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94a" w14:textId="553d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мекендерге тартылатын агроөнеркәсіптік кешен мамандары лауазымдарының тізбесін бекіту туралы" Қазақстан Республикасы Ауыл шаруашылығы министрінің 2015 жылғы 17 наурыздағы № 8-2/230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24 мамырдағы № 198 бұйрығы. Қазақстан Республикасының Әділет министрлігінде 2023 жылғы 25 мамырда № 32578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елді мекендерге тартылатын агроөнеркәсіптік кешен мамандары лауазымдарының тізбесін бекіту туралы" Қазақстан Республикасы Ауыл шаруашылығы министрінің 2015 жылғы 17 наурыздағы № 8-2/230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10841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ауылдық елді мекендерге тартылатын агроөнеркәсіптік кешен мамандары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8-2/230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мекендерге тартылатын агроөнеркәсіптік кешен мамандары лауазымдарының тізбесі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Aгроном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Агрохимик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кәсіпорнын жылыту жөніндегі инженер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Ветеринариялық техник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Асылдандыру ісі жөніндегі техник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Бактериолог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Ветеринар дәрігер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Ветеринариялық фельдшер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Вирусолог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Герболог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Гельминтолог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Еңбекті көп қажетсінетін процестерді механикаландыру жөніндегі инженер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Жанар-жағар май материалдары жөніндегі инженер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Жануарларды қолдан ұрықтандыру жөніндегі техник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Зертхананың ветеринар дәрігері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Зоотехник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Машина-трактор парккін пайдалану жөніндегі инженер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Топырақтанушы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Фитопатолог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Химик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Энтомолог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Инженер-гидротехник (гидротехник)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 ресурстары және суды пайдалану жөніндегі маман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Жерді мелиорациялау, баптау және қорғау жөніндегі маман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