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4eba" w14:textId="a624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энергиясына шекті тарифтерді бекіту туралы" Қазақстан Республикасы Энергетика министрінің 2018 жылғы 14 желтоқсандағы № 514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26 мамырдағы № 192 бұйрығы. Қазақстан Республикасының Әділет министрлігінде 2023 жылғы 26 мамырда № 32595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01.06.2023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энергиясына шекті тарифтерді бекіту туралы" Қазақстан Республикасы Энергетика министрінің 2018 жылғы 14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17956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 энергиясына </w:t>
      </w:r>
      <w:r>
        <w:rPr>
          <w:rFonts w:ascii="Times New Roman"/>
          <w:b w:val="false"/>
          <w:i w:val="false"/>
          <w:color w:val="000000"/>
          <w:sz w:val="28"/>
        </w:rPr>
        <w:t>шекті 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 маусымнан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энергиясына шекті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теңге/кВтсағ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сататын энергия өндіруші ұйымдар тобы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 электр энергиясына шекті тарифтер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