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b169" w14:textId="a16b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кәсіби қызметпен айналысу құқығына үміткер адамдарды аттестаттаудан өткізу және біліктілік беру жөніндегі мемлекеттік қызметтерін автоматтандырылған режимде көрсету бойынша пилоттық жобасын іске қосу туралы</w:t>
      </w:r>
    </w:p>
    <w:p>
      <w:pPr>
        <w:spacing w:after="0"/>
        <w:ind w:left="0"/>
        <w:jc w:val="both"/>
      </w:pPr>
      <w:r>
        <w:rPr>
          <w:rFonts w:ascii="Times New Roman"/>
          <w:b w:val="false"/>
          <w:i w:val="false"/>
          <w:color w:val="000000"/>
          <w:sz w:val="28"/>
        </w:rPr>
        <w:t>Қазақстан Республикасы Әділет министрінің 2023 жылғы 26 мамырдағы № 344 және Қазақстан Республикасының Цифрлық даму, инновациялар және аэроғарыш өнеркәсібі министрінің м.а. 2023 жылғы 27 мамырдағы № 115/НҚ бірлескен бұйрығы. Қазақстан Республикасының Әділет министрлігінде 2023 жылғы 29 мамырда № 32616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сондай-ақ мемлекеттік қызмет көрсету процестерін оңтайландыру мақсатында БҰЙЫРАМЫЗ:</w:t>
      </w:r>
    </w:p>
    <w:bookmarkEnd w:id="0"/>
    <w:bookmarkStart w:name="z2" w:id="1"/>
    <w:p>
      <w:pPr>
        <w:spacing w:after="0"/>
        <w:ind w:left="0"/>
        <w:jc w:val="both"/>
      </w:pPr>
      <w:r>
        <w:rPr>
          <w:rFonts w:ascii="Times New Roman"/>
          <w:b w:val="false"/>
          <w:i w:val="false"/>
          <w:color w:val="000000"/>
          <w:sz w:val="28"/>
        </w:rPr>
        <w:t>
      1. 2025 жылғы 31 желтоқсанға дейін Қазақстан Республикасының бүкіл облыстарында, республикалық маңызы бар қалаларда, астанада Қазақстан Республикасы Әділет министрлігінің келесі мемлекеттік қызметтерін тестілеу рәсімдерін және мемлекеттік қызмет персоналы жөніндегі автоматтандырылған бірыңғай дерекқордың (ақпараттық жүйенің) үздіксіз жұмыс істеуін техникалық қамтамасыз ету жөніндегі оператордың базасында автоматтандырылған режимде көрсету бойынша пилоттық жоба іске қосылсын:</w:t>
      </w:r>
    </w:p>
    <w:bookmarkEnd w:id="1"/>
    <w:p>
      <w:pPr>
        <w:spacing w:after="0"/>
        <w:ind w:left="0"/>
        <w:jc w:val="both"/>
      </w:pPr>
      <w:r>
        <w:rPr>
          <w:rFonts w:ascii="Times New Roman"/>
          <w:b w:val="false"/>
          <w:i w:val="false"/>
          <w:color w:val="000000"/>
          <w:sz w:val="28"/>
        </w:rPr>
        <w:t>
      "Адвокаттық қызметпен айналысуға үміткер адамдарды аттестаттаудан өткізу";</w:t>
      </w:r>
    </w:p>
    <w:p>
      <w:pPr>
        <w:spacing w:after="0"/>
        <w:ind w:left="0"/>
        <w:jc w:val="both"/>
      </w:pPr>
      <w:r>
        <w:rPr>
          <w:rFonts w:ascii="Times New Roman"/>
          <w:b w:val="false"/>
          <w:i w:val="false"/>
          <w:color w:val="000000"/>
          <w:sz w:val="28"/>
        </w:rPr>
        <w:t>
      "Нотариаттық қызметпен айналысу құқығына үміткер адамдарды аттестаттаудан өткізу";</w:t>
      </w:r>
    </w:p>
    <w:p>
      <w:pPr>
        <w:spacing w:after="0"/>
        <w:ind w:left="0"/>
        <w:jc w:val="both"/>
      </w:pPr>
      <w:r>
        <w:rPr>
          <w:rFonts w:ascii="Times New Roman"/>
          <w:b w:val="false"/>
          <w:i w:val="false"/>
          <w:color w:val="000000"/>
          <w:sz w:val="28"/>
        </w:rPr>
        <w:t>
      "Жеке сот орындаушысының қызметімен айналысуға үміткер адамдарды аттестаттаудан өткізу";</w:t>
      </w:r>
    </w:p>
    <w:p>
      <w:pPr>
        <w:spacing w:after="0"/>
        <w:ind w:left="0"/>
        <w:jc w:val="both"/>
      </w:pPr>
      <w:r>
        <w:rPr>
          <w:rFonts w:ascii="Times New Roman"/>
          <w:b w:val="false"/>
          <w:i w:val="false"/>
          <w:color w:val="000000"/>
          <w:sz w:val="28"/>
        </w:rPr>
        <w:t>
      "Сот сарапшыларын аттестаттау";</w:t>
      </w:r>
    </w:p>
    <w:p>
      <w:pPr>
        <w:spacing w:after="0"/>
        <w:ind w:left="0"/>
        <w:jc w:val="both"/>
      </w:pPr>
      <w:r>
        <w:rPr>
          <w:rFonts w:ascii="Times New Roman"/>
          <w:b w:val="false"/>
          <w:i w:val="false"/>
          <w:color w:val="000000"/>
          <w:sz w:val="28"/>
        </w:rPr>
        <w:t>
      "Сот-медициналық, сот-психиатриялық, сот-наркологиялық сарапшыларды аттестаттау";</w:t>
      </w:r>
    </w:p>
    <w:p>
      <w:pPr>
        <w:spacing w:after="0"/>
        <w:ind w:left="0"/>
        <w:jc w:val="both"/>
      </w:pPr>
      <w:r>
        <w:rPr>
          <w:rFonts w:ascii="Times New Roman"/>
          <w:b w:val="false"/>
          <w:i w:val="false"/>
          <w:color w:val="000000"/>
          <w:sz w:val="28"/>
        </w:rPr>
        <w:t>
      "Патенттік сенім білдірілген өкілдің қызметімен айналысуға үміткер адамдарды аттестаттау";</w:t>
      </w:r>
    </w:p>
    <w:p>
      <w:pPr>
        <w:spacing w:after="0"/>
        <w:ind w:left="0"/>
        <w:jc w:val="both"/>
      </w:pPr>
      <w:r>
        <w:rPr>
          <w:rFonts w:ascii="Times New Roman"/>
          <w:b w:val="false"/>
          <w:i w:val="false"/>
          <w:color w:val="000000"/>
          <w:sz w:val="28"/>
        </w:rPr>
        <w:t>
      "Сот-медициналық, сот-психиатриялық және сот-наркологиялық сараптамалардың белгілі бір түрін жүргізу құқығына біліктілік беру";</w:t>
      </w:r>
    </w:p>
    <w:p>
      <w:pPr>
        <w:spacing w:after="0"/>
        <w:ind w:left="0"/>
        <w:jc w:val="both"/>
      </w:pPr>
      <w:r>
        <w:rPr>
          <w:rFonts w:ascii="Times New Roman"/>
          <w:b w:val="false"/>
          <w:i w:val="false"/>
          <w:color w:val="000000"/>
          <w:sz w:val="28"/>
        </w:rPr>
        <w:t>
      "Сот сарапшысының біліктілігін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м.а. 25.01.2025 </w:t>
      </w:r>
      <w:r>
        <w:rPr>
          <w:rFonts w:ascii="Times New Roman"/>
          <w:b w:val="false"/>
          <w:i w:val="false"/>
          <w:color w:val="000000"/>
          <w:sz w:val="28"/>
        </w:rPr>
        <w:t>№ 55</w:t>
      </w:r>
      <w:r>
        <w:rPr>
          <w:rFonts w:ascii="Times New Roman"/>
          <w:b w:val="false"/>
          <w:i w:val="false"/>
          <w:color w:val="ff0000"/>
          <w:sz w:val="28"/>
        </w:rPr>
        <w:t xml:space="preserve"> және ҚР Цифрлық даму, инновациялар және аэроғарыш өнеркәсібі министрінің 27.01.2025 № 31/НҚ (алғашқы ресми жарияланған күнінен бастап күшіне енеді) бірлескен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Әділет министрлігінің кәсіби қызметпен айналысу құқығына үміткер адамдарды аттестаттаудан өткізу және біліктілік беру жөніндегі мемлекеттік қызметтерін автоматтандырылған режимде көрсету бойынша пилоттық жобасын іске асыру тәртібі бекітілсін.</w:t>
      </w:r>
    </w:p>
    <w:bookmarkEnd w:id="2"/>
    <w:bookmarkStart w:name="z4" w:id="3"/>
    <w:p>
      <w:pPr>
        <w:spacing w:after="0"/>
        <w:ind w:left="0"/>
        <w:jc w:val="both"/>
      </w:pPr>
      <w:r>
        <w:rPr>
          <w:rFonts w:ascii="Times New Roman"/>
          <w:b w:val="false"/>
          <w:i w:val="false"/>
          <w:color w:val="000000"/>
          <w:sz w:val="28"/>
        </w:rPr>
        <w:t>
      3. Қазақстан Республикасы Әділет министрлігі Цифрландыру және мемлекеттік қызметтерді автоматтандыру департаменті:</w:t>
      </w:r>
    </w:p>
    <w:bookmarkEnd w:id="3"/>
    <w:bookmarkStart w:name="z5" w:id="4"/>
    <w:p>
      <w:pPr>
        <w:spacing w:after="0"/>
        <w:ind w:left="0"/>
        <w:jc w:val="both"/>
      </w:pPr>
      <w:r>
        <w:rPr>
          <w:rFonts w:ascii="Times New Roman"/>
          <w:b w:val="false"/>
          <w:i w:val="false"/>
          <w:color w:val="000000"/>
          <w:sz w:val="28"/>
        </w:rPr>
        <w:t>
      1) осы бірлескен бұйрықты мемлекеттік тіркеуді;</w:t>
      </w:r>
    </w:p>
    <w:bookmarkEnd w:id="4"/>
    <w:bookmarkStart w:name="z6" w:id="5"/>
    <w:p>
      <w:pPr>
        <w:spacing w:after="0"/>
        <w:ind w:left="0"/>
        <w:jc w:val="both"/>
      </w:pPr>
      <w:r>
        <w:rPr>
          <w:rFonts w:ascii="Times New Roman"/>
          <w:b w:val="false"/>
          <w:i w:val="false"/>
          <w:color w:val="000000"/>
          <w:sz w:val="28"/>
        </w:rPr>
        <w:t>
      2) осы бірлескен бұйрықты Қазақстан Республикасы Әділет министрлігінің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бірлескен бұйрықтың орындалуын бақылау тиісті бағытқа жетекшілік ететін Қазақстан Республикасының Әділет вице-министріне жүктелсін.</w:t>
      </w:r>
    </w:p>
    <w:bookmarkEnd w:id="6"/>
    <w:bookmarkStart w:name="z8" w:id="7"/>
    <w:p>
      <w:pPr>
        <w:spacing w:after="0"/>
        <w:ind w:left="0"/>
        <w:jc w:val="both"/>
      </w:pPr>
      <w:r>
        <w:rPr>
          <w:rFonts w:ascii="Times New Roman"/>
          <w:b w:val="false"/>
          <w:i w:val="false"/>
          <w:color w:val="000000"/>
          <w:sz w:val="28"/>
        </w:rPr>
        <w:t>
      5. Осы бірлескен бұйрық алғашқы ресми жарияланған күнінен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w:t>
            </w:r>
          </w:p>
          <w:p>
            <w:pPr>
              <w:spacing w:after="20"/>
              <w:ind w:left="20"/>
              <w:jc w:val="both"/>
            </w:pPr>
            <w:r>
              <w:rPr>
                <w:rFonts w:ascii="Times New Roman"/>
                <w:b w:val="false"/>
                <w:i/>
                <w:color w:val="000000"/>
                <w:sz w:val="20"/>
              </w:rPr>
              <w:t>министрінің м.а.</w:t>
            </w:r>
          </w:p>
          <w:p>
            <w:pPr>
              <w:spacing w:after="20"/>
              <w:ind w:left="20"/>
              <w:jc w:val="both"/>
            </w:pPr>
            <w:r>
              <w:rPr>
                <w:rFonts w:ascii="Times New Roman"/>
                <w:b w:val="false"/>
                <w:i/>
                <w:color w:val="000000"/>
                <w:sz w:val="20"/>
              </w:rPr>
              <w:t>__________А. Жамбакин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РеспубликасыӘділет министрі__________А. Ескараев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 Әділет министрінің </w:t>
            </w:r>
            <w:r>
              <w:br/>
            </w:r>
            <w:r>
              <w:rPr>
                <w:rFonts w:ascii="Times New Roman"/>
                <w:b w:val="false"/>
                <w:i w:val="false"/>
                <w:color w:val="000000"/>
                <w:sz w:val="20"/>
              </w:rPr>
              <w:t>2023 жылғы 26 мамырдағы</w:t>
            </w:r>
            <w:r>
              <w:br/>
            </w:r>
            <w:r>
              <w:rPr>
                <w:rFonts w:ascii="Times New Roman"/>
                <w:b w:val="false"/>
                <w:i w:val="false"/>
                <w:color w:val="000000"/>
                <w:sz w:val="20"/>
              </w:rPr>
              <w:t>№ 344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м.а.</w:t>
            </w:r>
            <w:r>
              <w:br/>
            </w:r>
            <w:r>
              <w:rPr>
                <w:rFonts w:ascii="Times New Roman"/>
                <w:b w:val="false"/>
                <w:i w:val="false"/>
                <w:color w:val="000000"/>
                <w:sz w:val="20"/>
              </w:rPr>
              <w:t>2023 жылғы 27 мамырдағы</w:t>
            </w:r>
            <w:r>
              <w:br/>
            </w:r>
            <w:r>
              <w:rPr>
                <w:rFonts w:ascii="Times New Roman"/>
                <w:b w:val="false"/>
                <w:i w:val="false"/>
                <w:color w:val="000000"/>
                <w:sz w:val="20"/>
              </w:rPr>
              <w:t>№ 115/НҚ бірлескен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 Әділет министрлігінің кәсіби қызметпен айналысу құқығына үміткер адамдарды аттестаттаудан өткізу және біліктілік беру жөніндегі мемлекеттік қызметтерін автоматтандырылған режимде көрсету бойынша пилоттық жобасын іске асыру ТӘРТІБІ</w:t>
      </w:r>
    </w:p>
    <w:bookmarkEnd w:id="8"/>
    <w:p>
      <w:pPr>
        <w:spacing w:after="0"/>
        <w:ind w:left="0"/>
        <w:jc w:val="both"/>
      </w:pPr>
      <w:r>
        <w:rPr>
          <w:rFonts w:ascii="Times New Roman"/>
          <w:b w:val="false"/>
          <w:i w:val="false"/>
          <w:color w:val="ff0000"/>
          <w:sz w:val="28"/>
        </w:rPr>
        <w:t xml:space="preserve">
      Ескерту. Тәртібі жаңа редакцияда – ҚР Әділет министрінің 01.07.2024 </w:t>
      </w:r>
      <w:r>
        <w:rPr>
          <w:rFonts w:ascii="Times New Roman"/>
          <w:b w:val="false"/>
          <w:i w:val="false"/>
          <w:color w:val="ff0000"/>
          <w:sz w:val="28"/>
        </w:rPr>
        <w:t>№ 555</w:t>
      </w:r>
      <w:r>
        <w:rPr>
          <w:rFonts w:ascii="Times New Roman"/>
          <w:b w:val="false"/>
          <w:i w:val="false"/>
          <w:color w:val="ff0000"/>
          <w:sz w:val="28"/>
        </w:rPr>
        <w:t xml:space="preserve"> және ҚР Цифрлық даму, инновациялар және аэроғарыш өнеркәсібі министрінің 02.07.2024 № 391/НҚ (алғашқы ресми жарияланған күнінен бастап күшіне енеді) бірлескен бұйрығымен.</w:t>
      </w:r>
    </w:p>
    <w:p>
      <w:pPr>
        <w:spacing w:after="0"/>
        <w:ind w:left="0"/>
        <w:jc w:val="left"/>
      </w:pPr>
      <w:r>
        <w:rPr>
          <w:rFonts w:ascii="Times New Roman"/>
          <w:b/>
          <w:i w:val="false"/>
          <w:color w:val="000000"/>
        </w:rPr>
        <w:t xml:space="preserve"> 1-тарау. Жалпы ережелер</w:t>
      </w:r>
    </w:p>
    <w:bookmarkStart w:name="z26" w:id="9"/>
    <w:p>
      <w:pPr>
        <w:spacing w:after="0"/>
        <w:ind w:left="0"/>
        <w:jc w:val="both"/>
      </w:pPr>
      <w:r>
        <w:rPr>
          <w:rFonts w:ascii="Times New Roman"/>
          <w:b w:val="false"/>
          <w:i w:val="false"/>
          <w:color w:val="000000"/>
          <w:sz w:val="28"/>
        </w:rPr>
        <w:t>
      1. Осы тәртіп Қазақстан Республикасы Әділет министрлігінің (бұдан әрі - Министрлік) кәсіптік қызметпен айналысу құқығына үміткер адамдарды аттестаттаудан өткізу ("Адвокаттық қызметпен айналысуға үміткер адамдарды аттестаттаудан өткізу", "Нотариаттық қызметпен айналысуға үміткер адамдарды аттестаттаудан өткізу", "Жеке сот орындаушы қызметімен айналысуға үміткер адамдарды аттестаттаудан өткізу", "Сот сарапшыларын аттестаттау"; "Сот-медициналық, сот-психиатриялық, сот-наркологиялық сарапшыларды аттестаттау", "Патенттік сенім білдірілген өкіл қызметімен айналысуға үміткерлерді аттестаттау") және біліктілік беру ("Сот-медициналық, сот-психиатриялық, сот-наркологиялық сараптамаларының бір түрін өндіру құқығына біліктілік беру", "Сот сарапшысы құқығына біліктілік беру") жөніндегі мемлекеттік қызметтерін "Мемлекеттік қызметтің персоналын басқару ұлттық орталығы" акционерлік қоғамының базасында автоматтандырылған режимде көрсету процесін айқындайды.</w:t>
      </w:r>
    </w:p>
    <w:bookmarkEnd w:id="9"/>
    <w:bookmarkStart w:name="z27" w:id="10"/>
    <w:p>
      <w:pPr>
        <w:spacing w:after="0"/>
        <w:ind w:left="0"/>
        <w:jc w:val="both"/>
      </w:pPr>
      <w:r>
        <w:rPr>
          <w:rFonts w:ascii="Times New Roman"/>
          <w:b w:val="false"/>
          <w:i w:val="false"/>
          <w:color w:val="000000"/>
          <w:sz w:val="28"/>
        </w:rPr>
        <w:t>
      2. Тәртіп келесі негізгі ұғымдар мен қысқартулар қолданылады:</w:t>
      </w:r>
    </w:p>
    <w:bookmarkEnd w:id="10"/>
    <w:bookmarkStart w:name="z28" w:id="11"/>
    <w:p>
      <w:pPr>
        <w:spacing w:after="0"/>
        <w:ind w:left="0"/>
        <w:jc w:val="both"/>
      </w:pPr>
      <w:r>
        <w:rPr>
          <w:rFonts w:ascii="Times New Roman"/>
          <w:b w:val="false"/>
          <w:i w:val="false"/>
          <w:color w:val="000000"/>
          <w:sz w:val="28"/>
        </w:rPr>
        <w:t>
      1) Көрсетілетін қызметті алушы – кәсіптік қызметпен айналысуға және біліктілік беруге үміткер жеке тұлға;</w:t>
      </w:r>
    </w:p>
    <w:bookmarkEnd w:id="11"/>
    <w:bookmarkStart w:name="z29" w:id="12"/>
    <w:p>
      <w:pPr>
        <w:spacing w:after="0"/>
        <w:ind w:left="0"/>
        <w:jc w:val="both"/>
      </w:pPr>
      <w:r>
        <w:rPr>
          <w:rFonts w:ascii="Times New Roman"/>
          <w:b w:val="false"/>
          <w:i w:val="false"/>
          <w:color w:val="000000"/>
          <w:sz w:val="28"/>
        </w:rPr>
        <w:t>
      2) ӘД – облыстардың, республикалық маңызы бар қалалардың және астананың Әділет департаменттері;</w:t>
      </w:r>
    </w:p>
    <w:bookmarkEnd w:id="12"/>
    <w:bookmarkStart w:name="z30" w:id="13"/>
    <w:p>
      <w:pPr>
        <w:spacing w:after="0"/>
        <w:ind w:left="0"/>
        <w:jc w:val="both"/>
      </w:pPr>
      <w:r>
        <w:rPr>
          <w:rFonts w:ascii="Times New Roman"/>
          <w:b w:val="false"/>
          <w:i w:val="false"/>
          <w:color w:val="000000"/>
          <w:sz w:val="28"/>
        </w:rPr>
        <w:t>
      3) ССО – Қазақстан Республикасы Әділет министрлігінің Сот сараптамалары орталығы;</w:t>
      </w:r>
    </w:p>
    <w:bookmarkEnd w:id="13"/>
    <w:bookmarkStart w:name="z31" w:id="14"/>
    <w:p>
      <w:pPr>
        <w:spacing w:after="0"/>
        <w:ind w:left="0"/>
        <w:jc w:val="both"/>
      </w:pPr>
      <w:r>
        <w:rPr>
          <w:rFonts w:ascii="Times New Roman"/>
          <w:b w:val="false"/>
          <w:i w:val="false"/>
          <w:color w:val="000000"/>
          <w:sz w:val="28"/>
        </w:rPr>
        <w:t>
      4) Тестілеу операторы – "Мемлекеттік қызметтің персоналын басқару ұлттық орталығы" акционерлік қоғамы;</w:t>
      </w:r>
    </w:p>
    <w:bookmarkEnd w:id="14"/>
    <w:bookmarkStart w:name="z32" w:id="15"/>
    <w:p>
      <w:pPr>
        <w:spacing w:after="0"/>
        <w:ind w:left="0"/>
        <w:jc w:val="both"/>
      </w:pPr>
      <w:r>
        <w:rPr>
          <w:rFonts w:ascii="Times New Roman"/>
          <w:b w:val="false"/>
          <w:i w:val="false"/>
          <w:color w:val="000000"/>
          <w:sz w:val="28"/>
        </w:rPr>
        <w:t>
      5) ЭЦҚ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5"/>
    <w:bookmarkStart w:name="z33" w:id="16"/>
    <w:p>
      <w:pPr>
        <w:spacing w:after="0"/>
        <w:ind w:left="0"/>
        <w:jc w:val="both"/>
      </w:pPr>
      <w:r>
        <w:rPr>
          <w:rFonts w:ascii="Times New Roman"/>
          <w:b w:val="false"/>
          <w:i w:val="false"/>
          <w:color w:val="000000"/>
          <w:sz w:val="28"/>
        </w:rPr>
        <w:t>
      5) Портал – "электрондық үкіметтің" веб-порталы www.egov.kz, www.elicense.kz.</w:t>
      </w:r>
    </w:p>
    <w:bookmarkEnd w:id="16"/>
    <w:bookmarkStart w:name="z34" w:id="17"/>
    <w:p>
      <w:pPr>
        <w:spacing w:after="0"/>
        <w:ind w:left="0"/>
        <w:jc w:val="both"/>
      </w:pPr>
      <w:r>
        <w:rPr>
          <w:rFonts w:ascii="Times New Roman"/>
          <w:b w:val="false"/>
          <w:i w:val="false"/>
          <w:color w:val="000000"/>
          <w:sz w:val="28"/>
        </w:rPr>
        <w:t>
      Тәртіпте пайдаланылатын барлық өзге терминдер "Электрондық құжат және электрондық цифрлық қолтаңба туралы", "Мемлекеттік көрсетілетін қызметтер туралы", "Ақпараттандыру туралы" Қазақстан Республикасының заңдарында қолданылатын мағынада пайдаланылады.</w:t>
      </w:r>
    </w:p>
    <w:bookmarkEnd w:id="17"/>
    <w:bookmarkStart w:name="z35" w:id="18"/>
    <w:p>
      <w:pPr>
        <w:spacing w:after="0"/>
        <w:ind w:left="0"/>
        <w:jc w:val="left"/>
      </w:pPr>
      <w:r>
        <w:rPr>
          <w:rFonts w:ascii="Times New Roman"/>
          <w:b/>
          <w:i w:val="false"/>
          <w:color w:val="000000"/>
        </w:rPr>
        <w:t xml:space="preserve"> 2-тарау. Мемлекеттiк қызметтi көрсету бойынша пилоттық жобаны іске асыру тәртібі</w:t>
      </w:r>
    </w:p>
    <w:bookmarkEnd w:id="18"/>
    <w:bookmarkStart w:name="z36" w:id="19"/>
    <w:p>
      <w:pPr>
        <w:spacing w:after="0"/>
        <w:ind w:left="0"/>
        <w:jc w:val="left"/>
      </w:pPr>
      <w:r>
        <w:rPr>
          <w:rFonts w:ascii="Times New Roman"/>
          <w:b/>
          <w:i w:val="false"/>
          <w:color w:val="000000"/>
        </w:rPr>
        <w:t xml:space="preserve"> 1 параграф. "Адвокаттық қызметпен айналысуға үміткер адамдарды аттестаттаудан өткізу", "Нотариаттық қызметпен айналысуға үміткер адамдарды аттестаттаудан өткізу", "Жеке сот орындаушы қызметімен айналысуға үміткер адамдарды аттестаттаудан өткізу" мемлекеттік қызметтерін көрсету тәртібі</w:t>
      </w:r>
    </w:p>
    <w:bookmarkEnd w:id="19"/>
    <w:bookmarkStart w:name="z37" w:id="20"/>
    <w:p>
      <w:pPr>
        <w:spacing w:after="0"/>
        <w:ind w:left="0"/>
        <w:jc w:val="both"/>
      </w:pPr>
      <w:r>
        <w:rPr>
          <w:rFonts w:ascii="Times New Roman"/>
          <w:b w:val="false"/>
          <w:i w:val="false"/>
          <w:color w:val="000000"/>
          <w:sz w:val="28"/>
        </w:rPr>
        <w:t xml:space="preserve">
      3. Адвокаттық қызметпен айналысу құқығына аттестацияға өту үшін көрсетілетін қызметті алушы ӘД портал арқылы осы Тәртіптің 7-қосымшасына сәйкес электрондық құжат нысанындағы өтінішті және Қазақстан Республикасы Әділет министрінің міндетін атқарушының 2020 жылғы 28 мамырдағы № 61 бұйрығымен бекітілген (Нормативтік құқықтық актілердің мемлекеттік тіркеу тізілімінде № 20774 болып тіркелген) "Адвокаттық қызметпен айналысуға үміткер адамдарды аттестаттаудан өткізу" мемлекеттік қызметті көрсету қағидаларына 1-қосымшаның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жолдайды.</w:t>
      </w:r>
    </w:p>
    <w:bookmarkEnd w:id="20"/>
    <w:bookmarkStart w:name="z38" w:id="21"/>
    <w:p>
      <w:pPr>
        <w:spacing w:after="0"/>
        <w:ind w:left="0"/>
        <w:jc w:val="both"/>
      </w:pPr>
      <w:r>
        <w:rPr>
          <w:rFonts w:ascii="Times New Roman"/>
          <w:b w:val="false"/>
          <w:i w:val="false"/>
          <w:color w:val="000000"/>
          <w:sz w:val="28"/>
        </w:rPr>
        <w:t xml:space="preserve">
      Нотариаттық қызметпен айналысу құқығына аттестацияға өту үшін көрсетілетін қызметті алушы ӘД портал арқылы осы Тәртіптің 7-қосымшасына сәйкес электрондық құжат нысанындағы өтінішті және Қазақстан Республикасы Әділет министрінің міндетін атқарушының 2020 жылғы 28 мамырдағы № 62 бұйрығымен бекітілген (Нормативтік құқықтық актілердің мемлекеттік тіркеу тізілімінде № 20775 болып тіркелген) "Нотариаттық қызметпен айналысуға үміткер адамдарды аттестаттаудан өткізу" мемлекеттік қызметті көрсету қағидаларына 1-қосымшаның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жолдайды.</w:t>
      </w:r>
    </w:p>
    <w:bookmarkEnd w:id="21"/>
    <w:bookmarkStart w:name="z39" w:id="22"/>
    <w:p>
      <w:pPr>
        <w:spacing w:after="0"/>
        <w:ind w:left="0"/>
        <w:jc w:val="both"/>
      </w:pPr>
      <w:r>
        <w:rPr>
          <w:rFonts w:ascii="Times New Roman"/>
          <w:b w:val="false"/>
          <w:i w:val="false"/>
          <w:color w:val="000000"/>
          <w:sz w:val="28"/>
        </w:rPr>
        <w:t xml:space="preserve">
      Жеке сот орындаушысы қызметімен айналысу құқығына аттестацияға өту үшін көрсетілетін қызметті алушы ӘД портал арқылы Қазақстан Республикасы Әділет министрінің міндетін атқарушының 2020 жылғы 29 мамырдағы № 69 бұйрығымен бекітілген (Нормативтік құқықтық актілердің мемлекеттік тіркеу тізілімінде № 20836 болып тіркелген) "Жеке сот орындаушы қызметімен айналысуға үміткер адамдарды аттестаттаудан өткізу" мемлекеттік көрсетілетін қызметтің қағидаларына </w:t>
      </w:r>
      <w:r>
        <w:rPr>
          <w:rFonts w:ascii="Times New Roman"/>
          <w:b w:val="false"/>
          <w:i w:val="false"/>
          <w:color w:val="000000"/>
          <w:sz w:val="28"/>
        </w:rPr>
        <w:t>2-қосышасына</w:t>
      </w:r>
      <w:r>
        <w:rPr>
          <w:rFonts w:ascii="Times New Roman"/>
          <w:b w:val="false"/>
          <w:i w:val="false"/>
          <w:color w:val="000000"/>
          <w:sz w:val="28"/>
        </w:rPr>
        <w:t xml:space="preserve"> сәйкес электрондық құжат нысанындағы өтінішті және 1-қосымшаның 8-тармағында көрсетілген құжаттарды жолдайды.</w:t>
      </w:r>
    </w:p>
    <w:bookmarkEnd w:id="22"/>
    <w:bookmarkStart w:name="z40" w:id="23"/>
    <w:p>
      <w:pPr>
        <w:spacing w:after="0"/>
        <w:ind w:left="0"/>
        <w:jc w:val="both"/>
      </w:pPr>
      <w:r>
        <w:rPr>
          <w:rFonts w:ascii="Times New Roman"/>
          <w:b w:val="false"/>
          <w:i w:val="false"/>
          <w:color w:val="000000"/>
          <w:sz w:val="28"/>
        </w:rPr>
        <w:t>
      4. ӘД құжаттар түскен күннен бастап 1 (бір) жұмыс күні ішінде оларды қабылдауды және тіркеуді жүзеге асырады. Көрсетілетін қызметті алушының "жеке кабинетіне" мемлекеттік көрсетілетін қызметке өтініштің қабылданғаны туралы мәртебе портал арқылы жіберіледі.</w:t>
      </w:r>
    </w:p>
    <w:bookmarkEnd w:id="23"/>
    <w:bookmarkStart w:name="z41" w:id="24"/>
    <w:p>
      <w:pPr>
        <w:spacing w:after="0"/>
        <w:ind w:left="0"/>
        <w:jc w:val="both"/>
      </w:pPr>
      <w:r>
        <w:rPr>
          <w:rFonts w:ascii="Times New Roman"/>
          <w:b w:val="false"/>
          <w:i w:val="false"/>
          <w:color w:val="000000"/>
          <w:sz w:val="28"/>
        </w:rPr>
        <w:t>
      Өтініш беруші жұмыс уақыты аяқталғаннан кейін, демалыс және мереке күндері жүгінген кезде, еңбек заңнамасына сәйкес өтініштерді қабылдау және мемлекеттік қызметті көрсету нәтижелерін беру келесі жұмыс күні жүзеге асырылады.</w:t>
      </w:r>
    </w:p>
    <w:bookmarkEnd w:id="24"/>
    <w:bookmarkStart w:name="z42" w:id="25"/>
    <w:p>
      <w:pPr>
        <w:spacing w:after="0"/>
        <w:ind w:left="0"/>
        <w:jc w:val="both"/>
      </w:pPr>
      <w:r>
        <w:rPr>
          <w:rFonts w:ascii="Times New Roman"/>
          <w:b w:val="false"/>
          <w:i w:val="false"/>
          <w:color w:val="000000"/>
          <w:sz w:val="28"/>
        </w:rPr>
        <w:t>
      5. ӘД құжаттар тіркелген сәттен бастап 2 (екі) жұмыс күні ішінде ұсынылған құжаттардың толықтығын тексереді, ұсынылған құжаттардың толық болмау фактісі анықталған жағдайда өтінішті қабылдаудан бас тартуды дайындайды.</w:t>
      </w:r>
    </w:p>
    <w:bookmarkEnd w:id="25"/>
    <w:bookmarkStart w:name="z43" w:id="26"/>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ұсынған жағдайда ӘД құжаттардың Қазақстан Республикасы Әділет министрінің міндетін атқарушының 2015 жылғы 20 қаңтардағы № 20 бұйрығымен бекітілген, (Нормативтік құқықтық актілердің мемлекеттік тіркеу тізілімінде №10270 болып тіркелген) адвокаттық қызметті жүзеге асыруға қойылатын біліктілік талаптары және оларға сәйкестікті растайтын құжаттар тізбесіне, Қазақстан Республикасы Әділет министрінің міндетін атқарушының 2015 жылғы 20 қаңтардағы № 20 бұйрығымен бекітілген, (Нормативтік құқықтық актілердің мемлекеттік тіркеу тізілімінде №10270 болып тіркелген) нотариаттық қызметті жүзеге асыруға қойылатын біліктілік талаптары және оларға сәйкестікті растайтын құжаттар тізбесіне, Қазақстан Республикасы Әділет министрінің 2015 жылғы 22 қаңтардағы №32 бұйрығымен бекітілген (Нормативтік құқықтық актілердің мемлекеттік тіркеу тізілімінде №10308 болып тіркелген) жеке сот орындаушыларының қызметі үшін біліктілік талаптары мен оларға сәйкестікті растайтын құжаттар </w:t>
      </w:r>
      <w:r>
        <w:rPr>
          <w:rFonts w:ascii="Times New Roman"/>
          <w:b w:val="false"/>
          <w:i w:val="false"/>
          <w:color w:val="000000"/>
          <w:sz w:val="28"/>
        </w:rPr>
        <w:t>тізбесіне</w:t>
      </w:r>
      <w:r>
        <w:rPr>
          <w:rFonts w:ascii="Times New Roman"/>
          <w:b w:val="false"/>
          <w:i w:val="false"/>
          <w:color w:val="000000"/>
          <w:sz w:val="28"/>
        </w:rPr>
        <w:t xml:space="preserve"> сәйкестігін тексереді.</w:t>
      </w:r>
    </w:p>
    <w:bookmarkEnd w:id="26"/>
    <w:bookmarkStart w:name="z44" w:id="27"/>
    <w:p>
      <w:pPr>
        <w:spacing w:after="0"/>
        <w:ind w:left="0"/>
        <w:jc w:val="both"/>
      </w:pPr>
      <w:r>
        <w:rPr>
          <w:rFonts w:ascii="Times New Roman"/>
          <w:b w:val="false"/>
          <w:i w:val="false"/>
          <w:color w:val="000000"/>
          <w:sz w:val="28"/>
        </w:rPr>
        <w:t>
      6. Көрсетілетін қызметті алушының аттестаттауға жіберу туралы құжаттарын ӘД құжаттар тіркелген сәттен бастап 5 (бес) жұмыс күні ішінде қарайды.</w:t>
      </w:r>
    </w:p>
    <w:bookmarkEnd w:id="27"/>
    <w:bookmarkStart w:name="z45" w:id="28"/>
    <w:p>
      <w:pPr>
        <w:spacing w:after="0"/>
        <w:ind w:left="0"/>
        <w:jc w:val="both"/>
      </w:pPr>
      <w:r>
        <w:rPr>
          <w:rFonts w:ascii="Times New Roman"/>
          <w:b w:val="false"/>
          <w:i w:val="false"/>
          <w:color w:val="000000"/>
          <w:sz w:val="28"/>
        </w:rPr>
        <w:t>
      7. Мемлекеттік қызметті көрсетуден бас тарту үшін ӘД көрсетілетін қызметті алушыны мемлекеттік қызметті көрсетуден бас тарту туралы алдын ала шешім туралы, сондай-ақ көрсетілетін қызметті алушыға алдын ала шешім бойынша позициясын білдіру мүмкіндігі үшін тыңдауды өткізу уақыты мен орны (тәсілі) туралы 3 (үш) жұмыс күні ішінде хабардар етеді.</w:t>
      </w:r>
    </w:p>
    <w:bookmarkEnd w:id="28"/>
    <w:bookmarkStart w:name="z46" w:id="29"/>
    <w:p>
      <w:pPr>
        <w:spacing w:after="0"/>
        <w:ind w:left="0"/>
        <w:jc w:val="both"/>
      </w:pPr>
      <w:r>
        <w:rPr>
          <w:rFonts w:ascii="Times New Roman"/>
          <w:b w:val="false"/>
          <w:i w:val="false"/>
          <w:color w:val="000000"/>
          <w:sz w:val="28"/>
        </w:rPr>
        <w:t>
      Алдын ала шешім бойынша көрсетілетін қызметті алушының қарсылығын ӘД оны алған күннен бастап 2 (екі) жұмыс күні ішінде қабылдайды.</w:t>
      </w:r>
    </w:p>
    <w:bookmarkEnd w:id="29"/>
    <w:bookmarkStart w:name="z47" w:id="30"/>
    <w:p>
      <w:pPr>
        <w:spacing w:after="0"/>
        <w:ind w:left="0"/>
        <w:jc w:val="both"/>
      </w:pPr>
      <w:r>
        <w:rPr>
          <w:rFonts w:ascii="Times New Roman"/>
          <w:b w:val="false"/>
          <w:i w:val="false"/>
          <w:color w:val="000000"/>
          <w:sz w:val="28"/>
        </w:rPr>
        <w:t>
      Тыңдау нәтижелері бойынша ӘД үміткерді аттестаттауға жіберу не жіберуден бас тарту туралы дәлелді шешім шығарады.</w:t>
      </w:r>
    </w:p>
    <w:bookmarkEnd w:id="30"/>
    <w:bookmarkStart w:name="z48" w:id="31"/>
    <w:p>
      <w:pPr>
        <w:spacing w:after="0"/>
        <w:ind w:left="0"/>
        <w:jc w:val="both"/>
      </w:pPr>
      <w:r>
        <w:rPr>
          <w:rFonts w:ascii="Times New Roman"/>
          <w:b w:val="false"/>
          <w:i w:val="false"/>
          <w:color w:val="000000"/>
          <w:sz w:val="28"/>
        </w:rPr>
        <w:t>
      ӘД аттестаттауға жіберуден бас тарту туралы шешімді өтініш тіркелген сәттен бастап 10 (он) жұмыс күннен кешіктірмей қызмет алушыға қысқа мәтіндік хабарламаның абоненттік нөміріне немесе портал арқылы "жеке кабинетке" жібереді.</w:t>
      </w:r>
    </w:p>
    <w:bookmarkEnd w:id="31"/>
    <w:bookmarkStart w:name="z49" w:id="32"/>
    <w:p>
      <w:pPr>
        <w:spacing w:after="0"/>
        <w:ind w:left="0"/>
        <w:jc w:val="both"/>
      </w:pPr>
      <w:r>
        <w:rPr>
          <w:rFonts w:ascii="Times New Roman"/>
          <w:b w:val="false"/>
          <w:i w:val="false"/>
          <w:color w:val="000000"/>
          <w:sz w:val="28"/>
        </w:rPr>
        <w:t>
      8. Аттестаттауға жіберілген көрсетілетін қызметті алушыны аттестаттауға жіберу туралы шешім қабылданған сәттен бастап 1 (бір) жұмыс күні ішінде аттестаттауды өткізу орны, күні, уақыты, тәртібі туралы ӘД оның қысқа мәтіндік хабарламаның абоненттік нөміріне немесе портал арқылы "жеке кабинетке" беру арқылы хабардар етеді.</w:t>
      </w:r>
    </w:p>
    <w:bookmarkEnd w:id="32"/>
    <w:bookmarkStart w:name="z50" w:id="33"/>
    <w:p>
      <w:pPr>
        <w:spacing w:after="0"/>
        <w:ind w:left="0"/>
        <w:jc w:val="both"/>
      </w:pPr>
      <w:r>
        <w:rPr>
          <w:rFonts w:ascii="Times New Roman"/>
          <w:b w:val="false"/>
          <w:i w:val="false"/>
          <w:color w:val="000000"/>
          <w:sz w:val="28"/>
        </w:rPr>
        <w:t>
      9. ӘД аттестаттауға жіберу туралы шешім қабылданған сәттен бастап 1 (бір) жұмыс күні ішінде Тестілеу операторына аттестацияға жіберілген тұлғалардың тізімін жолдайды.</w:t>
      </w:r>
    </w:p>
    <w:bookmarkEnd w:id="33"/>
    <w:bookmarkStart w:name="z51" w:id="34"/>
    <w:p>
      <w:pPr>
        <w:spacing w:after="0"/>
        <w:ind w:left="0"/>
        <w:jc w:val="both"/>
      </w:pPr>
      <w:r>
        <w:rPr>
          <w:rFonts w:ascii="Times New Roman"/>
          <w:b w:val="false"/>
          <w:i w:val="false"/>
          <w:color w:val="000000"/>
          <w:sz w:val="28"/>
        </w:rPr>
        <w:t>
      10. Аттестаттау Тестілеу операторының техникалық жабдықталған тестілеу залдарында өткізіледі.</w:t>
      </w:r>
    </w:p>
    <w:bookmarkEnd w:id="34"/>
    <w:bookmarkStart w:name="z52" w:id="35"/>
    <w:p>
      <w:pPr>
        <w:spacing w:after="0"/>
        <w:ind w:left="0"/>
        <w:jc w:val="both"/>
      </w:pPr>
      <w:r>
        <w:rPr>
          <w:rFonts w:ascii="Times New Roman"/>
          <w:b w:val="false"/>
          <w:i w:val="false"/>
          <w:color w:val="000000"/>
          <w:sz w:val="28"/>
        </w:rPr>
        <w:t>
      11. Аттестаттау екі кезеңнен тұрады:</w:t>
      </w:r>
    </w:p>
    <w:bookmarkEnd w:id="35"/>
    <w:bookmarkStart w:name="z53" w:id="36"/>
    <w:p>
      <w:pPr>
        <w:spacing w:after="0"/>
        <w:ind w:left="0"/>
        <w:jc w:val="both"/>
      </w:pPr>
      <w:r>
        <w:rPr>
          <w:rFonts w:ascii="Times New Roman"/>
          <w:b w:val="false"/>
          <w:i w:val="false"/>
          <w:color w:val="000000"/>
          <w:sz w:val="28"/>
        </w:rPr>
        <w:t xml:space="preserve">
      1) Қазақстан Республикасының заңнамасын білуге арналған кешенді компьютерлік тестілеу (адвокаттық қызмет бойынша – 100 сұрақ: Қазақстан Республикасының Азаматтық </w:t>
      </w:r>
      <w:r>
        <w:rPr>
          <w:rFonts w:ascii="Times New Roman"/>
          <w:b w:val="false"/>
          <w:i w:val="false"/>
          <w:color w:val="000000"/>
          <w:sz w:val="28"/>
        </w:rPr>
        <w:t>кодексі</w:t>
      </w:r>
      <w:r>
        <w:rPr>
          <w:rFonts w:ascii="Times New Roman"/>
          <w:b w:val="false"/>
          <w:i w:val="false"/>
          <w:color w:val="000000"/>
          <w:sz w:val="28"/>
        </w:rPr>
        <w:t xml:space="preserve"> – 15, Қазақстан Республикасының Азаматтық процестік </w:t>
      </w:r>
      <w:r>
        <w:rPr>
          <w:rFonts w:ascii="Times New Roman"/>
          <w:b w:val="false"/>
          <w:i w:val="false"/>
          <w:color w:val="000000"/>
          <w:sz w:val="28"/>
        </w:rPr>
        <w:t>кодексі</w:t>
      </w:r>
      <w:r>
        <w:rPr>
          <w:rFonts w:ascii="Times New Roman"/>
          <w:b w:val="false"/>
          <w:i w:val="false"/>
          <w:color w:val="000000"/>
          <w:sz w:val="28"/>
        </w:rPr>
        <w:t xml:space="preserve"> – 15, Қазақстан Республикасының Қылмыстық </w:t>
      </w:r>
      <w:r>
        <w:rPr>
          <w:rFonts w:ascii="Times New Roman"/>
          <w:b w:val="false"/>
          <w:i w:val="false"/>
          <w:color w:val="000000"/>
          <w:sz w:val="28"/>
        </w:rPr>
        <w:t>кодексі</w:t>
      </w:r>
      <w:r>
        <w:rPr>
          <w:rFonts w:ascii="Times New Roman"/>
          <w:b w:val="false"/>
          <w:i w:val="false"/>
          <w:color w:val="000000"/>
          <w:sz w:val="28"/>
        </w:rPr>
        <w:t xml:space="preserve"> – 15, Қазақстан Республикасының Қылмыстық процестік кодексі – 15, Қазақстан Республикасының Әкімшілік құқық бұзушылықтар туралы </w:t>
      </w:r>
      <w:r>
        <w:rPr>
          <w:rFonts w:ascii="Times New Roman"/>
          <w:b w:val="false"/>
          <w:i w:val="false"/>
          <w:color w:val="000000"/>
          <w:sz w:val="28"/>
        </w:rPr>
        <w:t>кодексі</w:t>
      </w:r>
      <w:r>
        <w:rPr>
          <w:rFonts w:ascii="Times New Roman"/>
          <w:b w:val="false"/>
          <w:i w:val="false"/>
          <w:color w:val="000000"/>
          <w:sz w:val="28"/>
        </w:rPr>
        <w:t xml:space="preserve"> – 15, Қазақстан Республикасының Әкімшілік рәсімдік-процестік кодексі – 5, "Сыбайлас жемқорлыққа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5,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5, "Адвокаттық қызмет және заң көмегі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10; нотариаттық қызмет бойынша – 100 сұрақ: Қазақстан Республикасының Азаматтық кодексі – 15, Қазақстан Республикасының Жер кодексі – 15, Қазақстан Республикасының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xml:space="preserve"> – 15,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 xml:space="preserve"> – 5, "Сыбайлас жемқорлыққа қарсы іс-қимыл туралы" Қазақстан Республикасының Заңы – 5, "Қылмыстық жолмен алынған кірістерді заңдастыруға (жылыстатуға) және терроризмді қаржыландыруға қарсы іс-қимыл туралы" Қазақстан Республикасының Заңы – 5, "Жылжымайтын мүлікке құқықтарды мемлекеттік тіркеу туралы" Қазақстан Республикасының Заңы – 10, "Тұрғын үй қатынастары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15, "Нотариат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15; жеке сот орындаушыларының қызметі бойынша – 100 сұрақ: "Атқарушылық іс жүргізу және сот орындаушыларының мәртебесі туралы" Қазақстан Республикасының Заңы – 45, Қазақстан Республикасының Азаматтық кодексi – 10, Қазақстан Республикасының Азаматтық процестік кодексі – 10, Қазақстан Республикасының Қылмыстық кодексi – 5, Қазақстан Республикасының Қылмыстық-процестік кодексi – 5, Қазақстан Республикасының Әкімшілік құқық бұзушылық туралы кодексі – 5, Қазақстан Республикасының Әкімшілік рәсімдік-процестік кодексі – 15, Қазақстан Республикасының "Неке (ерлі-зайыптылық) және отбасы туралы" кодексі – 5).</w:t>
      </w:r>
    </w:p>
    <w:bookmarkEnd w:id="36"/>
    <w:bookmarkStart w:name="z54" w:id="37"/>
    <w:p>
      <w:pPr>
        <w:spacing w:after="0"/>
        <w:ind w:left="0"/>
        <w:jc w:val="both"/>
      </w:pPr>
      <w:r>
        <w:rPr>
          <w:rFonts w:ascii="Times New Roman"/>
          <w:b w:val="false"/>
          <w:i w:val="false"/>
          <w:color w:val="000000"/>
          <w:sz w:val="28"/>
        </w:rPr>
        <w:t>
      2) практикалық дағдылардың тиісті деңгейін тексеруге арналған компьютерлік тестілеу (3 ситуациялық жағдай бойынша 12 сұрақ).</w:t>
      </w:r>
    </w:p>
    <w:bookmarkEnd w:id="37"/>
    <w:bookmarkStart w:name="z55" w:id="38"/>
    <w:p>
      <w:pPr>
        <w:spacing w:after="0"/>
        <w:ind w:left="0"/>
        <w:jc w:val="both"/>
      </w:pPr>
      <w:r>
        <w:rPr>
          <w:rFonts w:ascii="Times New Roman"/>
          <w:b w:val="false"/>
          <w:i w:val="false"/>
          <w:color w:val="000000"/>
          <w:sz w:val="28"/>
        </w:rPr>
        <w:t>
      12. Аттестаттау тестілеріне енгізілуі тиіс сұрақтардың тізбесін Қазақстан Республикасы Әділет министрлігі бекітеді.</w:t>
      </w:r>
    </w:p>
    <w:bookmarkEnd w:id="38"/>
    <w:bookmarkStart w:name="z56" w:id="39"/>
    <w:p>
      <w:pPr>
        <w:spacing w:after="0"/>
        <w:ind w:left="0"/>
        <w:jc w:val="both"/>
      </w:pPr>
      <w:r>
        <w:rPr>
          <w:rFonts w:ascii="Times New Roman"/>
          <w:b w:val="false"/>
          <w:i w:val="false"/>
          <w:color w:val="000000"/>
          <w:sz w:val="28"/>
        </w:rPr>
        <w:t>
      13. Үміткерлердің Қазақстан Республикасы заңнамасының нормаларын білуін тексеруге арналған сұрақтардың жауабының біреуі дұрыс болған кемінде төрт нұсқасы болады.</w:t>
      </w:r>
    </w:p>
    <w:bookmarkEnd w:id="39"/>
    <w:bookmarkStart w:name="z57" w:id="40"/>
    <w:p>
      <w:pPr>
        <w:spacing w:after="0"/>
        <w:ind w:left="0"/>
        <w:jc w:val="both"/>
      </w:pPr>
      <w:r>
        <w:rPr>
          <w:rFonts w:ascii="Times New Roman"/>
          <w:b w:val="false"/>
          <w:i w:val="false"/>
          <w:color w:val="000000"/>
          <w:sz w:val="28"/>
        </w:rPr>
        <w:t>
      Практикалық дағдылардың тиісті деңгейін тексеруге арналған сұрақтарда бір дұрыс жауаппен кемінде үш нұсқасы қамтылады.</w:t>
      </w:r>
    </w:p>
    <w:bookmarkEnd w:id="40"/>
    <w:bookmarkStart w:name="z58" w:id="41"/>
    <w:p>
      <w:pPr>
        <w:spacing w:after="0"/>
        <w:ind w:left="0"/>
        <w:jc w:val="both"/>
      </w:pPr>
      <w:r>
        <w:rPr>
          <w:rFonts w:ascii="Times New Roman"/>
          <w:b w:val="false"/>
          <w:i w:val="false"/>
          <w:color w:val="000000"/>
          <w:sz w:val="28"/>
        </w:rPr>
        <w:t>
      14. Аттестаттау сұрақтары және олардың жауаптары құпия ақпарат болып табылады және таратуға жатпайды.</w:t>
      </w:r>
    </w:p>
    <w:bookmarkEnd w:id="41"/>
    <w:bookmarkStart w:name="z59" w:id="42"/>
    <w:p>
      <w:pPr>
        <w:spacing w:after="0"/>
        <w:ind w:left="0"/>
        <w:jc w:val="both"/>
      </w:pPr>
      <w:r>
        <w:rPr>
          <w:rFonts w:ascii="Times New Roman"/>
          <w:b w:val="false"/>
          <w:i w:val="false"/>
          <w:color w:val="000000"/>
          <w:sz w:val="28"/>
        </w:rPr>
        <w:t>
      Министрлік Тестілеу операторына аттестаттау сұрақтары мен олардың жауаптарын электрондық жеткізгіште жолдайды.</w:t>
      </w:r>
    </w:p>
    <w:bookmarkEnd w:id="42"/>
    <w:bookmarkStart w:name="z60" w:id="43"/>
    <w:p>
      <w:pPr>
        <w:spacing w:after="0"/>
        <w:ind w:left="0"/>
        <w:jc w:val="both"/>
      </w:pPr>
      <w:r>
        <w:rPr>
          <w:rFonts w:ascii="Times New Roman"/>
          <w:b w:val="false"/>
          <w:i w:val="false"/>
          <w:color w:val="000000"/>
          <w:sz w:val="28"/>
        </w:rPr>
        <w:t>
      Аттестаттау сұрақтары мен олардың жауаптары ашық байланыс түрлерінің техникалық арналары (телефон, жалпы қолданыстағы факсимильді байланыс, радиобайланыс, спутниктік және ұялы (жылжымалы (мобильді) байланыс, Интернет желісі) арқылы беруге жол берілмейді.</w:t>
      </w:r>
    </w:p>
    <w:bookmarkEnd w:id="43"/>
    <w:bookmarkStart w:name="z61" w:id="44"/>
    <w:p>
      <w:pPr>
        <w:spacing w:after="0"/>
        <w:ind w:left="0"/>
        <w:jc w:val="both"/>
      </w:pPr>
      <w:r>
        <w:rPr>
          <w:rFonts w:ascii="Times New Roman"/>
          <w:b w:val="false"/>
          <w:i w:val="false"/>
          <w:color w:val="000000"/>
          <w:sz w:val="28"/>
        </w:rPr>
        <w:t>
      Аттестаттау сұрақтары мен олардың жауаптарын өңдеуді, пайдалануды, сақтауды, есепке алуды және жою есептеу техникасы құралдарында (бұдан әрі – ЕТҚ) жүктеп алу, құжатты қайта жіберу және Интернетке қосу мүмкіндігінсіз жүзеге асырылуға тиіс.</w:t>
      </w:r>
    </w:p>
    <w:bookmarkEnd w:id="44"/>
    <w:bookmarkStart w:name="z62" w:id="45"/>
    <w:p>
      <w:pPr>
        <w:spacing w:after="0"/>
        <w:ind w:left="0"/>
        <w:jc w:val="both"/>
      </w:pPr>
      <w:r>
        <w:rPr>
          <w:rFonts w:ascii="Times New Roman"/>
          <w:b w:val="false"/>
          <w:i w:val="false"/>
          <w:color w:val="000000"/>
          <w:sz w:val="28"/>
        </w:rPr>
        <w:t>
      Тестілеу өткізілетін ЕТҚ-ға магниттік тасығыштарға қолжетімділік бұғатталуы тиіс.</w:t>
      </w:r>
    </w:p>
    <w:bookmarkEnd w:id="45"/>
    <w:bookmarkStart w:name="z63" w:id="46"/>
    <w:p>
      <w:pPr>
        <w:spacing w:after="0"/>
        <w:ind w:left="0"/>
        <w:jc w:val="both"/>
      </w:pPr>
      <w:r>
        <w:rPr>
          <w:rFonts w:ascii="Times New Roman"/>
          <w:b w:val="false"/>
          <w:i w:val="false"/>
          <w:color w:val="000000"/>
          <w:sz w:val="28"/>
        </w:rPr>
        <w:t>
      15. Аттестаттауға келген кезде көрсетілетін қызметті алушының өзімен бірге оның жеке басын куәландыратын құжаты не цифрлық құжаттар сервисінен (сәйкестендіру үшін) цифрлық жеке куәлігі болуы қажет.</w:t>
      </w:r>
    </w:p>
    <w:bookmarkEnd w:id="46"/>
    <w:bookmarkStart w:name="z64" w:id="47"/>
    <w:p>
      <w:pPr>
        <w:spacing w:after="0"/>
        <w:ind w:left="0"/>
        <w:jc w:val="both"/>
      </w:pPr>
      <w:r>
        <w:rPr>
          <w:rFonts w:ascii="Times New Roman"/>
          <w:b w:val="false"/>
          <w:i w:val="false"/>
          <w:color w:val="000000"/>
          <w:sz w:val="28"/>
        </w:rPr>
        <w:t>
      16. Аттестаттаудан өту алдында Тестілеу операторы көрсетілетін қызметті алушыны аттестаттау кезеңдерін өткізу тәртібі, олардың ұзақтығы туралы хабардар етеді.</w:t>
      </w:r>
    </w:p>
    <w:bookmarkEnd w:id="47"/>
    <w:bookmarkStart w:name="z65" w:id="48"/>
    <w:p>
      <w:pPr>
        <w:spacing w:after="0"/>
        <w:ind w:left="0"/>
        <w:jc w:val="both"/>
      </w:pPr>
      <w:r>
        <w:rPr>
          <w:rFonts w:ascii="Times New Roman"/>
          <w:b w:val="false"/>
          <w:i w:val="false"/>
          <w:color w:val="000000"/>
          <w:sz w:val="28"/>
        </w:rPr>
        <w:t>
      17. Көрсетілетін қызметті алушы аттестаттаудан өз таңдауы бойынша қазақ немесе орыс тілдерінде өтеді.</w:t>
      </w:r>
    </w:p>
    <w:bookmarkEnd w:id="48"/>
    <w:bookmarkStart w:name="z66" w:id="49"/>
    <w:p>
      <w:pPr>
        <w:spacing w:after="0"/>
        <w:ind w:left="0"/>
        <w:jc w:val="both"/>
      </w:pPr>
      <w:r>
        <w:rPr>
          <w:rFonts w:ascii="Times New Roman"/>
          <w:b w:val="false"/>
          <w:i w:val="false"/>
          <w:color w:val="000000"/>
          <w:sz w:val="28"/>
        </w:rPr>
        <w:t>
      18. Аттестаттауды өткізу кезінде көрсетілетін қызметті алушының анықтамалық, арнайы және өзге де әдебиеттерді қағаз, электрондық және өзге де жеткізгіштерде, қабылдайтын-беретін электрондық құрылғыларда (оның ішінде мобильдік телефондар мен өзге де электрондық жабдықтар) пайдалануға жол берілмейді.</w:t>
      </w:r>
    </w:p>
    <w:bookmarkEnd w:id="49"/>
    <w:bookmarkStart w:name="z67" w:id="50"/>
    <w:p>
      <w:pPr>
        <w:spacing w:after="0"/>
        <w:ind w:left="0"/>
        <w:jc w:val="both"/>
      </w:pPr>
      <w:r>
        <w:rPr>
          <w:rFonts w:ascii="Times New Roman"/>
          <w:b w:val="false"/>
          <w:i w:val="false"/>
          <w:color w:val="000000"/>
          <w:sz w:val="28"/>
        </w:rPr>
        <w:t>
      Мұндай құрылғылар тестілеу кезінде ұяшықтары бар арнайы шкафтарда сақтауға орналастырылады.</w:t>
      </w:r>
    </w:p>
    <w:bookmarkEnd w:id="50"/>
    <w:bookmarkStart w:name="z68" w:id="51"/>
    <w:p>
      <w:pPr>
        <w:spacing w:after="0"/>
        <w:ind w:left="0"/>
        <w:jc w:val="both"/>
      </w:pPr>
      <w:r>
        <w:rPr>
          <w:rFonts w:ascii="Times New Roman"/>
          <w:b w:val="false"/>
          <w:i w:val="false"/>
          <w:color w:val="000000"/>
          <w:sz w:val="28"/>
        </w:rPr>
        <w:t>
      Көрсетілген талаптар бұзылған жағдайда Тестілеу операторы көрсетілетін қызметті алушыны ағымдағы аттестаттаудан шеттете отырып, бұзушылық туралы акт жасайды.</w:t>
      </w:r>
    </w:p>
    <w:bookmarkEnd w:id="51"/>
    <w:bookmarkStart w:name="z69" w:id="52"/>
    <w:p>
      <w:pPr>
        <w:spacing w:after="0"/>
        <w:ind w:left="0"/>
        <w:jc w:val="both"/>
      </w:pPr>
      <w:r>
        <w:rPr>
          <w:rFonts w:ascii="Times New Roman"/>
          <w:b w:val="false"/>
          <w:i w:val="false"/>
          <w:color w:val="000000"/>
          <w:sz w:val="28"/>
        </w:rPr>
        <w:t>
      19. Аттестаттаудан шеттетілген көрсетілетін қызметті алушы шешім шығарылған күннен бастап 3 (үш) ай өткен соң аттестаттауға жіберу туралы өтінішті қайта бере алады.</w:t>
      </w:r>
    </w:p>
    <w:bookmarkEnd w:id="52"/>
    <w:bookmarkStart w:name="z70" w:id="53"/>
    <w:p>
      <w:pPr>
        <w:spacing w:after="0"/>
        <w:ind w:left="0"/>
        <w:jc w:val="both"/>
      </w:pPr>
      <w:r>
        <w:rPr>
          <w:rFonts w:ascii="Times New Roman"/>
          <w:b w:val="false"/>
          <w:i w:val="false"/>
          <w:color w:val="000000"/>
          <w:sz w:val="28"/>
        </w:rPr>
        <w:t>
      20. Еңсерілмейтін күш (дүлей құбылыстар, әскери іс-қимылдар) салдарынан, сондай-ақ техникалық ақаулар себебінен тестілеуді жалғастыру мүмкін болмаған кезде тестілеу тоқтатыла тұрады және тестілеу рәсімін тоқтата тұру туралы акт ресімделеді.</w:t>
      </w:r>
    </w:p>
    <w:bookmarkEnd w:id="53"/>
    <w:bookmarkStart w:name="z71" w:id="54"/>
    <w:p>
      <w:pPr>
        <w:spacing w:after="0"/>
        <w:ind w:left="0"/>
        <w:jc w:val="both"/>
      </w:pPr>
      <w:r>
        <w:rPr>
          <w:rFonts w:ascii="Times New Roman"/>
          <w:b w:val="false"/>
          <w:i w:val="false"/>
          <w:color w:val="000000"/>
          <w:sz w:val="28"/>
        </w:rPr>
        <w:t>
      Бұл жағдайда көрсетілетін қызметті алушы аттестаттаудан қайтадан өтеді.</w:t>
      </w:r>
    </w:p>
    <w:bookmarkEnd w:id="54"/>
    <w:bookmarkStart w:name="z72" w:id="55"/>
    <w:p>
      <w:pPr>
        <w:spacing w:after="0"/>
        <w:ind w:left="0"/>
        <w:jc w:val="both"/>
      </w:pPr>
      <w:r>
        <w:rPr>
          <w:rFonts w:ascii="Times New Roman"/>
          <w:b w:val="false"/>
          <w:i w:val="false"/>
          <w:color w:val="000000"/>
          <w:sz w:val="28"/>
        </w:rPr>
        <w:t>
      21. Заңнаманы білуге арналған кешенді компьютерлік тестілеуді орындауға бөлінген жалпы уақыт - 90 (тоқсан) минут (100 сұрақ).</w:t>
      </w:r>
    </w:p>
    <w:bookmarkEnd w:id="55"/>
    <w:bookmarkStart w:name="z73" w:id="56"/>
    <w:p>
      <w:pPr>
        <w:spacing w:after="0"/>
        <w:ind w:left="0"/>
        <w:jc w:val="both"/>
      </w:pPr>
      <w:r>
        <w:rPr>
          <w:rFonts w:ascii="Times New Roman"/>
          <w:b w:val="false"/>
          <w:i w:val="false"/>
          <w:color w:val="000000"/>
          <w:sz w:val="28"/>
        </w:rPr>
        <w:t>
      Практикалық дағдылардың тиісті деңгейін тексеруге арналған тестті орындауға бөлінген жалпы уақыт - 60 (алпыс) минут (3 практикалық жағдайға 12 сұрақтан кем емес).</w:t>
      </w:r>
    </w:p>
    <w:bookmarkEnd w:id="56"/>
    <w:bookmarkStart w:name="z74" w:id="57"/>
    <w:p>
      <w:pPr>
        <w:spacing w:after="0"/>
        <w:ind w:left="0"/>
        <w:jc w:val="both"/>
      </w:pPr>
      <w:r>
        <w:rPr>
          <w:rFonts w:ascii="Times New Roman"/>
          <w:b w:val="false"/>
          <w:i w:val="false"/>
          <w:color w:val="000000"/>
          <w:sz w:val="28"/>
        </w:rPr>
        <w:t>
      22. Егер дұрыс жауаптар саны ұсынылған сұрақтардың жалпы санының 70 % (жетпіс) және одан астамын құраса, көрсетілетін қызметті алушы заңнаманы білуге арналған кешенді компьютерлік тестілеуден өткен болып есептеледі және практикалық дағдылардың тиісті деңгейін тексеруге компьютерлік тестілеудің екінші кезеңіне жіберіледі.</w:t>
      </w:r>
    </w:p>
    <w:bookmarkEnd w:id="57"/>
    <w:bookmarkStart w:name="z75" w:id="58"/>
    <w:p>
      <w:pPr>
        <w:spacing w:after="0"/>
        <w:ind w:left="0"/>
        <w:jc w:val="both"/>
      </w:pPr>
      <w:r>
        <w:rPr>
          <w:rFonts w:ascii="Times New Roman"/>
          <w:b w:val="false"/>
          <w:i w:val="false"/>
          <w:color w:val="000000"/>
          <w:sz w:val="28"/>
        </w:rPr>
        <w:t>
      Егер дұрыс жауаптар саны ұсынылған сұрақтардың жалпы санының 65 % (алпыс бес) және одан астамын құраса, көрсетілетін қызметті алушы практикалық дағдылардың тиісті деңгейін тексеруге компьютерлік тестілеуден өткен болып есептеледі.</w:t>
      </w:r>
    </w:p>
    <w:bookmarkEnd w:id="58"/>
    <w:bookmarkStart w:name="z76" w:id="59"/>
    <w:p>
      <w:pPr>
        <w:spacing w:after="0"/>
        <w:ind w:left="0"/>
        <w:jc w:val="both"/>
      </w:pPr>
      <w:r>
        <w:rPr>
          <w:rFonts w:ascii="Times New Roman"/>
          <w:b w:val="false"/>
          <w:i w:val="false"/>
          <w:color w:val="000000"/>
          <w:sz w:val="28"/>
        </w:rPr>
        <w:t>
      Көрсетілетін қызметті алушы аттестаттаудың екі кезеңінен оң нәтижемен өткен кезде аттестаттаудан өткен болып есептеледі.</w:t>
      </w:r>
    </w:p>
    <w:bookmarkEnd w:id="59"/>
    <w:bookmarkStart w:name="z77" w:id="60"/>
    <w:p>
      <w:pPr>
        <w:spacing w:after="0"/>
        <w:ind w:left="0"/>
        <w:jc w:val="both"/>
      </w:pPr>
      <w:r>
        <w:rPr>
          <w:rFonts w:ascii="Times New Roman"/>
          <w:b w:val="false"/>
          <w:i w:val="false"/>
          <w:color w:val="000000"/>
          <w:sz w:val="28"/>
        </w:rPr>
        <w:t>
      23. Тестілеуде белгіленген мәндерден төмен нәтиже алған кандидаттарға қайта тестілеуге алдыңғы тестілеу өткізілген күннен бастап күнтізбелік отыз күннен кем емес мерзімнен кейін жол беріледі.</w:t>
      </w:r>
    </w:p>
    <w:bookmarkEnd w:id="60"/>
    <w:bookmarkStart w:name="z78" w:id="61"/>
    <w:p>
      <w:pPr>
        <w:spacing w:after="0"/>
        <w:ind w:left="0"/>
        <w:jc w:val="both"/>
      </w:pPr>
      <w:r>
        <w:rPr>
          <w:rFonts w:ascii="Times New Roman"/>
          <w:b w:val="false"/>
          <w:i w:val="false"/>
          <w:color w:val="000000"/>
          <w:sz w:val="28"/>
        </w:rPr>
        <w:t>
      24. Аттестаттаудың әрбір кезеңінен өту нәтижелерін Тестілеу операторы ӘД көрсетілетін қызметті алушы аттестаттаудың соңғы кезеңінен өткеннен кейін 1 (бір) жұмыс күн ішінде жібереді.</w:t>
      </w:r>
    </w:p>
    <w:bookmarkEnd w:id="61"/>
    <w:bookmarkStart w:name="z79" w:id="62"/>
    <w:p>
      <w:pPr>
        <w:spacing w:after="0"/>
        <w:ind w:left="0"/>
        <w:jc w:val="both"/>
      </w:pPr>
      <w:r>
        <w:rPr>
          <w:rFonts w:ascii="Times New Roman"/>
          <w:b w:val="false"/>
          <w:i w:val="false"/>
          <w:color w:val="000000"/>
          <w:sz w:val="28"/>
        </w:rPr>
        <w:t>
      25. Мемлекеттік қызметті көрсету нәтижесі осы тәртібінің 1, 2 және 3 қосымшаларына сәйкес нысан бойынша аттестаттау/аттестаттамау туралы дәлелді шешім болып табылады (пилоттық аймақтар үшін).</w:t>
      </w:r>
    </w:p>
    <w:bookmarkEnd w:id="62"/>
    <w:bookmarkStart w:name="z80" w:id="63"/>
    <w:p>
      <w:pPr>
        <w:spacing w:after="0"/>
        <w:ind w:left="0"/>
        <w:jc w:val="both"/>
      </w:pPr>
      <w:r>
        <w:rPr>
          <w:rFonts w:ascii="Times New Roman"/>
          <w:b w:val="false"/>
          <w:i w:val="false"/>
          <w:color w:val="000000"/>
          <w:sz w:val="28"/>
        </w:rPr>
        <w:t>
      Мемлекеттік қызметті көрсету нәтижесі электрондық нысанда ресімделеді, ӘД уәкілетті тұлғасының ЭЦҚ-мен куәландырылады және электрондық құжат нысанында көрсетілетін қызметті алушының "жеке кабинетіне" жіберіледі.</w:t>
      </w:r>
    </w:p>
    <w:bookmarkEnd w:id="63"/>
    <w:bookmarkStart w:name="z81" w:id="64"/>
    <w:p>
      <w:pPr>
        <w:spacing w:after="0"/>
        <w:ind w:left="0"/>
        <w:jc w:val="both"/>
      </w:pPr>
      <w:r>
        <w:rPr>
          <w:rFonts w:ascii="Times New Roman"/>
          <w:b w:val="false"/>
          <w:i w:val="false"/>
          <w:color w:val="000000"/>
          <w:sz w:val="28"/>
        </w:rPr>
        <w:t>
      26. ӘД компьютерлік тестілеу процесінде не практикалық тапсырмаларда (көрсетілетін қызметті алушыға тәуелді емес) техникалық ақаулар және/немесе қателер анықтаған жағдайда, техникалық іркілістер туралы актімен дәлелденген кезде ӘД Тестілеу операторының атына дәлелді хат жолдау арқылы аттестаттаудың екінші кезеңіне жіберу туралы шешім қабылдайды.</w:t>
      </w:r>
    </w:p>
    <w:bookmarkEnd w:id="64"/>
    <w:bookmarkStart w:name="z82" w:id="65"/>
    <w:p>
      <w:pPr>
        <w:spacing w:after="0"/>
        <w:ind w:left="0"/>
        <w:jc w:val="both"/>
      </w:pPr>
      <w:r>
        <w:rPr>
          <w:rFonts w:ascii="Times New Roman"/>
          <w:b w:val="false"/>
          <w:i w:val="false"/>
          <w:color w:val="000000"/>
          <w:sz w:val="28"/>
        </w:rPr>
        <w:t>
      Аттестаттаудың екінші кезеңіне жіберу үшін көрсетілетін қызметті алушының ұсынылған сұрақтардың жалпы санынан 70% (жетпіс) және одан да көп жинауға мүмкіндік беретін дұрыс белгіленген жауаптарында қателердің болуы (көрсетілетін қызметті алушыға байланысты емес) негіз болып табылады.</w:t>
      </w:r>
    </w:p>
    <w:bookmarkEnd w:id="65"/>
    <w:bookmarkStart w:name="z83" w:id="66"/>
    <w:p>
      <w:pPr>
        <w:spacing w:after="0"/>
        <w:ind w:left="0"/>
        <w:jc w:val="both"/>
      </w:pPr>
      <w:r>
        <w:rPr>
          <w:rFonts w:ascii="Times New Roman"/>
          <w:b w:val="false"/>
          <w:i w:val="false"/>
          <w:color w:val="000000"/>
          <w:sz w:val="28"/>
        </w:rPr>
        <w:t>
      Практикалық тапсырмаларда қателер (көрсетілетін қызметті алушыға байланысты емес) анықталған кезде көрсетілетін қызметті алушы екінші кезеңге қайта жіберіледі.</w:t>
      </w:r>
    </w:p>
    <w:bookmarkEnd w:id="66"/>
    <w:bookmarkStart w:name="z84" w:id="67"/>
    <w:p>
      <w:pPr>
        <w:spacing w:after="0"/>
        <w:ind w:left="0"/>
        <w:jc w:val="both"/>
      </w:pPr>
      <w:r>
        <w:rPr>
          <w:rFonts w:ascii="Times New Roman"/>
          <w:b w:val="false"/>
          <w:i w:val="false"/>
          <w:color w:val="000000"/>
          <w:sz w:val="28"/>
        </w:rPr>
        <w:t>
      27. Дәлелді себеппен (денсаулық жағдайы бойынша, жақын туысының қайтыс болуы және еңсерілмейтін күш салдарынан) аттестаттауға келмеген көрсетілетін қызметті алушы өтініш пен растайтын құжаттарды ұсынған жағдайда тестілеуден ӘД бекіткен басқа күні өте алады. Өтініш тестілеуді өткізіп алған күннен бастап 5 (жұмыс) күнінен кешіктірілмей ұсынылуы тиіс.</w:t>
      </w:r>
    </w:p>
    <w:bookmarkEnd w:id="67"/>
    <w:bookmarkStart w:name="z85" w:id="68"/>
    <w:p>
      <w:pPr>
        <w:spacing w:after="0"/>
        <w:ind w:left="0"/>
        <w:jc w:val="both"/>
      </w:pPr>
      <w:r>
        <w:rPr>
          <w:rFonts w:ascii="Times New Roman"/>
          <w:b w:val="false"/>
          <w:i w:val="false"/>
          <w:color w:val="000000"/>
          <w:sz w:val="28"/>
        </w:rPr>
        <w:t>
      Аттестаттауға дәлелді себептерсіз келмеген көрсетілетін қызметті алушыға мемлекеттік қызмет көрсетуден бас тартылады. Бұл ретте ол аттестаттауға жіберу туралы өтінішті қайта бере алады.</w:t>
      </w:r>
    </w:p>
    <w:bookmarkEnd w:id="68"/>
    <w:bookmarkStart w:name="z86" w:id="69"/>
    <w:p>
      <w:pPr>
        <w:spacing w:after="0"/>
        <w:ind w:left="0"/>
        <w:jc w:val="both"/>
      </w:pPr>
      <w:r>
        <w:rPr>
          <w:rFonts w:ascii="Times New Roman"/>
          <w:b w:val="false"/>
          <w:i w:val="false"/>
          <w:color w:val="000000"/>
          <w:sz w:val="28"/>
        </w:rPr>
        <w:t>
      28. Көрсетілетін қызметті алушы Қазақстан Республикасының адвокатура, нотариат және жеке сот орындау саласындағы заңнамасы бойынша білімін тексеру, сондай-ақ аттестациядан өтуге дайындалу мақсатында сынақ тестілеуден өте алады.</w:t>
      </w:r>
    </w:p>
    <w:bookmarkEnd w:id="69"/>
    <w:bookmarkStart w:name="z87" w:id="70"/>
    <w:p>
      <w:pPr>
        <w:spacing w:after="0"/>
        <w:ind w:left="0"/>
        <w:jc w:val="both"/>
      </w:pPr>
      <w:r>
        <w:rPr>
          <w:rFonts w:ascii="Times New Roman"/>
          <w:b w:val="false"/>
          <w:i w:val="false"/>
          <w:color w:val="000000"/>
          <w:sz w:val="28"/>
        </w:rPr>
        <w:t>
      Сынақ тестілеу нәтижелері аттестаттау/аттесттамау туралы уәжделген шешім шығаруға негіз болып табылмайды.</w:t>
      </w:r>
    </w:p>
    <w:bookmarkEnd w:id="70"/>
    <w:bookmarkStart w:name="z88" w:id="71"/>
    <w:p>
      <w:pPr>
        <w:spacing w:after="0"/>
        <w:ind w:left="0"/>
        <w:jc w:val="both"/>
      </w:pPr>
      <w:r>
        <w:rPr>
          <w:rFonts w:ascii="Times New Roman"/>
          <w:b w:val="false"/>
          <w:i w:val="false"/>
          <w:color w:val="000000"/>
          <w:sz w:val="28"/>
        </w:rPr>
        <w:t>
      29. Аттестаттау туралы шешім ол шығарылған күннен бастап үш жыл ішінде жарамды болып табылады.</w:t>
      </w:r>
    </w:p>
    <w:bookmarkEnd w:id="71"/>
    <w:bookmarkStart w:name="z89" w:id="72"/>
    <w:p>
      <w:pPr>
        <w:spacing w:after="0"/>
        <w:ind w:left="0"/>
        <w:jc w:val="left"/>
      </w:pPr>
      <w:r>
        <w:rPr>
          <w:rFonts w:ascii="Times New Roman"/>
          <w:b/>
          <w:i w:val="false"/>
          <w:color w:val="000000"/>
        </w:rPr>
        <w:t xml:space="preserve"> Параграф 2. "Сот сарапшыларын аттестаттау"; "Сот-медициналық, сот-психиатриялық, сот-наркологиялық сарапшыларды аттестаттау" мемлекеттік қызметтер көрсету тәртібі</w:t>
      </w:r>
    </w:p>
    <w:bookmarkEnd w:id="72"/>
    <w:bookmarkStart w:name="z90" w:id="73"/>
    <w:p>
      <w:pPr>
        <w:spacing w:after="0"/>
        <w:ind w:left="0"/>
        <w:jc w:val="both"/>
      </w:pPr>
      <w:r>
        <w:rPr>
          <w:rFonts w:ascii="Times New Roman"/>
          <w:b w:val="false"/>
          <w:i w:val="false"/>
          <w:color w:val="000000"/>
          <w:sz w:val="28"/>
        </w:rPr>
        <w:t>
      30. ССО Тестілеу операторын және аттестаттауға жататын көрсетілетін қызметті алушыларды аттестаттауды өткізу туралы оны өткізу басталғанға дейін күнтізбелік отыз күннен кешіктірмей жазбаша хабардар етеді.</w:t>
      </w:r>
    </w:p>
    <w:bookmarkEnd w:id="73"/>
    <w:bookmarkStart w:name="z91" w:id="74"/>
    <w:p>
      <w:pPr>
        <w:spacing w:after="0"/>
        <w:ind w:left="0"/>
        <w:jc w:val="both"/>
      </w:pPr>
      <w:r>
        <w:rPr>
          <w:rFonts w:ascii="Times New Roman"/>
          <w:b w:val="false"/>
          <w:i w:val="false"/>
          <w:color w:val="000000"/>
          <w:sz w:val="28"/>
        </w:rPr>
        <w:t xml:space="preserve">
      31. "Сот-сараптама қызметі туралы" Қазақстан Республикасы Заңының </w:t>
      </w:r>
      <w:r>
        <w:rPr>
          <w:rFonts w:ascii="Times New Roman"/>
          <w:b w:val="false"/>
          <w:i w:val="false"/>
          <w:color w:val="000000"/>
          <w:sz w:val="28"/>
        </w:rPr>
        <w:t>22-бабы</w:t>
      </w:r>
      <w:r>
        <w:rPr>
          <w:rFonts w:ascii="Times New Roman"/>
          <w:b w:val="false"/>
          <w:i w:val="false"/>
          <w:color w:val="000000"/>
          <w:sz w:val="28"/>
        </w:rPr>
        <w:t xml:space="preserve"> 2-тармағына сәйкес лицензия негізінде сот-сараптама қызметімен айналысатын адамдарды кезектен тыс аттестаттаудан өткізу туралы шешімді Министрліктің сот-сараптама қызметін лицензиялау жөніндегі комиссиясы қабылдайды, ал сот сараптамалары органдарының қызметкерлері болып табылатын сот сарапшыларын ССО басшысы қабылдайды.</w:t>
      </w:r>
    </w:p>
    <w:bookmarkEnd w:id="74"/>
    <w:bookmarkStart w:name="z92" w:id="75"/>
    <w:p>
      <w:pPr>
        <w:spacing w:after="0"/>
        <w:ind w:left="0"/>
        <w:jc w:val="both"/>
      </w:pPr>
      <w:r>
        <w:rPr>
          <w:rFonts w:ascii="Times New Roman"/>
          <w:b w:val="false"/>
          <w:i w:val="false"/>
          <w:color w:val="000000"/>
          <w:sz w:val="28"/>
        </w:rPr>
        <w:t>
      32. Сот сарапшысының бір уақытта 1 (бір) сараптамалық мамандықтан аспайтын біліктілік талаптарына сәйкестігін айқындау бойынша аттестаттаудан өтуге жол беріледі.</w:t>
      </w:r>
    </w:p>
    <w:bookmarkEnd w:id="75"/>
    <w:bookmarkStart w:name="z93" w:id="76"/>
    <w:p>
      <w:pPr>
        <w:spacing w:after="0"/>
        <w:ind w:left="0"/>
        <w:jc w:val="both"/>
      </w:pPr>
      <w:r>
        <w:rPr>
          <w:rFonts w:ascii="Times New Roman"/>
          <w:b w:val="false"/>
          <w:i w:val="false"/>
          <w:color w:val="000000"/>
          <w:sz w:val="28"/>
        </w:rPr>
        <w:t xml:space="preserve">
      33. Көрсетілетін қызметті алушылар Қазақстан Республикасы Әділет министрінің 2017 жылғы 30 наурыздағы №336 бұйрығымен бекітілген (Нормативтік құқықтық актілердің мемлекеттік тіркеу тізілімінде №15033 тіркелген) Сот сарапшыларын аттестаттау қағидаларына 1-қосымшаның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портал арқылы ССО жібереді.</w:t>
      </w:r>
    </w:p>
    <w:bookmarkEnd w:id="76"/>
    <w:bookmarkStart w:name="z94" w:id="77"/>
    <w:p>
      <w:pPr>
        <w:spacing w:after="0"/>
        <w:ind w:left="0"/>
        <w:jc w:val="both"/>
      </w:pPr>
      <w:r>
        <w:rPr>
          <w:rFonts w:ascii="Times New Roman"/>
          <w:b w:val="false"/>
          <w:i w:val="false"/>
          <w:color w:val="000000"/>
          <w:sz w:val="28"/>
        </w:rPr>
        <w:t>
      34. ССО құжаттарды қараудың және рұқсат берудің жалпы мерзімі 7 (жеті) жұмыс күнін құрайды.</w:t>
      </w:r>
    </w:p>
    <w:bookmarkEnd w:id="77"/>
    <w:bookmarkStart w:name="z95" w:id="78"/>
    <w:p>
      <w:pPr>
        <w:spacing w:after="0"/>
        <w:ind w:left="0"/>
        <w:jc w:val="both"/>
      </w:pPr>
      <w:r>
        <w:rPr>
          <w:rFonts w:ascii="Times New Roman"/>
          <w:b w:val="false"/>
          <w:i w:val="false"/>
          <w:color w:val="000000"/>
          <w:sz w:val="28"/>
        </w:rPr>
        <w:t>
      35. ССО құжаттар келіп түскен сәттен бастап 1 (бір) жұмыс күні ішінде оларды қабылдауды және тіркеуді жүзеге асырады. Портал арқылы көрсетілетін қызметті алушыға "жеке кабинетке" мемлекеттік көрсетілетін қызметке өтінішті қабылдау туралы мәртебе жіберіледі.</w:t>
      </w:r>
    </w:p>
    <w:bookmarkEnd w:id="78"/>
    <w:bookmarkStart w:name="z96" w:id="79"/>
    <w:p>
      <w:pPr>
        <w:spacing w:after="0"/>
        <w:ind w:left="0"/>
        <w:jc w:val="both"/>
      </w:pPr>
      <w:r>
        <w:rPr>
          <w:rFonts w:ascii="Times New Roman"/>
          <w:b w:val="false"/>
          <w:i w:val="false"/>
          <w:color w:val="000000"/>
          <w:sz w:val="28"/>
        </w:rPr>
        <w:t>
      Өтініш беруші жұмыс уақыты аяқталғаннан кейін,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79"/>
    <w:bookmarkStart w:name="z97" w:id="80"/>
    <w:p>
      <w:pPr>
        <w:spacing w:after="0"/>
        <w:ind w:left="0"/>
        <w:jc w:val="both"/>
      </w:pPr>
      <w:r>
        <w:rPr>
          <w:rFonts w:ascii="Times New Roman"/>
          <w:b w:val="false"/>
          <w:i w:val="false"/>
          <w:color w:val="000000"/>
          <w:sz w:val="28"/>
        </w:rPr>
        <w:t>
      36. ССО құжаттарды тіркеген сәттен бастап 2 (екі) жұмыс күні ішінде ұсынылған құжаттардың толықтығын тексереді, ұсынылған құжаттардың толық емес фактісі анықталған жағдайда дәлелді бас тартуды дайындайды.</w:t>
      </w:r>
    </w:p>
    <w:bookmarkEnd w:id="80"/>
    <w:bookmarkStart w:name="z98" w:id="81"/>
    <w:p>
      <w:pPr>
        <w:spacing w:after="0"/>
        <w:ind w:left="0"/>
        <w:jc w:val="both"/>
      </w:pPr>
      <w:r>
        <w:rPr>
          <w:rFonts w:ascii="Times New Roman"/>
          <w:b w:val="false"/>
          <w:i w:val="false"/>
          <w:color w:val="000000"/>
          <w:sz w:val="28"/>
        </w:rPr>
        <w:t>
      37. Тыңдау туралы хабарлама мемлекеттік қызмет көрсету мерзімі аяқталғанға дейін кемінде 3 (үш) жұмыс күн бұрын жіберіледі. Тыңдау хабарлама жасалған күннен бастап 2 (екі) жұмыс күнінен кешіктірілмей жүргізіледі.</w:t>
      </w:r>
    </w:p>
    <w:bookmarkEnd w:id="81"/>
    <w:bookmarkStart w:name="z99" w:id="82"/>
    <w:p>
      <w:pPr>
        <w:spacing w:after="0"/>
        <w:ind w:left="0"/>
        <w:jc w:val="both"/>
      </w:pPr>
      <w:r>
        <w:rPr>
          <w:rFonts w:ascii="Times New Roman"/>
          <w:b w:val="false"/>
          <w:i w:val="false"/>
          <w:color w:val="000000"/>
          <w:sz w:val="28"/>
        </w:rPr>
        <w:t>
      Тыңдау нәтижелері бойынша көрсетілетін қызметті алушы аттестаттаудан өтуге жіберіледі не мемлекеттік қызметті көрсетуден дәлелді бас тарту жіберіледі.</w:t>
      </w:r>
    </w:p>
    <w:bookmarkEnd w:id="82"/>
    <w:bookmarkStart w:name="z100" w:id="83"/>
    <w:p>
      <w:pPr>
        <w:spacing w:after="0"/>
        <w:ind w:left="0"/>
        <w:jc w:val="both"/>
      </w:pPr>
      <w:r>
        <w:rPr>
          <w:rFonts w:ascii="Times New Roman"/>
          <w:b w:val="false"/>
          <w:i w:val="false"/>
          <w:color w:val="000000"/>
          <w:sz w:val="28"/>
        </w:rPr>
        <w:t>
      38. ССО аттестаттауға жататын көрсетілетін қызметті алушыларды аттестаттауды өткізу орны, күні, уақыты, тәртібі туралы оның абоненттік нөміріне қысқа мәтіндік хабарлама немесе портал арқылы "жеке кабинетке" беру арқылы жазбаша хабардар етеді.</w:t>
      </w:r>
    </w:p>
    <w:bookmarkEnd w:id="83"/>
    <w:bookmarkStart w:name="z101" w:id="84"/>
    <w:p>
      <w:pPr>
        <w:spacing w:after="0"/>
        <w:ind w:left="0"/>
        <w:jc w:val="both"/>
      </w:pPr>
      <w:r>
        <w:rPr>
          <w:rFonts w:ascii="Times New Roman"/>
          <w:b w:val="false"/>
          <w:i w:val="false"/>
          <w:color w:val="000000"/>
          <w:sz w:val="28"/>
        </w:rPr>
        <w:t>
      39. Аттестаттау 2 кезеңде, көрсетілетін қызметті алушының таңдауы бойынша қазақ немесе орыс тілдерінде жүргізіледі:</w:t>
      </w:r>
    </w:p>
    <w:bookmarkEnd w:id="84"/>
    <w:bookmarkStart w:name="z102" w:id="85"/>
    <w:p>
      <w:pPr>
        <w:spacing w:after="0"/>
        <w:ind w:left="0"/>
        <w:jc w:val="both"/>
      </w:pPr>
      <w:r>
        <w:rPr>
          <w:rFonts w:ascii="Times New Roman"/>
          <w:b w:val="false"/>
          <w:i w:val="false"/>
          <w:color w:val="000000"/>
          <w:sz w:val="28"/>
        </w:rPr>
        <w:t>
      1) заңнаманы білуге компьютерлік тестілеу (100 сұрақ) қылмыстық процестік құқық (20 сұрақ); азаматтық процестік құқық (20 сұрақ); криминалистика (20 сұрақ); әкімшілік құқық (20 сұрақ); "Сот-сараптама қызметі туралы" ҚР Заңы (бұдан әрі – Заң) (20 сұрақ);</w:t>
      </w:r>
    </w:p>
    <w:bookmarkEnd w:id="85"/>
    <w:bookmarkStart w:name="z103" w:id="86"/>
    <w:p>
      <w:pPr>
        <w:spacing w:after="0"/>
        <w:ind w:left="0"/>
        <w:jc w:val="both"/>
      </w:pPr>
      <w:r>
        <w:rPr>
          <w:rFonts w:ascii="Times New Roman"/>
          <w:b w:val="false"/>
          <w:i w:val="false"/>
          <w:color w:val="000000"/>
          <w:sz w:val="28"/>
        </w:rPr>
        <w:t>
      2) практикалық дағдылардың тиісті деңгейін тексеруге компьютерлік тестілеу.</w:t>
      </w:r>
    </w:p>
    <w:bookmarkEnd w:id="86"/>
    <w:bookmarkStart w:name="z104" w:id="87"/>
    <w:p>
      <w:pPr>
        <w:spacing w:after="0"/>
        <w:ind w:left="0"/>
        <w:jc w:val="both"/>
      </w:pPr>
      <w:r>
        <w:rPr>
          <w:rFonts w:ascii="Times New Roman"/>
          <w:b w:val="false"/>
          <w:i w:val="false"/>
          <w:color w:val="000000"/>
          <w:sz w:val="28"/>
        </w:rPr>
        <w:t>
      40. Аттестаттау тестілеріне енгізілуі тиіс сұрақтардың тізбесін Қазақстан Республикасы Әділет министрлігі бекітеді.</w:t>
      </w:r>
    </w:p>
    <w:bookmarkEnd w:id="87"/>
    <w:bookmarkStart w:name="z105" w:id="88"/>
    <w:p>
      <w:pPr>
        <w:spacing w:after="0"/>
        <w:ind w:left="0"/>
        <w:jc w:val="both"/>
      </w:pPr>
      <w:r>
        <w:rPr>
          <w:rFonts w:ascii="Times New Roman"/>
          <w:b w:val="false"/>
          <w:i w:val="false"/>
          <w:color w:val="000000"/>
          <w:sz w:val="28"/>
        </w:rPr>
        <w:t>
      41. Аттестаттау сұрақтары және олардың жауаптары құпия ақпарат болып табылады және таратуға жатпайды.</w:t>
      </w:r>
    </w:p>
    <w:bookmarkEnd w:id="88"/>
    <w:bookmarkStart w:name="z106" w:id="89"/>
    <w:p>
      <w:pPr>
        <w:spacing w:after="0"/>
        <w:ind w:left="0"/>
        <w:jc w:val="both"/>
      </w:pPr>
      <w:r>
        <w:rPr>
          <w:rFonts w:ascii="Times New Roman"/>
          <w:b w:val="false"/>
          <w:i w:val="false"/>
          <w:color w:val="000000"/>
          <w:sz w:val="28"/>
        </w:rPr>
        <w:t>
      Министрлік Тестілеу операторына аттестаттау сұрақтары мен олардың жауаптарын электрондық жеткізгіште жолдайды.</w:t>
      </w:r>
    </w:p>
    <w:bookmarkEnd w:id="89"/>
    <w:bookmarkStart w:name="z107" w:id="90"/>
    <w:p>
      <w:pPr>
        <w:spacing w:after="0"/>
        <w:ind w:left="0"/>
        <w:jc w:val="both"/>
      </w:pPr>
      <w:r>
        <w:rPr>
          <w:rFonts w:ascii="Times New Roman"/>
          <w:b w:val="false"/>
          <w:i w:val="false"/>
          <w:color w:val="000000"/>
          <w:sz w:val="28"/>
        </w:rPr>
        <w:t>
      Аттестаттау сұрақтары мен олардың жауаптары ашық байланыс түрлерінің техникалық арналары (телефон, жалпы қолданыстағы факсимильді байланыс, радиобайланыс, спутниктік және ұялы (жылжымалы (мобильді) байланыс, Интернет желісі) арқылы беруге жол берілмейді.</w:t>
      </w:r>
    </w:p>
    <w:bookmarkEnd w:id="90"/>
    <w:bookmarkStart w:name="z108" w:id="91"/>
    <w:p>
      <w:pPr>
        <w:spacing w:after="0"/>
        <w:ind w:left="0"/>
        <w:jc w:val="both"/>
      </w:pPr>
      <w:r>
        <w:rPr>
          <w:rFonts w:ascii="Times New Roman"/>
          <w:b w:val="false"/>
          <w:i w:val="false"/>
          <w:color w:val="000000"/>
          <w:sz w:val="28"/>
        </w:rPr>
        <w:t>
      Аттестаттау сұрақтары мен олардың жауаптарын өңдеуді, пайдалануды, сақтауды, есепке алуды және жою есептеу техникасы құралдарында (бұдан әрі – ЕТҚ) жүктеп алу, құжатты қайта жіберу және Интернетке қосу мүмкіндігінсіз жүзеге асырылуға тиіс.</w:t>
      </w:r>
    </w:p>
    <w:bookmarkEnd w:id="91"/>
    <w:bookmarkStart w:name="z109" w:id="92"/>
    <w:p>
      <w:pPr>
        <w:spacing w:after="0"/>
        <w:ind w:left="0"/>
        <w:jc w:val="both"/>
      </w:pPr>
      <w:r>
        <w:rPr>
          <w:rFonts w:ascii="Times New Roman"/>
          <w:b w:val="false"/>
          <w:i w:val="false"/>
          <w:color w:val="000000"/>
          <w:sz w:val="28"/>
        </w:rPr>
        <w:t>
      Тестілеу өткізілетін ЕТҚ-ға магниттік тасығыштарға қолжетімділік бұғатталуы тиіс.</w:t>
      </w:r>
    </w:p>
    <w:bookmarkEnd w:id="92"/>
    <w:bookmarkStart w:name="z110" w:id="93"/>
    <w:p>
      <w:pPr>
        <w:spacing w:after="0"/>
        <w:ind w:left="0"/>
        <w:jc w:val="both"/>
      </w:pPr>
      <w:r>
        <w:rPr>
          <w:rFonts w:ascii="Times New Roman"/>
          <w:b w:val="false"/>
          <w:i w:val="false"/>
          <w:color w:val="000000"/>
          <w:sz w:val="28"/>
        </w:rPr>
        <w:t>
      42. Көрсетілетін қызметті алушылар жеке басын куәландыратын құжатты немесе "цифрлық құжаттар" сервисінен электрондық құжатты көрсеткен кезде тестілеуге жіберіледі.</w:t>
      </w:r>
    </w:p>
    <w:bookmarkEnd w:id="93"/>
    <w:bookmarkStart w:name="z111" w:id="94"/>
    <w:p>
      <w:pPr>
        <w:spacing w:after="0"/>
        <w:ind w:left="0"/>
        <w:jc w:val="both"/>
      </w:pPr>
      <w:r>
        <w:rPr>
          <w:rFonts w:ascii="Times New Roman"/>
          <w:b w:val="false"/>
          <w:i w:val="false"/>
          <w:color w:val="000000"/>
          <w:sz w:val="28"/>
        </w:rPr>
        <w:t>
      43. Заңнаманы білуге арналған тестілеу уақыты - 90 минутты, практикалық дағдылардың тиісті деңгейін тексеруге арналған тестілеу уақыты - белгілі бір мамандық бойынша 30 (отыз) минут 2 (екі) кейсті, әр кейс бойынша 5 (бес) тапсырманы құрайды).</w:t>
      </w:r>
    </w:p>
    <w:bookmarkEnd w:id="94"/>
    <w:bookmarkStart w:name="z112" w:id="95"/>
    <w:p>
      <w:pPr>
        <w:spacing w:after="0"/>
        <w:ind w:left="0"/>
        <w:jc w:val="both"/>
      </w:pPr>
      <w:r>
        <w:rPr>
          <w:rFonts w:ascii="Times New Roman"/>
          <w:b w:val="false"/>
          <w:i w:val="false"/>
          <w:color w:val="000000"/>
          <w:sz w:val="28"/>
        </w:rPr>
        <w:t>
      44. Аттестаттауды өткізу кезінде көрсетілетін қызметті алушының анықтамалық, арнайы және өзге де әдебиеттерді қағаз, электрондық және өзге де жеткізгіштерде, қабылдайтын-беретін электрондық құрылғыларда (оның ішінде ұялы телефондар мен өзге де электрондық жабдықтарда) пайдалануға жол берілмейді.</w:t>
      </w:r>
    </w:p>
    <w:bookmarkEnd w:id="95"/>
    <w:bookmarkStart w:name="z113" w:id="96"/>
    <w:p>
      <w:pPr>
        <w:spacing w:after="0"/>
        <w:ind w:left="0"/>
        <w:jc w:val="both"/>
      </w:pPr>
      <w:r>
        <w:rPr>
          <w:rFonts w:ascii="Times New Roman"/>
          <w:b w:val="false"/>
          <w:i w:val="false"/>
          <w:color w:val="000000"/>
          <w:sz w:val="28"/>
        </w:rPr>
        <w:t>
      Мұндай құрылғылар тестілеу кезінде ұяшықтары бар арнайы шкафтарда сақтауға орналастырылады.</w:t>
      </w:r>
    </w:p>
    <w:bookmarkEnd w:id="96"/>
    <w:bookmarkStart w:name="z114" w:id="97"/>
    <w:p>
      <w:pPr>
        <w:spacing w:after="0"/>
        <w:ind w:left="0"/>
        <w:jc w:val="both"/>
      </w:pPr>
      <w:r>
        <w:rPr>
          <w:rFonts w:ascii="Times New Roman"/>
          <w:b w:val="false"/>
          <w:i w:val="false"/>
          <w:color w:val="000000"/>
          <w:sz w:val="28"/>
        </w:rPr>
        <w:t>
      Көрсетілген талаптар бұзылған жағдайда Тестілеу операторы көрсетілетін қызметті алушыны ағымдағы аттестаттаудан шеттете отырып, бұзушылық туралы акт жасайды.</w:t>
      </w:r>
    </w:p>
    <w:bookmarkEnd w:id="97"/>
    <w:bookmarkStart w:name="z115" w:id="98"/>
    <w:p>
      <w:pPr>
        <w:spacing w:after="0"/>
        <w:ind w:left="0"/>
        <w:jc w:val="both"/>
      </w:pPr>
      <w:r>
        <w:rPr>
          <w:rFonts w:ascii="Times New Roman"/>
          <w:b w:val="false"/>
          <w:i w:val="false"/>
          <w:color w:val="000000"/>
          <w:sz w:val="28"/>
        </w:rPr>
        <w:t>
      Аттестаттаудан шеттетілген көрсетілетін қызметті алушы шешім шығарылған күннен бастап 3 (үш) ай өткен соң аттестаттауға жіберу туралы өтінішті қайта бере алады.</w:t>
      </w:r>
    </w:p>
    <w:bookmarkEnd w:id="98"/>
    <w:bookmarkStart w:name="z116" w:id="99"/>
    <w:p>
      <w:pPr>
        <w:spacing w:after="0"/>
        <w:ind w:left="0"/>
        <w:jc w:val="both"/>
      </w:pPr>
      <w:r>
        <w:rPr>
          <w:rFonts w:ascii="Times New Roman"/>
          <w:b w:val="false"/>
          <w:i w:val="false"/>
          <w:color w:val="000000"/>
          <w:sz w:val="28"/>
        </w:rPr>
        <w:t>
      45. Еңсерілмейтін күш (дүлей құбылыстар, әскери іс-қимылдар) салдарынан, сондай-ақ техникалық ақаулар себебінен тестілеуді жалғастыру мүмкін болмаған кезде тестілеу тоқтатыла тұрады және тестілеу рәсімін тоқтата тұру туралы акт ресімделеді.</w:t>
      </w:r>
    </w:p>
    <w:bookmarkEnd w:id="99"/>
    <w:bookmarkStart w:name="z117" w:id="100"/>
    <w:p>
      <w:pPr>
        <w:spacing w:after="0"/>
        <w:ind w:left="0"/>
        <w:jc w:val="both"/>
      </w:pPr>
      <w:r>
        <w:rPr>
          <w:rFonts w:ascii="Times New Roman"/>
          <w:b w:val="false"/>
          <w:i w:val="false"/>
          <w:color w:val="000000"/>
          <w:sz w:val="28"/>
        </w:rPr>
        <w:t>
      Бұл жағдайда көрсетілетін қызметті алушы аттестаттаудан қайта өте алады.</w:t>
      </w:r>
    </w:p>
    <w:bookmarkEnd w:id="100"/>
    <w:bookmarkStart w:name="z118" w:id="101"/>
    <w:p>
      <w:pPr>
        <w:spacing w:after="0"/>
        <w:ind w:left="0"/>
        <w:jc w:val="both"/>
      </w:pPr>
      <w:r>
        <w:rPr>
          <w:rFonts w:ascii="Times New Roman"/>
          <w:b w:val="false"/>
          <w:i w:val="false"/>
          <w:color w:val="000000"/>
          <w:sz w:val="28"/>
        </w:rPr>
        <w:t>
      46. Заңнаманы білуге тестілеуден өтудің шекті деңгейі сұрақтардың жалпы санынан дұрыс жауаптардың 70% және әрбір нормативтік құқықтық акт бойынша дұрыс жауаптардың кемінде 50% құрайды.</w:t>
      </w:r>
    </w:p>
    <w:bookmarkEnd w:id="101"/>
    <w:bookmarkStart w:name="z119" w:id="102"/>
    <w:p>
      <w:pPr>
        <w:spacing w:after="0"/>
        <w:ind w:left="0"/>
        <w:jc w:val="both"/>
      </w:pPr>
      <w:r>
        <w:rPr>
          <w:rFonts w:ascii="Times New Roman"/>
          <w:b w:val="false"/>
          <w:i w:val="false"/>
          <w:color w:val="000000"/>
          <w:sz w:val="28"/>
        </w:rPr>
        <w:t>
      Егер заңнаманы білуге арналған тестілеу нәтижелері белгіленген шекті деңгейден аз болған жағдайда, көрсетілетін қызметті алушы аттестаттаудың келесі кезеңіне жіберілмейді.</w:t>
      </w:r>
    </w:p>
    <w:bookmarkEnd w:id="102"/>
    <w:bookmarkStart w:name="z120" w:id="103"/>
    <w:p>
      <w:pPr>
        <w:spacing w:after="0"/>
        <w:ind w:left="0"/>
        <w:jc w:val="both"/>
      </w:pPr>
      <w:r>
        <w:rPr>
          <w:rFonts w:ascii="Times New Roman"/>
          <w:b w:val="false"/>
          <w:i w:val="false"/>
          <w:color w:val="000000"/>
          <w:sz w:val="28"/>
        </w:rPr>
        <w:t>
      Практикалық дағдылардың тиісті деңгейін тексеруге тестілеуден өтудің шекті деңгейі ситуациялық міндеттердің жалпы санынан дұрыс жауаптардың 70 % құрайды.</w:t>
      </w:r>
    </w:p>
    <w:bookmarkEnd w:id="103"/>
    <w:bookmarkStart w:name="z121" w:id="104"/>
    <w:p>
      <w:pPr>
        <w:spacing w:after="0"/>
        <w:ind w:left="0"/>
        <w:jc w:val="both"/>
      </w:pPr>
      <w:r>
        <w:rPr>
          <w:rFonts w:ascii="Times New Roman"/>
          <w:b w:val="false"/>
          <w:i w:val="false"/>
          <w:color w:val="000000"/>
          <w:sz w:val="28"/>
        </w:rPr>
        <w:t>
      47. Тестілеу нәтижелерін есептеу Тестілеу операторының пайдаланылатын компьютерлік бағдарламасының көмегімен автоматты түрде жүргізіледі.</w:t>
      </w:r>
    </w:p>
    <w:bookmarkEnd w:id="104"/>
    <w:bookmarkStart w:name="z122" w:id="105"/>
    <w:p>
      <w:pPr>
        <w:spacing w:after="0"/>
        <w:ind w:left="0"/>
        <w:jc w:val="both"/>
      </w:pPr>
      <w:r>
        <w:rPr>
          <w:rFonts w:ascii="Times New Roman"/>
          <w:b w:val="false"/>
          <w:i w:val="false"/>
          <w:color w:val="000000"/>
          <w:sz w:val="28"/>
        </w:rPr>
        <w:t>
      48. Нәтижелер түпнұсқалығы мен дұрыстығын қамтамасыз ету мақсатында ССО мөрімен расталатын екі данада басып шығарылады. Бір данасы көрсетілетін қызметті алушыға беріледі, екінші данасы көрсетілетін қызметті алушының қолымен көрсетілетін қызметті алушының аттестаттау ісінде сақталады.</w:t>
      </w:r>
    </w:p>
    <w:bookmarkEnd w:id="105"/>
    <w:bookmarkStart w:name="z123" w:id="106"/>
    <w:p>
      <w:pPr>
        <w:spacing w:after="0"/>
        <w:ind w:left="0"/>
        <w:jc w:val="both"/>
      </w:pPr>
      <w:r>
        <w:rPr>
          <w:rFonts w:ascii="Times New Roman"/>
          <w:b w:val="false"/>
          <w:i w:val="false"/>
          <w:color w:val="000000"/>
          <w:sz w:val="28"/>
        </w:rPr>
        <w:t>
      49. Аттестаттаудан өтпеген көрсетілетін қызметті алушы бір реттен артық емес қайта аттестаттауға жатады.</w:t>
      </w:r>
    </w:p>
    <w:bookmarkEnd w:id="106"/>
    <w:bookmarkStart w:name="z124" w:id="107"/>
    <w:p>
      <w:pPr>
        <w:spacing w:after="0"/>
        <w:ind w:left="0"/>
        <w:jc w:val="both"/>
      </w:pPr>
      <w:r>
        <w:rPr>
          <w:rFonts w:ascii="Times New Roman"/>
          <w:b w:val="false"/>
          <w:i w:val="false"/>
          <w:color w:val="000000"/>
          <w:sz w:val="28"/>
        </w:rPr>
        <w:t>
      50. Қайта аттестаттау Қазақстан Республикасы Әділет министрінің 2017 жылғы 30 наурыздағы №336 бұйрығымен бекітілген Сот сарапшыларын аттестаттау қағидаларының 12-тармағында айқындалған тәртіппен аттестаттау өткізілген күннен бастап бір айдан ерте емес және үш айдан кешіктірілмей өткізіледі.</w:t>
      </w:r>
    </w:p>
    <w:bookmarkEnd w:id="107"/>
    <w:bookmarkStart w:name="z125" w:id="108"/>
    <w:p>
      <w:pPr>
        <w:spacing w:after="0"/>
        <w:ind w:left="0"/>
        <w:jc w:val="both"/>
      </w:pPr>
      <w:r>
        <w:rPr>
          <w:rFonts w:ascii="Times New Roman"/>
          <w:b w:val="false"/>
          <w:i w:val="false"/>
          <w:color w:val="000000"/>
          <w:sz w:val="28"/>
        </w:rPr>
        <w:t>
      51. Қайта аттестаттау кезінде заңнаманы білуге тестілеу бойынша шекті деңгейден өткен көрсетілетін қызметті алушы практикалық дағдылардың тиісті деңгейін тексеруге тестілеуге жіберіледі.</w:t>
      </w:r>
    </w:p>
    <w:bookmarkEnd w:id="108"/>
    <w:bookmarkStart w:name="z126" w:id="109"/>
    <w:p>
      <w:pPr>
        <w:spacing w:after="0"/>
        <w:ind w:left="0"/>
        <w:jc w:val="both"/>
      </w:pPr>
      <w:r>
        <w:rPr>
          <w:rFonts w:ascii="Times New Roman"/>
          <w:b w:val="false"/>
          <w:i w:val="false"/>
          <w:color w:val="000000"/>
          <w:sz w:val="28"/>
        </w:rPr>
        <w:t>
      52. ССО 1 (бір) жұмыс күні ішінде аттестаттаудан өту/өтпеу туралы шешімді электрондық форматта ресімдейді, ол көрсетілетін қызметті алушыға портал арқылы көрсетілетін қызметті алушының "жеке кабинетіне" ССО басшысының ЭЦҚ қойылған электрондық құжат нысанында жіберіледі.</w:t>
      </w:r>
    </w:p>
    <w:bookmarkEnd w:id="109"/>
    <w:bookmarkStart w:name="z127" w:id="110"/>
    <w:p>
      <w:pPr>
        <w:spacing w:after="0"/>
        <w:ind w:left="0"/>
        <w:jc w:val="both"/>
      </w:pPr>
      <w:r>
        <w:rPr>
          <w:rFonts w:ascii="Times New Roman"/>
          <w:b w:val="false"/>
          <w:i w:val="false"/>
          <w:color w:val="000000"/>
          <w:sz w:val="28"/>
        </w:rPr>
        <w:t>
      53. Аттестаттаудан өту туралы шешім ол шығарылған күннен бастап 5 (бес) жыл ішінде жарамды болып табылады.</w:t>
      </w:r>
    </w:p>
    <w:bookmarkEnd w:id="110"/>
    <w:bookmarkStart w:name="z128" w:id="111"/>
    <w:p>
      <w:pPr>
        <w:spacing w:after="0"/>
        <w:ind w:left="0"/>
        <w:jc w:val="both"/>
      </w:pPr>
      <w:r>
        <w:rPr>
          <w:rFonts w:ascii="Times New Roman"/>
          <w:b w:val="false"/>
          <w:i w:val="false"/>
          <w:color w:val="000000"/>
          <w:sz w:val="28"/>
        </w:rPr>
        <w:t>
      54. Дәлелді себеппен (денсаулық жағдайы бойынша, жақын туысының қайтыс болуы және еңсерілмейтін күш салдарынан) аттестаттауға келмеген көрсетілетін қызметті алушы өтініш пен растайтын құжаттарды ұсынған жағдайда тестілеуден ССО бекіткен басқа күні өте алады. Өтініш тестілеуді өткізіп алған күннен бастап 5 (жұмыс) күнінен кешіктірілмей ұсынылуы тиіс.</w:t>
      </w:r>
    </w:p>
    <w:bookmarkEnd w:id="111"/>
    <w:bookmarkStart w:name="z129" w:id="112"/>
    <w:p>
      <w:pPr>
        <w:spacing w:after="0"/>
        <w:ind w:left="0"/>
        <w:jc w:val="both"/>
      </w:pPr>
      <w:r>
        <w:rPr>
          <w:rFonts w:ascii="Times New Roman"/>
          <w:b w:val="false"/>
          <w:i w:val="false"/>
          <w:color w:val="000000"/>
          <w:sz w:val="28"/>
        </w:rPr>
        <w:t>
      Аттестаттауға дәлелді себептерсіз келмеген көрсетілетін қызметті алушыға мемлекеттік қызмет көрсетуден бас тартылады. Бұл ретте ол аттестаттауға жіберу туралы өтінішті қайта бере алады.</w:t>
      </w:r>
    </w:p>
    <w:bookmarkEnd w:id="112"/>
    <w:bookmarkStart w:name="z130" w:id="113"/>
    <w:p>
      <w:pPr>
        <w:spacing w:after="0"/>
        <w:ind w:left="0"/>
        <w:jc w:val="both"/>
      </w:pPr>
      <w:r>
        <w:rPr>
          <w:rFonts w:ascii="Times New Roman"/>
          <w:b w:val="false"/>
          <w:i w:val="false"/>
          <w:color w:val="000000"/>
          <w:sz w:val="28"/>
        </w:rPr>
        <w:t>
      55. Көрсетілетін қызметті алушы Қазақстан Республикасының сот-сараптамасы саласындағы заңнамасы бойынша білімін тексеру, сондай-ақ аттестациядан өтуге дайындалу мақсатында сынақ тестілеуден өте алады.</w:t>
      </w:r>
    </w:p>
    <w:bookmarkEnd w:id="113"/>
    <w:bookmarkStart w:name="z131" w:id="114"/>
    <w:p>
      <w:pPr>
        <w:spacing w:after="0"/>
        <w:ind w:left="0"/>
        <w:jc w:val="both"/>
      </w:pPr>
      <w:r>
        <w:rPr>
          <w:rFonts w:ascii="Times New Roman"/>
          <w:b w:val="false"/>
          <w:i w:val="false"/>
          <w:color w:val="000000"/>
          <w:sz w:val="28"/>
        </w:rPr>
        <w:t>
      Сынақ тестілеу нәтижелері аттестаттау/аттесттамау туралы уәжделген шешім шығаруға негіз болып табылмайды.</w:t>
      </w:r>
    </w:p>
    <w:bookmarkEnd w:id="114"/>
    <w:bookmarkStart w:name="z132" w:id="115"/>
    <w:p>
      <w:pPr>
        <w:spacing w:after="0"/>
        <w:ind w:left="0"/>
        <w:jc w:val="left"/>
      </w:pPr>
      <w:r>
        <w:rPr>
          <w:rFonts w:ascii="Times New Roman"/>
          <w:b/>
          <w:i w:val="false"/>
          <w:color w:val="000000"/>
        </w:rPr>
        <w:t xml:space="preserve"> Параграф 3. "Сот-медициналық, сот-психиатриялық және сот-наркологиялық сараптамалардың белгілі бір түрін жүргізу құқығына біліктілік беру"; "Сот сарапшысының біліктілігін беру"</w:t>
      </w:r>
    </w:p>
    <w:bookmarkEnd w:id="115"/>
    <w:bookmarkStart w:name="z133" w:id="116"/>
    <w:p>
      <w:pPr>
        <w:spacing w:after="0"/>
        <w:ind w:left="0"/>
        <w:jc w:val="both"/>
      </w:pPr>
      <w:r>
        <w:rPr>
          <w:rFonts w:ascii="Times New Roman"/>
          <w:b w:val="false"/>
          <w:i w:val="false"/>
          <w:color w:val="000000"/>
          <w:sz w:val="28"/>
        </w:rPr>
        <w:t>
      56. Сот сарапшысының біліктілігін беру көрсетілетін қызметті алушы біліктілік куәлігін не біліктілік куәлігіне толықтыруды бере отырып, заңнаманы білуге және практикалық дағдылардың тиісті деңгейін тексеруге тестілеуді тапсыру жолымен жүзеге асырылады.</w:t>
      </w:r>
    </w:p>
    <w:bookmarkEnd w:id="116"/>
    <w:bookmarkStart w:name="z134" w:id="117"/>
    <w:p>
      <w:pPr>
        <w:spacing w:after="0"/>
        <w:ind w:left="0"/>
        <w:jc w:val="both"/>
      </w:pPr>
      <w:r>
        <w:rPr>
          <w:rFonts w:ascii="Times New Roman"/>
          <w:b w:val="false"/>
          <w:i w:val="false"/>
          <w:color w:val="000000"/>
          <w:sz w:val="28"/>
        </w:rPr>
        <w:t>
      57. Біліктілік даярлығы аяқталғаннан кейін, Көрсетілетін қызметті беруші тестілеуге жататын адамдардың тізімін он жұмыс күні ішінде Тестілеу операторына жібереді.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Әділет министрінің м.а. 25.01.2025 </w:t>
      </w:r>
      <w:r>
        <w:rPr>
          <w:rFonts w:ascii="Times New Roman"/>
          <w:b w:val="false"/>
          <w:i w:val="false"/>
          <w:color w:val="000000"/>
          <w:sz w:val="28"/>
        </w:rPr>
        <w:t>№ 55</w:t>
      </w:r>
      <w:r>
        <w:rPr>
          <w:rFonts w:ascii="Times New Roman"/>
          <w:b w:val="false"/>
          <w:i w:val="false"/>
          <w:color w:val="ff0000"/>
          <w:sz w:val="28"/>
        </w:rPr>
        <w:t xml:space="preserve"> және ҚР Цифрлық даму, инновациялар және аэроғарыш өнеркәсібі министрінің 27.01.2025 № 31/НҚ (алғашқы ресми жарияланған күнінен бастап күшіне енеді) бірлескен бұйрығымен.</w:t>
      </w:r>
      <w:r>
        <w:br/>
      </w:r>
      <w:r>
        <w:rPr>
          <w:rFonts w:ascii="Times New Roman"/>
          <w:b w:val="false"/>
          <w:i w:val="false"/>
          <w:color w:val="000000"/>
          <w:sz w:val="28"/>
        </w:rPr>
        <w:t>
</w:t>
      </w:r>
    </w:p>
    <w:bookmarkStart w:name="z136" w:id="118"/>
    <w:p>
      <w:pPr>
        <w:spacing w:after="0"/>
        <w:ind w:left="0"/>
        <w:jc w:val="both"/>
      </w:pPr>
      <w:r>
        <w:rPr>
          <w:rFonts w:ascii="Times New Roman"/>
          <w:b w:val="false"/>
          <w:i w:val="false"/>
          <w:color w:val="000000"/>
          <w:sz w:val="28"/>
        </w:rPr>
        <w:t xml:space="preserve">
      58. Көрсетілетін қызметті алушы тестілеуді тапсырғанға дейін 3 (үш) жұмыс күні бұрын ССО осы тәртіптің 6-қосымшасына сәйкес электрондық құжат нысанындағы өтінішті және Қазақстан Республикасы Әділет министрінің 2017 жылғы 30 наурыздағы №335 бұйрығымен бекітілген (Нормативтік құқықтық актілерді мемлекеттік тіркеу тізілімінде № 15031 болып тіркелген) Сот сарапшысының біліктілігін беру үшін емтихандарды қабылдау қағидаларына 1-қосымшаның </w:t>
      </w:r>
      <w:r>
        <w:rPr>
          <w:rFonts w:ascii="Times New Roman"/>
          <w:b w:val="false"/>
          <w:i w:val="false"/>
          <w:color w:val="000000"/>
          <w:sz w:val="28"/>
        </w:rPr>
        <w:t>8-тармағына</w:t>
      </w:r>
      <w:r>
        <w:rPr>
          <w:rFonts w:ascii="Times New Roman"/>
          <w:b w:val="false"/>
          <w:i w:val="false"/>
          <w:color w:val="000000"/>
          <w:sz w:val="28"/>
        </w:rPr>
        <w:t xml:space="preserve"> сәйкес электрондық құжат нысанында біліктілік куәлігін не біліктілік куәлігіне толықтыруды алу үшін құжаттарды жібереді.</w:t>
      </w:r>
    </w:p>
    <w:bookmarkEnd w:id="118"/>
    <w:bookmarkStart w:name="z137" w:id="119"/>
    <w:p>
      <w:pPr>
        <w:spacing w:after="0"/>
        <w:ind w:left="0"/>
        <w:jc w:val="both"/>
      </w:pPr>
      <w:r>
        <w:rPr>
          <w:rFonts w:ascii="Times New Roman"/>
          <w:b w:val="false"/>
          <w:i w:val="false"/>
          <w:color w:val="000000"/>
          <w:sz w:val="28"/>
        </w:rPr>
        <w:t>
      59. Мемлекеттік қызметтерді көрсетудің жалпы мерзімі 7 (жеті) жұмыс күнін құрайды.</w:t>
      </w:r>
    </w:p>
    <w:bookmarkEnd w:id="119"/>
    <w:bookmarkStart w:name="z138" w:id="120"/>
    <w:p>
      <w:pPr>
        <w:spacing w:after="0"/>
        <w:ind w:left="0"/>
        <w:jc w:val="both"/>
      </w:pPr>
      <w:r>
        <w:rPr>
          <w:rFonts w:ascii="Times New Roman"/>
          <w:b w:val="false"/>
          <w:i w:val="false"/>
          <w:color w:val="000000"/>
          <w:sz w:val="28"/>
        </w:rPr>
        <w:t>
      60. ССО құжаттар келіп түскен сәттен бастап 1 (бір) жұмыс күні ішінде оларды қабылдауды және тіркеуді жүзеге асырады. Портал арқылы көрсетілетін қызметті алушыға "жеке кабинетке" мемлекеттік көрсетілетін қызметке өтінішті қабылдау туралы мәртебе жіберіледі.</w:t>
      </w:r>
    </w:p>
    <w:bookmarkEnd w:id="120"/>
    <w:bookmarkStart w:name="z139" w:id="121"/>
    <w:p>
      <w:pPr>
        <w:spacing w:after="0"/>
        <w:ind w:left="0"/>
        <w:jc w:val="both"/>
      </w:pPr>
      <w:r>
        <w:rPr>
          <w:rFonts w:ascii="Times New Roman"/>
          <w:b w:val="false"/>
          <w:i w:val="false"/>
          <w:color w:val="000000"/>
          <w:sz w:val="28"/>
        </w:rPr>
        <w:t>
      61. ССО құжаттарды тіркеген сәттен бастап 2 (екі) жұмыс күні ішінде ұсынылған құжаттардың толықтығын тексереді, ұсынылған құжаттардың толық емес фактісі анықталған жағдайда дәлелді бас тартуды дайындайды.</w:t>
      </w:r>
    </w:p>
    <w:bookmarkEnd w:id="121"/>
    <w:bookmarkStart w:name="z140" w:id="122"/>
    <w:p>
      <w:pPr>
        <w:spacing w:after="0"/>
        <w:ind w:left="0"/>
        <w:jc w:val="both"/>
      </w:pPr>
      <w:r>
        <w:rPr>
          <w:rFonts w:ascii="Times New Roman"/>
          <w:b w:val="false"/>
          <w:i w:val="false"/>
          <w:color w:val="000000"/>
          <w:sz w:val="28"/>
        </w:rPr>
        <w:t>
      62.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bookmarkEnd w:id="122"/>
    <w:bookmarkStart w:name="z141" w:id="123"/>
    <w:p>
      <w:pPr>
        <w:spacing w:after="0"/>
        <w:ind w:left="0"/>
        <w:jc w:val="both"/>
      </w:pPr>
      <w:r>
        <w:rPr>
          <w:rFonts w:ascii="Times New Roman"/>
          <w:b w:val="false"/>
          <w:i w:val="false"/>
          <w:color w:val="000000"/>
          <w:sz w:val="28"/>
        </w:rPr>
        <w:t>
      Тыңдау нәтижелері бойынша көрсетілетін қызметті алушы біліктілік емтиханын тапсыруға жіберіледі не мемлекеттік қызметті көрсетуден дәлелді бас тарту жіберіледі.</w:t>
      </w:r>
    </w:p>
    <w:bookmarkEnd w:id="123"/>
    <w:bookmarkStart w:name="z142" w:id="124"/>
    <w:p>
      <w:pPr>
        <w:spacing w:after="0"/>
        <w:ind w:left="0"/>
        <w:jc w:val="both"/>
      </w:pPr>
      <w:r>
        <w:rPr>
          <w:rFonts w:ascii="Times New Roman"/>
          <w:b w:val="false"/>
          <w:i w:val="false"/>
          <w:color w:val="000000"/>
          <w:sz w:val="28"/>
        </w:rPr>
        <w:t>
      63. Көрсетілетін қызметті алушы құжаттардың толық топтамасын ұсынған, сондай-ақ мемлекеттік қызметті көрсетуден дәлелді бас тарту үшін негіздер болмаған жағдайда, көрсетілетін қызметті алушы 2 (екі) жұмыс күні бұрын тестілеуді өткізу орны, күні, уақыты, тәртібі туралы оның абоненттік нөміріне қысқа мәтіндік хабарлама беру арқылы немесе портал арқылы "жеке кабинетке" хабардар етіледі.</w:t>
      </w:r>
    </w:p>
    <w:bookmarkEnd w:id="124"/>
    <w:bookmarkStart w:name="z143" w:id="125"/>
    <w:p>
      <w:pPr>
        <w:spacing w:after="0"/>
        <w:ind w:left="0"/>
        <w:jc w:val="both"/>
      </w:pPr>
      <w:r>
        <w:rPr>
          <w:rFonts w:ascii="Times New Roman"/>
          <w:b w:val="false"/>
          <w:i w:val="false"/>
          <w:color w:val="000000"/>
          <w:sz w:val="28"/>
        </w:rPr>
        <w:t>
      64. Тестілеу 2 кезеңде, көрсетілетін қызметті алушының таңдауы бойынша қазақ немесе орыс тілдерінде жүргізіледі:</w:t>
      </w:r>
    </w:p>
    <w:bookmarkEnd w:id="125"/>
    <w:bookmarkStart w:name="z144" w:id="126"/>
    <w:p>
      <w:pPr>
        <w:spacing w:after="0"/>
        <w:ind w:left="0"/>
        <w:jc w:val="both"/>
      </w:pPr>
      <w:r>
        <w:rPr>
          <w:rFonts w:ascii="Times New Roman"/>
          <w:b w:val="false"/>
          <w:i w:val="false"/>
          <w:color w:val="000000"/>
          <w:sz w:val="28"/>
        </w:rPr>
        <w:t>
      1) заңнаманы білуге компьютерлік тестілеу (100 сұрақ) қылмыстық процестік құқық (20 сұрақ); азаматтық процестік құқық (20 сұрақ); криминалистика (20 сұрақ); әкімшілік құқық (20 сұрақ); Заң бойынша (20 сұрақ);</w:t>
      </w:r>
    </w:p>
    <w:bookmarkEnd w:id="126"/>
    <w:bookmarkStart w:name="z145" w:id="127"/>
    <w:p>
      <w:pPr>
        <w:spacing w:after="0"/>
        <w:ind w:left="0"/>
        <w:jc w:val="both"/>
      </w:pPr>
      <w:r>
        <w:rPr>
          <w:rFonts w:ascii="Times New Roman"/>
          <w:b w:val="false"/>
          <w:i w:val="false"/>
          <w:color w:val="000000"/>
          <w:sz w:val="28"/>
        </w:rPr>
        <w:t>
      2) практикалық дағдылардың тиісті деңгейін тексеруге компьютерлік тестілеу.</w:t>
      </w:r>
    </w:p>
    <w:bookmarkEnd w:id="127"/>
    <w:bookmarkStart w:name="z146" w:id="128"/>
    <w:p>
      <w:pPr>
        <w:spacing w:after="0"/>
        <w:ind w:left="0"/>
        <w:jc w:val="both"/>
      </w:pPr>
      <w:r>
        <w:rPr>
          <w:rFonts w:ascii="Times New Roman"/>
          <w:b w:val="false"/>
          <w:i w:val="false"/>
          <w:color w:val="000000"/>
          <w:sz w:val="28"/>
        </w:rPr>
        <w:t>
      65. Тестілеуге енгізілуі тиіс сұрақтардың тізбесін Қазақстан Республикасы Әділет министрлігі бекітеді.</w:t>
      </w:r>
    </w:p>
    <w:bookmarkEnd w:id="128"/>
    <w:bookmarkStart w:name="z147" w:id="129"/>
    <w:p>
      <w:pPr>
        <w:spacing w:after="0"/>
        <w:ind w:left="0"/>
        <w:jc w:val="both"/>
      </w:pPr>
      <w:r>
        <w:rPr>
          <w:rFonts w:ascii="Times New Roman"/>
          <w:b w:val="false"/>
          <w:i w:val="false"/>
          <w:color w:val="000000"/>
          <w:sz w:val="28"/>
        </w:rPr>
        <w:t>
      66. Аттестаттау сұрақтары және олардың жауаптары құпия ақпарат болып табылады және таратуға жатпайды.</w:t>
      </w:r>
    </w:p>
    <w:bookmarkEnd w:id="129"/>
    <w:bookmarkStart w:name="z148" w:id="130"/>
    <w:p>
      <w:pPr>
        <w:spacing w:after="0"/>
        <w:ind w:left="0"/>
        <w:jc w:val="both"/>
      </w:pPr>
      <w:r>
        <w:rPr>
          <w:rFonts w:ascii="Times New Roman"/>
          <w:b w:val="false"/>
          <w:i w:val="false"/>
          <w:color w:val="000000"/>
          <w:sz w:val="28"/>
        </w:rPr>
        <w:t>
      Министрлік Тестілеу операторына аттестаттау сұрақтары мен олардың жауаптарын электрондық жеткізгіште жолдайды.</w:t>
      </w:r>
    </w:p>
    <w:bookmarkEnd w:id="130"/>
    <w:bookmarkStart w:name="z149" w:id="131"/>
    <w:p>
      <w:pPr>
        <w:spacing w:after="0"/>
        <w:ind w:left="0"/>
        <w:jc w:val="both"/>
      </w:pPr>
      <w:r>
        <w:rPr>
          <w:rFonts w:ascii="Times New Roman"/>
          <w:b w:val="false"/>
          <w:i w:val="false"/>
          <w:color w:val="000000"/>
          <w:sz w:val="28"/>
        </w:rPr>
        <w:t>
      Аттестаттау сұрақтары мен олардың жауаптары ашық байланыс түрлерінің техникалық арналары (телефон, жалпы қолданыстағы факсимильді байланыс, радиобайланыс, спутниктік және ұялы (жылжымалы (мобильді) байланыс, Интернет желісі) арқылы беруге жол берілмейді.</w:t>
      </w:r>
    </w:p>
    <w:bookmarkEnd w:id="131"/>
    <w:bookmarkStart w:name="z150" w:id="132"/>
    <w:p>
      <w:pPr>
        <w:spacing w:after="0"/>
        <w:ind w:left="0"/>
        <w:jc w:val="both"/>
      </w:pPr>
      <w:r>
        <w:rPr>
          <w:rFonts w:ascii="Times New Roman"/>
          <w:b w:val="false"/>
          <w:i w:val="false"/>
          <w:color w:val="000000"/>
          <w:sz w:val="28"/>
        </w:rPr>
        <w:t>
      Аттестаттау сұрақтары мен олардың жауаптарын өңдеуді, пайдалануды, сақтауды, есепке алуды және жою есептеу техникасы құралдарында (бұдан әрі – ЕТҚ) жүктеп алу, құжатты қайта жіберу және Интернетке қосу мүмкіндігінсіз жүзеге асырылуға тиіс.</w:t>
      </w:r>
    </w:p>
    <w:bookmarkEnd w:id="132"/>
    <w:bookmarkStart w:name="z151" w:id="133"/>
    <w:p>
      <w:pPr>
        <w:spacing w:after="0"/>
        <w:ind w:left="0"/>
        <w:jc w:val="both"/>
      </w:pPr>
      <w:r>
        <w:rPr>
          <w:rFonts w:ascii="Times New Roman"/>
          <w:b w:val="false"/>
          <w:i w:val="false"/>
          <w:color w:val="000000"/>
          <w:sz w:val="28"/>
        </w:rPr>
        <w:t>
      Тестілеу өткізілетін ЕТҚ-ға магниттік тасығыштарға қолжетімділік бұғатталуы тиіс.</w:t>
      </w:r>
    </w:p>
    <w:bookmarkEnd w:id="133"/>
    <w:bookmarkStart w:name="z152" w:id="134"/>
    <w:p>
      <w:pPr>
        <w:spacing w:after="0"/>
        <w:ind w:left="0"/>
        <w:jc w:val="both"/>
      </w:pPr>
      <w:r>
        <w:rPr>
          <w:rFonts w:ascii="Times New Roman"/>
          <w:b w:val="false"/>
          <w:i w:val="false"/>
          <w:color w:val="000000"/>
          <w:sz w:val="28"/>
        </w:rPr>
        <w:t>
      67. Көрсетілетін қызметті алушылар жеке басын куәландыратын құжатты не "цифрлық құжаттар" сервисінен электрондық құжатты ұсынған кезде тестілеуге жіберіледі.</w:t>
      </w:r>
    </w:p>
    <w:bookmarkEnd w:id="134"/>
    <w:bookmarkStart w:name="z153" w:id="135"/>
    <w:p>
      <w:pPr>
        <w:spacing w:after="0"/>
        <w:ind w:left="0"/>
        <w:jc w:val="both"/>
      </w:pPr>
      <w:r>
        <w:rPr>
          <w:rFonts w:ascii="Times New Roman"/>
          <w:b w:val="false"/>
          <w:i w:val="false"/>
          <w:color w:val="000000"/>
          <w:sz w:val="28"/>
        </w:rPr>
        <w:t>
      68. Заңнаманы білуге тестілеу уақыты 90 (тоқсан) минутты, практикалық дағдылардың тиісті деңгейін тексеруге тестілеу уақыты - белгілі бір мамандық бойынша 30 (отыз) минутты (2 (екі) кейсті, әр кейс бойынша 5 (бес) тапсырманы) құрайды.</w:t>
      </w:r>
    </w:p>
    <w:bookmarkEnd w:id="135"/>
    <w:bookmarkStart w:name="z154" w:id="136"/>
    <w:p>
      <w:pPr>
        <w:spacing w:after="0"/>
        <w:ind w:left="0"/>
        <w:jc w:val="both"/>
      </w:pPr>
      <w:r>
        <w:rPr>
          <w:rFonts w:ascii="Times New Roman"/>
          <w:b w:val="false"/>
          <w:i w:val="false"/>
          <w:color w:val="000000"/>
          <w:sz w:val="28"/>
        </w:rPr>
        <w:t>
      69. Тестілеуді өткізу кезінде көрсетілетін қызметті алушының анықтамалық, арнайы және өзге де әдебиеттерді қағаз, электрондық және өзге де тасығыштарда, қабылдайтын-беретін электрондық құрылғыларда (оның ішінде ұялы телефондар мен өзге де электрондық жабдықтарда) пайдалануға жол берілмейді.</w:t>
      </w:r>
    </w:p>
    <w:bookmarkEnd w:id="136"/>
    <w:bookmarkStart w:name="z155" w:id="137"/>
    <w:p>
      <w:pPr>
        <w:spacing w:after="0"/>
        <w:ind w:left="0"/>
        <w:jc w:val="both"/>
      </w:pPr>
      <w:r>
        <w:rPr>
          <w:rFonts w:ascii="Times New Roman"/>
          <w:b w:val="false"/>
          <w:i w:val="false"/>
          <w:color w:val="000000"/>
          <w:sz w:val="28"/>
        </w:rPr>
        <w:t>
      Мұндай құрылғылар тестілеу кезінде ұяшықтары бар арнайы шкафтарда сақтауға орналастырылады.</w:t>
      </w:r>
    </w:p>
    <w:bookmarkEnd w:id="137"/>
    <w:bookmarkStart w:name="z156" w:id="138"/>
    <w:p>
      <w:pPr>
        <w:spacing w:after="0"/>
        <w:ind w:left="0"/>
        <w:jc w:val="both"/>
      </w:pPr>
      <w:r>
        <w:rPr>
          <w:rFonts w:ascii="Times New Roman"/>
          <w:b w:val="false"/>
          <w:i w:val="false"/>
          <w:color w:val="000000"/>
          <w:sz w:val="28"/>
        </w:rPr>
        <w:t>
      Көрсетілген талаптар бұзылған жағдайда Тестілеу операторы көрсетілетін қызметті алушыны ағымдағы тестілеуден шеттете отырып, бұзушылық туралы акт жасайды.</w:t>
      </w:r>
    </w:p>
    <w:bookmarkEnd w:id="138"/>
    <w:bookmarkStart w:name="z157" w:id="139"/>
    <w:p>
      <w:pPr>
        <w:spacing w:after="0"/>
        <w:ind w:left="0"/>
        <w:jc w:val="both"/>
      </w:pPr>
      <w:r>
        <w:rPr>
          <w:rFonts w:ascii="Times New Roman"/>
          <w:b w:val="false"/>
          <w:i w:val="false"/>
          <w:color w:val="000000"/>
          <w:sz w:val="28"/>
        </w:rPr>
        <w:t>
      Тестілеуден шеттетілген көрсетілетін қызметті алушы шешім шығарылған күннен бастап 3 (үш) ай өткен соң сот сарапшысы біліктілікті алу үшін тестілеуге жіберу туралы өтінішті қайта бере алады.</w:t>
      </w:r>
    </w:p>
    <w:bookmarkEnd w:id="139"/>
    <w:bookmarkStart w:name="z158" w:id="140"/>
    <w:p>
      <w:pPr>
        <w:spacing w:after="0"/>
        <w:ind w:left="0"/>
        <w:jc w:val="both"/>
      </w:pPr>
      <w:r>
        <w:rPr>
          <w:rFonts w:ascii="Times New Roman"/>
          <w:b w:val="false"/>
          <w:i w:val="false"/>
          <w:color w:val="000000"/>
          <w:sz w:val="28"/>
        </w:rPr>
        <w:t>
      70. Еңсерілмейтін күш (дүлей құбылыстар, әскери іс-қимылдар) салдарынан, сондай-ақ техникалық ақаулар себебінен тестілеуді жалғастыру мүмкін болмаған кезде тестілеу тоқтатыла тұрады және тестілеу рәсімін тоқтата тұру туралы акт ресімделеді.</w:t>
      </w:r>
    </w:p>
    <w:bookmarkEnd w:id="140"/>
    <w:bookmarkStart w:name="z159" w:id="141"/>
    <w:p>
      <w:pPr>
        <w:spacing w:after="0"/>
        <w:ind w:left="0"/>
        <w:jc w:val="both"/>
      </w:pPr>
      <w:r>
        <w:rPr>
          <w:rFonts w:ascii="Times New Roman"/>
          <w:b w:val="false"/>
          <w:i w:val="false"/>
          <w:color w:val="000000"/>
          <w:sz w:val="28"/>
        </w:rPr>
        <w:t>
      Бұл жағдайда көрсетілетін қызметті алушы аттестаттаудан қайта өте алады.</w:t>
      </w:r>
    </w:p>
    <w:bookmarkEnd w:id="141"/>
    <w:bookmarkStart w:name="z160" w:id="142"/>
    <w:p>
      <w:pPr>
        <w:spacing w:after="0"/>
        <w:ind w:left="0"/>
        <w:jc w:val="both"/>
      </w:pPr>
      <w:r>
        <w:rPr>
          <w:rFonts w:ascii="Times New Roman"/>
          <w:b w:val="false"/>
          <w:i w:val="false"/>
          <w:color w:val="000000"/>
          <w:sz w:val="28"/>
        </w:rPr>
        <w:t>
      71. Көрсетілетін қызметті алушылар үшін заңнаманы білуге тестілеуден өтудің шекті деңгейі сұрақтардың жалпы санынан дұрыс жауаптардың кемінде 70% құрайды.</w:t>
      </w:r>
    </w:p>
    <w:bookmarkEnd w:id="142"/>
    <w:p>
      <w:pPr>
        <w:spacing w:after="0"/>
        <w:ind w:left="0"/>
        <w:jc w:val="both"/>
      </w:pPr>
      <w:r>
        <w:rPr>
          <w:rFonts w:ascii="Times New Roman"/>
          <w:b w:val="false"/>
          <w:i w:val="false"/>
          <w:color w:val="000000"/>
          <w:sz w:val="28"/>
        </w:rPr>
        <w:t>
      Егер заңнаманы білуге арналған тестілеу нәтижелері белгіленген шекті деңгейден аз болған жағдайда, көрсетілетін қызметті алушы тестілеудің келесі кезеңіне жіберілмейді.</w:t>
      </w:r>
    </w:p>
    <w:p>
      <w:pPr>
        <w:spacing w:after="0"/>
        <w:ind w:left="0"/>
        <w:jc w:val="both"/>
      </w:pPr>
      <w:r>
        <w:rPr>
          <w:rFonts w:ascii="Times New Roman"/>
          <w:b w:val="false"/>
          <w:i w:val="false"/>
          <w:color w:val="000000"/>
          <w:sz w:val="28"/>
        </w:rPr>
        <w:t>
      Практикалық дағдылардың тиісті деңгейін тексеруге арналған тестілеуден өтудің шекті деңгейі белгілі бір мамандық бойынша ситуациялық міндеттер сұрақтарының жалпы санынан дұрыс жауаптардың 70 %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Әділет министрінің м.а. 25.01.2025 </w:t>
      </w:r>
      <w:r>
        <w:rPr>
          <w:rFonts w:ascii="Times New Roman"/>
          <w:b w:val="false"/>
          <w:i w:val="false"/>
          <w:color w:val="000000"/>
          <w:sz w:val="28"/>
        </w:rPr>
        <w:t>№ 55</w:t>
      </w:r>
      <w:r>
        <w:rPr>
          <w:rFonts w:ascii="Times New Roman"/>
          <w:b w:val="false"/>
          <w:i w:val="false"/>
          <w:color w:val="ff0000"/>
          <w:sz w:val="28"/>
        </w:rPr>
        <w:t xml:space="preserve"> және ҚР Цифрлық даму, инновациялар және аэроғарыш өнеркәсібі министрінің 27.01.2025 № 31/НҚ (алғашқы ресми жарияланған күнінен бастап күшіне енеді) бірлескен бұйрығымен.</w:t>
      </w:r>
      <w:r>
        <w:br/>
      </w:r>
      <w:r>
        <w:rPr>
          <w:rFonts w:ascii="Times New Roman"/>
          <w:b w:val="false"/>
          <w:i w:val="false"/>
          <w:color w:val="000000"/>
          <w:sz w:val="28"/>
        </w:rPr>
        <w:t>
</w:t>
      </w:r>
    </w:p>
    <w:bookmarkStart w:name="z161" w:id="143"/>
    <w:p>
      <w:pPr>
        <w:spacing w:after="0"/>
        <w:ind w:left="0"/>
        <w:jc w:val="both"/>
      </w:pPr>
      <w:r>
        <w:rPr>
          <w:rFonts w:ascii="Times New Roman"/>
          <w:b w:val="false"/>
          <w:i w:val="false"/>
          <w:color w:val="000000"/>
          <w:sz w:val="28"/>
        </w:rPr>
        <w:t>
      72. Тестілеу нәтижелерін есептеу Тестілеу операторының пайдаланылатын компьютерлік бағдарламасының көмегімен автоматты түрде компьютерлік бағдарламамен жүргізіледі.</w:t>
      </w:r>
    </w:p>
    <w:bookmarkEnd w:id="143"/>
    <w:bookmarkStart w:name="z162" w:id="144"/>
    <w:p>
      <w:pPr>
        <w:spacing w:after="0"/>
        <w:ind w:left="0"/>
        <w:jc w:val="both"/>
      </w:pPr>
      <w:r>
        <w:rPr>
          <w:rFonts w:ascii="Times New Roman"/>
          <w:b w:val="false"/>
          <w:i w:val="false"/>
          <w:color w:val="000000"/>
          <w:sz w:val="28"/>
        </w:rPr>
        <w:t>
      73. ССО 1 (бір) жұмыс күні ішінде электрондық форматта біліктілік емтиханынан өту/өтпеу туралы шешімді ресімдейді, ол көрсетілетін қызметті алушыға портал арқылы – көрсетілетін қызметті алушының "жеке кабинетінде" ССО басшысының ЭЦҚ қойылған электрондық құжат нысанында жіберіледі.</w:t>
      </w:r>
    </w:p>
    <w:bookmarkEnd w:id="144"/>
    <w:bookmarkStart w:name="z163" w:id="145"/>
    <w:p>
      <w:pPr>
        <w:spacing w:after="0"/>
        <w:ind w:left="0"/>
        <w:jc w:val="both"/>
      </w:pPr>
      <w:r>
        <w:rPr>
          <w:rFonts w:ascii="Times New Roman"/>
          <w:b w:val="false"/>
          <w:i w:val="false"/>
          <w:color w:val="000000"/>
          <w:sz w:val="28"/>
        </w:rPr>
        <w:t>
      74. Тестілеуден өтпеген көрсетілетін қызметті алушы оны сот сараптамаларының біліктілік даярлығынан өткеннен кейін үш айдан ерте емес және алты айдан кешіктірмей қайта өте алады.</w:t>
      </w:r>
    </w:p>
    <w:bookmarkEnd w:id="145"/>
    <w:bookmarkStart w:name="z164" w:id="146"/>
    <w:p>
      <w:pPr>
        <w:spacing w:after="0"/>
        <w:ind w:left="0"/>
        <w:jc w:val="both"/>
      </w:pPr>
      <w:r>
        <w:rPr>
          <w:rFonts w:ascii="Times New Roman"/>
          <w:b w:val="false"/>
          <w:i w:val="false"/>
          <w:color w:val="000000"/>
          <w:sz w:val="28"/>
        </w:rPr>
        <w:t>
      75. Дәлелді себеппен (денсаулық жағдайы бойынша, жақын туысының қайтыс болуы және еңсерілмейтін күш салдарынан) аттестаттауға келмеген көрсетілетін қызметті алушы өтініш пен растайтын құжаттарды ұсынған жағдайда тестілеуден ССО бекіткен басқа күні өте алады. Өтініш тестілеуді өткізіп алған күннен бастап 5 (жұмыс) күнінен кешіктірілмей ұсынылуы тиіс.</w:t>
      </w:r>
    </w:p>
    <w:bookmarkEnd w:id="146"/>
    <w:bookmarkStart w:name="z165" w:id="147"/>
    <w:p>
      <w:pPr>
        <w:spacing w:after="0"/>
        <w:ind w:left="0"/>
        <w:jc w:val="both"/>
      </w:pPr>
      <w:r>
        <w:rPr>
          <w:rFonts w:ascii="Times New Roman"/>
          <w:b w:val="false"/>
          <w:i w:val="false"/>
          <w:color w:val="000000"/>
          <w:sz w:val="28"/>
        </w:rPr>
        <w:t>
      Аттестаттауға дәлелді себептерсіз келмеген көрсетілетін қызметті алушыға мемлекеттік қызмет көрсетуден бас тартылады. Бұл ретте ол аттестаттауға жіберу туралы өтінішті қайта бере алады.</w:t>
      </w:r>
    </w:p>
    <w:bookmarkEnd w:id="147"/>
    <w:bookmarkStart w:name="z166" w:id="148"/>
    <w:p>
      <w:pPr>
        <w:spacing w:after="0"/>
        <w:ind w:left="0"/>
        <w:jc w:val="both"/>
      </w:pPr>
      <w:r>
        <w:rPr>
          <w:rFonts w:ascii="Times New Roman"/>
          <w:b w:val="false"/>
          <w:i w:val="false"/>
          <w:color w:val="000000"/>
          <w:sz w:val="28"/>
        </w:rPr>
        <w:t>
      76. Көрсетілетін қызметті алушы Қазақстан Республикасының сот-сараптамасы саласындағы заңнамасы бойынша білімін тексеру, сондай-ақ аттестациядан өтуге дайындалу мақсатында сынақ тестілеуден өте алады.</w:t>
      </w:r>
    </w:p>
    <w:bookmarkEnd w:id="148"/>
    <w:bookmarkStart w:name="z167" w:id="149"/>
    <w:p>
      <w:pPr>
        <w:spacing w:after="0"/>
        <w:ind w:left="0"/>
        <w:jc w:val="both"/>
      </w:pPr>
      <w:r>
        <w:rPr>
          <w:rFonts w:ascii="Times New Roman"/>
          <w:b w:val="false"/>
          <w:i w:val="false"/>
          <w:color w:val="000000"/>
          <w:sz w:val="28"/>
        </w:rPr>
        <w:t>
      Сынақ тестілеу нәтижелері аттестаттау/аттесттамау туралы уәжделген шешім шығаруға негіз болып табылмайды.</w:t>
      </w:r>
    </w:p>
    <w:bookmarkEnd w:id="149"/>
    <w:bookmarkStart w:name="z168" w:id="150"/>
    <w:p>
      <w:pPr>
        <w:spacing w:after="0"/>
        <w:ind w:left="0"/>
        <w:jc w:val="left"/>
      </w:pPr>
      <w:r>
        <w:rPr>
          <w:rFonts w:ascii="Times New Roman"/>
          <w:b/>
          <w:i w:val="false"/>
          <w:color w:val="000000"/>
        </w:rPr>
        <w:t xml:space="preserve"> Параграф 4. "Патенттік сенім білдірілген өкілдің қызметімен айналысуға үміткер адамдарды аттестаттау"</w:t>
      </w:r>
    </w:p>
    <w:bookmarkEnd w:id="150"/>
    <w:bookmarkStart w:name="z169" w:id="151"/>
    <w:p>
      <w:pPr>
        <w:spacing w:after="0"/>
        <w:ind w:left="0"/>
        <w:jc w:val="both"/>
      </w:pPr>
      <w:r>
        <w:rPr>
          <w:rFonts w:ascii="Times New Roman"/>
          <w:b w:val="false"/>
          <w:i w:val="false"/>
          <w:color w:val="000000"/>
          <w:sz w:val="28"/>
        </w:rPr>
        <w:t xml:space="preserve">
      77. Көрсетілетін қызметті алушы портал арқылы Қазақстан Республикасы Әділет министрінің 2018 жылғы 28 тамыздағы № 1316 бұйрығымен бекітілген, Қазақстан Республикасының Әділет министрлігінде 2018 жылғы 29 тамызда №17322 болып тіркелген "Патенттік сенім білдірілген өкілдің қызметімен айналысуға үміткер адамдарды аттестаттау" мемлекеттік қызмет көрсетуге қойылатын негізгі талаптар тізбесінің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 электрондық құжат нысанында жібереді.</w:t>
      </w:r>
    </w:p>
    <w:bookmarkEnd w:id="151"/>
    <w:bookmarkStart w:name="z170" w:id="152"/>
    <w:p>
      <w:pPr>
        <w:spacing w:after="0"/>
        <w:ind w:left="0"/>
        <w:jc w:val="both"/>
      </w:pPr>
      <w:r>
        <w:rPr>
          <w:rFonts w:ascii="Times New Roman"/>
          <w:b w:val="false"/>
          <w:i w:val="false"/>
          <w:color w:val="000000"/>
          <w:sz w:val="28"/>
        </w:rPr>
        <w:t>
      78. Министрлік құжаттар келіп түскен сәттен бастап 1 (бір) жұмыс күні ішінде оларды қабылдауды және тіркеуді жүзеге асырады. Портал арқылы көрсетілетін қызметті алушыға "жеке кабинетке" мемлекеттік көрсетілетін қызметке өтінішті қабылдау туралы мәртебе жіберіледі.</w:t>
      </w:r>
    </w:p>
    <w:bookmarkEnd w:id="152"/>
    <w:bookmarkStart w:name="z171" w:id="153"/>
    <w:p>
      <w:pPr>
        <w:spacing w:after="0"/>
        <w:ind w:left="0"/>
        <w:jc w:val="both"/>
      </w:pPr>
      <w:r>
        <w:rPr>
          <w:rFonts w:ascii="Times New Roman"/>
          <w:b w:val="false"/>
          <w:i w:val="false"/>
          <w:color w:val="000000"/>
          <w:sz w:val="28"/>
        </w:rPr>
        <w:t>
      79. Министрлік құжаттарды тіркеген сәттен бастап 2 (екі) жұмыс күні ішінде ұсынылған құжаттардың толықтығын тексереді, Ұсынылған құжаттардың толық еместігі фактісі анықталған жағдайда дәлелді бас тартуды дайындайды.</w:t>
      </w:r>
    </w:p>
    <w:bookmarkEnd w:id="153"/>
    <w:bookmarkStart w:name="z172" w:id="154"/>
    <w:p>
      <w:pPr>
        <w:spacing w:after="0"/>
        <w:ind w:left="0"/>
        <w:jc w:val="both"/>
      </w:pPr>
      <w:r>
        <w:rPr>
          <w:rFonts w:ascii="Times New Roman"/>
          <w:b w:val="false"/>
          <w:i w:val="false"/>
          <w:color w:val="000000"/>
          <w:sz w:val="28"/>
        </w:rPr>
        <w:t>
      80. Көрсетілетін қызметті алушы құжаттардың толық топтамасын ұсынған жағдайда Министрлік құжаттардың біліктілік талаптарына сәйкестігін тексереді.</w:t>
      </w:r>
    </w:p>
    <w:bookmarkEnd w:id="154"/>
    <w:bookmarkStart w:name="z173" w:id="155"/>
    <w:p>
      <w:pPr>
        <w:spacing w:after="0"/>
        <w:ind w:left="0"/>
        <w:jc w:val="both"/>
      </w:pPr>
      <w:r>
        <w:rPr>
          <w:rFonts w:ascii="Times New Roman"/>
          <w:b w:val="false"/>
          <w:i w:val="false"/>
          <w:color w:val="000000"/>
          <w:sz w:val="28"/>
        </w:rPr>
        <w:t>
      81. Мемлекеттік қызмет көрсетуден бас тарту үшін Министрлік көрсетілетін қызметті алушыға мемлекеттік қызметтен бас тарту туралы алдын ала шешім туралы, сондай-ақ көрсетілетін қызметті алушыға алдын ала шешім бойынша ұстанымын білдіру мүмкіндігі үшін тыңдауды өткізу уақыты мен орны (тәсілі) туралы хабарлайды.</w:t>
      </w:r>
    </w:p>
    <w:bookmarkEnd w:id="155"/>
    <w:bookmarkStart w:name="z174" w:id="156"/>
    <w:p>
      <w:pPr>
        <w:spacing w:after="0"/>
        <w:ind w:left="0"/>
        <w:jc w:val="both"/>
      </w:pPr>
      <w:r>
        <w:rPr>
          <w:rFonts w:ascii="Times New Roman"/>
          <w:b w:val="false"/>
          <w:i w:val="false"/>
          <w:color w:val="000000"/>
          <w:sz w:val="28"/>
        </w:rPr>
        <w:t xml:space="preserve">
      Көрсетілетін қызметті алушының қарсылығын алдын ала шешім бойынша Министрлік оны алған күннен бастап 2 (екі) жұмыс күні ішінде қабылдайды. </w:t>
      </w:r>
    </w:p>
    <w:bookmarkEnd w:id="156"/>
    <w:bookmarkStart w:name="z175" w:id="157"/>
    <w:p>
      <w:pPr>
        <w:spacing w:after="0"/>
        <w:ind w:left="0"/>
        <w:jc w:val="both"/>
      </w:pPr>
      <w:r>
        <w:rPr>
          <w:rFonts w:ascii="Times New Roman"/>
          <w:b w:val="false"/>
          <w:i w:val="false"/>
          <w:color w:val="000000"/>
          <w:sz w:val="28"/>
        </w:rPr>
        <w:t>
      Тыңдау нәтижелері бойынша Министрлік үміткерді аттестаттауға жіберу не жіберуден бас тарту туралы дәлелді шешім шығарады.</w:t>
      </w:r>
    </w:p>
    <w:bookmarkEnd w:id="157"/>
    <w:bookmarkStart w:name="z176" w:id="158"/>
    <w:p>
      <w:pPr>
        <w:spacing w:after="0"/>
        <w:ind w:left="0"/>
        <w:jc w:val="both"/>
      </w:pPr>
      <w:r>
        <w:rPr>
          <w:rFonts w:ascii="Times New Roman"/>
          <w:b w:val="false"/>
          <w:i w:val="false"/>
          <w:color w:val="000000"/>
          <w:sz w:val="28"/>
        </w:rPr>
        <w:t>
      82. Аттестаттауға жіберуден бас тарту туралы шешімді Министрлік өтініш тіркелген сәттен бастап 7 (жеті) жұмыс күнінен кешіктірмей жібереді.</w:t>
      </w:r>
    </w:p>
    <w:bookmarkEnd w:id="158"/>
    <w:bookmarkStart w:name="z177" w:id="159"/>
    <w:p>
      <w:pPr>
        <w:spacing w:after="0"/>
        <w:ind w:left="0"/>
        <w:jc w:val="both"/>
      </w:pPr>
      <w:r>
        <w:rPr>
          <w:rFonts w:ascii="Times New Roman"/>
          <w:b w:val="false"/>
          <w:i w:val="false"/>
          <w:color w:val="000000"/>
          <w:sz w:val="28"/>
        </w:rPr>
        <w:t>
      83. Аттестаттауға жіберілген көрсетілетін қызметті алушыны аттестаттауды өткізу орны, күні, уақыты, тәртібі туралы Министрлік оның абоненттік нөміріне хабарлама жіберу арқылы немесе портал арқылы "жеке кабинетке" аттестаттауға жіберу туралы шешім қабылданған сәттен бастап 1 (бір) жұмыс күні ішінде хабардар етеді.</w:t>
      </w:r>
    </w:p>
    <w:bookmarkEnd w:id="159"/>
    <w:bookmarkStart w:name="z178" w:id="160"/>
    <w:p>
      <w:pPr>
        <w:spacing w:after="0"/>
        <w:ind w:left="0"/>
        <w:jc w:val="both"/>
      </w:pPr>
      <w:r>
        <w:rPr>
          <w:rFonts w:ascii="Times New Roman"/>
          <w:b w:val="false"/>
          <w:i w:val="false"/>
          <w:color w:val="000000"/>
          <w:sz w:val="28"/>
        </w:rPr>
        <w:t>
      84. Көрсетілетін қызметті алушы аттестаттауға жіберу туралы шешім қабылданған сәттен бастап 1 (бір) жұмыс күні ішінде Тестілеу операторына аттестаттауға жіберілген адамдардың тізімін жібереді.</w:t>
      </w:r>
    </w:p>
    <w:bookmarkEnd w:id="160"/>
    <w:bookmarkStart w:name="z179" w:id="161"/>
    <w:p>
      <w:pPr>
        <w:spacing w:after="0"/>
        <w:ind w:left="0"/>
        <w:jc w:val="both"/>
      </w:pPr>
      <w:r>
        <w:rPr>
          <w:rFonts w:ascii="Times New Roman"/>
          <w:b w:val="false"/>
          <w:i w:val="false"/>
          <w:color w:val="000000"/>
          <w:sz w:val="28"/>
        </w:rPr>
        <w:t>
      85. Аттестаттауды Министрлік құжаттарды тіркеген күннен бастап 10 жұмыс (он) күні ішінде жүргізеді.</w:t>
      </w:r>
    </w:p>
    <w:bookmarkEnd w:id="161"/>
    <w:bookmarkStart w:name="z180" w:id="162"/>
    <w:p>
      <w:pPr>
        <w:spacing w:after="0"/>
        <w:ind w:left="0"/>
        <w:jc w:val="both"/>
      </w:pPr>
      <w:r>
        <w:rPr>
          <w:rFonts w:ascii="Times New Roman"/>
          <w:b w:val="false"/>
          <w:i w:val="false"/>
          <w:color w:val="000000"/>
          <w:sz w:val="28"/>
        </w:rPr>
        <w:t>
      86. Аттестаттау зияткерлік меншік құқығы саласындағы заңнаманы білуге арналған кешенді компьютерлік тестілеу түрінде өткізіледі.</w:t>
      </w:r>
    </w:p>
    <w:bookmarkEnd w:id="162"/>
    <w:bookmarkStart w:name="z181" w:id="163"/>
    <w:p>
      <w:pPr>
        <w:spacing w:after="0"/>
        <w:ind w:left="0"/>
        <w:jc w:val="both"/>
      </w:pPr>
      <w:r>
        <w:rPr>
          <w:rFonts w:ascii="Times New Roman"/>
          <w:b w:val="false"/>
          <w:i w:val="false"/>
          <w:color w:val="000000"/>
          <w:sz w:val="28"/>
        </w:rPr>
        <w:t>
      87. Аттестаттау тесттеріне енгізуге жататын мәселелердің тізбесін Министрлік қалыптастырады.</w:t>
      </w:r>
    </w:p>
    <w:bookmarkEnd w:id="163"/>
    <w:bookmarkStart w:name="z182" w:id="164"/>
    <w:p>
      <w:pPr>
        <w:spacing w:after="0"/>
        <w:ind w:left="0"/>
        <w:jc w:val="both"/>
      </w:pPr>
      <w:r>
        <w:rPr>
          <w:rFonts w:ascii="Times New Roman"/>
          <w:b w:val="false"/>
          <w:i w:val="false"/>
          <w:color w:val="000000"/>
          <w:sz w:val="28"/>
        </w:rPr>
        <w:t>
      88. Үміткерлердің Қазақстан Республикасы заңнамасының нормаларын білуін тексеруге арналған сұрақтардың (100 сұрақ: өнертабыстар мен пайдалы модельдерді құқықтық қорғау – 25, өнеркәсіптік үлгілерді құқықтық қорғау – 25, селекциялық жетістіктерді құқықтық қорғау – 25, тауар белгілерін және тауар шығарылған жерлердің атауларын құқықтық қорғау – 25) жауабының біреуі дұрыс болған кемінде төрт нұсқасы болуы тиіс.</w:t>
      </w:r>
    </w:p>
    <w:bookmarkEnd w:id="164"/>
    <w:bookmarkStart w:name="z183" w:id="165"/>
    <w:p>
      <w:pPr>
        <w:spacing w:after="0"/>
        <w:ind w:left="0"/>
        <w:jc w:val="both"/>
      </w:pPr>
      <w:r>
        <w:rPr>
          <w:rFonts w:ascii="Times New Roman"/>
          <w:b w:val="false"/>
          <w:i w:val="false"/>
          <w:color w:val="000000"/>
          <w:sz w:val="28"/>
        </w:rPr>
        <w:t>
      89. Аттестаттау сұрақтары және олардың жауаптары құпия ақпарат болып табылады және таратуға жатпайды.</w:t>
      </w:r>
    </w:p>
    <w:bookmarkEnd w:id="165"/>
    <w:bookmarkStart w:name="z184" w:id="166"/>
    <w:p>
      <w:pPr>
        <w:spacing w:after="0"/>
        <w:ind w:left="0"/>
        <w:jc w:val="both"/>
      </w:pPr>
      <w:r>
        <w:rPr>
          <w:rFonts w:ascii="Times New Roman"/>
          <w:b w:val="false"/>
          <w:i w:val="false"/>
          <w:color w:val="000000"/>
          <w:sz w:val="28"/>
        </w:rPr>
        <w:t>
      Министрлік Тестілеу операторына аттестаттау сұрақтары мен олардың жауаптарын электрондық жеткізгіште жолдайды.</w:t>
      </w:r>
    </w:p>
    <w:bookmarkEnd w:id="166"/>
    <w:bookmarkStart w:name="z185" w:id="167"/>
    <w:p>
      <w:pPr>
        <w:spacing w:after="0"/>
        <w:ind w:left="0"/>
        <w:jc w:val="both"/>
      </w:pPr>
      <w:r>
        <w:rPr>
          <w:rFonts w:ascii="Times New Roman"/>
          <w:b w:val="false"/>
          <w:i w:val="false"/>
          <w:color w:val="000000"/>
          <w:sz w:val="28"/>
        </w:rPr>
        <w:t>
      Аттестаттау сұрақтары мен олардың жауаптары ашық байланыс түрлерінің техникалық арналары (телефон, жалпы қолданыстағы факсимильді байланыс, радиобайланыс, спутниктік және ұялы (жылжымалы (мобильді) байланыс, Интернет желісі) арқылы беруге жол берілмейді.</w:t>
      </w:r>
    </w:p>
    <w:bookmarkEnd w:id="167"/>
    <w:bookmarkStart w:name="z186" w:id="168"/>
    <w:p>
      <w:pPr>
        <w:spacing w:after="0"/>
        <w:ind w:left="0"/>
        <w:jc w:val="both"/>
      </w:pPr>
      <w:r>
        <w:rPr>
          <w:rFonts w:ascii="Times New Roman"/>
          <w:b w:val="false"/>
          <w:i w:val="false"/>
          <w:color w:val="000000"/>
          <w:sz w:val="28"/>
        </w:rPr>
        <w:t>
      Аттестаттау сұрақтары мен олардың жауаптарын өңдеуді, пайдалануды, сақтауды, есепке алуды және жою есептеу техникасы құралдарында (бұдан әрі – ЕТҚ) жүктеп алу, құжатты қайта жіберу және Интернетке қосу мүмкіндігінсіз жүзеге асырылуға тиіс.</w:t>
      </w:r>
    </w:p>
    <w:bookmarkEnd w:id="168"/>
    <w:bookmarkStart w:name="z187" w:id="169"/>
    <w:p>
      <w:pPr>
        <w:spacing w:after="0"/>
        <w:ind w:left="0"/>
        <w:jc w:val="both"/>
      </w:pPr>
      <w:r>
        <w:rPr>
          <w:rFonts w:ascii="Times New Roman"/>
          <w:b w:val="false"/>
          <w:i w:val="false"/>
          <w:color w:val="000000"/>
          <w:sz w:val="28"/>
        </w:rPr>
        <w:t xml:space="preserve">
      Тестілеу өткізілетін ЕТҚ-ға магниттік тасығыштарға қолжетімділік бұғатталуы тиіс. </w:t>
      </w:r>
    </w:p>
    <w:bookmarkEnd w:id="169"/>
    <w:bookmarkStart w:name="z188" w:id="170"/>
    <w:p>
      <w:pPr>
        <w:spacing w:after="0"/>
        <w:ind w:left="0"/>
        <w:jc w:val="both"/>
      </w:pPr>
      <w:r>
        <w:rPr>
          <w:rFonts w:ascii="Times New Roman"/>
          <w:b w:val="false"/>
          <w:i w:val="false"/>
          <w:color w:val="000000"/>
          <w:sz w:val="28"/>
        </w:rPr>
        <w:t>
      90. Аттестаттау компьютерлік техниканы пайдалана отырып, Тестілеу операторының базасында жүргізіледі.</w:t>
      </w:r>
    </w:p>
    <w:bookmarkEnd w:id="170"/>
    <w:bookmarkStart w:name="z189" w:id="171"/>
    <w:p>
      <w:pPr>
        <w:spacing w:after="0"/>
        <w:ind w:left="0"/>
        <w:jc w:val="both"/>
      </w:pPr>
      <w:r>
        <w:rPr>
          <w:rFonts w:ascii="Times New Roman"/>
          <w:b w:val="false"/>
          <w:i w:val="false"/>
          <w:color w:val="000000"/>
          <w:sz w:val="28"/>
        </w:rPr>
        <w:t>
      91. Аттестаттаудан өту алдында Тестілеу операторы үміткерді аттестаттау кезеңдерін өткізу тәртібі, олардың ұзақтығы және үміткерлерді іріктеу рәсімінің мазмұны туралы хабардар етеді.</w:t>
      </w:r>
    </w:p>
    <w:bookmarkEnd w:id="171"/>
    <w:bookmarkStart w:name="z190" w:id="172"/>
    <w:p>
      <w:pPr>
        <w:spacing w:after="0"/>
        <w:ind w:left="0"/>
        <w:jc w:val="both"/>
      </w:pPr>
      <w:r>
        <w:rPr>
          <w:rFonts w:ascii="Times New Roman"/>
          <w:b w:val="false"/>
          <w:i w:val="false"/>
          <w:color w:val="000000"/>
          <w:sz w:val="28"/>
        </w:rPr>
        <w:t>
      92. Аттестаттауды өткізу кезінде көрсетілетін қызметті алушының анықтамалық, арнайы және өзге де әдебиеттерді қағаз, электрондық және өзге де жеткізгіштерде, қабылдайтын-беретін электрондық құрылғыларда (оның ішінде ұялы телефондар мен өзге де электрондық жабдықтарда) пайдалануға жол берілмейді.</w:t>
      </w:r>
    </w:p>
    <w:bookmarkEnd w:id="172"/>
    <w:bookmarkStart w:name="z191" w:id="173"/>
    <w:p>
      <w:pPr>
        <w:spacing w:after="0"/>
        <w:ind w:left="0"/>
        <w:jc w:val="both"/>
      </w:pPr>
      <w:r>
        <w:rPr>
          <w:rFonts w:ascii="Times New Roman"/>
          <w:b w:val="false"/>
          <w:i w:val="false"/>
          <w:color w:val="000000"/>
          <w:sz w:val="28"/>
        </w:rPr>
        <w:t>
      Мұндай құрылғылар тестілеу кезінде ұяшықтары бар арнайы шкафтарда сақтауға орналастырылады.</w:t>
      </w:r>
    </w:p>
    <w:bookmarkEnd w:id="173"/>
    <w:bookmarkStart w:name="z192" w:id="174"/>
    <w:p>
      <w:pPr>
        <w:spacing w:after="0"/>
        <w:ind w:left="0"/>
        <w:jc w:val="both"/>
      </w:pPr>
      <w:r>
        <w:rPr>
          <w:rFonts w:ascii="Times New Roman"/>
          <w:b w:val="false"/>
          <w:i w:val="false"/>
          <w:color w:val="000000"/>
          <w:sz w:val="28"/>
        </w:rPr>
        <w:t xml:space="preserve">
      Көрсетілген талаптар бұзылған жағдайда Тестілеу операторы көрсетілетін қызметті алушыны ағымдағы аттестаттаудан шеттете отырып, бұзушылық туралы акт жасайды. </w:t>
      </w:r>
    </w:p>
    <w:bookmarkEnd w:id="174"/>
    <w:bookmarkStart w:name="z193" w:id="175"/>
    <w:p>
      <w:pPr>
        <w:spacing w:after="0"/>
        <w:ind w:left="0"/>
        <w:jc w:val="both"/>
      </w:pPr>
      <w:r>
        <w:rPr>
          <w:rFonts w:ascii="Times New Roman"/>
          <w:b w:val="false"/>
          <w:i w:val="false"/>
          <w:color w:val="000000"/>
          <w:sz w:val="28"/>
        </w:rPr>
        <w:t xml:space="preserve">
      Аттестаттаудан шеттетілген көрсетілетін қызметті алушы шешім шығарылған күннен бастап 3 (үш) ай өткен соң аттестаттауға жіберу туралы өтінішті қайта бере алады. </w:t>
      </w:r>
    </w:p>
    <w:bookmarkEnd w:id="175"/>
    <w:bookmarkStart w:name="z194" w:id="176"/>
    <w:p>
      <w:pPr>
        <w:spacing w:after="0"/>
        <w:ind w:left="0"/>
        <w:jc w:val="both"/>
      </w:pPr>
      <w:r>
        <w:rPr>
          <w:rFonts w:ascii="Times New Roman"/>
          <w:b w:val="false"/>
          <w:i w:val="false"/>
          <w:color w:val="000000"/>
          <w:sz w:val="28"/>
        </w:rPr>
        <w:t>
      93. Еңсерілмейтін күш (дүлей құбылыстар, әскери іс-қимылдар) салдарынан, сондай-ақ техникалық ақаулар себебінен тестілеуді жалғастыру мүмкін болмаған кезде тестілеу тоқтатыла тұрады және тестілеу рәсімін тоқтата тұру туралы акт ресімделеді.</w:t>
      </w:r>
    </w:p>
    <w:bookmarkEnd w:id="176"/>
    <w:bookmarkStart w:name="z195" w:id="177"/>
    <w:p>
      <w:pPr>
        <w:spacing w:after="0"/>
        <w:ind w:left="0"/>
        <w:jc w:val="both"/>
      </w:pPr>
      <w:r>
        <w:rPr>
          <w:rFonts w:ascii="Times New Roman"/>
          <w:b w:val="false"/>
          <w:i w:val="false"/>
          <w:color w:val="000000"/>
          <w:sz w:val="28"/>
        </w:rPr>
        <w:t xml:space="preserve">
      Бұл жағдайда көрсетілетін қызметті алушы аттестаттаудан қайта өте алады. </w:t>
      </w:r>
    </w:p>
    <w:bookmarkEnd w:id="177"/>
    <w:bookmarkStart w:name="z196" w:id="178"/>
    <w:p>
      <w:pPr>
        <w:spacing w:after="0"/>
        <w:ind w:left="0"/>
        <w:jc w:val="both"/>
      </w:pPr>
      <w:r>
        <w:rPr>
          <w:rFonts w:ascii="Times New Roman"/>
          <w:b w:val="false"/>
          <w:i w:val="false"/>
          <w:color w:val="000000"/>
          <w:sz w:val="28"/>
        </w:rPr>
        <w:t xml:space="preserve">
      94. Заңнаманы білуге арналған тестті орындауға бөлінген жалпы уақыт-90 (тоқсан) минут (100 сұрақ). </w:t>
      </w:r>
    </w:p>
    <w:bookmarkEnd w:id="178"/>
    <w:bookmarkStart w:name="z197" w:id="179"/>
    <w:p>
      <w:pPr>
        <w:spacing w:after="0"/>
        <w:ind w:left="0"/>
        <w:jc w:val="both"/>
      </w:pPr>
      <w:r>
        <w:rPr>
          <w:rFonts w:ascii="Times New Roman"/>
          <w:b w:val="false"/>
          <w:i w:val="false"/>
          <w:color w:val="000000"/>
          <w:sz w:val="28"/>
        </w:rPr>
        <w:t>
      Егер дұрыс жауаптар саны ұсынылған сұрақтардың жалпы санынан 70 (жетпіс) және одан көп болса, көрсетілетін қызметті алушы заңнаманы білуге арналған кешенді компьютерлік тестілеуден өтті деп есептеледі.</w:t>
      </w:r>
    </w:p>
    <w:bookmarkEnd w:id="179"/>
    <w:bookmarkStart w:name="z198" w:id="180"/>
    <w:p>
      <w:pPr>
        <w:spacing w:after="0"/>
        <w:ind w:left="0"/>
        <w:jc w:val="both"/>
      </w:pPr>
      <w:r>
        <w:rPr>
          <w:rFonts w:ascii="Times New Roman"/>
          <w:b w:val="false"/>
          <w:i w:val="false"/>
          <w:color w:val="000000"/>
          <w:sz w:val="28"/>
        </w:rPr>
        <w:t>
      95. Тестілеудің дұрыс жауаптарын есептеу пайдаланылатын компьютерлік бағдарламаның көмегімен автоматты түрде жүргізіледі.</w:t>
      </w:r>
    </w:p>
    <w:bookmarkEnd w:id="180"/>
    <w:bookmarkStart w:name="z199" w:id="181"/>
    <w:p>
      <w:pPr>
        <w:spacing w:after="0"/>
        <w:ind w:left="0"/>
        <w:jc w:val="both"/>
      </w:pPr>
      <w:r>
        <w:rPr>
          <w:rFonts w:ascii="Times New Roman"/>
          <w:b w:val="false"/>
          <w:i w:val="false"/>
          <w:color w:val="000000"/>
          <w:sz w:val="28"/>
        </w:rPr>
        <w:t>
      96. Тестілеу нәтижелері принтерде екі данада басып шығарылады, олардың біреуі тестілеу аяқталғаннан кейін танысу және жеке қол қойылған нәтижелерімен танысу фактісінің көрсетілуі үшін кандидатқа ұсынылады.</w:t>
      </w:r>
    </w:p>
    <w:bookmarkEnd w:id="181"/>
    <w:bookmarkStart w:name="z200" w:id="182"/>
    <w:p>
      <w:pPr>
        <w:spacing w:after="0"/>
        <w:ind w:left="0"/>
        <w:jc w:val="both"/>
      </w:pPr>
      <w:r>
        <w:rPr>
          <w:rFonts w:ascii="Times New Roman"/>
          <w:b w:val="false"/>
          <w:i w:val="false"/>
          <w:color w:val="000000"/>
          <w:sz w:val="28"/>
        </w:rPr>
        <w:t>
      Министрлік 1 (бір) жұмыс күні ішінде аттестаттаудан өту/өтпеу туралы шешімді электрондық форматта ресімдейді, ол көрсетілетін қызметті алушыға портал арқылы көрсетілетін қызметті алушының "жеке кабинетіне" Министрлік басшысының ЭЦҚ қойылған электрондық құжат нысанында жіберіледі.</w:t>
      </w:r>
    </w:p>
    <w:bookmarkEnd w:id="182"/>
    <w:bookmarkStart w:name="z201" w:id="183"/>
    <w:p>
      <w:pPr>
        <w:spacing w:after="0"/>
        <w:ind w:left="0"/>
        <w:jc w:val="both"/>
      </w:pPr>
      <w:r>
        <w:rPr>
          <w:rFonts w:ascii="Times New Roman"/>
          <w:b w:val="false"/>
          <w:i w:val="false"/>
          <w:color w:val="000000"/>
          <w:sz w:val="28"/>
        </w:rPr>
        <w:t>
      97. Тестілеуде белгіленген мәндерден төмен нәтиже алған кандидаттарға қайта тестілеуге алдыңғы тестілеу өткізілген күннен бастап күнтізбелік отыз күннен кем емес мерзімнен кейін жол беріледі.</w:t>
      </w:r>
    </w:p>
    <w:bookmarkEnd w:id="183"/>
    <w:bookmarkStart w:name="z202" w:id="184"/>
    <w:p>
      <w:pPr>
        <w:spacing w:after="0"/>
        <w:ind w:left="0"/>
        <w:jc w:val="both"/>
      </w:pPr>
      <w:r>
        <w:rPr>
          <w:rFonts w:ascii="Times New Roman"/>
          <w:b w:val="false"/>
          <w:i w:val="false"/>
          <w:color w:val="000000"/>
          <w:sz w:val="28"/>
        </w:rPr>
        <w:t>
      98. Көрсетілетін қызметті алушы тестілеуге келмеген жағдайда аттестаттаудан өтпеген болып есептеледі. Аттестаттау нәтижесін Министрлік көрсетілетін қызметті алушының "жеке кабинетіне" жібереді.</w:t>
      </w:r>
    </w:p>
    <w:bookmarkEnd w:id="184"/>
    <w:bookmarkStart w:name="z203" w:id="185"/>
    <w:p>
      <w:pPr>
        <w:spacing w:after="0"/>
        <w:ind w:left="0"/>
        <w:jc w:val="both"/>
      </w:pPr>
      <w:r>
        <w:rPr>
          <w:rFonts w:ascii="Times New Roman"/>
          <w:b w:val="false"/>
          <w:i w:val="false"/>
          <w:color w:val="000000"/>
          <w:sz w:val="28"/>
        </w:rPr>
        <w:t>
      Тестілеу операторы Министрлікті тестілеу өткізілген күні көрсетілетін қызметті алушының келмегені туралы хабардар етеді.</w:t>
      </w:r>
    </w:p>
    <w:bookmarkEnd w:id="185"/>
    <w:bookmarkStart w:name="z204" w:id="186"/>
    <w:p>
      <w:pPr>
        <w:spacing w:after="0"/>
        <w:ind w:left="0"/>
        <w:jc w:val="both"/>
      </w:pPr>
      <w:r>
        <w:rPr>
          <w:rFonts w:ascii="Times New Roman"/>
          <w:b w:val="false"/>
          <w:i w:val="false"/>
          <w:color w:val="000000"/>
          <w:sz w:val="28"/>
        </w:rPr>
        <w:t>
      Дәлелді себептермен (ауру, жақын туыстарының қайтыс болуы және еңсерілмейтін күштің жағдаяттары) аттестаттауға келмеген адам өтінішті және растайтын құжаттарды ұсынған кезде Министрлік белгілеген басқа күні тестілеуден өтуі мүмкін. Өтініш тестілеуді өткізіп алған күннен бастап 5 (жұмыс) күнінен кешіктірілмей ұсынылуы тиіс.</w:t>
      </w:r>
    </w:p>
    <w:bookmarkEnd w:id="186"/>
    <w:bookmarkStart w:name="z205" w:id="187"/>
    <w:p>
      <w:pPr>
        <w:spacing w:after="0"/>
        <w:ind w:left="0"/>
        <w:jc w:val="both"/>
      </w:pPr>
      <w:r>
        <w:rPr>
          <w:rFonts w:ascii="Times New Roman"/>
          <w:b w:val="false"/>
          <w:i w:val="false"/>
          <w:color w:val="000000"/>
          <w:sz w:val="28"/>
        </w:rPr>
        <w:t>
      99. Көрсетілетін қызметті алушы Қазақстан Республикасының зияткерлік құқық саласындағы заңнамасы бойынша білімін тексеру, сондай-ақ аттестациядан өтуге дайындалу мақсатында сынақ тестілеуден өте алады.</w:t>
      </w:r>
    </w:p>
    <w:bookmarkEnd w:id="187"/>
    <w:bookmarkStart w:name="z206" w:id="188"/>
    <w:p>
      <w:pPr>
        <w:spacing w:after="0"/>
        <w:ind w:left="0"/>
        <w:jc w:val="both"/>
      </w:pPr>
      <w:r>
        <w:rPr>
          <w:rFonts w:ascii="Times New Roman"/>
          <w:b w:val="false"/>
          <w:i w:val="false"/>
          <w:color w:val="000000"/>
          <w:sz w:val="28"/>
        </w:rPr>
        <w:t>
      Сынақ тестілеу нәтижелері аттестаттау/аттесттамау туралы уәжделген шешім шығаруға негіз болып табылмайды.</w:t>
      </w:r>
    </w:p>
    <w:bookmarkEnd w:id="188"/>
    <w:bookmarkStart w:name="z207" w:id="189"/>
    <w:p>
      <w:pPr>
        <w:spacing w:after="0"/>
        <w:ind w:left="0"/>
        <w:jc w:val="left"/>
      </w:pPr>
      <w:r>
        <w:rPr>
          <w:rFonts w:ascii="Times New Roman"/>
          <w:b/>
          <w:i w:val="false"/>
          <w:color w:val="000000"/>
        </w:rPr>
        <w:t xml:space="preserve"> 3-тарау. Аттестаттау нәтижелеріне шағымдану тәртібі</w:t>
      </w:r>
    </w:p>
    <w:bookmarkEnd w:id="189"/>
    <w:bookmarkStart w:name="z208" w:id="190"/>
    <w:p>
      <w:pPr>
        <w:spacing w:after="0"/>
        <w:ind w:left="0"/>
        <w:jc w:val="both"/>
      </w:pPr>
      <w:r>
        <w:rPr>
          <w:rFonts w:ascii="Times New Roman"/>
          <w:b w:val="false"/>
          <w:i w:val="false"/>
          <w:color w:val="000000"/>
          <w:sz w:val="28"/>
        </w:rPr>
        <w:t>
      100. Көрсетілетін қызметті берушінің және (немесе) оның лауазымды адамдарының шешімдеріне, әрекетіне (әрекетсіздігіне) шағымдану кезінде шағым көрсетілетін қызметті берушінің басшысы атына, Министрлікке немесе Қазақстан Республикасының заңнамасына сәйкес мемлекеттік көрсетілетін қызметтердің сапасын бағалау және бақылау жөніндегі уәкілетті органға беріледі.</w:t>
      </w:r>
    </w:p>
    <w:bookmarkEnd w:id="190"/>
    <w:bookmarkStart w:name="z209" w:id="191"/>
    <w:p>
      <w:pPr>
        <w:spacing w:after="0"/>
        <w:ind w:left="0"/>
        <w:jc w:val="both"/>
      </w:pPr>
      <w:r>
        <w:rPr>
          <w:rFonts w:ascii="Times New Roman"/>
          <w:b w:val="false"/>
          <w:i w:val="false"/>
          <w:color w:val="000000"/>
          <w:sz w:val="28"/>
        </w:rPr>
        <w:t>
      101. Көрсетілетін қызметті берушінің атына не Министрлікке келіп түскен көрсетілетін қызметті алушының шағымы тіркелген күнінен бастап бес жұмыс күні ішінде қаралуға жатады.</w:t>
      </w:r>
    </w:p>
    <w:bookmarkEnd w:id="191"/>
    <w:bookmarkStart w:name="z210" w:id="192"/>
    <w:p>
      <w:pPr>
        <w:spacing w:after="0"/>
        <w:ind w:left="0"/>
        <w:jc w:val="both"/>
      </w:pPr>
      <w:r>
        <w:rPr>
          <w:rFonts w:ascii="Times New Roman"/>
          <w:b w:val="false"/>
          <w:i w:val="false"/>
          <w:color w:val="000000"/>
          <w:sz w:val="28"/>
        </w:rPr>
        <w:t>
      Мемлекеттік көрсетілетін қызметтер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192"/>
    <w:bookmarkStart w:name="z211" w:id="193"/>
    <w:p>
      <w:pPr>
        <w:spacing w:after="0"/>
        <w:ind w:left="0"/>
        <w:jc w:val="both"/>
      </w:pPr>
      <w:r>
        <w:rPr>
          <w:rFonts w:ascii="Times New Roman"/>
          <w:b w:val="false"/>
          <w:i w:val="false"/>
          <w:color w:val="000000"/>
          <w:sz w:val="28"/>
        </w:rPr>
        <w:t>
      102. Мемлекеттік көрсетілетін қызметтің нәтижелері бойынша қабылданған шешіммен келіспеген жағдайда, көрсетілетін қызметті алушы Қазақстан Республикасының заңнамасында белгіленген тәртіппен сотқа жүгінеді.</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 кәсіби</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үміткер адамдарды</w:t>
            </w:r>
            <w:r>
              <w:br/>
            </w:r>
            <w:r>
              <w:rPr>
                <w:rFonts w:ascii="Times New Roman"/>
                <w:b w:val="false"/>
                <w:i w:val="false"/>
                <w:color w:val="000000"/>
                <w:sz w:val="20"/>
              </w:rPr>
              <w:t>аттестаттаудан өткізу және</w:t>
            </w:r>
            <w:r>
              <w:br/>
            </w:r>
            <w:r>
              <w:rPr>
                <w:rFonts w:ascii="Times New Roman"/>
                <w:b w:val="false"/>
                <w:i w:val="false"/>
                <w:color w:val="000000"/>
                <w:sz w:val="20"/>
              </w:rPr>
              <w:t>біліктілік беру жөніндегі</w:t>
            </w:r>
            <w:r>
              <w:br/>
            </w:r>
            <w:r>
              <w:rPr>
                <w:rFonts w:ascii="Times New Roman"/>
                <w:b w:val="false"/>
                <w:i w:val="false"/>
                <w:color w:val="000000"/>
                <w:sz w:val="20"/>
              </w:rPr>
              <w:t>мемлекеттік қызметтерін</w:t>
            </w:r>
            <w:r>
              <w:br/>
            </w:r>
            <w:r>
              <w:rPr>
                <w:rFonts w:ascii="Times New Roman"/>
                <w:b w:val="false"/>
                <w:i w:val="false"/>
                <w:color w:val="000000"/>
                <w:sz w:val="20"/>
              </w:rPr>
              <w:t>автоматтандырылған режимде</w:t>
            </w:r>
            <w:r>
              <w:br/>
            </w:r>
            <w:r>
              <w:rPr>
                <w:rFonts w:ascii="Times New Roman"/>
                <w:b w:val="false"/>
                <w:i w:val="false"/>
                <w:color w:val="000000"/>
                <w:sz w:val="20"/>
              </w:rPr>
              <w:t>көрсету бойынша пилоттық</w:t>
            </w:r>
            <w:r>
              <w:br/>
            </w:r>
            <w:r>
              <w:rPr>
                <w:rFonts w:ascii="Times New Roman"/>
                <w:b w:val="false"/>
                <w:i w:val="false"/>
                <w:color w:val="000000"/>
                <w:sz w:val="20"/>
              </w:rPr>
              <w:t>жобасын іске асыру</w:t>
            </w:r>
            <w:r>
              <w:br/>
            </w:r>
            <w:r>
              <w:rPr>
                <w:rFonts w:ascii="Times New Roman"/>
                <w:b w:val="false"/>
                <w:i w:val="false"/>
                <w:color w:val="000000"/>
                <w:sz w:val="20"/>
              </w:rPr>
              <w:t>тәртібіне 1 қосымша</w:t>
            </w:r>
          </w:p>
        </w:tc>
      </w:tr>
    </w:tbl>
    <w:bookmarkStart w:name="z213" w:id="194"/>
    <w:p>
      <w:pPr>
        <w:spacing w:after="0"/>
        <w:ind w:left="0"/>
        <w:jc w:val="both"/>
      </w:pPr>
      <w:r>
        <w:rPr>
          <w:rFonts w:ascii="Times New Roman"/>
          <w:b w:val="false"/>
          <w:i w:val="false"/>
          <w:color w:val="000000"/>
          <w:sz w:val="28"/>
        </w:rPr>
        <w:t>
      Номер_________</w:t>
      </w:r>
    </w:p>
    <w:bookmarkEnd w:id="194"/>
    <w:bookmarkStart w:name="z214" w:id="195"/>
    <w:p>
      <w:pPr>
        <w:spacing w:after="0"/>
        <w:ind w:left="0"/>
        <w:jc w:val="left"/>
      </w:pPr>
      <w:r>
        <w:rPr>
          <w:rFonts w:ascii="Times New Roman"/>
          <w:b/>
          <w:i w:val="false"/>
          <w:color w:val="000000"/>
        </w:rPr>
        <w:t xml:space="preserve"> Адвокаттық қызметпен айналысу құқығына үміткерді аттестаттау/аттестаттамау туралы шешім</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қала_________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күні______</w:t>
            </w:r>
          </w:p>
        </w:tc>
      </w:tr>
    </w:tbl>
    <w:bookmarkStart w:name="z215" w:id="196"/>
    <w:p>
      <w:pPr>
        <w:spacing w:after="0"/>
        <w:ind w:left="0"/>
        <w:jc w:val="both"/>
      </w:pPr>
      <w:r>
        <w:rPr>
          <w:rFonts w:ascii="Times New Roman"/>
          <w:b w:val="false"/>
          <w:i w:val="false"/>
          <w:color w:val="000000"/>
          <w:sz w:val="28"/>
        </w:rPr>
        <w:t>
      ______________________________________</w:t>
      </w:r>
    </w:p>
    <w:bookmarkEnd w:id="196"/>
    <w:p>
      <w:pPr>
        <w:spacing w:after="0"/>
        <w:ind w:left="0"/>
        <w:jc w:val="both"/>
      </w:pPr>
      <w:r>
        <w:rPr>
          <w:rFonts w:ascii="Times New Roman"/>
          <w:b w:val="false"/>
          <w:i w:val="false"/>
          <w:color w:val="000000"/>
          <w:sz w:val="28"/>
        </w:rPr>
        <w:t>
       (тегі, аты, әкесінің аты (ол болған жағдайда)</w:t>
      </w:r>
    </w:p>
    <w:bookmarkStart w:name="z216" w:id="197"/>
    <w:p>
      <w:pPr>
        <w:spacing w:after="0"/>
        <w:ind w:left="0"/>
        <w:jc w:val="both"/>
      </w:pPr>
      <w:r>
        <w:rPr>
          <w:rFonts w:ascii="Times New Roman"/>
          <w:b w:val="false"/>
          <w:i w:val="false"/>
          <w:color w:val="000000"/>
          <w:sz w:val="28"/>
        </w:rPr>
        <w:t>
      аттестатталды/аттестатталмады деп танылсын.</w:t>
      </w:r>
    </w:p>
    <w:bookmarkEnd w:id="197"/>
    <w:p>
      <w:pPr>
        <w:spacing w:after="0"/>
        <w:ind w:left="0"/>
        <w:jc w:val="both"/>
      </w:pPr>
      <w:bookmarkStart w:name="z217" w:id="198"/>
      <w:r>
        <w:rPr>
          <w:rFonts w:ascii="Times New Roman"/>
          <w:b w:val="false"/>
          <w:i w:val="false"/>
          <w:color w:val="000000"/>
          <w:sz w:val="28"/>
        </w:rPr>
        <w:t>
       Басшы  _______________________________________</w:t>
      </w:r>
    </w:p>
    <w:bookmarkEnd w:id="198"/>
    <w:p>
      <w:pPr>
        <w:spacing w:after="0"/>
        <w:ind w:left="0"/>
        <w:jc w:val="both"/>
      </w:pPr>
      <w:r>
        <w:rPr>
          <w:rFonts w:ascii="Times New Roman"/>
          <w:b w:val="false"/>
          <w:i w:val="false"/>
          <w:color w:val="000000"/>
          <w:sz w:val="28"/>
        </w:rPr>
        <w:t xml:space="preserve">                       (тегі, аты, әкесінің аты (ол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 кәсіби</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үміткер адамдарды</w:t>
            </w:r>
            <w:r>
              <w:br/>
            </w:r>
            <w:r>
              <w:rPr>
                <w:rFonts w:ascii="Times New Roman"/>
                <w:b w:val="false"/>
                <w:i w:val="false"/>
                <w:color w:val="000000"/>
                <w:sz w:val="20"/>
              </w:rPr>
              <w:t>аттестаттаудан өткізу және</w:t>
            </w:r>
            <w:r>
              <w:br/>
            </w:r>
            <w:r>
              <w:rPr>
                <w:rFonts w:ascii="Times New Roman"/>
                <w:b w:val="false"/>
                <w:i w:val="false"/>
                <w:color w:val="000000"/>
                <w:sz w:val="20"/>
              </w:rPr>
              <w:t>біліктілік беру жөніндегі</w:t>
            </w:r>
            <w:r>
              <w:br/>
            </w:r>
            <w:r>
              <w:rPr>
                <w:rFonts w:ascii="Times New Roman"/>
                <w:b w:val="false"/>
                <w:i w:val="false"/>
                <w:color w:val="000000"/>
                <w:sz w:val="20"/>
              </w:rPr>
              <w:t>мемлекеттік қызметтерін</w:t>
            </w:r>
            <w:r>
              <w:br/>
            </w:r>
            <w:r>
              <w:rPr>
                <w:rFonts w:ascii="Times New Roman"/>
                <w:b w:val="false"/>
                <w:i w:val="false"/>
                <w:color w:val="000000"/>
                <w:sz w:val="20"/>
              </w:rPr>
              <w:t>автоматтандырылған режимде</w:t>
            </w:r>
            <w:r>
              <w:br/>
            </w:r>
            <w:r>
              <w:rPr>
                <w:rFonts w:ascii="Times New Roman"/>
                <w:b w:val="false"/>
                <w:i w:val="false"/>
                <w:color w:val="000000"/>
                <w:sz w:val="20"/>
              </w:rPr>
              <w:t>көрсету бойынша пилоттық</w:t>
            </w:r>
            <w:r>
              <w:br/>
            </w:r>
            <w:r>
              <w:rPr>
                <w:rFonts w:ascii="Times New Roman"/>
                <w:b w:val="false"/>
                <w:i w:val="false"/>
                <w:color w:val="000000"/>
                <w:sz w:val="20"/>
              </w:rPr>
              <w:t>жобасын іске асыру</w:t>
            </w:r>
            <w:r>
              <w:br/>
            </w:r>
            <w:r>
              <w:rPr>
                <w:rFonts w:ascii="Times New Roman"/>
                <w:b w:val="false"/>
                <w:i w:val="false"/>
                <w:color w:val="000000"/>
                <w:sz w:val="20"/>
              </w:rPr>
              <w:t>тәртібіне 2 қосымша</w:t>
            </w:r>
          </w:p>
        </w:tc>
      </w:tr>
    </w:tbl>
    <w:bookmarkStart w:name="z219" w:id="199"/>
    <w:p>
      <w:pPr>
        <w:spacing w:after="0"/>
        <w:ind w:left="0"/>
        <w:jc w:val="both"/>
      </w:pPr>
      <w:r>
        <w:rPr>
          <w:rFonts w:ascii="Times New Roman"/>
          <w:b w:val="false"/>
          <w:i w:val="false"/>
          <w:color w:val="000000"/>
          <w:sz w:val="28"/>
        </w:rPr>
        <w:t>
      Номер________</w:t>
      </w:r>
    </w:p>
    <w:bookmarkEnd w:id="199"/>
    <w:bookmarkStart w:name="z220" w:id="200"/>
    <w:p>
      <w:pPr>
        <w:spacing w:after="0"/>
        <w:ind w:left="0"/>
        <w:jc w:val="left"/>
      </w:pPr>
      <w:r>
        <w:rPr>
          <w:rFonts w:ascii="Times New Roman"/>
          <w:b/>
          <w:i w:val="false"/>
          <w:color w:val="000000"/>
        </w:rPr>
        <w:t xml:space="preserve"> Нотариаттық қызметімен айналысу құқығына үміткерді аттестаттау/аттестаттамау туралы шешім</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қала______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күні_______</w:t>
            </w:r>
          </w:p>
        </w:tc>
      </w:tr>
    </w:tbl>
    <w:bookmarkStart w:name="z221" w:id="201"/>
    <w:p>
      <w:pPr>
        <w:spacing w:after="0"/>
        <w:ind w:left="0"/>
        <w:jc w:val="both"/>
      </w:pPr>
      <w:r>
        <w:rPr>
          <w:rFonts w:ascii="Times New Roman"/>
          <w:b w:val="false"/>
          <w:i w:val="false"/>
          <w:color w:val="000000"/>
          <w:sz w:val="28"/>
        </w:rPr>
        <w:t>
      ______________________________________</w:t>
      </w:r>
    </w:p>
    <w:bookmarkEnd w:id="201"/>
    <w:bookmarkStart w:name="z222" w:id="202"/>
    <w:p>
      <w:pPr>
        <w:spacing w:after="0"/>
        <w:ind w:left="0"/>
        <w:jc w:val="both"/>
      </w:pPr>
      <w:r>
        <w:rPr>
          <w:rFonts w:ascii="Times New Roman"/>
          <w:b w:val="false"/>
          <w:i w:val="false"/>
          <w:color w:val="000000"/>
          <w:sz w:val="28"/>
        </w:rPr>
        <w:t>
      (тегі, аты, әкесінің аты (ол болған жағдайда)</w:t>
      </w:r>
    </w:p>
    <w:bookmarkEnd w:id="202"/>
    <w:bookmarkStart w:name="z223" w:id="203"/>
    <w:p>
      <w:pPr>
        <w:spacing w:after="0"/>
        <w:ind w:left="0"/>
        <w:jc w:val="both"/>
      </w:pPr>
      <w:r>
        <w:rPr>
          <w:rFonts w:ascii="Times New Roman"/>
          <w:b w:val="false"/>
          <w:i w:val="false"/>
          <w:color w:val="000000"/>
          <w:sz w:val="28"/>
        </w:rPr>
        <w:t>
      аттестатталды/аттестатталмады деп танылсын.</w:t>
      </w:r>
    </w:p>
    <w:bookmarkEnd w:id="203"/>
    <w:bookmarkStart w:name="z224" w:id="204"/>
    <w:p>
      <w:pPr>
        <w:spacing w:after="0"/>
        <w:ind w:left="0"/>
        <w:jc w:val="both"/>
      </w:pPr>
      <w:r>
        <w:rPr>
          <w:rFonts w:ascii="Times New Roman"/>
          <w:b w:val="false"/>
          <w:i w:val="false"/>
          <w:color w:val="000000"/>
          <w:sz w:val="28"/>
        </w:rPr>
        <w:t>
      Басшы _______________________________________</w:t>
      </w:r>
    </w:p>
    <w:bookmarkEnd w:id="204"/>
    <w:bookmarkStart w:name="z225" w:id="205"/>
    <w:p>
      <w:pPr>
        <w:spacing w:after="0"/>
        <w:ind w:left="0"/>
        <w:jc w:val="both"/>
      </w:pPr>
      <w:r>
        <w:rPr>
          <w:rFonts w:ascii="Times New Roman"/>
          <w:b w:val="false"/>
          <w:i w:val="false"/>
          <w:color w:val="000000"/>
          <w:sz w:val="28"/>
        </w:rPr>
        <w:t>
       (тегі, аты, әкесінің аты (ол болған жағдайда)</w:t>
      </w:r>
    </w:p>
    <w:bookmarkEnd w:id="2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 кәсіби</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үміткер адамдарды</w:t>
            </w:r>
            <w:r>
              <w:br/>
            </w:r>
            <w:r>
              <w:rPr>
                <w:rFonts w:ascii="Times New Roman"/>
                <w:b w:val="false"/>
                <w:i w:val="false"/>
                <w:color w:val="000000"/>
                <w:sz w:val="20"/>
              </w:rPr>
              <w:t>аттестаттаудан өткізу және</w:t>
            </w:r>
            <w:r>
              <w:br/>
            </w:r>
            <w:r>
              <w:rPr>
                <w:rFonts w:ascii="Times New Roman"/>
                <w:b w:val="false"/>
                <w:i w:val="false"/>
                <w:color w:val="000000"/>
                <w:sz w:val="20"/>
              </w:rPr>
              <w:t>біліктілік беру жөніндегі</w:t>
            </w:r>
            <w:r>
              <w:br/>
            </w:r>
            <w:r>
              <w:rPr>
                <w:rFonts w:ascii="Times New Roman"/>
                <w:b w:val="false"/>
                <w:i w:val="false"/>
                <w:color w:val="000000"/>
                <w:sz w:val="20"/>
              </w:rPr>
              <w:t>мемлекеттік қызметтерін</w:t>
            </w:r>
            <w:r>
              <w:br/>
            </w:r>
            <w:r>
              <w:rPr>
                <w:rFonts w:ascii="Times New Roman"/>
                <w:b w:val="false"/>
                <w:i w:val="false"/>
                <w:color w:val="000000"/>
                <w:sz w:val="20"/>
              </w:rPr>
              <w:t>автоматтандырылған режимде</w:t>
            </w:r>
            <w:r>
              <w:br/>
            </w:r>
            <w:r>
              <w:rPr>
                <w:rFonts w:ascii="Times New Roman"/>
                <w:b w:val="false"/>
                <w:i w:val="false"/>
                <w:color w:val="000000"/>
                <w:sz w:val="20"/>
              </w:rPr>
              <w:t>көрсету бойынша пилоттық</w:t>
            </w:r>
            <w:r>
              <w:br/>
            </w:r>
            <w:r>
              <w:rPr>
                <w:rFonts w:ascii="Times New Roman"/>
                <w:b w:val="false"/>
                <w:i w:val="false"/>
                <w:color w:val="000000"/>
                <w:sz w:val="20"/>
              </w:rPr>
              <w:t>жобасын іске асыру</w:t>
            </w:r>
            <w:r>
              <w:br/>
            </w:r>
            <w:r>
              <w:rPr>
                <w:rFonts w:ascii="Times New Roman"/>
                <w:b w:val="false"/>
                <w:i w:val="false"/>
                <w:color w:val="000000"/>
                <w:sz w:val="20"/>
              </w:rPr>
              <w:t>тәртібіне 3 қосымша</w:t>
            </w:r>
          </w:p>
        </w:tc>
      </w:tr>
    </w:tbl>
    <w:bookmarkStart w:name="z227" w:id="206"/>
    <w:p>
      <w:pPr>
        <w:spacing w:after="0"/>
        <w:ind w:left="0"/>
        <w:jc w:val="both"/>
      </w:pPr>
      <w:r>
        <w:rPr>
          <w:rFonts w:ascii="Times New Roman"/>
          <w:b w:val="false"/>
          <w:i w:val="false"/>
          <w:color w:val="000000"/>
          <w:sz w:val="28"/>
        </w:rPr>
        <w:t>
      Номер__________</w:t>
      </w:r>
    </w:p>
    <w:bookmarkEnd w:id="206"/>
    <w:bookmarkStart w:name="z228" w:id="207"/>
    <w:p>
      <w:pPr>
        <w:spacing w:after="0"/>
        <w:ind w:left="0"/>
        <w:jc w:val="left"/>
      </w:pPr>
      <w:r>
        <w:rPr>
          <w:rFonts w:ascii="Times New Roman"/>
          <w:b/>
          <w:i w:val="false"/>
          <w:color w:val="000000"/>
        </w:rPr>
        <w:t xml:space="preserve"> Жеке сот орындаушысы қызметімен айналысу құқығына біліктілік емтиханын өткені туралы шешім</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қала__________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күні__________</w:t>
            </w:r>
          </w:p>
        </w:tc>
      </w:tr>
    </w:tbl>
    <w:bookmarkStart w:name="z229" w:id="208"/>
    <w:p>
      <w:pPr>
        <w:spacing w:after="0"/>
        <w:ind w:left="0"/>
        <w:jc w:val="both"/>
      </w:pPr>
      <w:r>
        <w:rPr>
          <w:rFonts w:ascii="Times New Roman"/>
          <w:b w:val="false"/>
          <w:i w:val="false"/>
          <w:color w:val="000000"/>
          <w:sz w:val="28"/>
        </w:rPr>
        <w:t>
      ___________________________________________</w:t>
      </w:r>
    </w:p>
    <w:bookmarkEnd w:id="208"/>
    <w:bookmarkStart w:name="z230" w:id="209"/>
    <w:p>
      <w:pPr>
        <w:spacing w:after="0"/>
        <w:ind w:left="0"/>
        <w:jc w:val="both"/>
      </w:pPr>
      <w:r>
        <w:rPr>
          <w:rFonts w:ascii="Times New Roman"/>
          <w:b w:val="false"/>
          <w:i w:val="false"/>
          <w:color w:val="000000"/>
          <w:sz w:val="28"/>
        </w:rPr>
        <w:t>
      (тегі, аты, әкесінің аты (ол болған жағдайда) жеке сот орындаушысы қызметімен</w:t>
      </w:r>
    </w:p>
    <w:bookmarkEnd w:id="209"/>
    <w:bookmarkStart w:name="z231" w:id="210"/>
    <w:p>
      <w:pPr>
        <w:spacing w:after="0"/>
        <w:ind w:left="0"/>
        <w:jc w:val="both"/>
      </w:pPr>
      <w:r>
        <w:rPr>
          <w:rFonts w:ascii="Times New Roman"/>
          <w:b w:val="false"/>
          <w:i w:val="false"/>
          <w:color w:val="000000"/>
          <w:sz w:val="28"/>
        </w:rPr>
        <w:t>
      айналысу құқығына лицензия алу үшін біліктілік емтиханын өтті деп танылсын.</w:t>
      </w:r>
    </w:p>
    <w:bookmarkEnd w:id="210"/>
    <w:bookmarkStart w:name="z232" w:id="211"/>
    <w:p>
      <w:pPr>
        <w:spacing w:after="0"/>
        <w:ind w:left="0"/>
        <w:jc w:val="both"/>
      </w:pPr>
      <w:r>
        <w:rPr>
          <w:rFonts w:ascii="Times New Roman"/>
          <w:b w:val="false"/>
          <w:i w:val="false"/>
          <w:color w:val="000000"/>
          <w:sz w:val="28"/>
        </w:rPr>
        <w:t>
      Басшы ______________________________________</w:t>
      </w:r>
    </w:p>
    <w:bookmarkEnd w:id="211"/>
    <w:bookmarkStart w:name="z233" w:id="212"/>
    <w:p>
      <w:pPr>
        <w:spacing w:after="0"/>
        <w:ind w:left="0"/>
        <w:jc w:val="both"/>
      </w:pPr>
      <w:r>
        <w:rPr>
          <w:rFonts w:ascii="Times New Roman"/>
          <w:b w:val="false"/>
          <w:i w:val="false"/>
          <w:color w:val="000000"/>
          <w:sz w:val="28"/>
        </w:rPr>
        <w:t>
                  (тегі, аты, әкесінің аты (ол болған жағдайда)</w:t>
      </w:r>
    </w:p>
    <w:bookmarkEnd w:id="2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 кәсіби</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үміткер адамдарды</w:t>
            </w:r>
            <w:r>
              <w:br/>
            </w:r>
            <w:r>
              <w:rPr>
                <w:rFonts w:ascii="Times New Roman"/>
                <w:b w:val="false"/>
                <w:i w:val="false"/>
                <w:color w:val="000000"/>
                <w:sz w:val="20"/>
              </w:rPr>
              <w:t>аттестаттаудан өткізу және</w:t>
            </w:r>
            <w:r>
              <w:br/>
            </w:r>
            <w:r>
              <w:rPr>
                <w:rFonts w:ascii="Times New Roman"/>
                <w:b w:val="false"/>
                <w:i w:val="false"/>
                <w:color w:val="000000"/>
                <w:sz w:val="20"/>
              </w:rPr>
              <w:t>біліктілік беру жөніндегі</w:t>
            </w:r>
            <w:r>
              <w:br/>
            </w:r>
            <w:r>
              <w:rPr>
                <w:rFonts w:ascii="Times New Roman"/>
                <w:b w:val="false"/>
                <w:i w:val="false"/>
                <w:color w:val="000000"/>
                <w:sz w:val="20"/>
              </w:rPr>
              <w:t>мемлекеттік қызметтерін</w:t>
            </w:r>
            <w:r>
              <w:br/>
            </w:r>
            <w:r>
              <w:rPr>
                <w:rFonts w:ascii="Times New Roman"/>
                <w:b w:val="false"/>
                <w:i w:val="false"/>
                <w:color w:val="000000"/>
                <w:sz w:val="20"/>
              </w:rPr>
              <w:t>автоматтандырылған режимде</w:t>
            </w:r>
            <w:r>
              <w:br/>
            </w:r>
            <w:r>
              <w:rPr>
                <w:rFonts w:ascii="Times New Roman"/>
                <w:b w:val="false"/>
                <w:i w:val="false"/>
                <w:color w:val="000000"/>
                <w:sz w:val="20"/>
              </w:rPr>
              <w:t>көрсету бойынша пилоттық</w:t>
            </w:r>
            <w:r>
              <w:br/>
            </w:r>
            <w:r>
              <w:rPr>
                <w:rFonts w:ascii="Times New Roman"/>
                <w:b w:val="false"/>
                <w:i w:val="false"/>
                <w:color w:val="000000"/>
                <w:sz w:val="20"/>
              </w:rPr>
              <w:t>жобасын іске асыру</w:t>
            </w:r>
            <w:r>
              <w:br/>
            </w:r>
            <w:r>
              <w:rPr>
                <w:rFonts w:ascii="Times New Roman"/>
                <w:b w:val="false"/>
                <w:i w:val="false"/>
                <w:color w:val="000000"/>
                <w:sz w:val="20"/>
              </w:rPr>
              <w:t>тәртібіне 4 қосымша</w:t>
            </w:r>
          </w:p>
        </w:tc>
      </w:tr>
    </w:tbl>
    <w:bookmarkStart w:name="z235" w:id="213"/>
    <w:p>
      <w:pPr>
        <w:spacing w:after="0"/>
        <w:ind w:left="0"/>
        <w:jc w:val="left"/>
      </w:pPr>
      <w:r>
        <w:rPr>
          <w:rFonts w:ascii="Times New Roman"/>
          <w:b/>
          <w:i w:val="false"/>
          <w:color w:val="000000"/>
        </w:rPr>
        <w:t xml:space="preserve"> Қазақстан Республикасы Әділет министрлігі</w:t>
      </w:r>
    </w:p>
    <w:bookmarkEnd w:id="213"/>
    <w:bookmarkStart w:name="z236" w:id="214"/>
    <w:p>
      <w:pPr>
        <w:spacing w:after="0"/>
        <w:ind w:left="0"/>
        <w:jc w:val="left"/>
      </w:pPr>
      <w:r>
        <w:rPr>
          <w:rFonts w:ascii="Times New Roman"/>
          <w:b/>
          <w:i w:val="false"/>
          <w:color w:val="000000"/>
        </w:rPr>
        <w:t xml:space="preserve"> Сот сарапшысының аттестаттаудан өту туралы шешім</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 кәсіби</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үміткер адамдарды</w:t>
            </w:r>
            <w:r>
              <w:br/>
            </w:r>
            <w:r>
              <w:rPr>
                <w:rFonts w:ascii="Times New Roman"/>
                <w:b w:val="false"/>
                <w:i w:val="false"/>
                <w:color w:val="000000"/>
                <w:sz w:val="20"/>
              </w:rPr>
              <w:t>аттестаттаудан өткізу және</w:t>
            </w:r>
            <w:r>
              <w:br/>
            </w:r>
            <w:r>
              <w:rPr>
                <w:rFonts w:ascii="Times New Roman"/>
                <w:b w:val="false"/>
                <w:i w:val="false"/>
                <w:color w:val="000000"/>
                <w:sz w:val="20"/>
              </w:rPr>
              <w:t>біліктілік беру жөніндегі</w:t>
            </w:r>
            <w:r>
              <w:br/>
            </w:r>
            <w:r>
              <w:rPr>
                <w:rFonts w:ascii="Times New Roman"/>
                <w:b w:val="false"/>
                <w:i w:val="false"/>
                <w:color w:val="000000"/>
                <w:sz w:val="20"/>
              </w:rPr>
              <w:t>мемлекеттік қызметтерін</w:t>
            </w:r>
            <w:r>
              <w:br/>
            </w:r>
            <w:r>
              <w:rPr>
                <w:rFonts w:ascii="Times New Roman"/>
                <w:b w:val="false"/>
                <w:i w:val="false"/>
                <w:color w:val="000000"/>
                <w:sz w:val="20"/>
              </w:rPr>
              <w:t>автоматтандырылған режимде</w:t>
            </w:r>
            <w:r>
              <w:br/>
            </w:r>
            <w:r>
              <w:rPr>
                <w:rFonts w:ascii="Times New Roman"/>
                <w:b w:val="false"/>
                <w:i w:val="false"/>
                <w:color w:val="000000"/>
                <w:sz w:val="20"/>
              </w:rPr>
              <w:t>көрсету бойынша пилоттық</w:t>
            </w:r>
            <w:r>
              <w:br/>
            </w:r>
            <w:r>
              <w:rPr>
                <w:rFonts w:ascii="Times New Roman"/>
                <w:b w:val="false"/>
                <w:i w:val="false"/>
                <w:color w:val="000000"/>
                <w:sz w:val="20"/>
              </w:rPr>
              <w:t>жобасын іске асыру</w:t>
            </w:r>
            <w:r>
              <w:br/>
            </w:r>
            <w:r>
              <w:rPr>
                <w:rFonts w:ascii="Times New Roman"/>
                <w:b w:val="false"/>
                <w:i w:val="false"/>
                <w:color w:val="000000"/>
                <w:sz w:val="20"/>
              </w:rPr>
              <w:t>тәртібіне 5 қосымша</w:t>
            </w:r>
          </w:p>
        </w:tc>
      </w:tr>
    </w:tbl>
    <w:bookmarkStart w:name="z238" w:id="215"/>
    <w:p>
      <w:pPr>
        <w:spacing w:after="0"/>
        <w:ind w:left="0"/>
        <w:jc w:val="left"/>
      </w:pPr>
      <w:r>
        <w:rPr>
          <w:rFonts w:ascii="Times New Roman"/>
          <w:b/>
          <w:i w:val="false"/>
          <w:color w:val="000000"/>
        </w:rPr>
        <w:t xml:space="preserve"> Қазақстан Республикасы Әділет министрлігі</w:t>
      </w:r>
    </w:p>
    <w:bookmarkEnd w:id="215"/>
    <w:p>
      <w:pPr>
        <w:spacing w:after="0"/>
        <w:ind w:left="0"/>
        <w:jc w:val="left"/>
      </w:pPr>
      <w:r>
        <w:br/>
      </w:r>
    </w:p>
    <w:p>
      <w:pPr>
        <w:spacing w:after="0"/>
        <w:ind w:left="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40" w:id="216"/>
    <w:p>
      <w:pPr>
        <w:spacing w:after="0"/>
        <w:ind w:left="0"/>
        <w:jc w:val="both"/>
      </w:pPr>
      <w:r>
        <w:rPr>
          <w:rFonts w:ascii="Times New Roman"/>
          <w:b w:val="false"/>
          <w:i w:val="false"/>
          <w:color w:val="000000"/>
          <w:sz w:val="28"/>
        </w:rPr>
        <w:t>
      Сот сараптамасының белгілі бір түрін жүргізу құқығына сот сарапшысының біліктілік куәлігі №_____</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 20__ж.</w:t>
            </w:r>
          </w:p>
        </w:tc>
      </w:tr>
    </w:tbl>
    <w:p>
      <w:pPr>
        <w:spacing w:after="0"/>
        <w:ind w:left="0"/>
        <w:jc w:val="both"/>
      </w:pPr>
      <w:bookmarkStart w:name="z241" w:id="217"/>
      <w:r>
        <w:rPr>
          <w:rFonts w:ascii="Times New Roman"/>
          <w:b w:val="false"/>
          <w:i w:val="false"/>
          <w:color w:val="000000"/>
          <w:sz w:val="28"/>
        </w:rPr>
        <w:t>
      Осы куәлік ___________________________________</w:t>
      </w:r>
    </w:p>
    <w:bookmarkEnd w:id="217"/>
    <w:p>
      <w:pPr>
        <w:spacing w:after="0"/>
        <w:ind w:left="0"/>
        <w:jc w:val="both"/>
      </w:pPr>
      <w:r>
        <w:rPr>
          <w:rFonts w:ascii="Times New Roman"/>
          <w:b w:val="false"/>
          <w:i w:val="false"/>
          <w:color w:val="000000"/>
          <w:sz w:val="28"/>
        </w:rPr>
        <w:t xml:space="preserve">                             (тегі, аты, әкесінің аты (болған жағдайда)</w:t>
      </w:r>
    </w:p>
    <w:bookmarkStart w:name="z242" w:id="218"/>
    <w:p>
      <w:pPr>
        <w:spacing w:after="0"/>
        <w:ind w:left="0"/>
        <w:jc w:val="both"/>
      </w:pPr>
      <w:r>
        <w:rPr>
          <w:rFonts w:ascii="Times New Roman"/>
          <w:b w:val="false"/>
          <w:i w:val="false"/>
          <w:color w:val="000000"/>
          <w:sz w:val="28"/>
        </w:rPr>
        <w:t>
      1.________________________________</w:t>
      </w:r>
    </w:p>
    <w:bookmarkEnd w:id="218"/>
    <w:bookmarkStart w:name="z243" w:id="219"/>
    <w:p>
      <w:pPr>
        <w:spacing w:after="0"/>
        <w:ind w:left="0"/>
        <w:jc w:val="both"/>
      </w:pPr>
      <w:r>
        <w:rPr>
          <w:rFonts w:ascii="Times New Roman"/>
          <w:b w:val="false"/>
          <w:i w:val="false"/>
          <w:color w:val="000000"/>
          <w:sz w:val="28"/>
        </w:rPr>
        <w:t>
      2.________________________________</w:t>
      </w:r>
    </w:p>
    <w:bookmarkEnd w:id="219"/>
    <w:bookmarkStart w:name="z244" w:id="220"/>
    <w:p>
      <w:pPr>
        <w:spacing w:after="0"/>
        <w:ind w:left="0"/>
        <w:jc w:val="both"/>
      </w:pPr>
      <w:r>
        <w:rPr>
          <w:rFonts w:ascii="Times New Roman"/>
          <w:b w:val="false"/>
          <w:i w:val="false"/>
          <w:color w:val="000000"/>
          <w:sz w:val="28"/>
        </w:rPr>
        <w:t>
      мамандығы бойынша сот сараптамасын жүргізу құқығымен сот сарапшысы  біліктілігі берілді.</w:t>
      </w:r>
    </w:p>
    <w:bookmarkEnd w:id="220"/>
    <w:bookmarkStart w:name="z245" w:id="221"/>
    <w:p>
      <w:pPr>
        <w:spacing w:after="0"/>
        <w:ind w:left="0"/>
        <w:jc w:val="both"/>
      </w:pPr>
      <w:r>
        <w:rPr>
          <w:rFonts w:ascii="Times New Roman"/>
          <w:b w:val="false"/>
          <w:i w:val="false"/>
          <w:color w:val="000000"/>
          <w:sz w:val="28"/>
        </w:rPr>
        <w:t>
      _________________________________________________________________</w:t>
      </w:r>
    </w:p>
    <w:bookmarkEnd w:id="221"/>
    <w:bookmarkStart w:name="z246" w:id="222"/>
    <w:p>
      <w:pPr>
        <w:spacing w:after="0"/>
        <w:ind w:left="0"/>
        <w:jc w:val="both"/>
      </w:pPr>
      <w:r>
        <w:rPr>
          <w:rFonts w:ascii="Times New Roman"/>
          <w:b w:val="false"/>
          <w:i w:val="false"/>
          <w:color w:val="000000"/>
          <w:sz w:val="28"/>
        </w:rPr>
        <w:t>
      (комиссия төрағасының қолы немесе ЭЦҚ)</w:t>
      </w:r>
    </w:p>
    <w:bookmarkEnd w:id="222"/>
    <w:bookmarkStart w:name="z247" w:id="223"/>
    <w:p>
      <w:pPr>
        <w:spacing w:after="0"/>
        <w:ind w:left="0"/>
        <w:jc w:val="both"/>
      </w:pPr>
      <w:r>
        <w:rPr>
          <w:rFonts w:ascii="Times New Roman"/>
          <w:b w:val="false"/>
          <w:i w:val="false"/>
          <w:color w:val="000000"/>
          <w:sz w:val="28"/>
        </w:rPr>
        <w:t>
      Қазақстан Республикасы Әділет министрлігі</w:t>
      </w:r>
    </w:p>
    <w:bookmarkEnd w:id="22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81200" cy="185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9" w:id="224"/>
    <w:p>
      <w:pPr>
        <w:spacing w:after="0"/>
        <w:ind w:left="0"/>
        <w:jc w:val="both"/>
      </w:pPr>
      <w:r>
        <w:rPr>
          <w:rFonts w:ascii="Times New Roman"/>
          <w:b w:val="false"/>
          <w:i w:val="false"/>
          <w:color w:val="000000"/>
          <w:sz w:val="28"/>
        </w:rPr>
        <w:t>
      №_____ сот сараптамасының белгілі бір түрін жүргізу құқығына сот сарапшысының біліктілік куәлігіне қосымша</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Астана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 20__ж.</w:t>
            </w:r>
          </w:p>
        </w:tc>
      </w:tr>
    </w:tbl>
    <w:bookmarkStart w:name="z250" w:id="225"/>
    <w:p>
      <w:pPr>
        <w:spacing w:after="0"/>
        <w:ind w:left="0"/>
        <w:jc w:val="both"/>
      </w:pPr>
      <w:r>
        <w:rPr>
          <w:rFonts w:ascii="Times New Roman"/>
          <w:b w:val="false"/>
          <w:i w:val="false"/>
          <w:color w:val="000000"/>
          <w:sz w:val="28"/>
        </w:rPr>
        <w:t>
      Осы куәлік ___________________________________  (тегі, аты, әкесінің аты (болған жағдайда)</w:t>
      </w:r>
    </w:p>
    <w:bookmarkEnd w:id="225"/>
    <w:bookmarkStart w:name="z251" w:id="226"/>
    <w:p>
      <w:pPr>
        <w:spacing w:after="0"/>
        <w:ind w:left="0"/>
        <w:jc w:val="both"/>
      </w:pPr>
      <w:r>
        <w:rPr>
          <w:rFonts w:ascii="Times New Roman"/>
          <w:b w:val="false"/>
          <w:i w:val="false"/>
          <w:color w:val="000000"/>
          <w:sz w:val="28"/>
        </w:rPr>
        <w:t>
      1.________________________________</w:t>
      </w:r>
    </w:p>
    <w:bookmarkEnd w:id="226"/>
    <w:bookmarkStart w:name="z252" w:id="227"/>
    <w:p>
      <w:pPr>
        <w:spacing w:after="0"/>
        <w:ind w:left="0"/>
        <w:jc w:val="both"/>
      </w:pPr>
      <w:r>
        <w:rPr>
          <w:rFonts w:ascii="Times New Roman"/>
          <w:b w:val="false"/>
          <w:i w:val="false"/>
          <w:color w:val="000000"/>
          <w:sz w:val="28"/>
        </w:rPr>
        <w:t>
      2.________________________________</w:t>
      </w:r>
    </w:p>
    <w:bookmarkEnd w:id="227"/>
    <w:bookmarkStart w:name="z253" w:id="228"/>
    <w:p>
      <w:pPr>
        <w:spacing w:after="0"/>
        <w:ind w:left="0"/>
        <w:jc w:val="both"/>
      </w:pPr>
      <w:r>
        <w:rPr>
          <w:rFonts w:ascii="Times New Roman"/>
          <w:b w:val="false"/>
          <w:i w:val="false"/>
          <w:color w:val="000000"/>
          <w:sz w:val="28"/>
        </w:rPr>
        <w:t>
      мамандығы бойынша сот сараптамасын жүргізу құқығымен сот сарапшысы  біліктілігі берілді.</w:t>
      </w:r>
    </w:p>
    <w:bookmarkEnd w:id="228"/>
    <w:bookmarkStart w:name="z254" w:id="229"/>
    <w:p>
      <w:pPr>
        <w:spacing w:after="0"/>
        <w:ind w:left="0"/>
        <w:jc w:val="both"/>
      </w:pPr>
      <w:r>
        <w:rPr>
          <w:rFonts w:ascii="Times New Roman"/>
          <w:b w:val="false"/>
          <w:i w:val="false"/>
          <w:color w:val="000000"/>
          <w:sz w:val="28"/>
        </w:rPr>
        <w:t>
      ______________________________________________________________</w:t>
      </w:r>
    </w:p>
    <w:bookmarkEnd w:id="229"/>
    <w:bookmarkStart w:name="z255" w:id="230"/>
    <w:p>
      <w:pPr>
        <w:spacing w:after="0"/>
        <w:ind w:left="0"/>
        <w:jc w:val="both"/>
      </w:pPr>
      <w:r>
        <w:rPr>
          <w:rFonts w:ascii="Times New Roman"/>
          <w:b w:val="false"/>
          <w:i w:val="false"/>
          <w:color w:val="000000"/>
          <w:sz w:val="28"/>
        </w:rPr>
        <w:t>
                                   (комиссия төрағасының қолы немесе ЭЦҚ)</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 кәсіби</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үміткер адамдарды</w:t>
            </w:r>
            <w:r>
              <w:br/>
            </w:r>
            <w:r>
              <w:rPr>
                <w:rFonts w:ascii="Times New Roman"/>
                <w:b w:val="false"/>
                <w:i w:val="false"/>
                <w:color w:val="000000"/>
                <w:sz w:val="20"/>
              </w:rPr>
              <w:t>аттестаттаудан өткізу және</w:t>
            </w:r>
            <w:r>
              <w:br/>
            </w:r>
            <w:r>
              <w:rPr>
                <w:rFonts w:ascii="Times New Roman"/>
                <w:b w:val="false"/>
                <w:i w:val="false"/>
                <w:color w:val="000000"/>
                <w:sz w:val="20"/>
              </w:rPr>
              <w:t>біліктілік беру жөніндегі</w:t>
            </w:r>
            <w:r>
              <w:br/>
            </w:r>
            <w:r>
              <w:rPr>
                <w:rFonts w:ascii="Times New Roman"/>
                <w:b w:val="false"/>
                <w:i w:val="false"/>
                <w:color w:val="000000"/>
                <w:sz w:val="20"/>
              </w:rPr>
              <w:t>мемлекеттік қызметтерін</w:t>
            </w:r>
            <w:r>
              <w:br/>
            </w:r>
            <w:r>
              <w:rPr>
                <w:rFonts w:ascii="Times New Roman"/>
                <w:b w:val="false"/>
                <w:i w:val="false"/>
                <w:color w:val="000000"/>
                <w:sz w:val="20"/>
              </w:rPr>
              <w:t>автоматтандырылған режимде</w:t>
            </w:r>
            <w:r>
              <w:br/>
            </w:r>
            <w:r>
              <w:rPr>
                <w:rFonts w:ascii="Times New Roman"/>
                <w:b w:val="false"/>
                <w:i w:val="false"/>
                <w:color w:val="000000"/>
                <w:sz w:val="20"/>
              </w:rPr>
              <w:t>көрсету бойынша пилоттық</w:t>
            </w:r>
            <w:r>
              <w:br/>
            </w:r>
            <w:r>
              <w:rPr>
                <w:rFonts w:ascii="Times New Roman"/>
                <w:b w:val="false"/>
                <w:i w:val="false"/>
                <w:color w:val="000000"/>
                <w:sz w:val="20"/>
              </w:rPr>
              <w:t>жобасын іске асыру</w:t>
            </w:r>
            <w:r>
              <w:br/>
            </w:r>
            <w:r>
              <w:rPr>
                <w:rFonts w:ascii="Times New Roman"/>
                <w:b w:val="false"/>
                <w:i w:val="false"/>
                <w:color w:val="000000"/>
                <w:sz w:val="20"/>
              </w:rPr>
              <w:t>тәртібіне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нысаны "Қазақстан</w:t>
            </w:r>
            <w:r>
              <w:br/>
            </w:r>
            <w:r>
              <w:rPr>
                <w:rFonts w:ascii="Times New Roman"/>
                <w:b w:val="false"/>
                <w:i w:val="false"/>
                <w:color w:val="000000"/>
                <w:sz w:val="20"/>
              </w:rPr>
              <w:t>Республикасы Әділет</w:t>
            </w:r>
            <w:r>
              <w:br/>
            </w:r>
            <w:r>
              <w:rPr>
                <w:rFonts w:ascii="Times New Roman"/>
                <w:b w:val="false"/>
                <w:i w:val="false"/>
                <w:color w:val="000000"/>
                <w:sz w:val="20"/>
              </w:rPr>
              <w:t>министрлігінің</w:t>
            </w:r>
            <w:r>
              <w:br/>
            </w:r>
            <w:r>
              <w:rPr>
                <w:rFonts w:ascii="Times New Roman"/>
                <w:b w:val="false"/>
                <w:i w:val="false"/>
                <w:color w:val="000000"/>
                <w:sz w:val="20"/>
              </w:rPr>
              <w:t>Сот сараптамалары орталығы"</w:t>
            </w:r>
            <w:r>
              <w:br/>
            </w:r>
            <w:r>
              <w:rPr>
                <w:rFonts w:ascii="Times New Roman"/>
                <w:b w:val="false"/>
                <w:i w:val="false"/>
                <w:color w:val="000000"/>
                <w:sz w:val="20"/>
              </w:rPr>
              <w:t>Республикалық мемлекеттік</w:t>
            </w:r>
            <w:r>
              <w:br/>
            </w:r>
            <w:r>
              <w:rPr>
                <w:rFonts w:ascii="Times New Roman"/>
                <w:b w:val="false"/>
                <w:i w:val="false"/>
                <w:color w:val="000000"/>
                <w:sz w:val="20"/>
              </w:rPr>
              <w:t>қазыналық кәсіпорны</w:t>
            </w:r>
          </w:p>
        </w:tc>
      </w:tr>
    </w:tbl>
    <w:bookmarkStart w:name="z258" w:id="231"/>
    <w:p>
      <w:pPr>
        <w:spacing w:after="0"/>
        <w:ind w:left="0"/>
        <w:jc w:val="left"/>
      </w:pPr>
      <w:r>
        <w:rPr>
          <w:rFonts w:ascii="Times New Roman"/>
          <w:b/>
          <w:i w:val="false"/>
          <w:color w:val="000000"/>
        </w:rPr>
        <w:t xml:space="preserve"> Өтініш</w:t>
      </w:r>
    </w:p>
    <w:bookmarkEnd w:id="231"/>
    <w:bookmarkStart w:name="z259" w:id="232"/>
    <w:p>
      <w:pPr>
        <w:spacing w:after="0"/>
        <w:ind w:left="0"/>
        <w:jc w:val="both"/>
      </w:pPr>
      <w:r>
        <w:rPr>
          <w:rFonts w:ascii="Times New Roman"/>
          <w:b w:val="false"/>
          <w:i w:val="false"/>
          <w:color w:val="000000"/>
          <w:sz w:val="28"/>
        </w:rPr>
        <w:t>
      Сізден, мені келесі сарапшылық мамандықтар: ______________________ бойынша сот сарапшысының біліктілігін беру үшін тестілеу тапсыруға жіберуіңізді сұраймын:</w:t>
      </w:r>
    </w:p>
    <w:bookmarkEnd w:id="232"/>
    <w:bookmarkStart w:name="z260" w:id="233"/>
    <w:p>
      <w:pPr>
        <w:spacing w:after="0"/>
        <w:ind w:left="0"/>
        <w:jc w:val="both"/>
      </w:pPr>
      <w:r>
        <w:rPr>
          <w:rFonts w:ascii="Times New Roman"/>
          <w:b w:val="false"/>
          <w:i w:val="false"/>
          <w:color w:val="000000"/>
          <w:sz w:val="28"/>
        </w:rPr>
        <w:t>
      Қоса берілген құжаттардың тізбесі:</w:t>
      </w:r>
    </w:p>
    <w:bookmarkEnd w:id="233"/>
    <w:bookmarkStart w:name="z261" w:id="234"/>
    <w:p>
      <w:pPr>
        <w:spacing w:after="0"/>
        <w:ind w:left="0"/>
        <w:jc w:val="both"/>
      </w:pPr>
      <w:r>
        <w:rPr>
          <w:rFonts w:ascii="Times New Roman"/>
          <w:b w:val="false"/>
          <w:i w:val="false"/>
          <w:color w:val="000000"/>
          <w:sz w:val="28"/>
        </w:rPr>
        <w:t>
      1. ___________________________</w:t>
      </w:r>
    </w:p>
    <w:bookmarkEnd w:id="234"/>
    <w:bookmarkStart w:name="z262" w:id="235"/>
    <w:p>
      <w:pPr>
        <w:spacing w:after="0"/>
        <w:ind w:left="0"/>
        <w:jc w:val="both"/>
      </w:pPr>
      <w:r>
        <w:rPr>
          <w:rFonts w:ascii="Times New Roman"/>
          <w:b w:val="false"/>
          <w:i w:val="false"/>
          <w:color w:val="000000"/>
          <w:sz w:val="28"/>
        </w:rPr>
        <w:t>
      2. ___________________________</w:t>
      </w:r>
    </w:p>
    <w:bookmarkEnd w:id="235"/>
    <w:bookmarkStart w:name="z263" w:id="236"/>
    <w:p>
      <w:pPr>
        <w:spacing w:after="0"/>
        <w:ind w:left="0"/>
        <w:jc w:val="both"/>
      </w:pPr>
      <w:r>
        <w:rPr>
          <w:rFonts w:ascii="Times New Roman"/>
          <w:b w:val="false"/>
          <w:i w:val="false"/>
          <w:color w:val="000000"/>
          <w:sz w:val="28"/>
        </w:rPr>
        <w:t>
      3. ___________________________</w:t>
      </w:r>
    </w:p>
    <w:bookmarkEnd w:id="236"/>
    <w:bookmarkStart w:name="z264" w:id="237"/>
    <w:p>
      <w:pPr>
        <w:spacing w:after="0"/>
        <w:ind w:left="0"/>
        <w:jc w:val="both"/>
      </w:pPr>
      <w:r>
        <w:rPr>
          <w:rFonts w:ascii="Times New Roman"/>
          <w:b w:val="false"/>
          <w:i w:val="false"/>
          <w:color w:val="000000"/>
          <w:sz w:val="28"/>
        </w:rPr>
        <w:t>
      Ақпараттық жүйелердегі қамтылған, заңмен қорғалған құпияны құрайтын мәліметтерді қолдануға келісемін:</w:t>
      </w:r>
    </w:p>
    <w:bookmarkEnd w:id="237"/>
    <w:bookmarkStart w:name="z265" w:id="238"/>
    <w:p>
      <w:pPr>
        <w:spacing w:after="0"/>
        <w:ind w:left="0"/>
        <w:jc w:val="both"/>
      </w:pPr>
      <w:r>
        <w:rPr>
          <w:rFonts w:ascii="Times New Roman"/>
          <w:b w:val="false"/>
          <w:i w:val="false"/>
          <w:color w:val="000000"/>
          <w:sz w:val="28"/>
        </w:rPr>
        <w:t>
      ____________________________________________________________________</w:t>
      </w:r>
    </w:p>
    <w:bookmarkEnd w:id="238"/>
    <w:bookmarkStart w:name="z266" w:id="239"/>
    <w:p>
      <w:pPr>
        <w:spacing w:after="0"/>
        <w:ind w:left="0"/>
        <w:jc w:val="both"/>
      </w:pPr>
      <w:r>
        <w:rPr>
          <w:rFonts w:ascii="Times New Roman"/>
          <w:b w:val="false"/>
          <w:i w:val="false"/>
          <w:color w:val="000000"/>
          <w:sz w:val="28"/>
        </w:rPr>
        <w:t>
        (тегі, аты, әкесінің аты (бар болған кезде) және қызмет алушының қолы)</w:t>
      </w:r>
    </w:p>
    <w:bookmarkEnd w:id="239"/>
    <w:bookmarkStart w:name="z267" w:id="240"/>
    <w:p>
      <w:pPr>
        <w:spacing w:after="0"/>
        <w:ind w:left="0"/>
        <w:jc w:val="both"/>
      </w:pPr>
      <w:r>
        <w:rPr>
          <w:rFonts w:ascii="Times New Roman"/>
          <w:b w:val="false"/>
          <w:i w:val="false"/>
          <w:color w:val="000000"/>
          <w:sz w:val="28"/>
        </w:rPr>
        <w:t>
      Өтініш беру күні</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 кәсіби</w:t>
            </w:r>
            <w:r>
              <w:br/>
            </w:r>
            <w:r>
              <w:rPr>
                <w:rFonts w:ascii="Times New Roman"/>
                <w:b w:val="false"/>
                <w:i w:val="false"/>
                <w:color w:val="000000"/>
                <w:sz w:val="20"/>
              </w:rPr>
              <w:t>қызметпен айналысу құқығына</w:t>
            </w:r>
            <w:r>
              <w:br/>
            </w:r>
            <w:r>
              <w:rPr>
                <w:rFonts w:ascii="Times New Roman"/>
                <w:b w:val="false"/>
                <w:i w:val="false"/>
                <w:color w:val="000000"/>
                <w:sz w:val="20"/>
              </w:rPr>
              <w:t>үміткер адамдарды</w:t>
            </w:r>
            <w:r>
              <w:br/>
            </w:r>
            <w:r>
              <w:rPr>
                <w:rFonts w:ascii="Times New Roman"/>
                <w:b w:val="false"/>
                <w:i w:val="false"/>
                <w:color w:val="000000"/>
                <w:sz w:val="20"/>
              </w:rPr>
              <w:t>аттестаттаудан өткізу және</w:t>
            </w:r>
            <w:r>
              <w:br/>
            </w:r>
            <w:r>
              <w:rPr>
                <w:rFonts w:ascii="Times New Roman"/>
                <w:b w:val="false"/>
                <w:i w:val="false"/>
                <w:color w:val="000000"/>
                <w:sz w:val="20"/>
              </w:rPr>
              <w:t>біліктілік беру жөніндегі</w:t>
            </w:r>
            <w:r>
              <w:br/>
            </w:r>
            <w:r>
              <w:rPr>
                <w:rFonts w:ascii="Times New Roman"/>
                <w:b w:val="false"/>
                <w:i w:val="false"/>
                <w:color w:val="000000"/>
                <w:sz w:val="20"/>
              </w:rPr>
              <w:t>мемлекеттік қызметтерін</w:t>
            </w:r>
            <w:r>
              <w:br/>
            </w:r>
            <w:r>
              <w:rPr>
                <w:rFonts w:ascii="Times New Roman"/>
                <w:b w:val="false"/>
                <w:i w:val="false"/>
                <w:color w:val="000000"/>
                <w:sz w:val="20"/>
              </w:rPr>
              <w:t>автоматтандырылған режимде</w:t>
            </w:r>
            <w:r>
              <w:br/>
            </w:r>
            <w:r>
              <w:rPr>
                <w:rFonts w:ascii="Times New Roman"/>
                <w:b w:val="false"/>
                <w:i w:val="false"/>
                <w:color w:val="000000"/>
                <w:sz w:val="20"/>
              </w:rPr>
              <w:t>көрсету бойынша пилоттық</w:t>
            </w:r>
            <w:r>
              <w:br/>
            </w:r>
            <w:r>
              <w:rPr>
                <w:rFonts w:ascii="Times New Roman"/>
                <w:b w:val="false"/>
                <w:i w:val="false"/>
                <w:color w:val="000000"/>
                <w:sz w:val="20"/>
              </w:rPr>
              <w:t>жобасын іске асыру</w:t>
            </w:r>
            <w:r>
              <w:br/>
            </w:r>
            <w:r>
              <w:rPr>
                <w:rFonts w:ascii="Times New Roman"/>
                <w:b w:val="false"/>
                <w:i w:val="false"/>
                <w:color w:val="000000"/>
                <w:sz w:val="20"/>
              </w:rPr>
              <w:t>тәртібіне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нысаны Облыстың,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маңызы бар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қаланың және астананың әділет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департаментіне</w:t>
            </w:r>
          </w:p>
        </w:tc>
      </w:tr>
    </w:tbl>
    <w:bookmarkStart w:name="z273" w:id="241"/>
    <w:p>
      <w:pPr>
        <w:spacing w:after="0"/>
        <w:ind w:left="0"/>
        <w:jc w:val="left"/>
      </w:pPr>
      <w:r>
        <w:rPr>
          <w:rFonts w:ascii="Times New Roman"/>
          <w:b/>
          <w:i w:val="false"/>
          <w:color w:val="000000"/>
        </w:rPr>
        <w:t xml:space="preserve"> Өтініш</w:t>
      </w:r>
    </w:p>
    <w:bookmarkEnd w:id="241"/>
    <w:bookmarkStart w:name="z274" w:id="242"/>
    <w:p>
      <w:pPr>
        <w:spacing w:after="0"/>
        <w:ind w:left="0"/>
        <w:jc w:val="both"/>
      </w:pPr>
      <w:r>
        <w:rPr>
          <w:rFonts w:ascii="Times New Roman"/>
          <w:b w:val="false"/>
          <w:i w:val="false"/>
          <w:color w:val="000000"/>
          <w:sz w:val="28"/>
        </w:rPr>
        <w:t>
      Сізден, мені адвокаттық/нотариаттық қызметпен айналысу құқығына аттестаттаудан өтуге жіберулеріңізді сұраймын.</w:t>
      </w:r>
    </w:p>
    <w:bookmarkEnd w:id="242"/>
    <w:bookmarkStart w:name="z275" w:id="243"/>
    <w:p>
      <w:pPr>
        <w:spacing w:after="0"/>
        <w:ind w:left="0"/>
        <w:jc w:val="both"/>
      </w:pPr>
      <w:r>
        <w:rPr>
          <w:rFonts w:ascii="Times New Roman"/>
          <w:b w:val="false"/>
          <w:i w:val="false"/>
          <w:color w:val="000000"/>
          <w:sz w:val="28"/>
        </w:rPr>
        <w:t>
      Осымен: мен анық мәліметтерді ұсыну үшін жеке жауап беретінім; көрсетілген барлық деректер ресми байланыстар болып табылады және оларға аттестаттаудан өтуге рұқсат беру немесе бас тарту мәселелері бойынша кез келген ақпарат жіберілуі мүмкін; сотпен өтініш берушіге лицензияланатын қызмет түрімен және / немесе кіші қызмет түрімен айналысуға тыйым салмаған; қоса берілген барлық құжаттар дұрыс және жарамды екені расталады.</w:t>
      </w:r>
    </w:p>
    <w:bookmarkEnd w:id="243"/>
    <w:bookmarkStart w:name="z276" w:id="244"/>
    <w:p>
      <w:pPr>
        <w:spacing w:after="0"/>
        <w:ind w:left="0"/>
        <w:jc w:val="both"/>
      </w:pPr>
      <w:r>
        <w:rPr>
          <w:rFonts w:ascii="Times New Roman"/>
          <w:b w:val="false"/>
          <w:i w:val="false"/>
          <w:color w:val="000000"/>
          <w:sz w:val="28"/>
        </w:rPr>
        <w:t>
      Қоса берілген құжаттардың тізбесі:</w:t>
      </w:r>
    </w:p>
    <w:bookmarkEnd w:id="244"/>
    <w:bookmarkStart w:name="z277" w:id="245"/>
    <w:p>
      <w:pPr>
        <w:spacing w:after="0"/>
        <w:ind w:left="0"/>
        <w:jc w:val="both"/>
      </w:pPr>
      <w:r>
        <w:rPr>
          <w:rFonts w:ascii="Times New Roman"/>
          <w:b w:val="false"/>
          <w:i w:val="false"/>
          <w:color w:val="000000"/>
          <w:sz w:val="28"/>
        </w:rPr>
        <w:t>
      1. ___________________________</w:t>
      </w:r>
    </w:p>
    <w:bookmarkEnd w:id="245"/>
    <w:bookmarkStart w:name="z278" w:id="246"/>
    <w:p>
      <w:pPr>
        <w:spacing w:after="0"/>
        <w:ind w:left="0"/>
        <w:jc w:val="both"/>
      </w:pPr>
      <w:r>
        <w:rPr>
          <w:rFonts w:ascii="Times New Roman"/>
          <w:b w:val="false"/>
          <w:i w:val="false"/>
          <w:color w:val="000000"/>
          <w:sz w:val="28"/>
        </w:rPr>
        <w:t>
      2. ___________________________</w:t>
      </w:r>
    </w:p>
    <w:bookmarkEnd w:id="246"/>
    <w:bookmarkStart w:name="z279" w:id="247"/>
    <w:p>
      <w:pPr>
        <w:spacing w:after="0"/>
        <w:ind w:left="0"/>
        <w:jc w:val="both"/>
      </w:pPr>
      <w:r>
        <w:rPr>
          <w:rFonts w:ascii="Times New Roman"/>
          <w:b w:val="false"/>
          <w:i w:val="false"/>
          <w:color w:val="000000"/>
          <w:sz w:val="28"/>
        </w:rPr>
        <w:t>
      3. ___________________________</w:t>
      </w:r>
    </w:p>
    <w:bookmarkEnd w:id="247"/>
    <w:bookmarkStart w:name="z280" w:id="248"/>
    <w:p>
      <w:pPr>
        <w:spacing w:after="0"/>
        <w:ind w:left="0"/>
        <w:jc w:val="both"/>
      </w:pPr>
      <w:r>
        <w:rPr>
          <w:rFonts w:ascii="Times New Roman"/>
          <w:b w:val="false"/>
          <w:i w:val="false"/>
          <w:color w:val="000000"/>
          <w:sz w:val="28"/>
        </w:rPr>
        <w:t>
      Ақпараттық жүйелердегі қамтылған, заңмен қорғалған құпияны құрайтын мәліметтерді қолдануға келісемін:</w:t>
      </w:r>
    </w:p>
    <w:bookmarkEnd w:id="248"/>
    <w:bookmarkStart w:name="z281" w:id="249"/>
    <w:p>
      <w:pPr>
        <w:spacing w:after="0"/>
        <w:ind w:left="0"/>
        <w:jc w:val="both"/>
      </w:pPr>
      <w:r>
        <w:rPr>
          <w:rFonts w:ascii="Times New Roman"/>
          <w:b w:val="false"/>
          <w:i w:val="false"/>
          <w:color w:val="000000"/>
          <w:sz w:val="28"/>
        </w:rPr>
        <w:t>
      _______________________________________________________________________</w:t>
      </w:r>
    </w:p>
    <w:bookmarkEnd w:id="249"/>
    <w:bookmarkStart w:name="z282" w:id="250"/>
    <w:p>
      <w:pPr>
        <w:spacing w:after="0"/>
        <w:ind w:left="0"/>
        <w:jc w:val="both"/>
      </w:pPr>
      <w:r>
        <w:rPr>
          <w:rFonts w:ascii="Times New Roman"/>
          <w:b w:val="false"/>
          <w:i w:val="false"/>
          <w:color w:val="000000"/>
          <w:sz w:val="28"/>
        </w:rPr>
        <w:t>
      _______________________________________</w:t>
      </w:r>
    </w:p>
    <w:bookmarkEnd w:id="250"/>
    <w:bookmarkStart w:name="z283" w:id="251"/>
    <w:p>
      <w:pPr>
        <w:spacing w:after="0"/>
        <w:ind w:left="0"/>
        <w:jc w:val="both"/>
      </w:pPr>
      <w:r>
        <w:rPr>
          <w:rFonts w:ascii="Times New Roman"/>
          <w:b w:val="false"/>
          <w:i w:val="false"/>
          <w:color w:val="000000"/>
          <w:sz w:val="28"/>
        </w:rPr>
        <w:t>
       (тегі, аты, әкесінің аты (бар болған кезде) және қызмет алушының қолы)</w:t>
      </w:r>
    </w:p>
    <w:bookmarkEnd w:id="251"/>
    <w:bookmarkStart w:name="z284" w:id="252"/>
    <w:p>
      <w:pPr>
        <w:spacing w:after="0"/>
        <w:ind w:left="0"/>
        <w:jc w:val="both"/>
      </w:pPr>
      <w:r>
        <w:rPr>
          <w:rFonts w:ascii="Times New Roman"/>
          <w:b w:val="false"/>
          <w:i w:val="false"/>
          <w:color w:val="000000"/>
          <w:sz w:val="28"/>
        </w:rPr>
        <w:t>
      Өтініш беру күні</w:t>
      </w:r>
    </w:p>
    <w:bookmarkEnd w:id="2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