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dbefe" w14:textId="c5db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маңызы бар азық-түлік тауарларына бағаларды тұрақтандыру тетіктерін іске асырудың үлгілік қағидаларын бекіту туралы" Қазақстан Республикасы Ауыл шаруашылығы министрінің 2019 жылғы 29 шілдедегі № 280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2023 жылғы 24 мамырдағы № 201 бұйрығы. Қазақстан Республикасының Әділет министрлігінде 2023 жылғы 29 мамырда № 32619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"Әлеуметтік маңызы бар азық-түлік тауарларына бағаларды тұрақтандыру тетіктерін іске асырудың үлгілік қағидаларын бекіту туралы" Қазақстан Республикасы Ауыл шаруашылығы министрінің 2019 жылғы 29 шілдедегі № 280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19123 болып тіркелген) мынадай өзгерістер мен толықтырулар енгізілсін: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Әлеуметтік маңызы бар азық-түлік тауарларына бағаларды тұрақтандыру тетіктерін іске асырудың үлгілік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тіркелген баға - өндіруге/сатып алуға, сақтауға, табиғи кемуге (кебуге), межелі орынға дейін жеткізуге кеткен шығындарды, сондай-ақ өнімнің өзіндік құнынан маржалық табысты ескере отырып, әлеуметтік маңызы бар азық-түлік тауарының бағасы;";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"13-2. Азық-түлік тауарларының өңірлік тұрақтандыру қорларын қалыптастыру шеңберінде көкөніс өнімдерін өндіру үшін ауыл шаруашылығы тауарын өндірушілерді, сондай-ақ қарақұмық жармасын (дәні), тазартылған (домалақ дәнді) күрішті, күнбағыс майын, бірінші сортты бидай ұнын және ақ қантты – құмшекерді өндіру үшін қайта өңдеуші кәсіпорындарды қаржыландыру белгіленген бағаны белгілей отырып, форвардты қолданумен жүзеге асырылады.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Көкөніс өнімдерін өндіру үшін ауыл шаруашылығы тауарын өндірушілерді және қарақұмық жармасын (дәні), тазартылған (домалақ дәнді) күрішті, күнбағыс майын, бірінші сортты бидай ұнын және ақ қантты – құмшекерді өндіру үшін өңдеуші кәсіпорындарын қаржыландыру форвардтық шарттың жалпы сомасының 70 (жетпіс) пайызынан аспайтын мөлшерде алдын ала төлем және өнім жеткізілгеннен кейін түпкілікті есеп айырысу шарттарында жүзеге асырылады.";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16-1-тармақпен толықтырылсын: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Азық-түлік тауарларының өңірлік тұрақтандыру қорларын қалыптастыру кезінде бюджеттік қаражаттың 70 (жетпіс) пайызы форвардтық шарттар шеңберінде ауыл шаруашылығы тауарын өндірушілер мен қайта өңдеу кәсіпорындарына бағытталады.";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Облыстың, республикалық маңызы бар қаланың, астананың жергілікті атқарушы органы әлеуметтік маңызы бар азық-түлік тауарларының бағасын тұрақтандыру мақсатында мамандандырылған ұйымдар арқылы кәсіпкерлік субъектілеріне сұраныс пен ұсыныстың өңірлік балансының (өндіріс көлемі, азық-түлік тауарларымен қамтамасыз етілуі, олардың тауарларының жылжытылуы, запастардың болуы), егіс алаңдары (жоспарлы), егіннің болжамды шығымы, өткен күнтізбелік жыл ішінде қалыптасқан бағалар туралы мәліметтердің, сондай-ақ өзге де мәліметтер негізінде Комиссия айқындайтын азық-түлік тауарларының тізбесіне сәйкес қарыз береді. Қарыз беру қарыз шартын жасасу жолымен қайтарымдылық, қамтамасыз ету және ақылық талаптарының шарттарымен жүзеге асырылады.";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31-1-тармақпен толықтырылсын: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"31-1. Кәсіпкерлік субъектілеріне қарыз беру кезінде бюджеттік қаражаттың 70 (жетпіс) пайызы ауыл шаруашылығы тауарын өндірушілер мен қайта өңдеу кәсіпорындарына бағытталады.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тармақтың бірінші бөлігіндегі талаптарды орындау үшін ауыл шаруашылығы тауарын өндірушілер мен қайта өңдеу кәсіпорындарынан өтінімдер болмаған кезде, қарыз азық-түлік тауарларын өткізуді жүзеге асыратын кәсіпкерлік субъектілеріне беріледі.".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Аграрлық азық-түлік нарықтары және ауыл шаруашылығы өнімдерін қайта өңдеу департаменті заңнамада белгіленген тәртіппен: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он күнтізбелік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