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842dc" w14:textId="d6842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 білім беру қызметінде пайдаланатын қатаң есептіліктегі құжаттардың нысанын бекіту туралы" Қазақстан Республикасы Білім және ғылым министрі міндетін атқарушының 2007 жылғы 23 қазандағы № 502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2023 жылғы 29 мамырдағы № 232 бұйрығы. Қазақстан Республикасының Әділет министрлігінде 2023 жылғы 30 мамырда № 32627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қаулысының 15-тармағының </w:t>
      </w:r>
      <w:r>
        <w:rPr>
          <w:rFonts w:ascii="Times New Roman"/>
          <w:b w:val="false"/>
          <w:i w:val="false"/>
          <w:color w:val="000000"/>
          <w:sz w:val="28"/>
        </w:rPr>
        <w:t>94) тармақшасына</w:t>
      </w:r>
      <w:r>
        <w:rPr>
          <w:rFonts w:ascii="Times New Roman"/>
          <w:b w:val="false"/>
          <w:i w:val="false"/>
          <w:color w:val="000000"/>
          <w:sz w:val="28"/>
        </w:rPr>
        <w:t xml:space="preserve"> сәйкес</w:t>
      </w:r>
    </w:p>
    <w:bookmarkStart w:name="z2"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"Білім беру ұйымдары білім беру қызметінде пайдаланатын қатаң есептіліктегі құжаттардың нысанын бекіту туралы" Қазақстан Республикасы Білім және ғылым министрі міндетін атқарушының 2007 жылғы 23 қазандағы № 502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4991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3) және 4) тармақшалар алып тасталсын;</w:t>
      </w:r>
    </w:p>
    <w:bookmarkEnd w:id="1"/>
    <w:bookmarkStart w:name="z6" w:id="2"/>
    <w:p>
      <w:pPr>
        <w:spacing w:after="0"/>
        <w:ind w:left="0"/>
        <w:jc w:val="both"/>
      </w:pPr>
      <w:r>
        <w:rPr>
          <w:rFonts w:ascii="Times New Roman"/>
          <w:b w:val="false"/>
          <w:i w:val="false"/>
          <w:color w:val="000000"/>
          <w:sz w:val="28"/>
        </w:rPr>
        <w:t>
      8) тармақша мынадай редакцияда жазылсын: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жоғары және (немесе) жоғары оқу орнынан кейінгі білім беру бағдарламаларын іске асыратын білім беру ұйымдарына ақылы негізде оқу үшін тестіленушінің ұлттық бірыңғай тестілеу нәтижесінің нысаны;";</w:t>
      </w:r>
    </w:p>
    <w:bookmarkStart w:name="z8" w:id="3"/>
    <w:p>
      <w:pPr>
        <w:spacing w:after="0"/>
        <w:ind w:left="0"/>
        <w:jc w:val="both"/>
      </w:pPr>
      <w:r>
        <w:rPr>
          <w:rFonts w:ascii="Times New Roman"/>
          <w:b w:val="false"/>
          <w:i w:val="false"/>
          <w:color w:val="000000"/>
          <w:sz w:val="28"/>
        </w:rPr>
        <w:t>
      13) және 14) тармақшалар мынадай редакцияда жазылсын: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қысқартылған оқыту мерзімдерін көздейтін білім беру бағдарламалары бойынша жоғары және (немесе) жоғары оқу орнынан кейінгі білім беру бағдарламаларын іске асыратын білім беру ұйымдарына оқуға түсушілер үшін ұлттық бірыңғай тестілеу нәтижесінің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білім беру грантын беру конкурсына қатысу үшін және жоғары және (немесе) жоғары оқу орнынан кейінгі білім беру бағдарламаларын іске асыратын білім беру ұйымдарына ақылы негізде оқу үшін ұлттық бірыңғай тестілеу нәтижесінің нысаны;";</w:t>
      </w:r>
    </w:p>
    <w:bookmarkStart w:name="z11" w:id="4"/>
    <w:p>
      <w:pPr>
        <w:spacing w:after="0"/>
        <w:ind w:left="0"/>
        <w:jc w:val="both"/>
      </w:pPr>
      <w:r>
        <w:rPr>
          <w:rFonts w:ascii="Times New Roman"/>
          <w:b w:val="false"/>
          <w:i w:val="false"/>
          <w:color w:val="000000"/>
          <w:sz w:val="28"/>
        </w:rPr>
        <w:t>
      16) тармақша мынадай редакцияда жазылсын: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магистратураға түсуге кешенді тестілеуге қатысу үшін өтініштің нысаны;";</w:t>
      </w:r>
    </w:p>
    <w:bookmarkStart w:name="z13" w:id="5"/>
    <w:p>
      <w:pPr>
        <w:spacing w:after="0"/>
        <w:ind w:left="0"/>
        <w:jc w:val="both"/>
      </w:pPr>
      <w:r>
        <w:rPr>
          <w:rFonts w:ascii="Times New Roman"/>
          <w:b w:val="false"/>
          <w:i w:val="false"/>
          <w:color w:val="000000"/>
          <w:sz w:val="28"/>
        </w:rPr>
        <w:t>
      мынадай мазмұндағы 26), 27) және 28) тармақшалармен толықтырылсын:</w:t>
      </w:r>
    </w:p>
    <w:bookmarkEnd w:id="5"/>
    <w:bookmarkStart w:name="z14" w:id="6"/>
    <w:p>
      <w:pPr>
        <w:spacing w:after="0"/>
        <w:ind w:left="0"/>
        <w:jc w:val="both"/>
      </w:pPr>
      <w:r>
        <w:rPr>
          <w:rFonts w:ascii="Times New Roman"/>
          <w:b w:val="false"/>
          <w:i w:val="false"/>
          <w:color w:val="000000"/>
          <w:sz w:val="28"/>
        </w:rPr>
        <w:t>
      "26) осы бұйрыққа 26-қосымшаға сәйкес докторантураға түсу емтиханына қатысу үшін өтініш нысаны;</w:t>
      </w:r>
    </w:p>
    <w:bookmarkEnd w:id="6"/>
    <w:bookmarkStart w:name="z15" w:id="7"/>
    <w:p>
      <w:pPr>
        <w:spacing w:after="0"/>
        <w:ind w:left="0"/>
        <w:jc w:val="both"/>
      </w:pPr>
      <w:r>
        <w:rPr>
          <w:rFonts w:ascii="Times New Roman"/>
          <w:b w:val="false"/>
          <w:i w:val="false"/>
          <w:color w:val="000000"/>
          <w:sz w:val="28"/>
        </w:rPr>
        <w:t>
      27) осы бұйрыққа 27-қосымшаға сәйкес халықаралық сертификат балдары ұлттық бірыңғай тестілеу балдарына ауыстырылған тестіленушінің ұлттық бірыңғай тестілеу нәтижесінің нысаны;</w:t>
      </w:r>
    </w:p>
    <w:bookmarkEnd w:id="7"/>
    <w:bookmarkStart w:name="z16" w:id="8"/>
    <w:p>
      <w:pPr>
        <w:spacing w:after="0"/>
        <w:ind w:left="0"/>
        <w:jc w:val="both"/>
      </w:pPr>
      <w:r>
        <w:rPr>
          <w:rFonts w:ascii="Times New Roman"/>
          <w:b w:val="false"/>
          <w:i w:val="false"/>
          <w:color w:val="000000"/>
          <w:sz w:val="28"/>
        </w:rPr>
        <w:t>
      28) осы бұйрыққа 28-қосымшаға сәйкес докторантураға түсушінің түсу емтиханы нәтижесінің нысаны;";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w:t>
      </w:r>
      <w:r>
        <w:rPr>
          <w:rFonts w:ascii="Times New Roman"/>
          <w:b w:val="false"/>
          <w:i w:val="false"/>
          <w:color w:val="000000"/>
          <w:sz w:val="28"/>
        </w:rPr>
        <w:t xml:space="preserve"> осы бұйрыққа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19-қосымша</w:t>
      </w:r>
      <w:r>
        <w:rPr>
          <w:rFonts w:ascii="Times New Roman"/>
          <w:b w:val="false"/>
          <w:i w:val="false"/>
          <w:color w:val="000000"/>
          <w:sz w:val="28"/>
        </w:rPr>
        <w:t xml:space="preserve">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21-қосымша</w:t>
      </w:r>
      <w:r>
        <w:rPr>
          <w:rFonts w:ascii="Times New Roman"/>
          <w:b w:val="false"/>
          <w:i w:val="false"/>
          <w:color w:val="000000"/>
          <w:sz w:val="28"/>
        </w:rPr>
        <w:t xml:space="preserve">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26, 27 және 28-қосымшаларымен толықтырылсын.</w:t>
      </w:r>
    </w:p>
    <w:bookmarkStart w:name="z23" w:id="9"/>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w:t>
      </w:r>
    </w:p>
    <w:bookmarkEnd w:id="9"/>
    <w:bookmarkStart w:name="z24" w:id="1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0"/>
    <w:bookmarkStart w:name="z25" w:id="11"/>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Республикасы Ғылым және жоғары білім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27"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12"/>
    <w:bookmarkStart w:name="z28" w:id="13"/>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w:t>
            </w:r>
            <w:r>
              <w:br/>
            </w:r>
            <w:r>
              <w:rPr>
                <w:rFonts w:ascii="Times New Roman"/>
                <w:b w:val="false"/>
                <w:i w:val="false"/>
                <w:color w:val="000000"/>
                <w:sz w:val="20"/>
              </w:rPr>
              <w:t>2023 жылғы 29 мамырдағы</w:t>
            </w:r>
            <w:r>
              <w:br/>
            </w:r>
            <w:r>
              <w:rPr>
                <w:rFonts w:ascii="Times New Roman"/>
                <w:b w:val="false"/>
                <w:i w:val="false"/>
                <w:color w:val="000000"/>
                <w:sz w:val="20"/>
              </w:rPr>
              <w:t>№ 232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м.а.</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31" w:id="14"/>
    <w:p>
      <w:pPr>
        <w:spacing w:after="0"/>
        <w:ind w:left="0"/>
        <w:jc w:val="left"/>
      </w:pPr>
      <w:r>
        <w:rPr>
          <w:rFonts w:ascii="Times New Roman"/>
          <w:b/>
          <w:i w:val="false"/>
          <w:color w:val="000000"/>
        </w:rPr>
        <w:t xml:space="preserve"> Жоғары және (немесе) жоғары оқу орнынан кейінгі білім беру бағдарламаларын іске асыратын білім беру ұйымдарына ақылы негізде оқу үшін тестіленушінің ұлттық бірыңғай тестілеу нәтижесі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01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01700" cy="546100"/>
                          </a:xfrm>
                          <a:prstGeom prst="rect">
                            <a:avLst/>
                          </a:prstGeom>
                        </pic:spPr>
                      </pic:pic>
                    </a:graphicData>
                  </a:graphic>
                </wp:inline>
              </w:drawing>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 _________________</w:t>
            </w:r>
          </w:p>
          <w:p>
            <w:pPr>
              <w:spacing w:after="20"/>
              <w:ind w:left="20"/>
              <w:jc w:val="both"/>
            </w:pPr>
            <w:r>
              <w:rPr>
                <w:rFonts w:ascii="Times New Roman"/>
                <w:b w:val="false"/>
                <w:i w:val="false"/>
                <w:color w:val="000000"/>
                <w:sz w:val="20"/>
              </w:rPr>
              <w:t>
Дата создания: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нөмір: ________________</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номер: ________________</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Тестіленушінің ҰБТ нәтижесі Результаты ЕНТ тестируемого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ТЖК/ИКТ: ____________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жағдайда/Ф.И.О. при его наличии</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 тапсырған мерзімі:</w:t>
            </w:r>
          </w:p>
          <w:p>
            <w:pPr>
              <w:spacing w:after="20"/>
              <w:ind w:left="20"/>
              <w:jc w:val="both"/>
            </w:pPr>
            <w:r>
              <w:rPr>
                <w:rFonts w:ascii="Times New Roman"/>
                <w:b w:val="false"/>
                <w:i w:val="false"/>
                <w:color w:val="000000"/>
                <w:sz w:val="20"/>
              </w:rPr>
              <w:t>
Дата сдачи ЕНТ: ___________________________________</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ҰБТ тапсыру тілі: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сдачи ЕНТ: _______________________________________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атауы/Наименование предметов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Жинаған балдары/ Набранные баллы</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p>
            <w:pPr>
              <w:spacing w:after="20"/>
              <w:ind w:left="20"/>
              <w:jc w:val="both"/>
            </w:pPr>
            <w:r>
              <w:rPr>
                <w:rFonts w:ascii="Times New Roman"/>
                <w:b w:val="false"/>
                <w:i w:val="false"/>
                <w:color w:val="000000"/>
                <w:sz w:val="20"/>
              </w:rPr>
              <w:t>
- - - - - - - - - - - - - - - - - - - - - - - - - - - -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сауатылық</w:t>
            </w:r>
          </w:p>
          <w:p>
            <w:pPr>
              <w:spacing w:after="20"/>
              <w:ind w:left="20"/>
              <w:jc w:val="both"/>
            </w:pPr>
            <w:r>
              <w:rPr>
                <w:rFonts w:ascii="Times New Roman"/>
                <w:b w:val="false"/>
                <w:i w:val="false"/>
                <w:color w:val="000000"/>
                <w:sz w:val="20"/>
              </w:rPr>
              <w:t>
- - - - - - - - - - - - - - - - - - - - - - - - - - - -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p>
            <w:pPr>
              <w:spacing w:after="20"/>
              <w:ind w:left="20"/>
              <w:jc w:val="both"/>
            </w:pPr>
            <w:r>
              <w:rPr>
                <w:rFonts w:ascii="Times New Roman"/>
                <w:b w:val="false"/>
                <w:i w:val="false"/>
                <w:color w:val="000000"/>
                <w:sz w:val="20"/>
              </w:rPr>
              <w:t>
- - - - - - - - - - - - - - - - - - - - - - - - - - - -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1</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Профильный предмет 1</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2</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Профильный предмет 2</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 болған ___________ балдан</w:t>
                  </w:r>
                </w:p>
                <w:p>
                  <w:pPr>
                    <w:spacing w:after="20"/>
                    <w:ind w:left="20"/>
                    <w:jc w:val="both"/>
                  </w:pPr>
                  <w:r>
                    <w:rPr>
                      <w:rFonts w:ascii="Times New Roman"/>
                      <w:b w:val="false"/>
                      <w:i w:val="false"/>
                      <w:color w:val="000000"/>
                      <w:sz w:val="20"/>
                    </w:rPr>
                    <w:t>
из возможных баллов</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гранттарын беру конкурсына қатысу үшін жарамсыз Не действителен для участия в конкурсе по присуждению образовательных грантов</w:t>
            </w:r>
          </w:p>
          <w:p>
            <w:pPr>
              <w:spacing w:after="20"/>
              <w:ind w:left="20"/>
              <w:jc w:val="both"/>
            </w:pPr>
            <w:r>
              <w:rPr>
                <w:rFonts w:ascii="Times New Roman"/>
                <w:b w:val="false"/>
                <w:i w:val="false"/>
                <w:color w:val="000000"/>
                <w:sz w:val="20"/>
              </w:rPr>
              <w:t>
ҰБТ нәтижесінің жарамдылық мерзімі _______________ дейін</w:t>
            </w:r>
          </w:p>
          <w:p>
            <w:pPr>
              <w:spacing w:after="20"/>
              <w:ind w:left="20"/>
              <w:jc w:val="both"/>
            </w:pPr>
            <w:r>
              <w:rPr>
                <w:rFonts w:ascii="Times New Roman"/>
                <w:b w:val="false"/>
                <w:i w:val="false"/>
                <w:color w:val="000000"/>
                <w:sz w:val="20"/>
              </w:rPr>
              <w:t>
Срок действия результатов ЕНТ до</w:t>
            </w:r>
          </w:p>
          <w:p>
            <w:pPr>
              <w:spacing w:after="20"/>
              <w:ind w:left="20"/>
              <w:jc w:val="both"/>
            </w:pPr>
            <w:r>
              <w:rPr>
                <w:rFonts w:ascii="Times New Roman"/>
                <w:b w:val="false"/>
                <w:i w:val="false"/>
                <w:color w:val="000000"/>
                <w:sz w:val="20"/>
              </w:rPr>
              <w:t>
Тұлғаны куәландыратын құжат болған жағдайда күші бар Действителен при предъявлении документа, удостоверяющего личность</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65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65200" cy="596900"/>
                          </a:xfrm>
                          <a:prstGeom prst="rect">
                            <a:avLst/>
                          </a:prstGeom>
                        </pic:spPr>
                      </pic:pic>
                    </a:graphicData>
                  </a:graphic>
                </wp:inline>
              </w:drawing>
            </w:r>
          </w:p>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ТЖК - тестіленушінің жеке коды; ИКТ - индивидуальный код тестируемого; ТАӘ - тегі, аты, әкесінің аты; ФИО - фамилия, имя, отчество; ҰБТ – ұлттық бірыңғай тестілеу; ЕНТ – единое национальное тестирование.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w:t>
            </w:r>
            <w:r>
              <w:br/>
            </w:r>
            <w:r>
              <w:rPr>
                <w:rFonts w:ascii="Times New Roman"/>
                <w:b w:val="false"/>
                <w:i w:val="false"/>
                <w:color w:val="000000"/>
                <w:sz w:val="20"/>
              </w:rPr>
              <w:t>2023 жылғы 29 мамырдағы</w:t>
            </w:r>
            <w:r>
              <w:br/>
            </w:r>
            <w:r>
              <w:rPr>
                <w:rFonts w:ascii="Times New Roman"/>
                <w:b w:val="false"/>
                <w:i w:val="false"/>
                <w:color w:val="000000"/>
                <w:sz w:val="20"/>
              </w:rPr>
              <w:t>№ 232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м.а.</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34" w:id="15"/>
    <w:p>
      <w:pPr>
        <w:spacing w:after="0"/>
        <w:ind w:left="0"/>
        <w:jc w:val="left"/>
      </w:pPr>
      <w:r>
        <w:rPr>
          <w:rFonts w:ascii="Times New Roman"/>
          <w:b/>
          <w:i w:val="false"/>
          <w:color w:val="000000"/>
        </w:rPr>
        <w:t xml:space="preserve"> Жоғары білімнің білім беру бағдарламаларының топтары бойынша білім беру грантын беру туралы куәлік</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65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65200" cy="5969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65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65200" cy="596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 _____________________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нөмір: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номер: ___________________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Куәлік  Свидетельство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жағдайда/Ф.И.О. при его наличии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ЖСН/ИИН _________________________________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ТЖК/ИКТ _________________________________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Ғылым және жоғары білім министрінің 20__ жылғы__ _____________№____ бұйрығы негізінде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основании приказа Министра науки и высшего образования Республики Казахстан от ___ _____________ 20__ года №____ является обладателем образовательного гранта по группе образовательных программ высшего образования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ББТ коды мен атауы 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ГОП 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атауы 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ОВПО 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білімнің білім беру бағдарламалары тобы бойынша білім грантының иегері болып табылады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 мерзімі (қажет болған жағдайда)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сокращенный срок обучения (при его необходимости)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түрі (бар болған жағдайда)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квоты (при его наличии)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Қазақстан "Білім туралы" Заңының 47-бабы </w:t>
            </w:r>
            <w:r>
              <w:rPr>
                <w:rFonts w:ascii="Times New Roman"/>
                <w:b w:val="false"/>
                <w:i w:val="false"/>
                <w:color w:val="000000"/>
                <w:sz w:val="20"/>
              </w:rPr>
              <w:t>17-тармағына</w:t>
            </w:r>
            <w:r>
              <w:rPr>
                <w:rFonts w:ascii="Times New Roman"/>
                <w:b w:val="false"/>
                <w:i w:val="false"/>
                <w:color w:val="000000"/>
                <w:sz w:val="20"/>
              </w:rPr>
              <w:t xml:space="preserve"> сәйкес мемлекеттік білім беру тапсырысы негізінде білім алған Қазақстан Республикасының азаматтары Қазақстан Республикасы Үкіметімен белгіленген тәртіпте жұмыспен өтеуге міндетті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пунктом 17 статьи 47 Закона Республики Казахстан "Об образовании", граждане Республики Казахстан, обучившиеся на основе государственного образовательного заказа, обязаны отработать в порядке, определяемом Правительством Республики Казахстан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КУӘЛАНДЫРАТЫН ҚҰЖАТ БОЛҒАН ЖАҒДАЙДА КҮШІ БАР.</w:t>
            </w:r>
          </w:p>
          <w:p>
            <w:pPr>
              <w:spacing w:after="20"/>
              <w:ind w:left="20"/>
              <w:jc w:val="both"/>
            </w:pPr>
            <w:r>
              <w:rPr>
                <w:rFonts w:ascii="Times New Roman"/>
                <w:b w:val="false"/>
                <w:i w:val="false"/>
                <w:color w:val="000000"/>
                <w:sz w:val="20"/>
              </w:rPr>
              <w:t>
ЖАРАМДЫЛЫҒЫ: БАРЛЫҚ ОҚУ МЕРЗІМІ.</w:t>
            </w:r>
          </w:p>
          <w:p>
            <w:pPr>
              <w:spacing w:after="20"/>
              <w:ind w:left="20"/>
              <w:jc w:val="both"/>
            </w:pPr>
            <w:r>
              <w:rPr>
                <w:rFonts w:ascii="Times New Roman"/>
                <w:b w:val="false"/>
                <w:i w:val="false"/>
                <w:color w:val="000000"/>
                <w:sz w:val="20"/>
              </w:rPr>
              <w:t>
ДЕЙСТВИТЕЛЬНО ПРИ ПРЕДЪЯВЛЕНИИ ДОКУМЕНТА, УДОСТОВЕРЯЮЩЕГО ЛИЧНОСТЬ.</w:t>
            </w:r>
          </w:p>
          <w:p>
            <w:pPr>
              <w:spacing w:after="20"/>
              <w:ind w:left="20"/>
              <w:jc w:val="both"/>
            </w:pPr>
            <w:r>
              <w:rPr>
                <w:rFonts w:ascii="Times New Roman"/>
                <w:b w:val="false"/>
                <w:i w:val="false"/>
                <w:color w:val="000000"/>
                <w:sz w:val="20"/>
              </w:rPr>
              <w:t>
СРОК ДЕЙСТВИЯ: НА ПЕРИОД ОБУЧЕНИЯ</w:t>
            </w:r>
          </w:p>
          <w:p>
            <w:pPr>
              <w:spacing w:after="20"/>
              <w:ind w:left="20"/>
              <w:jc w:val="both"/>
            </w:pPr>
          </w:p>
          <w:p>
            <w:pPr>
              <w:spacing w:after="20"/>
              <w:ind w:left="20"/>
              <w:jc w:val="both"/>
            </w:pPr>
            <w:r>
              <w:drawing>
                <wp:inline distT="0" distB="0" distL="0" distR="0">
                  <wp:extent cx="965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65200" cy="5969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ТАӘ - тегі, аты, әкесінің аты; ФИО - фамилия, имя, отчество; ЖСН – жеке сәйкестендіру номері; ИИН – индивидуальный идентификационный номер; ТЖК - тестіленушінің жеке коды; ИКТ - индивидуальный код тестируемого; ББТ – білім беру бағдарламалар тобы; ГОП – группа образовательных программ; ЖЖОКБҰ - жоғары және (немесе) жоғары оқу орнынан кейінгі білім беру ұйымдары; ОВПО - организации высшего и (или) послевузовского образования.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w:t>
            </w:r>
            <w:r>
              <w:br/>
            </w:r>
            <w:r>
              <w:rPr>
                <w:rFonts w:ascii="Times New Roman"/>
                <w:b w:val="false"/>
                <w:i w:val="false"/>
                <w:color w:val="000000"/>
                <w:sz w:val="20"/>
              </w:rPr>
              <w:t>2023 жылғы 29 мамырдағы</w:t>
            </w:r>
            <w:r>
              <w:br/>
            </w:r>
            <w:r>
              <w:rPr>
                <w:rFonts w:ascii="Times New Roman"/>
                <w:b w:val="false"/>
                <w:i w:val="false"/>
                <w:color w:val="000000"/>
                <w:sz w:val="20"/>
              </w:rPr>
              <w:t>№ 232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м.а.</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bookmarkStart w:name="z37" w:id="16"/>
    <w:p>
      <w:pPr>
        <w:spacing w:after="0"/>
        <w:ind w:left="0"/>
        <w:jc w:val="left"/>
      </w:pPr>
      <w:r>
        <w:rPr>
          <w:rFonts w:ascii="Times New Roman"/>
          <w:b/>
          <w:i w:val="false"/>
          <w:color w:val="000000"/>
        </w:rPr>
        <w:t xml:space="preserve"> Ұлттық бірыңғай тестілеуге қатысу үшін өтініш</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деректер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сәйкестендіру нөмірі: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p>
            <w:pPr>
              <w:spacing w:after="20"/>
              <w:ind w:left="20"/>
              <w:jc w:val="both"/>
            </w:pPr>
            <w:r>
              <w:rPr>
                <w:rFonts w:ascii="Times New Roman"/>
                <w:b w:val="false"/>
                <w:i w:val="false"/>
                <w:color w:val="000000"/>
                <w:sz w:val="20"/>
              </w:rPr>
              <w:t>
Туған күні:</w:t>
            </w:r>
          </w:p>
          <w:p>
            <w:pPr>
              <w:spacing w:after="20"/>
              <w:ind w:left="20"/>
              <w:jc w:val="both"/>
            </w:pPr>
            <w:r>
              <w:rPr>
                <w:rFonts w:ascii="Times New Roman"/>
                <w:b w:val="false"/>
                <w:i w:val="false"/>
                <w:color w:val="000000"/>
                <w:sz w:val="20"/>
              </w:rPr>
              <w:t>
Азаматтығы:</w:t>
            </w:r>
          </w:p>
          <w:p>
            <w:pPr>
              <w:spacing w:after="20"/>
              <w:ind w:left="20"/>
              <w:jc w:val="both"/>
            </w:pPr>
            <w:r>
              <w:rPr>
                <w:rFonts w:ascii="Times New Roman"/>
                <w:b w:val="false"/>
                <w:i w:val="false"/>
                <w:color w:val="000000"/>
                <w:sz w:val="20"/>
              </w:rPr>
              <w:t>
Ұлты:</w:t>
            </w:r>
          </w:p>
          <w:p>
            <w:pPr>
              <w:spacing w:after="20"/>
              <w:ind w:left="20"/>
              <w:jc w:val="both"/>
            </w:pPr>
            <w:r>
              <w:rPr>
                <w:rFonts w:ascii="Times New Roman"/>
                <w:b w:val="false"/>
                <w:i w:val="false"/>
                <w:color w:val="000000"/>
                <w:sz w:val="20"/>
              </w:rPr>
              <w:t>
Жынысы:</w:t>
            </w:r>
          </w:p>
          <w:p>
            <w:pPr>
              <w:spacing w:after="20"/>
              <w:ind w:left="20"/>
              <w:jc w:val="both"/>
            </w:pPr>
            <w:r>
              <w:rPr>
                <w:rFonts w:ascii="Times New Roman"/>
                <w:b w:val="false"/>
                <w:i w:val="false"/>
                <w:color w:val="000000"/>
                <w:sz w:val="20"/>
              </w:rPr>
              <w:t>
Байланыс телефоны:</w:t>
            </w:r>
          </w:p>
          <w:p>
            <w:pPr>
              <w:spacing w:after="20"/>
              <w:ind w:left="20"/>
              <w:jc w:val="both"/>
            </w:pPr>
            <w:r>
              <w:rPr>
                <w:rFonts w:ascii="Times New Roman"/>
                <w:b w:val="false"/>
                <w:i w:val="false"/>
                <w:color w:val="000000"/>
                <w:sz w:val="20"/>
              </w:rPr>
              <w:t>
Электрондық адресі: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p>
            <w:pPr>
              <w:spacing w:after="20"/>
              <w:ind w:left="20"/>
              <w:jc w:val="both"/>
            </w:pPr>
            <w:r>
              <w:rPr>
                <w:rFonts w:ascii="Times New Roman"/>
                <w:b w:val="false"/>
                <w:i w:val="false"/>
                <w:color w:val="000000"/>
                <w:sz w:val="20"/>
              </w:rPr>
              <w:t>
Аудан:</w:t>
            </w:r>
          </w:p>
          <w:p>
            <w:pPr>
              <w:spacing w:after="20"/>
              <w:ind w:left="20"/>
              <w:jc w:val="both"/>
            </w:pPr>
            <w:r>
              <w:rPr>
                <w:rFonts w:ascii="Times New Roman"/>
                <w:b w:val="false"/>
                <w:i w:val="false"/>
                <w:color w:val="000000"/>
                <w:sz w:val="20"/>
              </w:rPr>
              <w:t>
Білім беру ұйымының атауы:</w:t>
            </w:r>
          </w:p>
          <w:p>
            <w:pPr>
              <w:spacing w:after="20"/>
              <w:ind w:left="20"/>
              <w:jc w:val="both"/>
            </w:pPr>
            <w:r>
              <w:rPr>
                <w:rFonts w:ascii="Times New Roman"/>
                <w:b w:val="false"/>
                <w:i w:val="false"/>
                <w:color w:val="000000"/>
                <w:sz w:val="20"/>
              </w:rPr>
              <w:t>
Бітірген жылы: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бойынша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тапсыру тілі:</w:t>
            </w:r>
          </w:p>
          <w:p>
            <w:pPr>
              <w:spacing w:after="20"/>
              <w:ind w:left="20"/>
              <w:jc w:val="both"/>
            </w:pPr>
            <w:r>
              <w:rPr>
                <w:rFonts w:ascii="Times New Roman"/>
                <w:b w:val="false"/>
                <w:i w:val="false"/>
                <w:color w:val="000000"/>
                <w:sz w:val="20"/>
              </w:rPr>
              <w:t>
"Қазақстан тарихы" пәнінің тест тапсыру тілі:</w:t>
            </w:r>
          </w:p>
          <w:p>
            <w:pPr>
              <w:spacing w:after="20"/>
              <w:ind w:left="20"/>
              <w:jc w:val="both"/>
            </w:pPr>
            <w:r>
              <w:rPr>
                <w:rFonts w:ascii="Times New Roman"/>
                <w:b w:val="false"/>
                <w:i w:val="false"/>
                <w:color w:val="000000"/>
                <w:sz w:val="20"/>
              </w:rPr>
              <w:t>
Бейіндік пәндер:</w:t>
            </w:r>
          </w:p>
          <w:p>
            <w:pPr>
              <w:spacing w:after="20"/>
              <w:ind w:left="20"/>
              <w:jc w:val="both"/>
            </w:pPr>
            <w:r>
              <w:rPr>
                <w:rFonts w:ascii="Times New Roman"/>
                <w:b w:val="false"/>
                <w:i w:val="false"/>
                <w:color w:val="000000"/>
                <w:sz w:val="20"/>
              </w:rPr>
              <w:t>
Тест тапсыру орны:</w:t>
            </w:r>
          </w:p>
          <w:p>
            <w:pPr>
              <w:spacing w:after="20"/>
              <w:ind w:left="20"/>
              <w:jc w:val="both"/>
            </w:pPr>
            <w:r>
              <w:rPr>
                <w:rFonts w:ascii="Times New Roman"/>
                <w:b w:val="false"/>
                <w:i w:val="false"/>
                <w:color w:val="000000"/>
                <w:sz w:val="20"/>
              </w:rPr>
              <w:t>
Тест тапсыру күні:</w:t>
            </w:r>
          </w:p>
          <w:p>
            <w:pPr>
              <w:spacing w:after="20"/>
              <w:ind w:left="20"/>
              <w:jc w:val="both"/>
            </w:pPr>
            <w:r>
              <w:rPr>
                <w:rFonts w:ascii="Times New Roman"/>
                <w:b w:val="false"/>
                <w:i w:val="false"/>
                <w:color w:val="000000"/>
                <w:sz w:val="20"/>
              </w:rPr>
              <w:t>
Тест тапсыру уақыты: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туралы ақпарат (бар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Мүгедектігін растайтын құжаттар (ақпараттық жүйеге жүктейді)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Тестілеуден өту үшін көмекшінің қажеттілігі: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 меңгерудің халықаралық сертификаттары туралы ақпарат (бар болған жағдайда):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түрі:</w:t>
            </w:r>
          </w:p>
          <w:p>
            <w:pPr>
              <w:spacing w:after="20"/>
              <w:ind w:left="20"/>
              <w:jc w:val="both"/>
            </w:pPr>
            <w:r>
              <w:rPr>
                <w:rFonts w:ascii="Times New Roman"/>
                <w:b w:val="false"/>
                <w:i w:val="false"/>
                <w:color w:val="000000"/>
                <w:sz w:val="20"/>
              </w:rPr>
              <w:t>
Балы:</w:t>
            </w:r>
          </w:p>
          <w:p>
            <w:pPr>
              <w:spacing w:after="20"/>
              <w:ind w:left="20"/>
              <w:jc w:val="both"/>
            </w:pPr>
            <w:r>
              <w:rPr>
                <w:rFonts w:ascii="Times New Roman"/>
                <w:b w:val="false"/>
                <w:i w:val="false"/>
                <w:color w:val="000000"/>
                <w:sz w:val="20"/>
              </w:rPr>
              <w:t>
Сертификатты алған жылы: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 ACT, IB халықаралық сертификаттары бойынша ақпарат (бар болған жағдайда):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түрі:</w:t>
            </w:r>
          </w:p>
          <w:p>
            <w:pPr>
              <w:spacing w:after="20"/>
              <w:ind w:left="20"/>
              <w:jc w:val="both"/>
            </w:pPr>
            <w:r>
              <w:rPr>
                <w:rFonts w:ascii="Times New Roman"/>
                <w:b w:val="false"/>
                <w:i w:val="false"/>
                <w:color w:val="000000"/>
                <w:sz w:val="20"/>
              </w:rPr>
              <w:t>
Балы:</w:t>
            </w:r>
          </w:p>
          <w:p>
            <w:pPr>
              <w:spacing w:after="20"/>
              <w:ind w:left="20"/>
              <w:jc w:val="both"/>
            </w:pPr>
            <w:r>
              <w:rPr>
                <w:rFonts w:ascii="Times New Roman"/>
                <w:b w:val="false"/>
                <w:i w:val="false"/>
                <w:color w:val="000000"/>
                <w:sz w:val="20"/>
              </w:rPr>
              <w:t>
Сертификатты алған жылы: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Түсушілердің дербес деректерді жинауға және өңдеуге келісімі, түсуші 18-жасқа толмаған жағдайда, келісімді оның заңды өкілі береді.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Танысу және растау: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Түсушілердің аудиториядағы тәртіп ережелерімен танысуы және Қазақстан Республикасы Білім және ғылым министрінің 2017 жылғы 2 мамырдағы № 204 </w:t>
            </w:r>
            <w:r>
              <w:rPr>
                <w:rFonts w:ascii="Times New Roman"/>
                <w:b w:val="false"/>
                <w:i w:val="false"/>
                <w:color w:val="000000"/>
                <w:sz w:val="20"/>
              </w:rPr>
              <w:t>бұйрығымен</w:t>
            </w:r>
            <w:r>
              <w:rPr>
                <w:rFonts w:ascii="Times New Roman"/>
                <w:b w:val="false"/>
                <w:i w:val="false"/>
                <w:color w:val="000000"/>
                <w:sz w:val="20"/>
              </w:rPr>
              <w:t xml:space="preserve"> (Қазақстан Республикасының Әділет министрлігінде № 15173 болып тіркелді) бекітілген Ұлттық бірыңғай тестілеу қағидаларының 31, 32, 53, 54 және 75, 80, 81, 82 тармақтарымен танысқандығын растауы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w:t>
            </w:r>
            <w:r>
              <w:br/>
            </w:r>
            <w:r>
              <w:rPr>
                <w:rFonts w:ascii="Times New Roman"/>
                <w:b w:val="false"/>
                <w:i w:val="false"/>
                <w:color w:val="000000"/>
                <w:sz w:val="20"/>
              </w:rPr>
              <w:t>2023 жылғы 29 мамырдағы</w:t>
            </w:r>
            <w:r>
              <w:br/>
            </w:r>
            <w:r>
              <w:rPr>
                <w:rFonts w:ascii="Times New Roman"/>
                <w:b w:val="false"/>
                <w:i w:val="false"/>
                <w:color w:val="000000"/>
                <w:sz w:val="20"/>
              </w:rPr>
              <w:t>№ 232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м.а.</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bookmarkStart w:name="z40" w:id="17"/>
    <w:p>
      <w:pPr>
        <w:spacing w:after="0"/>
        <w:ind w:left="0"/>
        <w:jc w:val="left"/>
      </w:pPr>
      <w:r>
        <w:rPr>
          <w:rFonts w:ascii="Times New Roman"/>
          <w:b/>
          <w:i w:val="false"/>
          <w:color w:val="000000"/>
        </w:rPr>
        <w:t xml:space="preserve"> Қысқартылған оқыту мерзімдерін көздейтін білім беру бағдарламалары тобы бойынша жоғары және (немесе) жоғары оқу орнынан кейінгі білім беру бағдарламаларын іске асыратын білім беру ұйымдарына оқуға түсушілер үшін ұлттық бірыңғай тестілеу нәтижесі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 _______________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65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96900"/>
                          </a:xfrm>
                          <a:prstGeom prst="rect">
                            <a:avLst/>
                          </a:prstGeom>
                        </pic:spPr>
                      </pic:pic>
                    </a:graphicData>
                  </a:graphic>
                </wp:inline>
              </w:drawing>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 _________________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нөмір: ______________________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Уникальный номер: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Тестіленушінің ҰБТ нәтижесі  Результаты ЕНТ тестируемого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ТЖК/ИКТ:________________</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01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901700" cy="546100"/>
                          </a:xfrm>
                          <a:prstGeom prst="rect">
                            <a:avLst/>
                          </a:prstGeom>
                        </pic:spPr>
                      </pic:pic>
                    </a:graphicData>
                  </a:graphic>
                </wp:inline>
              </w:drawing>
            </w: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жағдайда/Ф.И.О. при его наличии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 тапсырған мерзімі:</w:t>
            </w:r>
          </w:p>
          <w:p>
            <w:pPr>
              <w:spacing w:after="20"/>
              <w:ind w:left="20"/>
              <w:jc w:val="both"/>
            </w:pPr>
            <w:r>
              <w:rPr>
                <w:rFonts w:ascii="Times New Roman"/>
                <w:b w:val="false"/>
                <w:i w:val="false"/>
                <w:color w:val="000000"/>
                <w:sz w:val="20"/>
              </w:rPr>
              <w:t>
Дата сдачи ЕНТ: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ҰБТ тапсыру тілі: </w:t>
            </w:r>
          </w:p>
          <w:p>
            <w:pPr>
              <w:spacing w:after="20"/>
              <w:ind w:left="20"/>
              <w:jc w:val="both"/>
            </w:pPr>
            <w:r>
              <w:rPr>
                <w:rFonts w:ascii="Times New Roman"/>
                <w:b w:val="false"/>
                <w:i w:val="false"/>
                <w:color w:val="000000"/>
                <w:sz w:val="20"/>
              </w:rPr>
              <w:t>
Язык сдачи ЕНТ: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атауы/Наименование предметов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Жинаған балдары/ Набранные баллы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пән</w:t>
            </w:r>
          </w:p>
          <w:p>
            <w:pPr>
              <w:spacing w:after="20"/>
              <w:ind w:left="20"/>
              <w:jc w:val="both"/>
            </w:pPr>
            <w:r>
              <w:rPr>
                <w:rFonts w:ascii="Times New Roman"/>
                <w:b w:val="false"/>
                <w:i w:val="false"/>
                <w:color w:val="000000"/>
                <w:sz w:val="20"/>
              </w:rPr>
              <w:t>
- - - - - - - - - - - - - - - - - - - - - - - - - - - - - - - - -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Общепрофессиональная дисциплина</w:t>
            </w:r>
          </w:p>
        </w:tc>
        <w:tc>
          <w:tcPr>
            <w:tcW w:w="0" w:type="auto"/>
            <w:gridSpan w:val="3"/>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w:t>
            </w:r>
          </w:p>
          <w:p>
            <w:pPr>
              <w:spacing w:after="20"/>
              <w:ind w:left="20"/>
              <w:jc w:val="both"/>
            </w:pPr>
            <w:r>
              <w:rPr>
                <w:rFonts w:ascii="Times New Roman"/>
                <w:b w:val="false"/>
                <w:i w:val="false"/>
                <w:color w:val="000000"/>
                <w:sz w:val="20"/>
              </w:rPr>
              <w:t>
- - - - - - - - - - - - - - - - - - - - - - - - - - - - - - - - -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дисциплина</w:t>
            </w:r>
          </w:p>
        </w:tc>
        <w:tc>
          <w:tcPr>
            <w:tcW w:w="0" w:type="auto"/>
            <w:gridSpan w:val="3"/>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 болған ________ балдан</w:t>
                  </w:r>
                </w:p>
                <w:p>
                  <w:pPr>
                    <w:spacing w:after="20"/>
                    <w:ind w:left="20"/>
                    <w:jc w:val="both"/>
                  </w:pPr>
                  <w:r>
                    <w:rPr>
                      <w:rFonts w:ascii="Times New Roman"/>
                      <w:b w:val="false"/>
                      <w:i w:val="false"/>
                      <w:color w:val="000000"/>
                      <w:sz w:val="20"/>
                    </w:rPr>
                    <w:t>
из возможных баллов</w:t>
                  </w:r>
                </w:p>
              </w:tc>
            </w:tr>
          </w:tbl>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 нәтижесінің жарамдылық мерзімі _______ дейін Срок действия результатов ЕНТ до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Тұлғаны куәландыратын құжат болған жағдайда күші бар Действителен при предъявлении документа, удостоверяющего личность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65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965200" cy="596900"/>
                          </a:xfrm>
                          <a:prstGeom prst="rect">
                            <a:avLst/>
                          </a:prstGeom>
                        </pic:spPr>
                      </pic:pic>
                    </a:graphicData>
                  </a:graphic>
                </wp:inline>
              </w:drawing>
            </w: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ТЖК - тестіленушінің жеке коды; ИКТ - индивидуальный код тестируемого; ТАӘ - тегі, аты, әкесінің аты; ФИО - фамилия, имя, отчество; ҰБТ – ұлттық бірыңғай тестілеу; ЕНТ – единое национальное тестирование.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w:t>
            </w:r>
            <w:r>
              <w:br/>
            </w:r>
            <w:r>
              <w:rPr>
                <w:rFonts w:ascii="Times New Roman"/>
                <w:b w:val="false"/>
                <w:i w:val="false"/>
                <w:color w:val="000000"/>
                <w:sz w:val="20"/>
              </w:rPr>
              <w:t>2023 жылғы 29 мамырдағы</w:t>
            </w:r>
            <w:r>
              <w:br/>
            </w:r>
            <w:r>
              <w:rPr>
                <w:rFonts w:ascii="Times New Roman"/>
                <w:b w:val="false"/>
                <w:i w:val="false"/>
                <w:color w:val="000000"/>
                <w:sz w:val="20"/>
              </w:rPr>
              <w:t>№ 232 Бұйрыққа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м.а.</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bookmarkStart w:name="z43" w:id="18"/>
    <w:p>
      <w:pPr>
        <w:spacing w:after="0"/>
        <w:ind w:left="0"/>
        <w:jc w:val="left"/>
      </w:pPr>
      <w:r>
        <w:rPr>
          <w:rFonts w:ascii="Times New Roman"/>
          <w:b/>
          <w:i w:val="false"/>
          <w:color w:val="000000"/>
        </w:rPr>
        <w:t xml:space="preserve"> Білім беру грантын беру конкурсына қатысу үшін және жоғары және (немесе) жоғары оқу орнынан кейінгі білім беру бағдарламаларын іске асыратын білім беру ұйымдарына ақылы негізде оқу үшін ұлттық бірыңғай тестілеу нәтижесі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65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965200" cy="5969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 _________________</w:t>
            </w:r>
          </w:p>
          <w:p>
            <w:pPr>
              <w:spacing w:after="20"/>
              <w:ind w:left="20"/>
              <w:jc w:val="both"/>
            </w:pPr>
            <w:r>
              <w:rPr>
                <w:rFonts w:ascii="Times New Roman"/>
                <w:b w:val="false"/>
                <w:i w:val="false"/>
                <w:color w:val="000000"/>
                <w:sz w:val="20"/>
              </w:rPr>
              <w:t>
Дата создания: __________________</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нөмір: ______________________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номер: ________________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Тестіленушінің ҰБТ нәтижесі  Результаты ЕНТ тестируемого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ТЖК/ИКТ: ____________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жағдайда/Ф.И.О. при его наличии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 тапсырған мерзімі: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сдачи ЕНТ: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ҰБТ тапсыру тілі: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Язык сдачи ЕНТ: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атауы/Наименование предметов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Жинаған балдары/ Набранные баллы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p>
            <w:pPr>
              <w:spacing w:after="20"/>
              <w:ind w:left="20"/>
              <w:jc w:val="both"/>
            </w:pPr>
            <w:r>
              <w:rPr>
                <w:rFonts w:ascii="Times New Roman"/>
                <w:b w:val="false"/>
                <w:i w:val="false"/>
                <w:color w:val="000000"/>
                <w:sz w:val="20"/>
              </w:rPr>
              <w:t>
- - - - - - - - - - - - - - - - - - - - - - - - - - - - - - - - - -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0" w:type="auto"/>
            <w:gridSpan w:val="3"/>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сауатылық</w:t>
            </w:r>
          </w:p>
          <w:p>
            <w:pPr>
              <w:spacing w:after="20"/>
              <w:ind w:left="20"/>
              <w:jc w:val="both"/>
            </w:pPr>
            <w:r>
              <w:rPr>
                <w:rFonts w:ascii="Times New Roman"/>
                <w:b w:val="false"/>
                <w:i w:val="false"/>
                <w:color w:val="000000"/>
                <w:sz w:val="20"/>
              </w:rPr>
              <w:t>
- - - - - - - - - - - - - - - - - - - - - - - - - - - - - - - - - -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0" w:type="auto"/>
            <w:gridSpan w:val="3"/>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p>
            <w:pPr>
              <w:spacing w:after="20"/>
              <w:ind w:left="20"/>
              <w:jc w:val="both"/>
            </w:pPr>
            <w:r>
              <w:rPr>
                <w:rFonts w:ascii="Times New Roman"/>
                <w:b w:val="false"/>
                <w:i w:val="false"/>
                <w:color w:val="000000"/>
                <w:sz w:val="20"/>
              </w:rPr>
              <w:t>
- - - - - - - - - - - - - - - - - - - - - - - - - - - - - - - - - -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0" w:type="auto"/>
            <w:gridSpan w:val="3"/>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Профильный предмет 1</w:t>
            </w:r>
          </w:p>
        </w:tc>
        <w:tc>
          <w:tcPr>
            <w:tcW w:w="0" w:type="auto"/>
            <w:gridSpan w:val="3"/>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Профильный предмет 2</w:t>
            </w:r>
          </w:p>
        </w:tc>
        <w:tc>
          <w:tcPr>
            <w:tcW w:w="0" w:type="auto"/>
            <w:gridSpan w:val="3"/>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мүмкін болған _____ балдан </w:t>
                  </w:r>
                </w:p>
                <w:p>
                  <w:pPr>
                    <w:spacing w:after="20"/>
                    <w:ind w:left="20"/>
                    <w:jc w:val="both"/>
                  </w:pPr>
                  <w:r>
                    <w:rPr>
                      <w:rFonts w:ascii="Times New Roman"/>
                      <w:b w:val="false"/>
                      <w:i w:val="false"/>
                      <w:color w:val="000000"/>
                      <w:sz w:val="20"/>
                    </w:rPr>
                    <w:t>
из возможных баллов</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 нәтижесінің жарамдылық мерзімі ___________________ дейін</w:t>
            </w:r>
          </w:p>
          <w:p>
            <w:pPr>
              <w:spacing w:after="20"/>
              <w:ind w:left="20"/>
              <w:jc w:val="both"/>
            </w:pPr>
            <w:r>
              <w:rPr>
                <w:rFonts w:ascii="Times New Roman"/>
                <w:b w:val="false"/>
                <w:i w:val="false"/>
                <w:color w:val="000000"/>
                <w:sz w:val="20"/>
              </w:rPr>
              <w:t>
Срок действия результатов ЕНТ до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куәландыратын құжат болған жағдайда күші бар Действителен при предъявлении документа, удостоверяющего личность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65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965200" cy="5969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ТЖК - тестіленушінің жеке коды; ИКТ - индивидуальный код тестируемого; ТАӘ - тегі, аты, әкесінің аты; ФИО - фамилия, имя, отчество; ҰБТ – ұлттық бірыңғай тестілеу; ЕНТ – единое национальное тестирование.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w:t>
            </w:r>
            <w:r>
              <w:br/>
            </w:r>
            <w:r>
              <w:rPr>
                <w:rFonts w:ascii="Times New Roman"/>
                <w:b w:val="false"/>
                <w:i w:val="false"/>
                <w:color w:val="000000"/>
                <w:sz w:val="20"/>
              </w:rPr>
              <w:t>2023 жылғы 29 мамырдағы</w:t>
            </w:r>
            <w:r>
              <w:br/>
            </w:r>
            <w:r>
              <w:rPr>
                <w:rFonts w:ascii="Times New Roman"/>
                <w:b w:val="false"/>
                <w:i w:val="false"/>
                <w:color w:val="000000"/>
                <w:sz w:val="20"/>
              </w:rPr>
              <w:t>№ 232 Бұйрыққа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м.а.</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w:t>
      </w:r>
    </w:p>
    <w:bookmarkStart w:name="z46" w:id="19"/>
    <w:p>
      <w:pPr>
        <w:spacing w:after="0"/>
        <w:ind w:left="0"/>
        <w:jc w:val="left"/>
      </w:pPr>
      <w:r>
        <w:rPr>
          <w:rFonts w:ascii="Times New Roman"/>
          <w:b/>
          <w:i w:val="false"/>
          <w:color w:val="000000"/>
        </w:rPr>
        <w:t xml:space="preserve"> Ақпараттық жүйелер арқылы білім беру грантын беру конкурсына қатысу үшін өтініш (жоғары білім беру)</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деректер / Личные данные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Тегі/Фамилия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Аты/Имя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болған жағдайда)/Отчество (при наличии)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ЖСН/ИИН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ТЖК/ИКТ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 сертификатының нөмірі/Номер сертификата Единого национального тестирования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оқытуды таңдау / Выбор планируемого обучения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нысаны/Форма обучения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толық/очная полная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қысқартылған/очная сокращенная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Конкурстың түрі/Вид Конкурса</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білімнің білім беру гранттарының жалпы негіздердегі конкурсы / Конкурс образовательных грантов высшего образования на общих основаниях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қоныстанған және батыс өңірлердің жастарын жетекші жоғары оқу орындарында оқыту үшін нысаналы білім беру гранттарының конкурсы / Конкурс целевых образовательных грантов для обучения в ведущих высших учебных заведениях молодежи из густонаселенных и западных регионов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білімнің білім беру гранттарының жалпы негіздердегі конкурсын таңдаған жағдайда / При выборе Конкурса образовательных грантов высшего образования на общих основаниях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Білім беру бағдарламасы тобының коды/ 1- Код группы образовательной программы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коды / Код ОВПО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Білім беру бағдарламасы тобының коды/ 2- Код группы образовательной программы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коды / Код ОВПО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Білім беру бағдарламасы тобының коды/ 3- Код группы образовательной программы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коды / Код ОВПО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Білім беру бағдарламасы тобының коды/ 4- Код группы образовательной программы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коды / Код ОВПО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Тығыз қоныстанған және батыс өңірлердің жастарын жетекші жоғары оқу орындарында оқыту үшін нысаналы білім беру гранттарының конкурсын таңдаған жағдайда / </w:t>
            </w:r>
          </w:p>
          <w:p>
            <w:pPr>
              <w:spacing w:after="20"/>
              <w:ind w:left="20"/>
              <w:jc w:val="both"/>
            </w:pPr>
            <w:r>
              <w:rPr>
                <w:rFonts w:ascii="Times New Roman"/>
                <w:b w:val="false"/>
                <w:i w:val="false"/>
                <w:color w:val="000000"/>
                <w:sz w:val="20"/>
              </w:rPr>
              <w:t>
При выборе Конкурса целевых образовательных грантов для обучения в ведущих высших учебных заведениях молодежи из густонаселенных и западных регионов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Білім беру бағдарламасы тобының коды/ 1- Код группы образовательной программы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коды / Код региона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ЖЖОКБҰ-лар коды / Коды ОВПО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Білім беру бағдарламасы тобының коды/ 2- Код группы образовательной программы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коды / Код региона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ЖЖОКБҰ-лар коды / Коды ОВПО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Білім беру бағдарламасы тобының коды/ 3- Код группы образовательной программы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коды / Код региона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ЖЖОКБҰ-лар коды / Коды ОВПО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Білім беру бағдарламасы тобының коды/ 4- Код группы образовательной программы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коды / Код региона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ЖЖОКБҰ-лар коды / Коды ОВПО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 туралы деректер / Данные аттестата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Аттестаттағы(дипломдағы) "3", "4", "5" бағаларының саны / Количество оценок "3", "4", "5" в аттестате (дипломе)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Балдары тең болған жағдайда басым құқық иегерлері / Обладатели преимущественного права при равенстве баллов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белгi" белгiсі / Знак "Алтын белгі"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Патриоттық танытқаны және белсенді азаматтық ұстанымы үшін ерекшелік белгісі / Знак отличия за проявленный патриотизм и активную гражданскую позицию</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білімнің білім беру бағдарламаларын іске асыратын білім беру ұйымдарының білім туралы құжаттары бар адамдардың біліктілігін растауы және мамандығы бойынша кемінде бір жыл жұмыс өтілі / Подтверждения квалификации и стажа работы по специальности не менее одного года у лиц имеющих документы об образовании организаций образования, реализующих образовательные программы технического и профессионального, послесреднего образования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олимпиадалар жеңімпазы / Победитель Международных олимпиад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ғылыми жобалар конкурстарының жеңімпазы / Победитель Международных конкурсов научных проектов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Орындаушылардың халықаралық конкурстарының жеңімпазы / Победитель Международных конкурсов исполнителей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спорттық жарыстарының жеңімпазы / Победитель Международных спортивных соревнований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олимпиадалардың жеңімпазы / Победитель Республиканских олимпиад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ғылыми жобалар конкурстарының жеңімпазы / Победитель Республиканских конкурсов научных проектов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Орындаушылардың республикалық конкурстарының жеңімпазы / Победитель Республиканских конкурсов исполнителей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спорттық жарыстардың жеңімпазы / Победитель Республиканских спортивных соревнований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олимпиаданың жеңімпазы / Победитель Президентской олимпиады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Олимпиадалар, ғылыми жарыстар жобалары, орындаушылық конкурстар және спорттық жарыстар пәнінің коды / Код предмета олимпиад, конкурсов научных проектов, исполнительских конкурсов и спортивных соревнований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 Дети-сироты и дети, оставшиеся без попечения родителей, а также граждане Республики Казахстан из числа молодежи, потерявшие или оставшиеся без попечения родителей до совершеннолетия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 Ветераны боевых действий на территории других государств, ветераны, приравненные по льготам к ветеранам Великой Отечественной войны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 Лица с инвалидностью первой или второй группы, лица с инвалидностью с детства, дети с инвалидностью</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 Дети из семей, в которых воспитывается четыре и более несовершеннолетних детей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 Дети из числа неполных семей, имеющих данный статус не менее трех лет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 Дети из семей, воспитывающих детей с инвалидностью с детства, лица с инвалидностью первой или второй группы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білімі туралы құжат (куәлік, аттестат, диплом) / Документ об образовании (свидетельства, аттестаты, дипломы) с отличием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 / Дополнительные сведения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 меңгергендігін растайтын халықаралық сертификат / Международный сертификат, подтверждающий владение иностранным языком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 тапсыру күні / Дата прохождения тестирования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нәтижесі / Результат тестирования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ЖЖОКБҰ / ОВПО регистрации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хатшының коды / Код технического секретаря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хатшының қолы / Подпись технического секретаря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Түсушінің қолы / Подпись поступающего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 / Дата регистрации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ЖСН – жеке сәйкестендіру номері; ИИН – индивидуальный идентификационный номер; ТЖК - тестіленушінің жеке коды; ИКТ - индивидуальный код тестируемого; ЖЖОКБҰ - жоғары және (немесе) жоғары оқу орнынан кейінгі білім беру ұйымдары; ОВПО - организации высшего и (или) после вузовского образования.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w:t>
            </w:r>
            <w:r>
              <w:br/>
            </w:r>
            <w:r>
              <w:rPr>
                <w:rFonts w:ascii="Times New Roman"/>
                <w:b w:val="false"/>
                <w:i w:val="false"/>
                <w:color w:val="000000"/>
                <w:sz w:val="20"/>
              </w:rPr>
              <w:t>2023 жылғы 29 мамырдағы</w:t>
            </w:r>
            <w:r>
              <w:br/>
            </w:r>
            <w:r>
              <w:rPr>
                <w:rFonts w:ascii="Times New Roman"/>
                <w:b w:val="false"/>
                <w:i w:val="false"/>
                <w:color w:val="000000"/>
                <w:sz w:val="20"/>
              </w:rPr>
              <w:t>№ 232 Бұйрыққа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м.а.</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bookmarkStart w:name="z49" w:id="20"/>
    <w:p>
      <w:pPr>
        <w:spacing w:after="0"/>
        <w:ind w:left="0"/>
        <w:jc w:val="left"/>
      </w:pPr>
      <w:r>
        <w:rPr>
          <w:rFonts w:ascii="Times New Roman"/>
          <w:b/>
          <w:i w:val="false"/>
          <w:color w:val="000000"/>
        </w:rPr>
        <w:t xml:space="preserve"> Кешенді тестілеуге (Жоғары оқу орнынан кейінгі білім беру (Жоғары оқу орнынан кейінгі білім беру (магистратура, докторантура) қатысу үшін өтініш</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түрін таңдау: Магистратураға кешенді тестілеу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Тестілеу санатын таңдау: Магистратураға кешенді тестілеу/ Ағылшын тілінде оқытатын бейінді магистратураға кешенді тестілеу/ Шығармашылық дайындықты талап ететін білім беру бағдарламалары топтары үшін магистратураға кешенді тестілеу / Араб тілін білуді талап ететін білім беру бағдарламалары топтары үшін магистратураға кешенді тестілеу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мәліметтер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 меңгергенін растайтын халықаралық сертификаттың болуы туралы мәліметтер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 меңгергенін растайтын халықаралық сертификатты таңдау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параметрлері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Магистратураның дайындық бағытын таңдау: ғылыми-педагогикалық / бейіндік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Магистратураның білім беру саласын таңдау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коды мен атауын таңдау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 тапсыру тілін таңдау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Ашылмалы тізімнен шет тілін тапсыру тілін таңдау (егер дайындықтың таңдалған бағыты "ғылыми-педагогикалық" болса)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ОДАТ тапсыру тілін таңдау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орналасқан аймақты таңдау (егер тестілеудің таңдалған санаты - шығармашылық дайындықты немесе араб тілін білуді талап ететін білім беру бағдарламаларының топтары үшін магистратураға кешенді тестілеу)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таңдау (егер тестілеудің таңдалған санаты - шығармашылық дайындықты немесе араб тілін білуді талап ететін білім беру бағдарламаларының топтары үшін магистратураға кешенді тестілеу)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қаласын таңдау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туралы деректер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Кешенді тестілеуді өткізу қағидаларымен танысу және Қазақстан Республикасы Білім және ғылым министрінің 2019 жылғы 8 мамырдағы №190 </w:t>
            </w:r>
            <w:r>
              <w:rPr>
                <w:rFonts w:ascii="Times New Roman"/>
                <w:b w:val="false"/>
                <w:i w:val="false"/>
                <w:color w:val="000000"/>
                <w:sz w:val="20"/>
              </w:rPr>
              <w:t>бұйрығымен</w:t>
            </w:r>
            <w:r>
              <w:rPr>
                <w:rFonts w:ascii="Times New Roman"/>
                <w:b w:val="false"/>
                <w:i w:val="false"/>
                <w:color w:val="000000"/>
                <w:sz w:val="20"/>
              </w:rPr>
              <w:t xml:space="preserve"> бекітілген ( Қазақстан Республикасының Әділет министрлігінде № 18657 болып тіркелді) Кешенді тестілеуді өткізу қағидаларының 4, 6, 8, 15, 18, 19, 21, 35, 36, 37,47-11тармақтарымен танысқанын растау, сондай-ақ дербес деректерді жинауға және өңдеуге келісім беру (фото, бейне және бейне демонстрацияны, оның ішінде автоматтандыру құралдарын пайдалана отырып немесе мұндай құралдарды пайдаланбай дербес деректердің ақпараттық жүйелерінде пайдалану).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жасау</w:t>
            </w:r>
          </w:p>
        </w:tc>
      </w:tr>
    </w:tbl>
    <w:p>
      <w:pPr>
        <w:spacing w:after="0"/>
        <w:ind w:left="0"/>
        <w:jc w:val="both"/>
      </w:pPr>
      <w:r>
        <w:rPr>
          <w:rFonts w:ascii="Times New Roman"/>
          <w:b w:val="false"/>
          <w:i w:val="false"/>
          <w:color w:val="000000"/>
          <w:sz w:val="28"/>
        </w:rPr>
        <w:t>
      Ескерту: ЖСН – жеке сәйкестендіру номері, ОДАТ - Оқуға дайындығын анықтауға арналған тест; ЖЖОКБҰ - жоғары және (немесе) жоғары оқу орнынан кейінгі білім беру ұйымдары.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w:t>
            </w:r>
            <w:r>
              <w:br/>
            </w:r>
            <w:r>
              <w:rPr>
                <w:rFonts w:ascii="Times New Roman"/>
                <w:b w:val="false"/>
                <w:i w:val="false"/>
                <w:color w:val="000000"/>
                <w:sz w:val="20"/>
              </w:rPr>
              <w:t>2023 жылғы 29 мамырдағы</w:t>
            </w:r>
            <w:r>
              <w:br/>
            </w:r>
            <w:r>
              <w:rPr>
                <w:rFonts w:ascii="Times New Roman"/>
                <w:b w:val="false"/>
                <w:i w:val="false"/>
                <w:color w:val="000000"/>
                <w:sz w:val="20"/>
              </w:rPr>
              <w:t>№ 232 Бұйрыққа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м.а.</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Нысан</w:t>
      </w:r>
    </w:p>
    <w:bookmarkStart w:name="z52" w:id="21"/>
    <w:p>
      <w:pPr>
        <w:spacing w:after="0"/>
        <w:ind w:left="0"/>
        <w:jc w:val="left"/>
      </w:pPr>
      <w:r>
        <w:rPr>
          <w:rFonts w:ascii="Times New Roman"/>
          <w:b/>
          <w:i w:val="false"/>
          <w:color w:val="000000"/>
        </w:rPr>
        <w:t xml:space="preserve"> Ақпараттық жүйелер арқылы мемлекеттік білім беру грантын (жоғары оқу орнынан кейінгі білім беру) беру конкурсына қатысу үшін өтініш</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Қатысушы туралы мәлімет/Информация об участнике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Тегі/Фамилия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Аты/Имя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болған жағдайда)/</w:t>
                  </w:r>
                </w:p>
                <w:p>
                  <w:pPr>
                    <w:spacing w:after="20"/>
                    <w:ind w:left="20"/>
                    <w:jc w:val="both"/>
                  </w:pPr>
                  <w:r>
                    <w:rPr>
                      <w:rFonts w:ascii="Times New Roman"/>
                      <w:b w:val="false"/>
                      <w:i w:val="false"/>
                      <w:color w:val="000000"/>
                      <w:sz w:val="20"/>
                    </w:rPr>
                    <w:t>
Отчество (при наличи)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ЖСН/ИИН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номері/Номер сертификата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тілі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Жоспарлаған оқытуды таңдау/ Выбор планируемого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Магистратураға дайындық формасы/Форма подготовки в магистратуру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коды және атауы/Код и наименование группы образовательных программ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ЖЖОКБҰ коды атауы / Код наименование ОВПО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ЖЖОКБҰ коды атауы / Код наименование ОВПО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ЖЖОКБҰ коды атауы / Код наименование ОВПО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 меңгергендігін растайтын халықаралық сертификат /</w:t>
            </w:r>
          </w:p>
          <w:p>
            <w:pPr>
              <w:spacing w:after="20"/>
              <w:ind w:left="20"/>
              <w:jc w:val="both"/>
            </w:pPr>
            <w:r>
              <w:rPr>
                <w:rFonts w:ascii="Times New Roman"/>
                <w:b w:val="false"/>
                <w:i w:val="false"/>
                <w:color w:val="000000"/>
                <w:sz w:val="20"/>
              </w:rPr>
              <w:t>
Международный сертификат, подтверждающий владение</w:t>
            </w:r>
          </w:p>
          <w:p>
            <w:pPr>
              <w:spacing w:after="20"/>
              <w:ind w:left="20"/>
              <w:jc w:val="both"/>
            </w:pPr>
            <w:r>
              <w:rPr>
                <w:rFonts w:ascii="Times New Roman"/>
                <w:b w:val="false"/>
                <w:i w:val="false"/>
                <w:color w:val="000000"/>
                <w:sz w:val="20"/>
              </w:rPr>
              <w:t>
иностранным языком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ЖЖОКБҰ / ОВПО регистрации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хатшының коды / Код технического секретаря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хатшының қолы / Подпись технического секретаря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Түсушінің қолы / Подпись поступающего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 / Дата регистрации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ЖСН – жеке сәйкестендіру номері; ИИН – индивидуальный идентификационный номер; ЖЖОКБҰ - жоғары және (немесе) жоғары оқу орнынан кейінгі білім беру ұйымдары; ОВПО - организации высшего и (или) послевузовского образования.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w:t>
            </w:r>
            <w:r>
              <w:br/>
            </w:r>
            <w:r>
              <w:rPr>
                <w:rFonts w:ascii="Times New Roman"/>
                <w:b w:val="false"/>
                <w:i w:val="false"/>
                <w:color w:val="000000"/>
                <w:sz w:val="20"/>
              </w:rPr>
              <w:t>2023 жылғы 29 мамырдағы</w:t>
            </w:r>
            <w:r>
              <w:br/>
            </w:r>
            <w:r>
              <w:rPr>
                <w:rFonts w:ascii="Times New Roman"/>
                <w:b w:val="false"/>
                <w:i w:val="false"/>
                <w:color w:val="000000"/>
                <w:sz w:val="20"/>
              </w:rPr>
              <w:t>№ 232 Бұйрыққа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м.а.</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Нысан</w:t>
      </w:r>
    </w:p>
    <w:bookmarkStart w:name="z55" w:id="22"/>
    <w:p>
      <w:pPr>
        <w:spacing w:after="0"/>
        <w:ind w:left="0"/>
        <w:jc w:val="left"/>
      </w:pPr>
      <w:r>
        <w:rPr>
          <w:rFonts w:ascii="Times New Roman"/>
          <w:b/>
          <w:i w:val="false"/>
          <w:color w:val="000000"/>
        </w:rPr>
        <w:t xml:space="preserve"> Жоғары оқу орнынан кейінгі білім берудің білім беру бағдарламаларының топтары бойынша білім беру грантын беру туралы куәлік</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65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965200" cy="5969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65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965200" cy="5969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нөмір: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Куәлік  Свидетельство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жағдайда/Ф.И.О. при его наличии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ЖСН/ИИН _________________________________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ТЖК/ИКТ _________________________________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Ғылым және жоғары білім министрінің 20__ жылғы__ _____________№____ бұйрығы негізінде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основании приказа Министра науки и высшего образования Республики Казахстан от ___ _____________ 20__ года №____ является обладателем образовательного гранта по группе образовательных программ послевузовского образования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ББТ коды мен атауы 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ГОП _________________________________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бағыты</w:t>
            </w:r>
          </w:p>
          <w:p>
            <w:pPr>
              <w:spacing w:after="20"/>
              <w:ind w:left="20"/>
              <w:jc w:val="both"/>
            </w:pPr>
            <w:r>
              <w:rPr>
                <w:rFonts w:ascii="Times New Roman"/>
                <w:b w:val="false"/>
                <w:i w:val="false"/>
                <w:color w:val="000000"/>
                <w:sz w:val="20"/>
              </w:rPr>
              <w:t>
 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подготовки</w:t>
            </w:r>
          </w:p>
          <w:p>
            <w:pPr>
              <w:spacing w:after="20"/>
              <w:ind w:left="20"/>
              <w:jc w:val="both"/>
            </w:pPr>
            <w:r>
              <w:rPr>
                <w:rFonts w:ascii="Times New Roman"/>
                <w:b w:val="false"/>
                <w:i w:val="false"/>
                <w:color w:val="000000"/>
                <w:sz w:val="20"/>
              </w:rPr>
              <w:t>
 _________________________________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атауы</w:t>
            </w:r>
          </w:p>
          <w:p>
            <w:pPr>
              <w:spacing w:after="20"/>
              <w:ind w:left="20"/>
              <w:jc w:val="both"/>
            </w:pPr>
            <w:r>
              <w:rPr>
                <w:rFonts w:ascii="Times New Roman"/>
                <w:b w:val="false"/>
                <w:i w:val="false"/>
                <w:color w:val="000000"/>
                <w:sz w:val="20"/>
              </w:rPr>
              <w:t>
 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ОВПО</w:t>
            </w:r>
          </w:p>
          <w:p>
            <w:pPr>
              <w:spacing w:after="20"/>
              <w:ind w:left="20"/>
              <w:jc w:val="both"/>
            </w:pPr>
            <w:r>
              <w:rPr>
                <w:rFonts w:ascii="Times New Roman"/>
                <w:b w:val="false"/>
                <w:i w:val="false"/>
                <w:color w:val="000000"/>
                <w:sz w:val="20"/>
              </w:rPr>
              <w:t>
 _________________________________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бағдарламалары тобы бойынша білім грантының иегері болып табылады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"Білім туралы" Заңының 47-бабы </w:t>
            </w:r>
            <w:r>
              <w:rPr>
                <w:rFonts w:ascii="Times New Roman"/>
                <w:b w:val="false"/>
                <w:i w:val="false"/>
                <w:color w:val="000000"/>
                <w:sz w:val="20"/>
              </w:rPr>
              <w:t>17-тармағына</w:t>
            </w:r>
            <w:r>
              <w:rPr>
                <w:rFonts w:ascii="Times New Roman"/>
                <w:b w:val="false"/>
                <w:i w:val="false"/>
                <w:color w:val="000000"/>
                <w:sz w:val="20"/>
              </w:rPr>
              <w:t xml:space="preserve"> сәйкес мемлекеттік білім беру тапсырысы негізінде білім алған Қазақстан Республикасының азаматтары Қазақстан Республикасы Үкіметімен белгіленген тәртіпте жұмыспен өтеуге міндетті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пунктом 17 статьи 47 Закона Республики Казахстан "Об образовании", граждане Республики Казахстан, обучившиеся на основе государственного образовательного заказа, обязаны отработать в порядке, определяемом Правительством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КУӘЛАНДЫРАТЫН ҚҰЖАТ БОЛҒАН ЖАҒДАЙДА КҮШІ БАР. ЖАРАМДЫЛЫҒЫ: БАРЛЫҚ ОҚУ МЕРЗІМІ.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ДЕЙСТВИТЕЛЬНО ПРИ ПРЕДЪЯВЛЕНИИ ДОКУМЕНТА, УДОСТОВЕРЯЮЩЕГО ЛИЧНОСТЬ. СРОК ДЕЙСТВИЯ: НА ПЕРИОД ОБУЧЕНИЯ</w:t>
            </w:r>
          </w:p>
          <w:p>
            <w:pPr>
              <w:spacing w:after="20"/>
              <w:ind w:left="20"/>
              <w:jc w:val="both"/>
            </w:pPr>
          </w:p>
          <w:p>
            <w:pPr>
              <w:spacing w:after="20"/>
              <w:ind w:left="20"/>
              <w:jc w:val="both"/>
            </w:pPr>
            <w:r>
              <w:drawing>
                <wp:inline distT="0" distB="0" distL="0" distR="0">
                  <wp:extent cx="965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965200" cy="5969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ТАӘ - тегі, аты, әкесінің аты; ФИО - фамилия, имя, отчество; ЖСН – жеке сәйкестендіру номері; ИИН – индивидуальный идентификационный номер; ТЖК - тестіленушінің жеке коды; ИКТ - индивидуальный код тестируемого; ББТ – білім беру бағдарламалар тобы; ГОП – группа образовательных программ; ЖЖОКБҰ - жоғары және (немесе) жоғары оқу орнынан кейінгі білім беру ұйымдары; ОВПО - организации высшего и (или) послевузовского образования.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w:t>
            </w:r>
            <w:r>
              <w:br/>
            </w:r>
            <w:r>
              <w:rPr>
                <w:rFonts w:ascii="Times New Roman"/>
                <w:b w:val="false"/>
                <w:i w:val="false"/>
                <w:color w:val="000000"/>
                <w:sz w:val="20"/>
              </w:rPr>
              <w:t>2023 жылғы 29 мамырдағы</w:t>
            </w:r>
            <w:r>
              <w:br/>
            </w:r>
            <w:r>
              <w:rPr>
                <w:rFonts w:ascii="Times New Roman"/>
                <w:b w:val="false"/>
                <w:i w:val="false"/>
                <w:color w:val="000000"/>
                <w:sz w:val="20"/>
              </w:rPr>
              <w:t>№ 232 Бұйрыққа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м.а.</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бұйрығына</w:t>
            </w:r>
            <w:r>
              <w:br/>
            </w:r>
            <w:r>
              <w:rPr>
                <w:rFonts w:ascii="Times New Roman"/>
                <w:b w:val="false"/>
                <w:i w:val="false"/>
                <w:color w:val="000000"/>
                <w:sz w:val="20"/>
              </w:rPr>
              <w:t>26-қосымша</w:t>
            </w:r>
          </w:p>
        </w:tc>
      </w:tr>
    </w:tbl>
    <w:p>
      <w:pPr>
        <w:spacing w:after="0"/>
        <w:ind w:left="0"/>
        <w:jc w:val="both"/>
      </w:pPr>
      <w:r>
        <w:rPr>
          <w:rFonts w:ascii="Times New Roman"/>
          <w:b w:val="false"/>
          <w:i w:val="false"/>
          <w:color w:val="000000"/>
          <w:sz w:val="28"/>
        </w:rPr>
        <w:t>
      Нысан</w:t>
      </w:r>
    </w:p>
    <w:bookmarkStart w:name="z58" w:id="23"/>
    <w:p>
      <w:pPr>
        <w:spacing w:after="0"/>
        <w:ind w:left="0"/>
        <w:jc w:val="left"/>
      </w:pPr>
      <w:r>
        <w:rPr>
          <w:rFonts w:ascii="Times New Roman"/>
          <w:b/>
          <w:i w:val="false"/>
          <w:color w:val="000000"/>
        </w:rPr>
        <w:t xml:space="preserve"> Докторантураға түсу емтиханына қатысу үшін өтініш</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(ДОКТОРАНТУРА)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түрін таңдау: Докторантураға түсу емтиханы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мәліметтер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 меңгергенін ☐ растайтын халықаралық сертификаттың болуы туралы мәліметтер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 меңгергенін растайтын халықаралық сертификатты таңдау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"ҚАЗТЕСТ" мемлекеттік тілі бойынша емтихан тапсыру туралы ресми сертификатты таңдау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Деңгейді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ПАРАМЕТРЛЕРІ: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коды мен атауын таңдау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 таңдау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атауын таңдау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 тапсыру тілін таңдау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қаласын таңдау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туралы деректер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Ережемен танысу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жасау</w:t>
            </w:r>
          </w:p>
        </w:tc>
      </w:tr>
    </w:tbl>
    <w:p>
      <w:pPr>
        <w:spacing w:after="0"/>
        <w:ind w:left="0"/>
        <w:jc w:val="both"/>
      </w:pPr>
      <w:r>
        <w:rPr>
          <w:rFonts w:ascii="Times New Roman"/>
          <w:b w:val="false"/>
          <w:i w:val="false"/>
          <w:color w:val="000000"/>
          <w:sz w:val="28"/>
        </w:rPr>
        <w:t>
      Ескерту: ҰБТ – ұлттық бірыңғай тестілеу; ЕНТ – единое национальное тестирование; ЖСН – жеке сәйкестендіру номері; ИИН – индивидуальный идентификационный номер; ТЖК - тестіленушінің жеке коды; ИКТ - индивидуальный код тестируемого; ТАӘ - тегі, аты, әкесінің аты; ФИО -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w:t>
            </w:r>
            <w:r>
              <w:br/>
            </w:r>
            <w:r>
              <w:rPr>
                <w:rFonts w:ascii="Times New Roman"/>
                <w:b w:val="false"/>
                <w:i w:val="false"/>
                <w:color w:val="000000"/>
                <w:sz w:val="20"/>
              </w:rPr>
              <w:t>2023 жылғы 29 мамырдағы</w:t>
            </w:r>
            <w:r>
              <w:br/>
            </w:r>
            <w:r>
              <w:rPr>
                <w:rFonts w:ascii="Times New Roman"/>
                <w:b w:val="false"/>
                <w:i w:val="false"/>
                <w:color w:val="000000"/>
                <w:sz w:val="20"/>
              </w:rPr>
              <w:t>№ 232 Бұйрыққа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м.а.</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бұйрығына</w:t>
            </w:r>
            <w:r>
              <w:br/>
            </w:r>
            <w:r>
              <w:rPr>
                <w:rFonts w:ascii="Times New Roman"/>
                <w:b w:val="false"/>
                <w:i w:val="false"/>
                <w:color w:val="000000"/>
                <w:sz w:val="20"/>
              </w:rPr>
              <w:t>27-қосымша</w:t>
            </w:r>
          </w:p>
        </w:tc>
      </w:tr>
    </w:tbl>
    <w:p>
      <w:pPr>
        <w:spacing w:after="0"/>
        <w:ind w:left="0"/>
        <w:jc w:val="both"/>
      </w:pPr>
      <w:r>
        <w:rPr>
          <w:rFonts w:ascii="Times New Roman"/>
          <w:b w:val="false"/>
          <w:i w:val="false"/>
          <w:color w:val="000000"/>
          <w:sz w:val="28"/>
        </w:rPr>
        <w:t>
      Нысан</w:t>
      </w:r>
    </w:p>
    <w:bookmarkStart w:name="z61" w:id="24"/>
    <w:p>
      <w:pPr>
        <w:spacing w:after="0"/>
        <w:ind w:left="0"/>
        <w:jc w:val="left"/>
      </w:pPr>
      <w:r>
        <w:rPr>
          <w:rFonts w:ascii="Times New Roman"/>
          <w:b/>
          <w:i w:val="false"/>
          <w:color w:val="000000"/>
        </w:rPr>
        <w:t xml:space="preserve"> Халықаралық сертификат балдары ұлттық бірыңғай тестілеу балдарына ауыстырылған тестіленушінің ұлттық бірыңғай тестілеу нәтижесі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65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965200" cy="5969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 _________________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65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965200" cy="596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 __________________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нөмір: ______________________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номер: ________________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Тестіленушінің ҰБТ нәтижесі  Результаты ЕНТ тестируемого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ЖСН/ИИН: 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ТЖК/ИКТ: ________________________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жағдайда/Ф.И.О. при его наличии</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 халықаралық тест сертификаты бар тұлғаға Қазақстан Республикасы Білім және ғылым министрінің 2018 жылғы 31 қазандағы №600 </w:t>
            </w:r>
            <w:r>
              <w:rPr>
                <w:rFonts w:ascii="Times New Roman"/>
                <w:b w:val="false"/>
                <w:i w:val="false"/>
                <w:color w:val="000000"/>
                <w:sz w:val="20"/>
              </w:rPr>
              <w:t>бұйрығымен</w:t>
            </w:r>
            <w:r>
              <w:rPr>
                <w:rFonts w:ascii="Times New Roman"/>
                <w:b w:val="false"/>
                <w:i w:val="false"/>
                <w:color w:val="000000"/>
                <w:sz w:val="20"/>
              </w:rPr>
              <w:t xml:space="preserve"> (Қазақстан Республикасының Әділет министрлігінде 2018 жылғы 31 қазанда № 17650 болып тіркелді) бекітілген ауыстыру шкаласы негізінде ________________________________________________________________________________________ пәндерінің балдары ҰБТ балына ауыстырылды.</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Обладателю(нице) сертификата международных тестов _____________________________________________ на основании шкалы перевода, утвержденной приказом Министра образования и науки Республики Казахстан №600 от 31 октября 2018 года, баллы по предметам ____________________________________________________________________ переведены в баллы ЕНТ.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ҰБТ тапсырған мерзімі: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сдачи ЕНТ: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ҰБТ тапсыру тілі: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Язык сдачи ЕНТ: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атауы/Наименование предметов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Жинаған балдары/ Набранные баллы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тарихы/Жалпы кәсіптік пән</w:t>
            </w:r>
          </w:p>
          <w:p>
            <w:pPr>
              <w:spacing w:after="20"/>
              <w:ind w:left="20"/>
              <w:jc w:val="both"/>
            </w:pPr>
            <w:r>
              <w:rPr>
                <w:rFonts w:ascii="Times New Roman"/>
                <w:b w:val="false"/>
                <w:i w:val="false"/>
                <w:color w:val="000000"/>
                <w:sz w:val="20"/>
              </w:rPr>
              <w:t>
- - - - - - - - - - - - - - - - - - - - - - - - - - - - - - - - - - - - -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Казахстана/Общепрофессиональная дисциплина</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сауаттылық/Арнайы пән</w:t>
            </w:r>
          </w:p>
          <w:p>
            <w:pPr>
              <w:spacing w:after="20"/>
              <w:ind w:left="20"/>
              <w:jc w:val="both"/>
            </w:pPr>
            <w:r>
              <w:rPr>
                <w:rFonts w:ascii="Times New Roman"/>
                <w:b w:val="false"/>
                <w:i w:val="false"/>
                <w:color w:val="000000"/>
                <w:sz w:val="20"/>
              </w:rPr>
              <w:t>
- - - - - - - - - - - - - - - - - - - - - - - - - - - - - - - - - - - - -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грамотность/Специальная дисциплина</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p>
            <w:pPr>
              <w:spacing w:after="20"/>
              <w:ind w:left="20"/>
              <w:jc w:val="both"/>
            </w:pPr>
            <w:r>
              <w:rPr>
                <w:rFonts w:ascii="Times New Roman"/>
                <w:b w:val="false"/>
                <w:i w:val="false"/>
                <w:color w:val="000000"/>
                <w:sz w:val="20"/>
              </w:rPr>
              <w:t>
- - - - - - - - - - - - - - - - - - - - - - - - - - - - - - - - - - - - -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1/-</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Профильный предмет 1/-</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2/-</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Профильный предмет 2/-</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 болған _________ балдан</w:t>
            </w:r>
          </w:p>
          <w:p>
            <w:pPr>
              <w:spacing w:after="20"/>
              <w:ind w:left="20"/>
              <w:jc w:val="both"/>
            </w:pPr>
            <w:r>
              <w:rPr>
                <w:rFonts w:ascii="Times New Roman"/>
                <w:b w:val="false"/>
                <w:i w:val="false"/>
                <w:color w:val="000000"/>
                <w:sz w:val="20"/>
              </w:rPr>
              <w:t>
из возможных баллов</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ҰБТ нәтижесінің жарамдылық мерзімі ________________ дейін</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Срок действия результатов ЕНТ до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куәландыратын құжат болған жағдайда күші бар</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при предъявлении документа, удостоверяющего личность</w:t>
            </w:r>
          </w:p>
          <w:p>
            <w:pPr>
              <w:spacing w:after="20"/>
              <w:ind w:left="20"/>
              <w:jc w:val="both"/>
            </w:pPr>
          </w:p>
          <w:p>
            <w:pPr>
              <w:spacing w:after="20"/>
              <w:ind w:left="20"/>
              <w:jc w:val="both"/>
            </w:pPr>
            <w:r>
              <w:drawing>
                <wp:inline distT="0" distB="0" distL="0" distR="0">
                  <wp:extent cx="965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965200" cy="5969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ҰБТ – ұлттық бірыңғай тестілеу; ЕНТ – единое национальное тестирование; ЖСН – жеке сәйкестендіру номері; ИИН – индивидуальный идентификационный номер; ТЖК - тестіленушінің жеке коды; ИКТ - индивидуальный код тестируемого; ТАӘ - тегі, аты, әкесінің аты; ФИО -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w:t>
            </w:r>
            <w:r>
              <w:br/>
            </w:r>
            <w:r>
              <w:rPr>
                <w:rFonts w:ascii="Times New Roman"/>
                <w:b w:val="false"/>
                <w:i w:val="false"/>
                <w:color w:val="000000"/>
                <w:sz w:val="20"/>
              </w:rPr>
              <w:t>2023 жылғы 29 мамырдағы</w:t>
            </w:r>
            <w:r>
              <w:br/>
            </w:r>
            <w:r>
              <w:rPr>
                <w:rFonts w:ascii="Times New Roman"/>
                <w:b w:val="false"/>
                <w:i w:val="false"/>
                <w:color w:val="000000"/>
                <w:sz w:val="20"/>
              </w:rPr>
              <w:t>№ 232 Бұйрыққа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м.а.</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бұйрығына</w:t>
            </w:r>
            <w:r>
              <w:br/>
            </w:r>
            <w:r>
              <w:rPr>
                <w:rFonts w:ascii="Times New Roman"/>
                <w:b w:val="false"/>
                <w:i w:val="false"/>
                <w:color w:val="000000"/>
                <w:sz w:val="20"/>
              </w:rPr>
              <w:t>28-қосымша</w:t>
            </w:r>
          </w:p>
        </w:tc>
      </w:tr>
    </w:tbl>
    <w:p>
      <w:pPr>
        <w:spacing w:after="0"/>
        <w:ind w:left="0"/>
        <w:jc w:val="both"/>
      </w:pPr>
      <w:r>
        <w:rPr>
          <w:rFonts w:ascii="Times New Roman"/>
          <w:b w:val="false"/>
          <w:i w:val="false"/>
          <w:color w:val="000000"/>
          <w:sz w:val="28"/>
        </w:rPr>
        <w:t>
      Нысан</w:t>
      </w:r>
    </w:p>
    <w:bookmarkStart w:name="z64" w:id="25"/>
    <w:p>
      <w:pPr>
        <w:spacing w:after="0"/>
        <w:ind w:left="0"/>
        <w:jc w:val="left"/>
      </w:pPr>
      <w:r>
        <w:rPr>
          <w:rFonts w:ascii="Times New Roman"/>
          <w:b/>
          <w:i w:val="false"/>
          <w:color w:val="000000"/>
        </w:rPr>
        <w:t xml:space="preserve"> Докторантураға түсушінің түсу емтиханының нәтижесі</w:t>
      </w:r>
    </w:p>
    <w:bookmarkEnd w:id="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ЖСН/ИИН: 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ТЖК/ИКТ: ____________ </w:t>
      </w:r>
      <w:r>
        <w:rPr>
          <w:rFonts w:ascii="Times New Roman"/>
          <w:b w:val="false"/>
          <w:i w:val="false"/>
          <w:color w:val="000000"/>
          <w:sz w:val="28"/>
        </w:rPr>
        <w:t xml:space="preserve">      </w:t>
      </w:r>
      <w:r>
        <w:rPr>
          <w:rFonts w:ascii="Times New Roman"/>
          <w:b/>
          <w:i w:val="false"/>
          <w:color w:val="000000"/>
          <w:sz w:val="28"/>
        </w:rPr>
        <w:t>Тапсырған күні/Дата сдачи: 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(Т.А.Ә. бар болған жағдайда/Ф.И.О.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Тапсыру тілі: ________ </w:t>
      </w:r>
      <w:r>
        <w:rPr>
          <w:rFonts w:ascii="Times New Roman"/>
          <w:b w:val="false"/>
          <w:i w:val="false"/>
          <w:color w:val="000000"/>
          <w:sz w:val="28"/>
        </w:rPr>
        <w:t xml:space="preserve">                        </w:t>
      </w:r>
      <w:r>
        <w:rPr>
          <w:rFonts w:ascii="Times New Roman"/>
          <w:b/>
          <w:i w:val="false"/>
          <w:color w:val="000000"/>
          <w:sz w:val="28"/>
        </w:rPr>
        <w:t>Язык сдачи: 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Білім беру бағдарламалары тобының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Наименование группы образовательных программ</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Жоғары және (немесе) жоғары оқу орнынан кейінгі білім беру бағдарламаларын </w:t>
      </w:r>
    </w:p>
    <w:p>
      <w:pPr>
        <w:spacing w:after="0"/>
        <w:ind w:left="0"/>
        <w:jc w:val="both"/>
      </w:pPr>
      <w:r>
        <w:rPr>
          <w:rFonts w:ascii="Times New Roman"/>
          <w:b w:val="false"/>
          <w:i w:val="false"/>
          <w:color w:val="000000"/>
          <w:sz w:val="28"/>
        </w:rPr>
        <w:t>
      іске асыратын білім беру ұйымының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Наименование организации образования, реализующие образовательные программы </w:t>
      </w:r>
    </w:p>
    <w:p>
      <w:pPr>
        <w:spacing w:after="0"/>
        <w:ind w:left="0"/>
        <w:jc w:val="both"/>
      </w:pPr>
      <w:r>
        <w:rPr>
          <w:rFonts w:ascii="Times New Roman"/>
          <w:b w:val="false"/>
          <w:i w:val="false"/>
          <w:color w:val="000000"/>
          <w:sz w:val="28"/>
        </w:rPr>
        <w:t>
                  высшего и (или) послевузовского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Жинаған балдары</w:t>
            </w:r>
          </w:p>
          <w:p>
            <w:pPr>
              <w:spacing w:after="20"/>
              <w:ind w:left="20"/>
              <w:jc w:val="both"/>
            </w:pPr>
            <w:r>
              <w:rPr>
                <w:rFonts w:ascii="Times New Roman"/>
                <w:b w:val="false"/>
                <w:i w:val="false"/>
                <w:color w:val="000000"/>
                <w:sz w:val="20"/>
              </w:rPr>
              <w:t>
Набранные баллы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түсушімен жоғары және (немесе) жоғары оқу орнынан кейінгі білім беру бағдарламаларын іске асыратын білім беру ұйымының емтихан комиссиясы өткізетін әңгімелесу</w:t>
            </w:r>
          </w:p>
          <w:p>
            <w:pPr>
              <w:spacing w:after="20"/>
              <w:ind w:left="20"/>
              <w:jc w:val="both"/>
            </w:pPr>
            <w:r>
              <w:rPr>
                <w:rFonts w:ascii="Times New Roman"/>
                <w:b w:val="false"/>
                <w:i w:val="false"/>
                <w:color w:val="000000"/>
                <w:sz w:val="20"/>
              </w:rPr>
              <w:t>
Собеседование с поступающим, проводимое экзаменационной комиссией организации образования, реализующие образовательные программы высшего и (или) послевузовского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Докторантурада оқуға дайындығын анықтауға арналған тест</w:t>
            </w:r>
          </w:p>
          <w:p>
            <w:pPr>
              <w:spacing w:after="20"/>
              <w:ind w:left="20"/>
              <w:jc w:val="both"/>
            </w:pPr>
            <w:r>
              <w:rPr>
                <w:rFonts w:ascii="Times New Roman"/>
                <w:b w:val="false"/>
                <w:i w:val="false"/>
                <w:color w:val="000000"/>
                <w:sz w:val="20"/>
              </w:rPr>
              <w:t>
Тест на готовность к обучению в докторантуре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бейіні бойынша емтихан</w:t>
            </w:r>
          </w:p>
          <w:p>
            <w:pPr>
              <w:spacing w:after="20"/>
              <w:ind w:left="20"/>
              <w:jc w:val="both"/>
            </w:pPr>
            <w:r>
              <w:rPr>
                <w:rFonts w:ascii="Times New Roman"/>
                <w:b w:val="false"/>
                <w:i w:val="false"/>
                <w:color w:val="000000"/>
                <w:sz w:val="20"/>
              </w:rPr>
              <w:t>
 Экзамен по профилю группы образовательной программы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 болған - балдан</w:t>
            </w:r>
          </w:p>
          <w:p>
            <w:pPr>
              <w:spacing w:after="20"/>
              <w:ind w:left="20"/>
              <w:jc w:val="both"/>
            </w:pPr>
            <w:r>
              <w:rPr>
                <w:rFonts w:ascii="Times New Roman"/>
                <w:b w:val="false"/>
                <w:i w:val="false"/>
                <w:color w:val="000000"/>
                <w:sz w:val="20"/>
              </w:rPr>
              <w:t>
из возможных -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Докторантураға түсу емтиханы нәтижесінің жарамдылық мерзімі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p>
            <w:pPr>
              <w:spacing w:after="20"/>
              <w:ind w:left="20"/>
              <w:jc w:val="both"/>
            </w:pPr>
            <w:r>
              <w:rPr>
                <w:rFonts w:ascii="Times New Roman"/>
                <w:b w:val="false"/>
                <w:i w:val="false"/>
                <w:color w:val="000000"/>
                <w:sz w:val="20"/>
              </w:rPr>
              <w:t>
_______</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результатов вступительного экзамена докторантуру до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Тұлғаны куәландыратын құжат болған жағдайда күші бар</w:t>
      </w:r>
    </w:p>
    <w:p>
      <w:pPr>
        <w:spacing w:after="0"/>
        <w:ind w:left="0"/>
        <w:jc w:val="both"/>
      </w:pPr>
      <w:r>
        <w:rPr>
          <w:rFonts w:ascii="Times New Roman"/>
          <w:b w:val="false"/>
          <w:i w:val="false"/>
          <w:color w:val="000000"/>
          <w:sz w:val="28"/>
        </w:rPr>
        <w:t>
      Действителен при предъявлении документа, удостоверящего личность</w:t>
      </w:r>
    </w:p>
    <w:p>
      <w:pPr>
        <w:spacing w:after="0"/>
        <w:ind w:left="0"/>
        <w:jc w:val="both"/>
      </w:pPr>
      <w:r>
        <w:rPr>
          <w:rFonts w:ascii="Times New Roman"/>
          <w:b w:val="false"/>
          <w:i w:val="false"/>
          <w:color w:val="000000"/>
          <w:sz w:val="28"/>
        </w:rPr>
        <w:t>
      Ескерту: ЖСН – жеке сәйкестендіру номері; ИИН – индивидуальный идентификационный номер; ТЖК - тестіленушінің жеке коды; ИКТ - индивидуальный код тестируемого; ТАӘ - тегі, аты, әкесінің аты; ФИО - фамилия, имя, отчество.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