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c57c" w14:textId="472c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"Жүзеге асыратын міндеттерді орындауы үшін қажетті және жеткілікті дербес деректердің тізбесін бекіту туралы" Қазақстан Республикасы Ұлттық экономика министрінің 2016 жылғы 27 қаңтардағы № 12-нқ бұйырығына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2023 жылғы 29 мамырдағы № 92 бұйрығы. Қазақстан Республикасының Әділет министрлігінде 2023 жылғы 30 мамырда № 32628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"Жүзеге асыратын міндеттерді орындауы үшін қажетті және жеткілікті дербес деректердің тізбесін бекіту туралы" Қазақстан Республикасы Ұлттық экономика министрінің 2016 жылғы 27 қаңтардағы № 12-нқ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13397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"Дербес деректер және оларды қорғау туралы" Қазақстан Республикасы Заңының 25-бабы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Жүзеге асыратын міндеттерді орындау үшін қажетті және жеткілікті дербес деректердің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39-жол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 қатысушылар немесе мүгедектігі бар адамдар туралы мәліметтер, мүгедектік тобы.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Адами ресурстармен жұмыс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интернет-ресурсында орналастыруды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экономика министрлігінің аппарат басшысына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