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0fa0" w14:textId="8fa0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қағидаларын бекіту туралы" Қазақстан Республикасы Денсаулық сақтау министрінің 2020 жылғы 30 сәуірдегі № ҚР ДСМ-43/2020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95 бұйрығы. Қазақстан Республикасының Әділет министрлігінде 2023 жылғы 5 маусымда № 32696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қағидаларын бекіту туралы" Қазақстан Республикасы Денсаулық сақтау министрінің 2020 жылғы 30 сәуірдегі № ҚР ДСМ-43/2020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20556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w:t>
      </w:r>
      <w:r>
        <w:rPr>
          <w:rFonts w:ascii="Times New Roman"/>
          <w:b w:val="false"/>
          <w:i w:val="false"/>
          <w:color w:val="000000"/>
          <w:sz w:val="28"/>
        </w:rPr>
        <w:t>қағидаларын</w:t>
      </w:r>
      <w:r>
        <w:rPr>
          <w:rFonts w:ascii="Times New Roman"/>
          <w:b w:val="false"/>
          <w:i w:val="false"/>
          <w:color w:val="000000"/>
          <w:sz w:val="28"/>
        </w:rPr>
        <w:t xml:space="preserve"> бекіту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2023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30 сәуірдегі 2020 жылғы</w:t>
            </w:r>
            <w:r>
              <w:br/>
            </w:r>
            <w:r>
              <w:rPr>
                <w:rFonts w:ascii="Times New Roman"/>
                <w:b w:val="false"/>
                <w:i w:val="false"/>
                <w:color w:val="000000"/>
                <w:sz w:val="20"/>
              </w:rPr>
              <w:t>№ ҚР ДСМ-43/2020</w:t>
            </w:r>
            <w:r>
              <w:br/>
            </w:r>
            <w:r>
              <w:rPr>
                <w:rFonts w:ascii="Times New Roman"/>
                <w:b w:val="false"/>
                <w:i w:val="false"/>
                <w:color w:val="000000"/>
                <w:sz w:val="20"/>
              </w:rPr>
              <w:t>бұйрығымен бекітілген</w:t>
            </w:r>
          </w:p>
        </w:tc>
      </w:tr>
    </w:tbl>
    <w:bookmarkStart w:name="z11" w:id="6"/>
    <w:p>
      <w:pPr>
        <w:spacing w:after="0"/>
        <w:ind w:left="0"/>
        <w:jc w:val="left"/>
      </w:pPr>
      <w:r>
        <w:rPr>
          <w:rFonts w:ascii="Times New Roman"/>
          <w:b/>
          <w:i w:val="false"/>
          <w:color w:val="000000"/>
        </w:rPr>
        <w:t xml:space="preserve">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 (бұдан әрі – Қағидалар)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12)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тәртібін айқындайды.</w:t>
      </w:r>
    </w:p>
    <w:bookmarkStart w:name="z14" w:id="8"/>
    <w:p>
      <w:pPr>
        <w:spacing w:after="0"/>
        <w:ind w:left="0"/>
        <w:jc w:val="both"/>
      </w:pPr>
      <w:r>
        <w:rPr>
          <w:rFonts w:ascii="Times New Roman"/>
          <w:b w:val="false"/>
          <w:i w:val="false"/>
          <w:color w:val="000000"/>
          <w:sz w:val="28"/>
        </w:rPr>
        <w:t>
      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көрсетілетін қызметті Қазақстан Республикасы Денсаулық сақтау министрлігінің Медициналық және фармацевтикалық бақылау комитеті (бұдан әрі – көрсетілетін қызметті беруші) денсаулық сақтау ұйымдарына (бұдан әрі – көрсетілетін қызметті алушылар) көрсетеді.</w:t>
      </w:r>
    </w:p>
    <w:bookmarkEnd w:id="8"/>
    <w:bookmarkStart w:name="z15" w:id="9"/>
    <w:p>
      <w:pPr>
        <w:spacing w:after="0"/>
        <w:ind w:left="0"/>
        <w:jc w:val="both"/>
      </w:pPr>
      <w:r>
        <w:rPr>
          <w:rFonts w:ascii="Times New Roman"/>
          <w:b w:val="false"/>
          <w:i w:val="false"/>
          <w:color w:val="000000"/>
          <w:sz w:val="28"/>
        </w:rPr>
        <w:t>
      3. Өтініштерді қабылдау және мемлекеттік қызмет көрсету нәтижесін беру www.egov.kz, www.elicense.kz "электрондық үкімет" веб-порталы арқылы жүзеге асырылады (бұдан әрі – портал).</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 көрсетуге қойылатын негізгі талаптардың тізбесінде (бұдан әрі – Тізбе) осы Қағидаларға 1-қосымшаға сәйкес жазылңан.</w:t>
      </w:r>
    </w:p>
    <w:bookmarkStart w:name="z17" w:id="10"/>
    <w:p>
      <w:pPr>
        <w:spacing w:after="0"/>
        <w:ind w:left="0"/>
        <w:jc w:val="both"/>
      </w:pPr>
      <w:r>
        <w:rPr>
          <w:rFonts w:ascii="Times New Roman"/>
          <w:b w:val="false"/>
          <w:i w:val="false"/>
          <w:color w:val="000000"/>
          <w:sz w:val="28"/>
        </w:rPr>
        <w:t>
      5. Мемлекеттік қызметті көрсету нәтижесі – осы Қағидаларға 2-қосымшаға сәйкес нысан бойынша адамның ағзаларын (ағзаларының бөліктерін) және (немесе) тіндерін, қан мен оның компоненттерін Қазақстан Республикасының аумағына әкелуге және (немесе) Қазақстан Республикасының аумағынан әкетуге лицензия не көрсетілетін қызметті берушінің уәкілетті адамының ЭЦҚ-сымен куәландырылған осы Қағидаларға 3-қосымшаға сәйкес мемлекеттік қызметті көрсетуден бас тарту туралы дәлелді жауап порталға жіберіледі және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кабинетінде" сақталады.</w:t>
      </w:r>
    </w:p>
    <w:bookmarkEnd w:id="10"/>
    <w:p>
      <w:pPr>
        <w:spacing w:after="0"/>
        <w:ind w:left="0"/>
        <w:jc w:val="both"/>
      </w:pPr>
      <w:r>
        <w:rPr>
          <w:rFonts w:ascii="Times New Roman"/>
          <w:b w:val="false"/>
          <w:i w:val="false"/>
          <w:color w:val="000000"/>
          <w:sz w:val="28"/>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лицензиялар Қазақстан Республикасының шекарасы арқылы бір рет өтуге беріледі.</w:t>
      </w:r>
    </w:p>
    <w:p>
      <w:pPr>
        <w:spacing w:after="0"/>
        <w:ind w:left="0"/>
        <w:jc w:val="both"/>
      </w:pPr>
      <w:r>
        <w:rPr>
          <w:rFonts w:ascii="Times New Roman"/>
          <w:b w:val="false"/>
          <w:i w:val="false"/>
          <w:color w:val="000000"/>
          <w:sz w:val="28"/>
        </w:rPr>
        <w:t>
      Біржолғы лицензияның иесі оның қолданылу мерзімі өткеннен кейін күнтізбелік 15 күн ішінде көрсетілетін қызметті берушіге лицензияның орындалуы туралы анықтаманы (еркін нысанда) ұсынады.</w:t>
      </w:r>
    </w:p>
    <w:bookmarkStart w:name="z18" w:id="11"/>
    <w:p>
      <w:pPr>
        <w:spacing w:after="0"/>
        <w:ind w:left="0"/>
        <w:jc w:val="both"/>
      </w:pPr>
      <w:r>
        <w:rPr>
          <w:rFonts w:ascii="Times New Roman"/>
          <w:b w:val="false"/>
          <w:i w:val="false"/>
          <w:color w:val="000000"/>
          <w:sz w:val="28"/>
        </w:rPr>
        <w:t>
      6. Көрсетілетін қызметті алушыларға мемлекеттік көрсетілетін қызмет ақылы негізде көрсетіледі.</w:t>
      </w:r>
    </w:p>
    <w:bookmarkEnd w:id="11"/>
    <w:p>
      <w:pPr>
        <w:spacing w:after="0"/>
        <w:ind w:left="0"/>
        <w:jc w:val="both"/>
      </w:pPr>
      <w:r>
        <w:rPr>
          <w:rFonts w:ascii="Times New Roman"/>
          <w:b w:val="false"/>
          <w:i w:val="false"/>
          <w:color w:val="000000"/>
          <w:sz w:val="28"/>
        </w:rPr>
        <w:t>
      Мемлекеттік қызметті көрсеткені үшін алым "Салық және бюджетке төленетін басқа да міндетті төлемдер туралы (Салық кодексі)" Қазақстан Республикасының кодексінде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 веб-порталының төлем шлюзі (бұдан әрі – ЭҮТШ) арқылы қолма-қол немесе қолма-қол емес нысанда жүзеге асырылады.</w:t>
      </w:r>
    </w:p>
    <w:bookmarkStart w:name="z19" w:id="12"/>
    <w:p>
      <w:pPr>
        <w:spacing w:after="0"/>
        <w:ind w:left="0"/>
        <w:jc w:val="left"/>
      </w:pPr>
      <w:r>
        <w:rPr>
          <w:rFonts w:ascii="Times New Roman"/>
          <w:b/>
          <w:i w:val="false"/>
          <w:color w:val="000000"/>
        </w:rPr>
        <w:t xml:space="preserve"> 2-тарау.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тәртібі</w:t>
      </w:r>
    </w:p>
    <w:bookmarkEnd w:id="12"/>
    <w:bookmarkStart w:name="z20" w:id="13"/>
    <w:p>
      <w:pPr>
        <w:spacing w:after="0"/>
        <w:ind w:left="0"/>
        <w:jc w:val="both"/>
      </w:pPr>
      <w:r>
        <w:rPr>
          <w:rFonts w:ascii="Times New Roman"/>
          <w:b w:val="false"/>
          <w:i w:val="false"/>
          <w:color w:val="000000"/>
          <w:sz w:val="28"/>
        </w:rPr>
        <w:t>
      7. Көрсетілетін қызметті алушылар лицензияны және (немесе) лицензияға қосымшаны алу үшін Стандарттың 8-тармағында көрсетілген құжаттарды және мәліметтерді ұсынады.</w:t>
      </w:r>
    </w:p>
    <w:bookmarkEnd w:id="13"/>
    <w:p>
      <w:pPr>
        <w:spacing w:after="0"/>
        <w:ind w:left="0"/>
        <w:jc w:val="both"/>
      </w:pPr>
      <w:r>
        <w:rPr>
          <w:rFonts w:ascii="Times New Roman"/>
          <w:b w:val="false"/>
          <w:i w:val="false"/>
          <w:color w:val="000000"/>
          <w:sz w:val="28"/>
        </w:rPr>
        <w:t>
      Көрсетілетін қызметті алушы барлық қажетті құжаттарды және мәліметтерді тапсырған кезде көрсетілетін қызметті алушының "жеке кабинетінде" мемлекеттік қызметті көрсету үшін сұрау салудың қабылданғаны туралы мәртебе көрсетіледі.</w:t>
      </w:r>
    </w:p>
    <w:bookmarkStart w:name="z21" w:id="14"/>
    <w:p>
      <w:pPr>
        <w:spacing w:after="0"/>
        <w:ind w:left="0"/>
        <w:jc w:val="both"/>
      </w:pPr>
      <w:r>
        <w:rPr>
          <w:rFonts w:ascii="Times New Roman"/>
          <w:b w:val="false"/>
          <w:i w:val="false"/>
          <w:color w:val="000000"/>
          <w:sz w:val="28"/>
        </w:rPr>
        <w:t>
      8. Көрсетілетін қызметті беруші "электрондық үкімет" веб – 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көрсетілетін қызметті алушының (құжат иесінің) келісімі болған жағдайда, іске асырылған интеграция (бұдан әрі-сервис) арқылы цифрлық құжаттар сервисінен, ақпарат:</w:t>
      </w:r>
    </w:p>
    <w:bookmarkEnd w:id="14"/>
    <w:p>
      <w:pPr>
        <w:spacing w:after="0"/>
        <w:ind w:left="0"/>
        <w:jc w:val="both"/>
      </w:pPr>
      <w:r>
        <w:rPr>
          <w:rFonts w:ascii="Times New Roman"/>
          <w:b w:val="false"/>
          <w:i w:val="false"/>
          <w:color w:val="000000"/>
          <w:sz w:val="28"/>
        </w:rPr>
        <w:t>
      "трансплантология", "гематология", "қан дайындау" мамандықтары бойынша медициналық қызметке лицензия және лицензияға қосымшалар туралы;</w:t>
      </w:r>
    </w:p>
    <w:p>
      <w:pPr>
        <w:spacing w:after="0"/>
        <w:ind w:left="0"/>
        <w:jc w:val="both"/>
      </w:pPr>
      <w:r>
        <w:rPr>
          <w:rFonts w:ascii="Times New Roman"/>
          <w:b w:val="false"/>
          <w:i w:val="false"/>
          <w:color w:val="000000"/>
          <w:sz w:val="28"/>
        </w:rPr>
        <w:t>
      көрсетілетін қызметті алушыны мемлекеттік тіркеу (қайта тіркеу) туралы;</w:t>
      </w:r>
    </w:p>
    <w:p>
      <w:pPr>
        <w:spacing w:after="0"/>
        <w:ind w:left="0"/>
        <w:jc w:val="both"/>
      </w:pPr>
      <w:r>
        <w:rPr>
          <w:rFonts w:ascii="Times New Roman"/>
          <w:b w:val="false"/>
          <w:i w:val="false"/>
          <w:color w:val="000000"/>
          <w:sz w:val="28"/>
        </w:rPr>
        <w:t>
      сервис арқылы не екінші деңгейдегі банктер және банк операцияларының жекелеген түрлерін жүзеге асыратын ұйымдар арқылы төленген лицензиялық алым сомасын (оның ішінде лицензияның (оған қосымшаның) телнұсқасын қайта ресімдеу не алу жағдайлары үшін) төлеу туралы;</w:t>
      </w:r>
    </w:p>
    <w:p>
      <w:pPr>
        <w:spacing w:after="0"/>
        <w:ind w:left="0"/>
        <w:jc w:val="both"/>
      </w:pPr>
      <w:r>
        <w:rPr>
          <w:rFonts w:ascii="Times New Roman"/>
          <w:b w:val="false"/>
          <w:i w:val="false"/>
          <w:color w:val="000000"/>
          <w:sz w:val="28"/>
        </w:rPr>
        <w:t>
      адамның ағзаларын (орган бөлігін) және (немесе) тіндерін (ұлпа бөлігін), қанын және оның компоненттерін транспланттау мәселелері жөніндегі халықаралық шартты Қазақстан Республикасы ратификациялау туралы алады.</w:t>
      </w:r>
    </w:p>
    <w:bookmarkStart w:name="z22" w:id="15"/>
    <w:p>
      <w:pPr>
        <w:spacing w:after="0"/>
        <w:ind w:left="0"/>
        <w:jc w:val="both"/>
      </w:pPr>
      <w:r>
        <w:rPr>
          <w:rFonts w:ascii="Times New Roman"/>
          <w:b w:val="false"/>
          <w:i w:val="false"/>
          <w:color w:val="000000"/>
          <w:sz w:val="28"/>
        </w:rPr>
        <w:t>
      9. Мемлекеттік қызметті көрсету мерзімі:</w:t>
      </w:r>
    </w:p>
    <w:bookmarkEnd w:id="15"/>
    <w:p>
      <w:pPr>
        <w:spacing w:after="0"/>
        <w:ind w:left="0"/>
        <w:jc w:val="both"/>
      </w:pPr>
      <w:r>
        <w:rPr>
          <w:rFonts w:ascii="Times New Roman"/>
          <w:b w:val="false"/>
          <w:i w:val="false"/>
          <w:color w:val="000000"/>
          <w:sz w:val="28"/>
        </w:rPr>
        <w:t xml:space="preserve">
      Тізбедегі 8 - тармағында көрсетілген құжаттарды және мәліметтерді порталға тапсырған сәттен бастап: </w:t>
      </w:r>
    </w:p>
    <w:p>
      <w:pPr>
        <w:spacing w:after="0"/>
        <w:ind w:left="0"/>
        <w:jc w:val="both"/>
      </w:pPr>
      <w:r>
        <w:rPr>
          <w:rFonts w:ascii="Times New Roman"/>
          <w:b w:val="false"/>
          <w:i w:val="false"/>
          <w:color w:val="000000"/>
          <w:sz w:val="28"/>
        </w:rPr>
        <w:t>
      адам тіндерін қан мен оның компоненттерін әкелуге және (немесе) әкетуге лицензия беру кезінде-3 (үш) жұмыс күні;</w:t>
      </w:r>
    </w:p>
    <w:p>
      <w:pPr>
        <w:spacing w:after="0"/>
        <w:ind w:left="0"/>
        <w:jc w:val="both"/>
      </w:pPr>
      <w:r>
        <w:rPr>
          <w:rFonts w:ascii="Times New Roman"/>
          <w:b w:val="false"/>
          <w:i w:val="false"/>
          <w:color w:val="000000"/>
          <w:sz w:val="28"/>
        </w:rPr>
        <w:t>
      адам ағзаларын (ағзасының бөлігін) әкелуге және (немесе) әкетуге лицензия беру кезінде-1 (бір) жұмыс күні.</w:t>
      </w:r>
    </w:p>
    <w:bookmarkStart w:name="z23" w:id="16"/>
    <w:p>
      <w:pPr>
        <w:spacing w:after="0"/>
        <w:ind w:left="0"/>
        <w:jc w:val="both"/>
      </w:pPr>
      <w:r>
        <w:rPr>
          <w:rFonts w:ascii="Times New Roman"/>
          <w:b w:val="false"/>
          <w:i w:val="false"/>
          <w:color w:val="000000"/>
          <w:sz w:val="28"/>
        </w:rPr>
        <w:t>
      10. Заңның 5-бабы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16"/>
    <w:p>
      <w:pPr>
        <w:spacing w:after="0"/>
        <w:ind w:left="0"/>
        <w:jc w:val="both"/>
      </w:pPr>
      <w:r>
        <w:rPr>
          <w:rFonts w:ascii="Times New Roman"/>
          <w:b w:val="false"/>
          <w:i w:val="false"/>
          <w:color w:val="000000"/>
          <w:sz w:val="28"/>
        </w:rPr>
        <w:t>
      Деректерді мемлекеттік қызметтерді көрсету мониторингінің ақпараттық жүйесіне енгізу автоматтандырылған.</w:t>
      </w:r>
    </w:p>
    <w:bookmarkStart w:name="z24" w:id="17"/>
    <w:p>
      <w:pPr>
        <w:spacing w:after="0"/>
        <w:ind w:left="0"/>
        <w:jc w:val="both"/>
      </w:pPr>
      <w:r>
        <w:rPr>
          <w:rFonts w:ascii="Times New Roman"/>
          <w:b w:val="false"/>
          <w:i w:val="false"/>
          <w:color w:val="000000"/>
          <w:sz w:val="28"/>
        </w:rPr>
        <w:t>
      11. Көрсетілетін қызметті беруші:</w:t>
      </w:r>
    </w:p>
    <w:bookmarkEnd w:id="17"/>
    <w:p>
      <w:pPr>
        <w:spacing w:after="0"/>
        <w:ind w:left="0"/>
        <w:jc w:val="both"/>
      </w:pPr>
      <w:r>
        <w:rPr>
          <w:rFonts w:ascii="Times New Roman"/>
          <w:b w:val="false"/>
          <w:i w:val="false"/>
          <w:color w:val="000000"/>
          <w:sz w:val="28"/>
        </w:rPr>
        <w:t>
      адам тіндерін (тінінің бөлігін), қан мен оның компоненттерін әкелуге және (немесе) әкетуге лицензия беру кезінде құжаттарды және мәліметтерді тапсырған күннен бастап 1 (бір) жұмыс күні ішінде;</w:t>
      </w:r>
    </w:p>
    <w:p>
      <w:pPr>
        <w:spacing w:after="0"/>
        <w:ind w:left="0"/>
        <w:jc w:val="both"/>
      </w:pPr>
      <w:r>
        <w:rPr>
          <w:rFonts w:ascii="Times New Roman"/>
          <w:b w:val="false"/>
          <w:i w:val="false"/>
          <w:color w:val="000000"/>
          <w:sz w:val="28"/>
        </w:rPr>
        <w:t>
      адам ағзаларын (ағзасының бөлігін) әкелуге және (немесе) әкетуге лицензия беру кезінде құжаттарды және мәліметтерді тапсырған күннен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Бұл ретте, егер ұсынылған құжаттардың және мәліметтердің Тізбенің 8-тармағында көзделген тізбеге сәйкес толық болмау фактісі және (немесе) қолданыс мерзімі өткен құжаттар және мәліметтер анықталған жағдайларда, көрсетілетін қызметті беруші көрсетілген мерзімдерде көрсетілетін қызметті берушінің уәкілетті адамының электрондық цифрлық қолтаңбасымен куәландырылған өтінішті одан әрі қараудан жазбаша дәлелді бас тарту (еркін нысанда) береді.</w:t>
      </w:r>
    </w:p>
    <w:p>
      <w:pPr>
        <w:spacing w:after="0"/>
        <w:ind w:left="0"/>
        <w:jc w:val="both"/>
      </w:pPr>
      <w:r>
        <w:rPr>
          <w:rFonts w:ascii="Times New Roman"/>
          <w:b w:val="false"/>
          <w:i w:val="false"/>
          <w:color w:val="000000"/>
          <w:sz w:val="28"/>
        </w:rPr>
        <w:t xml:space="preserve">
      Бұл ретте, егер көрсетілетін қызметті алушының адам тіндерін (тінінің бір бөлігін), қан мен оның компоненттерін әкелуге және (немесе) әкетуге лицензия беруге арналған құжаттары мен мәліметтерін қарау кезінде Тізбенің 9-тармағына сәйкес бас тарту үшін негіздер болса,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тыңдау рәсімін жүргізеді</w:t>
      </w:r>
    </w:p>
    <w:bookmarkStart w:name="z25" w:id="18"/>
    <w:p>
      <w:pPr>
        <w:spacing w:after="0"/>
        <w:ind w:left="0"/>
        <w:jc w:val="both"/>
      </w:pPr>
      <w:r>
        <w:rPr>
          <w:rFonts w:ascii="Times New Roman"/>
          <w:b w:val="false"/>
          <w:i w:val="false"/>
          <w:color w:val="000000"/>
          <w:sz w:val="28"/>
        </w:rPr>
        <w:t>
      12.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8"/>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26" w:id="19"/>
    <w:p>
      <w:pPr>
        <w:spacing w:after="0"/>
        <w:ind w:left="0"/>
        <w:jc w:val="both"/>
      </w:pPr>
      <w:r>
        <w:rPr>
          <w:rFonts w:ascii="Times New Roman"/>
          <w:b w:val="false"/>
          <w:i w:val="false"/>
          <w:color w:val="000000"/>
          <w:sz w:val="28"/>
        </w:rPr>
        <w:t>
      13.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w:t>
            </w:r>
            <w:r>
              <w:br/>
            </w:r>
            <w:r>
              <w:rPr>
                <w:rFonts w:ascii="Times New Roman"/>
                <w:b w:val="false"/>
                <w:i w:val="false"/>
                <w:color w:val="000000"/>
                <w:sz w:val="20"/>
              </w:rPr>
              <w:t>және (немесе) тіндерін (тінінің</w:t>
            </w:r>
            <w:r>
              <w:br/>
            </w:r>
            <w:r>
              <w:rPr>
                <w:rFonts w:ascii="Times New Roman"/>
                <w:b w:val="false"/>
                <w:i w:val="false"/>
                <w:color w:val="000000"/>
                <w:sz w:val="20"/>
              </w:rPr>
              <w:t>бөлігін), қан мен</w:t>
            </w:r>
            <w:r>
              <w:br/>
            </w:r>
            <w:r>
              <w:rPr>
                <w:rFonts w:ascii="Times New Roman"/>
                <w:b w:val="false"/>
                <w:i w:val="false"/>
                <w:color w:val="000000"/>
                <w:sz w:val="20"/>
              </w:rPr>
              <w:t xml:space="preserve"> оның компоненттерін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w:t>
            </w:r>
            <w:r>
              <w:br/>
            </w:r>
            <w:r>
              <w:rPr>
                <w:rFonts w:ascii="Times New Roman"/>
                <w:b w:val="false"/>
                <w:i w:val="false"/>
                <w:color w:val="000000"/>
                <w:sz w:val="20"/>
              </w:rPr>
              <w:t>мемлекеттерге әкетуге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bookmarkStart w:name="z28" w:id="20"/>
    <w:p>
      <w:pPr>
        <w:spacing w:after="0"/>
        <w:ind w:left="0"/>
        <w:jc w:val="left"/>
      </w:pPr>
      <w:r>
        <w:rPr>
          <w:rFonts w:ascii="Times New Roman"/>
          <w:b/>
          <w:i w:val="false"/>
          <w:color w:val="000000"/>
        </w:rPr>
        <w:t xml:space="preserve">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ДСМ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тіндерін (тінінің бөлігін), қан мен оның компоненттерін әкелуге, әкетуге лицензия беру кезінде – 3 (үш) жұмыс күні;</w:t>
            </w:r>
          </w:p>
          <w:p>
            <w:pPr>
              <w:spacing w:after="20"/>
              <w:ind w:left="20"/>
              <w:jc w:val="both"/>
            </w:pPr>
            <w:r>
              <w:rPr>
                <w:rFonts w:ascii="Times New Roman"/>
                <w:b w:val="false"/>
                <w:i w:val="false"/>
                <w:color w:val="000000"/>
                <w:sz w:val="20"/>
              </w:rPr>
              <w:t>
адам ағзаларын (ағзаларының бөліктерін) әкелуге және (немесе) әкетуге лицензия беру кезінде –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Еуразиялық экономикалық одаққа мүше болып табылмайтын мемлекеттерден Қазақстан Республикасының аумағына әкелуге Қазақстан Республикасының аумағынан осы мемлекеттерге адам ағзаларын (ағзаның бір бөлігін) және (немесе) тіндерін (тінінің бөлігін), қан мен оның компоненттерін әкетуге лицензия;</w:t>
            </w:r>
          </w:p>
          <w:p>
            <w:pPr>
              <w:spacing w:after="20"/>
              <w:ind w:left="20"/>
              <w:jc w:val="both"/>
            </w:pPr>
            <w:r>
              <w:rPr>
                <w:rFonts w:ascii="Times New Roman"/>
                <w:b w:val="false"/>
                <w:i w:val="false"/>
                <w:color w:val="000000"/>
                <w:sz w:val="20"/>
              </w:rPr>
              <w:t>
2) осы Қағидаларға 3-қосымшаға сәйкес нысан бойынша мемлекеттік қызмет көрсетуден дәлелді бас тарту Мемлекеттік қызмет денсаулық сақтау ұйымдарына ақылы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денсаулық сақтау ұйымдарына ақылы көрсетіледі, 10 айлық есептік көрсеткіш мөлшерінде лицензиялық алым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1. Адам ағзаларын (ағзаларының бөлігін) және (немесе) тіндерін (тінінің бөлігін) Қазақстан Республикасының аумағына әкелу үшін адамның ағзаларын (ағзаларының бөлігін) және (немесе) тіндерін (тіннің бөлігін) ішкі тұтыну үшін экспорттың немесе шығарудың кедендік рәсімдерімен орналастырған жағдайларда медициналық қызметке арналған лицензияға сәйкес "трансплантология", "гематология" мамандығы бойынша қызметін жүзеге асыратын денсаулық сақтау ұйымы ұсынады:</w:t>
            </w:r>
          </w:p>
          <w:p>
            <w:pPr>
              <w:spacing w:after="20"/>
              <w:ind w:left="20"/>
              <w:jc w:val="both"/>
            </w:pPr>
            <w:r>
              <w:rPr>
                <w:rFonts w:ascii="Times New Roman"/>
                <w:b w:val="false"/>
                <w:i w:val="false"/>
                <w:color w:val="000000"/>
                <w:sz w:val="20"/>
              </w:rPr>
              <w:t>
1) денсаулық сақтау ұйымдарында транспланттау қажет болған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2) Қажет болған кезде Қазақстан Республикасының аумағында диагностикалық зерттеулерді: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 көшірмесі;</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3) бірлескен ғылыми зерттеулер жүргізу кезінде: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түріндегі көшірмесі;</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2. Адам ағзаларын (ағзаларының бөлігін) және (немесе) тіндерін (тінінің бөлігін) Қазақстан Республикасының аумағынан әкету үшін медициналық қызметке арналған лицензияға сәйкес "трансплантология", "гематология" мамандығы бойынша қызметті жүзеге асыратын денсаулық сақтау ұйымы адам ағзаларын (ағзаларының бөлігін) және (немесе) тіндерін (тінінің бөлігін) экспорттың немесе ішкі тұтыну үшін шығарудың кедендік рәсімдерімен орналастырған жағдайларда ұсынады:</w:t>
            </w:r>
          </w:p>
          <w:p>
            <w:pPr>
              <w:spacing w:after="20"/>
              <w:ind w:left="20"/>
              <w:jc w:val="both"/>
            </w:pPr>
            <w:r>
              <w:rPr>
                <w:rFonts w:ascii="Times New Roman"/>
                <w:b w:val="false"/>
                <w:i w:val="false"/>
                <w:color w:val="000000"/>
                <w:sz w:val="20"/>
              </w:rPr>
              <w:t>
1) Қазақстан Республикасының азаматына медициналық көмек көрсету қажет болған кезде адам ағзаларын (ағзаның бір бөлігін) және (немесе) тіндерін (тінінің бір бөлігін) экспорттың кедендік рәсімдерімен орналастыру жағдайларда немесе ішкі тұтыну үшін шығарылған Қазақстан Республикасының шегінен тыс жерлерде жүрген;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2) қажет болған кезде диагностикалық зерттеулерді: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түрдегі көшірмесін;</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көшірмесін.</w:t>
            </w:r>
          </w:p>
          <w:p>
            <w:pPr>
              <w:spacing w:after="20"/>
              <w:ind w:left="20"/>
              <w:jc w:val="both"/>
            </w:pPr>
            <w:r>
              <w:rPr>
                <w:rFonts w:ascii="Times New Roman"/>
                <w:b w:val="false"/>
                <w:i w:val="false"/>
                <w:color w:val="000000"/>
                <w:sz w:val="20"/>
              </w:rPr>
              <w:t>
3) бірлескен ғылыми зерттеулер жүргізу кезінде: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түріндегі көшірмесін;</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көшірмесін.</w:t>
            </w:r>
          </w:p>
          <w:p>
            <w:pPr>
              <w:spacing w:after="20"/>
              <w:ind w:left="20"/>
              <w:jc w:val="both"/>
            </w:pPr>
            <w:r>
              <w:rPr>
                <w:rFonts w:ascii="Times New Roman"/>
                <w:b w:val="false"/>
                <w:i w:val="false"/>
                <w:color w:val="000000"/>
                <w:sz w:val="20"/>
              </w:rPr>
              <w:t>
4)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 ұсынады;</w:t>
            </w:r>
          </w:p>
          <w:p>
            <w:pPr>
              <w:spacing w:after="20"/>
              <w:ind w:left="20"/>
              <w:jc w:val="both"/>
            </w:pPr>
            <w:r>
              <w:rPr>
                <w:rFonts w:ascii="Times New Roman"/>
                <w:b w:val="false"/>
                <w:i w:val="false"/>
                <w:color w:val="000000"/>
                <w:sz w:val="20"/>
              </w:rPr>
              <w:t>
3. Қан мен оның компоненттерін Қазақстан Республикасының аумағына әкелу және әкету үшін, "қан дайындау" қызметі мамандығы бойынша медициналық қызметке арналған лицензияға сәйкес жүзеге асыратын денсаулық сақтау ұйымы ұсынады:</w:t>
            </w:r>
          </w:p>
          <w:p>
            <w:pPr>
              <w:spacing w:after="20"/>
              <w:ind w:left="20"/>
              <w:jc w:val="both"/>
            </w:pPr>
            <w:r>
              <w:rPr>
                <w:rFonts w:ascii="Times New Roman"/>
                <w:b w:val="false"/>
                <w:i w:val="false"/>
                <w:color w:val="000000"/>
                <w:sz w:val="20"/>
              </w:rPr>
              <w:t xml:space="preserve">
1) Қазақстан Республикасының аумағында медициналық көмек көрсету қажет болған кезде: </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2) Қазақстан Республикасына шегінен тыс қары жерде тұратын Қазақстан Республикасының азаматына, сондай-ақ шетелде тұратын реципиенттерге медициналық көмек көрсету қажет болған кезде:</w:t>
            </w:r>
          </w:p>
          <w:p>
            <w:pPr>
              <w:spacing w:after="20"/>
              <w:ind w:left="20"/>
              <w:jc w:val="both"/>
            </w:pPr>
            <w:r>
              <w:rPr>
                <w:rFonts w:ascii="Times New Roman"/>
                <w:b w:val="false"/>
                <w:i w:val="false"/>
                <w:color w:val="000000"/>
                <w:sz w:val="20"/>
              </w:rPr>
              <w:t>
қан мен оның компоненттерін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3) Қазақстан Республикасының шегінен тыс жердегі Қазақстан Республикасы азаматтарының жақын туыстары мен жұбайларына медициналық көмек көрсету қажет болған кезде тоқтатылады: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4)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 ұсынады;</w:t>
            </w:r>
          </w:p>
          <w:p>
            <w:pPr>
              <w:spacing w:after="20"/>
              <w:ind w:left="20"/>
              <w:jc w:val="both"/>
            </w:pPr>
            <w:r>
              <w:rPr>
                <w:rFonts w:ascii="Times New Roman"/>
                <w:b w:val="false"/>
                <w:i w:val="false"/>
                <w:color w:val="000000"/>
                <w:sz w:val="20"/>
              </w:rPr>
              <w:t>
5) Қазақстан Республикасының халқын қан препараттарымен қамтамасыз ету мақсатында шетелдік өндірушінің зауыттарында плазмалық қан препараттарын өндіру үшін Қазақстан Республикасының қан қызметі саласындағы қызметті жүзеге асыратын мемлекеттік денсаулық сақтау ұйымдарында дайындалған қан компоненттерін шетелге жіберген кезде (келісімшарттық фракциялау):</w:t>
            </w:r>
          </w:p>
          <w:p>
            <w:pPr>
              <w:spacing w:after="20"/>
              <w:ind w:left="20"/>
              <w:jc w:val="both"/>
            </w:pPr>
            <w:r>
              <w:rPr>
                <w:rFonts w:ascii="Times New Roman"/>
                <w:b w:val="false"/>
                <w:i w:val="false"/>
                <w:color w:val="000000"/>
                <w:sz w:val="20"/>
              </w:rPr>
              <w:t>
электрондық құжатпен куәландырылған электрондық құжат нысанындағы сұрау салу;</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 көшірмесі;</w:t>
            </w:r>
          </w:p>
          <w:p>
            <w:pPr>
              <w:spacing w:after="20"/>
              <w:ind w:left="20"/>
              <w:jc w:val="both"/>
            </w:pPr>
            <w:r>
              <w:rPr>
                <w:rFonts w:ascii="Times New Roman"/>
                <w:b w:val="false"/>
                <w:i w:val="false"/>
                <w:color w:val="000000"/>
                <w:sz w:val="20"/>
              </w:rPr>
              <w:t>
қан мен оның компоненттерін әкету мүмкіндігі туралы шешім қабылдауға уәкілетті үшінші елдердің мемлекеттік органдары рұқсатының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оның ішінде Еуразиялық экономикалық одақтың шешімінде белгіленген талаптарға және (немесе) ағзаларды транспланттау мәселелерін реттейтін нормативтік құқықтық актілерге анық еместігі (сәйкес еместігін) </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электрондық цифрлық қолтанба болған жағдайда Мемлекеттік көрсетілетін қызметті портал арқылы электрондық нысанда алады.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 және</w:t>
            </w:r>
            <w:r>
              <w:br/>
            </w:r>
            <w:r>
              <w:rPr>
                <w:rFonts w:ascii="Times New Roman"/>
                <w:b w:val="false"/>
                <w:i w:val="false"/>
                <w:color w:val="000000"/>
                <w:sz w:val="20"/>
              </w:rPr>
              <w:t>(немесе) тіндерін (тінінің</w:t>
            </w:r>
            <w:r>
              <w:br/>
            </w:r>
            <w:r>
              <w:rPr>
                <w:rFonts w:ascii="Times New Roman"/>
                <w:b w:val="false"/>
                <w:i w:val="false"/>
                <w:color w:val="000000"/>
                <w:sz w:val="20"/>
              </w:rPr>
              <w:t>бөлігін), қан мен оның</w:t>
            </w:r>
            <w:r>
              <w:br/>
            </w:r>
            <w:r>
              <w:rPr>
                <w:rFonts w:ascii="Times New Roman"/>
                <w:b w:val="false"/>
                <w:i w:val="false"/>
                <w:color w:val="000000"/>
                <w:sz w:val="20"/>
              </w:rPr>
              <w:t>компоненттерін Еуразиялық</w:t>
            </w:r>
            <w:r>
              <w:br/>
            </w:r>
            <w:r>
              <w:rPr>
                <w:rFonts w:ascii="Times New Roman"/>
                <w:b w:val="false"/>
                <w:i w:val="false"/>
                <w:color w:val="000000"/>
                <w:sz w:val="20"/>
              </w:rPr>
              <w:t>экономикалық одаққа</w:t>
            </w:r>
            <w:r>
              <w:br/>
            </w:r>
            <w:r>
              <w:rPr>
                <w:rFonts w:ascii="Times New Roman"/>
                <w:b w:val="false"/>
                <w:i w:val="false"/>
                <w:color w:val="000000"/>
                <w:sz w:val="20"/>
              </w:rPr>
              <w:t>мүше 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 әкелуге</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осы мемлекеттерге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1"/>
    <w:p>
      <w:pPr>
        <w:spacing w:after="0"/>
        <w:ind w:left="0"/>
        <w:jc w:val="left"/>
      </w:pPr>
      <w:r>
        <w:rPr>
          <w:rFonts w:ascii="Times New Roman"/>
          <w:b/>
          <w:i w:val="false"/>
          <w:color w:val="000000"/>
        </w:rPr>
        <w:t xml:space="preserve"> Тауарлардың жекелеген түрлерін экспорттауға өтініш</w:t>
      </w:r>
    </w:p>
    <w:bookmarkEnd w:id="21"/>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Қолданыс кезеңі – бастап –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2" w:id="22"/>
    <w:p>
      <w:pPr>
        <w:spacing w:after="0"/>
        <w:ind w:left="0"/>
        <w:jc w:val="left"/>
      </w:pPr>
      <w:r>
        <w:rPr>
          <w:rFonts w:ascii="Times New Roman"/>
          <w:b/>
          <w:i w:val="false"/>
          <w:color w:val="000000"/>
        </w:rPr>
        <w:t xml:space="preserve"> Тауарлардың жекелеген түрлерінің импортына өтініш</w:t>
      </w:r>
    </w:p>
    <w:bookmarkEnd w:id="22"/>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3" w:id="23"/>
    <w:p>
      <w:pPr>
        <w:spacing w:after="0"/>
        <w:ind w:left="0"/>
        <w:jc w:val="left"/>
      </w:pPr>
      <w:r>
        <w:rPr>
          <w:rFonts w:ascii="Times New Roman"/>
          <w:b/>
          <w:i w:val="false"/>
          <w:color w:val="000000"/>
        </w:rPr>
        <w:t xml:space="preserve"> Тауарлардың жекелеген түрлерінің экспортына және (немесе) импортына өтініш</w:t>
      </w:r>
    </w:p>
    <w:bookmarkEnd w:id="23"/>
    <w:p>
      <w:pPr>
        <w:spacing w:after="0"/>
        <w:ind w:left="0"/>
        <w:jc w:val="both"/>
      </w:pPr>
      <w:r>
        <w:rPr>
          <w:rFonts w:ascii="Times New Roman"/>
          <w:b w:val="false"/>
          <w:i w:val="false"/>
          <w:color w:val="000000"/>
          <w:sz w:val="28"/>
        </w:rPr>
        <w:t xml:space="preserve">
      Уәкілетті орган </w:t>
      </w:r>
    </w:p>
    <w:bookmarkStart w:name="z34" w:id="24"/>
    <w:p>
      <w:pPr>
        <w:spacing w:after="0"/>
        <w:ind w:left="0"/>
        <w:jc w:val="both"/>
      </w:pPr>
      <w:r>
        <w:rPr>
          <w:rFonts w:ascii="Times New Roman"/>
          <w:b w:val="false"/>
          <w:i w:val="false"/>
          <w:color w:val="000000"/>
          <w:sz w:val="28"/>
        </w:rPr>
        <w:t>
      № лицензияға қосымша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w:t>
            </w:r>
            <w:r>
              <w:br/>
            </w:r>
            <w:r>
              <w:rPr>
                <w:rFonts w:ascii="Times New Roman"/>
                <w:b w:val="false"/>
                <w:i w:val="false"/>
                <w:color w:val="000000"/>
                <w:sz w:val="20"/>
              </w:rPr>
              <w:t>және (немесе) тіндерін (тінінің</w:t>
            </w:r>
            <w:r>
              <w:br/>
            </w:r>
            <w:r>
              <w:rPr>
                <w:rFonts w:ascii="Times New Roman"/>
                <w:b w:val="false"/>
                <w:i w:val="false"/>
                <w:color w:val="000000"/>
                <w:sz w:val="20"/>
              </w:rPr>
              <w:t xml:space="preserve">бөлігін), қан мен оның </w:t>
            </w:r>
            <w:r>
              <w:br/>
            </w:r>
            <w:r>
              <w:rPr>
                <w:rFonts w:ascii="Times New Roman"/>
                <w:b w:val="false"/>
                <w:i w:val="false"/>
                <w:color w:val="000000"/>
                <w:sz w:val="20"/>
              </w:rPr>
              <w:t>компоненттерін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аумағынан осы</w:t>
            </w:r>
            <w:r>
              <w:br/>
            </w:r>
            <w:r>
              <w:rPr>
                <w:rFonts w:ascii="Times New Roman"/>
                <w:b w:val="false"/>
                <w:i w:val="false"/>
                <w:color w:val="000000"/>
                <w:sz w:val="20"/>
              </w:rPr>
              <w:t>мемлекеттерге әкетуге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5"/>
    <w:p>
      <w:pPr>
        <w:spacing w:after="0"/>
        <w:ind w:left="0"/>
        <w:jc w:val="left"/>
      </w:pPr>
      <w:r>
        <w:rPr>
          <w:rFonts w:ascii="Times New Roman"/>
          <w:b/>
          <w:i w:val="false"/>
          <w:color w:val="000000"/>
        </w:rPr>
        <w:t xml:space="preserve"> Тауарлардың жекелеген түрлерінің экспортына лицензия</w:t>
      </w:r>
    </w:p>
    <w:bookmarkEnd w:id="25"/>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Қолданыс кезеңі – бастап –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8" w:id="26"/>
    <w:p>
      <w:pPr>
        <w:spacing w:after="0"/>
        <w:ind w:left="0"/>
        <w:jc w:val="left"/>
      </w:pPr>
      <w:r>
        <w:rPr>
          <w:rFonts w:ascii="Times New Roman"/>
          <w:b/>
          <w:i w:val="false"/>
          <w:color w:val="000000"/>
        </w:rPr>
        <w:t xml:space="preserve"> Тауарлардың жекелеген түрлерінің импортына лицензия</w:t>
      </w:r>
    </w:p>
    <w:bookmarkEnd w:id="26"/>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9" w:id="27"/>
    <w:p>
      <w:pPr>
        <w:spacing w:after="0"/>
        <w:ind w:left="0"/>
        <w:jc w:val="left"/>
      </w:pPr>
      <w:r>
        <w:rPr>
          <w:rFonts w:ascii="Times New Roman"/>
          <w:b/>
          <w:i w:val="false"/>
          <w:color w:val="000000"/>
        </w:rPr>
        <w:t xml:space="preserve"> Тауарлардың жекелеген түрлерінің экспортына және (немесе) импортына арналған лицензияға қосымша</w:t>
      </w:r>
    </w:p>
    <w:bookmarkEnd w:id="27"/>
    <w:p>
      <w:pPr>
        <w:spacing w:after="0"/>
        <w:ind w:left="0"/>
        <w:jc w:val="both"/>
      </w:pPr>
      <w:r>
        <w:rPr>
          <w:rFonts w:ascii="Times New Roman"/>
          <w:b w:val="false"/>
          <w:i w:val="false"/>
          <w:color w:val="000000"/>
          <w:sz w:val="28"/>
        </w:rPr>
        <w:t>
      Уәкілетті орган</w:t>
      </w:r>
    </w:p>
    <w:bookmarkStart w:name="z40" w:id="28"/>
    <w:p>
      <w:pPr>
        <w:spacing w:after="0"/>
        <w:ind w:left="0"/>
        <w:jc w:val="both"/>
      </w:pPr>
      <w:r>
        <w:rPr>
          <w:rFonts w:ascii="Times New Roman"/>
          <w:b w:val="false"/>
          <w:i w:val="false"/>
          <w:color w:val="000000"/>
          <w:sz w:val="28"/>
        </w:rPr>
        <w:t>
      № лицензияға қосымша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w:t>
            </w:r>
            <w:r>
              <w:br/>
            </w:r>
            <w:r>
              <w:rPr>
                <w:rFonts w:ascii="Times New Roman"/>
                <w:b w:val="false"/>
                <w:i w:val="false"/>
                <w:color w:val="000000"/>
                <w:sz w:val="20"/>
              </w:rPr>
              <w:t>және (немесе) тіндерін (тінінің</w:t>
            </w:r>
            <w:r>
              <w:br/>
            </w:r>
            <w:r>
              <w:rPr>
                <w:rFonts w:ascii="Times New Roman"/>
                <w:b w:val="false"/>
                <w:i w:val="false"/>
                <w:color w:val="000000"/>
                <w:sz w:val="20"/>
              </w:rPr>
              <w:t>бөлігін), қан мен</w:t>
            </w:r>
            <w:r>
              <w:br/>
            </w:r>
            <w:r>
              <w:rPr>
                <w:rFonts w:ascii="Times New Roman"/>
                <w:b w:val="false"/>
                <w:i w:val="false"/>
                <w:color w:val="000000"/>
                <w:sz w:val="20"/>
              </w:rPr>
              <w:t>оның компоненттерін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[Көрсетілетін қызметті берушінің атауы қазақ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81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[Көрсетілетін қызметті берушінің атауы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 Сіздің [күні] [өтініш нөмірі]</w:t>
            </w:r>
          </w:p>
          <w:p>
            <w:pPr>
              <w:spacing w:after="20"/>
              <w:ind w:left="20"/>
              <w:jc w:val="both"/>
            </w:pPr>
            <w:r>
              <w:rPr>
                <w:rFonts w:ascii="Times New Roman"/>
                <w:b w:val="false"/>
                <w:i w:val="false"/>
                <w:color w:val="000000"/>
                <w:sz w:val="20"/>
              </w:rPr>
              <w:t>
тіркелген өтінішіңізді қарап мынаны хабарлайды.</w:t>
            </w:r>
          </w:p>
          <w:p>
            <w:pPr>
              <w:spacing w:after="20"/>
              <w:ind w:left="20"/>
              <w:jc w:val="both"/>
            </w:pPr>
            <w:r>
              <w:rPr>
                <w:rFonts w:ascii="Times New Roman"/>
                <w:b w:val="false"/>
                <w:i w:val="false"/>
                <w:color w:val="000000"/>
                <w:sz w:val="20"/>
              </w:rPr>
              <w:t>
[Хат мәтіні]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 (бар болса)]</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