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09bd" w14:textId="3040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көрсетілетін қызметтерге мұқтаждықты бағалау мен айқындау қағидалары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 маусымдағы № 200 бұйрығы. Қазақстан Республикасының Әділет министрлігінде 2023 жылғы 5 маусымда № 32697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12-бабының </w:t>
      </w:r>
      <w:r>
        <w:rPr>
          <w:rFonts w:ascii="Times New Roman"/>
          <w:b w:val="false"/>
          <w:i w:val="false"/>
          <w:color w:val="000000"/>
          <w:sz w:val="28"/>
        </w:rPr>
        <w:t>5-тармақшасының</w:t>
      </w:r>
      <w:r>
        <w:rPr>
          <w:rFonts w:ascii="Times New Roman"/>
          <w:b w:val="false"/>
          <w:i w:val="false"/>
          <w:color w:val="000000"/>
          <w:sz w:val="28"/>
        </w:rPr>
        <w:t xml:space="preserve"> жиырма жетінші азат жолына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Арнаулы әлеуметтік қызметтерге қажеттілікті бағалау және айқындау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Еңбек және халықты әлеуметтiк қорғау министрлiгінiң кейбір бұйрықтарының және құрылымдық элементтерінің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 көрсету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бұйрықты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2"/>
    <w:bookmarkStart w:name="z7"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3"/>
    <w:bookmarkStart w:name="z8"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Еңбек және халықты әлеуметтік қорғау вице-министрге жүктелсін.</w:t>
      </w:r>
    </w:p>
    <w:bookmarkEnd w:id="4"/>
    <w:bookmarkStart w:name="z9" w:id="5"/>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 маусымдағы</w:t>
            </w:r>
            <w:r>
              <w:br/>
            </w:r>
            <w:r>
              <w:rPr>
                <w:rFonts w:ascii="Times New Roman"/>
                <w:b w:val="false"/>
                <w:i w:val="false"/>
                <w:color w:val="000000"/>
                <w:sz w:val="20"/>
              </w:rPr>
              <w:t>№ 200 Бұйрығына</w:t>
            </w:r>
            <w:r>
              <w:br/>
            </w:r>
            <w:r>
              <w:rPr>
                <w:rFonts w:ascii="Times New Roman"/>
                <w:b w:val="false"/>
                <w:i w:val="false"/>
                <w:color w:val="000000"/>
                <w:sz w:val="20"/>
              </w:rPr>
              <w:t>1 қосымша</w:t>
            </w:r>
          </w:p>
        </w:tc>
      </w:tr>
    </w:tbl>
    <w:bookmarkStart w:name="z11" w:id="6"/>
    <w:p>
      <w:pPr>
        <w:spacing w:after="0"/>
        <w:ind w:left="0"/>
        <w:jc w:val="left"/>
      </w:pPr>
      <w:r>
        <w:rPr>
          <w:rFonts w:ascii="Times New Roman"/>
          <w:b/>
          <w:i w:val="false"/>
          <w:color w:val="000000"/>
        </w:rPr>
        <w:t xml:space="preserve"> Арнаулы әлеуметтік қызметтерге қажеттілікті бағалау және айқындау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білім беру және денсаулық сақтау саласындағы уәкілетті органмен келісу арқылы арнаулы әлеуметтік қызметтерге қажеттілікті бағалау және айқындау қағидалары (бұдан әрі – Қағидалар)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27 азат жолына сәйкес әзірленді және арнаулы әлеуметтік көрсетілетін қызметтерге мұқтаж адамдардың (отбасылардың) арнаулы әлеуметтік көрсетілетін қызметтерге деген мұқтаждығын бағалау мен айқындау тәртібін айқындайды.</w:t>
      </w:r>
    </w:p>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арнаулы әлеуметтік көрсетілетін қызметтер - адамның тыныс-тіршілігін обьективті түрде бұзатын негіздерді еңсеру үшін адамға (отбасына) жағдай жасауды қамтамасыз ететін және оның қоғам өміріне қатысуына басқа азаматтармен тең мүмкіндіктер жасауға бағытталған көрсетілетін қызметтер кешені;</w:t>
      </w:r>
    </w:p>
    <w:bookmarkEnd w:id="9"/>
    <w:bookmarkStart w:name="z16" w:id="10"/>
    <w:p>
      <w:pPr>
        <w:spacing w:after="0"/>
        <w:ind w:left="0"/>
        <w:jc w:val="both"/>
      </w:pPr>
      <w:r>
        <w:rPr>
          <w:rFonts w:ascii="Times New Roman"/>
          <w:b w:val="false"/>
          <w:i w:val="false"/>
          <w:color w:val="000000"/>
          <w:sz w:val="28"/>
        </w:rPr>
        <w:t>
      2) арнаулы әлеуметтік қызметтер көрсету орталықтары – жергілікті атқарушы органдардың шешімі бойынша құрылған және арнаулы әлеуметтік көрсетілетін қызметтерге мұқтаж адамдарға (отбасыларға) стационар, жартылай стационар, уақытша болу жағдайларында және үйде арнаулы әлеуметтік көрсетілетін қызметтерді ұсынатын ұйымдар;</w:t>
      </w:r>
    </w:p>
    <w:bookmarkEnd w:id="10"/>
    <w:bookmarkStart w:name="z17" w:id="11"/>
    <w:p>
      <w:pPr>
        <w:spacing w:after="0"/>
        <w:ind w:left="0"/>
        <w:jc w:val="both"/>
      </w:pPr>
      <w:r>
        <w:rPr>
          <w:rFonts w:ascii="Times New Roman"/>
          <w:b w:val="false"/>
          <w:i w:val="false"/>
          <w:color w:val="000000"/>
          <w:sz w:val="28"/>
        </w:rPr>
        <w:t>
      3) әлеуметтік бейімсіздік – жеке адамның әлеуметтік ортамен өзара байланысының бұзылуы;</w:t>
      </w:r>
    </w:p>
    <w:bookmarkEnd w:id="11"/>
    <w:bookmarkStart w:name="z18" w:id="12"/>
    <w:p>
      <w:pPr>
        <w:spacing w:after="0"/>
        <w:ind w:left="0"/>
        <w:jc w:val="both"/>
      </w:pPr>
      <w:r>
        <w:rPr>
          <w:rFonts w:ascii="Times New Roman"/>
          <w:b w:val="false"/>
          <w:i w:val="false"/>
          <w:color w:val="000000"/>
          <w:sz w:val="28"/>
        </w:rPr>
        <w:t>
      4) әлеуметтік депривация – адамның (отбасының) негізгі өмірлік қажеттіліктерін өз бетінше қанағаттандыру мүмкіндігін шектеу және (немесе) одан айрылу;</w:t>
      </w:r>
    </w:p>
    <w:bookmarkEnd w:id="12"/>
    <w:bookmarkStart w:name="z19" w:id="13"/>
    <w:p>
      <w:pPr>
        <w:spacing w:after="0"/>
        <w:ind w:left="0"/>
        <w:jc w:val="both"/>
      </w:pPr>
      <w:r>
        <w:rPr>
          <w:rFonts w:ascii="Times New Roman"/>
          <w:b w:val="false"/>
          <w:i w:val="false"/>
          <w:color w:val="000000"/>
          <w:sz w:val="28"/>
        </w:rPr>
        <w:t>
      5) медициналық-әлеуметтік сараптама (МӘС) – мүгедектікті және (немесе) еңбекке қабілеттіліктен айырылу дәрежесін белгілей (белгілемей) отырып, куәландырылатын адамның организм функцияларының тұрақты бұзылуынан туындаған тыныс-тіршілігінің шектелуін бағалау, сондай-ақ оның әлеуметтік қорғау шараларына қажеттілігін айқындау;</w:t>
      </w:r>
    </w:p>
    <w:bookmarkEnd w:id="13"/>
    <w:bookmarkStart w:name="z20" w:id="14"/>
    <w:p>
      <w:pPr>
        <w:spacing w:after="0"/>
        <w:ind w:left="0"/>
        <w:jc w:val="both"/>
      </w:pPr>
      <w:r>
        <w:rPr>
          <w:rFonts w:ascii="Times New Roman"/>
          <w:b w:val="false"/>
          <w:i w:val="false"/>
          <w:color w:val="000000"/>
          <w:sz w:val="28"/>
        </w:rPr>
        <w:t>
      5) психологиялық-медициналық-педагогикалық консультация (бұдан әрі – ПМПК) – балаларды зерттеп-қарауды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психологиялық-педагогикалық қолдауға жіберетін білім беру ұйымы.</w:t>
      </w:r>
    </w:p>
    <w:bookmarkEnd w:id="14"/>
    <w:bookmarkStart w:name="z21" w:id="15"/>
    <w:p>
      <w:pPr>
        <w:spacing w:after="0"/>
        <w:ind w:left="0"/>
        <w:jc w:val="left"/>
      </w:pPr>
      <w:r>
        <w:rPr>
          <w:rFonts w:ascii="Times New Roman"/>
          <w:b/>
          <w:i w:val="false"/>
          <w:color w:val="000000"/>
        </w:rPr>
        <w:t xml:space="preserve"> 2 - тарау. Арнаулы әлеуметтік қызметтерге қажеттілікті  бағалау және айқындау тәртібі</w:t>
      </w:r>
    </w:p>
    <w:bookmarkEnd w:id="15"/>
    <w:bookmarkStart w:name="z22" w:id="16"/>
    <w:p>
      <w:pPr>
        <w:spacing w:after="0"/>
        <w:ind w:left="0"/>
        <w:jc w:val="both"/>
      </w:pPr>
      <w:r>
        <w:rPr>
          <w:rFonts w:ascii="Times New Roman"/>
          <w:b w:val="false"/>
          <w:i w:val="false"/>
          <w:color w:val="000000"/>
          <w:sz w:val="28"/>
        </w:rPr>
        <w:t>
      3. Арнаулы әлеуметтік көрсетілетін қызметтер ұсыну арнаулы әлеуметтік көрсетілетін қызметтерге мұқтаждықты бағалау мен айқындау жөніндегі әлеуметтік жұмыскер айқындайтын арнаулы әлеуметтік көрсетілетін қызметтерге мұқтаж адамның (отбасының) арнаулы әлеуметтік көрсетілетін қызметтерге қажеттілігін бағалау және айқындау негізінде жүзеге асырылады.</w:t>
      </w:r>
    </w:p>
    <w:bookmarkEnd w:id="16"/>
    <w:bookmarkStart w:name="z23" w:id="17"/>
    <w:p>
      <w:pPr>
        <w:spacing w:after="0"/>
        <w:ind w:left="0"/>
        <w:jc w:val="both"/>
      </w:pPr>
      <w:r>
        <w:rPr>
          <w:rFonts w:ascii="Times New Roman"/>
          <w:b w:val="false"/>
          <w:i w:val="false"/>
          <w:color w:val="000000"/>
          <w:sz w:val="28"/>
        </w:rPr>
        <w:t>
      4. Арнаулы әлеуметтік қызметтерге қажеттілікті бағалау және айқындау жөніндегі әлеуметтік жұмыскер арнаулы әлеуметтік қызметтерге мұқтаж адамдардың жеке ерекшеліктерін ескере отырып, арнаулы әлеуметтік қызметтер көрсету туралы қорытынды дайындайды және адамның денсаулық жағдайы, ауруының диагнозы, тыныс-тіршілігінің шектелу дәрежесі және арнаулы әлеуметтік қызметтерді алушылардың дербес деректері туралы мәліметтердің құпиялылығын қамтамасыз етеді.</w:t>
      </w:r>
    </w:p>
    <w:bookmarkEnd w:id="17"/>
    <w:bookmarkStart w:name="z24" w:id="18"/>
    <w:p>
      <w:pPr>
        <w:spacing w:after="0"/>
        <w:ind w:left="0"/>
        <w:jc w:val="both"/>
      </w:pPr>
      <w:r>
        <w:rPr>
          <w:rFonts w:ascii="Times New Roman"/>
          <w:b w:val="false"/>
          <w:i w:val="false"/>
          <w:color w:val="000000"/>
          <w:sz w:val="28"/>
        </w:rPr>
        <w:t>
      5. Жергілікті атқарушы органдар арнаулы әлеуметтік қызметтерге қажеттілікті бағалау және айқындау жөніндегі әлеуметтік қызметкердің қорытындысының негізінде арнаулы әлеуметтік қызметтерді ұсыну туралы шешім қабылдайды.</w:t>
      </w:r>
    </w:p>
    <w:bookmarkEnd w:id="18"/>
    <w:bookmarkStart w:name="z25" w:id="19"/>
    <w:p>
      <w:pPr>
        <w:spacing w:after="0"/>
        <w:ind w:left="0"/>
        <w:jc w:val="both"/>
      </w:pPr>
      <w:r>
        <w:rPr>
          <w:rFonts w:ascii="Times New Roman"/>
          <w:b w:val="false"/>
          <w:i w:val="false"/>
          <w:color w:val="000000"/>
          <w:sz w:val="28"/>
        </w:rPr>
        <w:t>
      6. Стационарлық және жартылай стационарлық үлгідегі арнаулы әлеуметтік қызметтер көрсету орталықтарында (бұдан әрі – АӘҚКО) қызмет көрсетілетін арнаулы әлеуметтік көрсетілетін қызметтерге мұқтаж адамдарға (отбасыларға) арналған арнаулы әлеуметтік қызметтердің түрлері мен көлемін осы МӘҰ-ның әлеуметтік жұмыс жөніндегі маманы айқындайды.</w:t>
      </w:r>
    </w:p>
    <w:bookmarkEnd w:id="19"/>
    <w:bookmarkStart w:name="z26" w:id="20"/>
    <w:p>
      <w:pPr>
        <w:spacing w:after="0"/>
        <w:ind w:left="0"/>
        <w:jc w:val="both"/>
      </w:pPr>
      <w:r>
        <w:rPr>
          <w:rFonts w:ascii="Times New Roman"/>
          <w:b w:val="false"/>
          <w:i w:val="false"/>
          <w:color w:val="000000"/>
          <w:sz w:val="28"/>
        </w:rPr>
        <w:t>
      7. Мыналар:</w:t>
      </w:r>
    </w:p>
    <w:bookmarkEnd w:id="20"/>
    <w:bookmarkStart w:name="z27" w:id="21"/>
    <w:p>
      <w:pPr>
        <w:spacing w:after="0"/>
        <w:ind w:left="0"/>
        <w:jc w:val="both"/>
      </w:pPr>
      <w:r>
        <w:rPr>
          <w:rFonts w:ascii="Times New Roman"/>
          <w:b w:val="false"/>
          <w:i w:val="false"/>
          <w:color w:val="000000"/>
          <w:sz w:val="28"/>
        </w:rPr>
        <w:t>
      1) тыныс-тіршіліктің шектелуі;</w:t>
      </w:r>
    </w:p>
    <w:bookmarkEnd w:id="21"/>
    <w:bookmarkStart w:name="z28" w:id="22"/>
    <w:p>
      <w:pPr>
        <w:spacing w:after="0"/>
        <w:ind w:left="0"/>
        <w:jc w:val="both"/>
      </w:pPr>
      <w:r>
        <w:rPr>
          <w:rFonts w:ascii="Times New Roman"/>
          <w:b w:val="false"/>
          <w:i w:val="false"/>
          <w:color w:val="000000"/>
          <w:sz w:val="28"/>
        </w:rPr>
        <w:t>
      2) әлеуметтік бейімсіздік;</w:t>
      </w:r>
    </w:p>
    <w:bookmarkEnd w:id="22"/>
    <w:bookmarkStart w:name="z29" w:id="23"/>
    <w:p>
      <w:pPr>
        <w:spacing w:after="0"/>
        <w:ind w:left="0"/>
        <w:jc w:val="both"/>
      </w:pPr>
      <w:r>
        <w:rPr>
          <w:rFonts w:ascii="Times New Roman"/>
          <w:b w:val="false"/>
          <w:i w:val="false"/>
          <w:color w:val="000000"/>
          <w:sz w:val="28"/>
        </w:rPr>
        <w:t>
      3) әлеуметтік депривация;</w:t>
      </w:r>
    </w:p>
    <w:bookmarkEnd w:id="23"/>
    <w:bookmarkStart w:name="z30" w:id="24"/>
    <w:p>
      <w:pPr>
        <w:spacing w:after="0"/>
        <w:ind w:left="0"/>
        <w:jc w:val="both"/>
      </w:pPr>
      <w:r>
        <w:rPr>
          <w:rFonts w:ascii="Times New Roman"/>
          <w:b w:val="false"/>
          <w:i w:val="false"/>
          <w:color w:val="000000"/>
          <w:sz w:val="28"/>
        </w:rPr>
        <w:t>
      4) қолайсыз әлеуметтік орта арнаулы әлеуметтік көрсетілетін қызметтерге қажеттілікке бағалау жүргізу және оны айқындау кезіндегі өлшемшарттар болып табылады.</w:t>
      </w:r>
    </w:p>
    <w:bookmarkEnd w:id="24"/>
    <w:bookmarkStart w:name="z31" w:id="25"/>
    <w:p>
      <w:pPr>
        <w:spacing w:after="0"/>
        <w:ind w:left="0"/>
        <w:jc w:val="both"/>
      </w:pPr>
      <w:r>
        <w:rPr>
          <w:rFonts w:ascii="Times New Roman"/>
          <w:b w:val="false"/>
          <w:i w:val="false"/>
          <w:color w:val="000000"/>
          <w:sz w:val="28"/>
        </w:rPr>
        <w:t>
      8. Арнаулы әлеуметтік көрсетілетін қызметтерге мұқтаж адамдардың (отбасылардың) арнаулы әлеуметтік көрсетілетін қызметтерге мұқтаждығын бағалау арнаулы әлеуметтік қызметтерге қажеттілікті айқындау критерийлеріне сәйкес және мыналардың:</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организм функцияларының бұзылу кезінде өзіне-өзі қызмет көрсетуге қабілетін айқындау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әлеуметтік бейімсізденуі кезінде, оқуға, еңбек қызметіне, бағдарлануға, қарым-қатынасқа және өзінің мінез-құлқын бақылауға жеке қабілеттеріне қарай, дербестік қабілетін айқындау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әлеуметтік депривация кезінде, өзіне-өзі қызмет етудің және осы проблеманы отбасымен шешудің жеке қабілетіне қарай, дербестік қабілетін айқындау негізінде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әлеуметтік ортаны бағалау, өмір сүруі үшін материалдық, экономикалық, әлеуметтік және рухани жағдайлардың жеткіліксіздігімен немесе болмауы негізінде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Арнаулы әлеуметтік көрсетілетін қызметтерге мұқтаж адамдардың тіршілік-тынысының шектелу дәрежесін Кодекстің </w:t>
      </w:r>
      <w:r>
        <w:rPr>
          <w:rFonts w:ascii="Times New Roman"/>
          <w:b w:val="false"/>
          <w:i w:val="false"/>
          <w:color w:val="000000"/>
          <w:sz w:val="28"/>
        </w:rPr>
        <w:t>12-бабына</w:t>
      </w:r>
      <w:r>
        <w:rPr>
          <w:rFonts w:ascii="Times New Roman"/>
          <w:b w:val="false"/>
          <w:i w:val="false"/>
          <w:color w:val="000000"/>
          <w:sz w:val="28"/>
        </w:rPr>
        <w:t xml:space="preserve"> сәйкес уәкілетті мемлекеттік орган бекіткен медициналық-әлеуметтік сараптама жүргізу қағидаларына сәйкес белгіленеді.</w:t>
      </w:r>
    </w:p>
    <w:bookmarkStart w:name="z37" w:id="26"/>
    <w:p>
      <w:pPr>
        <w:spacing w:after="0"/>
        <w:ind w:left="0"/>
        <w:jc w:val="both"/>
      </w:pPr>
      <w:r>
        <w:rPr>
          <w:rFonts w:ascii="Times New Roman"/>
          <w:b w:val="false"/>
          <w:i w:val="false"/>
          <w:color w:val="000000"/>
          <w:sz w:val="28"/>
        </w:rPr>
        <w:t>
      10. Балалардың психикалық-дене және психикалық сөйлеу тұрғысынан даму деңгейін ПМПК психологиялық-медициналық-педагогикалық тексеру негізінде айқындайды.</w:t>
      </w:r>
    </w:p>
    <w:bookmarkEnd w:id="26"/>
    <w:bookmarkStart w:name="z38" w:id="27"/>
    <w:p>
      <w:pPr>
        <w:spacing w:after="0"/>
        <w:ind w:left="0"/>
        <w:jc w:val="both"/>
      </w:pPr>
      <w:r>
        <w:rPr>
          <w:rFonts w:ascii="Times New Roman"/>
          <w:b w:val="false"/>
          <w:i w:val="false"/>
          <w:color w:val="000000"/>
          <w:sz w:val="28"/>
        </w:rPr>
        <w:t>
      11. Медициналық-әлеуметтік сараптама мен психологиялық-медициналық-педагогикалық консультация қорытындысын арнаулы әлеуметтік көрсетілетін қызметтерге мұқтаж адам не оның заңды өкілі немесе оның отбасы мүшелерінің біреуі:</w:t>
      </w:r>
    </w:p>
    <w:bookmarkEnd w:id="27"/>
    <w:bookmarkStart w:name="z39" w:id="28"/>
    <w:p>
      <w:pPr>
        <w:spacing w:after="0"/>
        <w:ind w:left="0"/>
        <w:jc w:val="both"/>
      </w:pPr>
      <w:r>
        <w:rPr>
          <w:rFonts w:ascii="Times New Roman"/>
          <w:b w:val="false"/>
          <w:i w:val="false"/>
          <w:color w:val="000000"/>
          <w:sz w:val="28"/>
        </w:rPr>
        <w:t>
      1) арнаулы әлеуметтік көрсетілетін қызметтерге мұқтаж адамдарға (отбасыларға) үйде немесе жартылай стационарлық үлгідегі АӘҚКО -да қызмет көрсетілген жағдайда – жергілікті атқарушы органдарға;</w:t>
      </w:r>
    </w:p>
    <w:bookmarkEnd w:id="28"/>
    <w:bookmarkStart w:name="z40" w:id="29"/>
    <w:p>
      <w:pPr>
        <w:spacing w:after="0"/>
        <w:ind w:left="0"/>
        <w:jc w:val="both"/>
      </w:pPr>
      <w:r>
        <w:rPr>
          <w:rFonts w:ascii="Times New Roman"/>
          <w:b w:val="false"/>
          <w:i w:val="false"/>
          <w:color w:val="000000"/>
          <w:sz w:val="28"/>
        </w:rPr>
        <w:t>
      2) арнаулы әлеуметтік көрсетілетін қызметтерге мұқтаж адамдар АӘҚКО -да тұрақты немесе уақытша тұрған жағдайда – стационарлық үлгідегі АӘҚКО -ға ұсынады.</w:t>
      </w:r>
    </w:p>
    <w:bookmarkEnd w:id="29"/>
    <w:bookmarkStart w:name="z41" w:id="30"/>
    <w:p>
      <w:pPr>
        <w:spacing w:after="0"/>
        <w:ind w:left="0"/>
        <w:jc w:val="both"/>
      </w:pPr>
      <w:r>
        <w:rPr>
          <w:rFonts w:ascii="Times New Roman"/>
          <w:b w:val="false"/>
          <w:i w:val="false"/>
          <w:color w:val="000000"/>
          <w:sz w:val="28"/>
        </w:rPr>
        <w:t>
      12. Мүгедектігі бар адамды абилитациялау және оңалтудың жеке бағдарламасын ескере отырып, ұсынылған МӘС нәтижелерінің және ПМПК қорытындысының, әлеуметтік қорғау, денсаулық сақтау, білім беру және ішкі істер органдары ақпаратының негізінде жергілікті атқарушы органдар мен АӘҚКО -ның әлеуметтік жұмыс жөніндегі мамандары әлеуметтік бейімсіздену және әлеуметтік депривация деңгейіне қарай тіршілік-тынысының шектелу дәрежесінің негізінде және әлеуметтік ортаның жай-күйіне байланысты әлеуметтік-тұрмыстық, әлеуметтік-педагогикалық, әлеуметтік-психологиялық, әлеуметтік-медициналық, әлеуметтік-мәдени, әлеуметтік-еңбек, әлеуметтік-экономикалық, әлеуметтік-құқықтық қызметтердің көлемін айқындайды.</w:t>
      </w:r>
    </w:p>
    <w:bookmarkEnd w:id="30"/>
    <w:p>
      <w:pPr>
        <w:spacing w:after="0"/>
        <w:ind w:left="0"/>
        <w:jc w:val="both"/>
      </w:pPr>
      <w:r>
        <w:rPr>
          <w:rFonts w:ascii="Times New Roman"/>
          <w:b w:val="false"/>
          <w:i w:val="false"/>
          <w:color w:val="000000"/>
          <w:sz w:val="28"/>
        </w:rPr>
        <w:t>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w:t>
            </w:r>
            <w:r>
              <w:br/>
            </w:r>
            <w:r>
              <w:rPr>
                <w:rFonts w:ascii="Times New Roman"/>
                <w:b w:val="false"/>
                <w:i w:val="false"/>
                <w:color w:val="000000"/>
                <w:sz w:val="20"/>
              </w:rPr>
              <w:t>көрсетілетін</w:t>
            </w:r>
            <w:r>
              <w:br/>
            </w:r>
            <w:r>
              <w:rPr>
                <w:rFonts w:ascii="Times New Roman"/>
                <w:b w:val="false"/>
                <w:i w:val="false"/>
                <w:color w:val="000000"/>
                <w:sz w:val="20"/>
              </w:rPr>
              <w:t>қызметтерге мұқтаждықты</w:t>
            </w:r>
            <w:r>
              <w:br/>
            </w:r>
            <w:r>
              <w:rPr>
                <w:rFonts w:ascii="Times New Roman"/>
                <w:b w:val="false"/>
                <w:i w:val="false"/>
                <w:color w:val="000000"/>
                <w:sz w:val="20"/>
              </w:rPr>
              <w:t>бағалау мен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3" w:id="31"/>
    <w:p>
      <w:pPr>
        <w:spacing w:after="0"/>
        <w:ind w:left="0"/>
        <w:jc w:val="left"/>
      </w:pPr>
      <w:r>
        <w:rPr>
          <w:rFonts w:ascii="Times New Roman"/>
          <w:b/>
          <w:i w:val="false"/>
          <w:color w:val="000000"/>
        </w:rPr>
        <w:t xml:space="preserve"> Организм функцияларының бұзылуы кезінде өзіне-өзі қызмет көрсету қабілетін айқындау</w:t>
      </w:r>
    </w:p>
    <w:bookmarkEnd w:id="31"/>
    <w:p>
      <w:pPr>
        <w:spacing w:after="0"/>
        <w:ind w:left="0"/>
        <w:jc w:val="both"/>
      </w:pPr>
      <w:r>
        <w:rPr>
          <w:rFonts w:ascii="Times New Roman"/>
          <w:b w:val="false"/>
          <w:i w:val="false"/>
          <w:color w:val="000000"/>
          <w:sz w:val="28"/>
        </w:rPr>
        <w:t>
      Тегі, аты, әкесінің аты (бар болса) ______________________________</w:t>
      </w:r>
    </w:p>
    <w:p>
      <w:pPr>
        <w:spacing w:after="0"/>
        <w:ind w:left="0"/>
        <w:jc w:val="both"/>
      </w:pPr>
      <w:r>
        <w:rPr>
          <w:rFonts w:ascii="Times New Roman"/>
          <w:b w:val="false"/>
          <w:i w:val="false"/>
          <w:color w:val="000000"/>
          <w:sz w:val="28"/>
        </w:rPr>
        <w:t>
      Туған күні __________________________________________________</w:t>
      </w:r>
    </w:p>
    <w:p>
      <w:pPr>
        <w:spacing w:after="0"/>
        <w:ind w:left="0"/>
        <w:jc w:val="both"/>
      </w:pPr>
      <w:r>
        <w:rPr>
          <w:rFonts w:ascii="Times New Roman"/>
          <w:b w:val="false"/>
          <w:i w:val="false"/>
          <w:color w:val="000000"/>
          <w:sz w:val="28"/>
        </w:rPr>
        <w:t>
      Бағалау күні 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w:t>
      </w:r>
    </w:p>
    <w:p>
      <w:pPr>
        <w:spacing w:after="0"/>
        <w:ind w:left="0"/>
        <w:jc w:val="both"/>
      </w:pPr>
      <w:r>
        <w:rPr>
          <w:rFonts w:ascii="Times New Roman"/>
          <w:b w:val="false"/>
          <w:i w:val="false"/>
          <w:color w:val="000000"/>
          <w:sz w:val="28"/>
        </w:rPr>
        <w:t>
      Әлеуметтік қызметкердің бағалауы ____________________________</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Өзіне</w:t>
            </w:r>
            <w:r>
              <w:rPr>
                <w:rFonts w:ascii="Times New Roman"/>
                <w:b/>
                <w:i w:val="false"/>
                <w:color w:val="000000"/>
                <w:sz w:val="20"/>
              </w:rPr>
              <w:t>-өзі қызмет көрсету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Өзіне</w:t>
            </w:r>
            <w:r>
              <w:rPr>
                <w:rFonts w:ascii="Times New Roman"/>
                <w:b/>
                <w:i w:val="false"/>
                <w:color w:val="000000"/>
                <w:sz w:val="20"/>
              </w:rPr>
              <w:t>-өзі қызмет көрсету</w:t>
            </w:r>
            <w:r>
              <w:rPr>
                <w:rFonts w:ascii="Times New Roman"/>
                <w:b/>
                <w:i w:val="false"/>
                <w:color w:val="000000"/>
                <w:sz w:val="20"/>
              </w:rPr>
              <w:t>ді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 (+ немесе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жағдайлар жасалған кезде өзіне-өзі қызмет көрсету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Біреудің көмегімен өзіне-өзі қызмет көрсету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көрсетуге қабілетсіздігі және басқа адамдарға толық тәуелді болу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жүріп-тұру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құралдардың көмегімен өздігінен жүріп-тұру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құралдардың және жеке өмекшінің көмегімен өздігінен жүріп-тұру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жүріп-тұруға қабілетсіздігі және басқа адамдарға толық тәуелді болу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пайдалану арқылы оқу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немесе үй жағдайларында көмекші құралдарды пайдалану арқылы оқу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қабілетсіздігі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Мазмұнға қойылатын талаптарға сәйкес еңбек қызметіне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адамдардың көмегімен өздігінен еңбек қызметіне ішінара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қабілетсіздігі немесе басқа адамдарға толық тәуелді болу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қызметтерге мұқтаждықты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мен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Әлеуметтік бейімсіздену кезінде өзіне-өзі қызмет көрсету қабілетін айқындау</w:t>
      </w:r>
    </w:p>
    <w:bookmarkEnd w:id="32"/>
    <w:p>
      <w:pPr>
        <w:spacing w:after="0"/>
        <w:ind w:left="0"/>
        <w:jc w:val="both"/>
      </w:pPr>
      <w:r>
        <w:rPr>
          <w:rFonts w:ascii="Times New Roman"/>
          <w:b w:val="false"/>
          <w:i w:val="false"/>
          <w:color w:val="000000"/>
          <w:sz w:val="28"/>
        </w:rPr>
        <w:t>
      Тегі, аты, әкесінің аты (бар болса) ________________________________</w:t>
      </w:r>
    </w:p>
    <w:p>
      <w:pPr>
        <w:spacing w:after="0"/>
        <w:ind w:left="0"/>
        <w:jc w:val="both"/>
      </w:pPr>
      <w:r>
        <w:rPr>
          <w:rFonts w:ascii="Times New Roman"/>
          <w:b w:val="false"/>
          <w:i w:val="false"/>
          <w:color w:val="000000"/>
          <w:sz w:val="28"/>
        </w:rPr>
        <w:t>
      Туған күні ____________________________________________________</w:t>
      </w:r>
    </w:p>
    <w:p>
      <w:pPr>
        <w:spacing w:after="0"/>
        <w:ind w:left="0"/>
        <w:jc w:val="both"/>
      </w:pPr>
      <w:r>
        <w:rPr>
          <w:rFonts w:ascii="Times New Roman"/>
          <w:b w:val="false"/>
          <w:i w:val="false"/>
          <w:color w:val="000000"/>
          <w:sz w:val="28"/>
        </w:rPr>
        <w:t>
      Бағалау күні 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w:t>
      </w:r>
    </w:p>
    <w:p>
      <w:pPr>
        <w:spacing w:after="0"/>
        <w:ind w:left="0"/>
        <w:jc w:val="both"/>
      </w:pPr>
      <w:r>
        <w:rPr>
          <w:rFonts w:ascii="Times New Roman"/>
          <w:b w:val="false"/>
          <w:i w:val="false"/>
          <w:color w:val="000000"/>
          <w:sz w:val="28"/>
        </w:rPr>
        <w:t>
      Әлеуметтік қызметкердің бағалауы _______________________________</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Өзіне</w:t>
            </w:r>
            <w:r>
              <w:rPr>
                <w:rFonts w:ascii="Times New Roman"/>
                <w:b/>
                <w:i w:val="false"/>
                <w:color w:val="000000"/>
                <w:sz w:val="20"/>
              </w:rPr>
              <w:t>-өзі қызмет көрсету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Өзіне</w:t>
            </w:r>
            <w:r>
              <w:rPr>
                <w:rFonts w:ascii="Times New Roman"/>
                <w:b/>
                <w:i w:val="false"/>
                <w:color w:val="000000"/>
                <w:sz w:val="20"/>
              </w:rPr>
              <w:t>-өзі қызмет көрсету қабілетінің шектелуі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 (+ немесе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оқу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процесінің арнайы режимін сақтай отырып және/немесе көмекші құралдарды пайдалану арқылы және/немесе басқа адамдардың көмегімен жалпы үлгідегі білім беру ұйымдарында өз бетінше оқу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арнайы білім беру ұйымдарында немесе үй жағдайларында арнайы бағдарламалар бойынша өз бетінше оқу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оқуға қабілетсіздігі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төмендеу немесе өндірістік қызмет көлемінің азаю жағдайларында, өз кәсібі бойынша жұмысты орындау мүмкін болмаған кезде еңбек қызметін өз бетінше орындау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және/немесе арнайы жабдықталған жұмыс орнын пайдалану арқылы және/немесе басқа адамдардың көмегімен еңбек қызметін өз бетінше орындау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өз бетінше орындауға қабілетсіздігі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пайдалану жағдайында өзін-өзі бағдарлау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адамдардың көмегін қажет ететін өз бетінше бағдарлау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бағдарлау қабілетсіздігі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жасау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түсіну, қабылдау, беру  жылдамдығының төмендеуі, көлемінің азаюы арқылы сипатталатын өз бетінше қарым-қатынас жасау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пайдалану арқылы және/немесе басқа адамдардың көмегімен өз бетінше қарым-қатынас жасау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қарым-қатынас жасауға қабілетсіздігі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мінез-құлқын бақылау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мінез-құлқын дербес бақылау қабілетінің ішінара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мінез-құлқын тек бөгде адамдардың көмегімен ішінара немесе толықтай дербес бақылау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мінез-құлқын дербес бақылау қабілетсіздігі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w:t>
            </w:r>
            <w:r>
              <w:br/>
            </w:r>
            <w:r>
              <w:rPr>
                <w:rFonts w:ascii="Times New Roman"/>
                <w:b w:val="false"/>
                <w:i w:val="false"/>
                <w:color w:val="000000"/>
                <w:sz w:val="20"/>
              </w:rPr>
              <w:t>көрсетілетін</w:t>
            </w:r>
            <w:r>
              <w:br/>
            </w:r>
            <w:r>
              <w:rPr>
                <w:rFonts w:ascii="Times New Roman"/>
                <w:b w:val="false"/>
                <w:i w:val="false"/>
                <w:color w:val="000000"/>
                <w:sz w:val="20"/>
              </w:rPr>
              <w:t>қызметтерге мұқтаждықты</w:t>
            </w:r>
            <w:r>
              <w:br/>
            </w:r>
            <w:r>
              <w:rPr>
                <w:rFonts w:ascii="Times New Roman"/>
                <w:b w:val="false"/>
                <w:i w:val="false"/>
                <w:color w:val="000000"/>
                <w:sz w:val="20"/>
              </w:rPr>
              <w:t>бағалау мен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7" w:id="33"/>
    <w:p>
      <w:pPr>
        <w:spacing w:after="0"/>
        <w:ind w:left="0"/>
        <w:jc w:val="left"/>
      </w:pPr>
      <w:r>
        <w:rPr>
          <w:rFonts w:ascii="Times New Roman"/>
          <w:b/>
          <w:i w:val="false"/>
          <w:color w:val="000000"/>
        </w:rPr>
        <w:t xml:space="preserve"> Әлеуметтік депривация кезінде өзіне-өзі қызмет көрсету қабілетін айқындау</w:t>
      </w:r>
    </w:p>
    <w:bookmarkEnd w:id="33"/>
    <w:p>
      <w:pPr>
        <w:spacing w:after="0"/>
        <w:ind w:left="0"/>
        <w:jc w:val="both"/>
      </w:pPr>
      <w:r>
        <w:rPr>
          <w:rFonts w:ascii="Times New Roman"/>
          <w:b w:val="false"/>
          <w:i w:val="false"/>
          <w:color w:val="000000"/>
          <w:sz w:val="28"/>
        </w:rPr>
        <w:t>
      Тегі, аты, әкесінің аты (бар болса) ______________________________</w:t>
      </w:r>
    </w:p>
    <w:p>
      <w:pPr>
        <w:spacing w:after="0"/>
        <w:ind w:left="0"/>
        <w:jc w:val="both"/>
      </w:pPr>
      <w:r>
        <w:rPr>
          <w:rFonts w:ascii="Times New Roman"/>
          <w:b w:val="false"/>
          <w:i w:val="false"/>
          <w:color w:val="000000"/>
          <w:sz w:val="28"/>
        </w:rPr>
        <w:t>
      Туған күні _______________________________________________________</w:t>
      </w:r>
    </w:p>
    <w:p>
      <w:pPr>
        <w:spacing w:after="0"/>
        <w:ind w:left="0"/>
        <w:jc w:val="both"/>
      </w:pPr>
      <w:r>
        <w:rPr>
          <w:rFonts w:ascii="Times New Roman"/>
          <w:b w:val="false"/>
          <w:i w:val="false"/>
          <w:color w:val="000000"/>
          <w:sz w:val="28"/>
        </w:rPr>
        <w:t>
      Бағалау күні 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w:t>
      </w:r>
    </w:p>
    <w:p>
      <w:pPr>
        <w:spacing w:after="0"/>
        <w:ind w:left="0"/>
        <w:jc w:val="both"/>
      </w:pPr>
      <w:r>
        <w:rPr>
          <w:rFonts w:ascii="Times New Roman"/>
          <w:b w:val="false"/>
          <w:i w:val="false"/>
          <w:color w:val="000000"/>
          <w:sz w:val="28"/>
        </w:rPr>
        <w:t>
      Әлеуметтік қызметкердің бағалауы 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Өзіне</w:t>
            </w:r>
            <w:r>
              <w:rPr>
                <w:rFonts w:ascii="Times New Roman"/>
                <w:b/>
                <w:i w:val="false"/>
                <w:color w:val="000000"/>
                <w:sz w:val="20"/>
              </w:rPr>
              <w:t>-өзі қызмет көрсету критерийлер</w:t>
            </w:r>
            <w:r>
              <w:rPr>
                <w:rFonts w:ascii="Times New Roman"/>
                <w:b/>
                <w:i w:val="false"/>
                <w:color w:val="000000"/>
                <w:sz w:val="20"/>
              </w:rPr>
              <w:t>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Қабілетінің</w:t>
            </w:r>
            <w:r>
              <w:rPr>
                <w:rFonts w:ascii="Times New Roman"/>
                <w:b/>
                <w:i w:val="false"/>
                <w:color w:val="000000"/>
                <w:sz w:val="20"/>
              </w:rPr>
              <w:t xml:space="preserve"> шектелуі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w:t>
            </w:r>
          </w:p>
          <w:p>
            <w:pPr>
              <w:spacing w:after="20"/>
              <w:ind w:left="20"/>
              <w:jc w:val="both"/>
            </w:pPr>
            <w:r>
              <w:rPr>
                <w:rFonts w:ascii="Times New Roman"/>
                <w:b w:val="false"/>
                <w:i w:val="false"/>
                <w:color w:val="000000"/>
                <w:sz w:val="20"/>
              </w:rPr>
              <w:t>
</w:t>
            </w:r>
            <w:r>
              <w:rPr>
                <w:rFonts w:ascii="Times New Roman"/>
                <w:b/>
                <w:i w:val="false"/>
                <w:color w:val="000000"/>
                <w:sz w:val="20"/>
              </w:rPr>
              <w:t>(+ немесе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көрсетуге ішінара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адамдардың көмегімен өзіне-өзі қызмет көрсетуге ішінара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көрсетуге қабілетсіздігі және басқа адамдарға толық тәуелді болу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еңбек қызметіне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еңбек қызметіне ішінара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адамдардың көмегімен дербес еңбек қызметіне ішінара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қабілетсіздігі және басқа адамдарға толықтай тәуелді болу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әлеуметтік </w:t>
            </w:r>
            <w:r>
              <w:br/>
            </w:r>
            <w:r>
              <w:rPr>
                <w:rFonts w:ascii="Times New Roman"/>
                <w:b w:val="false"/>
                <w:i w:val="false"/>
                <w:color w:val="000000"/>
                <w:sz w:val="20"/>
              </w:rPr>
              <w:t>көрсетілетін</w:t>
            </w:r>
            <w:r>
              <w:br/>
            </w:r>
            <w:r>
              <w:rPr>
                <w:rFonts w:ascii="Times New Roman"/>
                <w:b w:val="false"/>
                <w:i w:val="false"/>
                <w:color w:val="000000"/>
                <w:sz w:val="20"/>
              </w:rPr>
              <w:t>қызметтерге мұқтаждықты</w:t>
            </w:r>
            <w:r>
              <w:br/>
            </w:r>
            <w:r>
              <w:rPr>
                <w:rFonts w:ascii="Times New Roman"/>
                <w:b w:val="false"/>
                <w:i w:val="false"/>
                <w:color w:val="000000"/>
                <w:sz w:val="20"/>
              </w:rPr>
              <w:t>бағалау мен айқындау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9" w:id="34"/>
    <w:p>
      <w:pPr>
        <w:spacing w:after="0"/>
        <w:ind w:left="0"/>
        <w:jc w:val="left"/>
      </w:pPr>
      <w:r>
        <w:rPr>
          <w:rFonts w:ascii="Times New Roman"/>
          <w:b/>
          <w:i w:val="false"/>
          <w:color w:val="000000"/>
        </w:rPr>
        <w:t xml:space="preserve"> Әлеуметтік ортаны бағалау</w:t>
      </w:r>
    </w:p>
    <w:bookmarkEnd w:id="34"/>
    <w:p>
      <w:pPr>
        <w:spacing w:after="0"/>
        <w:ind w:left="0"/>
        <w:jc w:val="both"/>
      </w:pPr>
      <w:r>
        <w:rPr>
          <w:rFonts w:ascii="Times New Roman"/>
          <w:b w:val="false"/>
          <w:i w:val="false"/>
          <w:color w:val="000000"/>
          <w:sz w:val="28"/>
        </w:rPr>
        <w:t>
      Тегі, аты, әкесінің аты (бар болса) ______________________________</w:t>
      </w:r>
    </w:p>
    <w:p>
      <w:pPr>
        <w:spacing w:after="0"/>
        <w:ind w:left="0"/>
        <w:jc w:val="both"/>
      </w:pPr>
      <w:r>
        <w:rPr>
          <w:rFonts w:ascii="Times New Roman"/>
          <w:b w:val="false"/>
          <w:i w:val="false"/>
          <w:color w:val="000000"/>
          <w:sz w:val="28"/>
        </w:rPr>
        <w:t>
      Туған күні _______________________________________________________</w:t>
      </w:r>
    </w:p>
    <w:p>
      <w:pPr>
        <w:spacing w:after="0"/>
        <w:ind w:left="0"/>
        <w:jc w:val="both"/>
      </w:pPr>
      <w:r>
        <w:rPr>
          <w:rFonts w:ascii="Times New Roman"/>
          <w:b w:val="false"/>
          <w:i w:val="false"/>
          <w:color w:val="000000"/>
          <w:sz w:val="28"/>
        </w:rPr>
        <w:t>
      Бағалау күні 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w:t>
      </w:r>
    </w:p>
    <w:p>
      <w:pPr>
        <w:spacing w:after="0"/>
        <w:ind w:left="0"/>
        <w:jc w:val="both"/>
      </w:pPr>
      <w:r>
        <w:rPr>
          <w:rFonts w:ascii="Times New Roman"/>
          <w:b w:val="false"/>
          <w:i w:val="false"/>
          <w:color w:val="000000"/>
          <w:sz w:val="28"/>
        </w:rPr>
        <w:t>
      Әлеуметтік қызметкердің бағалауы 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i w:val="false"/>
                <w:color w:val="000000"/>
                <w:sz w:val="20"/>
              </w:rPr>
              <w:t xml:space="preserve"> ортаны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қамқорлығының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отбасы мүшелерінің тіршілік-тынысының шектелуі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белгілі бір тұрғылықты жерінің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аз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Қатігездік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 және бірге тұратын отбасы мүшелері денсаулығының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отбасы мүшелерінің зиянды әдеттері: алкогольді, есірткіні және темекіні тұтынуы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Дінге көзқарасы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өзара қарым-қатынас ерекшелігі, келіспеушілік мінез-құлықтар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стилі (гипер қамқорлық, қатаңдатылған бақылау, қараусыздық, көңіл бөлмеу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отбасы мүшелерінің тәрбиелеу, дамыту процесіне қатысуға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ерекшеліктері (бірге тұратын отбасы мүшелерінің кәсібі,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ерекшеліктері (отбасындағы тұрмыстық міндеттерді бөлу, отбасында арнаулы әлеуметтік көрсетілетін қызметтерге мұқтаж адам қандай көмек көрсетеді, арнаулы әлеуметтік көрсетілетін қызметтерге мұқтаж адамның үйдегі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бос уақыт (арнаулы әлеуметтік көрсетілетін қызметтерге мұқтаж адамның бос уақытта/демалыс кезінде отбасының басқа мүшелерімен бірге қатысуы)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әлеуметтік-құқықтық ерекшеліктері және проблемалары (бұрынғы және қазіргі құқықтық жағдайы, арнаулы әлеуметтік көрсетілетін қызметтерге мұқтаж адамның отбасында әлеуметтік-құқықтық қорғалуы)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 маусымдағы</w:t>
            </w:r>
            <w:r>
              <w:br/>
            </w:r>
            <w:r>
              <w:rPr>
                <w:rFonts w:ascii="Times New Roman"/>
                <w:b w:val="false"/>
                <w:i w:val="false"/>
                <w:color w:val="000000"/>
                <w:sz w:val="20"/>
              </w:rPr>
              <w:t>№ 200 Бұйрығына</w:t>
            </w:r>
            <w:r>
              <w:br/>
            </w:r>
            <w:r>
              <w:rPr>
                <w:rFonts w:ascii="Times New Roman"/>
                <w:b w:val="false"/>
                <w:i w:val="false"/>
                <w:color w:val="000000"/>
                <w:sz w:val="20"/>
              </w:rPr>
              <w:t>2 қосымша</w:t>
            </w:r>
          </w:p>
        </w:tc>
      </w:tr>
    </w:tbl>
    <w:bookmarkStart w:name="z51" w:id="3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кейбір бұйрықтарының және кейбір бұйрықтарының құрылымдық элементтерінің күші жойылды деп тану туралы</w:t>
      </w:r>
    </w:p>
    <w:bookmarkEnd w:id="35"/>
    <w:p>
      <w:pPr>
        <w:spacing w:after="0"/>
        <w:ind w:left="0"/>
        <w:jc w:val="left"/>
      </w:pPr>
    </w:p>
    <w:p>
      <w:pPr>
        <w:spacing w:after="0"/>
        <w:ind w:left="0"/>
        <w:jc w:val="both"/>
      </w:pPr>
      <w:r>
        <w:rPr>
          <w:rFonts w:ascii="Times New Roman"/>
          <w:b w:val="false"/>
          <w:i w:val="false"/>
          <w:color w:val="000000"/>
          <w:sz w:val="28"/>
        </w:rPr>
        <w:t xml:space="preserve">
      1. "Арнаулы әлеуметтік көрсетілетін қызметтерге мұқтаждықты бағалау мен айқындау қағидаларын бекіту туралы" Қазақстан Республикасы Денсаулық сақтау және әлеуметтік даму министрінің 2016 жылғы 19 ақпандағы № 134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13527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"Арнаулы әлеуметтік көрсетілетін қызметтерге мұқтаждықты бағалау мен айқындау қағидаларын бекіту туралы" Қазақстан Республикасы Денсаулық сақтау және әлеуметтік даму министрінің 2016 жылғы 19 ақпандағы № 134 бұйрығына өзгерістер енгізу туралы" Қазақстан Республикасы Еңбек және халықты әлеуметтік қорғау министрінің 2021 жылғы 20 қыркүйектегі № 340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24482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2021 жылғы 23 желтоқсандағы № 488 бұйрығымен бекітілген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енгізілетін өзгерістер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№26092 болып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2022 жылғы 22 қыркүйектегі № 383 бұйрығымен бекітілген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енгізілетін өзгерістер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29785 болып тіркелген).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