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81ac" w14:textId="da88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93 бұйрығы. Қазақстан Республикасының Әділет министрлігінде 2023 жылғы 5 маусымда № 32699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21852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қосымшаға сәйкес ""Денсаулық сақтау саласындағы аккредиттеу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Start w:name="z4" w:id="1"/>
    <w:p>
      <w:pPr>
        <w:spacing w:after="0"/>
        <w:ind w:left="0"/>
        <w:jc w:val="both"/>
      </w:pPr>
      <w:r>
        <w:rPr>
          <w:rFonts w:ascii="Times New Roman"/>
          <w:b w:val="false"/>
          <w:i w:val="false"/>
          <w:color w:val="000000"/>
          <w:sz w:val="28"/>
        </w:rPr>
        <w:t>
      22-1 - тармақпен толықтырылсын:</w:t>
      </w:r>
    </w:p>
    <w:bookmarkEnd w:id="1"/>
    <w:bookmarkStart w:name="z5" w:id="2"/>
    <w:p>
      <w:pPr>
        <w:spacing w:after="0"/>
        <w:ind w:left="0"/>
        <w:jc w:val="both"/>
      </w:pPr>
      <w:r>
        <w:rPr>
          <w:rFonts w:ascii="Times New Roman"/>
          <w:b w:val="false"/>
          <w:i w:val="false"/>
          <w:color w:val="000000"/>
          <w:sz w:val="28"/>
        </w:rPr>
        <w:t>
      "22-1.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Аккредиттеу туралы куәлік алу үшін білім алушылардың, кәсіптік даярлық түлектерінің және денсаулық сақтау саласындағы мамандардың білімі мен дағдыларын бағалауды жүзеге асыратын денсаулық сақтау ұйымы (бұдан әрі – бағалау бойынша ұйым) Комитетке "электрондық үкіметтің" веб-порталы арқылы жібереді www.egov.kz, www.elicense.kz немесе Комитеттің кеңсесі арқылы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"Білім алушылардың, кәсіптік даярлық түлектерінің және денсаулық сақтау саласындағы мамандардың білімі мен дағдыларын бағалауды жүзеге асыратын ұйымды аккредиттеу" Мемлекеттік көрсетілетін қызмет тәзбесінің (бұдан әрі –Мемлекеттік көрсетілетін қызмет Тізбесі) 8-тармағына сәйкес құжаттар тапсырады.</w:t>
      </w:r>
    </w:p>
    <w:p>
      <w:pPr>
        <w:spacing w:after="0"/>
        <w:ind w:left="0"/>
        <w:jc w:val="both"/>
      </w:pPr>
      <w:r>
        <w:rPr>
          <w:rFonts w:ascii="Times New Roman"/>
          <w:b w:val="false"/>
          <w:i w:val="false"/>
          <w:color w:val="000000"/>
          <w:sz w:val="28"/>
        </w:rPr>
        <w:t>
      Комитет тиісті мемлекеттік ақпараттық жүйелерден, сондай-ақ "электрондық үкімет" шлюзі арқылы және цифрлық құжаттар сервисінен әділет органында бағалау бойынша ұйымының мемлекеттік тіркеліу (қайта тіркеуліу) туралы мәліметтерді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Тізбесінде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 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"26. Мемлекеттік көрсетілетін қызмет Тізбесінің 8-тармағына сәйкес ұсынылған құжаттардың және цифрлық құжаттар сервисінен алынған мәліметтердің толықтығы құжаттар тіркелген сәттен бастап 2 (екі) жұмыс күні ішінде тексеріледі.</w:t>
      </w:r>
    </w:p>
    <w:bookmarkEnd w:id="3"/>
    <w:p>
      <w:pPr>
        <w:spacing w:after="0"/>
        <w:ind w:left="0"/>
        <w:jc w:val="both"/>
      </w:pPr>
      <w:r>
        <w:rPr>
          <w:rFonts w:ascii="Times New Roman"/>
          <w:b w:val="false"/>
          <w:i w:val="false"/>
          <w:color w:val="000000"/>
          <w:sz w:val="28"/>
        </w:rPr>
        <w:t>
      Бағалау бойынша ұйым құжаттардың толық топтамасын ұсынбаған немесе осы Қағидаларға сәйкес Мемлекеттік қызмет көрсету үшін қажетті мәліметтер болмаған жағдайда, Комитет Комитет басшысының электрондық цифрлық қолтаңбасымен куәландырылған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Құжаттар мен мәліметтердің толық топтамасын ұсынған кезде Комитет оларды 3 (үш) жұмыс күні ішінде қарайды және құжаттарды қарау нәтижелері бойынша 2 (екі) жұмыс күні ішінде ұйымның атауын, құжаттардың келіп түскен күнін,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мәліметтерді, әрбір ұсынылған құжат бойынша талдамалық ақпаратты, ұйымның аккредиттеу шарттарына сәйкестігі не сәйкес еместігі туралы, сондай-ақ Мемлекеттік көрсетілетін қызмет Тізбесінің 9-тармағында көзделген мемлекеттік қызмет көрсетуден бас тарту үшін негіздердің бар (жоқ) екендігі туралы қорытындыларды қамтитын талдамалық анықтаманы (еркін нысанда) жасайды.</w:t>
      </w:r>
    </w:p>
    <w:p>
      <w:pPr>
        <w:spacing w:after="0"/>
        <w:ind w:left="0"/>
        <w:jc w:val="both"/>
      </w:pPr>
      <w:r>
        <w:rPr>
          <w:rFonts w:ascii="Times New Roman"/>
          <w:b w:val="false"/>
          <w:i w:val="false"/>
          <w:color w:val="000000"/>
          <w:sz w:val="28"/>
        </w:rPr>
        <w:t>
      Талдамалық анықтаманың негізінде алдын ала шешім қалыптастырылады.";</w:t>
      </w:r>
    </w:p>
    <w:bookmarkStart w:name="z12" w:id="4"/>
    <w:p>
      <w:pPr>
        <w:spacing w:after="0"/>
        <w:ind w:left="0"/>
        <w:jc w:val="both"/>
      </w:pPr>
      <w:r>
        <w:rPr>
          <w:rFonts w:ascii="Times New Roman"/>
          <w:b w:val="false"/>
          <w:i w:val="false"/>
          <w:color w:val="000000"/>
          <w:sz w:val="28"/>
        </w:rPr>
        <w:t>
      44-1 - тармақпен толықтырылсын:</w:t>
      </w:r>
    </w:p>
    <w:bookmarkEnd w:id="4"/>
    <w:bookmarkStart w:name="z13" w:id="5"/>
    <w:p>
      <w:pPr>
        <w:spacing w:after="0"/>
        <w:ind w:left="0"/>
        <w:jc w:val="both"/>
      </w:pPr>
      <w:r>
        <w:rPr>
          <w:rFonts w:ascii="Times New Roman"/>
          <w:b w:val="false"/>
          <w:i w:val="false"/>
          <w:color w:val="000000"/>
          <w:sz w:val="28"/>
        </w:rPr>
        <w:t>
      "44-1.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Қызметтердің аккредиттеу стандарттарына сәйкестігіне сыртқы кешенді бағалау негізінде медициналық ұйымдарды аккредиттеу туралы куәлікті алу үшін медициналық ұйымдар "электрондық үкіметтің" веб-порталы www.egov.kz, www.elicense.kz арқылы Комитетпен (бұдан әрі – аккредиттеуші орган) аккредиттелген ұйымға "Медициналық ұйымдар қызметінің аккредиттеу стандарттарына сәйкестігін тану мақсатында оларды аккредиттеу" мемлекеттік көрсетілетін қызмет Тізбесінің 8-тармағына сәйкес осы Қағидалардың (бұдан әрі – Тізбе) </w:t>
      </w:r>
      <w:r>
        <w:rPr>
          <w:rFonts w:ascii="Times New Roman"/>
          <w:b w:val="false"/>
          <w:i w:val="false"/>
          <w:color w:val="000000"/>
          <w:sz w:val="28"/>
        </w:rPr>
        <w:t>9-қосымшасына</w:t>
      </w:r>
      <w:r>
        <w:rPr>
          <w:rFonts w:ascii="Times New Roman"/>
          <w:b w:val="false"/>
          <w:i w:val="false"/>
          <w:color w:val="000000"/>
          <w:sz w:val="28"/>
        </w:rPr>
        <w:t xml:space="preserve"> сәйкес құжаттарды береді.</w:t>
      </w:r>
    </w:p>
    <w:bookmarkStart w:name="z16" w:id="6"/>
    <w:p>
      <w:pPr>
        <w:spacing w:after="0"/>
        <w:ind w:left="0"/>
        <w:jc w:val="both"/>
      </w:pPr>
      <w:r>
        <w:rPr>
          <w:rFonts w:ascii="Times New Roman"/>
          <w:b w:val="false"/>
          <w:i w:val="false"/>
          <w:color w:val="000000"/>
          <w:sz w:val="28"/>
        </w:rPr>
        <w:t>
      48.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көрсетілген.";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Медициналық ұйым аккредиттеуші органға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"87. Мемлекеттік қызметті көрсету нәтижесі аккредиттеу туралы куәлік немесе дәлелді бас тарту (еркін нысанда) болып табылады.</w:t>
      </w:r>
    </w:p>
    <w:bookmarkEnd w:id="7"/>
    <w:p>
      <w:pPr>
        <w:spacing w:after="0"/>
        <w:ind w:left="0"/>
        <w:jc w:val="both"/>
      </w:pPr>
      <w:r>
        <w:rPr>
          <w:rFonts w:ascii="Times New Roman"/>
          <w:b w:val="false"/>
          <w:i w:val="false"/>
          <w:color w:val="000000"/>
          <w:sz w:val="28"/>
        </w:rPr>
        <w:t xml:space="preserve">
      Аккредиттеу туралы куәлік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үш жыл мерзімге беріледі.</w:t>
      </w:r>
    </w:p>
    <w:p>
      <w:pPr>
        <w:spacing w:after="0"/>
        <w:ind w:left="0"/>
        <w:jc w:val="both"/>
      </w:pPr>
      <w:r>
        <w:rPr>
          <w:rFonts w:ascii="Times New Roman"/>
          <w:b w:val="false"/>
          <w:i w:val="false"/>
          <w:color w:val="000000"/>
          <w:sz w:val="28"/>
        </w:rPr>
        <w:t xml:space="preserve">
      ӘРПК – 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аккредиттеуші орган мемлекеттік қызметті қарау мерзімі аяқталғанға дейін 3 (үш) жұмыс күнінен кешіктірмей медициналық ұйымға алдын ала шешім жібереді.</w:t>
      </w:r>
    </w:p>
    <w:p>
      <w:pPr>
        <w:spacing w:after="0"/>
        <w:ind w:left="0"/>
        <w:jc w:val="both"/>
      </w:pPr>
      <w:r>
        <w:rPr>
          <w:rFonts w:ascii="Times New Roman"/>
          <w:b w:val="false"/>
          <w:i w:val="false"/>
          <w:color w:val="000000"/>
          <w:sz w:val="28"/>
        </w:rPr>
        <w:t>
      Медициналық ұйым аккредиттеуші органның алдын ала шешіміне оны алған күннен бастап 2 (екі) жұмыс күнінен кешіктірілмейтін мерзімде қарсылық білдіреді немесе айтады.";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Денсаулық сақтау субъектілері денсаулық сақтау саласындағы тәуелсіз сараптаманы жүзеге асыруға аккредиттеуден өту үшін Комитетке "электрондық үкіметтің" www.egov.kz, www.elicense.kz веб-порталы арқылы немесе Комитеттің кеңсесі арқылы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"Денсаулық сақтау саласындағы тәуелсіз сараптаманы жүзеге асыратын денсаулық сақтау субъектілерін аккредиттеу" мемлекеттік көрсетілетін қызмет Тізбесінің (бұдан әрі – көрсетілетін қызмет тізбесі) 8-тармағына сәйкес құжаттарды ұсынады.</w:t>
      </w:r>
    </w:p>
    <w:bookmarkStart w:name="z23" w:id="8"/>
    <w:p>
      <w:pPr>
        <w:spacing w:after="0"/>
        <w:ind w:left="0"/>
        <w:jc w:val="both"/>
      </w:pPr>
      <w:r>
        <w:rPr>
          <w:rFonts w:ascii="Times New Roman"/>
          <w:b w:val="false"/>
          <w:i w:val="false"/>
          <w:color w:val="000000"/>
          <w:sz w:val="28"/>
        </w:rPr>
        <w:t>
      96.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көрсетілетін қызмет тізбесінде келтірілген.";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"99. Көрсетілетін қызметтер тізбесінің 8-тармағына сәйкес ұсынылған құжаттардың және цифрлық құжаттар сервисінен алынған мәліметтердің толықтығы құжаттар тіркелген сәттен бастап екі жұмыс күні ішінде тексереді.</w:t>
      </w:r>
    </w:p>
    <w:bookmarkEnd w:id="9"/>
    <w:p>
      <w:pPr>
        <w:spacing w:after="0"/>
        <w:ind w:left="0"/>
        <w:jc w:val="both"/>
      </w:pPr>
      <w:r>
        <w:rPr>
          <w:rFonts w:ascii="Times New Roman"/>
          <w:b w:val="false"/>
          <w:i w:val="false"/>
          <w:color w:val="000000"/>
          <w:sz w:val="28"/>
        </w:rPr>
        <w:t>
      Денсаулық сақтау субъектісі құжаттардың толық топтамасын ұсынбаған немесе осы Қағидаларға сәйкес мемлекеттік қызметті көрсету үшін қажетті мәліметтер болмаған жағдайда, Комитет өтінішті одан әрі қараудан бас тартуды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Денсаулық сақтау субъектісі құжаттардың толық топтамасын ұсынған кезде Комитет оларды 3 (үш) жұмыс күні ішінде қарайды және қарау нәтижелері бойынша 2 (екі) жұмыс күні ішінде денсаулық сақтау субъектісінің атауын, құжаттардың келіп түскен күнін, осы Қағидалардың </w:t>
      </w:r>
      <w:r>
        <w:rPr>
          <w:rFonts w:ascii="Times New Roman"/>
          <w:b w:val="false"/>
          <w:i w:val="false"/>
          <w:color w:val="000000"/>
          <w:sz w:val="28"/>
        </w:rPr>
        <w:t>97-тармағына</w:t>
      </w:r>
      <w:r>
        <w:rPr>
          <w:rFonts w:ascii="Times New Roman"/>
          <w:b w:val="false"/>
          <w:i w:val="false"/>
          <w:color w:val="000000"/>
          <w:sz w:val="28"/>
        </w:rPr>
        <w:t xml:space="preserve"> сәйкес мәліметтерді, әрбір ұсынылған құжат бойынша талдамалық ақпаратты, денсаулық сақтау субъектісінің аккредиттеу шарттарына сәйкестігі не сәйкес еместігі туралы сондай-ақ көрсетілетін қызмет тізбесінің 9-тармағында көзделген мемлекеттік қызметті көрсетуден бас тарту үшін негіздердің болуы (болмауы) туралы қорытындыларды қамтитын талдамалық анықтама (еркін нысанда) жасайды.</w:t>
      </w:r>
    </w:p>
    <w:p>
      <w:pPr>
        <w:spacing w:after="0"/>
        <w:ind w:left="0"/>
        <w:jc w:val="both"/>
      </w:pPr>
      <w:r>
        <w:rPr>
          <w:rFonts w:ascii="Times New Roman"/>
          <w:b w:val="false"/>
          <w:i w:val="false"/>
          <w:color w:val="000000"/>
          <w:sz w:val="28"/>
        </w:rPr>
        <w:t>
      Талдамалық анықтаманың негізінде алдын ала шешім қалыптастырылады.";</w:t>
      </w:r>
    </w:p>
    <w:bookmarkStart w:name="z27" w:id="10"/>
    <w:p>
      <w:pPr>
        <w:spacing w:after="0"/>
        <w:ind w:left="0"/>
        <w:jc w:val="both"/>
      </w:pPr>
      <w:r>
        <w:rPr>
          <w:rFonts w:ascii="Times New Roman"/>
          <w:b w:val="false"/>
          <w:i w:val="false"/>
          <w:color w:val="000000"/>
          <w:sz w:val="28"/>
        </w:rPr>
        <w:t>
      113-1- тармақпен толықтырылсын:</w:t>
      </w:r>
    </w:p>
    <w:bookmarkEnd w:id="10"/>
    <w:bookmarkStart w:name="z28" w:id="11"/>
    <w:p>
      <w:pPr>
        <w:spacing w:after="0"/>
        <w:ind w:left="0"/>
        <w:jc w:val="both"/>
      </w:pPr>
      <w:r>
        <w:rPr>
          <w:rFonts w:ascii="Times New Roman"/>
          <w:b w:val="false"/>
          <w:i w:val="false"/>
          <w:color w:val="000000"/>
          <w:sz w:val="28"/>
        </w:rPr>
        <w:t>
      "113-1.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КМҚ және ҚБ аккредиттеу (Комитет басшысының бұйрығын тіркеу) туралы шешім шығарылғаннан кейін 5 (бес) жыл мерзімге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аккредиттеу туралы куәлік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көрсетілген қосымшаларға сәйкес денсаулық сақтау саласындағы аккредиттеу қағидаларының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2"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2"/>
    <w:bookmarkStart w:name="z33"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34" w:id="1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3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2023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xml:space="preserve">№ 93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аккредиттеу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0" w:id="17"/>
    <w:p>
      <w:pPr>
        <w:spacing w:after="0"/>
        <w:ind w:left="0"/>
        <w:jc w:val="left"/>
      </w:pPr>
      <w:r>
        <w:rPr>
          <w:rFonts w:ascii="Times New Roman"/>
          <w:b/>
          <w:i w:val="false"/>
          <w:color w:val="000000"/>
        </w:rPr>
        <w:t xml:space="preserve">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 мемлекеттік қызмет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 egov. kz www. eli cens e. kz (бұдан әрі-портал)</w:t>
            </w:r>
          </w:p>
          <w:p>
            <w:pPr>
              <w:spacing w:after="20"/>
              <w:ind w:left="20"/>
              <w:jc w:val="both"/>
            </w:pPr>
            <w:r>
              <w:rPr>
                <w:rFonts w:ascii="Times New Roman"/>
                <w:b w:val="false"/>
                <w:i w:val="false"/>
                <w:color w:val="000000"/>
                <w:sz w:val="20"/>
              </w:rPr>
              <w:t>
2) Комитеттің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Комитетте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8-қосымшаға сәйкес нысан бойынша білім алушылардың, түлектердің білімі мен дағдыларын, денсаулық сақтау саласындағы мамандардың кәсіптік даярлығын бағалауды жүзеге асыратын ұйымды аккредиттеу туралы куәлік;</w:t>
            </w:r>
          </w:p>
          <w:p>
            <w:pPr>
              <w:spacing w:after="20"/>
              <w:ind w:left="20"/>
              <w:jc w:val="both"/>
            </w:pPr>
            <w:r>
              <w:rPr>
                <w:rFonts w:ascii="Times New Roman"/>
                <w:b w:val="false"/>
                <w:i w:val="false"/>
                <w:color w:val="000000"/>
                <w:sz w:val="20"/>
              </w:rPr>
              <w:t>
2) мемлекеттік қызмет көрсетуден бас тарту (еркін нысанда)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2) Комитеттің кеңсесі –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даярлық түлектерінің және денсаулық сақтау саласындағы мамандардың білімі мен дағдыларын бағалау бойынша аккредиттеу туралы куәлікті алу үшін мынадай:</w:t>
            </w:r>
          </w:p>
          <w:p>
            <w:pPr>
              <w:spacing w:after="20"/>
              <w:ind w:left="20"/>
              <w:jc w:val="both"/>
            </w:pPr>
            <w:r>
              <w:rPr>
                <w:rFonts w:ascii="Times New Roman"/>
                <w:b w:val="false"/>
                <w:i w:val="false"/>
                <w:color w:val="000000"/>
                <w:sz w:val="20"/>
              </w:rPr>
              <w:t>
1) осы тізбенің қосымшаға сәйкес нысан бойынша өтінішті;</w:t>
            </w:r>
          </w:p>
          <w:p>
            <w:pPr>
              <w:spacing w:after="20"/>
              <w:ind w:left="20"/>
              <w:jc w:val="both"/>
            </w:pPr>
            <w:r>
              <w:rPr>
                <w:rFonts w:ascii="Times New Roman"/>
                <w:b w:val="false"/>
                <w:i w:val="false"/>
                <w:color w:val="000000"/>
                <w:sz w:val="20"/>
              </w:rPr>
              <w:t>
2) осы Қағидаларға 6-қосымшаға сәйкес нысан бойынша ұйымның мамандары туралы мәліметтерді;</w:t>
            </w:r>
          </w:p>
          <w:p>
            <w:pPr>
              <w:spacing w:after="20"/>
              <w:ind w:left="20"/>
              <w:jc w:val="both"/>
            </w:pPr>
            <w:r>
              <w:rPr>
                <w:rFonts w:ascii="Times New Roman"/>
                <w:b w:val="false"/>
                <w:i w:val="false"/>
                <w:color w:val="000000"/>
                <w:sz w:val="20"/>
              </w:rPr>
              <w:t>
3) осы Қағидалардың 7-қосымшасына сәйкес нысан бойынша аппаратура мен медициналық құрал-сайман, симуляциялық жабдықтың болуы туралы мәліметтерді;</w:t>
            </w:r>
          </w:p>
          <w:p>
            <w:pPr>
              <w:spacing w:after="20"/>
              <w:ind w:left="20"/>
              <w:jc w:val="both"/>
            </w:pPr>
            <w:r>
              <w:rPr>
                <w:rFonts w:ascii="Times New Roman"/>
                <w:b w:val="false"/>
                <w:i w:val="false"/>
                <w:color w:val="000000"/>
                <w:sz w:val="20"/>
              </w:rPr>
              <w:t>
4) осы Қағидалардың 5-қосымшасына сәйкес нысан бойынша білім алушылардың, кәсіптік даярлық түлектерінің және денсаулық сақтау саласындағы мамандардың білімі мен дағдыларын бағалауды жүзеге асыратын ұйымның аккредиттеу туралы куәлікті алуға арналған шарттарда көзделген құжаттарды ұсынады.</w:t>
            </w:r>
          </w:p>
          <w:p>
            <w:pPr>
              <w:spacing w:after="20"/>
              <w:ind w:left="20"/>
              <w:jc w:val="both"/>
            </w:pPr>
            <w:r>
              <w:rPr>
                <w:rFonts w:ascii="Times New Roman"/>
                <w:b w:val="false"/>
                <w:i w:val="false"/>
                <w:color w:val="000000"/>
                <w:sz w:val="20"/>
              </w:rPr>
              <w:t>
Бағалау бойынша ұйым портал арқылы жүгінген кезде құжаттар құжаттардың электрондық көшірмелері түрінде беріледі.</w:t>
            </w:r>
          </w:p>
          <w:p>
            <w:pPr>
              <w:spacing w:after="20"/>
              <w:ind w:left="20"/>
              <w:jc w:val="both"/>
            </w:pPr>
            <w:r>
              <w:rPr>
                <w:rFonts w:ascii="Times New Roman"/>
                <w:b w:val="false"/>
                <w:i w:val="false"/>
                <w:color w:val="000000"/>
                <w:sz w:val="20"/>
              </w:rPr>
              <w:t>
Бағалау бойынша ұйым Комитеттің кеңсесі арқылы жүгінген кезде салыстырып тексеру үшін түпнұсқаларын ұсына отырып, құжаттар көшірмелерде не электрондық көшірмелерде электрондық поштаға беріледі kmfk@ dsm. gov. kz немесе ықшам дискіде (оптикалық ақпарат тасымалдаушысы).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көрсетілетін қызмет алушыға қатысты соттың заңды күшіне енген шешімнің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3)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білім алушылардың, кәсіптік</w:t>
            </w:r>
            <w:r>
              <w:br/>
            </w:r>
            <w:r>
              <w:rPr>
                <w:rFonts w:ascii="Times New Roman"/>
                <w:b w:val="false"/>
                <w:i w:val="false"/>
                <w:color w:val="000000"/>
                <w:sz w:val="20"/>
              </w:rPr>
              <w:t>даярлық түлектерінің және</w:t>
            </w:r>
            <w:r>
              <w:br/>
            </w:r>
            <w:r>
              <w:rPr>
                <w:rFonts w:ascii="Times New Roman"/>
                <w:b w:val="false"/>
                <w:i w:val="false"/>
                <w:color w:val="000000"/>
                <w:sz w:val="20"/>
              </w:rPr>
              <w:t>мамандардың білімі мен</w:t>
            </w:r>
            <w:r>
              <w:br/>
            </w:r>
            <w:r>
              <w:rPr>
                <w:rFonts w:ascii="Times New Roman"/>
                <w:b w:val="false"/>
                <w:i w:val="false"/>
                <w:color w:val="000000"/>
                <w:sz w:val="20"/>
              </w:rPr>
              <w:t>дағдыларын бағалауды жүзеге</w:t>
            </w:r>
            <w:r>
              <w:br/>
            </w:r>
            <w:r>
              <w:rPr>
                <w:rFonts w:ascii="Times New Roman"/>
                <w:b w:val="false"/>
                <w:i w:val="false"/>
                <w:color w:val="000000"/>
                <w:sz w:val="20"/>
              </w:rPr>
              <w:t>асыратын ұйымдарды</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тізбесіне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Медициналық</w:t>
            </w:r>
            <w:r>
              <w:br/>
            </w:r>
            <w:r>
              <w:rPr>
                <w:rFonts w:ascii="Times New Roman"/>
                <w:b w:val="false"/>
                <w:i w:val="false"/>
                <w:color w:val="000000"/>
                <w:sz w:val="20"/>
              </w:rPr>
              <w:t>және фармацевтикалық</w:t>
            </w:r>
            <w:r>
              <w:br/>
            </w:r>
            <w:r>
              <w:rPr>
                <w:rFonts w:ascii="Times New Roman"/>
                <w:b w:val="false"/>
                <w:i w:val="false"/>
                <w:color w:val="000000"/>
                <w:sz w:val="20"/>
              </w:rPr>
              <w:t>бақылау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42"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Білім алушылардың, кәсіптік даярлық түлектері мен денсаулық сақтау саласындағы мамандардың білімі мен дағдыларын бағалау жөніндегі қызметті жүзеге асыруға аккредиттеуді сұраймын __________________ (заңды тұлғаның толық атауы)</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_________________________________________________________</w:t>
      </w:r>
    </w:p>
    <w:p>
      <w:pPr>
        <w:spacing w:after="0"/>
        <w:ind w:left="0"/>
        <w:jc w:val="both"/>
      </w:pPr>
      <w:r>
        <w:rPr>
          <w:rFonts w:ascii="Times New Roman"/>
          <w:b w:val="false"/>
          <w:i w:val="false"/>
          <w:color w:val="000000"/>
          <w:sz w:val="28"/>
        </w:rPr>
        <w:t>
      3. Мемлекеттік тіркеу (қайта тіркеу) туралы куәлік (анықтама)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кім және қашан берді)</w:t>
      </w:r>
    </w:p>
    <w:p>
      <w:pPr>
        <w:spacing w:after="0"/>
        <w:ind w:left="0"/>
        <w:jc w:val="both"/>
      </w:pPr>
      <w:r>
        <w:rPr>
          <w:rFonts w:ascii="Times New Roman"/>
          <w:b w:val="false"/>
          <w:i w:val="false"/>
          <w:color w:val="000000"/>
          <w:sz w:val="28"/>
        </w:rPr>
        <w:t>
      4. Мекен жайы 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5. Есеп айырысу шоты 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xml:space="preserve">
      6. Филиалдар, өкілдіктер _______________________ </w:t>
      </w:r>
    </w:p>
    <w:p>
      <w:pPr>
        <w:spacing w:after="0"/>
        <w:ind w:left="0"/>
        <w:jc w:val="both"/>
      </w:pPr>
      <w:r>
        <w:rPr>
          <w:rFonts w:ascii="Times New Roman"/>
          <w:b w:val="false"/>
          <w:i w:val="false"/>
          <w:color w:val="000000"/>
          <w:sz w:val="28"/>
        </w:rPr>
        <w:t>
      (орналасқан жері мен деректемелері)</w:t>
      </w:r>
    </w:p>
    <w:p>
      <w:pPr>
        <w:spacing w:after="0"/>
        <w:ind w:left="0"/>
        <w:jc w:val="both"/>
      </w:pPr>
      <w:r>
        <w:rPr>
          <w:rFonts w:ascii="Times New Roman"/>
          <w:b w:val="false"/>
          <w:i w:val="false"/>
          <w:color w:val="000000"/>
          <w:sz w:val="28"/>
        </w:rPr>
        <w:t>
      7. Қоса берілген құжаттар __________________________ (тізімдеме)</w:t>
      </w:r>
    </w:p>
    <w:p>
      <w:pPr>
        <w:spacing w:after="0"/>
        <w:ind w:left="0"/>
        <w:jc w:val="both"/>
      </w:pPr>
      <w:r>
        <w:rPr>
          <w:rFonts w:ascii="Times New Roman"/>
          <w:b w:val="false"/>
          <w:i w:val="false"/>
          <w:color w:val="000000"/>
          <w:sz w:val="28"/>
        </w:rPr>
        <w:t>
      8. Қоса берілген құжаттар __________________________ (тізімдеме)</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анықтығы үшін толық жауапты боламын.</w:t>
      </w:r>
    </w:p>
    <w:p>
      <w:pPr>
        <w:spacing w:after="0"/>
        <w:ind w:left="0"/>
        <w:jc w:val="both"/>
      </w:pPr>
      <w:r>
        <w:rPr>
          <w:rFonts w:ascii="Times New Roman"/>
          <w:b w:val="false"/>
          <w:i w:val="false"/>
          <w:color w:val="000000"/>
          <w:sz w:val="28"/>
        </w:rPr>
        <w:t>
      Ұйым басшысы 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"_____" ____________20___ж.</w:t>
      </w:r>
    </w:p>
    <w:p>
      <w:pPr>
        <w:spacing w:after="0"/>
        <w:ind w:left="0"/>
        <w:jc w:val="both"/>
      </w:pPr>
      <w:r>
        <w:rPr>
          <w:rFonts w:ascii="Times New Roman"/>
          <w:b w:val="false"/>
          <w:i w:val="false"/>
          <w:color w:val="000000"/>
          <w:sz w:val="28"/>
        </w:rPr>
        <w:t>
      ______________________________ аккредиттеуші органның жауапты</w:t>
      </w:r>
    </w:p>
    <w:p>
      <w:pPr>
        <w:spacing w:after="0"/>
        <w:ind w:left="0"/>
        <w:jc w:val="both"/>
      </w:pPr>
      <w:r>
        <w:rPr>
          <w:rFonts w:ascii="Times New Roman"/>
          <w:b w:val="false"/>
          <w:i w:val="false"/>
          <w:color w:val="000000"/>
          <w:sz w:val="28"/>
        </w:rPr>
        <w:t>
      адамының тегі, аты, әкесінің аты (бар болса)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bl>
    <w:bookmarkStart w:name="z44" w:id="19"/>
    <w:p>
      <w:pPr>
        <w:spacing w:after="0"/>
        <w:ind w:left="0"/>
        <w:jc w:val="left"/>
      </w:pPr>
      <w:r>
        <w:rPr>
          <w:rFonts w:ascii="Times New Roman"/>
          <w:b/>
          <w:i w:val="false"/>
          <w:color w:val="000000"/>
        </w:rPr>
        <w:t xml:space="preserve"> "Медициналық ұйымдар қызметінің аккредиттеу стандарттарына сәйкестігін тану мақсатында оларды аккредиттеу" мемлекеттік көрсетілетін қызмет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аккредиттеуші орган) аккредиттеген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www. elicense.kz Веб-порталы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өтінішті тіркеген күннен бастап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Тізбедегі 1-қосымшаға сәйкес нысан бойынша Медициналық ұйымдарды аккредиттеуді жүзеге асыру бойынша аккредиттеу туралы куәлік;</w:t>
            </w:r>
          </w:p>
          <w:p>
            <w:pPr>
              <w:spacing w:after="20"/>
              <w:ind w:left="20"/>
              <w:jc w:val="both"/>
            </w:pPr>
            <w:r>
              <w:rPr>
                <w:rFonts w:ascii="Times New Roman"/>
                <w:b w:val="false"/>
                <w:i w:val="false"/>
                <w:color w:val="000000"/>
                <w:sz w:val="20"/>
              </w:rPr>
              <w:t>
2) мемлекеттік қызмет көрсетуден дәлелді бас тарту (еркін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w:t>
            </w:r>
          </w:p>
          <w:p>
            <w:pPr>
              <w:spacing w:after="20"/>
              <w:ind w:left="20"/>
              <w:jc w:val="both"/>
            </w:pPr>
            <w:r>
              <w:rPr>
                <w:rFonts w:ascii="Times New Roman"/>
                <w:b w:val="false"/>
                <w:i w:val="false"/>
                <w:color w:val="000000"/>
                <w:sz w:val="20"/>
              </w:rPr>
              <w:t>
Қызметтердің құны аккредиттеуші органның ресми сайтында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2) аккредиттеуші органның жұмыс кестесі - дүйсенбіден жұмаға дейін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2-қосымшасына сәйкес нысан бойынша аккредиттеу стандарттарына сәйкестігіне сыртқы кешенді бағалаудан өтуге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аккредиттеуші органның медициналық ұйымның аккредиттеу саласындағы стандарттарға және денсаулық сақтаудағы сапа жөніндегі халықаралық ұйым мақұлдаған аккредиттеу критерийлеріне сәйкес еместігі туралы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тізбесіне "Медициналық</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олардың сәйкестігін тану </w:t>
            </w:r>
            <w:r>
              <w:br/>
            </w:r>
            <w:r>
              <w:rPr>
                <w:rFonts w:ascii="Times New Roman"/>
                <w:b w:val="false"/>
                <w:i w:val="false"/>
                <w:color w:val="000000"/>
                <w:sz w:val="20"/>
              </w:rPr>
              <w:t xml:space="preserve">мақсатында аккредиттеу </w:t>
            </w:r>
            <w:r>
              <w:br/>
            </w:r>
            <w:r>
              <w:rPr>
                <w:rFonts w:ascii="Times New Roman"/>
                <w:b w:val="false"/>
                <w:i w:val="false"/>
                <w:color w:val="000000"/>
                <w:sz w:val="20"/>
              </w:rPr>
              <w:t>стандарттары"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i w:val="false"/>
          <w:color w:val="000000"/>
        </w:rPr>
        <w:t xml:space="preserve"> (ұйымның атауы)</w:t>
      </w:r>
    </w:p>
    <w:bookmarkStart w:name="z46" w:id="20"/>
    <w:p>
      <w:pPr>
        <w:spacing w:after="0"/>
        <w:ind w:left="0"/>
        <w:jc w:val="left"/>
      </w:pPr>
      <w:r>
        <w:rPr>
          <w:rFonts w:ascii="Times New Roman"/>
          <w:b/>
          <w:i w:val="false"/>
          <w:color w:val="000000"/>
        </w:rPr>
        <w:t xml:space="preserve"> Медициналық ұйымды аккредиттеу туралы куәлік</w:t>
      </w:r>
    </w:p>
    <w:bookmarkEnd w:id="20"/>
    <w:p>
      <w:pPr>
        <w:spacing w:after="0"/>
        <w:ind w:left="0"/>
        <w:jc w:val="both"/>
      </w:pPr>
      <w:r>
        <w:rPr>
          <w:rFonts w:ascii="Times New Roman"/>
          <w:b w:val="false"/>
          <w:i w:val="false"/>
          <w:color w:val="000000"/>
          <w:sz w:val="28"/>
        </w:rPr>
        <w:t xml:space="preserve">
      Қазақстан Республикасы "Халық денсаулығы және денсаулық сақтау жүйесі туралы" Кодексінің </w:t>
      </w:r>
      <w:r>
        <w:rPr>
          <w:rFonts w:ascii="Times New Roman"/>
          <w:b w:val="false"/>
          <w:i w:val="false"/>
          <w:color w:val="000000"/>
          <w:sz w:val="28"/>
        </w:rPr>
        <w:t>25-бабының</w:t>
      </w:r>
      <w:r>
        <w:rPr>
          <w:rFonts w:ascii="Times New Roman"/>
          <w:b w:val="false"/>
          <w:i w:val="false"/>
          <w:color w:val="000000"/>
          <w:sz w:val="28"/>
        </w:rPr>
        <w:t>, сыртқы кешенді бағалау нәтижелерінің негізінде медициналық ұйым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(Медициналық ұйымның толық атауы)</w:t>
      </w:r>
    </w:p>
    <w:p>
      <w:pPr>
        <w:spacing w:after="0"/>
        <w:ind w:left="0"/>
        <w:jc w:val="both"/>
      </w:pPr>
      <w:r>
        <w:rPr>
          <w:rFonts w:ascii="Times New Roman"/>
          <w:b w:val="false"/>
          <w:i w:val="false"/>
          <w:color w:val="000000"/>
          <w:sz w:val="28"/>
        </w:rPr>
        <w:t>
      Қазақстан Республикасының Денсаулық сақтау саласындағы аккредиттеу стандарттарына/критерийлеріне сәйкестігіне 3 (үш) жыл мерзімге аккредиттелген деп танылады.</w:t>
      </w:r>
    </w:p>
    <w:p>
      <w:pPr>
        <w:spacing w:after="0"/>
        <w:ind w:left="0"/>
        <w:jc w:val="both"/>
      </w:pPr>
      <w:r>
        <w:rPr>
          <w:rFonts w:ascii="Times New Roman"/>
          <w:b w:val="false"/>
          <w:i w:val="false"/>
          <w:color w:val="000000"/>
          <w:sz w:val="28"/>
        </w:rPr>
        <w:t>
      Бұйрық қоса беріледі және куәліктің ажарамас бөлігі болып табылады.</w:t>
      </w:r>
    </w:p>
    <w:p>
      <w:pPr>
        <w:spacing w:after="0"/>
        <w:ind w:left="0"/>
        <w:jc w:val="both"/>
      </w:pPr>
      <w:r>
        <w:rPr>
          <w:rFonts w:ascii="Times New Roman"/>
          <w:b w:val="false"/>
          <w:i w:val="false"/>
          <w:color w:val="000000"/>
          <w:sz w:val="28"/>
        </w:rPr>
        <w:t>
      Ұйым басшысы ______________________________________________________ тегі, аты, әкесінің аты (болған кезде)</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Куәліктің берілген күні "____" ______ 20___жыл</w:t>
      </w:r>
    </w:p>
    <w:p>
      <w:pPr>
        <w:spacing w:after="0"/>
        <w:ind w:left="0"/>
        <w:jc w:val="both"/>
      </w:pPr>
      <w:r>
        <w:rPr>
          <w:rFonts w:ascii="Times New Roman"/>
          <w:b w:val="false"/>
          <w:i w:val="false"/>
          <w:color w:val="000000"/>
          <w:sz w:val="28"/>
        </w:rPr>
        <w:t>
      Тіркеу № __________________________________</w:t>
      </w:r>
    </w:p>
    <w:p>
      <w:pPr>
        <w:spacing w:after="0"/>
        <w:ind w:left="0"/>
        <w:jc w:val="both"/>
      </w:pPr>
      <w:r>
        <w:rPr>
          <w:rFonts w:ascii="Times New Roman"/>
          <w:b w:val="false"/>
          <w:i w:val="false"/>
          <w:color w:val="000000"/>
          <w:sz w:val="28"/>
        </w:rPr>
        <w:t>
      Қаласы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тізбесіне "Медициналық</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олардың сәйкестігін тану </w:t>
            </w:r>
            <w:r>
              <w:br/>
            </w:r>
            <w:r>
              <w:rPr>
                <w:rFonts w:ascii="Times New Roman"/>
                <w:b w:val="false"/>
                <w:i w:val="false"/>
                <w:color w:val="000000"/>
                <w:sz w:val="20"/>
              </w:rPr>
              <w:t xml:space="preserve">мақсатында аккредиттеу </w:t>
            </w:r>
            <w:r>
              <w:br/>
            </w:r>
            <w:r>
              <w:rPr>
                <w:rFonts w:ascii="Times New Roman"/>
                <w:b w:val="false"/>
                <w:i w:val="false"/>
                <w:color w:val="000000"/>
                <w:sz w:val="20"/>
              </w:rPr>
              <w:t>стандарттары"</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-ге</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жөніндегі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 -ден</w:t>
            </w:r>
            <w:r>
              <w:br/>
            </w:r>
            <w:r>
              <w:rPr>
                <w:rFonts w:ascii="Times New Roman"/>
                <w:b w:val="false"/>
                <w:i w:val="false"/>
                <w:color w:val="000000"/>
                <w:sz w:val="20"/>
              </w:rPr>
              <w:t>(медициналық ұйымның толық</w:t>
            </w:r>
            <w:r>
              <w:br/>
            </w:r>
            <w:r>
              <w:rPr>
                <w:rFonts w:ascii="Times New Roman"/>
                <w:b w:val="false"/>
                <w:i w:val="false"/>
                <w:color w:val="000000"/>
                <w:sz w:val="20"/>
              </w:rPr>
              <w:t>атауы)</w:t>
            </w:r>
          </w:p>
        </w:tc>
      </w:tr>
    </w:tbl>
    <w:bookmarkStart w:name="z48" w:id="21"/>
    <w:p>
      <w:pPr>
        <w:spacing w:after="0"/>
        <w:ind w:left="0"/>
        <w:jc w:val="left"/>
      </w:pPr>
      <w:r>
        <w:rPr>
          <w:rFonts w:ascii="Times New Roman"/>
          <w:b/>
          <w:i w:val="false"/>
          <w:color w:val="000000"/>
        </w:rPr>
        <w:t xml:space="preserve"> Аккредиттеу стандарттарына/критерийлеріне сәйкестігіне сыртқы кешенді бағалаудан өтуге өтініш</w:t>
      </w:r>
    </w:p>
    <w:bookmarkEnd w:id="21"/>
    <w:p>
      <w:pPr>
        <w:spacing w:after="0"/>
        <w:ind w:left="0"/>
        <w:jc w:val="both"/>
      </w:pPr>
      <w:r>
        <w:rPr>
          <w:rFonts w:ascii="Times New Roman"/>
          <w:b w:val="false"/>
          <w:i w:val="false"/>
          <w:color w:val="000000"/>
          <w:sz w:val="28"/>
        </w:rPr>
        <w:t>
      Қазақстан Республикасының Денсаулық сақтау саласындағы аккредиттеу стандарттарына/критерийлеріне сәйкестігіне сыртқы кешенді бағалау жүргізуді сұраймын, в 20______ж., қолайлы айда ___________ саны _________: аккредиттеу мақсатында.</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Бизнес сәйкестендіру нөмірі ___________________________</w:t>
      </w:r>
    </w:p>
    <w:p>
      <w:pPr>
        <w:spacing w:after="0"/>
        <w:ind w:left="0"/>
        <w:jc w:val="both"/>
      </w:pPr>
      <w:r>
        <w:rPr>
          <w:rFonts w:ascii="Times New Roman"/>
          <w:b w:val="false"/>
          <w:i w:val="false"/>
          <w:color w:val="000000"/>
          <w:sz w:val="28"/>
        </w:rPr>
        <w:t>
      2. Меншік нысаны _______________________</w:t>
      </w:r>
    </w:p>
    <w:p>
      <w:pPr>
        <w:spacing w:after="0"/>
        <w:ind w:left="0"/>
        <w:jc w:val="both"/>
      </w:pPr>
      <w:r>
        <w:rPr>
          <w:rFonts w:ascii="Times New Roman"/>
          <w:b w:val="false"/>
          <w:i w:val="false"/>
          <w:color w:val="000000"/>
          <w:sz w:val="28"/>
        </w:rPr>
        <w:t>
      3. Құрылған жылы _________________________</w:t>
      </w:r>
    </w:p>
    <w:p>
      <w:pPr>
        <w:spacing w:after="0"/>
        <w:ind w:left="0"/>
        <w:jc w:val="both"/>
      </w:pPr>
      <w:r>
        <w:rPr>
          <w:rFonts w:ascii="Times New Roman"/>
          <w:b w:val="false"/>
          <w:i w:val="false"/>
          <w:color w:val="000000"/>
          <w:sz w:val="28"/>
        </w:rPr>
        <w:t>
      4. Медициналық қызметке және (немесе) фармацевтикалық қызметке лицензияның нөмірі, берілген күні, сериясы ______________________________</w:t>
      </w:r>
    </w:p>
    <w:p>
      <w:pPr>
        <w:spacing w:after="0"/>
        <w:ind w:left="0"/>
        <w:jc w:val="both"/>
      </w:pPr>
      <w:r>
        <w:rPr>
          <w:rFonts w:ascii="Times New Roman"/>
          <w:b w:val="false"/>
          <w:i w:val="false"/>
          <w:color w:val="000000"/>
          <w:sz w:val="28"/>
        </w:rPr>
        <w:t>
      5. Мемлекеттік (есептік) тіркеу туралы куәлік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(қайта тіркеу) (анықтама) (№, сериясы, кім және қашан берді, заңды тұлға мәртебесі)</w:t>
      </w:r>
    </w:p>
    <w:p>
      <w:pPr>
        <w:spacing w:after="0"/>
        <w:ind w:left="0"/>
        <w:jc w:val="both"/>
      </w:pPr>
      <w:r>
        <w:rPr>
          <w:rFonts w:ascii="Times New Roman"/>
          <w:b w:val="false"/>
          <w:i w:val="false"/>
          <w:color w:val="000000"/>
          <w:sz w:val="28"/>
        </w:rPr>
        <w:t>
      6. Есеп айырысу шоты _______________________________________________________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7. Медициналық қызмет түрі _________________________________________________</w:t>
      </w:r>
    </w:p>
    <w:p>
      <w:pPr>
        <w:spacing w:after="0"/>
        <w:ind w:left="0"/>
        <w:jc w:val="both"/>
      </w:pPr>
      <w:r>
        <w:rPr>
          <w:rFonts w:ascii="Times New Roman"/>
          <w:b w:val="false"/>
          <w:i w:val="false"/>
          <w:color w:val="000000"/>
          <w:sz w:val="28"/>
        </w:rPr>
        <w:t>
      (көрсетілетін қызметтердің түрлерін, бейіндерін көрсету)</w:t>
      </w:r>
    </w:p>
    <w:p>
      <w:pPr>
        <w:spacing w:after="0"/>
        <w:ind w:left="0"/>
        <w:jc w:val="both"/>
      </w:pPr>
      <w:r>
        <w:rPr>
          <w:rFonts w:ascii="Times New Roman"/>
          <w:b w:val="false"/>
          <w:i w:val="false"/>
          <w:color w:val="000000"/>
          <w:sz w:val="28"/>
        </w:rPr>
        <w:t>
      8. Ұйымдық құрылым (оның ішінде жеке ғимаратта орналасқан құрылымдық бөлімшелер, филиалдар, өкілдіктер және объектілер) ________________ (бөлімшелерді, оның ішінде қуатын, орналасқан жерін және деректемелерін көрсете отырып, жеке ғимаратта орналасқан бөлімшелерді атап көрсету)</w:t>
      </w:r>
    </w:p>
    <w:p>
      <w:pPr>
        <w:spacing w:after="0"/>
        <w:ind w:left="0"/>
        <w:jc w:val="both"/>
      </w:pPr>
      <w:r>
        <w:rPr>
          <w:rFonts w:ascii="Times New Roman"/>
          <w:b w:val="false"/>
          <w:i w:val="false"/>
          <w:color w:val="000000"/>
          <w:sz w:val="28"/>
        </w:rPr>
        <w:t>
      1) стационар төсек-орындарының саны: ___ төсек-орын және/немесе амбулаториялық-емханалық ұйымның/бөлімшенің ауысымына ___ келу қуаты</w:t>
      </w:r>
    </w:p>
    <w:p>
      <w:pPr>
        <w:spacing w:after="0"/>
        <w:ind w:left="0"/>
        <w:jc w:val="both"/>
      </w:pPr>
      <w:r>
        <w:rPr>
          <w:rFonts w:ascii="Times New Roman"/>
          <w:b w:val="false"/>
          <w:i w:val="false"/>
          <w:color w:val="000000"/>
          <w:sz w:val="28"/>
        </w:rPr>
        <w:t>
      2) бекітілген халық саны ____;</w:t>
      </w:r>
    </w:p>
    <w:p>
      <w:pPr>
        <w:spacing w:after="0"/>
        <w:ind w:left="0"/>
        <w:jc w:val="both"/>
      </w:pPr>
      <w:r>
        <w:rPr>
          <w:rFonts w:ascii="Times New Roman"/>
          <w:b w:val="false"/>
          <w:i w:val="false"/>
          <w:color w:val="000000"/>
          <w:sz w:val="28"/>
        </w:rPr>
        <w:t>
      3) орташа науқастардың 12 ай бойы стационарда емделген пациенттер және/немесе адам қабылдайтын емханада барлығы 12 ай ішінде бару саны: ___;</w:t>
      </w:r>
    </w:p>
    <w:p>
      <w:pPr>
        <w:spacing w:after="0"/>
        <w:ind w:left="0"/>
        <w:jc w:val="both"/>
      </w:pPr>
      <w:r>
        <w:rPr>
          <w:rFonts w:ascii="Times New Roman"/>
          <w:b w:val="false"/>
          <w:i w:val="false"/>
          <w:color w:val="000000"/>
          <w:sz w:val="28"/>
        </w:rPr>
        <w:t>
      4) штат бірліктерінің жалпы саны: ___, оның ішінде жұмыспен қамтылғандар: __, бос орындар: __</w:t>
      </w:r>
    </w:p>
    <w:p>
      <w:pPr>
        <w:spacing w:after="0"/>
        <w:ind w:left="0"/>
        <w:jc w:val="both"/>
      </w:pPr>
      <w:r>
        <w:rPr>
          <w:rFonts w:ascii="Times New Roman"/>
          <w:b w:val="false"/>
          <w:i w:val="false"/>
          <w:color w:val="000000"/>
          <w:sz w:val="28"/>
        </w:rPr>
        <w:t>
      5) аутсорсингке берілген/қосалқы мердігерлік ұйымдар орындайтын қызметтерді санамалау: _____________________________________</w:t>
      </w:r>
    </w:p>
    <w:p>
      <w:pPr>
        <w:spacing w:after="0"/>
        <w:ind w:left="0"/>
        <w:jc w:val="both"/>
      </w:pPr>
      <w:r>
        <w:rPr>
          <w:rFonts w:ascii="Times New Roman"/>
          <w:b w:val="false"/>
          <w:i w:val="false"/>
          <w:color w:val="000000"/>
          <w:sz w:val="28"/>
        </w:rPr>
        <w:t>
      9. Өзін-өзі бағалау бойынша деректерді енгізуге жауапты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 атқаратын лауазымы)</w:t>
      </w:r>
    </w:p>
    <w:p>
      <w:pPr>
        <w:spacing w:after="0"/>
        <w:ind w:left="0"/>
        <w:jc w:val="both"/>
      </w:pPr>
      <w:r>
        <w:rPr>
          <w:rFonts w:ascii="Times New Roman"/>
          <w:b w:val="false"/>
          <w:i w:val="false"/>
          <w:color w:val="000000"/>
          <w:sz w:val="28"/>
        </w:rPr>
        <w:t>
      Байланыс телефоны және электрондық мекенжайы ____________________________</w:t>
      </w:r>
    </w:p>
    <w:p>
      <w:pPr>
        <w:spacing w:after="0"/>
        <w:ind w:left="0"/>
        <w:jc w:val="both"/>
      </w:pPr>
      <w:r>
        <w:rPr>
          <w:rFonts w:ascii="Times New Roman"/>
          <w:b w:val="false"/>
          <w:i w:val="false"/>
          <w:color w:val="000000"/>
          <w:sz w:val="28"/>
        </w:rPr>
        <w:t>
      10. Медициналық ұйымның мекенжайы: ______________________________________</w:t>
      </w:r>
    </w:p>
    <w:p>
      <w:pPr>
        <w:spacing w:after="0"/>
        <w:ind w:left="0"/>
        <w:jc w:val="both"/>
      </w:pPr>
      <w:r>
        <w:rPr>
          <w:rFonts w:ascii="Times New Roman"/>
          <w:b w:val="false"/>
          <w:i w:val="false"/>
          <w:color w:val="000000"/>
          <w:sz w:val="28"/>
        </w:rPr>
        <w:t>
      (пошта индексі, қала, аудан, облыс, көше, үйдің№, коды көрсетілген телефон, факс)</w:t>
      </w:r>
    </w:p>
    <w:p>
      <w:pPr>
        <w:spacing w:after="0"/>
        <w:ind w:left="0"/>
        <w:jc w:val="both"/>
      </w:pPr>
      <w:r>
        <w:rPr>
          <w:rFonts w:ascii="Times New Roman"/>
          <w:b w:val="false"/>
          <w:i w:val="false"/>
          <w:color w:val="000000"/>
          <w:sz w:val="28"/>
        </w:rPr>
        <w:t>
      11. Медициналық ұйымдардың электрондық мекенжайы және веб-сайтқа сілтеме (бар болса):__________________________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осы өтініште және қоса берілген құжаттарда баяндалған мәліметтердің шынайылығы мен дұрыстығы үшін толық жауапты боламын.</w:t>
      </w:r>
    </w:p>
    <w:p>
      <w:pPr>
        <w:spacing w:after="0"/>
        <w:ind w:left="0"/>
        <w:jc w:val="both"/>
      </w:pPr>
      <w:r>
        <w:rPr>
          <w:rFonts w:ascii="Times New Roman"/>
          <w:b w:val="false"/>
          <w:i w:val="false"/>
          <w:color w:val="000000"/>
          <w:sz w:val="28"/>
        </w:rPr>
        <w:t>
      Ұйым басшысы 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20___ жылғы "____" _______</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w:t>
      </w:r>
    </w:p>
    <w:p>
      <w:pPr>
        <w:spacing w:after="0"/>
        <w:ind w:left="0"/>
        <w:jc w:val="both"/>
      </w:pP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0" w:id="22"/>
    <w:p>
      <w:pPr>
        <w:spacing w:after="0"/>
        <w:ind w:left="0"/>
        <w:jc w:val="left"/>
      </w:pPr>
      <w:r>
        <w:rPr>
          <w:rFonts w:ascii="Times New Roman"/>
          <w:b/>
          <w:i w:val="false"/>
          <w:color w:val="000000"/>
        </w:rPr>
        <w:t xml:space="preserve"> Мемлекеттік көрсетілетін қызмет тізбесі "Денсаулық сақтау саласында тәуелсіз сараптаманы жүзеге асыратын денсаулық сақтау субъектілерін аккредиттеу"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 (бұдан әрі –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 egov. kz www. eli cens e. kz (бұдан әрі-портал)</w:t>
            </w:r>
          </w:p>
          <w:p>
            <w:pPr>
              <w:spacing w:after="20"/>
              <w:ind w:left="20"/>
              <w:jc w:val="both"/>
            </w:pPr>
            <w:r>
              <w:rPr>
                <w:rFonts w:ascii="Times New Roman"/>
                <w:b w:val="false"/>
                <w:i w:val="false"/>
                <w:color w:val="000000"/>
                <w:sz w:val="20"/>
              </w:rPr>
              <w:t>
2) Комитеттің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Комитетте тіркеген сәттен бастап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18-қосымшасына сәйкес нысан бойынша денсаулық сақтау саласында тәуелсіз сараптаманы жүзеге асыруға аккредиттеу туралы куәлік;</w:t>
            </w:r>
          </w:p>
          <w:p>
            <w:pPr>
              <w:spacing w:after="20"/>
              <w:ind w:left="20"/>
              <w:jc w:val="both"/>
            </w:pPr>
            <w:r>
              <w:rPr>
                <w:rFonts w:ascii="Times New Roman"/>
                <w:b w:val="false"/>
                <w:i w:val="false"/>
                <w:color w:val="000000"/>
                <w:sz w:val="20"/>
              </w:rPr>
              <w:t>
2) мемлекеттік қызмет көрсетуден дәлелді бас тарту (еркін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жүгінген кезде).</w:t>
            </w:r>
          </w:p>
          <w:p>
            <w:pPr>
              <w:spacing w:after="20"/>
              <w:ind w:left="20"/>
              <w:jc w:val="both"/>
            </w:pPr>
            <w:r>
              <w:rPr>
                <w:rFonts w:ascii="Times New Roman"/>
                <w:b w:val="false"/>
                <w:i w:val="false"/>
                <w:color w:val="000000"/>
                <w:sz w:val="20"/>
              </w:rPr>
              <w:t>
2) Комитет кеңсесі -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құжаттарды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асыруға аккредиттеу туралы куәлікті алу үшін мынадай:</w:t>
            </w:r>
          </w:p>
          <w:p>
            <w:pPr>
              <w:spacing w:after="20"/>
              <w:ind w:left="20"/>
              <w:jc w:val="both"/>
            </w:pPr>
            <w:r>
              <w:rPr>
                <w:rFonts w:ascii="Times New Roman"/>
                <w:b w:val="false"/>
                <w:i w:val="false"/>
                <w:color w:val="000000"/>
                <w:sz w:val="20"/>
              </w:rPr>
              <w:t>
1) осы тізбенің 1-қосымшасына сәйкес нысан бойынша өтінішті;</w:t>
            </w:r>
          </w:p>
          <w:p>
            <w:pPr>
              <w:spacing w:after="20"/>
              <w:ind w:left="20"/>
              <w:jc w:val="both"/>
            </w:pPr>
            <w:r>
              <w:rPr>
                <w:rFonts w:ascii="Times New Roman"/>
                <w:b w:val="false"/>
                <w:i w:val="false"/>
                <w:color w:val="000000"/>
                <w:sz w:val="20"/>
              </w:rPr>
              <w:t>
2) осы Қағидалардың 16-қосымшасына сәйкес нысан бойынша денсаулық сақтау саласында тәуелсіз сараптаманы жүзеге асыруға аккредиттеу туралы куәлікті алуға арналған шарттарда көзделген құжаттарды ұсынады.</w:t>
            </w:r>
          </w:p>
          <w:p>
            <w:pPr>
              <w:spacing w:after="20"/>
              <w:ind w:left="20"/>
              <w:jc w:val="both"/>
            </w:pPr>
            <w:r>
              <w:rPr>
                <w:rFonts w:ascii="Times New Roman"/>
                <w:b w:val="false"/>
                <w:i w:val="false"/>
                <w:color w:val="000000"/>
                <w:sz w:val="20"/>
              </w:rPr>
              <w:t>
3) осы Қағидалардың 17-қосымшасына сәйкес нысан бойынша ұйымның мамандары туралы мәлімет</w:t>
            </w:r>
          </w:p>
          <w:p>
            <w:pPr>
              <w:spacing w:after="20"/>
              <w:ind w:left="20"/>
              <w:jc w:val="both"/>
            </w:pPr>
            <w:r>
              <w:rPr>
                <w:rFonts w:ascii="Times New Roman"/>
                <w:b w:val="false"/>
                <w:i w:val="false"/>
                <w:color w:val="000000"/>
                <w:sz w:val="20"/>
              </w:rPr>
              <w:t>
Денсаулық сақтау субъектісі портал арқылы жүгінген кезде құжаттар электрондық көшірмелері түрінде беріледі.</w:t>
            </w:r>
          </w:p>
          <w:p>
            <w:pPr>
              <w:spacing w:after="20"/>
              <w:ind w:left="20"/>
              <w:jc w:val="both"/>
            </w:pPr>
            <w:r>
              <w:rPr>
                <w:rFonts w:ascii="Times New Roman"/>
                <w:b w:val="false"/>
                <w:i w:val="false"/>
                <w:color w:val="000000"/>
                <w:sz w:val="20"/>
              </w:rPr>
              <w:t>
Денсаулық сақтау субъектісі Комитет кеңсесі арқылы жүгінген кезде салыстырып тексеру үшін түпнұсқаларын ұсына отырып, құжаттар көшірмелерде не электрондық көшірмелерде электрондық поштаға kmfk@ dsm. gov. kz немесе ықшам дискіде (оптикалық ақпарат тасымалдаушысы)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қатысты қызметке немесе жекелеген қызмет түрлеріне тыйым салу туралы сот шешімінің заңды күшіне енуі;</w:t>
            </w:r>
          </w:p>
          <w:p>
            <w:pPr>
              <w:spacing w:after="20"/>
              <w:ind w:left="20"/>
              <w:jc w:val="both"/>
            </w:pPr>
            <w:r>
              <w:rPr>
                <w:rFonts w:ascii="Times New Roman"/>
                <w:b w:val="false"/>
                <w:i w:val="false"/>
                <w:color w:val="000000"/>
                <w:sz w:val="20"/>
              </w:rPr>
              <w:t>
2)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4) "Мемлекеттік сатып алу туралы" Қазақстан Республикасы Заңының </w:t>
            </w:r>
            <w:r>
              <w:rPr>
                <w:rFonts w:ascii="Times New Roman"/>
                <w:b w:val="false"/>
                <w:i w:val="false"/>
                <w:color w:val="000000"/>
                <w:sz w:val="20"/>
              </w:rPr>
              <w:t>12-бабына</w:t>
            </w:r>
            <w:r>
              <w:rPr>
                <w:rFonts w:ascii="Times New Roman"/>
                <w:b w:val="false"/>
                <w:i w:val="false"/>
                <w:color w:val="000000"/>
                <w:sz w:val="20"/>
              </w:rPr>
              <w:t xml:space="preserve"> сәйкес қалыптастырылатын мемлекеттік сатып алуға жосықсыз қатысушылардың тізіліміне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"Денсаулық</w:t>
            </w:r>
            <w:r>
              <w:br/>
            </w:r>
            <w:r>
              <w:rPr>
                <w:rFonts w:ascii="Times New Roman"/>
                <w:b w:val="false"/>
                <w:i w:val="false"/>
                <w:color w:val="000000"/>
                <w:sz w:val="20"/>
              </w:rPr>
              <w:t>сақтау саласында тәуелсіз</w:t>
            </w:r>
            <w:r>
              <w:br/>
            </w:r>
            <w:r>
              <w:rPr>
                <w:rFonts w:ascii="Times New Roman"/>
                <w:b w:val="false"/>
                <w:i w:val="false"/>
                <w:color w:val="000000"/>
                <w:sz w:val="20"/>
              </w:rPr>
              <w:t>сараптаманы жүзеге асыратын</w:t>
            </w:r>
            <w:r>
              <w:br/>
            </w:r>
            <w:r>
              <w:rPr>
                <w:rFonts w:ascii="Times New Roman"/>
                <w:b w:val="false"/>
                <w:i w:val="false"/>
                <w:color w:val="000000"/>
                <w:sz w:val="20"/>
              </w:rPr>
              <w:t>денсаулық сақтау субъектілерін</w:t>
            </w:r>
            <w:r>
              <w:br/>
            </w:r>
            <w:r>
              <w:rPr>
                <w:rFonts w:ascii="Times New Roman"/>
                <w:b w:val="false"/>
                <w:i w:val="false"/>
                <w:color w:val="000000"/>
                <w:sz w:val="20"/>
              </w:rPr>
              <w:t xml:space="preserve">аккредиттеу"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медицина және</w:t>
            </w:r>
            <w:r>
              <w:br/>
            </w:r>
            <w:r>
              <w:rPr>
                <w:rFonts w:ascii="Times New Roman"/>
                <w:b w:val="false"/>
                <w:i w:val="false"/>
                <w:color w:val="000000"/>
                <w:sz w:val="20"/>
              </w:rPr>
              <w:t>фармацевтикалық бақылау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p>
        </w:tc>
      </w:tr>
    </w:tbl>
    <w:bookmarkStart w:name="z52" w:id="23"/>
    <w:p>
      <w:pPr>
        <w:spacing w:after="0"/>
        <w:ind w:left="0"/>
        <w:jc w:val="left"/>
      </w:pPr>
      <w:r>
        <w:rPr>
          <w:rFonts w:ascii="Times New Roman"/>
          <w:b/>
          <w:i w:val="false"/>
          <w:color w:val="000000"/>
        </w:rPr>
        <w:t xml:space="preserve"> Денсаулық сақтау саласында тәуелсіз сараптама жүргізу жөніндегі қызметті жүзеге асыруға өтініш</w:t>
      </w:r>
    </w:p>
    <w:bookmarkEnd w:id="23"/>
    <w:p>
      <w:pPr>
        <w:spacing w:after="0"/>
        <w:ind w:left="0"/>
        <w:jc w:val="both"/>
      </w:pPr>
      <w:r>
        <w:rPr>
          <w:rFonts w:ascii="Times New Roman"/>
          <w:b w:val="false"/>
          <w:i w:val="false"/>
          <w:color w:val="000000"/>
          <w:sz w:val="28"/>
        </w:rPr>
        <w:t xml:space="preserve">
      Денсаулық сақтау саласында тәуелсіз сараптама жүргізу жөніндегі қызметті жүзеге асыруға аккредиттеуді сұраймын __________________________________________________ </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__________________________________________________________</w:t>
      </w:r>
    </w:p>
    <w:p>
      <w:pPr>
        <w:spacing w:after="0"/>
        <w:ind w:left="0"/>
        <w:jc w:val="both"/>
      </w:pPr>
      <w:r>
        <w:rPr>
          <w:rFonts w:ascii="Times New Roman"/>
          <w:b w:val="false"/>
          <w:i w:val="false"/>
          <w:color w:val="000000"/>
          <w:sz w:val="28"/>
        </w:rPr>
        <w:t>
      3. Мемлекеттік тіркеу (қайта тіркеу) туралы куәлік (анықтама)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 кім және қашан берді)</w:t>
      </w:r>
    </w:p>
    <w:p>
      <w:pPr>
        <w:spacing w:after="0"/>
        <w:ind w:left="0"/>
        <w:jc w:val="both"/>
      </w:pPr>
      <w:r>
        <w:rPr>
          <w:rFonts w:ascii="Times New Roman"/>
          <w:b w:val="false"/>
          <w:i w:val="false"/>
          <w:color w:val="000000"/>
          <w:sz w:val="28"/>
        </w:rPr>
        <w:t xml:space="preserve">
      4. Мекен жайы 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телефон, факс)</w:t>
      </w:r>
    </w:p>
    <w:p>
      <w:pPr>
        <w:spacing w:after="0"/>
        <w:ind w:left="0"/>
        <w:jc w:val="both"/>
      </w:pPr>
      <w:r>
        <w:rPr>
          <w:rFonts w:ascii="Times New Roman"/>
          <w:b w:val="false"/>
          <w:i w:val="false"/>
          <w:color w:val="000000"/>
          <w:sz w:val="28"/>
        </w:rPr>
        <w:t xml:space="preserve">
      5. Есеп айырысу шоты 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телефон, факс)</w:t>
      </w:r>
    </w:p>
    <w:p>
      <w:pPr>
        <w:spacing w:after="0"/>
        <w:ind w:left="0"/>
        <w:jc w:val="both"/>
      </w:pPr>
      <w:r>
        <w:rPr>
          <w:rFonts w:ascii="Times New Roman"/>
          <w:b w:val="false"/>
          <w:i w:val="false"/>
          <w:color w:val="000000"/>
          <w:sz w:val="28"/>
        </w:rPr>
        <w:t xml:space="preserve">
      6. Филиалдары, өкілдіктері ___________________________________________________ </w:t>
      </w:r>
    </w:p>
    <w:p>
      <w:pPr>
        <w:spacing w:after="0"/>
        <w:ind w:left="0"/>
        <w:jc w:val="both"/>
      </w:pPr>
      <w:r>
        <w:rPr>
          <w:rFonts w:ascii="Times New Roman"/>
          <w:b w:val="false"/>
          <w:i w:val="false"/>
          <w:color w:val="000000"/>
          <w:sz w:val="28"/>
        </w:rPr>
        <w:t>
      (шот№, банктің атауы және орналасқан жері)</w:t>
      </w:r>
    </w:p>
    <w:p>
      <w:pPr>
        <w:spacing w:after="0"/>
        <w:ind w:left="0"/>
        <w:jc w:val="both"/>
      </w:pPr>
      <w:r>
        <w:rPr>
          <w:rFonts w:ascii="Times New Roman"/>
          <w:b w:val="false"/>
          <w:i w:val="false"/>
          <w:color w:val="000000"/>
          <w:sz w:val="28"/>
        </w:rPr>
        <w:t>
      7. Қоса беріліп отырған құжаттар _____________________________________________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Аккредиттеуден өту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Осы өтінішке қол қоя отырып, түпнұсқалығы үшін толық жауап беремін және осы өтініште және қоса берілген құжаттарда баяндалған мәліметтердің дұрыстығы тексеріледі.</w:t>
      </w:r>
    </w:p>
    <w:p>
      <w:pPr>
        <w:spacing w:after="0"/>
        <w:ind w:left="0"/>
        <w:jc w:val="both"/>
      </w:pPr>
      <w:r>
        <w:rPr>
          <w:rFonts w:ascii="Times New Roman"/>
          <w:b w:val="false"/>
          <w:i w:val="false"/>
          <w:color w:val="000000"/>
          <w:sz w:val="28"/>
        </w:rPr>
        <w:t xml:space="preserve">
      Ұйым басшысы 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Өтініш қарауға қабылданды "___"_20___ж.</w:t>
      </w:r>
    </w:p>
    <w:p>
      <w:pPr>
        <w:spacing w:after="0"/>
        <w:ind w:left="0"/>
        <w:jc w:val="both"/>
      </w:pPr>
      <w:r>
        <w:rPr>
          <w:rFonts w:ascii="Times New Roman"/>
          <w:b w:val="false"/>
          <w:i w:val="false"/>
          <w:color w:val="000000"/>
          <w:sz w:val="28"/>
        </w:rPr>
        <w:t>
      ______________________________ аккредиттеуші органның жауапты адамының тегі, аты, әкесінің аты (бар болса) қолы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