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cc25" w14:textId="f63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2023 жылға арналған стипендиясын жоғары және (немесе) жоғары оқу орнынан кейінгі білім беру ұйымдары арасында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 маусымдағы № 251 бұйрығы. Қазақстан Республикасының Әділет министрлігінде 2023 жылғы 5 маусымда № 32701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стипендиясын тағайындау туралы" Қазақстан Республикасы Президентiнiң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2023 жылға арналған стипендиясын жоғары және (немесе) жоғары оқу орнынан кейінгі білім беру ұйымдары (бұдан әрі - ЖЖОКБҰ) арасында бөлу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ЖЖОКБҰ-ның ректорлары Қазақстан Республикасы Президентінің стипендиясын студенттер мен магистранттарға ЖЖОКБҰ-ның ғылыми қеңестері шешімдерінің негізінде тағайындасын.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ресми интернет-ресурсында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Ғылым және жоғары білім министрлігінің Экономика және Қаржы департаменті көрсетілген стипендияны 1 қаңтардан бастап тиісті қаржы жылына арналған республикалық бюджетте көзделген қаражаттар шегінде төлеуді жүзеге асырсын.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 және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2023 жылға арналған стипендиясын жоғары және (немесе) жоғары оқу орнынан кейінгі білім беру ұйымдары арасында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 атындағы Еуразия ұлттық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атындағы Қазақ ұлттық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ұлттық педагогикалық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Қ.И. Сәтбаев атындағы Қазақ ұлттық техникалық зерттеу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қыздар педагогикалық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Досмұхамедов атындағы Атырау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Өтемісов атындағы Батыс Қазақстан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атындағы Қостанай өңірлік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педагогикалық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Қозыбаев атындағы Солтүстік Қазақстан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Серікбаев атындағы Шығыс Қазақстан техникалық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Аманжолов атындағы Шығыс Қазақстан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Шәкәрім атындағы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атындағы Қазақ халықаралық қатынастар және әлем тілдері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атындағы Жетісу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Сағынов атындағы Қарағанды техникалық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индустриялық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Е.А. Бөкетов атындағы Қарағанды университетi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Жұбанов атындағы Ақтөбе өңірлік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атындағы Оңтүстiк Қазақстан университетi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мемлекеттік педагогикалық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атындағы Көкшетау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М.Х. Дулати атындағы Тараз өңірлік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атындағы Қызылорда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Есенов атындағы Каспий технологиялар және инжиниринг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атындағы Халықаралық қазақ-түрік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КИМЭП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Нархоз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Ғұмарбек Дәукеев атындағы Алматы энергетика және байланыс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технологиялық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Менеджмент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білім беру корпорациясы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"Туран-Астана"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"Туран"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 Демирель атындағы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Қазтұтынуодағы Қарағанды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халықаралық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К.И. Сәтбаев атындағы Екібастұз инженерлік-техникалық институт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 гуманитарлық институт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және көлік академиясы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инженерлік-технологиялық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бизнес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халықаралық инновациялық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технология және бизнес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қоғамдық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Alikhan Bokeikhan University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гуманитарлық-экономикалық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Ө.А. Байқоңыров атындағы Жезқазған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Қазақстан-Американдық еркін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 атындағы Көкшетау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Қазақстан-Неміс университеті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