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0321" w14:textId="e6f0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"Рецепттерді жазып беру, есепке алу және сақтау қағидаларын бекіту туралы" Қазақстан Республикасы Денсаулық сақтау министрінің 2020 жылғы 2 қазандағы № ҚР ДСМ-112/2020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5 маусымдағы № 102 бұйрығы. Қазақстан Республикасының Әділет министрлігінде 2023 жылғы 6 маусымда № 32705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"Рецепттерді жазып беру, есепке алу және сақтау қағидаларын бекіту туралы" " Қазақстан Республикасы Денсаулық сақтау министрінің 2020 жылғы 2 қазандағы № ҚР ДСМ-112/2020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233-бабы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Рецепттерді жазып беру, есепке алу және сақтау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Рецепттерді жазып беру, есепке алу және сақтау қағидалары "Халық денсаулығы және денсаулық сақтау жүйесі туралы" Қазақстан Республикасы Кодексінің 233-бабы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 және рецепттерді жазып беру, есепке алу және сақтау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Дәрілік затқа қағаз түріндегі рецептінің сақталу мерзімі, құрамында есірткі, психотроптық заттар, прекурсорлар, улы заттар және күшті әсер ететін заттары бар, бір жыл сақталатын дәрілік затқа, тегін медициналық көмектің кепілдік берілген көлемі және (немесе) міндетті әлеуметтік медициналық сақтандыру жүйесі шеңберінде босатылатын, сақталу мерзімі екі жылды құрайтын дәрілік затқа рецептіні қоспағанда, кемінде күнтізбелік отыз күнді құрайды.";</w:t>
      </w:r>
    </w:p>
    <w:bookmarkStart w:name="z6"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