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1b21" w14:textId="cbb1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Қазақстан, Шығыс Қазақстан, Павлодар және Қықылорда облыстарының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6 маусымдағы № 614 бұйрығы. Қазақстан Республикасының Әділет министрлігінде 2023 жылғы 7 маусымда № 32711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Қазақстан, Шығыс Қазақстан, Павлодар және Қықылорда облыстарының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– 5 500 000 000 (бес миллиард бес миллион)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– 5 500 000 000 (бес миллиард бес миллион)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– 4 515 417 000 (төрт миллиард бес жүз он бес миллион төрт жүз он жеті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– 5 351 500 000 (бес миллиард үш жүз елу бір миллион бес жүз мың) теңгеден артық емес;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