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760" w14:textId="d971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6 маусымдағы № 210 бұйрығы. Қазақстан Республикасының Әділет министрлігінде 2023 жылғы 7 маусымда № 32715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тауарлық газды көтерме саудада өткізудің шекті бағалары;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шекті бағалары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 көтерме саудада өткізудің шекті бағалары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Энергетика министрінің 31.05.2024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шілдеден бастап 2024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шілдеден бастап 2025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шілдеден бастап 2026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1 шілдеден бастап 2027 жылғы 30 маусымды қоса алған кезеңге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1 шілдеден бастап 2028 жылғы 30 маусымды қоса алған кезеңге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(отыз төрт мың бес жүз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(отыз жеті мың үш жүз он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(отыз жеті мың қырық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(жиырма алты мың бір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(жиырма тоғыз мың үш жүз қырық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36 089 (отыз алты мың сексен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27 052 (жиырма жеті мың елу екі)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(отыз төрт мың бес жүз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(сегіз мың төрт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бір мың төрт жүз қырық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 алты мың жиырма үш)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21 765 (жиырма бір мың жеті жүз алпыс бес)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(жиырма бір мың жеті жүз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(отыз жеті мың қырық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 (тоғыз мың алты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үш мың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сегіз мың екі жүз жиырма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25 515 (жиырма бес мың бес жүз он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(жиырма алты мың жеті жүз тоқсан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 (он төрт мың алты жүз отыз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(жиырма үш мың сегіз жүз елу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 (жиырма сегіз мың алты жүз жиырма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35 783 (отыз бес мың жеті жүз сексен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(қырық екі мың тоғыз жүз жетпіс жеті)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(қырық екі мың тоғыз жүз жетпіс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(отыз жеті мың қырық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(отыз төрт мың бес жүз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(отыз сегіз мың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(отыз сегіз мың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(жиырма екі мың үш жүз сексен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 (жиырма бес мың бес жүз жиырма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(он мың бір жүз он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екі мың жүз отыз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бес мың жүз жетпіс)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сегіз мың тоғыз жүз алпыс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 (жиырма үш мың жеті жүз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(он сегіз мың үш жүз)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(жиырма бір мың бес жүз тоқсан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(жиырма алты мың бір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(жиырма тоғыз мың үш жүз қырық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36 089 (отыз алты мың сексен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(отыз төрт мың бес жүз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(отыз сегіз мың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(отыз сегіз мың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шекті бағалары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Энергетика министрінің 31.05.2024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шілдеден бастап 2024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шілдеден бастап 2025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шілдеден бастап 2026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1 шілдеден бастап 2027 жылғы 30 маусымды қоса алған кезеңге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1 шілдеден бастап 2028 жылғы 30 маусымды қоса алған кезеңге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(отыз жеті мың үш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(қырық бір мың бір жүз елу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(қырық мың бес жүз алпыс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(отыз жеті мың үш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(отыз жеті мың үш жүз он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(он алты мың үш жүз қырық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 (жиырма бір мың жеті жүз алпыс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(жиырма бір мың жеті жүз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(жиырма бір мың жеті жүз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(жиырма бір мың жеті жүз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(он бір мың төрт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(жиырма алты мың жеті жүз тоқсан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(жиырма алты мың жеті жүз тоқсан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(жиырма алты мың жеті жүз тоқсан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(жиырма алты мың жеті жүз тоқсан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(он бес мың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сегіз)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(қырық мың сегіз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 (қырық екі мың тоғыз жүз жетпіс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(қырық екі мың тоғыз жүз жетпіс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(қырық екі мың тоғыз жүз жетпіс жеті)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(қырық екі мың тоғыз жүз жетпіс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(қырық бес мың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 (отыз жеті мың тоғыз жүз жетпіс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(отыз үш мың алты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(жиырма тоғыз мың төрт жүз отыз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(жиырма тоғыз мың төрт жүз отыз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(жиырма тоғыз мың бір жүз сексен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 (жиырма тоғыз мың жеті жүз он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(жиырма тоғыз мың жеті жүз он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(жиырма тоғыз мың жеті жүз он төрт)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(жиырма тоғыз мың жеті жүз он төрт)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(он сегіз мың үш жүз)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 (жиырма үш мың тоғыз жүз жетпіс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(жиырма үш мың тоғыз жүз жетпіс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(қырық бір мың бір жүз елу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(қырық мың бес жүз алпыс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(қырық мың бес жүз алпыс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 (отыз жеті мың тоғыз жүз жетпіс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(отыз сегіз мың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