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c8a9d" w14:textId="0cc8a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7 маусымдағы № 110 бұйрығы. Қазақстан Республикасының Әділет министрлігінде 2023 жылғы 8 маусымда № 32733 болып тіркелді.</w:t>
      </w:r>
    </w:p>
    <w:p>
      <w:pPr>
        <w:spacing w:after="0"/>
        <w:ind w:left="0"/>
        <w:jc w:val="both"/>
      </w:pPr>
      <w:bookmarkStart w:name="z4175"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15-1)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4176" w:id="1"/>
    <w:p>
      <w:pPr>
        <w:spacing w:after="0"/>
        <w:ind w:left="0"/>
        <w:jc w:val="both"/>
      </w:pPr>
      <w:r>
        <w:rPr>
          <w:rFonts w:ascii="Times New Roman"/>
          <w:b w:val="false"/>
          <w:i w:val="false"/>
          <w:color w:val="000000"/>
          <w:sz w:val="28"/>
        </w:rPr>
        <w:t xml:space="preserve">
      1. Осы бұйрыққа қосымшаға сәйкес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177" w:id="2"/>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 саясаты департаменті заңнамада белгіленген тәртіппен:</w:t>
      </w:r>
    </w:p>
    <w:bookmarkEnd w:id="2"/>
    <w:bookmarkStart w:name="z4178"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4179" w:id="4"/>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4"/>
    <w:bookmarkStart w:name="z4180"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4181"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4182" w:id="7"/>
    <w:p>
      <w:pPr>
        <w:spacing w:after="0"/>
        <w:ind w:left="0"/>
        <w:jc w:val="both"/>
      </w:pPr>
      <w:r>
        <w:rPr>
          <w:rFonts w:ascii="Times New Roman"/>
          <w:b w:val="false"/>
          <w:i w:val="false"/>
          <w:color w:val="000000"/>
          <w:sz w:val="28"/>
        </w:rPr>
        <w:t xml:space="preserve">
      4. Осы бұйрық алғашқы ресми жарияланған күнінен бастап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2023 жылғы 7 маусымдағы</w:t>
            </w:r>
            <w:r>
              <w:br/>
            </w:r>
            <w:r>
              <w:rPr>
                <w:rFonts w:ascii="Times New Roman"/>
                <w:b w:val="false"/>
                <w:i w:val="false"/>
                <w:color w:val="000000"/>
                <w:sz w:val="20"/>
              </w:rPr>
              <w:t>№ 110 бұйрығына</w:t>
            </w:r>
            <w:r>
              <w:br/>
            </w:r>
            <w:r>
              <w:rPr>
                <w:rFonts w:ascii="Times New Roman"/>
                <w:b w:val="false"/>
                <w:i w:val="false"/>
                <w:color w:val="000000"/>
                <w:sz w:val="20"/>
              </w:rPr>
              <w:t>қосымша</w:t>
            </w:r>
          </w:p>
        </w:tc>
      </w:tr>
    </w:tbl>
    <w:bookmarkStart w:name="z15" w:id="8"/>
    <w:p>
      <w:pPr>
        <w:spacing w:after="0"/>
        <w:ind w:left="0"/>
        <w:jc w:val="left"/>
      </w:pPr>
      <w:r>
        <w:rPr>
          <w:rFonts w:ascii="Times New Roman"/>
          <w:b/>
          <w:i w:val="false"/>
          <w:color w:val="000000"/>
        </w:rPr>
        <w:t xml:space="preserve">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қағидалары</w:t>
      </w:r>
    </w:p>
    <w:bookmarkEnd w:id="8"/>
    <w:bookmarkStart w:name="z16" w:id="9"/>
    <w:p>
      <w:pPr>
        <w:spacing w:after="0"/>
        <w:ind w:left="0"/>
        <w:jc w:val="left"/>
      </w:pPr>
      <w:r>
        <w:rPr>
          <w:rFonts w:ascii="Times New Roman"/>
          <w:b/>
          <w:i w:val="false"/>
          <w:color w:val="000000"/>
        </w:rPr>
        <w:t xml:space="preserve"> 1-бөлім. Негізгі ережелер</w:t>
      </w:r>
    </w:p>
    <w:bookmarkEnd w:id="9"/>
    <w:bookmarkStart w:name="z17" w:id="10"/>
    <w:p>
      <w:pPr>
        <w:spacing w:after="0"/>
        <w:ind w:left="0"/>
        <w:jc w:val="left"/>
      </w:pPr>
      <w:r>
        <w:rPr>
          <w:rFonts w:ascii="Times New Roman"/>
          <w:b/>
          <w:i w:val="false"/>
          <w:color w:val="000000"/>
        </w:rPr>
        <w:t xml:space="preserve"> 1-тарау. Жалпы ережелер</w:t>
      </w:r>
    </w:p>
    <w:bookmarkEnd w:id="10"/>
    <w:bookmarkStart w:name="z18" w:id="11"/>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Кодексі (бұдан әрі – Кодекс) 7-бабының </w:t>
      </w:r>
      <w:r>
        <w:rPr>
          <w:rFonts w:ascii="Times New Roman"/>
          <w:b w:val="false"/>
          <w:i w:val="false"/>
          <w:color w:val="000000"/>
          <w:sz w:val="28"/>
        </w:rPr>
        <w:t>15-1) тармақшасына</w:t>
      </w:r>
      <w:r>
        <w:rPr>
          <w:rFonts w:ascii="Times New Roman"/>
          <w:b w:val="false"/>
          <w:i w:val="false"/>
          <w:color w:val="000000"/>
          <w:sz w:val="28"/>
        </w:rPr>
        <w:t xml:space="preserve"> сәйкес әзірленді және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тәртібін айқындайды. </w:t>
      </w:r>
    </w:p>
    <w:bookmarkEnd w:id="11"/>
    <w:bookmarkStart w:name="z19"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20" w:id="13"/>
    <w:p>
      <w:pPr>
        <w:spacing w:after="0"/>
        <w:ind w:left="0"/>
        <w:jc w:val="both"/>
      </w:pPr>
      <w:r>
        <w:rPr>
          <w:rFonts w:ascii="Times New Roman"/>
          <w:b w:val="false"/>
          <w:i w:val="false"/>
          <w:color w:val="000000"/>
          <w:sz w:val="28"/>
        </w:rPr>
        <w:t>
      1) амбулаториялық дәрілік қамтамасыз етуді есепке алу ақпараттық жүйесі – амбулаториялық деңгейде тегін медициналық көмектің кепілдік берілген көлемі және (немесе) міндетті әлеуметтік медициналық сақтандыру жүйесіндегі медициналық көмек шеңберінде рецепттер жазып беруді, фармацевтикалық көрсетілетін қызметтің өнім берушісінің дәрілік заттарды және медициналық бұйымдарды босатуын есепке алуды автоматтандыру үшін денсаулық сақтау саласындағы уәкілетті орган айқындайтын ақпараттық жүйе;</w:t>
      </w:r>
    </w:p>
    <w:bookmarkEnd w:id="13"/>
    <w:bookmarkStart w:name="z21" w:id="14"/>
    <w:p>
      <w:pPr>
        <w:spacing w:after="0"/>
        <w:ind w:left="0"/>
        <w:jc w:val="both"/>
      </w:pPr>
      <w:r>
        <w:rPr>
          <w:rFonts w:ascii="Times New Roman"/>
          <w:b w:val="false"/>
          <w:i w:val="false"/>
          <w:color w:val="000000"/>
          <w:sz w:val="28"/>
        </w:rPr>
        <w:t>
      2) ауыспалы қалдық – бірыңғай дистрибьютор қоймаларындағы бұрын, оның ішінде төмендемейтін қор шеңберінде сатып алынған дәрілік заттар мен медициналық бұйымдардың қалдығы;</w:t>
      </w:r>
    </w:p>
    <w:bookmarkEnd w:id="14"/>
    <w:bookmarkStart w:name="z22" w:id="15"/>
    <w:p>
      <w:pPr>
        <w:spacing w:after="0"/>
        <w:ind w:left="0"/>
        <w:jc w:val="both"/>
      </w:pPr>
      <w:r>
        <w:rPr>
          <w:rFonts w:ascii="Times New Roman"/>
          <w:b w:val="false"/>
          <w:i w:val="false"/>
          <w:color w:val="000000"/>
          <w:sz w:val="28"/>
        </w:rPr>
        <w:t xml:space="preserve">
      3) әлеуетті өнім беруші – осы Қағидаларға сәйкес шарт жасасуға үміткер, кәсіпкерлік қызметті жүзеге асыратын жеке тұлға, заңды тұлға (мемлекеттік мекемелерді қоспағанда, егер олар үшін Қазақстан Республикасының заңдарында өзгеше белгіленбесе); </w:t>
      </w:r>
    </w:p>
    <w:bookmarkEnd w:id="15"/>
    <w:bookmarkStart w:name="z23" w:id="16"/>
    <w:p>
      <w:pPr>
        <w:spacing w:after="0"/>
        <w:ind w:left="0"/>
        <w:jc w:val="both"/>
      </w:pPr>
      <w:r>
        <w:rPr>
          <w:rFonts w:ascii="Times New Roman"/>
          <w:b w:val="false"/>
          <w:i w:val="false"/>
          <w:color w:val="000000"/>
          <w:sz w:val="28"/>
        </w:rPr>
        <w:t xml:space="preserve">
      4) әлеуетті өнім берушінің үлестес тұлғасы – әлеуетті өнім берушiнiң шешiмдерiн тікелей және (немесе) жанама айқындауға және (немесе) ол қабылдайтын шешімдерге, оның iшiнде шартқа немесе өзге де мәмiлеге байланысты ықпал етуге құқығы бар жеке немесе заңды тұлға, сондай-ақ өзіне қатысты осы әлеуетті өнім берушiнiң осындай құқығы болатын жеке немесе заңды тұлға; </w:t>
      </w:r>
    </w:p>
    <w:bookmarkEnd w:id="16"/>
    <w:bookmarkStart w:name="z24" w:id="17"/>
    <w:p>
      <w:pPr>
        <w:spacing w:after="0"/>
        <w:ind w:left="0"/>
        <w:jc w:val="both"/>
      </w:pPr>
      <w:r>
        <w:rPr>
          <w:rFonts w:ascii="Times New Roman"/>
          <w:b w:val="false"/>
          <w:i w:val="false"/>
          <w:color w:val="000000"/>
          <w:sz w:val="28"/>
        </w:rPr>
        <w:t xml:space="preserve">
      5) әлеуметтік медициналық сақтандыру қоры (бұдан әрі – қор) – аударымдар мен жарналарды жинақтауды жүргізетін, сондай-ақ медициналық көрсетілетін қызметтерді сатып алу шартында көзделген көлемдерде және талаптармен медициналық көмек көрсететін денсаулық сақтау субъектілері көрсететін қызметтерді сатып алу мен оларға ақы төлеуді және Қазақстан Республикасының заңдарында айқындалған өзге де функцияларды жүзеге асыратын коммерциялық емес ұйым; </w:t>
      </w:r>
    </w:p>
    <w:bookmarkEnd w:id="17"/>
    <w:bookmarkStart w:name="z25" w:id="18"/>
    <w:p>
      <w:pPr>
        <w:spacing w:after="0"/>
        <w:ind w:left="0"/>
        <w:jc w:val="both"/>
      </w:pPr>
      <w:r>
        <w:rPr>
          <w:rFonts w:ascii="Times New Roman"/>
          <w:b w:val="false"/>
          <w:i w:val="false"/>
          <w:color w:val="000000"/>
          <w:sz w:val="28"/>
        </w:rPr>
        <w:t xml:space="preserve">
      6) бекітілген баға – дәрілік заттың немесе медициналық бұйымның сатып алу нәтижелері бойынша айқындалған бағасы, өнім беруші дәрілік затты немесе медициналық бұйымды бірыңғай дистрибьюторға сол бойынша беруге міндеттенеді; </w:t>
      </w:r>
    </w:p>
    <w:bookmarkEnd w:id="18"/>
    <w:bookmarkStart w:name="z26" w:id="19"/>
    <w:p>
      <w:pPr>
        <w:spacing w:after="0"/>
        <w:ind w:left="0"/>
        <w:jc w:val="both"/>
      </w:pPr>
      <w:r>
        <w:rPr>
          <w:rFonts w:ascii="Times New Roman"/>
          <w:b w:val="false"/>
          <w:i w:val="false"/>
          <w:color w:val="000000"/>
          <w:sz w:val="28"/>
        </w:rPr>
        <w:t xml:space="preserve">
      7) бірлесіп орындаушы – өнім беруші фармацевтикалық қызметтерді көрсету туралы шартты бірлесіп орындау үшін тартатын денсаулық сақтау субъектілері; </w:t>
      </w:r>
    </w:p>
    <w:bookmarkEnd w:id="19"/>
    <w:bookmarkStart w:name="z27" w:id="20"/>
    <w:p>
      <w:pPr>
        <w:spacing w:after="0"/>
        <w:ind w:left="0"/>
        <w:jc w:val="both"/>
      </w:pPr>
      <w:r>
        <w:rPr>
          <w:rFonts w:ascii="Times New Roman"/>
          <w:b w:val="false"/>
          <w:i w:val="false"/>
          <w:color w:val="000000"/>
          <w:sz w:val="28"/>
        </w:rPr>
        <w:t xml:space="preserve">
      8) бірыңғай дистрибьютор – қызметін Кодекстің </w:t>
      </w:r>
      <w:r>
        <w:rPr>
          <w:rFonts w:ascii="Times New Roman"/>
          <w:b w:val="false"/>
          <w:i w:val="false"/>
          <w:color w:val="000000"/>
          <w:sz w:val="28"/>
        </w:rPr>
        <w:t>247-бабына</w:t>
      </w:r>
      <w:r>
        <w:rPr>
          <w:rFonts w:ascii="Times New Roman"/>
          <w:b w:val="false"/>
          <w:i w:val="false"/>
          <w:color w:val="000000"/>
          <w:sz w:val="28"/>
        </w:rPr>
        <w:t xml:space="preserve"> сәйкес тегін медициналық көмектің кепілдік берілген көлемі шеңберінде және (немесе) міндетті әлеуметтік медициналық сақтандыру жүйесінде жүзеге асыратын заңды тұлға; </w:t>
      </w:r>
    </w:p>
    <w:bookmarkEnd w:id="20"/>
    <w:bookmarkStart w:name="z28" w:id="21"/>
    <w:p>
      <w:pPr>
        <w:spacing w:after="0"/>
        <w:ind w:left="0"/>
        <w:jc w:val="both"/>
      </w:pPr>
      <w:r>
        <w:rPr>
          <w:rFonts w:ascii="Times New Roman"/>
          <w:b w:val="false"/>
          <w:i w:val="false"/>
          <w:color w:val="000000"/>
          <w:sz w:val="28"/>
        </w:rPr>
        <w:t xml:space="preserve">
      9) бірыңғай дистрибьютордан сатып алынатын дәрілік заттардың және медициналық бұйымдардың тізбесі (бұдан әрі – бірыңғай дистрибьютордың тізбесі) – денсаулық сақтау саласындағы уәкілетті орган әзірлейтін және бекітетін, мыналар: </w:t>
      </w:r>
    </w:p>
    <w:bookmarkEnd w:id="21"/>
    <w:bookmarkStart w:name="z29" w:id="22"/>
    <w:p>
      <w:pPr>
        <w:spacing w:after="0"/>
        <w:ind w:left="0"/>
        <w:jc w:val="both"/>
      </w:pPr>
      <w:r>
        <w:rPr>
          <w:rFonts w:ascii="Times New Roman"/>
          <w:b w:val="false"/>
          <w:i w:val="false"/>
          <w:color w:val="000000"/>
          <w:sz w:val="28"/>
        </w:rPr>
        <w:t xml:space="preserve">
      дәрілік заттардың халықаралық патенттелмеген атауы және қысқаша сипаттамасы; </w:t>
      </w:r>
    </w:p>
    <w:bookmarkEnd w:id="22"/>
    <w:bookmarkStart w:name="z30" w:id="23"/>
    <w:p>
      <w:pPr>
        <w:spacing w:after="0"/>
        <w:ind w:left="0"/>
        <w:jc w:val="both"/>
      </w:pPr>
      <w:r>
        <w:rPr>
          <w:rFonts w:ascii="Times New Roman"/>
          <w:b w:val="false"/>
          <w:i w:val="false"/>
          <w:color w:val="000000"/>
          <w:sz w:val="28"/>
        </w:rPr>
        <w:t>
      медициналық бұйымдардың атауы (құрамы) және қысқаша сипаттамасы қамтылатын, бірыңғай дистрибьютордан сатып алынатын дәрілік заттардың және медициналық бұйымдардың тізбесі;</w:t>
      </w:r>
    </w:p>
    <w:bookmarkEnd w:id="23"/>
    <w:bookmarkStart w:name="z31" w:id="24"/>
    <w:p>
      <w:pPr>
        <w:spacing w:after="0"/>
        <w:ind w:left="0"/>
        <w:jc w:val="both"/>
      </w:pPr>
      <w:r>
        <w:rPr>
          <w:rFonts w:ascii="Times New Roman"/>
          <w:b w:val="false"/>
          <w:i w:val="false"/>
          <w:color w:val="000000"/>
          <w:sz w:val="28"/>
        </w:rPr>
        <w:t>
      10) бірыңғай дистрибьютордың ақпараттық жүйесі – бірыңғай дистрибьютор айқындайтын, бірыңғай дистрибьютордың қызметін автоматтандыратын және дистрибуция процесінің барлық мүдделі тараптарымен электрондық құжат алмасу жүргізуге мүмкіндік беретін ақпараттық жүйе;</w:t>
      </w:r>
    </w:p>
    <w:bookmarkEnd w:id="24"/>
    <w:bookmarkStart w:name="z4185" w:id="25"/>
    <w:p>
      <w:pPr>
        <w:spacing w:after="0"/>
        <w:ind w:left="0"/>
        <w:jc w:val="both"/>
      </w:pPr>
      <w:r>
        <w:rPr>
          <w:rFonts w:ascii="Times New Roman"/>
          <w:b w:val="false"/>
          <w:i w:val="false"/>
          <w:color w:val="000000"/>
          <w:sz w:val="28"/>
        </w:rPr>
        <w:t xml:space="preserve">
      11) бірыңғай дистрибьютордың прайс-парағы –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шекті бағаларды бекіту туралы" Қазақстан Республикасы Денсаулық сақтау министрінің 2021 жылғы 4 қыркүйектегі № ҚР ДСМ-96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24253 болып тіркелді) (бұдан әрі – 96 бұйрық) және "Тегін медициналық көмектің кепілдік берілген көлемі шеңберінде және (немесе) міндетті әлеуметтік медициналық сақтандыру жүйесінде дәрілік заттардың және медициналық бұйымдардың саудалық атауына шекті бағаларды бекіту туралы" Қазақстан Республикасы Денсаулық сақтау министрінің 2021 жылғы 5 тамыздағы № ҚР ДСМ-77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23886 болып тіркелді) (бұдан әрі – 77 бұйрық) сәйкес бірыңғай дистрибьютордың үстеме бағасын ескере отырып, бірыңғай дистрибьютор бекітетін, сипаттамалары, өлшем бірліктері, өлшеп-оралуы, өндірушінің атауы, өндірілген елі, денсаулық сақтау саласындағы уәкілетті орган белгілеген тәртіппен айқындалатын, бірыңғай дистрибьютордың үстеме бағасы ескерілген дәрілік заттар мен медициналық бұйымдардың халықаралық патенттелмеген атауына шекті бағадан және саудалық атауына шекті бағадан аспайтын бағалары көрсетілген бірыңғай дистрибьютор сатып алған дәрілік заттар мен медициналық бұйымдардың тізбесі қамтылған дәрілік заттар мен медициналық бұйымдарға баға ұсынысы; </w:t>
      </w:r>
    </w:p>
    <w:bookmarkEnd w:id="25"/>
    <w:bookmarkStart w:name="z35" w:id="26"/>
    <w:p>
      <w:pPr>
        <w:spacing w:after="0"/>
        <w:ind w:left="0"/>
        <w:jc w:val="both"/>
      </w:pPr>
      <w:r>
        <w:rPr>
          <w:rFonts w:ascii="Times New Roman"/>
          <w:b w:val="false"/>
          <w:i w:val="false"/>
          <w:color w:val="000000"/>
          <w:sz w:val="28"/>
        </w:rPr>
        <w:t xml:space="preserve">
      12) бірыңғай дистрибьютордың үстеме бағасы – бірыңғай дистрибьютор сатып алатын дәрілік заттардың, медициналық бұйымдардың беру шартында көрсетілген бағасына денсаулық сақтау саласындағы уәкілетті орган бекітетін үстеме; </w:t>
      </w:r>
    </w:p>
    <w:bookmarkEnd w:id="26"/>
    <w:bookmarkStart w:name="z36" w:id="27"/>
    <w:p>
      <w:pPr>
        <w:spacing w:after="0"/>
        <w:ind w:left="0"/>
        <w:jc w:val="both"/>
      </w:pPr>
      <w:r>
        <w:rPr>
          <w:rFonts w:ascii="Times New Roman"/>
          <w:b w:val="false"/>
          <w:i w:val="false"/>
          <w:color w:val="000000"/>
          <w:sz w:val="28"/>
        </w:rPr>
        <w:t xml:space="preserve">
      13) дәрілік зат – затты не заттардың комбинациясын білдіретін немесе қамтитын, адам организмімен байланысқа түсетін, адамның ауруларын емдеуге, олардың профилактикасына немесе оның физиологиялық функцияларын фармакологиялық, иммунологиялық не метаболизмдік әсер ету арқылы қалпына келтіруге, түзетуге немесе өзгертуге немесе адамның аурулары мен жай-күйінің диагностикасына арналған зат; </w:t>
      </w:r>
    </w:p>
    <w:bookmarkEnd w:id="27"/>
    <w:bookmarkStart w:name="z37" w:id="28"/>
    <w:p>
      <w:pPr>
        <w:spacing w:after="0"/>
        <w:ind w:left="0"/>
        <w:jc w:val="both"/>
      </w:pPr>
      <w:r>
        <w:rPr>
          <w:rFonts w:ascii="Times New Roman"/>
          <w:b w:val="false"/>
          <w:i w:val="false"/>
          <w:color w:val="000000"/>
          <w:sz w:val="28"/>
        </w:rPr>
        <w:t>
      14) дәрілік заттар мен медициналық бұйымдарды берудің ұзақ мерзімді шарты – Қазақстан Республикасының заңнамасында белгіленген тәртіппен бірыңғай дистрибьютор Қазақстан Республикасының аумағында орналасқан дәрілік заттарды немесе медициналық бұйымдарды өндірушімен не патенттелген бірегей дәрілік заттардың келісімшарттық өндірістің тапсырыс берушісімен, сондай ақ медициналық бұйымдарды келісімшарттық өндірістің тапсырыс берушілерімен дәрілік заттарды немесе медициналық бұйымдарды беруге не Қазақстан Республикасының аумағында орналасқан дәрілік заттар мен медициналық бұйымдардың өндірісін құруға немесе қолданыстағы өндірісін жаңғыртуға ниеті бар дәрілік заттар мен медициналық бұйымдардың айналысы саласындағы субъектімен он жылға дейінгі мерзімге үш жылға дейін ұзарту құқығымен жасасатын азаматтық-құқықтық шарт;</w:t>
      </w:r>
    </w:p>
    <w:bookmarkEnd w:id="28"/>
    <w:bookmarkStart w:name="z38" w:id="29"/>
    <w:p>
      <w:pPr>
        <w:spacing w:after="0"/>
        <w:ind w:left="0"/>
        <w:jc w:val="both"/>
      </w:pPr>
      <w:r>
        <w:rPr>
          <w:rFonts w:ascii="Times New Roman"/>
          <w:b w:val="false"/>
          <w:i w:val="false"/>
          <w:color w:val="000000"/>
          <w:sz w:val="28"/>
        </w:rPr>
        <w:t xml:space="preserve">
      15) дәрілік заттар мен медициналық бұйымдарды келісімшарттық өндіріс (бұдан әрі – келісімшарттық өндіріс) – дәрілік заттар үшін тиісті өндірістік практика (GMP) және медициналық бұйымдарды өндірушілер үшін сапаны басқару жүйесінің халықаралық стандарты (ISO 13485) талаптарының толық сақталуын қамтамасыз ететін, Қазақстан Республикасының аумағында орналасқан дәрілік заттар мен медициналық бұйымдарды өндірушілердің өндірістік қуаттарында келісімшарттық негізде дәрілік заттар мен медициналық бұйымдардың өндірісі; </w:t>
      </w:r>
    </w:p>
    <w:bookmarkEnd w:id="29"/>
    <w:bookmarkStart w:name="z39" w:id="30"/>
    <w:p>
      <w:pPr>
        <w:spacing w:after="0"/>
        <w:ind w:left="0"/>
        <w:jc w:val="both"/>
      </w:pPr>
      <w:r>
        <w:rPr>
          <w:rFonts w:ascii="Times New Roman"/>
          <w:b w:val="false"/>
          <w:i w:val="false"/>
          <w:color w:val="000000"/>
          <w:sz w:val="28"/>
        </w:rPr>
        <w:t xml:space="preserve">
      16) дәрілік заттар мен медициналық бұйымдарды денсаулық сақтау субъектілерінен көрсетілетін қызметтерді сатып алу веб-порталы (бұдан әрі – веб-портал)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денсаулық сақтау субъектілерінен көрсетілетін қызметтерді сатып алудың электрондық қызметтеріне қол жеткізудің бірыңғай көзін беретін ақпараттық жүйе; </w:t>
      </w:r>
    </w:p>
    <w:bookmarkEnd w:id="30"/>
    <w:bookmarkStart w:name="z40" w:id="31"/>
    <w:p>
      <w:pPr>
        <w:spacing w:after="0"/>
        <w:ind w:left="0"/>
        <w:jc w:val="both"/>
      </w:pPr>
      <w:r>
        <w:rPr>
          <w:rFonts w:ascii="Times New Roman"/>
          <w:b w:val="false"/>
          <w:i w:val="false"/>
          <w:color w:val="000000"/>
          <w:sz w:val="28"/>
        </w:rPr>
        <w:t xml:space="preserve">
      17) дәрілік заттар мен медициналық бұйымдарды денсаулық сақтау субъектілерінен көрсетілетін қызметтерді сатып алу саласындағы бірыңғай оператор (бұдан әрі – бірыңғай оператор) – денсаулық сақтау саласындағы уәкілетті орган мемлекеттік сатып алу саласындағы уәкілетті органмен келісу бойынша айқындайтын заңды тұлға; </w:t>
      </w:r>
    </w:p>
    <w:bookmarkEnd w:id="31"/>
    <w:bookmarkStart w:name="z41" w:id="32"/>
    <w:p>
      <w:pPr>
        <w:spacing w:after="0"/>
        <w:ind w:left="0"/>
        <w:jc w:val="both"/>
      </w:pPr>
      <w:r>
        <w:rPr>
          <w:rFonts w:ascii="Times New Roman"/>
          <w:b w:val="false"/>
          <w:i w:val="false"/>
          <w:color w:val="000000"/>
          <w:sz w:val="28"/>
        </w:rPr>
        <w:t xml:space="preserve">
      18) дәрілік заттар мен медициналық бұйымдардың айналысы саласындағы мемлекеттік сараптама ұйымы (бұдан әрі – сараптама ұйымы) – дәрілік заттар мен медициналық бұйымдардың қауіпсіздігін, тиімділігі мен сапасын қамтамасыз ету бойынша денсаулық сақтау саласындағы өндірістік-шаруашылық қызметті жүзеге асыратын мемлекеттік монополия субъектісі; </w:t>
      </w:r>
    </w:p>
    <w:bookmarkEnd w:id="32"/>
    <w:bookmarkStart w:name="z42" w:id="33"/>
    <w:p>
      <w:pPr>
        <w:spacing w:after="0"/>
        <w:ind w:left="0"/>
        <w:jc w:val="both"/>
      </w:pPr>
      <w:r>
        <w:rPr>
          <w:rFonts w:ascii="Times New Roman"/>
          <w:b w:val="false"/>
          <w:i w:val="false"/>
          <w:color w:val="000000"/>
          <w:sz w:val="28"/>
        </w:rPr>
        <w:t xml:space="preserve">
      19) дәрілік заттар мен медициналық бұйымдардың төмендемейтін қоры –"Бірыңғай дистрибьютордан сатып алынатын дәрілік заттар мен медициналық бұйымдардың тізбесін айқындау туралы" Қазақстан Республикасы Денсаулық сақтау министрінің 2021 жылғы 20 тамыздағы № ҚР ДСМ-88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24078 болып тіркелген) (бұдан әрі – 88 бұйрық) сәйкес тиісті қаржы жылына, үздіксіз дәрілік қамтамасыз ету үшін қажетті дәрілік заттар мен медициналық бұйымдардың тиісті қаржы жылына арналған бірыңғай дистрибьютордың тізбесі бойынша денсаулық сақтау субъектілерінің алдын ала есептерінен дәрілік заттардың және (немесе) медициналық бұйымдардың жалпы көлемінің жиырма бес пайызына дейінгі көлемде бірыңғай дистрибьютор белгілейтін және жоспарлы түрде өз қаражаты есебінен толықтыратын қоры; </w:t>
      </w:r>
    </w:p>
    <w:bookmarkEnd w:id="33"/>
    <w:bookmarkStart w:name="z43" w:id="34"/>
    <w:p>
      <w:pPr>
        <w:spacing w:after="0"/>
        <w:ind w:left="0"/>
        <w:jc w:val="both"/>
      </w:pPr>
      <w:r>
        <w:rPr>
          <w:rFonts w:ascii="Times New Roman"/>
          <w:b w:val="false"/>
          <w:i w:val="false"/>
          <w:color w:val="000000"/>
          <w:sz w:val="28"/>
        </w:rPr>
        <w:t xml:space="preserve">
      20) дәрілік заттың халықаралық патенттелмеген атауы – дәрілік заттың Дүниежүзілік денсаулық сақтау ұйымы ұсынған атауы; </w:t>
      </w:r>
    </w:p>
    <w:bookmarkEnd w:id="34"/>
    <w:bookmarkStart w:name="z44" w:id="35"/>
    <w:p>
      <w:pPr>
        <w:spacing w:after="0"/>
        <w:ind w:left="0"/>
        <w:jc w:val="both"/>
      </w:pPr>
      <w:r>
        <w:rPr>
          <w:rFonts w:ascii="Times New Roman"/>
          <w:b w:val="false"/>
          <w:i w:val="false"/>
          <w:color w:val="000000"/>
          <w:sz w:val="28"/>
        </w:rPr>
        <w:t xml:space="preserve">
      21) денсаулық сақтау саласындағы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 </w:t>
      </w:r>
    </w:p>
    <w:bookmarkEnd w:id="35"/>
    <w:bookmarkStart w:name="z45" w:id="36"/>
    <w:p>
      <w:pPr>
        <w:spacing w:after="0"/>
        <w:ind w:left="0"/>
        <w:jc w:val="both"/>
      </w:pPr>
      <w:r>
        <w:rPr>
          <w:rFonts w:ascii="Times New Roman"/>
          <w:b w:val="false"/>
          <w:i w:val="false"/>
          <w:color w:val="000000"/>
          <w:sz w:val="28"/>
        </w:rPr>
        <w:t>
      22) дәрілік заттар мен медициналық бұйымдардың мемлекеттік тізілімі – Қазақстан Республикасында тіркелген және медициналық қолдануға рұқсат етілген дәрілік заттар мен медициналық бұйымдар туралы мәліметтерді қамтитын электрондық ақпараттық ресурс;</w:t>
      </w:r>
    </w:p>
    <w:bookmarkEnd w:id="36"/>
    <w:bookmarkStart w:name="z46" w:id="37"/>
    <w:p>
      <w:pPr>
        <w:spacing w:after="0"/>
        <w:ind w:left="0"/>
        <w:jc w:val="both"/>
      </w:pPr>
      <w:r>
        <w:rPr>
          <w:rFonts w:ascii="Times New Roman"/>
          <w:b w:val="false"/>
          <w:i w:val="false"/>
          <w:color w:val="000000"/>
          <w:sz w:val="28"/>
        </w:rPr>
        <w:t xml:space="preserve">
      23) денсаулық сақтау субъектілері – денсаулық сақтау ұйымдары, </w:t>
      </w:r>
    </w:p>
    <w:bookmarkEnd w:id="37"/>
    <w:bookmarkStart w:name="z47" w:id="38"/>
    <w:p>
      <w:pPr>
        <w:spacing w:after="0"/>
        <w:ind w:left="0"/>
        <w:jc w:val="both"/>
      </w:pPr>
      <w:r>
        <w:rPr>
          <w:rFonts w:ascii="Times New Roman"/>
          <w:b w:val="false"/>
          <w:i w:val="false"/>
          <w:color w:val="000000"/>
          <w:sz w:val="28"/>
        </w:rPr>
        <w:t xml:space="preserve">
      сондай-ақ жеке медициналық практикамен және фармацевтикалық қызметпен айналысатын жеке тұлғалар; </w:t>
      </w:r>
    </w:p>
    <w:bookmarkEnd w:id="38"/>
    <w:bookmarkStart w:name="z48" w:id="39"/>
    <w:p>
      <w:pPr>
        <w:spacing w:after="0"/>
        <w:ind w:left="0"/>
        <w:jc w:val="both"/>
      </w:pPr>
      <w:r>
        <w:rPr>
          <w:rFonts w:ascii="Times New Roman"/>
          <w:b w:val="false"/>
          <w:i w:val="false"/>
          <w:color w:val="000000"/>
          <w:sz w:val="28"/>
        </w:rPr>
        <w:t xml:space="preserve">
      24) жылжымалы медициналық кешен – ауылдық жерлердің және шалғайдағы елді мекендердің халқына көрсетілетін медициналық қызметтердің қолжетімділігін қамтамасыз ету және тізбесін кеңейту үшін не қорғаныс және ұлттық қауіпсіздік мүддесінде пайдаланылатын, қажетті медициналық жабдықпен жарақтандырылған автомобиль көлігі базасындағы мобильді клиникалар (кабинеттер); </w:t>
      </w:r>
    </w:p>
    <w:bookmarkEnd w:id="39"/>
    <w:bookmarkStart w:name="z49" w:id="40"/>
    <w:p>
      <w:pPr>
        <w:spacing w:after="0"/>
        <w:ind w:left="0"/>
        <w:jc w:val="both"/>
      </w:pPr>
      <w:r>
        <w:rPr>
          <w:rFonts w:ascii="Times New Roman"/>
          <w:b w:val="false"/>
          <w:i w:val="false"/>
          <w:color w:val="000000"/>
          <w:sz w:val="28"/>
        </w:rPr>
        <w:t xml:space="preserve">
      25) инвестициялық жоба – тиісті өндірістік практика (GMP) стандарттарына сәйкес дәрілік заттардың және ISO сапаны басқару жүйесінің стандарттарына сәйкес медициналық бұйымдардың жаңа өндірістерін құруға және (немесе) жұмыс істеп тұрғандарын жаңғыртуға инвестицияларды көздейтін іс-шаралар кешені; </w:t>
      </w:r>
    </w:p>
    <w:bookmarkEnd w:id="40"/>
    <w:bookmarkStart w:name="z50" w:id="41"/>
    <w:p>
      <w:pPr>
        <w:spacing w:after="0"/>
        <w:ind w:left="0"/>
        <w:jc w:val="both"/>
      </w:pPr>
      <w:r>
        <w:rPr>
          <w:rFonts w:ascii="Times New Roman"/>
          <w:b w:val="false"/>
          <w:i w:val="false"/>
          <w:color w:val="000000"/>
          <w:sz w:val="28"/>
        </w:rPr>
        <w:t>
      26) келісімшарттық өндірістің тапсырыс берушісі – Қазақстан Республикасының аумағында орналасқан өндірушімен келісімшарттық өндірісі бар және онымен дәрілік затты және (немесе) медициналық бұйымның келісімшарттық өндірісіне шарт жасасқан (егер Қазақстан Республикасының заңдарында олар үшін өзгеше белгіленбесе, мемлекеттік мекемелерді қоспағанда) заңды тұлға;</w:t>
      </w:r>
    </w:p>
    <w:bookmarkEnd w:id="41"/>
    <w:bookmarkStart w:name="z51" w:id="42"/>
    <w:p>
      <w:pPr>
        <w:spacing w:after="0"/>
        <w:ind w:left="0"/>
        <w:jc w:val="both"/>
      </w:pPr>
      <w:r>
        <w:rPr>
          <w:rFonts w:ascii="Times New Roman"/>
          <w:b w:val="false"/>
          <w:i w:val="false"/>
          <w:color w:val="000000"/>
          <w:sz w:val="28"/>
        </w:rPr>
        <w:t>
      27) клиникалық-техникалық негіздеме – сұратылған медициналық техникаға мұқтаждық пен денсаулық сақтау ұйымының оны қолдануға әзірлігі туралы ақпарат қамтылған құжат;</w:t>
      </w:r>
    </w:p>
    <w:bookmarkEnd w:id="42"/>
    <w:bookmarkStart w:name="z52" w:id="43"/>
    <w:p>
      <w:pPr>
        <w:spacing w:after="0"/>
        <w:ind w:left="0"/>
        <w:jc w:val="both"/>
      </w:pPr>
      <w:r>
        <w:rPr>
          <w:rFonts w:ascii="Times New Roman"/>
          <w:b w:val="false"/>
          <w:i w:val="false"/>
          <w:color w:val="000000"/>
          <w:sz w:val="28"/>
        </w:rPr>
        <w:t>
      28) клиникалық хаттама – пациенттің белгілі бір ауруы немесе жай-күйі кезінде профилактика, диагностика, емдеу, медициналық оңалту және паллиативтік медициналық көмек бойынша ғылыми дәлелденген ұсынымдар;</w:t>
      </w:r>
    </w:p>
    <w:bookmarkEnd w:id="43"/>
    <w:bookmarkStart w:name="z53" w:id="44"/>
    <w:p>
      <w:pPr>
        <w:spacing w:after="0"/>
        <w:ind w:left="0"/>
        <w:jc w:val="both"/>
      </w:pPr>
      <w:r>
        <w:rPr>
          <w:rFonts w:ascii="Times New Roman"/>
          <w:b w:val="false"/>
          <w:i w:val="false"/>
          <w:color w:val="000000"/>
          <w:sz w:val="28"/>
        </w:rPr>
        <w:t xml:space="preserve">
      29) Қазақстан Республикасында бақылауға жататын есірткі құралдарының, психотроптық заттар мен прекурсорлардың тізімі – халықаралық конвенциялар негізінде нөмірленген және тиісті кестелер мен тізімге біріктірілген, Қазақстан Республикасында бақылауға жататын есірткі құралдарының, психотроптық заттар мен прекурсорлардың тізбесі; </w:t>
      </w:r>
    </w:p>
    <w:bookmarkEnd w:id="44"/>
    <w:bookmarkStart w:name="z54" w:id="45"/>
    <w:p>
      <w:pPr>
        <w:spacing w:after="0"/>
        <w:ind w:left="0"/>
        <w:jc w:val="both"/>
      </w:pPr>
      <w:r>
        <w:rPr>
          <w:rFonts w:ascii="Times New Roman"/>
          <w:b w:val="false"/>
          <w:i w:val="false"/>
          <w:color w:val="000000"/>
          <w:sz w:val="28"/>
        </w:rPr>
        <w:t xml:space="preserve">
      30) медициналық бұйымдар – медициналық мақсаттағы бұйымдар және медициналық техника; </w:t>
      </w:r>
    </w:p>
    <w:bookmarkEnd w:id="45"/>
    <w:bookmarkStart w:name="z55" w:id="46"/>
    <w:p>
      <w:pPr>
        <w:spacing w:after="0"/>
        <w:ind w:left="0"/>
        <w:jc w:val="both"/>
      </w:pPr>
      <w:r>
        <w:rPr>
          <w:rFonts w:ascii="Times New Roman"/>
          <w:b w:val="false"/>
          <w:i w:val="false"/>
          <w:color w:val="000000"/>
          <w:sz w:val="28"/>
        </w:rPr>
        <w:t xml:space="preserve">
      31) медициналық мақсаттағы бұйымдар – функционалдық мақсатына және өндірушінің нұсқаулығына сәйкес медициналық көмек көрсету үшін пайдаланылатын материалдар, бұйымдар, ерітінділер, реагенттер, жиынтықтар, жинақтар; </w:t>
      </w:r>
    </w:p>
    <w:bookmarkEnd w:id="46"/>
    <w:bookmarkStart w:name="z56" w:id="47"/>
    <w:p>
      <w:pPr>
        <w:spacing w:after="0"/>
        <w:ind w:left="0"/>
        <w:jc w:val="both"/>
      </w:pPr>
      <w:r>
        <w:rPr>
          <w:rFonts w:ascii="Times New Roman"/>
          <w:b w:val="false"/>
          <w:i w:val="false"/>
          <w:color w:val="000000"/>
          <w:sz w:val="28"/>
        </w:rPr>
        <w:t>
      32) медициналық техника – функционалдық мақсатына және өндіруші белгілеген пайдалану сипаттамаларына сәйкес медициналық көмек көрсету үшін жеке немесе өзара үйлесімде қолданылатын аппараттар, аспаптар, жабдық, кешендер, жүйелер;</w:t>
      </w:r>
    </w:p>
    <w:bookmarkEnd w:id="47"/>
    <w:bookmarkStart w:name="z57" w:id="48"/>
    <w:p>
      <w:pPr>
        <w:spacing w:after="0"/>
        <w:ind w:left="0"/>
        <w:jc w:val="both"/>
      </w:pPr>
      <w:r>
        <w:rPr>
          <w:rFonts w:ascii="Times New Roman"/>
          <w:b w:val="false"/>
          <w:i w:val="false"/>
          <w:color w:val="000000"/>
          <w:sz w:val="28"/>
        </w:rPr>
        <w:t xml:space="preserve">
      33) медициналық тапсырма – тапсырыс беруші (өтініш беруші) денсаулық сақтау ұйымдары желісінің мемлекеттік нормативіне, медициналық ұйымның бейініне және сервистік қызмет көрсету мерзімі ұзартылған медициналық техниканы сатып алуға арналған клиникалық хаттамаға сәйкес қажет диагностикалық зерттеулерді және (немесе) медициналық манипуляцияларды көрсете отырып, қалыптастыратын құжат; </w:t>
      </w:r>
    </w:p>
    <w:bookmarkEnd w:id="48"/>
    <w:bookmarkStart w:name="z58" w:id="49"/>
    <w:p>
      <w:pPr>
        <w:spacing w:after="0"/>
        <w:ind w:left="0"/>
        <w:jc w:val="both"/>
      </w:pPr>
      <w:r>
        <w:rPr>
          <w:rFonts w:ascii="Times New Roman"/>
          <w:b w:val="false"/>
          <w:i w:val="false"/>
          <w:color w:val="000000"/>
          <w:sz w:val="28"/>
        </w:rPr>
        <w:t xml:space="preserve">
      34) облыстардың, республикалық маңызы бар қалалардың және астананың денсаулық сақтауды мемлекеттік басқарудың жергілікті органдары – денсаулық сақтау саласындағы мемлекеттік саясатты іске асыратын, Қазақстан Республикасының денсаулық сақтау саласындағы заңнамасының орындалуын қамтамасыз ететін және Кодекстің </w:t>
      </w:r>
      <w:r>
        <w:rPr>
          <w:rFonts w:ascii="Times New Roman"/>
          <w:b w:val="false"/>
          <w:i w:val="false"/>
          <w:color w:val="000000"/>
          <w:sz w:val="28"/>
        </w:rPr>
        <w:t>13-бабына</w:t>
      </w:r>
      <w:r>
        <w:rPr>
          <w:rFonts w:ascii="Times New Roman"/>
          <w:b w:val="false"/>
          <w:i w:val="false"/>
          <w:color w:val="000000"/>
          <w:sz w:val="28"/>
        </w:rPr>
        <w:t xml:space="preserve"> сәйкес өзге де функцияларды жүзеге асыратын мемлекеттік органдар; </w:t>
      </w:r>
    </w:p>
    <w:bookmarkEnd w:id="49"/>
    <w:bookmarkStart w:name="z59" w:id="50"/>
    <w:p>
      <w:pPr>
        <w:spacing w:after="0"/>
        <w:ind w:left="0"/>
        <w:jc w:val="both"/>
      </w:pPr>
      <w:r>
        <w:rPr>
          <w:rFonts w:ascii="Times New Roman"/>
          <w:b w:val="false"/>
          <w:i w:val="false"/>
          <w:color w:val="000000"/>
          <w:sz w:val="28"/>
        </w:rPr>
        <w:t xml:space="preserve">
      35) орфандық (сирек) дәрілік препарат (бұдан әрі – орфандық препарат) – жиілігі Қазақстан Республикасында ресми белгіленген деңгейден аспайтын орфандық (сирек) ауруларды диагностикалауға, этиопатогенетикалық немесе патогенетикалық емдеуге арналған дәрілік препарат; </w:t>
      </w:r>
    </w:p>
    <w:bookmarkEnd w:id="50"/>
    <w:bookmarkStart w:name="z60" w:id="51"/>
    <w:p>
      <w:pPr>
        <w:spacing w:after="0"/>
        <w:ind w:left="0"/>
        <w:jc w:val="both"/>
      </w:pPr>
      <w:r>
        <w:rPr>
          <w:rFonts w:ascii="Times New Roman"/>
          <w:b w:val="false"/>
          <w:i w:val="false"/>
          <w:color w:val="000000"/>
          <w:sz w:val="28"/>
        </w:rPr>
        <w:t xml:space="preserve">
      36) отандық тауар өндіруші – кәсіпкерлік қызметті жүзеге асыратын жеке тұлға немесе заңды тұлға, олар Қазақстан Республикасының резиденті болып табылады және мынадай өлшемшарттарға сәйкес келеді: </w:t>
      </w:r>
    </w:p>
    <w:bookmarkEnd w:id="51"/>
    <w:bookmarkStart w:name="z61" w:id="52"/>
    <w:p>
      <w:pPr>
        <w:spacing w:after="0"/>
        <w:ind w:left="0"/>
        <w:jc w:val="both"/>
      </w:pPr>
      <w:r>
        <w:rPr>
          <w:rFonts w:ascii="Times New Roman"/>
          <w:b w:val="false"/>
          <w:i w:val="false"/>
          <w:color w:val="000000"/>
          <w:sz w:val="28"/>
        </w:rPr>
        <w:t xml:space="preserve">
      Қазақстан Республикасының аумағында дәрілік заттарды және (немесе) медициналық бұйымдарды өндіру жөніндегі фармацевтикалық қызмет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"Рұқсаттар және хабарламалар туралы" Заң) сәйкес алынған фармацевтикалық қызметке тиісті лицензияның негізінде жүзеге асырылады; </w:t>
      </w:r>
    </w:p>
    <w:bookmarkEnd w:id="52"/>
    <w:bookmarkStart w:name="z62" w:id="53"/>
    <w:p>
      <w:pPr>
        <w:spacing w:after="0"/>
        <w:ind w:left="0"/>
        <w:jc w:val="both"/>
      </w:pPr>
      <w:r>
        <w:rPr>
          <w:rFonts w:ascii="Times New Roman"/>
          <w:b w:val="false"/>
          <w:i w:val="false"/>
          <w:color w:val="000000"/>
          <w:sz w:val="28"/>
        </w:rPr>
        <w:t xml:space="preserve">
      тұтынуға (қолдануға) дайын дәрілік заттар және (немесе) медициналық бұйымдар олардың Қазақстан Республикасында мемлекеттік тіркелуіне (тіркеу куәлігіне) сәйкес Қазақстан Республикасында орналасқан өндірістік алаңдарда өндіріледі; </w:t>
      </w:r>
    </w:p>
    <w:bookmarkEnd w:id="53"/>
    <w:bookmarkStart w:name="z63" w:id="54"/>
    <w:p>
      <w:pPr>
        <w:spacing w:after="0"/>
        <w:ind w:left="0"/>
        <w:jc w:val="both"/>
      </w:pPr>
      <w:r>
        <w:rPr>
          <w:rFonts w:ascii="Times New Roman"/>
          <w:b w:val="false"/>
          <w:i w:val="false"/>
          <w:color w:val="000000"/>
          <w:sz w:val="28"/>
        </w:rPr>
        <w:t xml:space="preserve">
      дәрілік заттар және (немесе) медициналық бұйымдар Қазақстан Республикасының аумағында өндірілген немесе жеткілікті қайта өңдеу өлшемшарттарына сәйкес жеткілікті қайта өңделген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"Сауда қызметін реттеу туралы" Заң) сәйкес Қазақстан Республикасының аумағында одан әрі айналысқа арналған; </w:t>
      </w:r>
    </w:p>
    <w:bookmarkEnd w:id="54"/>
    <w:bookmarkStart w:name="z64" w:id="55"/>
    <w:p>
      <w:pPr>
        <w:spacing w:after="0"/>
        <w:ind w:left="0"/>
        <w:jc w:val="both"/>
      </w:pPr>
      <w:r>
        <w:rPr>
          <w:rFonts w:ascii="Times New Roman"/>
          <w:b w:val="false"/>
          <w:i w:val="false"/>
          <w:color w:val="000000"/>
          <w:sz w:val="28"/>
        </w:rPr>
        <w:t xml:space="preserve">
      дәрілік заттар және (немесе) медициналық бұйымдар "Сауда қызметін реттеу туралы" Заңға сәйкес жеткілікті қайта өңдеу өлшемшарттарына сәйкес Қазақстан Республикасының арнайы экономикалық аймақтарының аумағында жеткілікті қайта өңделген және Қазақстан Республикасының кедендік аумағының қалған бөлігіне әкетіледі; </w:t>
      </w:r>
    </w:p>
    <w:bookmarkEnd w:id="55"/>
    <w:bookmarkStart w:name="z65" w:id="56"/>
    <w:p>
      <w:pPr>
        <w:spacing w:after="0"/>
        <w:ind w:left="0"/>
        <w:jc w:val="both"/>
      </w:pPr>
      <w:r>
        <w:rPr>
          <w:rFonts w:ascii="Times New Roman"/>
          <w:b w:val="false"/>
          <w:i w:val="false"/>
          <w:color w:val="000000"/>
          <w:sz w:val="28"/>
        </w:rPr>
        <w:t>
      37) өндірістік алаң – дәрілік заттарды және (немесе) медициналық бұйымдарды өндірушінің аумақтық оқшауланған, дәрілік заттарды және (немесе) медициналық бұйымдарды өндірудің барлық процесін және (немесе) бір бөлігін немесе оның белгілі бір сатыларын орындауға арналған кешені;</w:t>
      </w:r>
    </w:p>
    <w:bookmarkEnd w:id="56"/>
    <w:bookmarkStart w:name="z66" w:id="57"/>
    <w:p>
      <w:pPr>
        <w:spacing w:after="0"/>
        <w:ind w:left="0"/>
        <w:jc w:val="both"/>
      </w:pPr>
      <w:r>
        <w:rPr>
          <w:rFonts w:ascii="Times New Roman"/>
          <w:b w:val="false"/>
          <w:i w:val="false"/>
          <w:color w:val="000000"/>
          <w:sz w:val="28"/>
        </w:rPr>
        <w:t>
      38) өнім беруші – осы Қағидаларға сәйкес сатып алуды ұйымдастырушымен, тапсырыс берушімен, лизинг берушімен немесе бірыңғай дистрибьютормен нысанасы дәрілік заттарды және (немесе) медициналық бұйымдарды беру, фармацевтикалық қызметтер көрсету болып табылатын шарт (ұзақ мерзімді шарт, келісім, меморандум, Қазақстан Республикасының заңнамалық актілеріне сәйкес қаржы лизингі шарты, өзге мәміле) жасасқан, кәсіпкерлік қызметті жүзеге асыратын жеке тұлға, заңды тұлға (егер Қазақстан Республикасының заңдарында олар үшін өзгеше белгіленбесе, мемлекеттік мекемелерді қоспағанда);</w:t>
      </w:r>
    </w:p>
    <w:bookmarkEnd w:id="57"/>
    <w:bookmarkStart w:name="z67" w:id="58"/>
    <w:p>
      <w:pPr>
        <w:spacing w:after="0"/>
        <w:ind w:left="0"/>
        <w:jc w:val="both"/>
      </w:pPr>
      <w:r>
        <w:rPr>
          <w:rFonts w:ascii="Times New Roman"/>
          <w:b w:val="false"/>
          <w:i w:val="false"/>
          <w:color w:val="000000"/>
          <w:sz w:val="28"/>
        </w:rPr>
        <w:t xml:space="preserve">
      39) өтініш беруші – медициналық техниканы сатып алуға арналған техникалық ерекшелік сипаттамаларының әртүрлі өндірушілердің кемінде екі моделіне сәйкестігіне қорытынды беру үшін өтініш, құжаттар мен материалдарды беруге құқылы жеке немесе заңды тұлға, не облыстардың, республикалық маңызы бар қалалардың және астананың денсаулық сақтауды мемлекеттік басқарудың жергілікті органдары, әскери-медициналық (медициналық) бөлімшелер, бірыңғай дистрибьютор арқылы медициналық техниканы сатып алуды жүзеге асыру үшін өтінімдерді жіберетін медициналық қызметтер көрсететін ведомстволық бөлімшелер (ұйымдар); </w:t>
      </w:r>
    </w:p>
    <w:bookmarkEnd w:id="58"/>
    <w:bookmarkStart w:name="z68" w:id="59"/>
    <w:p>
      <w:pPr>
        <w:spacing w:after="0"/>
        <w:ind w:left="0"/>
        <w:jc w:val="both"/>
      </w:pPr>
      <w:r>
        <w:rPr>
          <w:rFonts w:ascii="Times New Roman"/>
          <w:b w:val="false"/>
          <w:i w:val="false"/>
          <w:color w:val="000000"/>
          <w:sz w:val="28"/>
        </w:rPr>
        <w:t xml:space="preserve">
      40) өнім беру шарты – осы Қағидаларға сәйкес бір тараптан бірыңғай дистрибьютор, сатып алуды ұйымдастырушы немесе тапсырыс беруші және екінші тараптан өнім беруші арасында дәрілік заттарды және (немесе) медициналық бұйымдарды сатып алуға жасалған, тараптар веб-порталда немесе бірыңғай дистрибьютордың ақпараттық жүйесінде қол қойған және тараптардың электрондық цифрлық қолтаңбаларымен куәландырылған шарт (ұзақ мерзімді шарт, келісім, меморандум, өзге мәміле); </w:t>
      </w:r>
    </w:p>
    <w:bookmarkEnd w:id="59"/>
    <w:bookmarkStart w:name="z69" w:id="60"/>
    <w:p>
      <w:pPr>
        <w:spacing w:after="0"/>
        <w:ind w:left="0"/>
        <w:jc w:val="both"/>
      </w:pPr>
      <w:r>
        <w:rPr>
          <w:rFonts w:ascii="Times New Roman"/>
          <w:b w:val="false"/>
          <w:i w:val="false"/>
          <w:color w:val="000000"/>
          <w:sz w:val="28"/>
        </w:rPr>
        <w:t xml:space="preserve">
      41) фармацевтикалық көрсетілетін қызметке ақы төлеу – дәрілік заттар мен медициналық бұйымдардың айналысы саласындағы субъектілерге тегін медициналық көмектің кепілдік берілген көлемі және (немесе) міндетті әлеуметтік медициналық сақтандыру жүйесіндегі медициналық көмек шеңберінде фармацевтикалық көрсетілген қызметтер үшін іс жүзіндегі шығындарын өтеу; </w:t>
      </w:r>
    </w:p>
    <w:bookmarkEnd w:id="60"/>
    <w:bookmarkStart w:name="z70" w:id="61"/>
    <w:p>
      <w:pPr>
        <w:spacing w:after="0"/>
        <w:ind w:left="0"/>
        <w:jc w:val="both"/>
      </w:pPr>
      <w:r>
        <w:rPr>
          <w:rFonts w:ascii="Times New Roman"/>
          <w:b w:val="false"/>
          <w:i w:val="false"/>
          <w:color w:val="000000"/>
          <w:sz w:val="28"/>
        </w:rPr>
        <w:t xml:space="preserve">
      42) өтінім – сатып алу туралы хабарландыру немесе шақыру шарттарына және осы Қағидалардың шарттарына сәйкес өнім беруші болып танылу мақсатында сатып алуға қатысуға ұсыныс; </w:t>
      </w:r>
    </w:p>
    <w:bookmarkEnd w:id="61"/>
    <w:bookmarkStart w:name="z71" w:id="62"/>
    <w:p>
      <w:pPr>
        <w:spacing w:after="0"/>
        <w:ind w:left="0"/>
        <w:jc w:val="both"/>
      </w:pPr>
      <w:r>
        <w:rPr>
          <w:rFonts w:ascii="Times New Roman"/>
          <w:b w:val="false"/>
          <w:i w:val="false"/>
          <w:color w:val="000000"/>
          <w:sz w:val="28"/>
        </w:rPr>
        <w:t xml:space="preserve">
      43) сараптамалық бағалау – "Медициналық бұйымдардың оңтайлы техникалық сипаттамалары мен клиникалық-техникалық негіздемесіне сараптамалық бағалауды жүзеге асыру әдістемесін бекіту туралы" Қазақстан Республикасы Денсаулық сақтау министрінің 2021 жылғы 5 қаңтардағы № ҚР ДСМ-1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22040 болып тіркелді) сәйкес дәрілік заттар мен медициналық бұйымдар айналысы саласындағы мемлекеттік сараптама ұйымы жүзеге асыратын бағалау; </w:t>
      </w:r>
    </w:p>
    <w:bookmarkEnd w:id="62"/>
    <w:bookmarkStart w:name="z72" w:id="63"/>
    <w:p>
      <w:pPr>
        <w:spacing w:after="0"/>
        <w:ind w:left="0"/>
        <w:jc w:val="both"/>
      </w:pPr>
      <w:r>
        <w:rPr>
          <w:rFonts w:ascii="Times New Roman"/>
          <w:b w:val="false"/>
          <w:i w:val="false"/>
          <w:color w:val="000000"/>
          <w:sz w:val="28"/>
        </w:rPr>
        <w:t>
      44) медициналық техниканы сатып алуға арналған техникалық ерекшелік сипаттамаларының әртүрлі өндірушілердің кемінде екі моделіне сәйкестігіне қорытынды –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кезінде пайдаланылатын медициналық техниканы сатып алуды жоспарлау және ұйымдастыру үшін осы Қағидаларға сәйкес сараптама ұйымы берген құжат;</w:t>
      </w:r>
    </w:p>
    <w:bookmarkEnd w:id="63"/>
    <w:bookmarkStart w:name="z73" w:id="64"/>
    <w:p>
      <w:pPr>
        <w:spacing w:after="0"/>
        <w:ind w:left="0"/>
        <w:jc w:val="both"/>
      </w:pPr>
      <w:r>
        <w:rPr>
          <w:rFonts w:ascii="Times New Roman"/>
          <w:b w:val="false"/>
          <w:i w:val="false"/>
          <w:color w:val="000000"/>
          <w:sz w:val="28"/>
        </w:rPr>
        <w:t>
      45) сарапшы – әлеуетті өнім беруші ұсынатын дәрілік заттар және (немесе) медициналық мақсаттағы бұйымдар сипаттамасының немесе медициналық техниканың техникалық ерекшелігінің хабарландыру немесе сатып алуға шақыру шарттарына және осы Қағидаларда белгіленген шарттарға сәйкестігі немесе сәйкес еместігі туралы сараптамалық қорытынды беру үшін тапсырыс беруші, сатып алуды ұйымдастырушы не бірыңғай дистрибьютор өтеусіз негізде тартатын, сатып алу өткізілетін саладағы арнаулы және (немесе) техникалық білімі, кемінде бес жыл тәжірибесі бар және біліктілігі тиісті құжаттармен (дипломдармен, сертификаттармен, куәліктермен және басқа да құжаттармен) расталған жеке тұлға;</w:t>
      </w:r>
    </w:p>
    <w:bookmarkEnd w:id="64"/>
    <w:bookmarkStart w:name="z74" w:id="65"/>
    <w:p>
      <w:pPr>
        <w:spacing w:after="0"/>
        <w:ind w:left="0"/>
        <w:jc w:val="both"/>
      </w:pPr>
      <w:r>
        <w:rPr>
          <w:rFonts w:ascii="Times New Roman"/>
          <w:b w:val="false"/>
          <w:i w:val="false"/>
          <w:color w:val="000000"/>
          <w:sz w:val="28"/>
        </w:rPr>
        <w:t>
      46) сатып алу – тапсырыс берушінің, сатып алуды ұйымдастырушының, лизинг берушінің және бірыңғай дистрибьютордың, осы Қағидаларда белгіленген тәртіппен және тәсілдермен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 үшін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заттарды және (немесе) медициналық бұйымдарды, фармацевтикалық көрсетілетін қызметтерді сатып алуы;</w:t>
      </w:r>
    </w:p>
    <w:bookmarkEnd w:id="65"/>
    <w:bookmarkStart w:name="z75" w:id="66"/>
    <w:p>
      <w:pPr>
        <w:spacing w:after="0"/>
        <w:ind w:left="0"/>
        <w:jc w:val="both"/>
      </w:pPr>
      <w:r>
        <w:rPr>
          <w:rFonts w:ascii="Times New Roman"/>
          <w:b w:val="false"/>
          <w:i w:val="false"/>
          <w:color w:val="000000"/>
          <w:sz w:val="28"/>
        </w:rPr>
        <w:t xml:space="preserve">
      47) сатып алу шарты – осы Қағидаларға сәйкес дәрілік заттарды және (немесе) медициналық бұйымдарды сатып алуға бірыңғай дистрибьютор мен тапсырыс беруші арасында жасалған, тараптар қол қойған немесе бірыңғай дистрибьютордың ақпараттық жүйесінде қалыптастырылған және тараптардың электрондық цифрлық қолтаңбаларымен куәландырылған шарт; </w:t>
      </w:r>
    </w:p>
    <w:bookmarkEnd w:id="66"/>
    <w:bookmarkStart w:name="z76" w:id="67"/>
    <w:p>
      <w:pPr>
        <w:spacing w:after="0"/>
        <w:ind w:left="0"/>
        <w:jc w:val="both"/>
      </w:pPr>
      <w:r>
        <w:rPr>
          <w:rFonts w:ascii="Times New Roman"/>
          <w:b w:val="false"/>
          <w:i w:val="false"/>
          <w:color w:val="000000"/>
          <w:sz w:val="28"/>
        </w:rPr>
        <w:t xml:space="preserve">
      48) сатып алу шарты – осы Қағидаларға және Қазақстан Республикасының өзге де нормативтік құқықтық актілеріне сәйкес дәрілік заттарды және (немесе) медициналық бұйымдарды сатып алуға тапсырыс беруші мен өнім беруші арасында жасалған, тараптар қол қойған немесе тараптардың электрондық цифрлық қолтаңбаларымен куәландырылған шарт; </w:t>
      </w:r>
    </w:p>
    <w:bookmarkEnd w:id="67"/>
    <w:bookmarkStart w:name="z77" w:id="68"/>
    <w:p>
      <w:pPr>
        <w:spacing w:after="0"/>
        <w:ind w:left="0"/>
        <w:jc w:val="both"/>
      </w:pPr>
      <w:r>
        <w:rPr>
          <w:rFonts w:ascii="Times New Roman"/>
          <w:b w:val="false"/>
          <w:i w:val="false"/>
          <w:color w:val="000000"/>
          <w:sz w:val="28"/>
        </w:rPr>
        <w:t xml:space="preserve">
      49) сатып алуды ұйымдастырушы – тапсырыс беруші айқындаған, осы Қағидаларда көзделген тәсілдермен сатып алуды ұйымдастыратын және сатып алу қорытындысын тапсырыс берушіге сатып алу шартын немесе фармацевтикалық қызметтерді көрсетуге шарт жасасу үшін жіберетін тұлға; </w:t>
      </w:r>
    </w:p>
    <w:bookmarkEnd w:id="68"/>
    <w:bookmarkStart w:name="z78" w:id="69"/>
    <w:p>
      <w:pPr>
        <w:spacing w:after="0"/>
        <w:ind w:left="0"/>
        <w:jc w:val="both"/>
      </w:pPr>
      <w:r>
        <w:rPr>
          <w:rFonts w:ascii="Times New Roman"/>
          <w:b w:val="false"/>
          <w:i w:val="false"/>
          <w:color w:val="000000"/>
          <w:sz w:val="28"/>
        </w:rPr>
        <w:t>
      50) сатып алудың үшжақты шарты – медициналық техниканы берудің ұзақ мерзімді шарты шеңберінде бірыңғай дистрибьютор, тапсырыс беруші және өнім беруші арасында жасалатын шарт;</w:t>
      </w:r>
    </w:p>
    <w:bookmarkEnd w:id="69"/>
    <w:bookmarkStart w:name="z79" w:id="70"/>
    <w:p>
      <w:pPr>
        <w:spacing w:after="0"/>
        <w:ind w:left="0"/>
        <w:jc w:val="both"/>
      </w:pPr>
      <w:r>
        <w:rPr>
          <w:rFonts w:ascii="Times New Roman"/>
          <w:b w:val="false"/>
          <w:i w:val="false"/>
          <w:color w:val="000000"/>
          <w:sz w:val="28"/>
        </w:rPr>
        <w:t>
      51) сервистік қызмет көрсетудің ұзартылған мерзімі – медициналық техниканы беруді, орнатуды, сервистік қызмет көрсетуді, оның ішінде пайдаланылған құрамдас бөліктерді ауыстыруды, медициналық техниканың жекелеген бөліктерін ауыстыруды немесе қалпына келтіруді, осы медициналық техникаға тән медициналық техниканы баптауды және реттеуді, тазалауды, майлауды және қажет болған жағдайда негізгі тетіктер мен тораптарды қайта жинауды, медициналық техника корпусының оның құрамдас бөліктерінің сыртқы және ішкі беттерінен (ішінара блоктық-тораптық бөлшектеумен) шаңды, кірді, коррозия мен тотығу іздерін кетіруді қамтитын жұмыстардың толық циклі және пайдалану құжаттамасында көрсетілген медициналық техниканың нақты түріне тән өзге де операциялар;</w:t>
      </w:r>
    </w:p>
    <w:bookmarkEnd w:id="70"/>
    <w:bookmarkStart w:name="z80" w:id="71"/>
    <w:p>
      <w:pPr>
        <w:spacing w:after="0"/>
        <w:ind w:left="0"/>
        <w:jc w:val="both"/>
      </w:pPr>
      <w:r>
        <w:rPr>
          <w:rFonts w:ascii="Times New Roman"/>
          <w:b w:val="false"/>
          <w:i w:val="false"/>
          <w:color w:val="000000"/>
          <w:sz w:val="28"/>
        </w:rPr>
        <w:t>
      52) сервистік қызмет көрсету мерзімі ұзартылған медициналық техниканы беру шарты – медициналық техникаға тапсырыс беруші мен өнім беруші арасында медициналық техниканы беруге, орнатуға, сервистік қызмет көрсетуге 10 жылға дейінгі мерзімге жасалатын шарт;</w:t>
      </w:r>
    </w:p>
    <w:bookmarkEnd w:id="71"/>
    <w:bookmarkStart w:name="z81" w:id="72"/>
    <w:p>
      <w:pPr>
        <w:spacing w:after="0"/>
        <w:ind w:left="0"/>
        <w:jc w:val="both"/>
      </w:pPr>
      <w:r>
        <w:rPr>
          <w:rFonts w:ascii="Times New Roman"/>
          <w:b w:val="false"/>
          <w:i w:val="false"/>
          <w:color w:val="000000"/>
          <w:sz w:val="28"/>
        </w:rPr>
        <w:t xml:space="preserve">
      53) сараптама тобы – сұрау салынатын медициналық техниканың бейіні бойынша денсаулық сақтау саласындағы уәкілетті орган айқындайтын және жыл сайын бірыңғай дистрибьютор бекітетін мамандар тобы; </w:t>
      </w:r>
    </w:p>
    <w:bookmarkEnd w:id="72"/>
    <w:bookmarkStart w:name="z82" w:id="73"/>
    <w:p>
      <w:pPr>
        <w:spacing w:after="0"/>
        <w:ind w:left="0"/>
        <w:jc w:val="both"/>
      </w:pPr>
      <w:r>
        <w:rPr>
          <w:rFonts w:ascii="Times New Roman"/>
          <w:b w:val="false"/>
          <w:i w:val="false"/>
          <w:color w:val="000000"/>
          <w:sz w:val="28"/>
        </w:rPr>
        <w:t xml:space="preserve">
      54) тапсырыс берушілер – облыстардың, республикалық маңызы бар қалалардың және астананың денсаулық сақтауды мемлекеттік басқарудың жергілікті органдары, әскери-медициналық (медициналық) бөлімшелер, медициналық қызметтер көрсететін ведомстволық бөлімшелер (ұйымдар), сондай-ақ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медициналық қызметтерді көрсететін денсаулық сақтау субъектілері; </w:t>
      </w:r>
    </w:p>
    <w:bookmarkEnd w:id="73"/>
    <w:bookmarkStart w:name="z83" w:id="74"/>
    <w:p>
      <w:pPr>
        <w:spacing w:after="0"/>
        <w:ind w:left="0"/>
        <w:jc w:val="both"/>
      </w:pPr>
      <w:r>
        <w:rPr>
          <w:rFonts w:ascii="Times New Roman"/>
          <w:b w:val="false"/>
          <w:i w:val="false"/>
          <w:color w:val="000000"/>
          <w:sz w:val="28"/>
        </w:rPr>
        <w:t>
      55) тапсырыс берушінің, сатып алуды ұйымдастырушының, лизинг берушінің немесе бірыңғай дистрибьютордың үлестес тұлғасы – тапсырыс беруші, сатып алуды ұйымдастырушы, лизинг беруші немесе бірыңғай дистрибьютордың шешімдерін тікелей және (немесе) жанама айқындауға және (немесе) олар қабылдайтын шешімдерге, оның ішінде шартқа немесе қаржы лизингі шартына байланысты ықпал етуге мүмкіндігі бар тұлға (берілген өкілдіктер шеңберінде оның қызметін реттеуді жүзеге асыратын мемлекеттік органдарды қоспағанда), сондай-ақ өзіне қатысты тапсырыс берушінің немесе сатып алуды ұйымдастырушының немесе лизинг берушінің немесе бірыңғай дистрибьютордың осындай мүмкіндігі болатын кез келген тұлға;</w:t>
      </w:r>
    </w:p>
    <w:bookmarkEnd w:id="74"/>
    <w:bookmarkStart w:name="z84" w:id="75"/>
    <w:p>
      <w:pPr>
        <w:spacing w:after="0"/>
        <w:ind w:left="0"/>
        <w:jc w:val="both"/>
      </w:pPr>
      <w:r>
        <w:rPr>
          <w:rFonts w:ascii="Times New Roman"/>
          <w:b w:val="false"/>
          <w:i w:val="false"/>
          <w:color w:val="000000"/>
          <w:sz w:val="28"/>
        </w:rPr>
        <w:t xml:space="preserve">
      56) тегін медициналық көмектің кепілдік берілген көлемі шеңберінде және (немесе) міндетті әлеуметтік медициналық сақтандыру жүйесінде дәрілік заттың немесе медициналық бұйымның саудалық атауына арналған шекті баға (бұдан әрі – саудалық атауға шекті баға) – тегін медициналық көмектің кепілдік берілген көлемі шеңберінде және (немесе) міндетті әлеуметтік медициналық сақтандыру жүйесінде сатып алуды одан жоғары бағамен жүргізуге болмайтын, Қазақстан Республикасында тіркелген дәрілік заттың немесе медициналық бұйымның саудалық атауына арналған баға; </w:t>
      </w:r>
    </w:p>
    <w:bookmarkEnd w:id="75"/>
    <w:bookmarkStart w:name="z85" w:id="76"/>
    <w:p>
      <w:pPr>
        <w:spacing w:after="0"/>
        <w:ind w:left="0"/>
        <w:jc w:val="both"/>
      </w:pPr>
      <w:r>
        <w:rPr>
          <w:rFonts w:ascii="Times New Roman"/>
          <w:b w:val="false"/>
          <w:i w:val="false"/>
          <w:color w:val="000000"/>
          <w:sz w:val="28"/>
        </w:rPr>
        <w:t>
      57)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шекті баға (бұдан әрі – халықаралық патенттелмеген атауға шекті баға) – тегін медициналық көмектің кепілдік берілген көлемі шеңберінде және (немесе) міндетті әлеуметтік медициналық сақтандыру жүйесінде сатып алуды одан жоғары бағамен жүргізуге болмайтын, Қазақстан Республикасында тіркелген дәрілік заттың халықаралық патенттелмеген атауына немесе медициналық бұйымның техникалық сипаттамасына арналған баға;</w:t>
      </w:r>
    </w:p>
    <w:bookmarkEnd w:id="76"/>
    <w:bookmarkStart w:name="z86" w:id="77"/>
    <w:p>
      <w:pPr>
        <w:spacing w:after="0"/>
        <w:ind w:left="0"/>
        <w:jc w:val="both"/>
      </w:pPr>
      <w:r>
        <w:rPr>
          <w:rFonts w:ascii="Times New Roman"/>
          <w:b w:val="false"/>
          <w:i w:val="false"/>
          <w:color w:val="000000"/>
          <w:sz w:val="28"/>
        </w:rPr>
        <w:t xml:space="preserve">
      58) тендер – әлеуетті өнім берушілер арасындағы сатып алудың осы Қағидаларға сәйкес жеңімпазды анықтауға бағытталған тәсілі; </w:t>
      </w:r>
    </w:p>
    <w:bookmarkEnd w:id="77"/>
    <w:bookmarkStart w:name="z87" w:id="78"/>
    <w:p>
      <w:pPr>
        <w:spacing w:after="0"/>
        <w:ind w:left="0"/>
        <w:jc w:val="both"/>
      </w:pPr>
      <w:r>
        <w:rPr>
          <w:rFonts w:ascii="Times New Roman"/>
          <w:b w:val="false"/>
          <w:i w:val="false"/>
          <w:color w:val="000000"/>
          <w:sz w:val="28"/>
        </w:rPr>
        <w:t xml:space="preserve">
      59) фармацевтикалық көрсетілетін қызмет –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алуды, тасымалдауды, сақтауды, есепке алу мен өткізуді қоса алғанда, дәрілік заттар мен медициналық бұйымдардың айналысы саласындағы субъектілердің халықты амбулаториялық дәрі-дәрмекпен қамтамасыз етумен байланысты қызметі; </w:t>
      </w:r>
    </w:p>
    <w:bookmarkEnd w:id="78"/>
    <w:bookmarkStart w:name="z88" w:id="79"/>
    <w:p>
      <w:pPr>
        <w:spacing w:after="0"/>
        <w:ind w:left="0"/>
        <w:jc w:val="both"/>
      </w:pPr>
      <w:r>
        <w:rPr>
          <w:rFonts w:ascii="Times New Roman"/>
          <w:b w:val="false"/>
          <w:i w:val="false"/>
          <w:color w:val="000000"/>
          <w:sz w:val="28"/>
        </w:rPr>
        <w:t xml:space="preserve">
      60) фармацевтикалық көрсетілетін қызметті беруші – осы Қағидаларда айқындалған тәртіппен және тәсілдермен облыстардың, республикалық маңызы бар қалалардың және астананың денсаулық сақтауды мемлекеттік басқарудың жергілікті органымен немесе бірыңғай дистрибьютормен шарт негізінде халықты рецепттер бойынша дәрілік заттармен және (немесе) медициналық бұйымдармен қамтамасыз ету жөніндегі қызметтерді көрсететін денсаулық сақтау субъектісі; </w:t>
      </w:r>
    </w:p>
    <w:bookmarkEnd w:id="79"/>
    <w:bookmarkStart w:name="z89" w:id="80"/>
    <w:p>
      <w:pPr>
        <w:spacing w:after="0"/>
        <w:ind w:left="0"/>
        <w:jc w:val="both"/>
      </w:pPr>
      <w:r>
        <w:rPr>
          <w:rFonts w:ascii="Times New Roman"/>
          <w:b w:val="false"/>
          <w:i w:val="false"/>
          <w:color w:val="000000"/>
          <w:sz w:val="28"/>
        </w:rPr>
        <w:t xml:space="preserve">
      61) фармацевтикалық қызмет – дәрілік заттар мен медициналық бұйымдарды өндіру және (немесе) дайындау және (немесе) көтерме және (немесе) бөлшек саудада өткізу бойынша денсаулық сақтау саласында жүзеге асырылатын, дәрілік заттар мен медициналық бұйымдарды сатып алумен (иеленумен), сақтаумен, әкелумен, әкетумен, тасымалдаумен, сапасын бақылаумен, ресімдеумен, бөлумен, пайдаланумен және жоюмен, сондай-ақ олардың қауіпсіздігін, сапасы мен тиімділігін қамтамасыз етумен байланысты қызмет; </w:t>
      </w:r>
    </w:p>
    <w:bookmarkEnd w:id="80"/>
    <w:bookmarkStart w:name="z90" w:id="81"/>
    <w:p>
      <w:pPr>
        <w:spacing w:after="0"/>
        <w:ind w:left="0"/>
        <w:jc w:val="both"/>
      </w:pPr>
      <w:r>
        <w:rPr>
          <w:rFonts w:ascii="Times New Roman"/>
          <w:b w:val="false"/>
          <w:i w:val="false"/>
          <w:color w:val="000000"/>
          <w:sz w:val="28"/>
        </w:rPr>
        <w:t xml:space="preserve">
      62) фармацевтикалық көрсетілетін қызметтер туралы шарт – осы Қағидаларға және Қазақстан Республикасының өзге де нормативтік құқықтық актілеріне сәйкес тапсырыс беруші мен фармацевтикалық көрсетілетін қызметтерді берушілер арасында жасалған, тараптар қол қойған немесе тараптардың электрондық цифрлық қолтаңбаларымен куәландырылған шарт; </w:t>
      </w:r>
    </w:p>
    <w:bookmarkEnd w:id="81"/>
    <w:bookmarkStart w:name="z91" w:id="82"/>
    <w:p>
      <w:pPr>
        <w:spacing w:after="0"/>
        <w:ind w:left="0"/>
        <w:jc w:val="both"/>
      </w:pPr>
      <w:r>
        <w:rPr>
          <w:rFonts w:ascii="Times New Roman"/>
          <w:b w:val="false"/>
          <w:i w:val="false"/>
          <w:color w:val="000000"/>
          <w:sz w:val="28"/>
        </w:rPr>
        <w:t xml:space="preserve">
      63) шетелдік тауар өндіруші – шет мемлекеттің аумағында құрылған және Қазақстан Республикасының бейрезиденті болып табылатын, тұтынуға (қолдануға) дайын дәрілік заттарды және (немесе) медициналық бұйымдарды Қазақстан Республикасынан тыс жерлерде өндіруді немесе қайта өңдеуді жүзеге асыратын және оларды экспорттаушы елдегі құзыретті органдар берген шығу тегі туралы сертификаттармен растайтын шетелдік заңды тұлға; </w:t>
      </w:r>
    </w:p>
    <w:bookmarkEnd w:id="82"/>
    <w:bookmarkStart w:name="z92" w:id="83"/>
    <w:p>
      <w:pPr>
        <w:spacing w:after="0"/>
        <w:ind w:left="0"/>
        <w:jc w:val="both"/>
      </w:pPr>
      <w:r>
        <w:rPr>
          <w:rFonts w:ascii="Times New Roman"/>
          <w:b w:val="false"/>
          <w:i w:val="false"/>
          <w:color w:val="000000"/>
          <w:sz w:val="28"/>
        </w:rPr>
        <w:t xml:space="preserve">
      64) электрондық құжат – ақпарат электрондық-цифрлық нысанда берілген және электрондық цифрлық қолтаңба арқылы куәландырылған құжат; </w:t>
      </w:r>
    </w:p>
    <w:bookmarkEnd w:id="83"/>
    <w:bookmarkStart w:name="z93" w:id="84"/>
    <w:p>
      <w:pPr>
        <w:spacing w:after="0"/>
        <w:ind w:left="0"/>
        <w:jc w:val="both"/>
      </w:pPr>
      <w:r>
        <w:rPr>
          <w:rFonts w:ascii="Times New Roman"/>
          <w:b w:val="false"/>
          <w:i w:val="false"/>
          <w:color w:val="000000"/>
          <w:sz w:val="28"/>
        </w:rPr>
        <w:t xml:space="preserve">
      65) электрондық цифрлық қолтаңба – электрондық цифрлық қолтаңба құралдарымен жасалған және электрондық құжаттың анықтығын, оның тиесілігін және мазмұнының өзгермейтінін растайтын электрондық цифрлық нышандар жиынтығы; </w:t>
      </w:r>
    </w:p>
    <w:bookmarkEnd w:id="84"/>
    <w:bookmarkStart w:name="z94" w:id="85"/>
    <w:p>
      <w:pPr>
        <w:spacing w:after="0"/>
        <w:ind w:left="0"/>
        <w:jc w:val="both"/>
      </w:pPr>
      <w:r>
        <w:rPr>
          <w:rFonts w:ascii="Times New Roman"/>
          <w:b w:val="false"/>
          <w:i w:val="false"/>
          <w:color w:val="000000"/>
          <w:sz w:val="28"/>
        </w:rPr>
        <w:t xml:space="preserve">
      66) DDP ИНКОТЕРМС 2020 – тауар тапсырыс берушіге шартта көрсетілген межелі жерге барлық кеден баждары мен тәуекелдерінен тазартылып жеткізетін, Халықаралық сауда палатасы әзірлеген және айқындаған халықаралық сатып алу-сату шарттарының стандартты талаптарының халықаралық сауда термині; </w:t>
      </w:r>
    </w:p>
    <w:bookmarkEnd w:id="85"/>
    <w:bookmarkStart w:name="z95" w:id="86"/>
    <w:p>
      <w:pPr>
        <w:spacing w:after="0"/>
        <w:ind w:left="0"/>
        <w:jc w:val="both"/>
      </w:pPr>
      <w:r>
        <w:rPr>
          <w:rFonts w:ascii="Times New Roman"/>
          <w:b w:val="false"/>
          <w:i w:val="false"/>
          <w:color w:val="000000"/>
          <w:sz w:val="28"/>
        </w:rPr>
        <w:t xml:space="preserve">
      67) болжамды баға – инфекциялық және паразиттік аурулардың пайда болуы мен таралуының алдын алу, сондай-ақ төтенше жағдайларды болғызбау және олардың салдарын жою мақсатында дәрілік заттарды және (немесе) медициналық бұйымдарды сатып алу үшін бөлінетін шамалас баға; </w:t>
      </w:r>
    </w:p>
    <w:bookmarkEnd w:id="86"/>
    <w:bookmarkStart w:name="z96" w:id="87"/>
    <w:p>
      <w:pPr>
        <w:spacing w:after="0"/>
        <w:ind w:left="0"/>
        <w:jc w:val="both"/>
      </w:pPr>
      <w:r>
        <w:rPr>
          <w:rFonts w:ascii="Times New Roman"/>
          <w:b w:val="false"/>
          <w:i w:val="false"/>
          <w:color w:val="000000"/>
          <w:sz w:val="28"/>
        </w:rPr>
        <w:t>
      68) аналогты медициналық техника – сипаттамалары мен жиынтығының ұқсас болуы бірдей функцияларды орындауға және бірін-бірі алмастыруға мүмкіндік беретін медициналық техника.</w:t>
      </w:r>
    </w:p>
    <w:bookmarkEnd w:id="87"/>
    <w:bookmarkStart w:name="z4188" w:id="88"/>
    <w:p>
      <w:pPr>
        <w:spacing w:after="0"/>
        <w:ind w:left="0"/>
        <w:jc w:val="both"/>
      </w:pPr>
      <w:r>
        <w:rPr>
          <w:rFonts w:ascii="Times New Roman"/>
          <w:b w:val="false"/>
          <w:i w:val="false"/>
          <w:color w:val="000000"/>
          <w:sz w:val="28"/>
        </w:rPr>
        <w:t xml:space="preserve">
      69) қаржы лизингі шарты – лизинг беруші осы Қағидаларға сәйкес өнім берушіден лизинг алушы көрсеткен лизинг нысанасын жеке меншігіне сатып алуға және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осы лизинг нысанасын лизинг алушыға уақытша иеленуге және пайдалануға ақылы түрде беруге міндеттенетін үшжақты шарт;</w:t>
      </w:r>
    </w:p>
    <w:bookmarkEnd w:id="88"/>
    <w:bookmarkStart w:name="z4189" w:id="89"/>
    <w:p>
      <w:pPr>
        <w:spacing w:after="0"/>
        <w:ind w:left="0"/>
        <w:jc w:val="both"/>
      </w:pPr>
      <w:r>
        <w:rPr>
          <w:rFonts w:ascii="Times New Roman"/>
          <w:b w:val="false"/>
          <w:i w:val="false"/>
          <w:color w:val="000000"/>
          <w:sz w:val="28"/>
        </w:rPr>
        <w:t>
      70) лизинг беруші – тартылған және (немесе) өз ақшасы есебiнен лизинг нысанасын меншiгіне сатып алатын және оны лизинг алушыға қаржы лизингі шартының талаптарымен беретiн мемлекеттің жарғылық капиталына жүз пайыз қатысатын заңды тұлға (лизинг мәмiлесiне қатысушы). Бір лизинг мәмілесінің шеңберінде лизинг беруші бір мезгілде оның басқа қатысушысы ретінде iс-қимыл жасауға құқылы емес;</w:t>
      </w:r>
    </w:p>
    <w:bookmarkEnd w:id="89"/>
    <w:bookmarkStart w:name="z4190" w:id="90"/>
    <w:p>
      <w:pPr>
        <w:spacing w:after="0"/>
        <w:ind w:left="0"/>
        <w:jc w:val="both"/>
      </w:pPr>
      <w:r>
        <w:rPr>
          <w:rFonts w:ascii="Times New Roman"/>
          <w:b w:val="false"/>
          <w:i w:val="false"/>
          <w:color w:val="000000"/>
          <w:sz w:val="28"/>
        </w:rPr>
        <w:t>
      71) лизинг алушы – лизинг шартының талаптарына орай лизинг нысанасын қабылдайтын лизинг мәмiлесiне қатысушы;</w:t>
      </w:r>
    </w:p>
    <w:bookmarkEnd w:id="90"/>
    <w:bookmarkStart w:name="z4191" w:id="91"/>
    <w:p>
      <w:pPr>
        <w:spacing w:after="0"/>
        <w:ind w:left="0"/>
        <w:jc w:val="both"/>
      </w:pPr>
      <w:r>
        <w:rPr>
          <w:rFonts w:ascii="Times New Roman"/>
          <w:b w:val="false"/>
          <w:i w:val="false"/>
          <w:color w:val="000000"/>
          <w:sz w:val="28"/>
        </w:rPr>
        <w:t>
      72) лизинг төлемдерi – лизинг шартын жасаған кездегi баға бойынша лизинг нысанасы құнының барлық немесе елеулi бөлiгiнiң өтелуiн ескере отырып есептелуге тиiс және лизинг шартының қолданылу мерзiмi бойына жүзеге асырылатын, лизинг шарты қолданылуының бүкiл мерзiмi iшiнде лизинг шарты бойынша төлемдердiң жалпы сомасын бiлдiретiн мерзiмдiк төлемдер, оған мыналар енедi:</w:t>
      </w:r>
    </w:p>
    <w:bookmarkEnd w:id="91"/>
    <w:p>
      <w:pPr>
        <w:spacing w:after="0"/>
        <w:ind w:left="0"/>
        <w:jc w:val="both"/>
      </w:pPr>
      <w:r>
        <w:rPr>
          <w:rFonts w:ascii="Times New Roman"/>
          <w:b w:val="false"/>
          <w:i w:val="false"/>
          <w:color w:val="000000"/>
          <w:sz w:val="28"/>
        </w:rPr>
        <w:t>
      1) лизинг шартына сәйкес лизинг берушiге лизинг нысанасын сатып алуға жұмсалған шығындарды және лизинг нысанасын сатып алуға, жеткiзiп беруге және нысаналы түрде пайдаланылуы үшiн оны жұмыс iстейтiн күйге келтiруге тiкелей байланысты кез келген басқа шығындарды өтеу;</w:t>
      </w:r>
    </w:p>
    <w:p>
      <w:pPr>
        <w:spacing w:after="0"/>
        <w:ind w:left="0"/>
        <w:jc w:val="both"/>
      </w:pPr>
      <w:r>
        <w:rPr>
          <w:rFonts w:ascii="Times New Roman"/>
          <w:b w:val="false"/>
          <w:i w:val="false"/>
          <w:color w:val="000000"/>
          <w:sz w:val="28"/>
        </w:rPr>
        <w:t>
      2) лизинг бойынша сыйақы;</w:t>
      </w:r>
    </w:p>
    <w:bookmarkStart w:name="z4192" w:id="92"/>
    <w:p>
      <w:pPr>
        <w:spacing w:after="0"/>
        <w:ind w:left="0"/>
        <w:jc w:val="both"/>
      </w:pPr>
      <w:r>
        <w:rPr>
          <w:rFonts w:ascii="Times New Roman"/>
          <w:b w:val="false"/>
          <w:i w:val="false"/>
          <w:color w:val="000000"/>
          <w:sz w:val="28"/>
        </w:rPr>
        <w:t>
      73) лизинг мерзімі – лизинг нысанасы қаржы лизингі шартына сәйкес лизинг алушыға уақытша иеленуге және пайдалануға берiлетiн мерзiм, бұл ретте лизинг берушiде лизинг нысанасына меншiк құқығының сақталуы кезiнде қаржы лизингі шартының мерзiмiнен бұрын бұзылуы лизинг мерзiмiн өзгертуге әкеп соқпайды;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93"/>
    <w:p>
      <w:pPr>
        <w:spacing w:after="0"/>
        <w:ind w:left="0"/>
        <w:jc w:val="both"/>
      </w:pPr>
      <w:r>
        <w:rPr>
          <w:rFonts w:ascii="Times New Roman"/>
          <w:b w:val="false"/>
          <w:i w:val="false"/>
          <w:color w:val="000000"/>
          <w:sz w:val="28"/>
        </w:rPr>
        <w:t xml:space="preserve">
      3. Сатып алу мынадай қағидаттар сақтала отырып өткізіледі: </w:t>
      </w:r>
    </w:p>
    <w:bookmarkEnd w:id="93"/>
    <w:bookmarkStart w:name="z98" w:id="94"/>
    <w:p>
      <w:pPr>
        <w:spacing w:after="0"/>
        <w:ind w:left="0"/>
        <w:jc w:val="both"/>
      </w:pPr>
      <w:r>
        <w:rPr>
          <w:rFonts w:ascii="Times New Roman"/>
          <w:b w:val="false"/>
          <w:i w:val="false"/>
          <w:color w:val="000000"/>
          <w:sz w:val="28"/>
        </w:rPr>
        <w:t xml:space="preserve">
      1) әлеуетті өнім берушілерге сатып алуды өткізу рәсіміне қатысу үшін тең мүмкіндіктер беру; </w:t>
      </w:r>
    </w:p>
    <w:bookmarkEnd w:id="94"/>
    <w:bookmarkStart w:name="z99" w:id="95"/>
    <w:p>
      <w:pPr>
        <w:spacing w:after="0"/>
        <w:ind w:left="0"/>
        <w:jc w:val="both"/>
      </w:pPr>
      <w:r>
        <w:rPr>
          <w:rFonts w:ascii="Times New Roman"/>
          <w:b w:val="false"/>
          <w:i w:val="false"/>
          <w:color w:val="000000"/>
          <w:sz w:val="28"/>
        </w:rPr>
        <w:t xml:space="preserve">
      2) әлеуетті өнім берушілер арасындағы адал бәсекелестік; </w:t>
      </w:r>
    </w:p>
    <w:bookmarkEnd w:id="95"/>
    <w:bookmarkStart w:name="z100" w:id="96"/>
    <w:p>
      <w:pPr>
        <w:spacing w:after="0"/>
        <w:ind w:left="0"/>
        <w:jc w:val="both"/>
      </w:pPr>
      <w:r>
        <w:rPr>
          <w:rFonts w:ascii="Times New Roman"/>
          <w:b w:val="false"/>
          <w:i w:val="false"/>
          <w:color w:val="000000"/>
          <w:sz w:val="28"/>
        </w:rPr>
        <w:t xml:space="preserve">
      3) сатып алу процесінің жариялылығы мен ашықтығы; </w:t>
      </w:r>
    </w:p>
    <w:bookmarkEnd w:id="96"/>
    <w:bookmarkStart w:name="z101" w:id="97"/>
    <w:p>
      <w:pPr>
        <w:spacing w:after="0"/>
        <w:ind w:left="0"/>
        <w:jc w:val="both"/>
      </w:pPr>
      <w:r>
        <w:rPr>
          <w:rFonts w:ascii="Times New Roman"/>
          <w:b w:val="false"/>
          <w:i w:val="false"/>
          <w:color w:val="000000"/>
          <w:sz w:val="28"/>
        </w:rPr>
        <w:t xml:space="preserve">
      4) отандық тауар өндірушілерді қолдау. </w:t>
      </w:r>
    </w:p>
    <w:bookmarkEnd w:id="97"/>
    <w:bookmarkStart w:name="z4186" w:id="98"/>
    <w:p>
      <w:pPr>
        <w:spacing w:after="0"/>
        <w:ind w:left="0"/>
        <w:jc w:val="both"/>
      </w:pPr>
      <w:r>
        <w:rPr>
          <w:rFonts w:ascii="Times New Roman"/>
          <w:b w:val="false"/>
          <w:i w:val="false"/>
          <w:color w:val="000000"/>
          <w:sz w:val="28"/>
        </w:rPr>
        <w:t xml:space="preserve">
      4. Тегін медициналық көмектің кепілдік берілген көлемі шеңберінде дәрілік заттар мен медициналық бұйымдарды және міндетті әлеуметтік медициналық сақтандыру құралдарын сатып алу үшін бөлінетін бюджет қаражатын оңтайлы және тиімді жұмсау мақсатында дәрілік заттар мен медициналық бұйымдар Қазақстан Республикасының аумағына уәкілетті орган берген қорытынды (рұқсат беру құжаты) негізінде әкелінген, тіркелмеген дәрілік заттар мен медициналық бұйымдарды қоспағанда, 96 </w:t>
      </w:r>
      <w:r>
        <w:rPr>
          <w:rFonts w:ascii="Times New Roman"/>
          <w:b w:val="false"/>
          <w:i w:val="false"/>
          <w:color w:val="000000"/>
          <w:sz w:val="28"/>
        </w:rPr>
        <w:t>бұйрықта</w:t>
      </w:r>
      <w:r>
        <w:rPr>
          <w:rFonts w:ascii="Times New Roman"/>
          <w:b w:val="false"/>
          <w:i w:val="false"/>
          <w:color w:val="000000"/>
          <w:sz w:val="28"/>
        </w:rPr>
        <w:t xml:space="preserve"> және 77 </w:t>
      </w:r>
      <w:r>
        <w:rPr>
          <w:rFonts w:ascii="Times New Roman"/>
          <w:b w:val="false"/>
          <w:i w:val="false"/>
          <w:color w:val="000000"/>
          <w:sz w:val="28"/>
        </w:rPr>
        <w:t>бұйрықта</w:t>
      </w:r>
      <w:r>
        <w:rPr>
          <w:rFonts w:ascii="Times New Roman"/>
          <w:b w:val="false"/>
          <w:i w:val="false"/>
          <w:color w:val="000000"/>
          <w:sz w:val="28"/>
        </w:rPr>
        <w:t xml:space="preserve"> белгілегеннен аспайтын бағамен сатып алынады. </w:t>
      </w:r>
    </w:p>
    <w:bookmarkEnd w:id="98"/>
    <w:bookmarkStart w:name="z104" w:id="99"/>
    <w:p>
      <w:pPr>
        <w:spacing w:after="0"/>
        <w:ind w:left="0"/>
        <w:jc w:val="both"/>
      </w:pPr>
      <w:r>
        <w:rPr>
          <w:rFonts w:ascii="Times New Roman"/>
          <w:b w:val="false"/>
          <w:i w:val="false"/>
          <w:color w:val="000000"/>
          <w:sz w:val="28"/>
        </w:rPr>
        <w:t>
      5. Дәрілік заттарды, медициналық бұйымдарды немесе фармацевтикалық көрсетілетін қызметтерді сатып алуды тапсырыс беруші немесе сатып алуды ұйымдастырушы мынадай тәсілдердің бірімен жүзеге асырады:</w:t>
      </w:r>
    </w:p>
    <w:bookmarkEnd w:id="99"/>
    <w:p>
      <w:pPr>
        <w:spacing w:after="0"/>
        <w:ind w:left="0"/>
        <w:jc w:val="both"/>
      </w:pPr>
      <w:r>
        <w:rPr>
          <w:rFonts w:ascii="Times New Roman"/>
          <w:b w:val="false"/>
          <w:i w:val="false"/>
          <w:color w:val="000000"/>
          <w:sz w:val="28"/>
        </w:rPr>
        <w:t>
      1) тендер;</w:t>
      </w:r>
    </w:p>
    <w:p>
      <w:pPr>
        <w:spacing w:after="0"/>
        <w:ind w:left="0"/>
        <w:jc w:val="both"/>
      </w:pPr>
      <w:r>
        <w:rPr>
          <w:rFonts w:ascii="Times New Roman"/>
          <w:b w:val="false"/>
          <w:i w:val="false"/>
          <w:color w:val="000000"/>
          <w:sz w:val="28"/>
        </w:rPr>
        <w:t>
      2) баға ұсыныстарын сұрату</w:t>
      </w:r>
    </w:p>
    <w:p>
      <w:pPr>
        <w:spacing w:after="0"/>
        <w:ind w:left="0"/>
        <w:jc w:val="both"/>
      </w:pPr>
      <w:r>
        <w:rPr>
          <w:rFonts w:ascii="Times New Roman"/>
          <w:b w:val="false"/>
          <w:i w:val="false"/>
          <w:color w:val="000000"/>
          <w:sz w:val="28"/>
        </w:rPr>
        <w:t>
      3) бір көзден алу;</w:t>
      </w:r>
    </w:p>
    <w:p>
      <w:pPr>
        <w:spacing w:after="0"/>
        <w:ind w:left="0"/>
        <w:jc w:val="both"/>
      </w:pPr>
      <w:r>
        <w:rPr>
          <w:rFonts w:ascii="Times New Roman"/>
          <w:b w:val="false"/>
          <w:i w:val="false"/>
          <w:color w:val="000000"/>
          <w:sz w:val="28"/>
        </w:rPr>
        <w:t>
      4) бірыңғай дистрибьютордан оның тізімі бойынша сатып алу;</w:t>
      </w:r>
    </w:p>
    <w:p>
      <w:pPr>
        <w:spacing w:after="0"/>
        <w:ind w:left="0"/>
        <w:jc w:val="both"/>
      </w:pPr>
      <w:r>
        <w:rPr>
          <w:rFonts w:ascii="Times New Roman"/>
          <w:b w:val="false"/>
          <w:i w:val="false"/>
          <w:color w:val="000000"/>
          <w:sz w:val="28"/>
        </w:rPr>
        <w:t>
      5) осы Қағидаларда көзделген жағдайларда бірыңғай дистрибьютор арқылы;</w:t>
      </w:r>
    </w:p>
    <w:p>
      <w:pPr>
        <w:spacing w:after="0"/>
        <w:ind w:left="0"/>
        <w:jc w:val="both"/>
      </w:pPr>
      <w:r>
        <w:rPr>
          <w:rFonts w:ascii="Times New Roman"/>
          <w:b w:val="false"/>
          <w:i w:val="false"/>
          <w:color w:val="000000"/>
          <w:sz w:val="28"/>
        </w:rPr>
        <w:t xml:space="preserve">
      6) ерекше сатып алу; </w:t>
      </w:r>
    </w:p>
    <w:p>
      <w:pPr>
        <w:spacing w:after="0"/>
        <w:ind w:left="0"/>
        <w:jc w:val="both"/>
      </w:pPr>
      <w:r>
        <w:rPr>
          <w:rFonts w:ascii="Times New Roman"/>
          <w:b w:val="false"/>
          <w:i w:val="false"/>
          <w:color w:val="000000"/>
          <w:sz w:val="28"/>
        </w:rPr>
        <w:t>
      Фармацевтикалық қызметтерді көрсету үшін әлеуетті өнім берушінің бірлесіп орындаушыны тартуына жол беріледі. Әлеуетті өнім беруші бірлесіп орындаушының осы Қағидаларда белгіленген шарттарға сәйкестігі туралы ақпаратты техникалық ерекшелікте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93" w:id="100"/>
    <w:p>
      <w:pPr>
        <w:spacing w:after="0"/>
        <w:ind w:left="0"/>
        <w:jc w:val="both"/>
      </w:pPr>
      <w:r>
        <w:rPr>
          <w:rFonts w:ascii="Times New Roman"/>
          <w:b w:val="false"/>
          <w:i w:val="false"/>
          <w:color w:val="000000"/>
          <w:sz w:val="28"/>
        </w:rPr>
        <w:t xml:space="preserve">
      5-1. Лизинг беруші қаржы лизингі шарттарында денсаулық сақтау ұйымдарына кейіннен беруге арналған медициналық техниканы сатып алуды осы Қағидалардың 3-бөлімінің </w:t>
      </w:r>
      <w:r>
        <w:rPr>
          <w:rFonts w:ascii="Times New Roman"/>
          <w:b w:val="false"/>
          <w:i w:val="false"/>
          <w:color w:val="000000"/>
          <w:sz w:val="28"/>
        </w:rPr>
        <w:t>1-тарауына</w:t>
      </w:r>
      <w:r>
        <w:rPr>
          <w:rFonts w:ascii="Times New Roman"/>
          <w:b w:val="false"/>
          <w:i w:val="false"/>
          <w:color w:val="000000"/>
          <w:sz w:val="28"/>
        </w:rPr>
        <w:t xml:space="preserve"> сәйкес жүзеге асырады.</w:t>
      </w:r>
    </w:p>
    <w:bookmarkEnd w:id="100"/>
    <w:p>
      <w:pPr>
        <w:spacing w:after="0"/>
        <w:ind w:left="0"/>
        <w:jc w:val="both"/>
      </w:pPr>
      <w:r>
        <w:rPr>
          <w:rFonts w:ascii="Times New Roman"/>
          <w:b w:val="false"/>
          <w:i w:val="false"/>
          <w:color w:val="000000"/>
          <w:sz w:val="28"/>
        </w:rPr>
        <w:t>
      Осы Қағидалардың 3-бөлімінің 12-тарауында көзделген сатып алу 2025 жылғы 30 қыркүйекке дейін қағаз жеткізгіштерде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5-1-тармақпен толықтырылды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Тапсырыс берушілер осы Қағидалардың 3-бөлімінің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4-1-тарауларына сәйкес бірыңғай дистрибьютордан 88 Бұйрыққа енгізілмеген дәрілік заттар мен медициналық бұйымдарды сатып алуды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5-2-тармақпен толықтырылды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12" w:id="101"/>
    <w:p>
      <w:pPr>
        <w:spacing w:after="0"/>
        <w:ind w:left="0"/>
        <w:jc w:val="both"/>
      </w:pPr>
      <w:r>
        <w:rPr>
          <w:rFonts w:ascii="Times New Roman"/>
          <w:b w:val="false"/>
          <w:i w:val="false"/>
          <w:color w:val="000000"/>
          <w:sz w:val="28"/>
        </w:rPr>
        <w:t xml:space="preserve">
      6. Арнайы емдік өнімдерді сатып алуды тапсырыс беруші немесе сатып алуды ұйымдастырушы Қазақстан Республикасының мемлекеттік сатып алу туралы заңнамасына сәйкес жүзеге асырады. </w:t>
      </w:r>
    </w:p>
    <w:bookmarkEnd w:id="101"/>
    <w:bookmarkStart w:name="z113" w:id="102"/>
    <w:p>
      <w:pPr>
        <w:spacing w:after="0"/>
        <w:ind w:left="0"/>
        <w:jc w:val="both"/>
      </w:pPr>
      <w:r>
        <w:rPr>
          <w:rFonts w:ascii="Times New Roman"/>
          <w:b w:val="false"/>
          <w:i w:val="false"/>
          <w:color w:val="000000"/>
          <w:sz w:val="28"/>
        </w:rPr>
        <w:t>
      7. Бірыңғай дистрибьютор сатып алуды мынадай тәсілдердің бірімен жүзеге асырады:</w:t>
      </w:r>
    </w:p>
    <w:bookmarkEnd w:id="102"/>
    <w:p>
      <w:pPr>
        <w:spacing w:after="0"/>
        <w:ind w:left="0"/>
        <w:jc w:val="both"/>
      </w:pPr>
      <w:r>
        <w:rPr>
          <w:rFonts w:ascii="Times New Roman"/>
          <w:b w:val="false"/>
          <w:i w:val="false"/>
          <w:color w:val="000000"/>
          <w:sz w:val="28"/>
        </w:rPr>
        <w:t>
      1) веб-портал арқылы тендер;</w:t>
      </w:r>
    </w:p>
    <w:p>
      <w:pPr>
        <w:spacing w:after="0"/>
        <w:ind w:left="0"/>
        <w:jc w:val="both"/>
      </w:pPr>
      <w:r>
        <w:rPr>
          <w:rFonts w:ascii="Times New Roman"/>
          <w:b w:val="false"/>
          <w:i w:val="false"/>
          <w:color w:val="000000"/>
          <w:sz w:val="28"/>
        </w:rPr>
        <w:t>
      2) веб-портал арқылы бір көзден алу;</w:t>
      </w:r>
    </w:p>
    <w:p>
      <w:pPr>
        <w:spacing w:after="0"/>
        <w:ind w:left="0"/>
        <w:jc w:val="both"/>
      </w:pPr>
      <w:r>
        <w:rPr>
          <w:rFonts w:ascii="Times New Roman"/>
          <w:b w:val="false"/>
          <w:i w:val="false"/>
          <w:color w:val="000000"/>
          <w:sz w:val="28"/>
        </w:rPr>
        <w:t>
      3) отандық және шетелдік тауар өндірушілерден немесе Біріккен Ұлттар Ұйымының құрылымдық бөлімшелері арқылы;</w:t>
      </w:r>
    </w:p>
    <w:p>
      <w:pPr>
        <w:spacing w:after="0"/>
        <w:ind w:left="0"/>
        <w:jc w:val="both"/>
      </w:pPr>
      <w:r>
        <w:rPr>
          <w:rFonts w:ascii="Times New Roman"/>
          <w:b w:val="false"/>
          <w:i w:val="false"/>
          <w:color w:val="000000"/>
          <w:sz w:val="28"/>
        </w:rPr>
        <w:t>
      4) өнім берудің ұзақ мерзімді шарттары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19" w:id="103"/>
    <w:p>
      <w:pPr>
        <w:spacing w:after="0"/>
        <w:ind w:left="0"/>
        <w:jc w:val="both"/>
      </w:pPr>
      <w:r>
        <w:rPr>
          <w:rFonts w:ascii="Times New Roman"/>
          <w:b w:val="false"/>
          <w:i w:val="false"/>
          <w:color w:val="000000"/>
          <w:sz w:val="28"/>
        </w:rPr>
        <w:t xml:space="preserve">
      8. Егер: </w:t>
      </w:r>
    </w:p>
    <w:bookmarkEnd w:id="103"/>
    <w:bookmarkStart w:name="z120" w:id="104"/>
    <w:p>
      <w:pPr>
        <w:spacing w:after="0"/>
        <w:ind w:left="0"/>
        <w:jc w:val="both"/>
      </w:pPr>
      <w:r>
        <w:rPr>
          <w:rFonts w:ascii="Times New Roman"/>
          <w:b w:val="false"/>
          <w:i w:val="false"/>
          <w:color w:val="000000"/>
          <w:sz w:val="28"/>
        </w:rPr>
        <w:t>
      1) әлеуетті өнім берушінің бірінші басшыларының және (немесе) әлеуетті өнім берушінің уәкілетті өкілінің жақын туыстары, жұбайы (зайыбы), жұбайының (зайыбының) жақын туыстары өнім берушіні таңдау туралы шешім қабылдау құқығына ие болса не өткізілетін сатып алуда тапсырыс берушінің, сатып алуды ұйымдастырушының, лизинг берушінің немесе бірыңғай дистрибьютордың өкілі болып табылса;</w:t>
      </w:r>
    </w:p>
    <w:bookmarkEnd w:id="104"/>
    <w:bookmarkStart w:name="z121" w:id="105"/>
    <w:p>
      <w:pPr>
        <w:spacing w:after="0"/>
        <w:ind w:left="0"/>
        <w:jc w:val="both"/>
      </w:pPr>
      <w:r>
        <w:rPr>
          <w:rFonts w:ascii="Times New Roman"/>
          <w:b w:val="false"/>
          <w:i w:val="false"/>
          <w:color w:val="000000"/>
          <w:sz w:val="28"/>
        </w:rPr>
        <w:t>
      2) әлеуетті өнім берушінің немесе өнім берушінің қаржы-шаруашылық қызметі тоқтатыла тұрса, әлеуетті өнім беруші сатып алуға қатыспайды.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106"/>
    <w:p>
      <w:pPr>
        <w:spacing w:after="0"/>
        <w:ind w:left="0"/>
        <w:jc w:val="both"/>
      </w:pPr>
      <w:r>
        <w:rPr>
          <w:rFonts w:ascii="Times New Roman"/>
          <w:b w:val="false"/>
          <w:i w:val="false"/>
          <w:color w:val="000000"/>
          <w:sz w:val="28"/>
        </w:rPr>
        <w:t xml:space="preserve">
      9. Сатып алуға қатысатын әлеуетті өнім беруші мынадай шартттарға сәйкес келеді: </w:t>
      </w:r>
    </w:p>
    <w:bookmarkEnd w:id="106"/>
    <w:bookmarkStart w:name="z123" w:id="107"/>
    <w:p>
      <w:pPr>
        <w:spacing w:after="0"/>
        <w:ind w:left="0"/>
        <w:jc w:val="both"/>
      </w:pPr>
      <w:r>
        <w:rPr>
          <w:rFonts w:ascii="Times New Roman"/>
          <w:b w:val="false"/>
          <w:i w:val="false"/>
          <w:color w:val="000000"/>
          <w:sz w:val="28"/>
        </w:rPr>
        <w:t xml:space="preserve">
      1) құқық қабілеттілігі (заңды тұлғалар үшін), азаматтық әрекетке қабілеттілігі (кәсіпкерлік қызметті жүзеге асыратын жеке тұлғалар үшін); </w:t>
      </w:r>
    </w:p>
    <w:bookmarkEnd w:id="107"/>
    <w:bookmarkStart w:name="z124" w:id="108"/>
    <w:p>
      <w:pPr>
        <w:spacing w:after="0"/>
        <w:ind w:left="0"/>
        <w:jc w:val="both"/>
      </w:pPr>
      <w:r>
        <w:rPr>
          <w:rFonts w:ascii="Times New Roman"/>
          <w:b w:val="false"/>
          <w:i w:val="false"/>
          <w:color w:val="000000"/>
          <w:sz w:val="28"/>
        </w:rPr>
        <w:t xml:space="preserve">
      2) тиісті фармацевтикалық қызметті жүзеге асыруға құқық қабілеттілігі; </w:t>
      </w:r>
    </w:p>
    <w:bookmarkEnd w:id="108"/>
    <w:bookmarkStart w:name="z125" w:id="109"/>
    <w:p>
      <w:pPr>
        <w:spacing w:after="0"/>
        <w:ind w:left="0"/>
        <w:jc w:val="both"/>
      </w:pPr>
      <w:r>
        <w:rPr>
          <w:rFonts w:ascii="Times New Roman"/>
          <w:b w:val="false"/>
          <w:i w:val="false"/>
          <w:color w:val="000000"/>
          <w:sz w:val="28"/>
        </w:rPr>
        <w:t>
      3) комиссияның (комиссиялардың) мүшелерімен және хатшысымен, сондай-ақ тапсырыс берушінің, сатып алуды ұйымдастырушының, лизинг берушінің немесе бірыңғай дистрибьютордың тікелей және (немесе) жанама түрде шешімдер қабылдайтын және (немесе) комиссия (комиссиялар) қабылдайтын шешімдерге ықпал ететін өкілдерімен үлестес болмауы;</w:t>
      </w:r>
    </w:p>
    <w:bookmarkEnd w:id="109"/>
    <w:bookmarkStart w:name="z126" w:id="110"/>
    <w:p>
      <w:pPr>
        <w:spacing w:after="0"/>
        <w:ind w:left="0"/>
        <w:jc w:val="both"/>
      </w:pPr>
      <w:r>
        <w:rPr>
          <w:rFonts w:ascii="Times New Roman"/>
          <w:b w:val="false"/>
          <w:i w:val="false"/>
          <w:color w:val="000000"/>
          <w:sz w:val="28"/>
        </w:rPr>
        <w:t xml:space="preserve">
      4) бюджетке, оның ішінде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болмауы; </w:t>
      </w:r>
    </w:p>
    <w:bookmarkEnd w:id="110"/>
    <w:bookmarkStart w:name="z127" w:id="111"/>
    <w:p>
      <w:pPr>
        <w:spacing w:after="0"/>
        <w:ind w:left="0"/>
        <w:jc w:val="both"/>
      </w:pPr>
      <w:r>
        <w:rPr>
          <w:rFonts w:ascii="Times New Roman"/>
          <w:b w:val="false"/>
          <w:i w:val="false"/>
          <w:color w:val="000000"/>
          <w:sz w:val="28"/>
        </w:rPr>
        <w:t xml:space="preserve">
      5) банкроттық не таратылу рәсіміне жатпауы; </w:t>
      </w:r>
    </w:p>
    <w:bookmarkEnd w:id="111"/>
    <w:bookmarkStart w:name="z128" w:id="112"/>
    <w:p>
      <w:pPr>
        <w:spacing w:after="0"/>
        <w:ind w:left="0"/>
        <w:jc w:val="both"/>
      </w:pPr>
      <w:r>
        <w:rPr>
          <w:rFonts w:ascii="Times New Roman"/>
          <w:b w:val="false"/>
          <w:i w:val="false"/>
          <w:color w:val="000000"/>
          <w:sz w:val="28"/>
        </w:rPr>
        <w:t xml:space="preserve">
      6) өзінің үлестес тұлғасымен бір лот бойынша тендерге қатысушы болып табылмауы. </w:t>
      </w:r>
    </w:p>
    <w:bookmarkEnd w:id="112"/>
    <w:bookmarkStart w:name="z129" w:id="113"/>
    <w:p>
      <w:pPr>
        <w:spacing w:after="0"/>
        <w:ind w:left="0"/>
        <w:jc w:val="both"/>
      </w:pPr>
      <w:r>
        <w:rPr>
          <w:rFonts w:ascii="Times New Roman"/>
          <w:b w:val="false"/>
          <w:i w:val="false"/>
          <w:color w:val="000000"/>
          <w:sz w:val="28"/>
        </w:rPr>
        <w:t>
      Осы тармақтың шарттары шетелдік тауар өндірушілерден және Біріккен Ұлттар Ұйымы құрған халықаралық ұйымдар арқылы сатып алуды жүзеге асыру кезінде қолданылмайды.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30" w:id="114"/>
    <w:p>
      <w:pPr>
        <w:spacing w:after="0"/>
        <w:ind w:left="0"/>
        <w:jc w:val="both"/>
      </w:pPr>
      <w:r>
        <w:rPr>
          <w:rFonts w:ascii="Times New Roman"/>
          <w:b w:val="false"/>
          <w:i w:val="false"/>
          <w:color w:val="000000"/>
          <w:sz w:val="28"/>
        </w:rPr>
        <w:t xml:space="preserve">
      10. Әлеуетті өнім беруші хабарландыру немесе сатып алуға шақыру шарттары бойынша жиынтықта болуы талап етілетін жағдайды қоспағанда, бір лот бойынша сатып алу шеңберінде дәрілік заттың немесе медициналық бұйымның бір саудалық атауын ұсынады. </w:t>
      </w:r>
    </w:p>
    <w:bookmarkEnd w:id="114"/>
    <w:bookmarkStart w:name="z131" w:id="115"/>
    <w:p>
      <w:pPr>
        <w:spacing w:after="0"/>
        <w:ind w:left="0"/>
        <w:jc w:val="both"/>
      </w:pPr>
      <w:r>
        <w:rPr>
          <w:rFonts w:ascii="Times New Roman"/>
          <w:b w:val="false"/>
          <w:i w:val="false"/>
          <w:color w:val="000000"/>
          <w:sz w:val="28"/>
        </w:rPr>
        <w:t xml:space="preserve">
      Облыстардың, республикалық маңызы бар қалалардың және астананың денсаулық сақтауды мемлекеттік басқарудың жергілікті органдары тегін медициналық көмектің кепілдік берілген көлемі шеңберінде фармацевтикалық көрсетілетін қызметтерді сатып алуды: </w:t>
      </w:r>
    </w:p>
    <w:bookmarkEnd w:id="115"/>
    <w:bookmarkStart w:name="z132" w:id="116"/>
    <w:p>
      <w:pPr>
        <w:spacing w:after="0"/>
        <w:ind w:left="0"/>
        <w:jc w:val="both"/>
      </w:pPr>
      <w:r>
        <w:rPr>
          <w:rFonts w:ascii="Times New Roman"/>
          <w:b w:val="false"/>
          <w:i w:val="false"/>
          <w:color w:val="000000"/>
          <w:sz w:val="28"/>
        </w:rPr>
        <w:t xml:space="preserve">
      1)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министрінің 2021 жылғы 5 тамыздағы № ҚР ДСМ-75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23885 болып тіркелді) кіретін, бірақ бірыңғай дистрибьютордың тізбесіне кірмейтін дәрілік заттар мен медициналық бұйымдар үшін; </w:t>
      </w:r>
    </w:p>
    <w:bookmarkEnd w:id="116"/>
    <w:bookmarkStart w:name="z133" w:id="117"/>
    <w:p>
      <w:pPr>
        <w:spacing w:after="0"/>
        <w:ind w:left="0"/>
        <w:jc w:val="both"/>
      </w:pPr>
      <w:r>
        <w:rPr>
          <w:rFonts w:ascii="Times New Roman"/>
          <w:b w:val="false"/>
          <w:i w:val="false"/>
          <w:color w:val="000000"/>
          <w:sz w:val="28"/>
        </w:rPr>
        <w:t xml:space="preserve">
      2) медициналық қолдану жөніндегі нұсқаулығында балаларға қолдануға қарсы көрсетілімдер туралы нұсқамасы бар дәрілік зат сатып алынған жағдайда балаларды қамтамасыз ету мақсатында; </w:t>
      </w:r>
    </w:p>
    <w:bookmarkEnd w:id="117"/>
    <w:bookmarkStart w:name="z134" w:id="118"/>
    <w:p>
      <w:pPr>
        <w:spacing w:after="0"/>
        <w:ind w:left="0"/>
        <w:jc w:val="both"/>
      </w:pPr>
      <w:r>
        <w:rPr>
          <w:rFonts w:ascii="Times New Roman"/>
          <w:b w:val="false"/>
          <w:i w:val="false"/>
          <w:color w:val="000000"/>
          <w:sz w:val="28"/>
        </w:rPr>
        <w:t>
      3) пациенттің жеке өзіне жақпаған кезде дәрігерлік-консультациялық комиссияның қорытындысы және облыстардың, республикалық маңызы бар қалалардың және астананың жергілікті өкілді органдарының шешімінің негізінде жүзеге асырады.</w:t>
      </w:r>
    </w:p>
    <w:bookmarkEnd w:id="118"/>
    <w:bookmarkStart w:name="z135" w:id="119"/>
    <w:p>
      <w:pPr>
        <w:spacing w:after="0"/>
        <w:ind w:left="0"/>
        <w:jc w:val="both"/>
      </w:pPr>
      <w:r>
        <w:rPr>
          <w:rFonts w:ascii="Times New Roman"/>
          <w:b w:val="false"/>
          <w:i w:val="false"/>
          <w:color w:val="000000"/>
          <w:sz w:val="28"/>
        </w:rPr>
        <w:t xml:space="preserve">
      11. Сатып алынатын және босатылатын, оның ішінде фармацевтикалық көрсетілетін қызметтер сатып алынған кезде, дәрілік заттарға және медициналық бұйымдарға мынадай шарттар қойылады: </w:t>
      </w:r>
    </w:p>
    <w:bookmarkEnd w:id="119"/>
    <w:bookmarkStart w:name="z136" w:id="120"/>
    <w:p>
      <w:pPr>
        <w:spacing w:after="0"/>
        <w:ind w:left="0"/>
        <w:jc w:val="both"/>
      </w:pPr>
      <w:r>
        <w:rPr>
          <w:rFonts w:ascii="Times New Roman"/>
          <w:b w:val="false"/>
          <w:i w:val="false"/>
          <w:color w:val="000000"/>
          <w:sz w:val="28"/>
        </w:rPr>
        <w:t xml:space="preserve">
      1) дәріханаларда дайындалған дәрілік препараттарды, "Орфандық аурулардың және оларды емдеуге арналған дәрілік заттардың (орфандық) тізбесін бекіту туралы" Қазақстан Республикасы Денсаулық сақтау министрінің 2020 жылғы 20 қазандағы № ҚР ДСМ - 142/2020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21479 болып тіркелді) енгізілген орфандық препараттарды, Қазақстан Республикасының аумағына қорытынды (рұқсат беру құжаты) негізінде әкелінген, тіркелмеген дәрілік заттарды, медициналық бұйымдарды, медициналық мақсаттағы бұйымдар құрамына кіретін және дербес бұйым немесе құрылғы ретінде пайдаланылмайтын жиынтықтаушыларды қоспағанда, Қазақстан Республикасында мемлекеттік тіркеудің; арнайы көлік құралындағы медициналық техника сатып алынған кезде – Қазақстан Республикасында бірыңғай жылжымалы медициналық кешен ретінде мемлекеттік тіркеуінің болуы. </w:t>
      </w:r>
    </w:p>
    <w:bookmarkEnd w:id="120"/>
    <w:bookmarkStart w:name="z137" w:id="121"/>
    <w:p>
      <w:pPr>
        <w:spacing w:after="0"/>
        <w:ind w:left="0"/>
        <w:jc w:val="both"/>
      </w:pPr>
      <w:r>
        <w:rPr>
          <w:rFonts w:ascii="Times New Roman"/>
          <w:b w:val="false"/>
          <w:i w:val="false"/>
          <w:color w:val="000000"/>
          <w:sz w:val="28"/>
        </w:rPr>
        <w:t xml:space="preserve">
      Жиынтықтаушы медициналық техниканы (өнім беру жиынтығын) тіркеудің қажет болмауы сараптама ұйымының немесе денсаулық сақтау саласындағы уәкілетті органның хатымен расталады; </w:t>
      </w:r>
    </w:p>
    <w:bookmarkEnd w:id="121"/>
    <w:bookmarkStart w:name="z138" w:id="122"/>
    <w:p>
      <w:pPr>
        <w:spacing w:after="0"/>
        <w:ind w:left="0"/>
        <w:jc w:val="both"/>
      </w:pPr>
      <w:r>
        <w:rPr>
          <w:rFonts w:ascii="Times New Roman"/>
          <w:b w:val="false"/>
          <w:i w:val="false"/>
          <w:color w:val="000000"/>
          <w:sz w:val="28"/>
        </w:rPr>
        <w:t xml:space="preserve">
      2) сипаттаманың немесе техникалық ерекшеліктің хабарландыру немесе сатып алуға шақыру шарттарына сәйкестігі. </w:t>
      </w:r>
    </w:p>
    <w:bookmarkEnd w:id="122"/>
    <w:bookmarkStart w:name="z139" w:id="123"/>
    <w:p>
      <w:pPr>
        <w:spacing w:after="0"/>
        <w:ind w:left="0"/>
        <w:jc w:val="both"/>
      </w:pPr>
      <w:r>
        <w:rPr>
          <w:rFonts w:ascii="Times New Roman"/>
          <w:b w:val="false"/>
          <w:i w:val="false"/>
          <w:color w:val="000000"/>
          <w:sz w:val="28"/>
        </w:rPr>
        <w:t xml:space="preserve">
      Бұл ретте медициналық техниканың ұсынылатын функционалдық, техникалық, сапалық және пайдалану сипаттамаларының техникалық ерекшелік талаптарынан асыруға жол беріледі; </w:t>
      </w:r>
    </w:p>
    <w:bookmarkEnd w:id="123"/>
    <w:bookmarkStart w:name="z140" w:id="124"/>
    <w:p>
      <w:pPr>
        <w:spacing w:after="0"/>
        <w:ind w:left="0"/>
        <w:jc w:val="both"/>
      </w:pPr>
      <w:r>
        <w:rPr>
          <w:rFonts w:ascii="Times New Roman"/>
          <w:b w:val="false"/>
          <w:i w:val="false"/>
          <w:color w:val="000000"/>
          <w:sz w:val="28"/>
        </w:rPr>
        <w:t xml:space="preserve">
      3) Қазақстан Республикасының аумағына денсаулық сақтау саласындағы уәкілетті орган берген қорытынды (рұқсат беру құжаты) негізінде әкелінген, тіркелмеген дәрілік заттар мен медициналық бұйымдарды қоспағанда, бірыңғай дистрибьютордың үстеме бағасын (бірыңғай дистрибьютор сатып алған жағдайда), хабарландырудағы немесе сатып алуға шақыртудағы бағаны ескеріп, 96 </w:t>
      </w:r>
      <w:r>
        <w:rPr>
          <w:rFonts w:ascii="Times New Roman"/>
          <w:b w:val="false"/>
          <w:i w:val="false"/>
          <w:color w:val="000000"/>
          <w:sz w:val="28"/>
        </w:rPr>
        <w:t>бұйрықпен</w:t>
      </w:r>
      <w:r>
        <w:rPr>
          <w:rFonts w:ascii="Times New Roman"/>
          <w:b w:val="false"/>
          <w:i w:val="false"/>
          <w:color w:val="000000"/>
          <w:sz w:val="28"/>
        </w:rPr>
        <w:t xml:space="preserve"> және 77 </w:t>
      </w:r>
      <w:r>
        <w:rPr>
          <w:rFonts w:ascii="Times New Roman"/>
          <w:b w:val="false"/>
          <w:i w:val="false"/>
          <w:color w:val="000000"/>
          <w:sz w:val="28"/>
        </w:rPr>
        <w:t>бұйрықпен</w:t>
      </w:r>
      <w:r>
        <w:rPr>
          <w:rFonts w:ascii="Times New Roman"/>
          <w:b w:val="false"/>
          <w:i w:val="false"/>
          <w:color w:val="000000"/>
          <w:sz w:val="28"/>
        </w:rPr>
        <w:t xml:space="preserve"> бекітілген халықаралық патенттелмеген атауы және саудалық атауы (бар болған жағдайда) бойынша шекті бағадан асырмау; </w:t>
      </w:r>
    </w:p>
    <w:bookmarkEnd w:id="124"/>
    <w:bookmarkStart w:name="z141" w:id="125"/>
    <w:p>
      <w:pPr>
        <w:spacing w:after="0"/>
        <w:ind w:left="0"/>
        <w:jc w:val="both"/>
      </w:pPr>
      <w:r>
        <w:rPr>
          <w:rFonts w:ascii="Times New Roman"/>
          <w:b w:val="false"/>
          <w:i w:val="false"/>
          <w:color w:val="000000"/>
          <w:sz w:val="28"/>
        </w:rPr>
        <w:t xml:space="preserve">
      4) "Дәрілік заттар мен медициналық бұйымдарды сақтау және тасымалдау қағидаларын бекіту туралы" Қазақстан Республикасы Денсаулық сақтау министрінің 2021 жылғы 16 ақпандағы № ҚР ДСМ-19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22230 болып тіркелген) сәйкес олардың қауіпсіздігін, тиімділігі мен сапасын сақтауды қамтамасыз ететін жағдайларда сақтау және тасымалдау; </w:t>
      </w:r>
    </w:p>
    <w:bookmarkEnd w:id="125"/>
    <w:bookmarkStart w:name="z142" w:id="126"/>
    <w:p>
      <w:pPr>
        <w:spacing w:after="0"/>
        <w:ind w:left="0"/>
        <w:jc w:val="both"/>
      </w:pPr>
      <w:r>
        <w:rPr>
          <w:rFonts w:ascii="Times New Roman"/>
          <w:b w:val="false"/>
          <w:i w:val="false"/>
          <w:color w:val="000000"/>
          <w:sz w:val="28"/>
        </w:rPr>
        <w:t xml:space="preserve">
      5) Қазақстан Республикасына тіркелмеген дәрілік заттарды және (немесе) медициналық бұйымдарды әкелу жағдайларын қоспағанда, дәрілік заттар мен медициналық бұйымдардың таңбалануын, тұтыну қаптамасының және оларды қолдану жөніндегі нұсқаулықтың Қазақстан Республикасы заңнамасының талаптарына сәйкестігі; </w:t>
      </w:r>
    </w:p>
    <w:bookmarkEnd w:id="126"/>
    <w:bookmarkStart w:name="z143" w:id="127"/>
    <w:p>
      <w:pPr>
        <w:spacing w:after="0"/>
        <w:ind w:left="0"/>
        <w:jc w:val="both"/>
      </w:pPr>
      <w:r>
        <w:rPr>
          <w:rFonts w:ascii="Times New Roman"/>
          <w:b w:val="false"/>
          <w:i w:val="false"/>
          <w:color w:val="000000"/>
          <w:sz w:val="28"/>
        </w:rPr>
        <w:t xml:space="preserve">
      6) дәрілік заттар мен медициналық бұйымдардың жарамдылық мерзімі өнім беруші тапсырыс берушіге берген күні: </w:t>
      </w:r>
    </w:p>
    <w:bookmarkEnd w:id="127"/>
    <w:bookmarkStart w:name="z144" w:id="128"/>
    <w:p>
      <w:pPr>
        <w:spacing w:after="0"/>
        <w:ind w:left="0"/>
        <w:jc w:val="both"/>
      </w:pPr>
      <w:r>
        <w:rPr>
          <w:rFonts w:ascii="Times New Roman"/>
          <w:b w:val="false"/>
          <w:i w:val="false"/>
          <w:color w:val="000000"/>
          <w:sz w:val="28"/>
        </w:rPr>
        <w:t xml:space="preserve">
      қаптамада көрсетілген жарамдылық мерзімінің кемінде елу пайызын (жарамдылық мерзімі екі жылдан аз болса); </w:t>
      </w:r>
    </w:p>
    <w:bookmarkEnd w:id="128"/>
    <w:bookmarkStart w:name="z145" w:id="129"/>
    <w:p>
      <w:pPr>
        <w:spacing w:after="0"/>
        <w:ind w:left="0"/>
        <w:jc w:val="both"/>
      </w:pPr>
      <w:r>
        <w:rPr>
          <w:rFonts w:ascii="Times New Roman"/>
          <w:b w:val="false"/>
          <w:i w:val="false"/>
          <w:color w:val="000000"/>
          <w:sz w:val="28"/>
        </w:rPr>
        <w:t xml:space="preserve">
      қаптамада көрсетілген жарамдылық мерзімінің кемінде он екі айын (жарамдылық мерзімі екі жыл және одан көп болса) құрайды; </w:t>
      </w:r>
    </w:p>
    <w:bookmarkEnd w:id="129"/>
    <w:bookmarkStart w:name="z146" w:id="130"/>
    <w:p>
      <w:pPr>
        <w:spacing w:after="0"/>
        <w:ind w:left="0"/>
        <w:jc w:val="both"/>
      </w:pPr>
      <w:r>
        <w:rPr>
          <w:rFonts w:ascii="Times New Roman"/>
          <w:b w:val="false"/>
          <w:i w:val="false"/>
          <w:color w:val="000000"/>
          <w:sz w:val="28"/>
        </w:rPr>
        <w:t xml:space="preserve">
      7) өнім беруші бірыңғай дистрибьюторға берген күні сатып алынатын дәрілік заттар мен медициналық бұйымдардың жарамдылық мерзімі: </w:t>
      </w:r>
    </w:p>
    <w:bookmarkEnd w:id="130"/>
    <w:bookmarkStart w:name="z147" w:id="131"/>
    <w:p>
      <w:pPr>
        <w:spacing w:after="0"/>
        <w:ind w:left="0"/>
        <w:jc w:val="both"/>
      </w:pPr>
      <w:r>
        <w:rPr>
          <w:rFonts w:ascii="Times New Roman"/>
          <w:b w:val="false"/>
          <w:i w:val="false"/>
          <w:color w:val="000000"/>
          <w:sz w:val="28"/>
        </w:rPr>
        <w:t xml:space="preserve">
      дәрілік заттар мен медициналық бұйымдар сатып алу жүргізілетін жылдың алдындағы жылдың қараша, желтоқсан және басталған қаржы жылының қаңтар кезеңінде жеткізілген кезде қаптамада көрсетілген жарамдылық мерзімінің кемінде алпыс пайызын (жарамдылық мерзімі екі жылдан аз болса) және қаржы жылы ішінде келесі жеткізілген кездерде кемінде елу пайызды; </w:t>
      </w:r>
    </w:p>
    <w:bookmarkEnd w:id="131"/>
    <w:bookmarkStart w:name="z148" w:id="132"/>
    <w:p>
      <w:pPr>
        <w:spacing w:after="0"/>
        <w:ind w:left="0"/>
        <w:jc w:val="both"/>
      </w:pPr>
      <w:r>
        <w:rPr>
          <w:rFonts w:ascii="Times New Roman"/>
          <w:b w:val="false"/>
          <w:i w:val="false"/>
          <w:color w:val="000000"/>
          <w:sz w:val="28"/>
        </w:rPr>
        <w:t xml:space="preserve">
      дәрілік заттар мен медициналық бұйымдар сатып алу жүргізілетін жылдың алдындағы жылдың қараша, желтоқсан және басталған қаржы жылының қаңтар кезеңінде жеткізілген кезде қаптамада көрсетілген жарамдылық мерзімінің кемінде он төрт айын (жарамдылық мерзімі екі жыл және одан көп болса) және қаржы жылы ішінде келесі жеткізілген кездерде кемінде он екі айды құрайды; </w:t>
      </w:r>
    </w:p>
    <w:bookmarkEnd w:id="132"/>
    <w:bookmarkStart w:name="z149" w:id="133"/>
    <w:p>
      <w:pPr>
        <w:spacing w:after="0"/>
        <w:ind w:left="0"/>
        <w:jc w:val="both"/>
      </w:pPr>
      <w:r>
        <w:rPr>
          <w:rFonts w:ascii="Times New Roman"/>
          <w:b w:val="false"/>
          <w:i w:val="false"/>
          <w:color w:val="000000"/>
          <w:sz w:val="28"/>
        </w:rPr>
        <w:t xml:space="preserve">
      8) бірыңғай дистрибьютор тапсырыс берушіге берген күні дәрілік заттар мен медициналық бұйымдардың жарамдылық мерзімі: </w:t>
      </w:r>
    </w:p>
    <w:bookmarkEnd w:id="133"/>
    <w:bookmarkStart w:name="z150" w:id="134"/>
    <w:p>
      <w:pPr>
        <w:spacing w:after="0"/>
        <w:ind w:left="0"/>
        <w:jc w:val="both"/>
      </w:pPr>
      <w:r>
        <w:rPr>
          <w:rFonts w:ascii="Times New Roman"/>
          <w:b w:val="false"/>
          <w:i w:val="false"/>
          <w:color w:val="000000"/>
          <w:sz w:val="28"/>
        </w:rPr>
        <w:t xml:space="preserve">
      қаптамада көрсетілген жарамдылық мерзімінің кемінде отыз пайызын (жарамдылық мерзімі екі жылдан аз болса); </w:t>
      </w:r>
    </w:p>
    <w:bookmarkEnd w:id="134"/>
    <w:bookmarkStart w:name="z151" w:id="135"/>
    <w:p>
      <w:pPr>
        <w:spacing w:after="0"/>
        <w:ind w:left="0"/>
        <w:jc w:val="both"/>
      </w:pPr>
      <w:r>
        <w:rPr>
          <w:rFonts w:ascii="Times New Roman"/>
          <w:b w:val="false"/>
          <w:i w:val="false"/>
          <w:color w:val="000000"/>
          <w:sz w:val="28"/>
        </w:rPr>
        <w:t xml:space="preserve">
      қаптамада көрсетілген жарамдылық мерзімінің кемінде сегіз айын (жарамдылық мерзімі екі жыл және одан көп болса) құрайды; </w:t>
      </w:r>
    </w:p>
    <w:bookmarkEnd w:id="135"/>
    <w:bookmarkStart w:name="z152" w:id="136"/>
    <w:p>
      <w:pPr>
        <w:spacing w:after="0"/>
        <w:ind w:left="0"/>
        <w:jc w:val="both"/>
      </w:pPr>
      <w:r>
        <w:rPr>
          <w:rFonts w:ascii="Times New Roman"/>
          <w:b w:val="false"/>
          <w:i w:val="false"/>
          <w:color w:val="000000"/>
          <w:sz w:val="28"/>
        </w:rPr>
        <w:t xml:space="preserve">
      9) бірыңғай дистрибьютор тапсырыс берушіге берген күні вакциналардың жарамдылық мерзімі: </w:t>
      </w:r>
    </w:p>
    <w:bookmarkEnd w:id="136"/>
    <w:bookmarkStart w:name="z153" w:id="137"/>
    <w:p>
      <w:pPr>
        <w:spacing w:after="0"/>
        <w:ind w:left="0"/>
        <w:jc w:val="both"/>
      </w:pPr>
      <w:r>
        <w:rPr>
          <w:rFonts w:ascii="Times New Roman"/>
          <w:b w:val="false"/>
          <w:i w:val="false"/>
          <w:color w:val="000000"/>
          <w:sz w:val="28"/>
        </w:rPr>
        <w:t xml:space="preserve">
      қаптамада көрсетілген жарамдылық мерзімінің кемінде қырық пайызын (жарамдылық мерзімі екі жылдан аз болса); </w:t>
      </w:r>
    </w:p>
    <w:bookmarkEnd w:id="137"/>
    <w:bookmarkStart w:name="z154" w:id="138"/>
    <w:p>
      <w:pPr>
        <w:spacing w:after="0"/>
        <w:ind w:left="0"/>
        <w:jc w:val="both"/>
      </w:pPr>
      <w:r>
        <w:rPr>
          <w:rFonts w:ascii="Times New Roman"/>
          <w:b w:val="false"/>
          <w:i w:val="false"/>
          <w:color w:val="000000"/>
          <w:sz w:val="28"/>
        </w:rPr>
        <w:t xml:space="preserve">
      қаптамада көрсетілген жарамдылық мерзімінің кемінде он айын (жарамдылық мерзімі екі жыл және одан көп болса) құрайды; </w:t>
      </w:r>
    </w:p>
    <w:bookmarkEnd w:id="138"/>
    <w:bookmarkStart w:name="z155" w:id="139"/>
    <w:p>
      <w:pPr>
        <w:spacing w:after="0"/>
        <w:ind w:left="0"/>
        <w:jc w:val="both"/>
      </w:pPr>
      <w:r>
        <w:rPr>
          <w:rFonts w:ascii="Times New Roman"/>
          <w:b w:val="false"/>
          <w:i w:val="false"/>
          <w:color w:val="000000"/>
          <w:sz w:val="28"/>
        </w:rPr>
        <w:t xml:space="preserve">
      10) бірыңғай дистрибьютордың тапсырыс берушіге жарамдылық мерзімі өткенге дейін мақсаты бойынша пайдалану үшін берілетін дәрілік заттары мен медициналық бұйымдарының ауыспалы қалдықтары үшін осы тармақтың </w:t>
      </w:r>
    </w:p>
    <w:bookmarkEnd w:id="139"/>
    <w:bookmarkStart w:name="z156" w:id="140"/>
    <w:p>
      <w:pPr>
        <w:spacing w:after="0"/>
        <w:ind w:left="0"/>
        <w:jc w:val="both"/>
      </w:pPr>
      <w:r>
        <w:rPr>
          <w:rFonts w:ascii="Times New Roman"/>
          <w:b w:val="false"/>
          <w:i w:val="false"/>
          <w:color w:val="000000"/>
          <w:sz w:val="28"/>
        </w:rPr>
        <w:t xml:space="preserve">
      8) және 9) тармақшаларында көрсетілген жарамдылық мерзімінен аз; </w:t>
      </w:r>
    </w:p>
    <w:bookmarkEnd w:id="140"/>
    <w:bookmarkStart w:name="z157" w:id="141"/>
    <w:p>
      <w:pPr>
        <w:spacing w:after="0"/>
        <w:ind w:left="0"/>
        <w:jc w:val="both"/>
      </w:pPr>
      <w:r>
        <w:rPr>
          <w:rFonts w:ascii="Times New Roman"/>
          <w:b w:val="false"/>
          <w:i w:val="false"/>
          <w:color w:val="000000"/>
          <w:sz w:val="28"/>
        </w:rPr>
        <w:t xml:space="preserve">
      11) медициналық техниканың жаңалығы, оның пайдаланылмауы және жеткізу сәтінің алдындағы жиырма төрт ай кезеңінде өндірілуі; </w:t>
      </w:r>
    </w:p>
    <w:bookmarkEnd w:id="141"/>
    <w:bookmarkStart w:name="z158" w:id="142"/>
    <w:p>
      <w:pPr>
        <w:spacing w:after="0"/>
        <w:ind w:left="0"/>
        <w:jc w:val="both"/>
      </w:pPr>
      <w:r>
        <w:rPr>
          <w:rFonts w:ascii="Times New Roman"/>
          <w:b w:val="false"/>
          <w:i w:val="false"/>
          <w:color w:val="000000"/>
          <w:sz w:val="28"/>
        </w:rPr>
        <w:t xml:space="preserve">
      12) өлшеу құралдарына жататын медициналық техниканың Қазақстан Республикасының өлшем бірлігі туралы заңнамасына сәйкес Қазақстан Республикасының өлшем бірлігі мемлекеттік жүйесінің тізіліміне енгізілуі. </w:t>
      </w:r>
    </w:p>
    <w:bookmarkEnd w:id="142"/>
    <w:bookmarkStart w:name="z159" w:id="143"/>
    <w:p>
      <w:pPr>
        <w:spacing w:after="0"/>
        <w:ind w:left="0"/>
        <w:jc w:val="both"/>
      </w:pPr>
      <w:r>
        <w:rPr>
          <w:rFonts w:ascii="Times New Roman"/>
          <w:b w:val="false"/>
          <w:i w:val="false"/>
          <w:color w:val="000000"/>
          <w:sz w:val="28"/>
        </w:rPr>
        <w:t xml:space="preserve">
      Медициналық техниканы Қазақстан Республикасының өлшем бірлігі мемлекеттік жүйесінің тізіліміне енгізудің қажет болмауы Қазақстан Республикасының өлшем бірлігін қамтамасыз ету туралы заңнамасына сәйкес расталады; </w:t>
      </w:r>
    </w:p>
    <w:bookmarkEnd w:id="143"/>
    <w:bookmarkStart w:name="z160" w:id="144"/>
    <w:p>
      <w:pPr>
        <w:spacing w:after="0"/>
        <w:ind w:left="0"/>
        <w:jc w:val="both"/>
      </w:pPr>
      <w:r>
        <w:rPr>
          <w:rFonts w:ascii="Times New Roman"/>
          <w:b w:val="false"/>
          <w:i w:val="false"/>
          <w:color w:val="000000"/>
          <w:sz w:val="28"/>
        </w:rPr>
        <w:t xml:space="preserve">
      13) шарт талаптары бойынша өнім беру немесе фармацевтикалық қызмет көрсету санын, сапасын және мерзімдерін сақтау. </w:t>
      </w:r>
    </w:p>
    <w:bookmarkEnd w:id="144"/>
    <w:bookmarkStart w:name="z161" w:id="145"/>
    <w:p>
      <w:pPr>
        <w:spacing w:after="0"/>
        <w:ind w:left="0"/>
        <w:jc w:val="both"/>
      </w:pPr>
      <w:r>
        <w:rPr>
          <w:rFonts w:ascii="Times New Roman"/>
          <w:b w:val="false"/>
          <w:i w:val="false"/>
          <w:color w:val="000000"/>
          <w:sz w:val="28"/>
        </w:rPr>
        <w:t xml:space="preserve">
      12. Осы Қағидалардың 11-тармағының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тармақшаларында</w:t>
      </w:r>
      <w:r>
        <w:rPr>
          <w:rFonts w:ascii="Times New Roman"/>
          <w:b w:val="false"/>
          <w:i w:val="false"/>
          <w:color w:val="000000"/>
          <w:sz w:val="28"/>
        </w:rPr>
        <w:t xml:space="preserve"> көзделген шарттарды өнім беруші өнім беру, сатып алу немесе қаржы лизингі шартын орындау кезінде растайды.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 w:id="146"/>
    <w:p>
      <w:pPr>
        <w:spacing w:after="0"/>
        <w:ind w:left="0"/>
        <w:jc w:val="both"/>
      </w:pPr>
      <w:r>
        <w:rPr>
          <w:rFonts w:ascii="Times New Roman"/>
          <w:b w:val="false"/>
          <w:i w:val="false"/>
          <w:color w:val="000000"/>
          <w:sz w:val="28"/>
        </w:rPr>
        <w:t>
      13. Тапсырыс беруші, сатып алуды ұйымдастырушы, бірыңғай дистрибьютор дәрілік заттар мен медициналық бұйымдарға осы Қағидаларда көзделмеген шарттарды белгілемейді.</w:t>
      </w:r>
    </w:p>
    <w:bookmarkEnd w:id="146"/>
    <w:p>
      <w:pPr>
        <w:spacing w:after="0"/>
        <w:ind w:left="0"/>
        <w:jc w:val="both"/>
      </w:pPr>
      <w:r>
        <w:rPr>
          <w:rFonts w:ascii="Times New Roman"/>
          <w:b w:val="false"/>
          <w:i w:val="false"/>
          <w:color w:val="000000"/>
          <w:sz w:val="28"/>
        </w:rPr>
        <w:t>
      Лизинг беруші медициналық техникаға осы Қағидаларда көзделмеген шарттарды белгілемейді.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3" w:id="147"/>
    <w:p>
      <w:pPr>
        <w:spacing w:after="0"/>
        <w:ind w:left="0"/>
        <w:jc w:val="left"/>
      </w:pPr>
      <w:r>
        <w:rPr>
          <w:rFonts w:ascii="Times New Roman"/>
          <w:b/>
          <w:i w:val="false"/>
          <w:color w:val="000000"/>
        </w:rPr>
        <w:t xml:space="preserve"> 2-тарау. Отандық тауар өндірушілерді және (немесе) Еуразиялық экономикалық одаққа мүше мемлекеттердің өндірушілерін қолдау</w:t>
      </w:r>
    </w:p>
    <w:bookmarkEnd w:id="147"/>
    <w:bookmarkStart w:name="z164" w:id="148"/>
    <w:p>
      <w:pPr>
        <w:spacing w:after="0"/>
        <w:ind w:left="0"/>
        <w:jc w:val="both"/>
      </w:pPr>
      <w:r>
        <w:rPr>
          <w:rFonts w:ascii="Times New Roman"/>
          <w:b w:val="false"/>
          <w:i w:val="false"/>
          <w:color w:val="000000"/>
          <w:sz w:val="28"/>
        </w:rPr>
        <w:t>
      14. Егер лот бойынша сатып алуға отандық тауар өндіруші және (немесе) Еуразиялық экономикалық одаққа (бұдан әрі – ЕАЭО) мүше мемлекеттердің өндірушісі болып табылатын, хабарландыру немесе сатып алуға шақыру шарттарына және осы Қағидалардың шарттарына сәйкес келетін өтінім берген бір әлеуетті өнім беруші қатысса, мұндай әлеуетті өнім беруші жеңімпаз деп танылады, ал басқа әлеуетті өнім берушілердің өтінімдері автоматты түрде қабылданбайды.</w:t>
      </w:r>
    </w:p>
    <w:bookmarkEnd w:id="148"/>
    <w:bookmarkStart w:name="z165" w:id="149"/>
    <w:p>
      <w:pPr>
        <w:spacing w:after="0"/>
        <w:ind w:left="0"/>
        <w:jc w:val="both"/>
      </w:pPr>
      <w:r>
        <w:rPr>
          <w:rFonts w:ascii="Times New Roman"/>
          <w:b w:val="false"/>
          <w:i w:val="false"/>
          <w:color w:val="000000"/>
          <w:sz w:val="28"/>
        </w:rPr>
        <w:t xml:space="preserve">
      15. Егер лот бойынша сатып алуға өтінімдері хабарландыру немесе сатып алуға шақыру шарттарына және осы Қағидалардың шарттарына сәйкес келетін отандық тауар өндірушілер және (немесе) ЕАЭО-ға мүше мемлекеттердің өндірушілері болып табылатын екі және одан көп әлеуетті өнім беруші қатысса, онда олардың арасындағы жеңімпаз аукцион қорытындысы бойынша ең төмен бағамен айқындалады, ал басқа әлеуетті өнім берушілердің өтінімдері автоматты түрде қабылданбайды. </w:t>
      </w:r>
    </w:p>
    <w:bookmarkEnd w:id="149"/>
    <w:bookmarkStart w:name="z166" w:id="150"/>
    <w:p>
      <w:pPr>
        <w:spacing w:after="0"/>
        <w:ind w:left="0"/>
        <w:jc w:val="both"/>
      </w:pPr>
      <w:r>
        <w:rPr>
          <w:rFonts w:ascii="Times New Roman"/>
          <w:b w:val="false"/>
          <w:i w:val="false"/>
          <w:color w:val="000000"/>
          <w:sz w:val="28"/>
        </w:rPr>
        <w:t xml:space="preserve">
      16. Сатып алуды өткізу кезінде әлеуетті өнім берушінің отандық тауар өндіруші мәртебесі мынадай құжаттармен расталады: </w:t>
      </w:r>
    </w:p>
    <w:bookmarkEnd w:id="150"/>
    <w:bookmarkStart w:name="z167" w:id="151"/>
    <w:p>
      <w:pPr>
        <w:spacing w:after="0"/>
        <w:ind w:left="0"/>
        <w:jc w:val="both"/>
      </w:pPr>
      <w:r>
        <w:rPr>
          <w:rFonts w:ascii="Times New Roman"/>
          <w:b w:val="false"/>
          <w:i w:val="false"/>
          <w:color w:val="000000"/>
          <w:sz w:val="28"/>
        </w:rPr>
        <w:t xml:space="preserve">
      1) Қазақстан Республикасының рұқсаттар және хабарламалар туралы заңнамасына сәйкес алынған дәрілік заттарды және (немесе) медициналық бұйымдарды өндіру бойынша фармацевтикалық қызметке лицензия; </w:t>
      </w:r>
    </w:p>
    <w:bookmarkEnd w:id="151"/>
    <w:bookmarkStart w:name="z168" w:id="152"/>
    <w:p>
      <w:pPr>
        <w:spacing w:after="0"/>
        <w:ind w:left="0"/>
        <w:jc w:val="both"/>
      </w:pPr>
      <w:r>
        <w:rPr>
          <w:rFonts w:ascii="Times New Roman"/>
          <w:b w:val="false"/>
          <w:i w:val="false"/>
          <w:color w:val="000000"/>
          <w:sz w:val="28"/>
        </w:rPr>
        <w:t xml:space="preserve">
      2)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қағидаларын бекіту туралы" Қазақстан Республикасы Денсаулық сақтау министрінің 2021 жылғы 9 ақпандағы № ҚР ДСМ-16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22175 болып тіркелген) сәйкес берілген, өндіруші ретінде отандық тауар өндіруші көрсетілген дәрілік затқа немесе медициналық бұйымға арналған тіркеу куәлігі. </w:t>
      </w:r>
    </w:p>
    <w:bookmarkEnd w:id="152"/>
    <w:bookmarkStart w:name="z169" w:id="153"/>
    <w:p>
      <w:pPr>
        <w:spacing w:after="0"/>
        <w:ind w:left="0"/>
        <w:jc w:val="both"/>
      </w:pPr>
      <w:r>
        <w:rPr>
          <w:rFonts w:ascii="Times New Roman"/>
          <w:b w:val="false"/>
          <w:i w:val="false"/>
          <w:color w:val="000000"/>
          <w:sz w:val="28"/>
        </w:rPr>
        <w:t xml:space="preserve">
      Шарт немесе өнім берудің ұзақ мерзімді шартына қосымша келісім жасалған кезде отандық тауар өндіруші берілетін дәрілік заттар мен медициналық бұйымдарға ішкі айналысқа арналған дәрілік заттардың, медициналық бұйымдардың шығу тегі туралы "СТ-KZ" сертификатын ұсынады. </w:t>
      </w:r>
    </w:p>
    <w:bookmarkEnd w:id="153"/>
    <w:bookmarkStart w:name="z170" w:id="154"/>
    <w:p>
      <w:pPr>
        <w:spacing w:after="0"/>
        <w:ind w:left="0"/>
        <w:jc w:val="both"/>
      </w:pPr>
      <w:r>
        <w:rPr>
          <w:rFonts w:ascii="Times New Roman"/>
          <w:b w:val="false"/>
          <w:i w:val="false"/>
          <w:color w:val="000000"/>
          <w:sz w:val="28"/>
        </w:rPr>
        <w:t xml:space="preserve">
      17. Әлеуетті өнім беруші – ЕАЭО-ға мүше мемлекеттер өндірушісінің мәртебесі мынадай құжаттармен расталады: </w:t>
      </w:r>
    </w:p>
    <w:bookmarkEnd w:id="154"/>
    <w:bookmarkStart w:name="z171" w:id="155"/>
    <w:p>
      <w:pPr>
        <w:spacing w:after="0"/>
        <w:ind w:left="0"/>
        <w:jc w:val="both"/>
      </w:pPr>
      <w:r>
        <w:rPr>
          <w:rFonts w:ascii="Times New Roman"/>
          <w:b w:val="false"/>
          <w:i w:val="false"/>
          <w:color w:val="000000"/>
          <w:sz w:val="28"/>
        </w:rPr>
        <w:t xml:space="preserve">
      1) дәрілік заттарды және (немесе) медициналық бұйымдарды өндіру бойынша фармацевтикалық қызметтер көрсетуге лицензия; </w:t>
      </w:r>
    </w:p>
    <w:bookmarkEnd w:id="155"/>
    <w:bookmarkStart w:name="z172" w:id="156"/>
    <w:p>
      <w:pPr>
        <w:spacing w:after="0"/>
        <w:ind w:left="0"/>
        <w:jc w:val="both"/>
      </w:pPr>
      <w:r>
        <w:rPr>
          <w:rFonts w:ascii="Times New Roman"/>
          <w:b w:val="false"/>
          <w:i w:val="false"/>
          <w:color w:val="000000"/>
          <w:sz w:val="28"/>
        </w:rPr>
        <w:t xml:space="preserve">
      2) "Медициналық қолдануға арналған дәрілік заттарды тіркеу және сараптама қағидалары туралы" ЕАЭО кеңесінің 2016 жылғы 3 қарашадағы № 78 шешіміне және "Медициналық бұйымдардың қауіпсіздігін, сапасы мен тиімділігін тіркеу және сараптама қағидалары туралы" ЕАЭО кеңесінің </w:t>
      </w:r>
    </w:p>
    <w:bookmarkEnd w:id="156"/>
    <w:bookmarkStart w:name="z173" w:id="157"/>
    <w:p>
      <w:pPr>
        <w:spacing w:after="0"/>
        <w:ind w:left="0"/>
        <w:jc w:val="both"/>
      </w:pPr>
      <w:r>
        <w:rPr>
          <w:rFonts w:ascii="Times New Roman"/>
          <w:b w:val="false"/>
          <w:i w:val="false"/>
          <w:color w:val="000000"/>
          <w:sz w:val="28"/>
        </w:rPr>
        <w:t>
      2016 жылғы 12 ақпандағы № 46 шешіміне сәйкес келетін тіркеу куәлігі.</w:t>
      </w:r>
    </w:p>
    <w:bookmarkEnd w:id="157"/>
    <w:bookmarkStart w:name="z174" w:id="158"/>
    <w:p>
      <w:pPr>
        <w:spacing w:after="0"/>
        <w:ind w:left="0"/>
        <w:jc w:val="left"/>
      </w:pPr>
      <w:r>
        <w:rPr>
          <w:rFonts w:ascii="Times New Roman"/>
          <w:b/>
          <w:i w:val="false"/>
          <w:color w:val="000000"/>
        </w:rPr>
        <w:t xml:space="preserve"> 3-тарау. Кәсіпкерлік бастаманы қолдау</w:t>
      </w:r>
    </w:p>
    <w:bookmarkEnd w:id="158"/>
    <w:bookmarkStart w:name="z175" w:id="159"/>
    <w:p>
      <w:pPr>
        <w:spacing w:after="0"/>
        <w:ind w:left="0"/>
        <w:jc w:val="both"/>
      </w:pPr>
      <w:r>
        <w:rPr>
          <w:rFonts w:ascii="Times New Roman"/>
          <w:b w:val="false"/>
          <w:i w:val="false"/>
          <w:color w:val="000000"/>
          <w:sz w:val="28"/>
        </w:rPr>
        <w:t xml:space="preserve">
      18. Қазақстан Республикасының денсаулық сақтау саласындағы заңнамасының талаптарына сәйкес объектінің: </w:t>
      </w:r>
    </w:p>
    <w:bookmarkEnd w:id="159"/>
    <w:bookmarkStart w:name="z176" w:id="160"/>
    <w:p>
      <w:pPr>
        <w:spacing w:after="0"/>
        <w:ind w:left="0"/>
        <w:jc w:val="both"/>
      </w:pPr>
      <w:r>
        <w:rPr>
          <w:rFonts w:ascii="Times New Roman"/>
          <w:b w:val="false"/>
          <w:i w:val="false"/>
          <w:color w:val="000000"/>
          <w:sz w:val="28"/>
        </w:rPr>
        <w:t xml:space="preserve">
      1) дәрілік заттарды сатып алу және дәрілік заттарды берудің ұзақ мерзімді шарттарын жасасу кезінде тиісті өндірістік практика (GMP); </w:t>
      </w:r>
    </w:p>
    <w:bookmarkEnd w:id="160"/>
    <w:bookmarkStart w:name="z177" w:id="161"/>
    <w:p>
      <w:pPr>
        <w:spacing w:after="0"/>
        <w:ind w:left="0"/>
        <w:jc w:val="both"/>
      </w:pPr>
      <w:r>
        <w:rPr>
          <w:rFonts w:ascii="Times New Roman"/>
          <w:b w:val="false"/>
          <w:i w:val="false"/>
          <w:color w:val="000000"/>
          <w:sz w:val="28"/>
        </w:rPr>
        <w:t xml:space="preserve">
      2) дәрілік заттарды және фармацевтикалық көрсетілетін қызметтерді сатып алу кезінде тиісті дистрибьюторлық практика (GDP); </w:t>
      </w:r>
    </w:p>
    <w:bookmarkEnd w:id="161"/>
    <w:bookmarkStart w:name="z178" w:id="162"/>
    <w:p>
      <w:pPr>
        <w:spacing w:after="0"/>
        <w:ind w:left="0"/>
        <w:jc w:val="both"/>
      </w:pPr>
      <w:r>
        <w:rPr>
          <w:rFonts w:ascii="Times New Roman"/>
          <w:b w:val="false"/>
          <w:i w:val="false"/>
          <w:color w:val="000000"/>
          <w:sz w:val="28"/>
        </w:rPr>
        <w:t xml:space="preserve">
      3) фармацевтикалық көрсетілетін қызметтерді сатып алу кезінде тиісті дәріханалық практика (GPP) талаптарына сәйкестігі туралы сертификат алған әлеуетті өнім берушілер шарттар жасау артықшылығына ие болады. </w:t>
      </w:r>
    </w:p>
    <w:bookmarkEnd w:id="162"/>
    <w:bookmarkStart w:name="z179" w:id="163"/>
    <w:p>
      <w:pPr>
        <w:spacing w:after="0"/>
        <w:ind w:left="0"/>
        <w:jc w:val="both"/>
      </w:pPr>
      <w:r>
        <w:rPr>
          <w:rFonts w:ascii="Times New Roman"/>
          <w:b w:val="false"/>
          <w:i w:val="false"/>
          <w:color w:val="000000"/>
          <w:sz w:val="28"/>
        </w:rPr>
        <w:t xml:space="preserve">
      19. Сатып алу шартын немесе өнім беру шартын жасасуға артықшылық алу үшін өтінімге: </w:t>
      </w:r>
    </w:p>
    <w:bookmarkEnd w:id="163"/>
    <w:bookmarkStart w:name="z180" w:id="164"/>
    <w:p>
      <w:pPr>
        <w:spacing w:after="0"/>
        <w:ind w:left="0"/>
        <w:jc w:val="both"/>
      </w:pPr>
      <w:r>
        <w:rPr>
          <w:rFonts w:ascii="Times New Roman"/>
          <w:b w:val="false"/>
          <w:i w:val="false"/>
          <w:color w:val="000000"/>
          <w:sz w:val="28"/>
        </w:rPr>
        <w:t xml:space="preserve">
      1) отандық тауар өндірушілер дәрілік заттарды сатып алу және дәрілік заттарды берудің ұзақ мерзімді шарттарын жасау кезінде объект пен өндірістің тиісті өндірістік практика (GMP) талаптарына сәйкестігі туралы сертификатты қоса береді; </w:t>
      </w:r>
    </w:p>
    <w:bookmarkEnd w:id="164"/>
    <w:bookmarkStart w:name="z181" w:id="165"/>
    <w:p>
      <w:pPr>
        <w:spacing w:after="0"/>
        <w:ind w:left="0"/>
        <w:jc w:val="both"/>
      </w:pPr>
      <w:r>
        <w:rPr>
          <w:rFonts w:ascii="Times New Roman"/>
          <w:b w:val="false"/>
          <w:i w:val="false"/>
          <w:color w:val="000000"/>
          <w:sz w:val="28"/>
        </w:rPr>
        <w:t xml:space="preserve">
      2) әлеуетті өнім берушілер дәрілік заттарды сатып алу кезінде объектінің тиісті дистрибьюторлық практикаға (GDP) сәйкестігі туралы сертификатты қоса береді; </w:t>
      </w:r>
    </w:p>
    <w:bookmarkEnd w:id="165"/>
    <w:bookmarkStart w:name="z182" w:id="166"/>
    <w:p>
      <w:pPr>
        <w:spacing w:after="0"/>
        <w:ind w:left="0"/>
        <w:jc w:val="both"/>
      </w:pPr>
      <w:r>
        <w:rPr>
          <w:rFonts w:ascii="Times New Roman"/>
          <w:b w:val="false"/>
          <w:i w:val="false"/>
          <w:color w:val="000000"/>
          <w:sz w:val="28"/>
        </w:rPr>
        <w:t xml:space="preserve">
      3) әлеуетті өнім берушілер және (немесе) олардың бірлесіп орындаушылары фармацевтикалық көрсетілетін қызметтерді сатып алу кезінде объектінің тиісті дәріханалық практикаға сәйкестігі (GPP) туралы сертификатты қоса береді. </w:t>
      </w:r>
    </w:p>
    <w:bookmarkEnd w:id="166"/>
    <w:bookmarkStart w:name="z183" w:id="167"/>
    <w:p>
      <w:pPr>
        <w:spacing w:after="0"/>
        <w:ind w:left="0"/>
        <w:jc w:val="both"/>
      </w:pPr>
      <w:r>
        <w:rPr>
          <w:rFonts w:ascii="Times New Roman"/>
          <w:b w:val="false"/>
          <w:i w:val="false"/>
          <w:color w:val="000000"/>
          <w:sz w:val="28"/>
        </w:rPr>
        <w:t xml:space="preserve">
      20. Егер лот бойынша сатып алуға хабарландыру немесе сатып алуға шақыру шарттарына және осы Қағидалардың шарттарына сәйкес келетін өтінім мен объектінің тиісті өндірістік практика (GMР) немесе тиісті дистрибьюторлық практика (GDP) талаптарына сәйкестігі туралы сертификатты берген бір әлеуетті өнім беруші ғана қатысса, мұндай әлеуетті өнім беруші жеңімпаз деп танылады, ал басқа әлеуетті өнім берушілердің өтінімдері автоматты түрде қабылданбайды. </w:t>
      </w:r>
    </w:p>
    <w:bookmarkEnd w:id="167"/>
    <w:bookmarkStart w:name="z184" w:id="168"/>
    <w:p>
      <w:pPr>
        <w:spacing w:after="0"/>
        <w:ind w:left="0"/>
        <w:jc w:val="both"/>
      </w:pPr>
      <w:r>
        <w:rPr>
          <w:rFonts w:ascii="Times New Roman"/>
          <w:b w:val="false"/>
          <w:i w:val="false"/>
          <w:color w:val="000000"/>
          <w:sz w:val="28"/>
        </w:rPr>
        <w:t xml:space="preserve">
      21. Егер лот бойынша сатып алуға хабарландыру немесе сатып алуға шақыру шарттарына және осы Қағидалардың шарттарына сәйкес келетін тендерлік өтінім және объектілердің тиісті өндірістік практика (GMР) немесе тиісті дистрибьюторлық практика (GDP) талаптарына сәйкестігі туралы сертификаттарды берген екі және одан көп әлеуетті өнім беруші қатысса, олардың арасында жеңімпаз аукцион қорытындысы бойынша ең төмен бағамен айқындалады, ал басқа әлеуетті өнім берушілердің өтінімдері автоматты түрде қабылданбайды. </w:t>
      </w:r>
    </w:p>
    <w:bookmarkEnd w:id="168"/>
    <w:bookmarkStart w:name="z185" w:id="169"/>
    <w:p>
      <w:pPr>
        <w:spacing w:after="0"/>
        <w:ind w:left="0"/>
        <w:jc w:val="both"/>
      </w:pPr>
      <w:r>
        <w:rPr>
          <w:rFonts w:ascii="Times New Roman"/>
          <w:b w:val="false"/>
          <w:i w:val="false"/>
          <w:color w:val="000000"/>
          <w:sz w:val="28"/>
        </w:rPr>
        <w:t>
      Егер лот бойынша сатып алуға дәрілік заттардың және (немесе) медициналық бұйымдардың мемлекеттік тізілімінің деректеріне толық әрі дәл сәйкес келетін тіркеу куәлігін немесе дәрілік затты және (немесе) медициналық бұйымды Қазақстан Республикасына әкелуге денсаулық сақтау саласындағы уәкілетті орган рұқсатының (қорытындысының) нөмірін ұсынған екі және одан көп әлеуетті өнім беруші қатысса, басымдық тіркеу куәлігін ұсынған әлеуетті өнім берушілерге беріледі, бұл ретте олардың арасындағы жеңімпаз аукцион қорытындысы бойынша ең төмен бағамен айқындалады, ал басқа әлеуетті өнім берушілердің өтінімдері автоматты түрде қабылданбайды.</w:t>
      </w:r>
    </w:p>
    <w:bookmarkEnd w:id="169"/>
    <w:bookmarkStart w:name="z186" w:id="170"/>
    <w:p>
      <w:pPr>
        <w:spacing w:after="0"/>
        <w:ind w:left="0"/>
        <w:jc w:val="left"/>
      </w:pPr>
      <w:r>
        <w:rPr>
          <w:rFonts w:ascii="Times New Roman"/>
          <w:b/>
          <w:i w:val="false"/>
          <w:color w:val="000000"/>
        </w:rPr>
        <w:t xml:space="preserve"> 2-бөлім. Тапсырыс берушінің немесе сатып алуды ұйымдастырушының сатып алуды жүзеге асыру тәртібі</w:t>
      </w:r>
    </w:p>
    <w:bookmarkEnd w:id="170"/>
    <w:bookmarkStart w:name="z187" w:id="171"/>
    <w:p>
      <w:pPr>
        <w:spacing w:after="0"/>
        <w:ind w:left="0"/>
        <w:jc w:val="left"/>
      </w:pPr>
      <w:r>
        <w:rPr>
          <w:rFonts w:ascii="Times New Roman"/>
          <w:b/>
          <w:i w:val="false"/>
          <w:color w:val="000000"/>
        </w:rPr>
        <w:t xml:space="preserve"> 1-тарау. Сатып алуды ұйымдастырушыны айқындау тәртібі</w:t>
      </w:r>
    </w:p>
    <w:bookmarkEnd w:id="171"/>
    <w:p>
      <w:pPr>
        <w:spacing w:after="0"/>
        <w:ind w:left="0"/>
        <w:jc w:val="both"/>
      </w:pPr>
      <w:r>
        <w:rPr>
          <w:rFonts w:ascii="Times New Roman"/>
          <w:b w:val="false"/>
          <w:i w:val="false"/>
          <w:color w:val="ff0000"/>
          <w:sz w:val="28"/>
        </w:rPr>
        <w:t xml:space="preserve">
      Ескерту. 1-тарау алып тасталды - ҚР Денсаулық сақтау министрінің 27.12.2024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0" w:id="172"/>
    <w:p>
      <w:pPr>
        <w:spacing w:after="0"/>
        <w:ind w:left="0"/>
        <w:jc w:val="left"/>
      </w:pPr>
      <w:r>
        <w:rPr>
          <w:rFonts w:ascii="Times New Roman"/>
          <w:b/>
          <w:i w:val="false"/>
          <w:color w:val="000000"/>
        </w:rPr>
        <w:t xml:space="preserve"> 2-тарау. Тендер өткізу тәсілімен сатып алуды жүзеге асыру тәртібі</w:t>
      </w:r>
    </w:p>
    <w:bookmarkEnd w:id="172"/>
    <w:p>
      <w:pPr>
        <w:spacing w:after="0"/>
        <w:ind w:left="0"/>
        <w:jc w:val="both"/>
      </w:pPr>
      <w:r>
        <w:rPr>
          <w:rFonts w:ascii="Times New Roman"/>
          <w:b w:val="false"/>
          <w:i w:val="false"/>
          <w:color w:val="ff0000"/>
          <w:sz w:val="28"/>
        </w:rPr>
        <w:t xml:space="preserve">
      Ескерту. 2-тарау алып тасталды - ҚР Денсаулық сақтау министрінің 27.12.2024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42" w:id="173"/>
    <w:p>
      <w:pPr>
        <w:spacing w:after="0"/>
        <w:ind w:left="0"/>
        <w:jc w:val="left"/>
      </w:pPr>
      <w:r>
        <w:rPr>
          <w:rFonts w:ascii="Times New Roman"/>
          <w:b/>
          <w:i w:val="false"/>
          <w:color w:val="000000"/>
        </w:rPr>
        <w:t xml:space="preserve"> 3-тарау. Баға ұсыныстарын сұрату тәсілімен сатып алу</w:t>
      </w:r>
    </w:p>
    <w:bookmarkEnd w:id="173"/>
    <w:p>
      <w:pPr>
        <w:spacing w:after="0"/>
        <w:ind w:left="0"/>
        <w:jc w:val="both"/>
      </w:pPr>
      <w:r>
        <w:rPr>
          <w:rFonts w:ascii="Times New Roman"/>
          <w:b w:val="false"/>
          <w:i w:val="false"/>
          <w:color w:val="ff0000"/>
          <w:sz w:val="28"/>
        </w:rPr>
        <w:t xml:space="preserve">
      Ескерту. 3-тарау алып тасталды - ҚР Денсаулық сақтау министрінің 27.12.2024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81" w:id="174"/>
    <w:p>
      <w:pPr>
        <w:spacing w:after="0"/>
        <w:ind w:left="0"/>
        <w:jc w:val="left"/>
      </w:pPr>
      <w:r>
        <w:rPr>
          <w:rFonts w:ascii="Times New Roman"/>
          <w:b/>
          <w:i w:val="false"/>
          <w:color w:val="000000"/>
        </w:rPr>
        <w:t xml:space="preserve"> 4-тарау. Бір көзден сатып алу тәсілімен сатып алуды жүзеге асыру тәртібі</w:t>
      </w:r>
    </w:p>
    <w:bookmarkEnd w:id="174"/>
    <w:p>
      <w:pPr>
        <w:spacing w:after="0"/>
        <w:ind w:left="0"/>
        <w:jc w:val="both"/>
      </w:pPr>
      <w:r>
        <w:rPr>
          <w:rFonts w:ascii="Times New Roman"/>
          <w:b w:val="false"/>
          <w:i w:val="false"/>
          <w:color w:val="ff0000"/>
          <w:sz w:val="28"/>
        </w:rPr>
        <w:t xml:space="preserve">
      Ескерту. 4-тарау алып тасталды - ҚР Денсаулық сақтау министрінің 27.12.2024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17" w:id="175"/>
    <w:p>
      <w:pPr>
        <w:spacing w:after="0"/>
        <w:ind w:left="0"/>
        <w:jc w:val="left"/>
      </w:pPr>
      <w:r>
        <w:rPr>
          <w:rFonts w:ascii="Times New Roman"/>
          <w:b/>
          <w:i w:val="false"/>
          <w:color w:val="000000"/>
        </w:rPr>
        <w:t xml:space="preserve"> 5-тарау. Медициналық техниканы сатып алуды жоспарлау және ұйымдастыру</w:t>
      </w:r>
    </w:p>
    <w:bookmarkEnd w:id="175"/>
    <w:bookmarkStart w:name="z418" w:id="176"/>
    <w:p>
      <w:pPr>
        <w:spacing w:after="0"/>
        <w:ind w:left="0"/>
        <w:jc w:val="left"/>
      </w:pPr>
      <w:r>
        <w:rPr>
          <w:rFonts w:ascii="Times New Roman"/>
          <w:b/>
          <w:i w:val="false"/>
          <w:color w:val="000000"/>
        </w:rPr>
        <w:t xml:space="preserve"> 1-параграф. Медициналық техниканы сатып алуды жоспарлау</w:t>
      </w:r>
    </w:p>
    <w:bookmarkEnd w:id="176"/>
    <w:bookmarkStart w:name="z419" w:id="177"/>
    <w:p>
      <w:pPr>
        <w:spacing w:after="0"/>
        <w:ind w:left="0"/>
        <w:jc w:val="both"/>
      </w:pPr>
      <w:r>
        <w:rPr>
          <w:rFonts w:ascii="Times New Roman"/>
          <w:b w:val="false"/>
          <w:i w:val="false"/>
          <w:color w:val="000000"/>
          <w:sz w:val="28"/>
        </w:rPr>
        <w:t xml:space="preserve">
      91. Тапсырыс берушілер медициналық техниканы сатып алуды жүзеге асыру үшін: </w:t>
      </w:r>
    </w:p>
    <w:bookmarkEnd w:id="177"/>
    <w:p>
      <w:pPr>
        <w:spacing w:after="0"/>
        <w:ind w:left="0"/>
        <w:jc w:val="both"/>
      </w:pPr>
      <w:r>
        <w:rPr>
          <w:rFonts w:ascii="Times New Roman"/>
          <w:b w:val="false"/>
          <w:i w:val="false"/>
          <w:color w:val="000000"/>
          <w:sz w:val="28"/>
        </w:rPr>
        <w:t xml:space="preserve">
      1) "Медициналық бұйымдардың оңтайлы техникалық сипаттамалары мен клиникалық-техникалық негіздемесіне сараптамалық бағалауды жүзеге асыру әдістемесін бекіту туралы" Қазақстан Республикасы Денсаулық сақтау министрінің 2021 жылғы 5 қаңтардағы № ҚР ДСМ-1 </w:t>
      </w:r>
      <w:r>
        <w:rPr>
          <w:rFonts w:ascii="Times New Roman"/>
          <w:b w:val="false"/>
          <w:i w:val="false"/>
          <w:color w:val="000000"/>
          <w:sz w:val="28"/>
        </w:rPr>
        <w:t>бұйрығына</w:t>
      </w:r>
      <w:r>
        <w:rPr>
          <w:rFonts w:ascii="Times New Roman"/>
          <w:b w:val="false"/>
          <w:i w:val="false"/>
          <w:color w:val="000000"/>
          <w:sz w:val="28"/>
        </w:rPr>
        <w:t xml:space="preserve"> сәйкес клиникалық-техникалық негіздеме (Нормативтік құқықтық актілерді мемлекеттік тіркеу тізілімінде № 22040 болып тіркелген).</w:t>
      </w:r>
    </w:p>
    <w:p>
      <w:pPr>
        <w:spacing w:after="0"/>
        <w:ind w:left="0"/>
        <w:jc w:val="both"/>
      </w:pPr>
      <w:r>
        <w:rPr>
          <w:rFonts w:ascii="Times New Roman"/>
          <w:b w:val="false"/>
          <w:i w:val="false"/>
          <w:color w:val="000000"/>
          <w:sz w:val="28"/>
        </w:rPr>
        <w:t>
      Сатып алу өткізілмеді деп танылған кезде клиникалық-техникалық негіздемелер сатып алу аяқталғанға дейін клиникалық-техникалық негіздеменің қолданылу мерзімі шегінде қолданылады.</w:t>
      </w:r>
    </w:p>
    <w:p>
      <w:pPr>
        <w:spacing w:after="0"/>
        <w:ind w:left="0"/>
        <w:jc w:val="both"/>
      </w:pPr>
      <w:r>
        <w:rPr>
          <w:rFonts w:ascii="Times New Roman"/>
          <w:b w:val="false"/>
          <w:i w:val="false"/>
          <w:color w:val="000000"/>
          <w:sz w:val="28"/>
        </w:rPr>
        <w:t xml:space="preserve">
      2) әр түрлі өндірушілерден кемінде үш коммерциялық ұсыныс; </w:t>
      </w:r>
    </w:p>
    <w:p>
      <w:pPr>
        <w:spacing w:after="0"/>
        <w:ind w:left="0"/>
        <w:jc w:val="both"/>
      </w:pPr>
      <w:r>
        <w:rPr>
          <w:rFonts w:ascii="Times New Roman"/>
          <w:b w:val="false"/>
          <w:i w:val="false"/>
          <w:color w:val="000000"/>
          <w:sz w:val="28"/>
        </w:rPr>
        <w:t xml:space="preserve">
      3) медициналық техниканың бағаларын талдау нәтижелері бойынша қорытынды; </w:t>
      </w:r>
    </w:p>
    <w:p>
      <w:pPr>
        <w:spacing w:after="0"/>
        <w:ind w:left="0"/>
        <w:jc w:val="both"/>
      </w:pPr>
      <w:r>
        <w:rPr>
          <w:rFonts w:ascii="Times New Roman"/>
          <w:b w:val="false"/>
          <w:i w:val="false"/>
          <w:color w:val="000000"/>
          <w:sz w:val="28"/>
        </w:rPr>
        <w:t>
      4) сараптама ұйымы растайтын медициналық техниканы сатып алуды қоспағанда, медициналық техниканы сатып алуға арналған техникалық ерекшелік сипаттамаларының әртүрлі өндірушілердің кемінде екі моделіне сәйкестігіне қорытындылар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21" w:id="178"/>
    <w:p>
      <w:pPr>
        <w:spacing w:after="0"/>
        <w:ind w:left="0"/>
        <w:jc w:val="both"/>
      </w:pPr>
      <w:r>
        <w:rPr>
          <w:rFonts w:ascii="Times New Roman"/>
          <w:b w:val="false"/>
          <w:i w:val="false"/>
          <w:color w:val="000000"/>
          <w:sz w:val="28"/>
        </w:rPr>
        <w:t>
      92. Әртүрлі өндірушілердің кемінде екі моделіне медициналық техниканы сатып алуға арналған техникалық ерекшелік сипаттамаларының сәйкестігіне қорытынды беру үшін өтініш беруші ұсынған әртүрлі медициналық техниканы өндірушілердің кемінде екі моделінің техникалық сипаттамаларымен техникалық ерекшеліктің функционалдық параметрлеріне салыстырмалы талдау жүргізіледі.</w:t>
      </w:r>
    </w:p>
    <w:bookmarkEnd w:id="178"/>
    <w:bookmarkStart w:name="z422" w:id="179"/>
    <w:p>
      <w:pPr>
        <w:spacing w:after="0"/>
        <w:ind w:left="0"/>
        <w:jc w:val="both"/>
      </w:pPr>
      <w:r>
        <w:rPr>
          <w:rFonts w:ascii="Times New Roman"/>
          <w:b w:val="false"/>
          <w:i w:val="false"/>
          <w:color w:val="000000"/>
          <w:sz w:val="28"/>
        </w:rPr>
        <w:t>
      93. Әртүрлі өндірушілердің кемінде екі моделіне медициналық техниканы сатып алуға арналған техникалық ерекшелік сипаттамаларының сәйкестігіне қорытынды беру үшін өтініш беруші сараптама ұйымына:</w:t>
      </w:r>
    </w:p>
    <w:bookmarkEnd w:id="179"/>
    <w:bookmarkStart w:name="z423" w:id="180"/>
    <w:p>
      <w:pPr>
        <w:spacing w:after="0"/>
        <w:ind w:left="0"/>
        <w:jc w:val="both"/>
      </w:pPr>
      <w:r>
        <w:rPr>
          <w:rFonts w:ascii="Times New Roman"/>
          <w:b w:val="false"/>
          <w:i w:val="false"/>
          <w:color w:val="000000"/>
          <w:sz w:val="28"/>
        </w:rPr>
        <w:t>
      1) осы Қағидаларға 7-қосымшаға сәйкес нысан бойынша өтінішті;</w:t>
      </w:r>
    </w:p>
    <w:bookmarkEnd w:id="180"/>
    <w:bookmarkStart w:name="z424" w:id="181"/>
    <w:p>
      <w:pPr>
        <w:spacing w:after="0"/>
        <w:ind w:left="0"/>
        <w:jc w:val="both"/>
      </w:pPr>
      <w:r>
        <w:rPr>
          <w:rFonts w:ascii="Times New Roman"/>
          <w:b w:val="false"/>
          <w:i w:val="false"/>
          <w:color w:val="000000"/>
          <w:sz w:val="28"/>
        </w:rPr>
        <w:t>
      2) дәрілік заттар мен медициналық бұйымдардың мемлекеттік тізілімінің деректеріне толық сәйкес ұқсас медициналық техниканың техникалық сипаттамалары туралы мәліметтерді қамтитын құжаттар мен материалдарды ұсынады.</w:t>
      </w:r>
    </w:p>
    <w:bookmarkEnd w:id="181"/>
    <w:bookmarkStart w:name="z425" w:id="182"/>
    <w:p>
      <w:pPr>
        <w:spacing w:after="0"/>
        <w:ind w:left="0"/>
        <w:jc w:val="both"/>
      </w:pPr>
      <w:r>
        <w:rPr>
          <w:rFonts w:ascii="Times New Roman"/>
          <w:b w:val="false"/>
          <w:i w:val="false"/>
          <w:color w:val="000000"/>
          <w:sz w:val="28"/>
        </w:rPr>
        <w:t xml:space="preserve">
      94. Сараптама ұйымы осы Қағидаларға 8-қосымшаға сәйкес нысан бойынша өтініш тіркелген күннен бастап 10 (он) жұмыс күні ішінде салыстырмалы талдау қорытындылары бойынша әртүрлі өндірушілердің кемінде екі моделіне медициналық техниканы сатып алуға арналған техникалық ерекшелік сипаттамаларының сәйкестігіне қорытынды беруді жүзеге асырады. </w:t>
      </w:r>
    </w:p>
    <w:bookmarkEnd w:id="182"/>
    <w:bookmarkStart w:name="z426" w:id="183"/>
    <w:p>
      <w:pPr>
        <w:spacing w:after="0"/>
        <w:ind w:left="0"/>
        <w:jc w:val="both"/>
      </w:pPr>
      <w:r>
        <w:rPr>
          <w:rFonts w:ascii="Times New Roman"/>
          <w:b w:val="false"/>
          <w:i w:val="false"/>
          <w:color w:val="000000"/>
          <w:sz w:val="28"/>
        </w:rPr>
        <w:t>
      Әртүрлі өндірушілердің кемінде екі моделіне медициналық техниканы сатып алуға арналған техникалық ерекшелік сипаттамаларының сәйкестігіне қорытынды беру кезінде дәрілік заттар мен медициналық бұйымдардың мемлекеттік тізілімінің материалдары және тиісті тіркеу дерекнамасының құжаттары ескеріледі.</w:t>
      </w:r>
    </w:p>
    <w:bookmarkEnd w:id="183"/>
    <w:bookmarkStart w:name="z427" w:id="184"/>
    <w:p>
      <w:pPr>
        <w:spacing w:after="0"/>
        <w:ind w:left="0"/>
        <w:jc w:val="both"/>
      </w:pPr>
      <w:r>
        <w:rPr>
          <w:rFonts w:ascii="Times New Roman"/>
          <w:b w:val="false"/>
          <w:i w:val="false"/>
          <w:color w:val="000000"/>
          <w:sz w:val="28"/>
        </w:rPr>
        <w:t>
      95. Осы Қағидаларға 7-қосымшаның 4-тармағына және (немесе) тиісті тіркеу дерекнамасының материалдарына сәйкес ұсынылған құжаттарға ескертулер болған кезде сараптама ұйымы анықталған ескертулерді және оларды ескертулер жіберілген сәттен бастап 7 (жеті) жұмыс күнінен аспайтын мерзімде жою қажеттігін көрсете отырып, өтініш берушіге жауап (еркін нысанда) жібереді.</w:t>
      </w:r>
    </w:p>
    <w:bookmarkEnd w:id="184"/>
    <w:bookmarkStart w:name="z428" w:id="185"/>
    <w:p>
      <w:pPr>
        <w:spacing w:after="0"/>
        <w:ind w:left="0"/>
        <w:jc w:val="both"/>
      </w:pPr>
      <w:r>
        <w:rPr>
          <w:rFonts w:ascii="Times New Roman"/>
          <w:b w:val="false"/>
          <w:i w:val="false"/>
          <w:color w:val="000000"/>
          <w:sz w:val="28"/>
        </w:rPr>
        <w:t>
      Ескертулерді жоюға берілген уақытта, өтінішті қарау мерзімдері тоқтатыла тұрады.</w:t>
      </w:r>
    </w:p>
    <w:bookmarkEnd w:id="185"/>
    <w:bookmarkStart w:name="z429" w:id="186"/>
    <w:p>
      <w:pPr>
        <w:spacing w:after="0"/>
        <w:ind w:left="0"/>
        <w:jc w:val="both"/>
      </w:pPr>
      <w:r>
        <w:rPr>
          <w:rFonts w:ascii="Times New Roman"/>
          <w:b w:val="false"/>
          <w:i w:val="false"/>
          <w:color w:val="000000"/>
          <w:sz w:val="28"/>
        </w:rPr>
        <w:t>
      96. Өтініш беруші ескертулерді жоймаған кезде сараптама ұйымы өтініш берушіге өтінішті қарауды тоқтату туралы хабарлама (еркін нысанда) жібереді.</w:t>
      </w:r>
    </w:p>
    <w:bookmarkEnd w:id="186"/>
    <w:bookmarkStart w:name="z430" w:id="187"/>
    <w:p>
      <w:pPr>
        <w:spacing w:after="0"/>
        <w:ind w:left="0"/>
        <w:jc w:val="both"/>
      </w:pPr>
      <w:r>
        <w:rPr>
          <w:rFonts w:ascii="Times New Roman"/>
          <w:b w:val="false"/>
          <w:i w:val="false"/>
          <w:color w:val="000000"/>
          <w:sz w:val="28"/>
        </w:rPr>
        <w:t>
      97. Өтініш беруші ұсынылған құжаттардың дұрыстығын, толықтығын және мазмұнын Қазақстан Республикасының қолданыстағы заңнамасына және осы Қағидаларға сәйкес қамтамасыз етеді.</w:t>
      </w:r>
    </w:p>
    <w:bookmarkEnd w:id="187"/>
    <w:bookmarkStart w:name="z431" w:id="188"/>
    <w:p>
      <w:pPr>
        <w:spacing w:after="0"/>
        <w:ind w:left="0"/>
        <w:jc w:val="both"/>
      </w:pPr>
      <w:r>
        <w:rPr>
          <w:rFonts w:ascii="Times New Roman"/>
          <w:b w:val="false"/>
          <w:i w:val="false"/>
          <w:color w:val="000000"/>
          <w:sz w:val="28"/>
        </w:rPr>
        <w:t>
      Өтініш берушінің дәйексіз деректерді ұсынуы қорытынды беруден бас тартуға негіз болып табылады.</w:t>
      </w:r>
    </w:p>
    <w:bookmarkEnd w:id="188"/>
    <w:bookmarkStart w:name="z432" w:id="189"/>
    <w:p>
      <w:pPr>
        <w:spacing w:after="0"/>
        <w:ind w:left="0"/>
        <w:jc w:val="both"/>
      </w:pPr>
      <w:r>
        <w:rPr>
          <w:rFonts w:ascii="Times New Roman"/>
          <w:b w:val="false"/>
          <w:i w:val="false"/>
          <w:color w:val="000000"/>
          <w:sz w:val="28"/>
        </w:rPr>
        <w:t>
      Әртүрлі өндірушілердің кемінде екі моделіне медициналық техниканы сатып алуға арналған техникалық ерекшелік сипаттамаларының сәйкестігіне қорытындының қолданылу мерзімі оны берген күннен бастап 12 айдан аспайды.</w:t>
      </w:r>
    </w:p>
    <w:bookmarkEnd w:id="189"/>
    <w:bookmarkStart w:name="z433" w:id="190"/>
    <w:p>
      <w:pPr>
        <w:spacing w:after="0"/>
        <w:ind w:left="0"/>
        <w:jc w:val="both"/>
      </w:pPr>
      <w:r>
        <w:rPr>
          <w:rFonts w:ascii="Times New Roman"/>
          <w:b w:val="false"/>
          <w:i w:val="false"/>
          <w:color w:val="000000"/>
          <w:sz w:val="28"/>
        </w:rPr>
        <w:t xml:space="preserve">
      98. Тапсырыс берушілер құны 20000000 (жиырма миллион) теңгеден аспайтын медициналық техниканы сатып алуды осы Қағидалардың 2-бөліміне сәйкес бюджеттік бағдарлама әкімшісімен келісу бойынша жүзеге асырады. </w:t>
      </w:r>
    </w:p>
    <w:bookmarkEnd w:id="190"/>
    <w:bookmarkStart w:name="z434" w:id="191"/>
    <w:p>
      <w:pPr>
        <w:spacing w:after="0"/>
        <w:ind w:left="0"/>
        <w:jc w:val="both"/>
      </w:pPr>
      <w:r>
        <w:rPr>
          <w:rFonts w:ascii="Times New Roman"/>
          <w:b w:val="false"/>
          <w:i w:val="false"/>
          <w:color w:val="000000"/>
          <w:sz w:val="28"/>
        </w:rPr>
        <w:t>
      99. Тапсырыс беруші құны 20000000 (жиырма миллион) теңгеден жоғары медициналық техниканы бірыңғай дистрибьютор арқылы сатып алады.</w:t>
      </w:r>
    </w:p>
    <w:bookmarkEnd w:id="191"/>
    <w:bookmarkStart w:name="z4194" w:id="192"/>
    <w:p>
      <w:pPr>
        <w:spacing w:after="0"/>
        <w:ind w:left="0"/>
        <w:jc w:val="both"/>
      </w:pPr>
      <w:r>
        <w:rPr>
          <w:rFonts w:ascii="Times New Roman"/>
          <w:b w:val="false"/>
          <w:i w:val="false"/>
          <w:color w:val="000000"/>
          <w:sz w:val="28"/>
        </w:rPr>
        <w:t>
      99-1. Құны 5 000 000 (бес миллион) теңгеден бастап 200 000 000 (екі жүз миллион) теңгеге дейінгі медициналық техника денсаулық сақтау ұйымы берген өтінімге сәйкес лизинг берушінің жеке қаражаты және (немесе) тартылған қаражат есебінен сатып алынуы мүмкін.</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99-1-тармақпен толықтырылды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5" w:id="193"/>
    <w:p>
      <w:pPr>
        <w:spacing w:after="0"/>
        <w:ind w:left="0"/>
        <w:jc w:val="both"/>
      </w:pPr>
      <w:r>
        <w:rPr>
          <w:rFonts w:ascii="Times New Roman"/>
          <w:b w:val="false"/>
          <w:i w:val="false"/>
          <w:color w:val="000000"/>
          <w:sz w:val="28"/>
        </w:rPr>
        <w:t xml:space="preserve">
      100. Тапсырыс берушілер бір бірлігінің құны 20000000 (жиырма миллион) теңгеден жоғары медициналық техниканы бірыңғай дистрибьютордың ақпараттық жүйесі арқылы бірыңғай дистрибьюторға жыл сайын осы Қағидаларға 9-қосымшаға сәйкес нысан бойынша 1 тамыздан кешіктірмей өтінім беру жолымен жүзеге асырады, онда: </w:t>
      </w:r>
    </w:p>
    <w:bookmarkEnd w:id="193"/>
    <w:bookmarkStart w:name="z436" w:id="194"/>
    <w:p>
      <w:pPr>
        <w:spacing w:after="0"/>
        <w:ind w:left="0"/>
        <w:jc w:val="both"/>
      </w:pPr>
      <w:r>
        <w:rPr>
          <w:rFonts w:ascii="Times New Roman"/>
          <w:b w:val="false"/>
          <w:i w:val="false"/>
          <w:color w:val="000000"/>
          <w:sz w:val="28"/>
        </w:rPr>
        <w:t xml:space="preserve">
      1) осы Қағидаларға 9-қосымшаға сәйкес нысан бойынша сатып алынатын медициналық техниканың тізбесі; </w:t>
      </w:r>
    </w:p>
    <w:bookmarkEnd w:id="194"/>
    <w:bookmarkStart w:name="z437" w:id="195"/>
    <w:p>
      <w:pPr>
        <w:spacing w:after="0"/>
        <w:ind w:left="0"/>
        <w:jc w:val="both"/>
      </w:pPr>
      <w:r>
        <w:rPr>
          <w:rFonts w:ascii="Times New Roman"/>
          <w:b w:val="false"/>
          <w:i w:val="false"/>
          <w:color w:val="000000"/>
          <w:sz w:val="28"/>
        </w:rPr>
        <w:t>
      2) осы Қағидаларға 9-қосымшаға сәйкес нысан бойынша техникалық ерекшелік (техникалық ерекшелікті дайындаған кезде тапсырыс беруші оған медициналық техниканың функционалдық мақсатына әсер ететін, жоқ болуы оны мақсатына қарай қолданудың мүмкін болмауына алып келетін параметрлерді қосады);</w:t>
      </w:r>
    </w:p>
    <w:bookmarkEnd w:id="195"/>
    <w:bookmarkStart w:name="z438" w:id="196"/>
    <w:p>
      <w:pPr>
        <w:spacing w:after="0"/>
        <w:ind w:left="0"/>
        <w:jc w:val="both"/>
      </w:pPr>
      <w:r>
        <w:rPr>
          <w:rFonts w:ascii="Times New Roman"/>
          <w:b w:val="false"/>
          <w:i w:val="false"/>
          <w:color w:val="000000"/>
          <w:sz w:val="28"/>
        </w:rPr>
        <w:t xml:space="preserve">
      3) Әртүрлі өндірушілердің кемінде екі моделіне медициналық техниканы сатып алуға арналған техникалық ерекшелік сипаттамаларының сәйкестігі немесе Қазақстан Республикасында тіркелген аналогтардың жоқ екені туралы сараптама ұйымы берген қорытынды қамтылады. </w:t>
      </w:r>
    </w:p>
    <w:bookmarkEnd w:id="196"/>
    <w:bookmarkStart w:name="z439" w:id="197"/>
    <w:p>
      <w:pPr>
        <w:spacing w:after="0"/>
        <w:ind w:left="0"/>
        <w:jc w:val="both"/>
      </w:pPr>
      <w:r>
        <w:rPr>
          <w:rFonts w:ascii="Times New Roman"/>
          <w:b w:val="false"/>
          <w:i w:val="false"/>
          <w:color w:val="000000"/>
          <w:sz w:val="28"/>
        </w:rPr>
        <w:t xml:space="preserve">
      Бұл ретте облыстардың, республикалық маңызы бар қалалардың, астананың жергілікті мемлекеттік басқару органдарының қарамағындағы тапсырыс берушілер өтінімді бекіту және одан әрі бірыңғай дистрибьюторға ақпараттық жүйе арқылы жіберу үшінің өз аумақтық бірлігі денсаулық сақтауды мемлекеттік басқарудың жергілікті органдарына береді. </w:t>
      </w:r>
    </w:p>
    <w:bookmarkEnd w:id="197"/>
    <w:bookmarkStart w:name="z440" w:id="198"/>
    <w:p>
      <w:pPr>
        <w:spacing w:after="0"/>
        <w:ind w:left="0"/>
        <w:jc w:val="both"/>
      </w:pPr>
      <w:r>
        <w:rPr>
          <w:rFonts w:ascii="Times New Roman"/>
          <w:b w:val="false"/>
          <w:i w:val="false"/>
          <w:color w:val="000000"/>
          <w:sz w:val="28"/>
        </w:rPr>
        <w:t>
      101. Өтінімдегі мәліметтердің дұрыстығы тапсырыс берушілерге (өтініш берушілерге) жүктеледі.</w:t>
      </w:r>
    </w:p>
    <w:bookmarkEnd w:id="198"/>
    <w:bookmarkStart w:name="z441" w:id="199"/>
    <w:p>
      <w:pPr>
        <w:spacing w:after="0"/>
        <w:ind w:left="0"/>
        <w:jc w:val="both"/>
      </w:pPr>
      <w:r>
        <w:rPr>
          <w:rFonts w:ascii="Times New Roman"/>
          <w:b w:val="false"/>
          <w:i w:val="false"/>
          <w:color w:val="000000"/>
          <w:sz w:val="28"/>
        </w:rPr>
        <w:t xml:space="preserve">
      102. Бірыңғай дистрибьютор бірыңғай дистрибьютордың ақпараттық жүйесі арқылы өтінімді алған сәттен бастап 10 (он) жұмыс күні ішінде өтінімді ұсынылған мәліметтердің толықтығы мен медициналық техниканы сатып алуға арналған техникалық ерекшелік сипаттамаларының медициналық техниканың мәлімделген сипаттамасына әртүрлі өндірушілердің кемінде екі моделіне сәйкестігіне қорытындының сәйкестігін қарайды. </w:t>
      </w:r>
    </w:p>
    <w:bookmarkEnd w:id="199"/>
    <w:bookmarkStart w:name="z442" w:id="200"/>
    <w:p>
      <w:pPr>
        <w:spacing w:after="0"/>
        <w:ind w:left="0"/>
        <w:jc w:val="both"/>
      </w:pPr>
      <w:r>
        <w:rPr>
          <w:rFonts w:ascii="Times New Roman"/>
          <w:b w:val="false"/>
          <w:i w:val="false"/>
          <w:color w:val="000000"/>
          <w:sz w:val="28"/>
        </w:rPr>
        <w:t xml:space="preserve">
      Ескертулер болған кезде бірыңғай дистрибьютор өтінімді тапсырыс берушіге қайтарады. </w:t>
      </w:r>
    </w:p>
    <w:bookmarkEnd w:id="200"/>
    <w:bookmarkStart w:name="z443" w:id="201"/>
    <w:p>
      <w:pPr>
        <w:spacing w:after="0"/>
        <w:ind w:left="0"/>
        <w:jc w:val="both"/>
      </w:pPr>
      <w:r>
        <w:rPr>
          <w:rFonts w:ascii="Times New Roman"/>
          <w:b w:val="false"/>
          <w:i w:val="false"/>
          <w:color w:val="000000"/>
          <w:sz w:val="28"/>
        </w:rPr>
        <w:t xml:space="preserve">
      Тапсырыс беруші оны 10 (он) жұмыс күні ішінде сәйкестендіруге және бірыңғай дистрибьютордың ақпараттық жүйесі арқылы бірыңғай дистрибьюторға қайта енгізуге жол беріледі. </w:t>
      </w:r>
    </w:p>
    <w:bookmarkEnd w:id="201"/>
    <w:bookmarkStart w:name="z444" w:id="202"/>
    <w:p>
      <w:pPr>
        <w:spacing w:after="0"/>
        <w:ind w:left="0"/>
        <w:jc w:val="both"/>
      </w:pPr>
      <w:r>
        <w:rPr>
          <w:rFonts w:ascii="Times New Roman"/>
          <w:b w:val="false"/>
          <w:i w:val="false"/>
          <w:color w:val="000000"/>
          <w:sz w:val="28"/>
        </w:rPr>
        <w:t xml:space="preserve">
      103. Тапсырыс берушінің қайта енгізілген техникалық ерекшелігі 10 (он) жұмыс күнінен асырылмай қаралады. </w:t>
      </w:r>
    </w:p>
    <w:bookmarkEnd w:id="202"/>
    <w:bookmarkStart w:name="z445" w:id="203"/>
    <w:p>
      <w:pPr>
        <w:spacing w:after="0"/>
        <w:ind w:left="0"/>
        <w:jc w:val="both"/>
      </w:pPr>
      <w:r>
        <w:rPr>
          <w:rFonts w:ascii="Times New Roman"/>
          <w:b w:val="false"/>
          <w:i w:val="false"/>
          <w:color w:val="000000"/>
          <w:sz w:val="28"/>
        </w:rPr>
        <w:t xml:space="preserve">
      104. Ескертулердің жойылмауы не толық жойылмауы тапсырыс берушінің өтінімін қабылдамауға негіз болып табылады. </w:t>
      </w:r>
    </w:p>
    <w:bookmarkEnd w:id="203"/>
    <w:bookmarkStart w:name="z446" w:id="204"/>
    <w:p>
      <w:pPr>
        <w:spacing w:after="0"/>
        <w:ind w:left="0"/>
        <w:jc w:val="both"/>
      </w:pPr>
      <w:r>
        <w:rPr>
          <w:rFonts w:ascii="Times New Roman"/>
          <w:b w:val="false"/>
          <w:i w:val="false"/>
          <w:color w:val="000000"/>
          <w:sz w:val="28"/>
        </w:rPr>
        <w:t xml:space="preserve">
      105. Медициналық техниканы сатып алуды ұйымдастыруды осы Қағидалардың 16-тарауына сәйкес бірыңғай дистрибьютор жүзеге асырады. </w:t>
      </w:r>
    </w:p>
    <w:bookmarkEnd w:id="204"/>
    <w:bookmarkStart w:name="z447" w:id="205"/>
    <w:p>
      <w:pPr>
        <w:spacing w:after="0"/>
        <w:ind w:left="0"/>
        <w:jc w:val="both"/>
      </w:pPr>
      <w:r>
        <w:rPr>
          <w:rFonts w:ascii="Times New Roman"/>
          <w:b w:val="false"/>
          <w:i w:val="false"/>
          <w:color w:val="000000"/>
          <w:sz w:val="28"/>
        </w:rPr>
        <w:t xml:space="preserve">
      106. Ай сайын есепті айдан кейінгі айдың 5-күніне дейінгі мерзімде тапсырыс берушілер (өтініш берушілер) бірыңғай дистрибьюторға құны 20000000 (жиырма миллион) теңгеден жоғары медициналық техниканы беру шарттарын жасасу, өнім берушілердің шарттың орындалуын қамтамасыз етуді енгізуі туралы ақпарат береді, сондай-ақ сатып алынатын медициналық техниканы беру фактісі бойынша жабдықты қабылдау-беру актісінің көшірмесін ұсынады. </w:t>
      </w:r>
    </w:p>
    <w:bookmarkEnd w:id="205"/>
    <w:bookmarkStart w:name="z448" w:id="206"/>
    <w:p>
      <w:pPr>
        <w:spacing w:after="0"/>
        <w:ind w:left="0"/>
        <w:jc w:val="both"/>
      </w:pPr>
      <w:r>
        <w:rPr>
          <w:rFonts w:ascii="Times New Roman"/>
          <w:b w:val="false"/>
          <w:i w:val="false"/>
          <w:color w:val="000000"/>
          <w:sz w:val="28"/>
        </w:rPr>
        <w:t xml:space="preserve">
      Бірыңғай дистрибьютор тапсырыс берушілер (өтініш берушілер) ақпарат ұсынғаннан кейін 5 (бес) жұмыс күні ішінде медициналық техниканың сатып алынуына мониторинг жүргізеді және денсаулық сақтау саласындағы уәкілетті органға сатып алу нәтижелері туралы есеп береді. </w:t>
      </w:r>
    </w:p>
    <w:bookmarkEnd w:id="206"/>
    <w:bookmarkStart w:name="z449" w:id="207"/>
    <w:p>
      <w:pPr>
        <w:spacing w:after="0"/>
        <w:ind w:left="0"/>
        <w:jc w:val="left"/>
      </w:pPr>
      <w:r>
        <w:rPr>
          <w:rFonts w:ascii="Times New Roman"/>
          <w:b/>
          <w:i w:val="false"/>
          <w:color w:val="000000"/>
        </w:rPr>
        <w:t xml:space="preserve"> 6-тарау. Сатып алу шартын немесе фармацевтикалық қызметтерді көрсету шартын жасасу</w:t>
      </w:r>
    </w:p>
    <w:bookmarkEnd w:id="207"/>
    <w:bookmarkStart w:name="z450" w:id="208"/>
    <w:p>
      <w:pPr>
        <w:spacing w:after="0"/>
        <w:ind w:left="0"/>
        <w:jc w:val="both"/>
      </w:pPr>
      <w:r>
        <w:rPr>
          <w:rFonts w:ascii="Times New Roman"/>
          <w:b w:val="false"/>
          <w:i w:val="false"/>
          <w:color w:val="000000"/>
          <w:sz w:val="28"/>
        </w:rPr>
        <w:t xml:space="preserve">
      107. Тапсырыс беруші тендер қорытындысы шығарылған күннен не сатып алуды ұйымдастырушыдан сатып алу қорытындысын алған күннен бастап күнтізбелік 5 (бес) күн ішінде әлеуетті өнім берушіге қол қойылған сатып алу шартын немесе осы Қағидалардың 5 және (немесе) 6-қосымшаларға сәйкес нысан бойынша жасалатын фармацевтикалық қызметтерді көрсетуге арналған шартты жібереді. </w:t>
      </w:r>
    </w:p>
    <w:bookmarkEnd w:id="208"/>
    <w:bookmarkStart w:name="z451" w:id="209"/>
    <w:p>
      <w:pPr>
        <w:spacing w:after="0"/>
        <w:ind w:left="0"/>
        <w:jc w:val="both"/>
      </w:pPr>
      <w:r>
        <w:rPr>
          <w:rFonts w:ascii="Times New Roman"/>
          <w:b w:val="false"/>
          <w:i w:val="false"/>
          <w:color w:val="000000"/>
          <w:sz w:val="28"/>
        </w:rPr>
        <w:t xml:space="preserve">
      108. Шартты алған күннен бастап 10 (он) жұмыс күні ішінде тендер жеңімпазы оған қол қояды не тапсырыс берушіні оның талаптарымен келіспейтіні немесе қол қоюдан бас тартатыны туралы жазбаша хабардар етеді. </w:t>
      </w:r>
    </w:p>
    <w:bookmarkEnd w:id="209"/>
    <w:bookmarkStart w:name="z452" w:id="210"/>
    <w:p>
      <w:pPr>
        <w:spacing w:after="0"/>
        <w:ind w:left="0"/>
        <w:jc w:val="both"/>
      </w:pPr>
      <w:r>
        <w:rPr>
          <w:rFonts w:ascii="Times New Roman"/>
          <w:b w:val="false"/>
          <w:i w:val="false"/>
          <w:color w:val="000000"/>
          <w:sz w:val="28"/>
        </w:rPr>
        <w:t xml:space="preserve">
      109. Көрсетілген мерзімде қол қойылған шартты немесе талаптармен келіспеу туралы хабарламаны ұсынбау шарт жасасудан бас тарту болып есептеледі. Келіспеушілікті қарау мерзімі шарт жасасудан бас тартуды ұсынған күннен бастап 2 (екі) жұмыс күнінен аспайды. </w:t>
      </w:r>
    </w:p>
    <w:bookmarkEnd w:id="210"/>
    <w:bookmarkStart w:name="z453" w:id="211"/>
    <w:p>
      <w:pPr>
        <w:spacing w:after="0"/>
        <w:ind w:left="0"/>
        <w:jc w:val="both"/>
      </w:pPr>
      <w:r>
        <w:rPr>
          <w:rFonts w:ascii="Times New Roman"/>
          <w:b w:val="false"/>
          <w:i w:val="false"/>
          <w:color w:val="000000"/>
          <w:sz w:val="28"/>
        </w:rPr>
        <w:t xml:space="preserve">
      110. Сатып алу шарты немесе фармацевтикалық қызметтер көрсетуге арналған шарт тараптардың уәкілетті өкілдері қол қойған күннен бастап күшіне енеді. </w:t>
      </w:r>
    </w:p>
    <w:bookmarkEnd w:id="211"/>
    <w:bookmarkStart w:name="z454" w:id="212"/>
    <w:p>
      <w:pPr>
        <w:spacing w:after="0"/>
        <w:ind w:left="0"/>
        <w:jc w:val="both"/>
      </w:pPr>
      <w:r>
        <w:rPr>
          <w:rFonts w:ascii="Times New Roman"/>
          <w:b w:val="false"/>
          <w:i w:val="false"/>
          <w:color w:val="000000"/>
          <w:sz w:val="28"/>
        </w:rPr>
        <w:t xml:space="preserve">
      111. Егер тендердің жеңімпазы белгіленген мерзімде сатып алу шартына немесе фармацевтикалық қызметтер көрсетуге арналған шартқа қол қоюдан жалтарса немесе тапсырыс берушіге оның талаптарымен келіспейтіні туралы хабарламаса, онда тапсырыс беруші осы Қағидалардың шарттарына сәйкес келетін және баға ұсынысы жеңімпаздың ұсынысынан кейін екінші болып табылатын тендерге қатысушымен шарт жасасады. </w:t>
      </w:r>
    </w:p>
    <w:bookmarkEnd w:id="212"/>
    <w:bookmarkStart w:name="z455" w:id="213"/>
    <w:p>
      <w:pPr>
        <w:spacing w:after="0"/>
        <w:ind w:left="0"/>
        <w:jc w:val="both"/>
      </w:pPr>
      <w:r>
        <w:rPr>
          <w:rFonts w:ascii="Times New Roman"/>
          <w:b w:val="false"/>
          <w:i w:val="false"/>
          <w:color w:val="000000"/>
          <w:sz w:val="28"/>
        </w:rPr>
        <w:t>
      112. Шартқа өнім берушіні таңдау үшін негіз болып табылған ұсыныстың мазмұнын өзгертетін қандай да бір өзгерістерді және (немесе) жаңа талаптарды енгізуге (дәрілік заттардың және (немесе) медициналық бұйымдардың бағасын, көлемін азайтуды қоспағанда), оның ішінде шартта көрсетілген саудалық атауды басқа саудалық атаумен ауыстыруға жол берілмейді.</w:t>
      </w:r>
    </w:p>
    <w:bookmarkEnd w:id="213"/>
    <w:bookmarkStart w:name="z456" w:id="214"/>
    <w:p>
      <w:pPr>
        <w:spacing w:after="0"/>
        <w:ind w:left="0"/>
        <w:jc w:val="both"/>
      </w:pPr>
      <w:r>
        <w:rPr>
          <w:rFonts w:ascii="Times New Roman"/>
          <w:b w:val="false"/>
          <w:i w:val="false"/>
          <w:color w:val="000000"/>
          <w:sz w:val="28"/>
        </w:rPr>
        <w:t xml:space="preserve">
      113. Өнім берушіні таңдауға негіз болған дәрілік заттардың және (немесе) медициналық бұйымның құрамы немесе сипаттамасы өзгермеген жағдайда жасалған шартқа: </w:t>
      </w:r>
    </w:p>
    <w:bookmarkEnd w:id="214"/>
    <w:bookmarkStart w:name="z457" w:id="215"/>
    <w:p>
      <w:pPr>
        <w:spacing w:after="0"/>
        <w:ind w:left="0"/>
        <w:jc w:val="both"/>
      </w:pPr>
      <w:r>
        <w:rPr>
          <w:rFonts w:ascii="Times New Roman"/>
          <w:b w:val="false"/>
          <w:i w:val="false"/>
          <w:color w:val="000000"/>
          <w:sz w:val="28"/>
        </w:rPr>
        <w:t xml:space="preserve">
      1) тараптардың өзара келісуі бойынша дәрілік заттардың және (немесе) медициналық бұйымдардың бағасын және тиісінше шарттың бағасын азайту бөлігінде; </w:t>
      </w:r>
    </w:p>
    <w:bookmarkEnd w:id="215"/>
    <w:bookmarkStart w:name="z458" w:id="216"/>
    <w:p>
      <w:pPr>
        <w:spacing w:after="0"/>
        <w:ind w:left="0"/>
        <w:jc w:val="both"/>
      </w:pPr>
      <w:r>
        <w:rPr>
          <w:rFonts w:ascii="Times New Roman"/>
          <w:b w:val="false"/>
          <w:i w:val="false"/>
          <w:color w:val="000000"/>
          <w:sz w:val="28"/>
        </w:rPr>
        <w:t xml:space="preserve">
      2) тараптардың өзара келісуі бойынша дәрілік заттардың және (немесе) медициналық бұйымдардың, фармацевтикалық көрсетілетін қызметтердің көлемін азайту бөлігінде өзгерістер енгізуге жол беріледі. </w:t>
      </w:r>
    </w:p>
    <w:bookmarkEnd w:id="216"/>
    <w:bookmarkStart w:name="z459" w:id="217"/>
    <w:p>
      <w:pPr>
        <w:spacing w:after="0"/>
        <w:ind w:left="0"/>
        <w:jc w:val="both"/>
      </w:pPr>
      <w:r>
        <w:rPr>
          <w:rFonts w:ascii="Times New Roman"/>
          <w:b w:val="false"/>
          <w:i w:val="false"/>
          <w:color w:val="000000"/>
          <w:sz w:val="28"/>
        </w:rPr>
        <w:t>
      114. Тапсырыс берушінің не сатып алуды ұйымдастырушының аудио және бейне тіркеуді қолданып, сатып алу шартына және фармацевтикалық қызметтерді көрсетуге арналған шартқа қол қойғанға дейін дәрілік заттардың және (немесе) медициналық бұйымдардың не фармацевтикалық көрсетілетін қызметтің бағасын азайту мақсатында тендер жеңімпазы деп танылған әлеуетті өнім берушімен келіссөз жүргізуге жол беріледі. Әлеуетті өнім беруші өз қалауы бойынша дәрілік заттардың және (немесе) медициналық бұйымдардың немесе фармацевтикалық көрсетілетін қызметтің бағасын азайтуға келісетіні немесе келіспейтіні туралы шешім қабылдайды, бұл тапсырыс берушінің не сатып алуды ұйымдастырушының тендер жеңімпазы болып танылған әлеуетті өнім берушімен шартқа қол қоюдан бас тартуы үшін негіз болып табылмайды.</w:t>
      </w:r>
    </w:p>
    <w:bookmarkEnd w:id="217"/>
    <w:bookmarkStart w:name="z460" w:id="218"/>
    <w:p>
      <w:pPr>
        <w:spacing w:after="0"/>
        <w:ind w:left="0"/>
        <w:jc w:val="left"/>
      </w:pPr>
      <w:r>
        <w:rPr>
          <w:rFonts w:ascii="Times New Roman"/>
          <w:b/>
          <w:i w:val="false"/>
          <w:color w:val="000000"/>
        </w:rPr>
        <w:t xml:space="preserve"> 7-тарау. Шарттың орындалуын кепілдікті қамтамасыз ету</w:t>
      </w:r>
    </w:p>
    <w:bookmarkEnd w:id="218"/>
    <w:bookmarkStart w:name="z461" w:id="219"/>
    <w:p>
      <w:pPr>
        <w:spacing w:after="0"/>
        <w:ind w:left="0"/>
        <w:jc w:val="both"/>
      </w:pPr>
      <w:r>
        <w:rPr>
          <w:rFonts w:ascii="Times New Roman"/>
          <w:b w:val="false"/>
          <w:i w:val="false"/>
          <w:color w:val="000000"/>
          <w:sz w:val="28"/>
        </w:rPr>
        <w:t xml:space="preserve">
      115. Сатып алу шартының немесе фармацевтикалық қызметтерді көрсетуге арналған шарттың мазмұнын, нысанын және оны кепілдікті қамтамасыз етуді енгізу талаптарын (бұдан әрі – кепілдікті қамтамасыз ету) осы Қағидалардың ережелеріне сәйкес тапсырыс беруші немесе сатып алуды ұйымдастырушы айқындайды және тендерлік құжаттамаға, сатып алу шартына және фармацевтикалық қызметтерді көрсетуге арналған шартқа енгізілуге тиіс. </w:t>
      </w:r>
    </w:p>
    <w:bookmarkEnd w:id="219"/>
    <w:bookmarkStart w:name="z462" w:id="220"/>
    <w:p>
      <w:pPr>
        <w:spacing w:after="0"/>
        <w:ind w:left="0"/>
        <w:jc w:val="both"/>
      </w:pPr>
      <w:r>
        <w:rPr>
          <w:rFonts w:ascii="Times New Roman"/>
          <w:b w:val="false"/>
          <w:i w:val="false"/>
          <w:color w:val="000000"/>
          <w:sz w:val="28"/>
        </w:rPr>
        <w:t xml:space="preserve">
      116. Кепілдікті қамтамасыз ету сатып алу шартының немесе фармацевтикалық қызметтерді көрсетуге арналған шарттың бағасынан үш пайызды құрайды және: </w:t>
      </w:r>
    </w:p>
    <w:bookmarkEnd w:id="220"/>
    <w:bookmarkStart w:name="z463" w:id="221"/>
    <w:p>
      <w:pPr>
        <w:spacing w:after="0"/>
        <w:ind w:left="0"/>
        <w:jc w:val="both"/>
      </w:pPr>
      <w:r>
        <w:rPr>
          <w:rFonts w:ascii="Times New Roman"/>
          <w:b w:val="false"/>
          <w:i w:val="false"/>
          <w:color w:val="000000"/>
          <w:sz w:val="28"/>
        </w:rPr>
        <w:t xml:space="preserve">
      1) тапсырыс берушіге қызмет көрсетілетін банкке орналастырылатын ақшалай қаражат түріндегі кепілдік жарна; </w:t>
      </w:r>
    </w:p>
    <w:bookmarkEnd w:id="221"/>
    <w:bookmarkStart w:name="z464" w:id="222"/>
    <w:p>
      <w:pPr>
        <w:spacing w:after="0"/>
        <w:ind w:left="0"/>
        <w:jc w:val="both"/>
      </w:pPr>
      <w:r>
        <w:rPr>
          <w:rFonts w:ascii="Times New Roman"/>
          <w:b w:val="false"/>
          <w:i w:val="false"/>
          <w:color w:val="000000"/>
          <w:sz w:val="28"/>
        </w:rPr>
        <w:t xml:space="preserve">
      2) осы Қағидаларға 10-қосымшаға сәйкес нысан бойынша Қазақстан Республикасы Ұлттық Банкінің нормативтік құқықтық актілеріне сәйкес берілген банк кепілдігі түрінде ұсынылады. </w:t>
      </w:r>
    </w:p>
    <w:bookmarkEnd w:id="222"/>
    <w:bookmarkStart w:name="z465" w:id="223"/>
    <w:p>
      <w:pPr>
        <w:spacing w:after="0"/>
        <w:ind w:left="0"/>
        <w:jc w:val="both"/>
      </w:pPr>
      <w:r>
        <w:rPr>
          <w:rFonts w:ascii="Times New Roman"/>
          <w:b w:val="false"/>
          <w:i w:val="false"/>
          <w:color w:val="000000"/>
          <w:sz w:val="28"/>
        </w:rPr>
        <w:t xml:space="preserve">
      Ақшалай қаражатты кепілдік жарна түріндегі кепілдікті қамтамасыз етуді әлеуетті өнім беруші тапсырыс берушінің тиісті шотына енгізеді. </w:t>
      </w:r>
    </w:p>
    <w:bookmarkEnd w:id="223"/>
    <w:bookmarkStart w:name="z466" w:id="224"/>
    <w:p>
      <w:pPr>
        <w:spacing w:after="0"/>
        <w:ind w:left="0"/>
        <w:jc w:val="both"/>
      </w:pPr>
      <w:r>
        <w:rPr>
          <w:rFonts w:ascii="Times New Roman"/>
          <w:b w:val="false"/>
          <w:i w:val="false"/>
          <w:color w:val="000000"/>
          <w:sz w:val="28"/>
        </w:rPr>
        <w:t xml:space="preserve">
      117. Егер сатып алу шартының немесе фармацевтикалық қызметтер көрсетуге арналған шарттың бағасы тиісті қаржы жылына арналған айлық есептік көрсеткіштің екі мың еселенген мөлшерінен аспаса, кепілдікті қамтамасыз ету енгізілмейді. </w:t>
      </w:r>
    </w:p>
    <w:bookmarkEnd w:id="224"/>
    <w:bookmarkStart w:name="z467" w:id="225"/>
    <w:p>
      <w:pPr>
        <w:spacing w:after="0"/>
        <w:ind w:left="0"/>
        <w:jc w:val="both"/>
      </w:pPr>
      <w:r>
        <w:rPr>
          <w:rFonts w:ascii="Times New Roman"/>
          <w:b w:val="false"/>
          <w:i w:val="false"/>
          <w:color w:val="000000"/>
          <w:sz w:val="28"/>
        </w:rPr>
        <w:t xml:space="preserve">
      118. Сатып алу шартының немесе фармацевтикалық қызметтер көрсетуге арналған шарттың орындалуын кепілдікті қамтамасыз етуді өнім беруші, егер басқаны көздемесе, шарт күшіне енген күннен бастап 10 (он) жұмыс күнінен кешіктірмей енгізеді. </w:t>
      </w:r>
    </w:p>
    <w:bookmarkEnd w:id="225"/>
    <w:bookmarkStart w:name="z468" w:id="226"/>
    <w:p>
      <w:pPr>
        <w:spacing w:after="0"/>
        <w:ind w:left="0"/>
        <w:jc w:val="both"/>
      </w:pPr>
      <w:r>
        <w:rPr>
          <w:rFonts w:ascii="Times New Roman"/>
          <w:b w:val="false"/>
          <w:i w:val="false"/>
          <w:color w:val="000000"/>
          <w:sz w:val="28"/>
        </w:rPr>
        <w:t xml:space="preserve">
      119. Сатып алу шартының немесе фармацевтикалық қызметтер көрсетуге арналған шарттың орындалуын кепілдікті қамтамасыз етуді тапсырыс беруші өнім берушіге: </w:t>
      </w:r>
    </w:p>
    <w:bookmarkEnd w:id="226"/>
    <w:bookmarkStart w:name="z469" w:id="227"/>
    <w:p>
      <w:pPr>
        <w:spacing w:after="0"/>
        <w:ind w:left="0"/>
        <w:jc w:val="both"/>
      </w:pPr>
      <w:r>
        <w:rPr>
          <w:rFonts w:ascii="Times New Roman"/>
          <w:b w:val="false"/>
          <w:i w:val="false"/>
          <w:color w:val="000000"/>
          <w:sz w:val="28"/>
        </w:rPr>
        <w:t xml:space="preserve">
      1) өнім берушінің шарттық міндеттемелерді орындамауына немесе тиісінше орындамауына байланысты сатып алу шарты немесе фармацевтикалық қызметтер көрсетуге арналған шарт бұзылған; </w:t>
      </w:r>
    </w:p>
    <w:bookmarkEnd w:id="227"/>
    <w:bookmarkStart w:name="z470" w:id="228"/>
    <w:p>
      <w:pPr>
        <w:spacing w:after="0"/>
        <w:ind w:left="0"/>
        <w:jc w:val="both"/>
      </w:pPr>
      <w:r>
        <w:rPr>
          <w:rFonts w:ascii="Times New Roman"/>
          <w:b w:val="false"/>
          <w:i w:val="false"/>
          <w:color w:val="000000"/>
          <w:sz w:val="28"/>
        </w:rPr>
        <w:t xml:space="preserve">
      2) өнім беру шарты бойынша өзінің міндеттемелерін орындамаған немесе тиісінше орындамаған (беру мерзімінің бұзылуы және шарттың басқа да талаптарының бұзылуы); </w:t>
      </w:r>
    </w:p>
    <w:bookmarkEnd w:id="228"/>
    <w:bookmarkStart w:name="z471" w:id="229"/>
    <w:p>
      <w:pPr>
        <w:spacing w:after="0"/>
        <w:ind w:left="0"/>
        <w:jc w:val="both"/>
      </w:pPr>
      <w:r>
        <w:rPr>
          <w:rFonts w:ascii="Times New Roman"/>
          <w:b w:val="false"/>
          <w:i w:val="false"/>
          <w:color w:val="000000"/>
          <w:sz w:val="28"/>
        </w:rPr>
        <w:t>
      3) орындамағаны немесе тиісінше орындамағаны үшін сатып алу шартында немесе фармацевтикалық қызметтер көрсетуге арналған шартта көзделген айыппұл санкциясын төлемеген кезде қайтармайды.</w:t>
      </w:r>
    </w:p>
    <w:bookmarkEnd w:id="229"/>
    <w:bookmarkStart w:name="z472" w:id="230"/>
    <w:p>
      <w:pPr>
        <w:spacing w:after="0"/>
        <w:ind w:left="0"/>
        <w:jc w:val="left"/>
      </w:pPr>
      <w:r>
        <w:rPr>
          <w:rFonts w:ascii="Times New Roman"/>
          <w:b/>
          <w:i w:val="false"/>
          <w:color w:val="000000"/>
        </w:rPr>
        <w:t xml:space="preserve"> 8-тарау. Бірыңғай дистрибьютордан сатып алу</w:t>
      </w:r>
    </w:p>
    <w:bookmarkEnd w:id="230"/>
    <w:bookmarkStart w:name="z473" w:id="231"/>
    <w:p>
      <w:pPr>
        <w:spacing w:after="0"/>
        <w:ind w:left="0"/>
        <w:jc w:val="left"/>
      </w:pPr>
      <w:r>
        <w:rPr>
          <w:rFonts w:ascii="Times New Roman"/>
          <w:b/>
          <w:i w:val="false"/>
          <w:color w:val="000000"/>
        </w:rPr>
        <w:t xml:space="preserve"> 1-параграф. Бірыңғай дистрибьютордың тізбесі</w:t>
      </w:r>
    </w:p>
    <w:bookmarkEnd w:id="231"/>
    <w:bookmarkStart w:name="z4187" w:id="232"/>
    <w:p>
      <w:pPr>
        <w:spacing w:after="0"/>
        <w:ind w:left="0"/>
        <w:jc w:val="both"/>
      </w:pPr>
      <w:r>
        <w:rPr>
          <w:rFonts w:ascii="Times New Roman"/>
          <w:b w:val="false"/>
          <w:i w:val="false"/>
          <w:color w:val="000000"/>
          <w:sz w:val="28"/>
        </w:rPr>
        <w:t xml:space="preserve">
      120. Тапсырыс берушілер осы Қағидалардың 72-тармағының 1) және 2) тармақшаларында көзделген жағдайларды қоспағанда, 88 </w:t>
      </w:r>
      <w:r>
        <w:rPr>
          <w:rFonts w:ascii="Times New Roman"/>
          <w:b w:val="false"/>
          <w:i w:val="false"/>
          <w:color w:val="000000"/>
          <w:sz w:val="28"/>
        </w:rPr>
        <w:t>бұйрыққа</w:t>
      </w:r>
      <w:r>
        <w:rPr>
          <w:rFonts w:ascii="Times New Roman"/>
          <w:b w:val="false"/>
          <w:i w:val="false"/>
          <w:color w:val="000000"/>
          <w:sz w:val="28"/>
        </w:rPr>
        <w:t xml:space="preserve"> енгізілген, бірыңғай дистрибьютордан дәрілік заттар мен медициналық бұйымдарды сатып алуды жүзеге асырады. </w:t>
      </w:r>
    </w:p>
    <w:bookmarkEnd w:id="232"/>
    <w:bookmarkStart w:name="z476" w:id="233"/>
    <w:p>
      <w:pPr>
        <w:spacing w:after="0"/>
        <w:ind w:left="0"/>
        <w:jc w:val="both"/>
      </w:pPr>
      <w:r>
        <w:rPr>
          <w:rFonts w:ascii="Times New Roman"/>
          <w:b w:val="false"/>
          <w:i w:val="false"/>
          <w:color w:val="000000"/>
          <w:sz w:val="28"/>
        </w:rPr>
        <w:t>
      121. Бірыңғай дистрибьютор сатып алу қорытындысы шығарылған күннен бастап 5 (бес) жұмыс күні ішінде денсаулық сақтау саласындағы уәкілетті органға сатып алу нәтижелері туралы есеп береді.</w:t>
      </w:r>
    </w:p>
    <w:bookmarkEnd w:id="233"/>
    <w:bookmarkStart w:name="z477" w:id="234"/>
    <w:p>
      <w:pPr>
        <w:spacing w:after="0"/>
        <w:ind w:left="0"/>
        <w:jc w:val="left"/>
      </w:pPr>
      <w:r>
        <w:rPr>
          <w:rFonts w:ascii="Times New Roman"/>
          <w:b/>
          <w:i w:val="false"/>
          <w:color w:val="000000"/>
        </w:rPr>
        <w:t xml:space="preserve"> 2-параграф. Бірыңғай дистрибьютордың тізбесі бойынша дәрілік заттарды және (немесе) медициналық бұйымдарды сатып алу</w:t>
      </w:r>
    </w:p>
    <w:bookmarkEnd w:id="234"/>
    <w:bookmarkStart w:name="z478" w:id="235"/>
    <w:p>
      <w:pPr>
        <w:spacing w:after="0"/>
        <w:ind w:left="0"/>
        <w:jc w:val="both"/>
      </w:pPr>
      <w:r>
        <w:rPr>
          <w:rFonts w:ascii="Times New Roman"/>
          <w:b w:val="false"/>
          <w:i w:val="false"/>
          <w:color w:val="000000"/>
          <w:sz w:val="28"/>
        </w:rPr>
        <w:t xml:space="preserve">
      122. Тапсырыс берушілер бірыңғай дистрибьютордың тізбесі бойынша сатып алуды жүзеге асыру үшін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заттармен және медициналық бұйымдармен қамтамасыз ету қағидаларын, сондай-ақ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қағидалары мен әдістемесін бекіту туралы" Қазақстан Республикасы Денсаулық сақтау министрінің 2021 жылғы 20 тамыздағы № ҚР ДСМ-89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24069 болып тіркелді) сәйкес дәрілік заттар мен медициналық бұйымдарға қажеттілікті және амбулаториялық қамтамасыз ету үшін дәрілік заттар мен медициналық бұйымдарға бюджеттік өтінімді қалыптастырады.</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122-тармақ жаңа редакцияда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80" w:id="236"/>
    <w:p>
      <w:pPr>
        <w:spacing w:after="0"/>
        <w:ind w:left="0"/>
        <w:jc w:val="both"/>
      </w:pPr>
      <w:r>
        <w:rPr>
          <w:rFonts w:ascii="Times New Roman"/>
          <w:b w:val="false"/>
          <w:i w:val="false"/>
          <w:color w:val="000000"/>
          <w:sz w:val="28"/>
        </w:rPr>
        <w:t>
      123. Өтінімдер халықаралық патенттелмеген атауға шекті бағалар бойынша қалыптастырылады.</w:t>
      </w:r>
    </w:p>
    <w:bookmarkEnd w:id="236"/>
    <w:bookmarkStart w:name="z481" w:id="237"/>
    <w:p>
      <w:pPr>
        <w:spacing w:after="0"/>
        <w:ind w:left="0"/>
        <w:jc w:val="both"/>
      </w:pPr>
      <w:r>
        <w:rPr>
          <w:rFonts w:ascii="Times New Roman"/>
          <w:b w:val="false"/>
          <w:i w:val="false"/>
          <w:color w:val="000000"/>
          <w:sz w:val="28"/>
        </w:rPr>
        <w:t>
      124. Тапсырыс берушілердің сатып алу шартын жасасу сәтіне дейінгі өтінімдері олардың дәрілік заттарды, медициналық бұйымдарды сатып алуды жүзеге асыруға келісімін білдіру нысаны болып табылады.</w:t>
      </w:r>
    </w:p>
    <w:bookmarkEnd w:id="237"/>
    <w:bookmarkStart w:name="z482" w:id="238"/>
    <w:p>
      <w:pPr>
        <w:spacing w:after="0"/>
        <w:ind w:left="0"/>
        <w:jc w:val="both"/>
      </w:pPr>
      <w:r>
        <w:rPr>
          <w:rFonts w:ascii="Times New Roman"/>
          <w:b w:val="false"/>
          <w:i w:val="false"/>
          <w:color w:val="000000"/>
          <w:sz w:val="28"/>
        </w:rPr>
        <w:t>
      125. Амбулаториялық дәрілік қамтамасыз ету бойынша бюджеттік өтінімді қор бірыңғай дистрибьюторға жібереді.</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125-тармақ жаңа редакцияда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3" w:id="239"/>
    <w:p>
      <w:pPr>
        <w:spacing w:after="0"/>
        <w:ind w:left="0"/>
        <w:jc w:val="both"/>
      </w:pPr>
      <w:r>
        <w:rPr>
          <w:rFonts w:ascii="Times New Roman"/>
          <w:b w:val="false"/>
          <w:i w:val="false"/>
          <w:color w:val="000000"/>
          <w:sz w:val="28"/>
        </w:rPr>
        <w:t>
      126. Бірыңғай дистрибьютор жыл сайын 1 мамырдан кешіктірмей амбулаториялық дәрілік қамтамасыз ету бойынша өтінімдер мен бюджеттік өтінімдерді алғаннан кейін дәрілік заттарды және (немесе) медициналық бұйымдарды сатып алуды төмендемейтін қордың көлемін, өткен жылдың нақты қажеттілігін және қаржы жылының соңындағы болжамды қалдықты ескере отырып, жүзеге асырады.</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126-тармақ жаңа редакцияда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85" w:id="240"/>
    <w:p>
      <w:pPr>
        <w:spacing w:after="0"/>
        <w:ind w:left="0"/>
        <w:jc w:val="both"/>
      </w:pPr>
      <w:r>
        <w:rPr>
          <w:rFonts w:ascii="Times New Roman"/>
          <w:b w:val="false"/>
          <w:i w:val="false"/>
          <w:color w:val="000000"/>
          <w:sz w:val="28"/>
        </w:rPr>
        <w:t>
      127. Бірыңғай дистрибьюторға:</w:t>
      </w:r>
    </w:p>
    <w:bookmarkEnd w:id="240"/>
    <w:bookmarkStart w:name="z486" w:id="241"/>
    <w:p>
      <w:pPr>
        <w:spacing w:after="0"/>
        <w:ind w:left="0"/>
        <w:jc w:val="both"/>
      </w:pPr>
      <w:r>
        <w:rPr>
          <w:rFonts w:ascii="Times New Roman"/>
          <w:b w:val="false"/>
          <w:i w:val="false"/>
          <w:color w:val="000000"/>
          <w:sz w:val="28"/>
        </w:rPr>
        <w:t>
      1) сол қаржы жылында тиісті қаржы жылына дәрілік заттарды және (немесе) медициналық бұйымдарды сатып алу кезінде тапсырыс берушілер мәлімдеген дәрілік заттардың және (немесе) медициналық бұйымдардың көлемін барабар азайту қажеттігі туындағанда;</w:t>
      </w:r>
    </w:p>
    <w:bookmarkEnd w:id="241"/>
    <w:bookmarkStart w:name="z487" w:id="242"/>
    <w:p>
      <w:pPr>
        <w:spacing w:after="0"/>
        <w:ind w:left="0"/>
        <w:jc w:val="both"/>
      </w:pPr>
      <w:r>
        <w:rPr>
          <w:rFonts w:ascii="Times New Roman"/>
          <w:b w:val="false"/>
          <w:i w:val="false"/>
          <w:color w:val="000000"/>
          <w:sz w:val="28"/>
        </w:rPr>
        <w:t>
      2) тапсырыс берушілер мәлімдеген дәрілік заттардың және (немесе) медициналық бұйымдардың көлемін беруге әлеуетті өнім берушілерден ұсыныстар болмағанда ішінара сатып алуды жүзеге асыруға жол беріледі.</w:t>
      </w:r>
    </w:p>
    <w:bookmarkEnd w:id="242"/>
    <w:bookmarkStart w:name="z488" w:id="243"/>
    <w:p>
      <w:pPr>
        <w:spacing w:after="0"/>
        <w:ind w:left="0"/>
        <w:jc w:val="both"/>
      </w:pPr>
      <w:r>
        <w:rPr>
          <w:rFonts w:ascii="Times New Roman"/>
          <w:b w:val="false"/>
          <w:i w:val="false"/>
          <w:color w:val="000000"/>
          <w:sz w:val="28"/>
        </w:rPr>
        <w:t>
      128. Сатып алу өткізілгеннен кейін бірыңғай дистрибьютор тиісті қаржы жылына арналған прайс-парақты бекітеді және денсаулық сақтау саласындағы уәкілетті органға, қорға, тапсырыс берушілерге, прайс-парақты, сондай-ақ өткізілді деп танылған сатып алу немесе сатып алу көлемі туралы ақпаратты жібереді.</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128-тармақ жаңа редакцияда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9" w:id="244"/>
    <w:p>
      <w:pPr>
        <w:spacing w:after="0"/>
        <w:ind w:left="0"/>
        <w:jc w:val="both"/>
      </w:pPr>
      <w:r>
        <w:rPr>
          <w:rFonts w:ascii="Times New Roman"/>
          <w:b w:val="false"/>
          <w:i w:val="false"/>
          <w:color w:val="000000"/>
          <w:sz w:val="28"/>
        </w:rPr>
        <w:t xml:space="preserve">
      129. Амбулаториялық дәрілік қамтамасыз ету шеңберінде бірыңғай дистрибьютор мен қор арасында денсаулық сақтау саласындағы уәкілетті орган бөлген сома шегінде Кодекстің 69-бабының </w:t>
      </w:r>
      <w:r>
        <w:rPr>
          <w:rFonts w:ascii="Times New Roman"/>
          <w:b w:val="false"/>
          <w:i w:val="false"/>
          <w:color w:val="000000"/>
          <w:sz w:val="28"/>
        </w:rPr>
        <w:t>3-тармағына</w:t>
      </w:r>
      <w:r>
        <w:rPr>
          <w:rFonts w:ascii="Times New Roman"/>
          <w:b w:val="false"/>
          <w:i w:val="false"/>
          <w:color w:val="000000"/>
          <w:sz w:val="28"/>
        </w:rPr>
        <w:t xml:space="preserve"> сәйкес денсаулық сақтау саласындағы уәкілетті орган айқындайтын тәртіппен фармацевтикалық көрсетілетін қызметтердің құнын төлеу шарты жасалады.</w:t>
      </w:r>
    </w:p>
    <w:bookmarkEnd w:id="244"/>
    <w:bookmarkStart w:name="z490" w:id="245"/>
    <w:p>
      <w:pPr>
        <w:spacing w:after="0"/>
        <w:ind w:left="0"/>
        <w:jc w:val="left"/>
      </w:pPr>
      <w:r>
        <w:rPr>
          <w:rFonts w:ascii="Times New Roman"/>
          <w:b/>
          <w:i w:val="false"/>
          <w:color w:val="000000"/>
        </w:rPr>
        <w:t xml:space="preserve"> 3-параграф. Жедел, стационарлық және стационарды алмастыратын көмек көрсету және аурулардың профилактикасы үшін сатып алу</w:t>
      </w:r>
    </w:p>
    <w:bookmarkEnd w:id="245"/>
    <w:bookmarkStart w:name="z491" w:id="246"/>
    <w:p>
      <w:pPr>
        <w:spacing w:after="0"/>
        <w:ind w:left="0"/>
        <w:jc w:val="both"/>
      </w:pPr>
      <w:r>
        <w:rPr>
          <w:rFonts w:ascii="Times New Roman"/>
          <w:b w:val="false"/>
          <w:i w:val="false"/>
          <w:color w:val="000000"/>
          <w:sz w:val="28"/>
        </w:rPr>
        <w:t>
      130. Тапсырыс берушілер прайс-парақты алған сәттен бастап 10 (он) жұмыс күні ішінде тиісті қаржы жылына арналған алдын ала өтінімді түзетеді және түзетілген өтінімді бірыңғай дистрибьюторға жібереді.</w:t>
      </w:r>
    </w:p>
    <w:bookmarkEnd w:id="246"/>
    <w:bookmarkStart w:name="z492" w:id="247"/>
    <w:p>
      <w:pPr>
        <w:spacing w:after="0"/>
        <w:ind w:left="0"/>
        <w:jc w:val="both"/>
      </w:pPr>
      <w:r>
        <w:rPr>
          <w:rFonts w:ascii="Times New Roman"/>
          <w:b w:val="false"/>
          <w:i w:val="false"/>
          <w:color w:val="000000"/>
          <w:sz w:val="28"/>
        </w:rPr>
        <w:t>
      131. Дәрілік заттарға және (немесе) медициналық бұйымдарға түзетілген өтінімді ресімдеу кезінде тапсырыс берушілер олардың сапасын сақтау мақсатында мәлімделетін дәрілік заттардың және (немесе) медициналық бұйымдардың санын жалпы жылдық көлемнен ең аз қаптаманың еселенген санына дейін дөңгелектейді.</w:t>
      </w:r>
    </w:p>
    <w:bookmarkEnd w:id="247"/>
    <w:bookmarkStart w:name="z493" w:id="248"/>
    <w:p>
      <w:pPr>
        <w:spacing w:after="0"/>
        <w:ind w:left="0"/>
        <w:jc w:val="both"/>
      </w:pPr>
      <w:r>
        <w:rPr>
          <w:rFonts w:ascii="Times New Roman"/>
          <w:b w:val="false"/>
          <w:i w:val="false"/>
          <w:color w:val="000000"/>
          <w:sz w:val="28"/>
        </w:rPr>
        <w:t>
      Түзетілген өтінімдегі дәрілік заттардың және (немесе) медициналық бұйымдардың санын тапсырыс берушілер алдын ала өтінімдерде көрсетілген санның 10 (он) пайызына дейін азайту жағына қарай өзгертуі мүмкін.</w:t>
      </w:r>
    </w:p>
    <w:bookmarkEnd w:id="248"/>
    <w:bookmarkStart w:name="z494" w:id="249"/>
    <w:p>
      <w:pPr>
        <w:spacing w:after="0"/>
        <w:ind w:left="0"/>
        <w:jc w:val="both"/>
      </w:pPr>
      <w:r>
        <w:rPr>
          <w:rFonts w:ascii="Times New Roman"/>
          <w:b w:val="false"/>
          <w:i w:val="false"/>
          <w:color w:val="000000"/>
          <w:sz w:val="28"/>
        </w:rPr>
        <w:t>
      Облыстардың, республикалық маңызы бар қалалардың және астананың денсаулық сақтауды мемлекеттік басқарудың жергілікті органдарының, денсаулық сақтау саласындағы уәкілетті органның немесе қордың келісімі бойынша дәрілік заттардың (немесе) медициналық бұйымдардың санын 10 (он) пайыздан жоғары азайтуға:</w:t>
      </w:r>
    </w:p>
    <w:bookmarkEnd w:id="249"/>
    <w:bookmarkStart w:name="z495" w:id="250"/>
    <w:p>
      <w:pPr>
        <w:spacing w:after="0"/>
        <w:ind w:left="0"/>
        <w:jc w:val="both"/>
      </w:pPr>
      <w:r>
        <w:rPr>
          <w:rFonts w:ascii="Times New Roman"/>
          <w:b w:val="false"/>
          <w:i w:val="false"/>
          <w:color w:val="000000"/>
          <w:sz w:val="28"/>
        </w:rPr>
        <w:t>
      дәрілік затты медициналық қолдану жөніндегі нұсқаулыққа сәйкес балаларға қолдануға қарсы көрсетілімдер болған;</w:t>
      </w:r>
    </w:p>
    <w:bookmarkEnd w:id="250"/>
    <w:bookmarkStart w:name="z496" w:id="251"/>
    <w:p>
      <w:pPr>
        <w:spacing w:after="0"/>
        <w:ind w:left="0"/>
        <w:jc w:val="both"/>
      </w:pPr>
      <w:r>
        <w:rPr>
          <w:rFonts w:ascii="Times New Roman"/>
          <w:b w:val="false"/>
          <w:i w:val="false"/>
          <w:color w:val="000000"/>
          <w:sz w:val="28"/>
        </w:rPr>
        <w:t>
      тапсырыс берушінің бірінші басшысының қатысуымен дәрігерлік-консультациялық комиссияның қорытындысы негізінде пациенттің жеке өзіне жақпаған,</w:t>
      </w:r>
    </w:p>
    <w:bookmarkEnd w:id="251"/>
    <w:bookmarkStart w:name="z497" w:id="252"/>
    <w:p>
      <w:pPr>
        <w:spacing w:after="0"/>
        <w:ind w:left="0"/>
        <w:jc w:val="both"/>
      </w:pPr>
      <w:r>
        <w:rPr>
          <w:rFonts w:ascii="Times New Roman"/>
          <w:b w:val="false"/>
          <w:i w:val="false"/>
          <w:color w:val="000000"/>
          <w:sz w:val="28"/>
        </w:rPr>
        <w:t>
      қайта ұйымдастырылған, таратылған және қаржыландыру қысқартылған кезде жол беріледі.</w:t>
      </w:r>
    </w:p>
    <w:bookmarkEnd w:id="252"/>
    <w:bookmarkStart w:name="z498" w:id="253"/>
    <w:p>
      <w:pPr>
        <w:spacing w:after="0"/>
        <w:ind w:left="0"/>
        <w:jc w:val="both"/>
      </w:pPr>
      <w:r>
        <w:rPr>
          <w:rFonts w:ascii="Times New Roman"/>
          <w:b w:val="false"/>
          <w:i w:val="false"/>
          <w:color w:val="000000"/>
          <w:sz w:val="28"/>
        </w:rPr>
        <w:t xml:space="preserve">
      132. Тапсырыс берушілер шарт жасасу үшін бірыңғай дистрибьютордың ақпараттық жүйесіне: </w:t>
      </w:r>
    </w:p>
    <w:bookmarkEnd w:id="253"/>
    <w:bookmarkStart w:name="z499" w:id="254"/>
    <w:p>
      <w:pPr>
        <w:spacing w:after="0"/>
        <w:ind w:left="0"/>
        <w:jc w:val="both"/>
      </w:pPr>
      <w:r>
        <w:rPr>
          <w:rFonts w:ascii="Times New Roman"/>
          <w:b w:val="false"/>
          <w:i w:val="false"/>
          <w:color w:val="000000"/>
          <w:sz w:val="28"/>
        </w:rPr>
        <w:t xml:space="preserve">
      тапсырыс беруші басшысының (оны алмастыратын адамның) атқаратын лауазымын растайтын құжаттың нөмірі мен күні; </w:t>
      </w:r>
    </w:p>
    <w:bookmarkEnd w:id="254"/>
    <w:bookmarkStart w:name="z500" w:id="255"/>
    <w:p>
      <w:pPr>
        <w:spacing w:after="0"/>
        <w:ind w:left="0"/>
        <w:jc w:val="both"/>
      </w:pPr>
      <w:r>
        <w:rPr>
          <w:rFonts w:ascii="Times New Roman"/>
          <w:b w:val="false"/>
          <w:i w:val="false"/>
          <w:color w:val="000000"/>
          <w:sz w:val="28"/>
        </w:rPr>
        <w:t>
      сатып алу жүзеге асырылатын бюджеттік бағдарламаның нөмірі мен атауы;</w:t>
      </w:r>
    </w:p>
    <w:bookmarkEnd w:id="255"/>
    <w:bookmarkStart w:name="z501" w:id="256"/>
    <w:p>
      <w:pPr>
        <w:spacing w:after="0"/>
        <w:ind w:left="0"/>
        <w:jc w:val="both"/>
      </w:pPr>
      <w:r>
        <w:rPr>
          <w:rFonts w:ascii="Times New Roman"/>
          <w:b w:val="false"/>
          <w:i w:val="false"/>
          <w:color w:val="000000"/>
          <w:sz w:val="28"/>
        </w:rPr>
        <w:t>
      төлем деректемелері,</w:t>
      </w:r>
    </w:p>
    <w:bookmarkEnd w:id="256"/>
    <w:bookmarkStart w:name="z502" w:id="257"/>
    <w:p>
      <w:pPr>
        <w:spacing w:after="0"/>
        <w:ind w:left="0"/>
        <w:jc w:val="both"/>
      </w:pPr>
      <w:r>
        <w:rPr>
          <w:rFonts w:ascii="Times New Roman"/>
          <w:b w:val="false"/>
          <w:i w:val="false"/>
          <w:color w:val="000000"/>
          <w:sz w:val="28"/>
        </w:rPr>
        <w:t>
      дәрілік заттарды және (немесе) медициналық бұйымдарды беру орны (мекенжайы) бар ақпаратты енгізеді.</w:t>
      </w:r>
    </w:p>
    <w:bookmarkEnd w:id="257"/>
    <w:bookmarkStart w:name="z503" w:id="258"/>
    <w:p>
      <w:pPr>
        <w:spacing w:after="0"/>
        <w:ind w:left="0"/>
        <w:jc w:val="both"/>
      </w:pPr>
      <w:r>
        <w:rPr>
          <w:rFonts w:ascii="Times New Roman"/>
          <w:b w:val="false"/>
          <w:i w:val="false"/>
          <w:color w:val="000000"/>
          <w:sz w:val="28"/>
        </w:rPr>
        <w:t>
      Сондай-ақ құрылтай құжаттарының көшірмесін, мемлекеттік тіркеу туралы анықтаманы, басшыға арналған бұйрықтың көшірмесін, қормен жасалған шарттың көшірмесін, қажет болған кезде есірткі, психотроптық заттар мен прекурсорлар айналымы саласындағы лицензияны ұсынады.</w:t>
      </w:r>
    </w:p>
    <w:bookmarkEnd w:id="258"/>
    <w:bookmarkStart w:name="z504" w:id="259"/>
    <w:p>
      <w:pPr>
        <w:spacing w:after="0"/>
        <w:ind w:left="0"/>
        <w:jc w:val="both"/>
      </w:pPr>
      <w:r>
        <w:rPr>
          <w:rFonts w:ascii="Times New Roman"/>
          <w:b w:val="false"/>
          <w:i w:val="false"/>
          <w:color w:val="000000"/>
          <w:sz w:val="28"/>
        </w:rPr>
        <w:t>
      133. Бірыңғай дистрибьютор тапсырыс берушілерден түзетілген өтінімді алған күннен бастап 10 (он) жұмыс күні ішінде осы Қағидаларға 11-қосымшаға сәйкес нысан бойынша шарттарды тапсырыс берушілерге қол қоюға жібереді.</w:t>
      </w:r>
    </w:p>
    <w:bookmarkEnd w:id="259"/>
    <w:bookmarkStart w:name="z505" w:id="260"/>
    <w:p>
      <w:pPr>
        <w:spacing w:after="0"/>
        <w:ind w:left="0"/>
        <w:jc w:val="both"/>
      </w:pPr>
      <w:r>
        <w:rPr>
          <w:rFonts w:ascii="Times New Roman"/>
          <w:b w:val="false"/>
          <w:i w:val="false"/>
          <w:color w:val="000000"/>
          <w:sz w:val="28"/>
        </w:rPr>
        <w:t xml:space="preserve">
      134. Тапсырыс берушілер бірыңғай дистрибьютордан шартты алған күннен бастап 5 (бес) жұмыс күнінен кешіктірмей, мемлекеттік мекеменің ұйымдық-құқықтық нысанында құрылған, шартқа қағаз жеткізгіште қол қоятын, мөрмен бекітетін және оларды қабылдау-беру актісі бойынша бірыңғай дистрибьюторға беретін тапсырыс берушілерді қоспағанда, оған бірыңғай дистрибьютордың ақпараттық жүйесінде қол қояды. </w:t>
      </w:r>
    </w:p>
    <w:bookmarkEnd w:id="260"/>
    <w:bookmarkStart w:name="z506" w:id="261"/>
    <w:p>
      <w:pPr>
        <w:spacing w:after="0"/>
        <w:ind w:left="0"/>
        <w:jc w:val="both"/>
      </w:pPr>
      <w:r>
        <w:rPr>
          <w:rFonts w:ascii="Times New Roman"/>
          <w:b w:val="false"/>
          <w:i w:val="false"/>
          <w:color w:val="000000"/>
          <w:sz w:val="28"/>
        </w:rPr>
        <w:t xml:space="preserve">
      135. Тапсырыс берушілерде сол қаржы жылында қосымша қажеттілік туындаған кезде тапсырыс берушілер бірыңғай дистрибьютордың ақпараттық жүйесінде қалыптастырылған сатып алуға арналған қосымша өтінімдерді бірыңғай дистрибьюторға ұсынады. </w:t>
      </w:r>
    </w:p>
    <w:bookmarkEnd w:id="261"/>
    <w:bookmarkStart w:name="z507" w:id="262"/>
    <w:p>
      <w:pPr>
        <w:spacing w:after="0"/>
        <w:ind w:left="0"/>
        <w:jc w:val="left"/>
      </w:pPr>
      <w:r>
        <w:rPr>
          <w:rFonts w:ascii="Times New Roman"/>
          <w:b/>
          <w:i w:val="false"/>
          <w:color w:val="000000"/>
        </w:rPr>
        <w:t xml:space="preserve"> 4-параграф. Амбулаториялық дәрілік қамтамасыз ету үшін сатып алу</w:t>
      </w:r>
    </w:p>
    <w:bookmarkEnd w:id="262"/>
    <w:bookmarkStart w:name="z508" w:id="263"/>
    <w:p>
      <w:pPr>
        <w:spacing w:after="0"/>
        <w:ind w:left="0"/>
        <w:jc w:val="both"/>
      </w:pPr>
      <w:r>
        <w:rPr>
          <w:rFonts w:ascii="Times New Roman"/>
          <w:b w:val="false"/>
          <w:i w:val="false"/>
          <w:color w:val="000000"/>
          <w:sz w:val="28"/>
        </w:rPr>
        <w:t xml:space="preserve">
      136. Бірыңғай дистрибьютор осы Қағидаларға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13-қосымшаларға</w:t>
      </w:r>
      <w:r>
        <w:rPr>
          <w:rFonts w:ascii="Times New Roman"/>
          <w:b w:val="false"/>
          <w:i w:val="false"/>
          <w:color w:val="000000"/>
          <w:sz w:val="28"/>
        </w:rPr>
        <w:t xml:space="preserve"> сәйкес нысан бойынша тапсырыс берушілерде нақты тұтыну мен қалдықтарды ескере отырып, бөлінген бюджет қаражаты шеңберінде бірыңғай дистрибьютордың прайс-парағы бекітілген күннен бастап 10 (он) жұмыс күні ішінде тапсырыс берушімен шарт жасасады.</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136-тармақ жаңа редакцияда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137. Алып тасталды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138. Алып тасталды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139. Алып тасталды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140. Алып тасталды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Алып тасталды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6" w:id="264"/>
    <w:p>
      <w:pPr>
        <w:spacing w:after="0"/>
        <w:ind w:left="0"/>
        <w:jc w:val="both"/>
      </w:pPr>
      <w:r>
        <w:rPr>
          <w:rFonts w:ascii="Times New Roman"/>
          <w:b w:val="false"/>
          <w:i w:val="false"/>
          <w:color w:val="000000"/>
          <w:sz w:val="28"/>
        </w:rPr>
        <w:t>
      142. Бірыңғай дистрибьютор ай сайын уәкілетті органға фармацевтикалық қызметтер көрсету жөніндегі шарттық міндеттемелердің орындалуы туралы ақпарат жібереді.</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142-тармақ жаңа редакцияда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7" w:id="265"/>
    <w:p>
      <w:pPr>
        <w:spacing w:after="0"/>
        <w:ind w:left="0"/>
        <w:jc w:val="both"/>
      </w:pPr>
      <w:r>
        <w:rPr>
          <w:rFonts w:ascii="Times New Roman"/>
          <w:b w:val="false"/>
          <w:i w:val="false"/>
          <w:color w:val="000000"/>
          <w:sz w:val="28"/>
        </w:rPr>
        <w:t>
      143. Бірыңғай дистрибьютор тоқсан сайын уәкілетті органның келісуі бойынша қаржы жылының аяғындағы болжамды қалдықты, нақты тұтыну көлемін ескере отырып, дәрілік заттардың, медициналық бұйымдардың төмендемейтін қорын сатып алуды жүзеге асырады.</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143-тармақ жаңа редакцияда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8" w:id="266"/>
    <w:p>
      <w:pPr>
        <w:spacing w:after="0"/>
        <w:ind w:left="0"/>
        <w:jc w:val="left"/>
      </w:pPr>
      <w:r>
        <w:rPr>
          <w:rFonts w:ascii="Times New Roman"/>
          <w:b/>
          <w:i w:val="false"/>
          <w:color w:val="000000"/>
        </w:rPr>
        <w:t xml:space="preserve"> 15-тарау. Фармацевтикалық көрсетілетін қызметтер берушілерге шығындарды өтеу тәртібі</w:t>
      </w:r>
    </w:p>
    <w:bookmarkEnd w:id="266"/>
    <w:bookmarkStart w:name="z529" w:id="267"/>
    <w:p>
      <w:pPr>
        <w:spacing w:after="0"/>
        <w:ind w:left="0"/>
        <w:jc w:val="both"/>
      </w:pPr>
      <w:r>
        <w:rPr>
          <w:rFonts w:ascii="Times New Roman"/>
          <w:b w:val="false"/>
          <w:i w:val="false"/>
          <w:color w:val="000000"/>
          <w:sz w:val="28"/>
        </w:rPr>
        <w:t xml:space="preserve">
      144. Облыстардың, республикалық маңызы бар қалалардың және астананың денсаулық сақтауды мемлекеттік басқарудың жергілікті органдары фармацевтикалық қызметтерді көрсету туралы шартта белгіленген дәрілік заттардың, медициналық бұйымдардың құнын және дәрілік заттарды, медициналық бұйымдарды тасымалдау, сақтау, есепке алу және өткізу жөніндегі көрсетілетін қызметтер үшін фармацевтикалық қызметтерді көрсету туралы шартта белгіленген, пайыздық арақатынаста көрсетілген сыйақы мөлшерін фармацевтикалық көрсетілетін қызметтер берушілерге ай сайын өтейді. </w:t>
      </w:r>
    </w:p>
    <w:bookmarkEnd w:id="267"/>
    <w:bookmarkStart w:name="z530" w:id="268"/>
    <w:p>
      <w:pPr>
        <w:spacing w:after="0"/>
        <w:ind w:left="0"/>
        <w:jc w:val="both"/>
      </w:pPr>
      <w:r>
        <w:rPr>
          <w:rFonts w:ascii="Times New Roman"/>
          <w:b w:val="false"/>
          <w:i w:val="false"/>
          <w:color w:val="000000"/>
          <w:sz w:val="28"/>
        </w:rPr>
        <w:t xml:space="preserve">
      Бұл ретте дәрілік заттардың, медициналық бұйымдардың құны халықаралық патенттелмеген атауға шекті бағалардан және саудалық атауға шекті бағалардан аспайды. </w:t>
      </w:r>
    </w:p>
    <w:bookmarkEnd w:id="268"/>
    <w:bookmarkStart w:name="z531" w:id="269"/>
    <w:p>
      <w:pPr>
        <w:spacing w:after="0"/>
        <w:ind w:left="0"/>
        <w:jc w:val="both"/>
      </w:pPr>
      <w:r>
        <w:rPr>
          <w:rFonts w:ascii="Times New Roman"/>
          <w:b w:val="false"/>
          <w:i w:val="false"/>
          <w:color w:val="000000"/>
          <w:sz w:val="28"/>
        </w:rPr>
        <w:t>
      145. Облыстардың, республикалық маңызы бар қалалардың және астананың денсаулық сақтауды мемлекеттік басқарудың жергілікті органдары фармацевтикалық көрсетілетін қызметтер берушілерге іс жүзінде көрсетілген қызметтер үшін шығындарды қамтамасыз етілген тізілімдер (рецепттер тізілімі) туралы ұсынылған деректерді бөлінген қаражат шегінде амбулаториялық дәрілік қамтамасыз етуді есепке алу жүйесіндегі деректермен салыстырып тексеру негізінде орындалған жұмыстардың актілеріне сәйкес өтейді. Шарт сомасы қызметтердің іс жүзінде көрсетілетін көлемі есепке алынып түзетіледі.</w:t>
      </w:r>
    </w:p>
    <w:bookmarkEnd w:id="269"/>
    <w:bookmarkStart w:name="z532" w:id="270"/>
    <w:p>
      <w:pPr>
        <w:spacing w:after="0"/>
        <w:ind w:left="0"/>
        <w:jc w:val="left"/>
      </w:pPr>
      <w:r>
        <w:rPr>
          <w:rFonts w:ascii="Times New Roman"/>
          <w:b/>
          <w:i w:val="false"/>
          <w:color w:val="000000"/>
        </w:rPr>
        <w:t xml:space="preserve"> 3-бөлім. Сатып алуды жүзеге асыру тәртібі</w:t>
      </w:r>
    </w:p>
    <w:bookmarkEnd w:id="270"/>
    <w:bookmarkStart w:name="z533" w:id="271"/>
    <w:p>
      <w:pPr>
        <w:spacing w:after="0"/>
        <w:ind w:left="0"/>
        <w:jc w:val="left"/>
      </w:pPr>
      <w:r>
        <w:rPr>
          <w:rFonts w:ascii="Times New Roman"/>
          <w:b/>
          <w:i w:val="false"/>
          <w:color w:val="000000"/>
        </w:rPr>
        <w:t xml:space="preserve"> 1-тарау. Бірыңғай дистрибьютор, тапсырыс беруші, сатып алуды ұйымдастырушы немесе лизинг беруші веб-портал арқылы жүзеге асыратын тендер</w:t>
      </w:r>
    </w:p>
    <w:bookmarkEnd w:id="271"/>
    <w:p>
      <w:pPr>
        <w:spacing w:after="0"/>
        <w:ind w:left="0"/>
        <w:jc w:val="both"/>
      </w:pPr>
      <w:r>
        <w:rPr>
          <w:rFonts w:ascii="Times New Roman"/>
          <w:b w:val="false"/>
          <w:i w:val="false"/>
          <w:color w:val="ff0000"/>
          <w:sz w:val="28"/>
        </w:rPr>
        <w:t xml:space="preserve">
      Ескерту. 1-тараудың тақырыбы жаңа редакцияда - ҚР Денсаулық сақтау министрінің 27.12.2024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34" w:id="272"/>
    <w:p>
      <w:pPr>
        <w:spacing w:after="0"/>
        <w:ind w:left="0"/>
        <w:jc w:val="left"/>
      </w:pPr>
      <w:r>
        <w:rPr>
          <w:rFonts w:ascii="Times New Roman"/>
          <w:b/>
          <w:i w:val="false"/>
          <w:color w:val="000000"/>
        </w:rPr>
        <w:t xml:space="preserve"> 1-параграф. Тендерді жүзеге асыру тәртібі</w:t>
      </w:r>
    </w:p>
    <w:bookmarkEnd w:id="272"/>
    <w:bookmarkStart w:name="z535" w:id="273"/>
    <w:p>
      <w:pPr>
        <w:spacing w:after="0"/>
        <w:ind w:left="0"/>
        <w:jc w:val="both"/>
      </w:pPr>
      <w:r>
        <w:rPr>
          <w:rFonts w:ascii="Times New Roman"/>
          <w:b w:val="false"/>
          <w:i w:val="false"/>
          <w:color w:val="000000"/>
          <w:sz w:val="28"/>
        </w:rPr>
        <w:t xml:space="preserve">
      146. Тендерге осы Қағидалардың 8 және 9-тармақтарына сәйкес келетін әлеуетті өнім берушілер қатысады. </w:t>
      </w:r>
    </w:p>
    <w:bookmarkEnd w:id="273"/>
    <w:bookmarkStart w:name="z536" w:id="274"/>
    <w:p>
      <w:pPr>
        <w:spacing w:after="0"/>
        <w:ind w:left="0"/>
        <w:jc w:val="both"/>
      </w:pPr>
      <w:r>
        <w:rPr>
          <w:rFonts w:ascii="Times New Roman"/>
          <w:b w:val="false"/>
          <w:i w:val="false"/>
          <w:color w:val="000000"/>
          <w:sz w:val="28"/>
        </w:rPr>
        <w:t xml:space="preserve">
      147. Тендер мынадай жүйелі кезеңдерден тұрады: </w:t>
      </w:r>
    </w:p>
    <w:bookmarkEnd w:id="274"/>
    <w:bookmarkStart w:name="z537" w:id="275"/>
    <w:p>
      <w:pPr>
        <w:spacing w:after="0"/>
        <w:ind w:left="0"/>
        <w:jc w:val="both"/>
      </w:pPr>
      <w:r>
        <w:rPr>
          <w:rFonts w:ascii="Times New Roman"/>
          <w:b w:val="false"/>
          <w:i w:val="false"/>
          <w:color w:val="000000"/>
          <w:sz w:val="28"/>
        </w:rPr>
        <w:t xml:space="preserve">
      1) тендерлік комиссияның әлеуетті өнім берушілердің өтінімдерін хабарландыру шарттары мен осы Қағидалардың шарттарына сәйкестігі тұрғысынан қарауы және кворум негізінде өтінімдерді қабылдамау немесе бәсекелес емес лоттар бойынша тендер жеңімпаздарын айқындау және бәсекелес лоттар бойынша аукционға жіберу туралы шешімдер қабылдауы, сондай-ақ егер лот бойынша бәсекелестеріне отандық тауар өндірушілерге және (немесе) ЕАЭО-ға мүше мемлекеттердің өндірушілеріне немесе кәсіпкерлік бастамаға қолдау көрсетілетін болса, комиссия қабылдаудан бас тартпаған әлеуетті өнім берушілердің өтінімдерін веб-порталдың автоматты түрде қабылдамауы; </w:t>
      </w:r>
    </w:p>
    <w:bookmarkEnd w:id="275"/>
    <w:bookmarkStart w:name="z538" w:id="276"/>
    <w:p>
      <w:pPr>
        <w:spacing w:after="0"/>
        <w:ind w:left="0"/>
        <w:jc w:val="both"/>
      </w:pPr>
      <w:r>
        <w:rPr>
          <w:rFonts w:ascii="Times New Roman"/>
          <w:b w:val="false"/>
          <w:i w:val="false"/>
          <w:color w:val="000000"/>
          <w:sz w:val="28"/>
        </w:rPr>
        <w:t xml:space="preserve">
      2) комиссия аукционға жіберген әлеуетті өнім берушілер арасындағы аукцион, веб-портал тендер жеңімпаздарын және екінші орын алған өнім берушілерді автоматты түрде айқындауы және қорытындылар шығаруы, ал барлық өтінімдер қабылданбаған немесе лоттар бойынша бәсекелестік болмаған жағдайда веб-порталдың автоматты түрде қорытынды шығаруы. </w:t>
      </w:r>
    </w:p>
    <w:bookmarkEnd w:id="276"/>
    <w:bookmarkStart w:name="z539" w:id="277"/>
    <w:p>
      <w:pPr>
        <w:spacing w:after="0"/>
        <w:ind w:left="0"/>
        <w:jc w:val="both"/>
      </w:pPr>
      <w:r>
        <w:rPr>
          <w:rFonts w:ascii="Times New Roman"/>
          <w:b w:val="false"/>
          <w:i w:val="false"/>
          <w:color w:val="000000"/>
          <w:sz w:val="28"/>
        </w:rPr>
        <w:t xml:space="preserve">
      148. Бірыңғай дистрибьютордың, тапсырыс берушінің немесе сатып алуды ұйымдастырушының шешімімен комиссия құрамына, басшыны немесе оның міндетін атқарушы адамды қоса алғанда, саны тақ кемінде үш адамнан тұратын жұмыскерлері енгізіледі. </w:t>
      </w:r>
    </w:p>
    <w:bookmarkEnd w:id="277"/>
    <w:bookmarkStart w:name="z540" w:id="278"/>
    <w:p>
      <w:pPr>
        <w:spacing w:after="0"/>
        <w:ind w:left="0"/>
        <w:jc w:val="both"/>
      </w:pPr>
      <w:r>
        <w:rPr>
          <w:rFonts w:ascii="Times New Roman"/>
          <w:b w:val="false"/>
          <w:i w:val="false"/>
          <w:color w:val="000000"/>
          <w:sz w:val="28"/>
        </w:rPr>
        <w:t>
      Тендерлік комиссия оны құру туралы шешім күшіне енген күннен бастап әрекет етеді және шарт жасалған күні өз қызметін тоқтатады.</w:t>
      </w:r>
    </w:p>
    <w:bookmarkEnd w:id="278"/>
    <w:p>
      <w:pPr>
        <w:spacing w:after="0"/>
        <w:ind w:left="0"/>
        <w:jc w:val="both"/>
      </w:pPr>
      <w:r>
        <w:rPr>
          <w:rFonts w:ascii="Times New Roman"/>
          <w:b w:val="false"/>
          <w:i w:val="false"/>
          <w:color w:val="000000"/>
          <w:sz w:val="28"/>
        </w:rPr>
        <w:t>
      148-1. Медициналық техниканы сатып алуды ұйымдастырған жағдайда лизинг беруші үшін тендерлік комиссияның төрағасы болып лизинг берушінің бірінші басшысы немесе оның міндетін атқарушы адам айқындалады. Комиссияның құрамына денсаулық сақтау саласындағы уәкілетті органның (келісуі бойынша), оның ведомстволық бағынысты ұйымдарының (келісуі бойынша) және лизинг берушінің жұмыскерлері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148-1-тармақпен толықтырылды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1" w:id="279"/>
    <w:p>
      <w:pPr>
        <w:spacing w:after="0"/>
        <w:ind w:left="0"/>
        <w:jc w:val="both"/>
      </w:pPr>
      <w:r>
        <w:rPr>
          <w:rFonts w:ascii="Times New Roman"/>
          <w:b w:val="false"/>
          <w:i w:val="false"/>
          <w:color w:val="000000"/>
          <w:sz w:val="28"/>
        </w:rPr>
        <w:t>
      149. Бірыңғай дистрибьютордың, тапсырыс берушінің, сатып алуды ұйымдастырушының немесе лизинг берушінің штаттық жұмыскері тендерлік комиссияның хатшысы болып айқындалады, ол:</w:t>
      </w:r>
    </w:p>
    <w:bookmarkEnd w:id="279"/>
    <w:p>
      <w:pPr>
        <w:spacing w:after="0"/>
        <w:ind w:left="0"/>
        <w:jc w:val="both"/>
      </w:pPr>
      <w:r>
        <w:rPr>
          <w:rFonts w:ascii="Times New Roman"/>
          <w:b w:val="false"/>
          <w:i w:val="false"/>
          <w:color w:val="000000"/>
          <w:sz w:val="28"/>
        </w:rPr>
        <w:t>
      1) веб-порталда тендер өткізу туралы хабарландыруды жариялауды;</w:t>
      </w:r>
    </w:p>
    <w:p>
      <w:pPr>
        <w:spacing w:after="0"/>
        <w:ind w:left="0"/>
        <w:jc w:val="both"/>
      </w:pPr>
      <w:r>
        <w:rPr>
          <w:rFonts w:ascii="Times New Roman"/>
          <w:b w:val="false"/>
          <w:i w:val="false"/>
          <w:color w:val="000000"/>
          <w:sz w:val="28"/>
        </w:rPr>
        <w:t>
      2) тендерлік комиссия мүшесінің қандай да бір лот бойынша сараптамалық қорытынды беру туралы талабы бойынша тиісті сарапшыға сараптамалық қорытынды беру қажеттігі туралы хабарлама жіберуді;</w:t>
      </w:r>
    </w:p>
    <w:p>
      <w:pPr>
        <w:spacing w:after="0"/>
        <w:ind w:left="0"/>
        <w:jc w:val="both"/>
      </w:pPr>
      <w:r>
        <w:rPr>
          <w:rFonts w:ascii="Times New Roman"/>
          <w:b w:val="false"/>
          <w:i w:val="false"/>
          <w:color w:val="000000"/>
          <w:sz w:val="28"/>
        </w:rPr>
        <w:t>
      3) тендерлік комиссияның дауыс беруінің қорытындысы бойынша танысу үшін дауыс беру хаттамасының жобасын қалыптастыруды, ал комиссия мүшелерінің бірінің талап етуі бойынша веб-порталда дауыс беруді қайта бастауды;</w:t>
      </w:r>
    </w:p>
    <w:p>
      <w:pPr>
        <w:spacing w:after="0"/>
        <w:ind w:left="0"/>
        <w:jc w:val="both"/>
      </w:pPr>
      <w:r>
        <w:rPr>
          <w:rFonts w:ascii="Times New Roman"/>
          <w:b w:val="false"/>
          <w:i w:val="false"/>
          <w:color w:val="000000"/>
          <w:sz w:val="28"/>
        </w:rPr>
        <w:t>
      4) дауыс беру хаттамасын веб-порталда жариялауды;</w:t>
      </w:r>
    </w:p>
    <w:p>
      <w:pPr>
        <w:spacing w:after="0"/>
        <w:ind w:left="0"/>
        <w:jc w:val="both"/>
      </w:pPr>
      <w:r>
        <w:rPr>
          <w:rFonts w:ascii="Times New Roman"/>
          <w:b w:val="false"/>
          <w:i w:val="false"/>
          <w:color w:val="000000"/>
          <w:sz w:val="28"/>
        </w:rPr>
        <w:t>
      5) тендерді тоқтату немесе жарамсыз деп тану туралы шешім қабылданған жағдайда, көшірмесін қоса тіркей отырып, веб-порталда оны тұтастай немесе қандай да бір лот бойынша тоқтатуды;</w:t>
      </w:r>
    </w:p>
    <w:p>
      <w:pPr>
        <w:spacing w:after="0"/>
        <w:ind w:left="0"/>
        <w:jc w:val="both"/>
      </w:pPr>
      <w:r>
        <w:rPr>
          <w:rFonts w:ascii="Times New Roman"/>
          <w:b w:val="false"/>
          <w:i w:val="false"/>
          <w:color w:val="000000"/>
          <w:sz w:val="28"/>
        </w:rPr>
        <w:t>
      6) шарттар жасасу үшін тендердің қорытындысы туралы хабардар етуді уақтылы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149-тармақ жаңа редакцияда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48" w:id="280"/>
    <w:p>
      <w:pPr>
        <w:spacing w:after="0"/>
        <w:ind w:left="0"/>
        <w:jc w:val="both"/>
      </w:pPr>
      <w:r>
        <w:rPr>
          <w:rFonts w:ascii="Times New Roman"/>
          <w:b w:val="false"/>
          <w:i w:val="false"/>
          <w:color w:val="000000"/>
          <w:sz w:val="28"/>
        </w:rPr>
        <w:t>
      150. Тендер өткізу туралы хабарландыру бірыңғай дистрибьютор, тапсырыс беруші, сатып алуды ұйымдастырушы немесе лизинг беруші шешім қабылдаған күннен бастап 3 (үш) жұмыс күні ішінде веб-порталда қазақ және орыс тілдерінде жарияланады және веб-порталда тіркелген барлық әлеуетті өнім берушілерге хабарлама тартылады, онда:</w:t>
      </w:r>
    </w:p>
    <w:bookmarkEnd w:id="280"/>
    <w:p>
      <w:pPr>
        <w:spacing w:after="0"/>
        <w:ind w:left="0"/>
        <w:jc w:val="both"/>
      </w:pPr>
      <w:r>
        <w:rPr>
          <w:rFonts w:ascii="Times New Roman"/>
          <w:b w:val="false"/>
          <w:i w:val="false"/>
          <w:color w:val="000000"/>
          <w:sz w:val="28"/>
        </w:rPr>
        <w:t>
      1) хабарландырудың атауы, нөмірі және орналастыру уақыты;</w:t>
      </w:r>
    </w:p>
    <w:p>
      <w:pPr>
        <w:spacing w:after="0"/>
        <w:ind w:left="0"/>
        <w:jc w:val="both"/>
      </w:pPr>
      <w:r>
        <w:rPr>
          <w:rFonts w:ascii="Times New Roman"/>
          <w:b w:val="false"/>
          <w:i w:val="false"/>
          <w:color w:val="000000"/>
          <w:sz w:val="28"/>
        </w:rPr>
        <w:t>
      2) бірыңғай дистрибьютордың немесе лизинг берушінің атауы, заңды мекенжайы, бизнес-сәйкестендіру коды, банктік шоты;</w:t>
      </w:r>
    </w:p>
    <w:p>
      <w:pPr>
        <w:spacing w:after="0"/>
        <w:ind w:left="0"/>
        <w:jc w:val="both"/>
      </w:pPr>
      <w:r>
        <w:rPr>
          <w:rFonts w:ascii="Times New Roman"/>
          <w:b w:val="false"/>
          <w:i w:val="false"/>
          <w:color w:val="000000"/>
          <w:sz w:val="28"/>
        </w:rPr>
        <w:t>
      3) дәрілік заттың және (немесе) медициналық бұйымның нөмірі, атауы, медициналық техниканың техникалық ерекшелігімен қоса, оның сипаттамасы, өлшем бірлігі, саны, бөлінген бағасы және жалпы сомасы көрсетілген лоттар;</w:t>
      </w:r>
    </w:p>
    <w:p>
      <w:pPr>
        <w:spacing w:after="0"/>
        <w:ind w:left="0"/>
        <w:jc w:val="both"/>
      </w:pPr>
      <w:r>
        <w:rPr>
          <w:rFonts w:ascii="Times New Roman"/>
          <w:b w:val="false"/>
          <w:i w:val="false"/>
          <w:color w:val="000000"/>
          <w:sz w:val="28"/>
        </w:rPr>
        <w:t>
      4) фармацевтикалық көрсетілетін қызметті жеткізу немесе көрсету орны;</w:t>
      </w:r>
    </w:p>
    <w:p>
      <w:pPr>
        <w:spacing w:after="0"/>
        <w:ind w:left="0"/>
        <w:jc w:val="both"/>
      </w:pPr>
      <w:r>
        <w:rPr>
          <w:rFonts w:ascii="Times New Roman"/>
          <w:b w:val="false"/>
          <w:i w:val="false"/>
          <w:color w:val="000000"/>
          <w:sz w:val="28"/>
        </w:rPr>
        <w:t xml:space="preserve">
      5) фармацевтикалық көрсетілетін қызметті жеткізу немесе көрсету мерзімдері; </w:t>
      </w:r>
    </w:p>
    <w:p>
      <w:pPr>
        <w:spacing w:after="0"/>
        <w:ind w:left="0"/>
        <w:jc w:val="both"/>
      </w:pPr>
      <w:r>
        <w:rPr>
          <w:rFonts w:ascii="Times New Roman"/>
          <w:b w:val="false"/>
          <w:i w:val="false"/>
          <w:color w:val="000000"/>
          <w:sz w:val="28"/>
        </w:rPr>
        <w:t>
      6) қалған уақыттың кері есептей отырып, өтінімдерді қабылдаудың басталу және аяқталу уақыты;</w:t>
      </w:r>
    </w:p>
    <w:p>
      <w:pPr>
        <w:spacing w:after="0"/>
        <w:ind w:left="0"/>
        <w:jc w:val="both"/>
      </w:pPr>
      <w:r>
        <w:rPr>
          <w:rFonts w:ascii="Times New Roman"/>
          <w:b w:val="false"/>
          <w:i w:val="false"/>
          <w:color w:val="000000"/>
          <w:sz w:val="28"/>
        </w:rPr>
        <w:t>
      7) комиссия мүшелерінің тегі, аты, әкесінің аты (бар болған жағдайда) және лауазымы;</w:t>
      </w:r>
    </w:p>
    <w:p>
      <w:pPr>
        <w:spacing w:after="0"/>
        <w:ind w:left="0"/>
        <w:jc w:val="both"/>
      </w:pPr>
      <w:r>
        <w:rPr>
          <w:rFonts w:ascii="Times New Roman"/>
          <w:b w:val="false"/>
          <w:i w:val="false"/>
          <w:color w:val="000000"/>
          <w:sz w:val="28"/>
        </w:rPr>
        <w:t>
      8) комиссия хатшысының тегі, аты, әкесінің аты (бар болған жағдайда), лауазымы, телефоны мен электрондық поштасы бар ақпарат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150-тармақ жаңа редакцияда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57" w:id="281"/>
    <w:p>
      <w:pPr>
        <w:spacing w:after="0"/>
        <w:ind w:left="0"/>
        <w:jc w:val="both"/>
      </w:pPr>
      <w:r>
        <w:rPr>
          <w:rFonts w:ascii="Times New Roman"/>
          <w:b w:val="false"/>
          <w:i w:val="false"/>
          <w:color w:val="000000"/>
          <w:sz w:val="28"/>
        </w:rPr>
        <w:t xml:space="preserve">
      151. Өтінімдерді қабылдау тендер туралы хабарландыру жарияланған күннен кейінгі бірыңғай оператордың жұмысы күні сағат 9.00-де басталады және: </w:t>
      </w:r>
    </w:p>
    <w:bookmarkEnd w:id="281"/>
    <w:bookmarkStart w:name="z558" w:id="282"/>
    <w:p>
      <w:pPr>
        <w:spacing w:after="0"/>
        <w:ind w:left="0"/>
        <w:jc w:val="both"/>
      </w:pPr>
      <w:r>
        <w:rPr>
          <w:rFonts w:ascii="Times New Roman"/>
          <w:b w:val="false"/>
          <w:i w:val="false"/>
          <w:color w:val="000000"/>
          <w:sz w:val="28"/>
        </w:rPr>
        <w:t xml:space="preserve">
      1) елу және одан көп лот сатып алынған кезде – жеті жұмыс күні; </w:t>
      </w:r>
    </w:p>
    <w:bookmarkEnd w:id="282"/>
    <w:bookmarkStart w:name="z559" w:id="283"/>
    <w:p>
      <w:pPr>
        <w:spacing w:after="0"/>
        <w:ind w:left="0"/>
        <w:jc w:val="both"/>
      </w:pPr>
      <w:r>
        <w:rPr>
          <w:rFonts w:ascii="Times New Roman"/>
          <w:b w:val="false"/>
          <w:i w:val="false"/>
          <w:color w:val="000000"/>
          <w:sz w:val="28"/>
        </w:rPr>
        <w:t xml:space="preserve">
      2) елу лоттан аз сатып алынған кезде – үш күннен бес жұмыс күніне дейін; </w:t>
      </w:r>
    </w:p>
    <w:bookmarkEnd w:id="283"/>
    <w:bookmarkStart w:name="z560" w:id="284"/>
    <w:p>
      <w:pPr>
        <w:spacing w:after="0"/>
        <w:ind w:left="0"/>
        <w:jc w:val="both"/>
      </w:pPr>
      <w:r>
        <w:rPr>
          <w:rFonts w:ascii="Times New Roman"/>
          <w:b w:val="false"/>
          <w:i w:val="false"/>
          <w:color w:val="000000"/>
          <w:sz w:val="28"/>
        </w:rPr>
        <w:t xml:space="preserve">
      3) осы Қағидалардың 3-бөлімінің 4-тарауында көзделген сатып алу өткізілген кезде бір күннен бес жұмыс күніне дейін; </w:t>
      </w:r>
    </w:p>
    <w:bookmarkEnd w:id="284"/>
    <w:bookmarkStart w:name="z561" w:id="285"/>
    <w:p>
      <w:pPr>
        <w:spacing w:after="0"/>
        <w:ind w:left="0"/>
        <w:jc w:val="both"/>
      </w:pPr>
      <w:r>
        <w:rPr>
          <w:rFonts w:ascii="Times New Roman"/>
          <w:b w:val="false"/>
          <w:i w:val="false"/>
          <w:color w:val="000000"/>
          <w:sz w:val="28"/>
        </w:rPr>
        <w:t xml:space="preserve">
      4) медициналық техника сатып алған кезде он жұмыс күні өткен соң бірыңғай оператордың өтінім қабылдау уақыты сағат 10.00-де аяқталады. </w:t>
      </w:r>
    </w:p>
    <w:bookmarkEnd w:id="285"/>
    <w:bookmarkStart w:name="z562" w:id="286"/>
    <w:p>
      <w:pPr>
        <w:spacing w:after="0"/>
        <w:ind w:left="0"/>
        <w:jc w:val="both"/>
      </w:pPr>
      <w:r>
        <w:rPr>
          <w:rFonts w:ascii="Times New Roman"/>
          <w:b w:val="false"/>
          <w:i w:val="false"/>
          <w:color w:val="000000"/>
          <w:sz w:val="28"/>
        </w:rPr>
        <w:t xml:space="preserve">
      Өтінімдер болмаған кезде веб-портал ашу және қорытынды хаттамаларын автоматты түрде және бір мезгілде жариялайды. </w:t>
      </w:r>
    </w:p>
    <w:bookmarkEnd w:id="286"/>
    <w:bookmarkStart w:name="z563" w:id="287"/>
    <w:p>
      <w:pPr>
        <w:spacing w:after="0"/>
        <w:ind w:left="0"/>
        <w:jc w:val="both"/>
      </w:pPr>
      <w:r>
        <w:rPr>
          <w:rFonts w:ascii="Times New Roman"/>
          <w:b w:val="false"/>
          <w:i w:val="false"/>
          <w:color w:val="000000"/>
          <w:sz w:val="28"/>
        </w:rPr>
        <w:t xml:space="preserve">
      152. Өтінімдерді қабылдау мерзімі өткеннен кейін веб-портал оларды қарау үшін қолжетімді етеді және ашу хаттамасын оның нөмірін, жариялану уақыты мен мәртебесін көрсете отырып, автоматты түрде жариялайды, онда: </w:t>
      </w:r>
    </w:p>
    <w:bookmarkEnd w:id="287"/>
    <w:bookmarkStart w:name="z564" w:id="288"/>
    <w:p>
      <w:pPr>
        <w:spacing w:after="0"/>
        <w:ind w:left="0"/>
        <w:jc w:val="both"/>
      </w:pPr>
      <w:r>
        <w:rPr>
          <w:rFonts w:ascii="Times New Roman"/>
          <w:b w:val="false"/>
          <w:i w:val="false"/>
          <w:color w:val="000000"/>
          <w:sz w:val="28"/>
        </w:rPr>
        <w:t xml:space="preserve">
      1) тендердің нөмірі мен атауы; </w:t>
      </w:r>
    </w:p>
    <w:bookmarkEnd w:id="288"/>
    <w:bookmarkStart w:name="z565" w:id="289"/>
    <w:p>
      <w:pPr>
        <w:spacing w:after="0"/>
        <w:ind w:left="0"/>
        <w:jc w:val="both"/>
      </w:pPr>
      <w:r>
        <w:rPr>
          <w:rFonts w:ascii="Times New Roman"/>
          <w:b w:val="false"/>
          <w:i w:val="false"/>
          <w:color w:val="000000"/>
          <w:sz w:val="28"/>
        </w:rPr>
        <w:t>
      2) бірыңғай дистрибьютордың, тапсырыс берушінің, сатып алуды ұйымдастырушының немесе лизинг берушінің атауы, БСН және заңды мекенжайы;</w:t>
      </w:r>
    </w:p>
    <w:bookmarkEnd w:id="289"/>
    <w:bookmarkStart w:name="z566" w:id="290"/>
    <w:p>
      <w:pPr>
        <w:spacing w:after="0"/>
        <w:ind w:left="0"/>
        <w:jc w:val="both"/>
      </w:pPr>
      <w:r>
        <w:rPr>
          <w:rFonts w:ascii="Times New Roman"/>
          <w:b w:val="false"/>
          <w:i w:val="false"/>
          <w:color w:val="000000"/>
          <w:sz w:val="28"/>
        </w:rPr>
        <w:t xml:space="preserve">
      3) хабарландырудағы лоттардың тізбесі; </w:t>
      </w:r>
    </w:p>
    <w:bookmarkEnd w:id="290"/>
    <w:bookmarkStart w:name="z567" w:id="291"/>
    <w:p>
      <w:pPr>
        <w:spacing w:after="0"/>
        <w:ind w:left="0"/>
        <w:jc w:val="both"/>
      </w:pPr>
      <w:r>
        <w:rPr>
          <w:rFonts w:ascii="Times New Roman"/>
          <w:b w:val="false"/>
          <w:i w:val="false"/>
          <w:color w:val="000000"/>
          <w:sz w:val="28"/>
        </w:rPr>
        <w:t xml:space="preserve">
      4) әлеуетті өнім берушілердің атауы, БСН (ЖСН), ССН, ТЕН, заңды мекенжайлары, өтінімдерді ұсыну уақыты мен күні; </w:t>
      </w:r>
    </w:p>
    <w:bookmarkEnd w:id="291"/>
    <w:bookmarkStart w:name="z568" w:id="292"/>
    <w:p>
      <w:pPr>
        <w:spacing w:after="0"/>
        <w:ind w:left="0"/>
        <w:jc w:val="both"/>
      </w:pPr>
      <w:r>
        <w:rPr>
          <w:rFonts w:ascii="Times New Roman"/>
          <w:b w:val="false"/>
          <w:i w:val="false"/>
          <w:color w:val="000000"/>
          <w:sz w:val="28"/>
        </w:rPr>
        <w:t xml:space="preserve">
      5) өтінімдері ұсынылмаған лоттар; </w:t>
      </w:r>
    </w:p>
    <w:bookmarkEnd w:id="292"/>
    <w:bookmarkStart w:name="z569" w:id="293"/>
    <w:p>
      <w:pPr>
        <w:spacing w:after="0"/>
        <w:ind w:left="0"/>
        <w:jc w:val="both"/>
      </w:pPr>
      <w:r>
        <w:rPr>
          <w:rFonts w:ascii="Times New Roman"/>
          <w:b w:val="false"/>
          <w:i w:val="false"/>
          <w:color w:val="000000"/>
          <w:sz w:val="28"/>
        </w:rPr>
        <w:t>
      6) баға ұсыныстарының деректері көрсетілген лоттар және өтінімдер ұсынған әлеуетті өнім берушілердің атаулары қамтылады.</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152-тармаққа өзгеріс енгізілді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0" w:id="294"/>
    <w:p>
      <w:pPr>
        <w:spacing w:after="0"/>
        <w:ind w:left="0"/>
        <w:jc w:val="both"/>
      </w:pPr>
      <w:r>
        <w:rPr>
          <w:rFonts w:ascii="Times New Roman"/>
          <w:b w:val="false"/>
          <w:i w:val="false"/>
          <w:color w:val="000000"/>
          <w:sz w:val="28"/>
        </w:rPr>
        <w:t xml:space="preserve">
      153. Комиссия әлеуетті өнім берушілердің елу лотқа дейінгі тендердегі өтінімдерін 5 (бес) жұмыс күні ішінде, елу және одан көп лотты 10 (он) жұмыс күні ішінде қарайды. </w:t>
      </w:r>
    </w:p>
    <w:bookmarkEnd w:id="294"/>
    <w:bookmarkStart w:name="z571" w:id="295"/>
    <w:p>
      <w:pPr>
        <w:spacing w:after="0"/>
        <w:ind w:left="0"/>
        <w:jc w:val="both"/>
      </w:pPr>
      <w:r>
        <w:rPr>
          <w:rFonts w:ascii="Times New Roman"/>
          <w:b w:val="false"/>
          <w:i w:val="false"/>
          <w:color w:val="000000"/>
          <w:sz w:val="28"/>
        </w:rPr>
        <w:t xml:space="preserve">
      Медициналық техниканы сатып алу өткізілген кезде әлеуетті өнім берушілердің өтінімдерін тендерлік комиссия лоттардың санына қарамастан, </w:t>
      </w:r>
    </w:p>
    <w:bookmarkEnd w:id="295"/>
    <w:bookmarkStart w:name="z572" w:id="296"/>
    <w:p>
      <w:pPr>
        <w:spacing w:after="0"/>
        <w:ind w:left="0"/>
        <w:jc w:val="both"/>
      </w:pPr>
      <w:r>
        <w:rPr>
          <w:rFonts w:ascii="Times New Roman"/>
          <w:b w:val="false"/>
          <w:i w:val="false"/>
          <w:color w:val="000000"/>
          <w:sz w:val="28"/>
        </w:rPr>
        <w:t xml:space="preserve">
      10 (он) жұмыс күні ішінде қарайды. </w:t>
      </w:r>
    </w:p>
    <w:bookmarkEnd w:id="296"/>
    <w:bookmarkStart w:name="z573" w:id="297"/>
    <w:p>
      <w:pPr>
        <w:spacing w:after="0"/>
        <w:ind w:left="0"/>
        <w:jc w:val="both"/>
      </w:pPr>
      <w:r>
        <w:rPr>
          <w:rFonts w:ascii="Times New Roman"/>
          <w:b w:val="false"/>
          <w:i w:val="false"/>
          <w:color w:val="000000"/>
          <w:sz w:val="28"/>
        </w:rPr>
        <w:t xml:space="preserve">
      154. Өтінімдерді қарау мерзімі аяқталатын уақытқа қарай тендерлік комиссия хатшысы веб-порталда тендерлік комиссия мүшелерінің дауыс беруі негізінде дауыс беру хаттамасының жобасын қалыптастырады, тендерлік комиссия дәлелді себептермен дауыс бермегендерді қоспағанда, танысқаннан кейін оған қол қояды. </w:t>
      </w:r>
    </w:p>
    <w:bookmarkEnd w:id="297"/>
    <w:bookmarkStart w:name="z574" w:id="298"/>
    <w:p>
      <w:pPr>
        <w:spacing w:after="0"/>
        <w:ind w:left="0"/>
        <w:jc w:val="both"/>
      </w:pPr>
      <w:r>
        <w:rPr>
          <w:rFonts w:ascii="Times New Roman"/>
          <w:b w:val="false"/>
          <w:i w:val="false"/>
          <w:color w:val="000000"/>
          <w:sz w:val="28"/>
        </w:rPr>
        <w:t xml:space="preserve">
      155. Тендерлік комиссияның хатшысы веб-порталда нөмірін, жариялану уақыты мен мәртебесін көрсете отырып, дауыс беру хаттамасын жариялайды, онда: </w:t>
      </w:r>
    </w:p>
    <w:bookmarkEnd w:id="298"/>
    <w:bookmarkStart w:name="z575" w:id="299"/>
    <w:p>
      <w:pPr>
        <w:spacing w:after="0"/>
        <w:ind w:left="0"/>
        <w:jc w:val="both"/>
      </w:pPr>
      <w:r>
        <w:rPr>
          <w:rFonts w:ascii="Times New Roman"/>
          <w:b w:val="false"/>
          <w:i w:val="false"/>
          <w:color w:val="000000"/>
          <w:sz w:val="28"/>
        </w:rPr>
        <w:t xml:space="preserve">
      1) тендердің нөмірі мен атауы; </w:t>
      </w:r>
    </w:p>
    <w:bookmarkEnd w:id="299"/>
    <w:bookmarkStart w:name="z576" w:id="300"/>
    <w:p>
      <w:pPr>
        <w:spacing w:after="0"/>
        <w:ind w:left="0"/>
        <w:jc w:val="both"/>
      </w:pPr>
      <w:r>
        <w:rPr>
          <w:rFonts w:ascii="Times New Roman"/>
          <w:b w:val="false"/>
          <w:i w:val="false"/>
          <w:color w:val="000000"/>
          <w:sz w:val="28"/>
        </w:rPr>
        <w:t>
      2) бірыңғай дистрибьютордың, тапсырыс берушінің, сатып алуды ұйымдастырушының немесе лизинг берушінің атауы, БСН және заңды мекенжайы;</w:t>
      </w:r>
    </w:p>
    <w:bookmarkEnd w:id="300"/>
    <w:bookmarkStart w:name="z577" w:id="301"/>
    <w:p>
      <w:pPr>
        <w:spacing w:after="0"/>
        <w:ind w:left="0"/>
        <w:jc w:val="both"/>
      </w:pPr>
      <w:r>
        <w:rPr>
          <w:rFonts w:ascii="Times New Roman"/>
          <w:b w:val="false"/>
          <w:i w:val="false"/>
          <w:color w:val="000000"/>
          <w:sz w:val="28"/>
        </w:rPr>
        <w:t xml:space="preserve">
      3) тендерлік комиссияның әрбір мүшесінің өтінімді тұтастай немесе лот бойынша қабылдау немесе қабылдамау, отандық тауар өндірушілерге және (немесе) ЕАЭО-ға мүше мемлекеттердің өндірушілеріне немесе кәсіпкерлік бастамаға қолдау көрсету туралы шешімдері көрсетіле отырып, тендерлік комиссияның лоттар бойынша дауыс беру нәтижелері; </w:t>
      </w:r>
    </w:p>
    <w:bookmarkEnd w:id="301"/>
    <w:bookmarkStart w:name="z578" w:id="302"/>
    <w:p>
      <w:pPr>
        <w:spacing w:after="0"/>
        <w:ind w:left="0"/>
        <w:jc w:val="both"/>
      </w:pPr>
      <w:r>
        <w:rPr>
          <w:rFonts w:ascii="Times New Roman"/>
          <w:b w:val="false"/>
          <w:i w:val="false"/>
          <w:color w:val="000000"/>
          <w:sz w:val="28"/>
        </w:rPr>
        <w:t xml:space="preserve">
      4) тендерлік комиссия хабарландырудың шарттарына немесе осы Қағидалардың шарттарына сәйкес келмеуіне байланысты өтінімдерін қабылдамаған әлеуетті өнім берушілердің атаулары мен лоттар; </w:t>
      </w:r>
    </w:p>
    <w:bookmarkEnd w:id="302"/>
    <w:bookmarkStart w:name="z579" w:id="303"/>
    <w:p>
      <w:pPr>
        <w:spacing w:after="0"/>
        <w:ind w:left="0"/>
        <w:jc w:val="both"/>
      </w:pPr>
      <w:r>
        <w:rPr>
          <w:rFonts w:ascii="Times New Roman"/>
          <w:b w:val="false"/>
          <w:i w:val="false"/>
          <w:color w:val="000000"/>
          <w:sz w:val="28"/>
        </w:rPr>
        <w:t xml:space="preserve">
      5) лот бойынша бәсекелестеріне отандық тауар өндірушілерге және (немесе) ЕАЭО-ға мүше мемлекеттердің өндірушілеріне және кәсіпкерлік бастамаға қолдау көрсетілуіне байланысты өтінімдерін веб-портал автоматты түрде қабылдамаған әлеуетті өнім берушілердің атаулары мен лоттар; </w:t>
      </w:r>
    </w:p>
    <w:bookmarkEnd w:id="303"/>
    <w:bookmarkStart w:name="z580" w:id="304"/>
    <w:p>
      <w:pPr>
        <w:spacing w:after="0"/>
        <w:ind w:left="0"/>
        <w:jc w:val="both"/>
      </w:pPr>
      <w:r>
        <w:rPr>
          <w:rFonts w:ascii="Times New Roman"/>
          <w:b w:val="false"/>
          <w:i w:val="false"/>
          <w:color w:val="000000"/>
          <w:sz w:val="28"/>
        </w:rPr>
        <w:t xml:space="preserve">
      6) баға ұсыныстарының деректері егжей-тегжейлі көрсетіле отырып, бәсекелесі жоқ лоттар және отандық тауар өндірушілер немесе ЕАЭО-ға мүше мемлекеттердің өндірушілері болып табылатын әлеуетті өнім берушілердің атаулары; </w:t>
      </w:r>
    </w:p>
    <w:bookmarkEnd w:id="304"/>
    <w:bookmarkStart w:name="z581" w:id="305"/>
    <w:p>
      <w:pPr>
        <w:spacing w:after="0"/>
        <w:ind w:left="0"/>
        <w:jc w:val="both"/>
      </w:pPr>
      <w:r>
        <w:rPr>
          <w:rFonts w:ascii="Times New Roman"/>
          <w:b w:val="false"/>
          <w:i w:val="false"/>
          <w:color w:val="000000"/>
          <w:sz w:val="28"/>
        </w:rPr>
        <w:t>
      7) тендерлік комиссия өтінімдерін хабарландырудың шарттары мен осы Қағидалардың шарттарына сәйкес келеді деп таныған, баға ұсыныстарының деректері егжей-тегжейлі көрсетілген, бәсекелесі жоқ лоттар және әлеуетті өнім берушілердің атаулары қамтылады.</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155-тармаққа өзгеріс енгізілді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82" w:id="306"/>
    <w:p>
      <w:pPr>
        <w:spacing w:after="0"/>
        <w:ind w:left="0"/>
        <w:jc w:val="both"/>
      </w:pPr>
      <w:r>
        <w:rPr>
          <w:rFonts w:ascii="Times New Roman"/>
          <w:b w:val="false"/>
          <w:i w:val="false"/>
          <w:color w:val="000000"/>
          <w:sz w:val="28"/>
        </w:rPr>
        <w:t xml:space="preserve">
      156. Ескертулерді жою уақыты дауыс беру хаттамасы жарияланған күннен кейінгі бірыңғай оператордың жұмысы күні сағат 9.00-де басталады және: </w:t>
      </w:r>
    </w:p>
    <w:bookmarkEnd w:id="306"/>
    <w:bookmarkStart w:name="z583" w:id="307"/>
    <w:p>
      <w:pPr>
        <w:spacing w:after="0"/>
        <w:ind w:left="0"/>
        <w:jc w:val="both"/>
      </w:pPr>
      <w:r>
        <w:rPr>
          <w:rFonts w:ascii="Times New Roman"/>
          <w:b w:val="false"/>
          <w:i w:val="false"/>
          <w:color w:val="000000"/>
          <w:sz w:val="28"/>
        </w:rPr>
        <w:t xml:space="preserve">
      1) елу және одан көп лот сатып алынған кезде – 3 (үш) жұмыс күні; </w:t>
      </w:r>
    </w:p>
    <w:bookmarkEnd w:id="307"/>
    <w:bookmarkStart w:name="z584" w:id="308"/>
    <w:p>
      <w:pPr>
        <w:spacing w:after="0"/>
        <w:ind w:left="0"/>
        <w:jc w:val="both"/>
      </w:pPr>
      <w:r>
        <w:rPr>
          <w:rFonts w:ascii="Times New Roman"/>
          <w:b w:val="false"/>
          <w:i w:val="false"/>
          <w:color w:val="000000"/>
          <w:sz w:val="28"/>
        </w:rPr>
        <w:t xml:space="preserve">
      2) елуден кем лот сатып алынған кезде – 2 (екі) жұмыс күні; </w:t>
      </w:r>
    </w:p>
    <w:bookmarkEnd w:id="308"/>
    <w:bookmarkStart w:name="z585" w:id="309"/>
    <w:p>
      <w:pPr>
        <w:spacing w:after="0"/>
        <w:ind w:left="0"/>
        <w:jc w:val="both"/>
      </w:pPr>
      <w:r>
        <w:rPr>
          <w:rFonts w:ascii="Times New Roman"/>
          <w:b w:val="false"/>
          <w:i w:val="false"/>
          <w:color w:val="000000"/>
          <w:sz w:val="28"/>
        </w:rPr>
        <w:t>
      3) медициналық техника сатып алынған кезде лоттардың санына қарамастан 5 (бес) жұмыс күні өткеннен кейін бірыңғай оператордың жұмысы күні сағат 10.00-де аяқталады.</w:t>
      </w:r>
    </w:p>
    <w:bookmarkEnd w:id="309"/>
    <w:bookmarkStart w:name="z586" w:id="310"/>
    <w:p>
      <w:pPr>
        <w:spacing w:after="0"/>
        <w:ind w:left="0"/>
        <w:jc w:val="both"/>
      </w:pPr>
      <w:r>
        <w:rPr>
          <w:rFonts w:ascii="Times New Roman"/>
          <w:b w:val="false"/>
          <w:i w:val="false"/>
          <w:color w:val="000000"/>
          <w:sz w:val="28"/>
        </w:rPr>
        <w:t>
      157. Тендерде әлеуетті өнім берушілердің өтінімдеріне толықтыруларды бірыңғай дистрибьютордың, тапсырыс берушінің, сатып алуды ұйымдастырушының немесе лизинг берушінің комиссиясы:</w:t>
      </w:r>
    </w:p>
    <w:bookmarkEnd w:id="310"/>
    <w:p>
      <w:pPr>
        <w:spacing w:after="0"/>
        <w:ind w:left="0"/>
        <w:jc w:val="both"/>
      </w:pPr>
      <w:r>
        <w:rPr>
          <w:rFonts w:ascii="Times New Roman"/>
          <w:b w:val="false"/>
          <w:i w:val="false"/>
          <w:color w:val="000000"/>
          <w:sz w:val="28"/>
        </w:rPr>
        <w:t>
      елу лотқа дейін – 3 (үш) жұмыс күні ішінде,</w:t>
      </w:r>
    </w:p>
    <w:p>
      <w:pPr>
        <w:spacing w:after="0"/>
        <w:ind w:left="0"/>
        <w:jc w:val="both"/>
      </w:pPr>
      <w:r>
        <w:rPr>
          <w:rFonts w:ascii="Times New Roman"/>
          <w:b w:val="false"/>
          <w:i w:val="false"/>
          <w:color w:val="000000"/>
          <w:sz w:val="28"/>
        </w:rPr>
        <w:t>
      елу және одан көп лотқа – 5 (бес) жұмыс күні ішінде;</w:t>
      </w:r>
    </w:p>
    <w:p>
      <w:pPr>
        <w:spacing w:after="0"/>
        <w:ind w:left="0"/>
        <w:jc w:val="both"/>
      </w:pPr>
      <w:r>
        <w:rPr>
          <w:rFonts w:ascii="Times New Roman"/>
          <w:b w:val="false"/>
          <w:i w:val="false"/>
          <w:color w:val="000000"/>
          <w:sz w:val="28"/>
        </w:rPr>
        <w:t>
      медициналық техника сатып алынған кезде лоттардың санына қарамастан, 10 (он) жұмыс күні ішінде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157-тармақ жаңа редакцияда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90" w:id="311"/>
    <w:p>
      <w:pPr>
        <w:spacing w:after="0"/>
        <w:ind w:left="0"/>
        <w:jc w:val="both"/>
      </w:pPr>
      <w:r>
        <w:rPr>
          <w:rFonts w:ascii="Times New Roman"/>
          <w:b w:val="false"/>
          <w:i w:val="false"/>
          <w:color w:val="000000"/>
          <w:sz w:val="28"/>
        </w:rPr>
        <w:t>
      158. Осы Қағидалардың 3-бөлімінің 4-тарауында көзделген сатып алу бойынша тендер өткізілген кезде өтінімдерге толықтырулар ұсынылмайды.</w:t>
      </w:r>
    </w:p>
    <w:bookmarkEnd w:id="311"/>
    <w:bookmarkStart w:name="z591" w:id="312"/>
    <w:p>
      <w:pPr>
        <w:spacing w:after="0"/>
        <w:ind w:left="0"/>
        <w:jc w:val="both"/>
      </w:pPr>
      <w:r>
        <w:rPr>
          <w:rFonts w:ascii="Times New Roman"/>
          <w:b w:val="false"/>
          <w:i w:val="false"/>
          <w:color w:val="000000"/>
          <w:sz w:val="28"/>
        </w:rPr>
        <w:t xml:space="preserve">
      159. Әлеуетті өнім берушілердің өтінімдеріне тендерлік комиссияның ескертулері болмаса, сондай-ақ дауыс беру хаттамасында көрсетілген әлеуетті өнім берушілердің тендерлік өтінімдерін осы Қағидалардың шарттарына толық сәйкес келтірілуі және ескертулердің жойылуы тұрғысынан қайта қаралса рұқсат беру хаттамасы жасалады, ол веб-порталда оның нөмірі, жариялану уақыты мен мәртебесі көрсетіле отырып, жарияланады, онда: </w:t>
      </w:r>
    </w:p>
    <w:bookmarkEnd w:id="312"/>
    <w:bookmarkStart w:name="z592" w:id="313"/>
    <w:p>
      <w:pPr>
        <w:spacing w:after="0"/>
        <w:ind w:left="0"/>
        <w:jc w:val="both"/>
      </w:pPr>
      <w:r>
        <w:rPr>
          <w:rFonts w:ascii="Times New Roman"/>
          <w:b w:val="false"/>
          <w:i w:val="false"/>
          <w:color w:val="000000"/>
          <w:sz w:val="28"/>
        </w:rPr>
        <w:t xml:space="preserve">
      1) тендердің нөмірі мен атауы; </w:t>
      </w:r>
    </w:p>
    <w:bookmarkEnd w:id="313"/>
    <w:bookmarkStart w:name="z593" w:id="314"/>
    <w:p>
      <w:pPr>
        <w:spacing w:after="0"/>
        <w:ind w:left="0"/>
        <w:jc w:val="both"/>
      </w:pPr>
      <w:r>
        <w:rPr>
          <w:rFonts w:ascii="Times New Roman"/>
          <w:b w:val="false"/>
          <w:i w:val="false"/>
          <w:color w:val="000000"/>
          <w:sz w:val="28"/>
        </w:rPr>
        <w:t>
      2) бірыңғай дистрибьютордың, тапсырыс берушінің, сатып алуды ұйымдастырушының немесе лизинг берушінің атауы, БСН және заңды мекенжайы;</w:t>
      </w:r>
    </w:p>
    <w:bookmarkEnd w:id="314"/>
    <w:bookmarkStart w:name="z594" w:id="315"/>
    <w:p>
      <w:pPr>
        <w:spacing w:after="0"/>
        <w:ind w:left="0"/>
        <w:jc w:val="both"/>
      </w:pPr>
      <w:r>
        <w:rPr>
          <w:rFonts w:ascii="Times New Roman"/>
          <w:b w:val="false"/>
          <w:i w:val="false"/>
          <w:color w:val="000000"/>
          <w:sz w:val="28"/>
        </w:rPr>
        <w:t xml:space="preserve">
      3) тендерлік комиссияның әрбір мүшесінің өтінімді тұтастай немесе лот бойынша қабылдау немесе қабылдамау, отандық тауар өндірушілерге және (немесе) ЕАЭО-ға мүше мемлекеттердің өндірушілеріне немесе кәсіпкерлік бастамаға қолдау көрсету туралы шешімдері көрсетіле отырып, тендерлік комиссияның лоттар бойынша дауыс беру нәтижелері; </w:t>
      </w:r>
    </w:p>
    <w:bookmarkEnd w:id="315"/>
    <w:bookmarkStart w:name="z595" w:id="316"/>
    <w:p>
      <w:pPr>
        <w:spacing w:after="0"/>
        <w:ind w:left="0"/>
        <w:jc w:val="both"/>
      </w:pPr>
      <w:r>
        <w:rPr>
          <w:rFonts w:ascii="Times New Roman"/>
          <w:b w:val="false"/>
          <w:i w:val="false"/>
          <w:color w:val="000000"/>
          <w:sz w:val="28"/>
        </w:rPr>
        <w:t xml:space="preserve">
      4) тендерлік комиссия хабарландырудың шарттарына немесе осы Қағидалардың шарттарына сәйкес келмеуіне байланысты өтінімдерін қабылдамаған әлеуетті өнім берушілердің атаулары мен лоттар; </w:t>
      </w:r>
    </w:p>
    <w:bookmarkEnd w:id="316"/>
    <w:bookmarkStart w:name="z596" w:id="317"/>
    <w:p>
      <w:pPr>
        <w:spacing w:after="0"/>
        <w:ind w:left="0"/>
        <w:jc w:val="both"/>
      </w:pPr>
      <w:r>
        <w:rPr>
          <w:rFonts w:ascii="Times New Roman"/>
          <w:b w:val="false"/>
          <w:i w:val="false"/>
          <w:color w:val="000000"/>
          <w:sz w:val="28"/>
        </w:rPr>
        <w:t xml:space="preserve">
      5) лот бойынша бәсекелестеріне отандық тауар өндірушілерге және (немесе) ЕАЭО-ға мүше мемлекеттердің өндірушілеріне және кәсіпкерлік бастамаға қолдау көрсетілуіне байланысты өтінімдерін веб-портал автоматты түрде қабылдамаған лоттар және әлеуетті өнім берушілердің атаулары; </w:t>
      </w:r>
    </w:p>
    <w:bookmarkEnd w:id="317"/>
    <w:bookmarkStart w:name="z597" w:id="318"/>
    <w:p>
      <w:pPr>
        <w:spacing w:after="0"/>
        <w:ind w:left="0"/>
        <w:jc w:val="both"/>
      </w:pPr>
      <w:r>
        <w:rPr>
          <w:rFonts w:ascii="Times New Roman"/>
          <w:b w:val="false"/>
          <w:i w:val="false"/>
          <w:color w:val="000000"/>
          <w:sz w:val="28"/>
        </w:rPr>
        <w:t xml:space="preserve">
      6) баға ұсыныстарының деректері егжей-тегжейлі көрсетілген бәсекелесі жоқ лоттар және отандық тауар өндірушілер немесе ЕАЭО-ға мүше мемлекеттердің өндірушілері болып табылатын әлеуетті өнім берушілердің атаулары; </w:t>
      </w:r>
    </w:p>
    <w:bookmarkEnd w:id="318"/>
    <w:bookmarkStart w:name="z598" w:id="319"/>
    <w:p>
      <w:pPr>
        <w:spacing w:after="0"/>
        <w:ind w:left="0"/>
        <w:jc w:val="both"/>
      </w:pPr>
      <w:r>
        <w:rPr>
          <w:rFonts w:ascii="Times New Roman"/>
          <w:b w:val="false"/>
          <w:i w:val="false"/>
          <w:color w:val="000000"/>
          <w:sz w:val="28"/>
        </w:rPr>
        <w:t xml:space="preserve">
      7) комиссия өтінімдерін хабарландырудың шарттары мен осы Қағидалардың шарттарына сәйкес келеді деп таныған, баға ұсыныстарының деректері егжей-тегжейлі көрсетілген, бәсекелесі жоқ лоттар және әлеуетті өнім берушілердің атаулары; </w:t>
      </w:r>
    </w:p>
    <w:bookmarkEnd w:id="319"/>
    <w:bookmarkStart w:name="z599" w:id="320"/>
    <w:p>
      <w:pPr>
        <w:spacing w:after="0"/>
        <w:ind w:left="0"/>
        <w:jc w:val="both"/>
      </w:pPr>
      <w:r>
        <w:rPr>
          <w:rFonts w:ascii="Times New Roman"/>
          <w:b w:val="false"/>
          <w:i w:val="false"/>
          <w:color w:val="000000"/>
          <w:sz w:val="28"/>
        </w:rPr>
        <w:t>
      8) бәсекелес лоттар және аукционның бастапқы бағалары көрсетіле отырып, өтінімдерін тендерлік комиссия аукционға жіберген әлеуетті өнім берушілердің атаулары қамтылады.</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159-тармаққа өзгеріс енгізілді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0" w:id="321"/>
    <w:p>
      <w:pPr>
        <w:spacing w:after="0"/>
        <w:ind w:left="0"/>
        <w:jc w:val="both"/>
      </w:pPr>
      <w:r>
        <w:rPr>
          <w:rFonts w:ascii="Times New Roman"/>
          <w:b w:val="false"/>
          <w:i w:val="false"/>
          <w:color w:val="000000"/>
          <w:sz w:val="28"/>
        </w:rPr>
        <w:t xml:space="preserve">
      160. Рұқсат беру хаттамасы жарияланғаннан кейін 2 (екі) жұмыс күнінен кешіктірмей өтінімдерде ұсынылған бағаларды төмендетуге аукцион өткізіледі. </w:t>
      </w:r>
    </w:p>
    <w:bookmarkEnd w:id="321"/>
    <w:bookmarkStart w:name="z601" w:id="322"/>
    <w:p>
      <w:pPr>
        <w:spacing w:after="0"/>
        <w:ind w:left="0"/>
        <w:jc w:val="both"/>
      </w:pPr>
      <w:r>
        <w:rPr>
          <w:rFonts w:ascii="Times New Roman"/>
          <w:b w:val="false"/>
          <w:i w:val="false"/>
          <w:color w:val="000000"/>
          <w:sz w:val="28"/>
        </w:rPr>
        <w:t xml:space="preserve">
      161. Өтінімдер болмаған, тендерлік комиссия барлық өтінімдерді қабылдамаған, лоттар бойынша немесе аукцион қорытындылары бойынша бәсеке болмаған кезде веб-портал автоматты түрде нөмірін, жарияланған уақыты мен мәртебесін көрсете отырып, қорытындылар хаттамасын қалыптастырады және жариялайды, онда: </w:t>
      </w:r>
    </w:p>
    <w:bookmarkEnd w:id="322"/>
    <w:bookmarkStart w:name="z602" w:id="323"/>
    <w:p>
      <w:pPr>
        <w:spacing w:after="0"/>
        <w:ind w:left="0"/>
        <w:jc w:val="both"/>
      </w:pPr>
      <w:r>
        <w:rPr>
          <w:rFonts w:ascii="Times New Roman"/>
          <w:b w:val="false"/>
          <w:i w:val="false"/>
          <w:color w:val="000000"/>
          <w:sz w:val="28"/>
        </w:rPr>
        <w:t xml:space="preserve">
      1) тендердің нөмірі мен атауы; </w:t>
      </w:r>
    </w:p>
    <w:bookmarkEnd w:id="323"/>
    <w:bookmarkStart w:name="z603" w:id="324"/>
    <w:p>
      <w:pPr>
        <w:spacing w:after="0"/>
        <w:ind w:left="0"/>
        <w:jc w:val="both"/>
      </w:pPr>
      <w:r>
        <w:rPr>
          <w:rFonts w:ascii="Times New Roman"/>
          <w:b w:val="false"/>
          <w:i w:val="false"/>
          <w:color w:val="000000"/>
          <w:sz w:val="28"/>
        </w:rPr>
        <w:t>
      2) бірыңғай дистрибьютордың, тапсырыс берушінің, сатып алуды ұйымдастырушының немесе лизинг берушінің атауы, БСН және заңды мекенжайы;</w:t>
      </w:r>
    </w:p>
    <w:bookmarkEnd w:id="324"/>
    <w:bookmarkStart w:name="z604" w:id="325"/>
    <w:p>
      <w:pPr>
        <w:spacing w:after="0"/>
        <w:ind w:left="0"/>
        <w:jc w:val="both"/>
      </w:pPr>
      <w:r>
        <w:rPr>
          <w:rFonts w:ascii="Times New Roman"/>
          <w:b w:val="false"/>
          <w:i w:val="false"/>
          <w:color w:val="000000"/>
          <w:sz w:val="28"/>
        </w:rPr>
        <w:t xml:space="preserve">
      3) лоттар, аукционға қатысушылардың атаулары, беру уақыты мен аукцион қадамдарының мөлшері көрсетілген аукцион нәтижелері; </w:t>
      </w:r>
    </w:p>
    <w:bookmarkEnd w:id="325"/>
    <w:bookmarkStart w:name="z605" w:id="326"/>
    <w:p>
      <w:pPr>
        <w:spacing w:after="0"/>
        <w:ind w:left="0"/>
        <w:jc w:val="both"/>
      </w:pPr>
      <w:r>
        <w:rPr>
          <w:rFonts w:ascii="Times New Roman"/>
          <w:b w:val="false"/>
          <w:i w:val="false"/>
          <w:color w:val="000000"/>
          <w:sz w:val="28"/>
        </w:rPr>
        <w:t xml:space="preserve">
      4) бәсекелес лоттар және аукцион нәтижесінде веб-порталда өтінімдері автоматты түрде қабылданбаған екінші орын алғандарды қоспағанда, әлеуетті өнім берушілердің атаулары; </w:t>
      </w:r>
    </w:p>
    <w:bookmarkEnd w:id="326"/>
    <w:bookmarkStart w:name="z606" w:id="327"/>
    <w:p>
      <w:pPr>
        <w:spacing w:after="0"/>
        <w:ind w:left="0"/>
        <w:jc w:val="both"/>
      </w:pPr>
      <w:r>
        <w:rPr>
          <w:rFonts w:ascii="Times New Roman"/>
          <w:b w:val="false"/>
          <w:i w:val="false"/>
          <w:color w:val="000000"/>
          <w:sz w:val="28"/>
        </w:rPr>
        <w:t xml:space="preserve">
      5) бәсекелес лоттар және баға ұсыныстарының деректері егжей-тегжейлі көрсетілген аукциондағы тендер жеңімпаздары; </w:t>
      </w:r>
    </w:p>
    <w:bookmarkEnd w:id="327"/>
    <w:bookmarkStart w:name="z607" w:id="328"/>
    <w:p>
      <w:pPr>
        <w:spacing w:after="0"/>
        <w:ind w:left="0"/>
        <w:jc w:val="both"/>
      </w:pPr>
      <w:r>
        <w:rPr>
          <w:rFonts w:ascii="Times New Roman"/>
          <w:b w:val="false"/>
          <w:i w:val="false"/>
          <w:color w:val="000000"/>
          <w:sz w:val="28"/>
        </w:rPr>
        <w:t xml:space="preserve">
      6) бәсекелес лоттар және баға ұсыныстарының деректері егжей-тегжейлі көрсетілген аукционда екінші орын алған әлеуетті өнім берушілер; </w:t>
      </w:r>
    </w:p>
    <w:bookmarkEnd w:id="328"/>
    <w:bookmarkStart w:name="z608" w:id="329"/>
    <w:p>
      <w:pPr>
        <w:spacing w:after="0"/>
        <w:ind w:left="0"/>
        <w:jc w:val="both"/>
      </w:pPr>
      <w:r>
        <w:rPr>
          <w:rFonts w:ascii="Times New Roman"/>
          <w:b w:val="false"/>
          <w:i w:val="false"/>
          <w:color w:val="000000"/>
          <w:sz w:val="28"/>
        </w:rPr>
        <w:t>
      7) бәсекелес лоттар және баға ұсыныстарының деректері егжей-тегжейлі көрсетілген отандық тауар өндірушілер немесе ЕАЭО-ға мүше мемлекеттердің өндірушілері болып табылатын тендер жеңімпаздарының атаулары қамтылады.</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161-тармаққа өзгеріс енгізілді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9" w:id="330"/>
    <w:p>
      <w:pPr>
        <w:spacing w:after="0"/>
        <w:ind w:left="0"/>
        <w:jc w:val="both"/>
      </w:pPr>
      <w:r>
        <w:rPr>
          <w:rFonts w:ascii="Times New Roman"/>
          <w:b w:val="false"/>
          <w:i w:val="false"/>
          <w:color w:val="000000"/>
          <w:sz w:val="28"/>
        </w:rPr>
        <w:t xml:space="preserve">
      162. Веб-порталды пайдалануға мүмкіндік бермейтін немесе хаттамаларды дұрыс қалыптастырмайтын техникалық ақаулар туындаған кезде бірыңғай оператор бұл туралы веб-порталдың тиісті бөлімінде дереу хабарландыру жариялайды, онда тендерге қатысушылардың бәріне автоматты түрде тиісті хабарламалар жіберіледі. </w:t>
      </w:r>
    </w:p>
    <w:bookmarkEnd w:id="330"/>
    <w:bookmarkStart w:name="z610" w:id="331"/>
    <w:p>
      <w:pPr>
        <w:spacing w:after="0"/>
        <w:ind w:left="0"/>
        <w:jc w:val="both"/>
      </w:pPr>
      <w:r>
        <w:rPr>
          <w:rFonts w:ascii="Times New Roman"/>
          <w:b w:val="false"/>
          <w:i w:val="false"/>
          <w:color w:val="000000"/>
          <w:sz w:val="28"/>
        </w:rPr>
        <w:t xml:space="preserve">
      Бұл ретте тендер мерзімдері техникалық ақауларды жою үшін қажетті уақытқа тең мерзімге жылжиды. </w:t>
      </w:r>
    </w:p>
    <w:bookmarkEnd w:id="331"/>
    <w:bookmarkStart w:name="z611" w:id="332"/>
    <w:p>
      <w:pPr>
        <w:spacing w:after="0"/>
        <w:ind w:left="0"/>
        <w:jc w:val="both"/>
      </w:pPr>
      <w:r>
        <w:rPr>
          <w:rFonts w:ascii="Times New Roman"/>
          <w:b w:val="false"/>
          <w:i w:val="false"/>
          <w:color w:val="000000"/>
          <w:sz w:val="28"/>
        </w:rPr>
        <w:t xml:space="preserve">
      Жарияланған қате хаттаманы бірыңғай оператор веб-порталдан алып тастамай, оған "жарамсыз" деген мәртебе береді. Жаңадан қалыптастырылған дұрыс хаттаманы бірыңғай оператор веб-порталда "жарамды" деген мәртебемен жариялайды. </w:t>
      </w:r>
    </w:p>
    <w:bookmarkEnd w:id="332"/>
    <w:bookmarkStart w:name="z612" w:id="333"/>
    <w:p>
      <w:pPr>
        <w:spacing w:after="0"/>
        <w:ind w:left="0"/>
        <w:jc w:val="both"/>
      </w:pPr>
      <w:r>
        <w:rPr>
          <w:rFonts w:ascii="Times New Roman"/>
          <w:b w:val="false"/>
          <w:i w:val="false"/>
          <w:color w:val="000000"/>
          <w:sz w:val="28"/>
        </w:rPr>
        <w:t xml:space="preserve">
      Хаттама ауыстырылған кезде тендерге қатысушыларға веб-портал автоматты түрде тиісті хабарлама жібереді. </w:t>
      </w:r>
    </w:p>
    <w:bookmarkEnd w:id="333"/>
    <w:bookmarkStart w:name="z613" w:id="334"/>
    <w:p>
      <w:pPr>
        <w:spacing w:after="0"/>
        <w:ind w:left="0"/>
        <w:jc w:val="both"/>
      </w:pPr>
      <w:r>
        <w:rPr>
          <w:rFonts w:ascii="Times New Roman"/>
          <w:b w:val="false"/>
          <w:i w:val="false"/>
          <w:color w:val="000000"/>
          <w:sz w:val="28"/>
        </w:rPr>
        <w:t xml:space="preserve">
      163. Медициналық техниканы сатып алу жүзеге асырылған кезде бірыңғай дистрибьютор тендер қорытындысының хаттамасын және жеңімпаздардың техникалық ерекшелігін тендер қорытындысы шығарылған күннен бастап 5 (бес) жұмыс күні ішінде осы Қағидаларға 5-қосымшаға сәйкес нысан бойынша тендер жеңімпаздарымен сатып алу шарттарын жасасу үшін тапсырыс берушілерге (өтініш берушілерге) жібереді. </w:t>
      </w:r>
    </w:p>
    <w:bookmarkEnd w:id="334"/>
    <w:bookmarkStart w:name="z614" w:id="335"/>
    <w:p>
      <w:pPr>
        <w:spacing w:after="0"/>
        <w:ind w:left="0"/>
        <w:jc w:val="left"/>
      </w:pPr>
      <w:r>
        <w:rPr>
          <w:rFonts w:ascii="Times New Roman"/>
          <w:b/>
          <w:i w:val="false"/>
          <w:color w:val="000000"/>
        </w:rPr>
        <w:t xml:space="preserve"> 2-параграф. Әлеуетті өнім берушінің тендерге қатысуы</w:t>
      </w:r>
    </w:p>
    <w:bookmarkEnd w:id="335"/>
    <w:bookmarkStart w:name="z615" w:id="336"/>
    <w:p>
      <w:pPr>
        <w:spacing w:after="0"/>
        <w:ind w:left="0"/>
        <w:jc w:val="both"/>
      </w:pPr>
      <w:r>
        <w:rPr>
          <w:rFonts w:ascii="Times New Roman"/>
          <w:b w:val="false"/>
          <w:i w:val="false"/>
          <w:color w:val="000000"/>
          <w:sz w:val="28"/>
        </w:rPr>
        <w:t xml:space="preserve">
      164. Әлеуетті өнім беруші тендерге қатысуы үшін веб-порталда оның пайдаланушысы ретінде тіркеледі және мынадай құжаттарды: </w:t>
      </w:r>
    </w:p>
    <w:bookmarkEnd w:id="336"/>
    <w:bookmarkStart w:name="z616" w:id="337"/>
    <w:p>
      <w:pPr>
        <w:spacing w:after="0"/>
        <w:ind w:left="0"/>
        <w:jc w:val="both"/>
      </w:pPr>
      <w:r>
        <w:rPr>
          <w:rFonts w:ascii="Times New Roman"/>
          <w:b w:val="false"/>
          <w:i w:val="false"/>
          <w:color w:val="000000"/>
          <w:sz w:val="28"/>
        </w:rPr>
        <w:t xml:space="preserve">
      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алынған фармацевтикалық қызметке және (немесе) есірткі, психотроптық заттар мен прекурсорлардың айналымы саласындағы қызметті жүзеге асыруға тиісті лицензияның және (немесе) медициналық бұйымдарды көтерме саудада өткізу жөніндегі қызметтің басталғаны немесе тоқтатылғаны туралы хабарламаның көшірмелерін; </w:t>
      </w:r>
    </w:p>
    <w:bookmarkEnd w:id="337"/>
    <w:bookmarkStart w:name="z617" w:id="338"/>
    <w:p>
      <w:pPr>
        <w:spacing w:after="0"/>
        <w:ind w:left="0"/>
        <w:jc w:val="both"/>
      </w:pPr>
      <w:r>
        <w:rPr>
          <w:rFonts w:ascii="Times New Roman"/>
          <w:b w:val="false"/>
          <w:i w:val="false"/>
          <w:color w:val="000000"/>
          <w:sz w:val="28"/>
        </w:rPr>
        <w:t xml:space="preserve">
      2) мына сертификаттардың көшірмелері болған жағдайда: </w:t>
      </w:r>
    </w:p>
    <w:bookmarkEnd w:id="338"/>
    <w:bookmarkStart w:name="z618" w:id="339"/>
    <w:p>
      <w:pPr>
        <w:spacing w:after="0"/>
        <w:ind w:left="0"/>
        <w:jc w:val="both"/>
      </w:pPr>
      <w:r>
        <w:rPr>
          <w:rFonts w:ascii="Times New Roman"/>
          <w:b w:val="false"/>
          <w:i w:val="false"/>
          <w:color w:val="000000"/>
          <w:sz w:val="28"/>
        </w:rPr>
        <w:t xml:space="preserve">
      объектінің және өндірістің тиісті өндірістік практика (GMP) талаптарына сәйкестігі туралы; </w:t>
      </w:r>
    </w:p>
    <w:bookmarkEnd w:id="339"/>
    <w:bookmarkStart w:name="z619" w:id="340"/>
    <w:p>
      <w:pPr>
        <w:spacing w:after="0"/>
        <w:ind w:left="0"/>
        <w:jc w:val="both"/>
      </w:pPr>
      <w:r>
        <w:rPr>
          <w:rFonts w:ascii="Times New Roman"/>
          <w:b w:val="false"/>
          <w:i w:val="false"/>
          <w:color w:val="000000"/>
          <w:sz w:val="28"/>
        </w:rPr>
        <w:t xml:space="preserve">
      объектінің тиісті дистрибьюторлық практика (GDP) талаптарына сәйкестігі туралы; </w:t>
      </w:r>
    </w:p>
    <w:bookmarkEnd w:id="340"/>
    <w:bookmarkStart w:name="z620" w:id="341"/>
    <w:p>
      <w:pPr>
        <w:spacing w:after="0"/>
        <w:ind w:left="0"/>
        <w:jc w:val="both"/>
      </w:pPr>
      <w:r>
        <w:rPr>
          <w:rFonts w:ascii="Times New Roman"/>
          <w:b w:val="false"/>
          <w:i w:val="false"/>
          <w:color w:val="000000"/>
          <w:sz w:val="28"/>
        </w:rPr>
        <w:t xml:space="preserve">
      объектінің тиісті дәріханалық практика (GРP) талаптарына сәйкестігі туралы сертификаттардың көшірмелерін орналастырады. </w:t>
      </w:r>
    </w:p>
    <w:bookmarkEnd w:id="341"/>
    <w:bookmarkStart w:name="z621" w:id="342"/>
    <w:p>
      <w:pPr>
        <w:spacing w:after="0"/>
        <w:ind w:left="0"/>
        <w:jc w:val="both"/>
      </w:pPr>
      <w:r>
        <w:rPr>
          <w:rFonts w:ascii="Times New Roman"/>
          <w:b w:val="false"/>
          <w:i w:val="false"/>
          <w:color w:val="000000"/>
          <w:sz w:val="28"/>
        </w:rPr>
        <w:t xml:space="preserve">
      Осы тармақта көзделген құжаттар қажетіне қарай өзектілендіріліп тұрады. </w:t>
      </w:r>
    </w:p>
    <w:bookmarkEnd w:id="342"/>
    <w:bookmarkStart w:name="z622" w:id="343"/>
    <w:p>
      <w:pPr>
        <w:spacing w:after="0"/>
        <w:ind w:left="0"/>
        <w:jc w:val="both"/>
      </w:pPr>
      <w:r>
        <w:rPr>
          <w:rFonts w:ascii="Times New Roman"/>
          <w:b w:val="false"/>
          <w:i w:val="false"/>
          <w:color w:val="000000"/>
          <w:sz w:val="28"/>
        </w:rPr>
        <w:t>
      Веб-портал әлеуетті өнім берушінің осы тармақта көзделген құжаттарды орналастырған уақыты мен күнін хронологиялық тәртіппен көрсетеді және оларды өзектілендірілгеннен кейін де алып тастауға мүмкіндік бермейді.</w:t>
      </w:r>
    </w:p>
    <w:bookmarkEnd w:id="343"/>
    <w:bookmarkStart w:name="z623" w:id="344"/>
    <w:p>
      <w:pPr>
        <w:spacing w:after="0"/>
        <w:ind w:left="0"/>
        <w:jc w:val="both"/>
      </w:pPr>
      <w:r>
        <w:rPr>
          <w:rFonts w:ascii="Times New Roman"/>
          <w:b w:val="false"/>
          <w:i w:val="false"/>
          <w:color w:val="000000"/>
          <w:sz w:val="28"/>
        </w:rPr>
        <w:t xml:space="preserve">
      165. Тендер шеңберінде әлеуетті өнім беруші бір тендерлік өтінім береді, ол хабарландыру шарттарына сәйкес келеді және онда: </w:t>
      </w:r>
    </w:p>
    <w:bookmarkEnd w:id="344"/>
    <w:bookmarkStart w:name="z624" w:id="345"/>
    <w:p>
      <w:pPr>
        <w:spacing w:after="0"/>
        <w:ind w:left="0"/>
        <w:jc w:val="both"/>
      </w:pPr>
      <w:r>
        <w:rPr>
          <w:rFonts w:ascii="Times New Roman"/>
          <w:b w:val="false"/>
          <w:i w:val="false"/>
          <w:color w:val="000000"/>
          <w:sz w:val="28"/>
        </w:rPr>
        <w:t xml:space="preserve">
      1) осы Қағидаларға 2 және (немесе) 14-қосымшаларға сәйкес нысан бойынша баға ұсынысы; </w:t>
      </w:r>
    </w:p>
    <w:bookmarkEnd w:id="345"/>
    <w:bookmarkStart w:name="z625" w:id="346"/>
    <w:p>
      <w:pPr>
        <w:spacing w:after="0"/>
        <w:ind w:left="0"/>
        <w:jc w:val="both"/>
      </w:pPr>
      <w:r>
        <w:rPr>
          <w:rFonts w:ascii="Times New Roman"/>
          <w:b w:val="false"/>
          <w:i w:val="false"/>
          <w:color w:val="000000"/>
          <w:sz w:val="28"/>
        </w:rPr>
        <w:t xml:space="preserve">
      2) банк кепілдігі немесе төлем тапсырмасы түріндегі кепілдікті қамтамасыз ету; </w:t>
      </w:r>
    </w:p>
    <w:bookmarkEnd w:id="346"/>
    <w:bookmarkStart w:name="z626" w:id="347"/>
    <w:p>
      <w:pPr>
        <w:spacing w:after="0"/>
        <w:ind w:left="0"/>
        <w:jc w:val="both"/>
      </w:pPr>
      <w:r>
        <w:rPr>
          <w:rFonts w:ascii="Times New Roman"/>
          <w:b w:val="false"/>
          <w:i w:val="false"/>
          <w:color w:val="000000"/>
          <w:sz w:val="28"/>
        </w:rPr>
        <w:t xml:space="preserve">
      3) осы Қағидаларға 15-қосымшаға сәйкес нысан бойынша медициналық техника немесе фармацевтикалық көрсетілетін қызмет сатып алынған кездегі техникалық ерекшелік (фармацевтикалық қызмет көрсетуге бірлесіп орындаушыларды тарту туралы бүкіл ақпарат техникалық ерекшелікте көрсетіледі); </w:t>
      </w:r>
    </w:p>
    <w:bookmarkEnd w:id="347"/>
    <w:bookmarkStart w:name="z627" w:id="348"/>
    <w:p>
      <w:pPr>
        <w:spacing w:after="0"/>
        <w:ind w:left="0"/>
        <w:jc w:val="both"/>
      </w:pPr>
      <w:r>
        <w:rPr>
          <w:rFonts w:ascii="Times New Roman"/>
          <w:b w:val="false"/>
          <w:i w:val="false"/>
          <w:color w:val="000000"/>
          <w:sz w:val="28"/>
        </w:rPr>
        <w:t xml:space="preserve">
      4) тіркеу куәлігінің қолданылу мерзімі өткен жағдайда – егер тіркеу куәлігінің қолданылу мерзімі өткенге дейін Қазақстанға әкелінсе немесе оның аумағында өндірілген болса, дәрілік заттың және (немесе) медициналық бұйымның хабарландыруға сәйкес көлемде әкелінгенін немесе өндірілгенін растайтын құжат; </w:t>
      </w:r>
    </w:p>
    <w:bookmarkEnd w:id="348"/>
    <w:bookmarkStart w:name="z628" w:id="349"/>
    <w:p>
      <w:pPr>
        <w:spacing w:after="0"/>
        <w:ind w:left="0"/>
        <w:jc w:val="both"/>
      </w:pPr>
      <w:r>
        <w:rPr>
          <w:rFonts w:ascii="Times New Roman"/>
          <w:b w:val="false"/>
          <w:i w:val="false"/>
          <w:color w:val="000000"/>
          <w:sz w:val="28"/>
        </w:rPr>
        <w:t xml:space="preserve">
      5) медициналық техниканы жеткізу жиынтығының құрамында мемлекеттік тіркеуге жатпайтын жиынтықтаушы болған жағдайда сараптама ұйымының немесе денсаулық сақтау саласындағы уәкілетті органның тіркеу қажеттігі жоқ екенін растайтын хаты; </w:t>
      </w:r>
    </w:p>
    <w:bookmarkEnd w:id="349"/>
    <w:bookmarkStart w:name="z629" w:id="350"/>
    <w:p>
      <w:pPr>
        <w:spacing w:after="0"/>
        <w:ind w:left="0"/>
        <w:jc w:val="both"/>
      </w:pPr>
      <w:r>
        <w:rPr>
          <w:rFonts w:ascii="Times New Roman"/>
          <w:b w:val="false"/>
          <w:i w:val="false"/>
          <w:color w:val="000000"/>
          <w:sz w:val="28"/>
        </w:rPr>
        <w:t xml:space="preserve">
      6) өлшем құралдарына жататын медициналық техника берілген кезде техникалық реттеу және метрология саласындағы уәкілетті орган берген сертификаттың көшірмесі, егер медициналық техника өлшем құралдарына жатпайтын болса, Қазақстан Республикасының өлшем бірлігін қамтамасыз ету туралы заңнамасына сәйкес техникалық құралдардың өлшем құралдарына тиесілігі белгіленгенін растайтын құжат; </w:t>
      </w:r>
    </w:p>
    <w:bookmarkEnd w:id="350"/>
    <w:bookmarkStart w:name="z630" w:id="351"/>
    <w:p>
      <w:pPr>
        <w:spacing w:after="0"/>
        <w:ind w:left="0"/>
        <w:jc w:val="both"/>
      </w:pPr>
      <w:r>
        <w:rPr>
          <w:rFonts w:ascii="Times New Roman"/>
          <w:b w:val="false"/>
          <w:i w:val="false"/>
          <w:color w:val="000000"/>
          <w:sz w:val="28"/>
        </w:rPr>
        <w:t xml:space="preserve">
      7) сервистік қызмет көрсету мерзімі ұзартылған медициналық техниканы сатып алу кезінде қаржылық тоқсан шегінде (күнтізбелік 15 күннен аспайтын) медициналық техниканың рұқсат етілген тоқтап қалу мерзімін көрсете отырып, әлеуетті өнім берушінің хаты қамтылады. </w:t>
      </w:r>
    </w:p>
    <w:bookmarkEnd w:id="351"/>
    <w:bookmarkStart w:name="z631" w:id="352"/>
    <w:p>
      <w:pPr>
        <w:spacing w:after="0"/>
        <w:ind w:left="0"/>
        <w:jc w:val="both"/>
      </w:pPr>
      <w:r>
        <w:rPr>
          <w:rFonts w:ascii="Times New Roman"/>
          <w:b w:val="false"/>
          <w:i w:val="false"/>
          <w:color w:val="000000"/>
          <w:sz w:val="28"/>
        </w:rPr>
        <w:t xml:space="preserve">
      166. Әлеуетті өнім беруші дәрілік затты және (немесе) медициналық бұйымды жеткізуге баға ұсынысында: </w:t>
      </w:r>
    </w:p>
    <w:bookmarkEnd w:id="352"/>
    <w:bookmarkStart w:name="z632" w:id="353"/>
    <w:p>
      <w:pPr>
        <w:spacing w:after="0"/>
        <w:ind w:left="0"/>
        <w:jc w:val="both"/>
      </w:pPr>
      <w:r>
        <w:rPr>
          <w:rFonts w:ascii="Times New Roman"/>
          <w:b w:val="false"/>
          <w:i w:val="false"/>
          <w:color w:val="000000"/>
          <w:sz w:val="28"/>
        </w:rPr>
        <w:t xml:space="preserve">
      1) тіркеу куәлігінің немесе денсаулық сақтау саласындағы уәкілетті органның дәрілік затты және (немесе) медициналық бұйымды Қазақстан Республикасына әкелуге рұқсатының (қорытындысының) www.elicense.kz "электрондық үкімет" ақпараттық жүйесінің деректерімен толық әрі дәл сәйкес келетін нөмірін; </w:t>
      </w:r>
    </w:p>
    <w:bookmarkEnd w:id="353"/>
    <w:bookmarkStart w:name="z633" w:id="354"/>
    <w:p>
      <w:pPr>
        <w:spacing w:after="0"/>
        <w:ind w:left="0"/>
        <w:jc w:val="both"/>
      </w:pPr>
      <w:r>
        <w:rPr>
          <w:rFonts w:ascii="Times New Roman"/>
          <w:b w:val="false"/>
          <w:i w:val="false"/>
          <w:color w:val="000000"/>
          <w:sz w:val="28"/>
        </w:rPr>
        <w:t>
      2) саудалық атауын;</w:t>
      </w:r>
    </w:p>
    <w:bookmarkEnd w:id="354"/>
    <w:bookmarkStart w:name="z634" w:id="355"/>
    <w:p>
      <w:pPr>
        <w:spacing w:after="0"/>
        <w:ind w:left="0"/>
        <w:jc w:val="both"/>
      </w:pPr>
      <w:r>
        <w:rPr>
          <w:rFonts w:ascii="Times New Roman"/>
          <w:b w:val="false"/>
          <w:i w:val="false"/>
          <w:color w:val="000000"/>
          <w:sz w:val="28"/>
        </w:rPr>
        <w:t xml:space="preserve">
      3) қысқаша сипаттамасын (медициналық техника сатып алынса қысқаша сипаттаманың орнына "қоса беріліп отырған техникалық ерекшелікке сәйкес" деген жазба қойылады); </w:t>
      </w:r>
    </w:p>
    <w:bookmarkEnd w:id="355"/>
    <w:bookmarkStart w:name="z635" w:id="356"/>
    <w:p>
      <w:pPr>
        <w:spacing w:after="0"/>
        <w:ind w:left="0"/>
        <w:jc w:val="both"/>
      </w:pPr>
      <w:r>
        <w:rPr>
          <w:rFonts w:ascii="Times New Roman"/>
          <w:b w:val="false"/>
          <w:i w:val="false"/>
          <w:color w:val="000000"/>
          <w:sz w:val="28"/>
        </w:rPr>
        <w:t xml:space="preserve">
      4) өлшем бірлігін; </w:t>
      </w:r>
    </w:p>
    <w:bookmarkEnd w:id="356"/>
    <w:bookmarkStart w:name="z636" w:id="357"/>
    <w:p>
      <w:pPr>
        <w:spacing w:after="0"/>
        <w:ind w:left="0"/>
        <w:jc w:val="both"/>
      </w:pPr>
      <w:r>
        <w:rPr>
          <w:rFonts w:ascii="Times New Roman"/>
          <w:b w:val="false"/>
          <w:i w:val="false"/>
          <w:color w:val="000000"/>
          <w:sz w:val="28"/>
        </w:rPr>
        <w:t>
      5) өндірушіні;</w:t>
      </w:r>
    </w:p>
    <w:bookmarkEnd w:id="357"/>
    <w:bookmarkStart w:name="z637" w:id="358"/>
    <w:p>
      <w:pPr>
        <w:spacing w:after="0"/>
        <w:ind w:left="0"/>
        <w:jc w:val="both"/>
      </w:pPr>
      <w:r>
        <w:rPr>
          <w:rFonts w:ascii="Times New Roman"/>
          <w:b w:val="false"/>
          <w:i w:val="false"/>
          <w:color w:val="000000"/>
          <w:sz w:val="28"/>
        </w:rPr>
        <w:t>
      6) өндірілген елін;</w:t>
      </w:r>
    </w:p>
    <w:bookmarkEnd w:id="358"/>
    <w:bookmarkStart w:name="z638" w:id="359"/>
    <w:p>
      <w:pPr>
        <w:spacing w:after="0"/>
        <w:ind w:left="0"/>
        <w:jc w:val="both"/>
      </w:pPr>
      <w:r>
        <w:rPr>
          <w:rFonts w:ascii="Times New Roman"/>
          <w:b w:val="false"/>
          <w:i w:val="false"/>
          <w:color w:val="000000"/>
          <w:sz w:val="28"/>
        </w:rPr>
        <w:t xml:space="preserve">
      7) бірлігі үшін бағаны көрсетеді. </w:t>
      </w:r>
    </w:p>
    <w:bookmarkEnd w:id="359"/>
    <w:bookmarkStart w:name="z639" w:id="360"/>
    <w:p>
      <w:pPr>
        <w:spacing w:after="0"/>
        <w:ind w:left="0"/>
        <w:jc w:val="both"/>
      </w:pPr>
      <w:r>
        <w:rPr>
          <w:rFonts w:ascii="Times New Roman"/>
          <w:b w:val="false"/>
          <w:i w:val="false"/>
          <w:color w:val="000000"/>
          <w:sz w:val="28"/>
        </w:rPr>
        <w:t xml:space="preserve">
      167. Жиынтықтағы дәрілік зат және (немесе) медициналық бұйым сатып алынса әлеуетті өнім беруші қосымша дәрілік затқа және (немесе) медициналық мақсаттағы бұйымға баға ұсынысында: </w:t>
      </w:r>
    </w:p>
    <w:bookmarkEnd w:id="360"/>
    <w:bookmarkStart w:name="z640" w:id="361"/>
    <w:p>
      <w:pPr>
        <w:spacing w:after="0"/>
        <w:ind w:left="0"/>
        <w:jc w:val="both"/>
      </w:pPr>
      <w:r>
        <w:rPr>
          <w:rFonts w:ascii="Times New Roman"/>
          <w:b w:val="false"/>
          <w:i w:val="false"/>
          <w:color w:val="000000"/>
          <w:sz w:val="28"/>
        </w:rPr>
        <w:t xml:space="preserve">
      1) дәрілік заттың және (немесе) медициналық мақсаттағы бұйымның мемлекеттік тізілімінің деректеріне сәйкес келетін тіркеу куәлігінің нөмірін немесе дәрілік затты және (немесе) медициналық мақсаттағы бұйымды Қазақстан Республикасына әкелуге денсаулық сақтау саласындағы уәкілетті орган рұқсатының (қорытындысының) www.elicense.kz "электрондық үкімет" ақпараттық жүйесінің деректеріне сәйкес келетін нөмірін; </w:t>
      </w:r>
    </w:p>
    <w:bookmarkEnd w:id="361"/>
    <w:bookmarkStart w:name="z641" w:id="362"/>
    <w:p>
      <w:pPr>
        <w:spacing w:after="0"/>
        <w:ind w:left="0"/>
        <w:jc w:val="both"/>
      </w:pPr>
      <w:r>
        <w:rPr>
          <w:rFonts w:ascii="Times New Roman"/>
          <w:b w:val="false"/>
          <w:i w:val="false"/>
          <w:color w:val="000000"/>
          <w:sz w:val="28"/>
        </w:rPr>
        <w:t xml:space="preserve">
      2) саудалық атауын; </w:t>
      </w:r>
    </w:p>
    <w:bookmarkEnd w:id="362"/>
    <w:bookmarkStart w:name="z642" w:id="363"/>
    <w:p>
      <w:pPr>
        <w:spacing w:after="0"/>
        <w:ind w:left="0"/>
        <w:jc w:val="both"/>
      </w:pPr>
      <w:r>
        <w:rPr>
          <w:rFonts w:ascii="Times New Roman"/>
          <w:b w:val="false"/>
          <w:i w:val="false"/>
          <w:color w:val="000000"/>
          <w:sz w:val="28"/>
        </w:rPr>
        <w:t xml:space="preserve">
      3) қысқаша сипаттамасын; </w:t>
      </w:r>
    </w:p>
    <w:bookmarkEnd w:id="363"/>
    <w:bookmarkStart w:name="z643" w:id="364"/>
    <w:p>
      <w:pPr>
        <w:spacing w:after="0"/>
        <w:ind w:left="0"/>
        <w:jc w:val="both"/>
      </w:pPr>
      <w:r>
        <w:rPr>
          <w:rFonts w:ascii="Times New Roman"/>
          <w:b w:val="false"/>
          <w:i w:val="false"/>
          <w:color w:val="000000"/>
          <w:sz w:val="28"/>
        </w:rPr>
        <w:t xml:space="preserve">
      4) өлшем бірлігін; </w:t>
      </w:r>
    </w:p>
    <w:bookmarkEnd w:id="364"/>
    <w:bookmarkStart w:name="z644" w:id="365"/>
    <w:p>
      <w:pPr>
        <w:spacing w:after="0"/>
        <w:ind w:left="0"/>
        <w:jc w:val="both"/>
      </w:pPr>
      <w:r>
        <w:rPr>
          <w:rFonts w:ascii="Times New Roman"/>
          <w:b w:val="false"/>
          <w:i w:val="false"/>
          <w:color w:val="000000"/>
          <w:sz w:val="28"/>
        </w:rPr>
        <w:t xml:space="preserve">
      5) өндірушіні көрсетеді. </w:t>
      </w:r>
    </w:p>
    <w:bookmarkEnd w:id="365"/>
    <w:bookmarkStart w:name="z645" w:id="366"/>
    <w:p>
      <w:pPr>
        <w:spacing w:after="0"/>
        <w:ind w:left="0"/>
        <w:jc w:val="both"/>
      </w:pPr>
      <w:r>
        <w:rPr>
          <w:rFonts w:ascii="Times New Roman"/>
          <w:b w:val="false"/>
          <w:i w:val="false"/>
          <w:color w:val="000000"/>
          <w:sz w:val="28"/>
        </w:rPr>
        <w:t xml:space="preserve">
      168. Дәрілік зат және (немесе) медициналық бұйым оның белгілі бір мөлшері тегін негізде жеткізу шартымен сатып алынған кезде әлеуетті өнім беруші баға ұсынысы деген жолда осындай жеткізу туралы қысқаша сипаттамасымен тиісті жазба жасайды. </w:t>
      </w:r>
    </w:p>
    <w:bookmarkEnd w:id="366"/>
    <w:bookmarkStart w:name="z646" w:id="367"/>
    <w:p>
      <w:pPr>
        <w:spacing w:after="0"/>
        <w:ind w:left="0"/>
        <w:jc w:val="both"/>
      </w:pPr>
      <w:r>
        <w:rPr>
          <w:rFonts w:ascii="Times New Roman"/>
          <w:b w:val="false"/>
          <w:i w:val="false"/>
          <w:color w:val="000000"/>
          <w:sz w:val="28"/>
        </w:rPr>
        <w:t xml:space="preserve">
      Фармацевтикалық көрсетілетін қызмет сатып алынған кезде оның құны дәрілік заттың бағасына қатысты пайызбен және теңгемен бөлек жолдарда көрсетіледі. </w:t>
      </w:r>
    </w:p>
    <w:bookmarkEnd w:id="367"/>
    <w:bookmarkStart w:name="z647" w:id="368"/>
    <w:p>
      <w:pPr>
        <w:spacing w:after="0"/>
        <w:ind w:left="0"/>
        <w:jc w:val="both"/>
      </w:pPr>
      <w:r>
        <w:rPr>
          <w:rFonts w:ascii="Times New Roman"/>
          <w:b w:val="false"/>
          <w:i w:val="false"/>
          <w:color w:val="000000"/>
          <w:sz w:val="28"/>
        </w:rPr>
        <w:t xml:space="preserve">
      169. Баға ұсынысының деректері веб-порталда ашу қорытынды хаттамаларында және жасалатын шарттарда автоматты түрде көрсетіледі. </w:t>
      </w:r>
    </w:p>
    <w:bookmarkEnd w:id="368"/>
    <w:bookmarkStart w:name="z648" w:id="369"/>
    <w:p>
      <w:pPr>
        <w:spacing w:after="0"/>
        <w:ind w:left="0"/>
        <w:jc w:val="both"/>
      </w:pPr>
      <w:r>
        <w:rPr>
          <w:rFonts w:ascii="Times New Roman"/>
          <w:b w:val="false"/>
          <w:i w:val="false"/>
          <w:color w:val="000000"/>
          <w:sz w:val="28"/>
        </w:rPr>
        <w:t>
      170. Веб-портал әлеуетті өнім берушіге автоматты түрде:</w:t>
      </w:r>
    </w:p>
    <w:bookmarkEnd w:id="369"/>
    <w:bookmarkStart w:name="z649" w:id="370"/>
    <w:p>
      <w:pPr>
        <w:spacing w:after="0"/>
        <w:ind w:left="0"/>
        <w:jc w:val="both"/>
      </w:pPr>
      <w:r>
        <w:rPr>
          <w:rFonts w:ascii="Times New Roman"/>
          <w:b w:val="false"/>
          <w:i w:val="false"/>
          <w:color w:val="000000"/>
          <w:sz w:val="28"/>
        </w:rPr>
        <w:t>
      1) дәрілік заттың және (немесе) медициналық бұйымның бір бірлігі үшін хабарландырудағы лоттың бағасынан жоғары баға ұсынуға;</w:t>
      </w:r>
    </w:p>
    <w:bookmarkEnd w:id="370"/>
    <w:bookmarkStart w:name="z650" w:id="371"/>
    <w:p>
      <w:pPr>
        <w:spacing w:after="0"/>
        <w:ind w:left="0"/>
        <w:jc w:val="both"/>
      </w:pPr>
      <w:r>
        <w:rPr>
          <w:rFonts w:ascii="Times New Roman"/>
          <w:b w:val="false"/>
          <w:i w:val="false"/>
          <w:color w:val="000000"/>
          <w:sz w:val="28"/>
        </w:rPr>
        <w:t xml:space="preserve">
      2) баға ұсынысында дәрілік заттардың және (немесе) медициналық бұйымдардың санын және беру графигін өзгертуге; </w:t>
      </w:r>
    </w:p>
    <w:bookmarkEnd w:id="371"/>
    <w:bookmarkStart w:name="z651" w:id="372"/>
    <w:p>
      <w:pPr>
        <w:spacing w:after="0"/>
        <w:ind w:left="0"/>
        <w:jc w:val="both"/>
      </w:pPr>
      <w:r>
        <w:rPr>
          <w:rFonts w:ascii="Times New Roman"/>
          <w:b w:val="false"/>
          <w:i w:val="false"/>
          <w:color w:val="000000"/>
          <w:sz w:val="28"/>
        </w:rPr>
        <w:t>
      3) өтінім ашылғаннан кейін оны қайтарып алуға;</w:t>
      </w:r>
    </w:p>
    <w:bookmarkEnd w:id="372"/>
    <w:bookmarkStart w:name="z652" w:id="373"/>
    <w:p>
      <w:pPr>
        <w:spacing w:after="0"/>
        <w:ind w:left="0"/>
        <w:jc w:val="both"/>
      </w:pPr>
      <w:r>
        <w:rPr>
          <w:rFonts w:ascii="Times New Roman"/>
          <w:b w:val="false"/>
          <w:i w:val="false"/>
          <w:color w:val="000000"/>
          <w:sz w:val="28"/>
        </w:rPr>
        <w:t>
      4) хабарландыруда көзделген мерзім өткеннен кейін өтінім беруге мүмкіндік бермейді.</w:t>
      </w:r>
    </w:p>
    <w:bookmarkEnd w:id="373"/>
    <w:bookmarkStart w:name="z653" w:id="374"/>
    <w:p>
      <w:pPr>
        <w:spacing w:after="0"/>
        <w:ind w:left="0"/>
        <w:jc w:val="both"/>
      </w:pPr>
      <w:r>
        <w:rPr>
          <w:rFonts w:ascii="Times New Roman"/>
          <w:b w:val="false"/>
          <w:i w:val="false"/>
          <w:color w:val="000000"/>
          <w:sz w:val="28"/>
        </w:rPr>
        <w:t xml:space="preserve">
      171. Өтінім әлеуетті өнім берушіге веб-портал хабарлама жіберген кезде берілді деп есептеледі және әлеуетті өнім беруші оны ашылған сәтке дейін өзгертеді немесе кері қайтарып алады. </w:t>
      </w:r>
    </w:p>
    <w:bookmarkEnd w:id="374"/>
    <w:bookmarkStart w:name="z654" w:id="375"/>
    <w:p>
      <w:pPr>
        <w:spacing w:after="0"/>
        <w:ind w:left="0"/>
        <w:jc w:val="left"/>
      </w:pPr>
      <w:r>
        <w:rPr>
          <w:rFonts w:ascii="Times New Roman"/>
          <w:b/>
          <w:i w:val="false"/>
          <w:color w:val="000000"/>
        </w:rPr>
        <w:t xml:space="preserve"> 3-параграф. Кепілдікті қамтамасыз ету</w:t>
      </w:r>
    </w:p>
    <w:bookmarkEnd w:id="375"/>
    <w:bookmarkStart w:name="z655" w:id="376"/>
    <w:p>
      <w:pPr>
        <w:spacing w:after="0"/>
        <w:ind w:left="0"/>
        <w:jc w:val="both"/>
      </w:pPr>
      <w:r>
        <w:rPr>
          <w:rFonts w:ascii="Times New Roman"/>
          <w:b w:val="false"/>
          <w:i w:val="false"/>
          <w:color w:val="000000"/>
          <w:sz w:val="28"/>
        </w:rPr>
        <w:t xml:space="preserve">
      172. Тендерлік өтінімді кепілдікті қамтамасыз ету әрбір лотқа жеке енгізіледі және хабарландырудағы лот сомасының кемінде бір пайызын құрайды. </w:t>
      </w:r>
    </w:p>
    <w:bookmarkEnd w:id="376"/>
    <w:bookmarkStart w:name="z656" w:id="377"/>
    <w:p>
      <w:pPr>
        <w:spacing w:after="0"/>
        <w:ind w:left="0"/>
        <w:jc w:val="both"/>
      </w:pPr>
      <w:r>
        <w:rPr>
          <w:rFonts w:ascii="Times New Roman"/>
          <w:b w:val="false"/>
          <w:i w:val="false"/>
          <w:color w:val="000000"/>
          <w:sz w:val="28"/>
        </w:rPr>
        <w:t xml:space="preserve">
      173. Әлеуетті өнім беруші тендерге қатысуға өтінімді кепілдікті қамтамасыз етуді мынадай нысандардың бірімен ұсынады: </w:t>
      </w:r>
    </w:p>
    <w:bookmarkEnd w:id="377"/>
    <w:bookmarkStart w:name="z657" w:id="378"/>
    <w:p>
      <w:pPr>
        <w:spacing w:after="0"/>
        <w:ind w:left="0"/>
        <w:jc w:val="both"/>
      </w:pPr>
      <w:r>
        <w:rPr>
          <w:rFonts w:ascii="Times New Roman"/>
          <w:b w:val="false"/>
          <w:i w:val="false"/>
          <w:color w:val="000000"/>
          <w:sz w:val="28"/>
        </w:rPr>
        <w:t>
      1) өтінімге төлем тапсырмасының көшірмесі қоса берілген және төлем мақсатында тиісті лоттың нөмірі көрсетілген бірыңғай дистрибьютордың немесе лизинг берушінің банктік шотына ақшалай жарна;</w:t>
      </w:r>
    </w:p>
    <w:bookmarkEnd w:id="378"/>
    <w:bookmarkStart w:name="z658" w:id="379"/>
    <w:p>
      <w:pPr>
        <w:spacing w:after="0"/>
        <w:ind w:left="0"/>
        <w:jc w:val="both"/>
      </w:pPr>
      <w:r>
        <w:rPr>
          <w:rFonts w:ascii="Times New Roman"/>
          <w:b w:val="false"/>
          <w:i w:val="false"/>
          <w:color w:val="000000"/>
          <w:sz w:val="28"/>
        </w:rPr>
        <w:t>
      2) осы Қағидаларға 16-қосымшаға сәйкес нысан бойынша банктің уәкілетті тұлғаларының электрондық цифрлық қолтаңбаларының көмегімен тікелей веб-порталда банк беретін электрондық банк кепілдігі.</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173-тармаққа өзгеріс енгізілді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9" w:id="380"/>
    <w:p>
      <w:pPr>
        <w:spacing w:after="0"/>
        <w:ind w:left="0"/>
        <w:jc w:val="both"/>
      </w:pPr>
      <w:r>
        <w:rPr>
          <w:rFonts w:ascii="Times New Roman"/>
          <w:b w:val="false"/>
          <w:i w:val="false"/>
          <w:color w:val="000000"/>
          <w:sz w:val="28"/>
        </w:rPr>
        <w:t xml:space="preserve">
      174. Бұл ретте банк кепілдігінің көшірмесі веб-порталдағы өтінімге қоса тіркеледі. </w:t>
      </w:r>
    </w:p>
    <w:bookmarkEnd w:id="380"/>
    <w:bookmarkStart w:name="z660" w:id="381"/>
    <w:p>
      <w:pPr>
        <w:spacing w:after="0"/>
        <w:ind w:left="0"/>
        <w:jc w:val="both"/>
      </w:pPr>
      <w:r>
        <w:rPr>
          <w:rFonts w:ascii="Times New Roman"/>
          <w:b w:val="false"/>
          <w:i w:val="false"/>
          <w:color w:val="000000"/>
          <w:sz w:val="28"/>
        </w:rPr>
        <w:t xml:space="preserve">
      175. Осы Қағидалардың 3-бөлімінің 4-тарауында көзделген сатып алу кезінде өтінімді кепілдікті қамтамасыз ету енгізілмейді. </w:t>
      </w:r>
    </w:p>
    <w:bookmarkEnd w:id="381"/>
    <w:bookmarkStart w:name="z661" w:id="382"/>
    <w:p>
      <w:pPr>
        <w:spacing w:after="0"/>
        <w:ind w:left="0"/>
        <w:jc w:val="both"/>
      </w:pPr>
      <w:r>
        <w:rPr>
          <w:rFonts w:ascii="Times New Roman"/>
          <w:b w:val="false"/>
          <w:i w:val="false"/>
          <w:color w:val="000000"/>
          <w:sz w:val="28"/>
        </w:rPr>
        <w:t xml:space="preserve">
      176. Әлеуетті өнім берушінің өтінімін кепілдікті қамтамасыз етудің қолданылу мерзімі қорытындылар хаттамасына сәйкес ол қабылданбаған не сатып алу жеңімпазы жасалған шарт бойынша міндеттемелердің орындалуын қамтамасыз ету шараларын уақтылы ұсынған кезде аяқталады. </w:t>
      </w:r>
    </w:p>
    <w:bookmarkEnd w:id="382"/>
    <w:bookmarkStart w:name="z662" w:id="383"/>
    <w:p>
      <w:pPr>
        <w:spacing w:after="0"/>
        <w:ind w:left="0"/>
        <w:jc w:val="both"/>
      </w:pPr>
      <w:r>
        <w:rPr>
          <w:rFonts w:ascii="Times New Roman"/>
          <w:b w:val="false"/>
          <w:i w:val="false"/>
          <w:color w:val="000000"/>
          <w:sz w:val="28"/>
        </w:rPr>
        <w:t xml:space="preserve">
      177. Кепілдікті қамтамасыз ету: </w:t>
      </w:r>
    </w:p>
    <w:bookmarkEnd w:id="383"/>
    <w:bookmarkStart w:name="z663" w:id="384"/>
    <w:p>
      <w:pPr>
        <w:spacing w:after="0"/>
        <w:ind w:left="0"/>
        <w:jc w:val="both"/>
      </w:pPr>
      <w:r>
        <w:rPr>
          <w:rFonts w:ascii="Times New Roman"/>
          <w:b w:val="false"/>
          <w:i w:val="false"/>
          <w:color w:val="000000"/>
          <w:sz w:val="28"/>
        </w:rPr>
        <w:t xml:space="preserve">
      1) әлеуетті өнім берушінің өтінімі қабылданбаса; </w:t>
      </w:r>
    </w:p>
    <w:bookmarkEnd w:id="384"/>
    <w:bookmarkStart w:name="z664" w:id="385"/>
    <w:p>
      <w:pPr>
        <w:spacing w:after="0"/>
        <w:ind w:left="0"/>
        <w:jc w:val="both"/>
      </w:pPr>
      <w:r>
        <w:rPr>
          <w:rFonts w:ascii="Times New Roman"/>
          <w:b w:val="false"/>
          <w:i w:val="false"/>
          <w:color w:val="000000"/>
          <w:sz w:val="28"/>
        </w:rPr>
        <w:t xml:space="preserve">
      2) жеңімпаз тендердің қорытындысы бойынша жасалған шарт бойынша міндеттемелердің орындалуын қамтамасыз ету шараларын уақтылы ұсынса; </w:t>
      </w:r>
    </w:p>
    <w:bookmarkEnd w:id="385"/>
    <w:bookmarkStart w:name="z665" w:id="386"/>
    <w:p>
      <w:pPr>
        <w:spacing w:after="0"/>
        <w:ind w:left="0"/>
        <w:jc w:val="both"/>
      </w:pPr>
      <w:r>
        <w:rPr>
          <w:rFonts w:ascii="Times New Roman"/>
          <w:b w:val="false"/>
          <w:i w:val="false"/>
          <w:color w:val="000000"/>
          <w:sz w:val="28"/>
        </w:rPr>
        <w:t xml:space="preserve">
      3) тендер немесе жеке лотты сатып алу тоқтатылса; </w:t>
      </w:r>
    </w:p>
    <w:bookmarkEnd w:id="386"/>
    <w:bookmarkStart w:name="z666" w:id="387"/>
    <w:p>
      <w:pPr>
        <w:spacing w:after="0"/>
        <w:ind w:left="0"/>
        <w:jc w:val="both"/>
      </w:pPr>
      <w:r>
        <w:rPr>
          <w:rFonts w:ascii="Times New Roman"/>
          <w:b w:val="false"/>
          <w:i w:val="false"/>
          <w:color w:val="000000"/>
          <w:sz w:val="28"/>
        </w:rPr>
        <w:t xml:space="preserve">
      4) тендер немесе жеке лотты сатып алу жарамсыз деп танылса; </w:t>
      </w:r>
    </w:p>
    <w:bookmarkEnd w:id="387"/>
    <w:bookmarkStart w:name="z667" w:id="388"/>
    <w:p>
      <w:pPr>
        <w:spacing w:after="0"/>
        <w:ind w:left="0"/>
        <w:jc w:val="both"/>
      </w:pPr>
      <w:r>
        <w:rPr>
          <w:rFonts w:ascii="Times New Roman"/>
          <w:b w:val="false"/>
          <w:i w:val="false"/>
          <w:color w:val="000000"/>
          <w:sz w:val="28"/>
        </w:rPr>
        <w:t xml:space="preserve">
      5) кепілдік енгізілген, бірақ тұлға тендерге қатыспаса қайтарылады. </w:t>
      </w:r>
    </w:p>
    <w:bookmarkEnd w:id="388"/>
    <w:bookmarkStart w:name="z668" w:id="389"/>
    <w:p>
      <w:pPr>
        <w:spacing w:after="0"/>
        <w:ind w:left="0"/>
        <w:jc w:val="both"/>
      </w:pPr>
      <w:r>
        <w:rPr>
          <w:rFonts w:ascii="Times New Roman"/>
          <w:b w:val="false"/>
          <w:i w:val="false"/>
          <w:color w:val="000000"/>
          <w:sz w:val="28"/>
        </w:rPr>
        <w:t xml:space="preserve">
      178. Әлеуетті өнім берушінің өтінімі қабылданбаған кезде: </w:t>
      </w:r>
    </w:p>
    <w:bookmarkEnd w:id="389"/>
    <w:bookmarkStart w:name="z669" w:id="390"/>
    <w:p>
      <w:pPr>
        <w:spacing w:after="0"/>
        <w:ind w:left="0"/>
        <w:jc w:val="both"/>
      </w:pPr>
      <w:r>
        <w:rPr>
          <w:rFonts w:ascii="Times New Roman"/>
          <w:b w:val="false"/>
          <w:i w:val="false"/>
          <w:color w:val="000000"/>
          <w:sz w:val="28"/>
        </w:rPr>
        <w:t xml:space="preserve">
      1) веб-портал әлеуетті өнім берушіге және бірыңғай дистрибьюторға немесе лизинг берушіге веб-порталда көзделген нысан бойынша веб-портал арқылы ақшаны қайтару туралы хабарламаны автоматты түрде жібереді, ал бірыңғай дистрибьютор немесе лизинг беруші әлеуетті өнім берушінің банктік шотына ақша аудару жолымен бес жұмыс күні ішінде ақшалай жарнаны қайтарады; </w:t>
      </w:r>
    </w:p>
    <w:bookmarkEnd w:id="390"/>
    <w:bookmarkStart w:name="z671" w:id="391"/>
    <w:p>
      <w:pPr>
        <w:spacing w:after="0"/>
        <w:ind w:left="0"/>
        <w:jc w:val="both"/>
      </w:pPr>
      <w:r>
        <w:rPr>
          <w:rFonts w:ascii="Times New Roman"/>
          <w:b w:val="false"/>
          <w:i w:val="false"/>
          <w:color w:val="000000"/>
          <w:sz w:val="28"/>
        </w:rPr>
        <w:t>
      2) веб-портал электрондық банк кепілдігін берген банкке және әлеуетті өнім берушіге веб-порталда көзделген нысан бойынша оның қолданылуын тоқтату туралы хабарламаны автоматты түрде жібереді.</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178-тармаққа өзгеріс енгізілді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2" w:id="392"/>
    <w:p>
      <w:pPr>
        <w:spacing w:after="0"/>
        <w:ind w:left="0"/>
        <w:jc w:val="both"/>
      </w:pPr>
      <w:r>
        <w:rPr>
          <w:rFonts w:ascii="Times New Roman"/>
          <w:b w:val="false"/>
          <w:i w:val="false"/>
          <w:color w:val="000000"/>
          <w:sz w:val="28"/>
        </w:rPr>
        <w:t xml:space="preserve">
      179. Тендер жеңімпазы осы Қағидаларда көзделген мерзімдерді бұза отырып: </w:t>
      </w:r>
    </w:p>
    <w:bookmarkEnd w:id="392"/>
    <w:bookmarkStart w:name="z673" w:id="393"/>
    <w:p>
      <w:pPr>
        <w:spacing w:after="0"/>
        <w:ind w:left="0"/>
        <w:jc w:val="both"/>
      </w:pPr>
      <w:r>
        <w:rPr>
          <w:rFonts w:ascii="Times New Roman"/>
          <w:b w:val="false"/>
          <w:i w:val="false"/>
          <w:color w:val="000000"/>
          <w:sz w:val="28"/>
        </w:rPr>
        <w:t xml:space="preserve">
      1) шарт жасасудан бас тартса немесе жалтарса; </w:t>
      </w:r>
    </w:p>
    <w:bookmarkEnd w:id="393"/>
    <w:bookmarkStart w:name="z674" w:id="394"/>
    <w:p>
      <w:pPr>
        <w:spacing w:after="0"/>
        <w:ind w:left="0"/>
        <w:jc w:val="both"/>
      </w:pPr>
      <w:r>
        <w:rPr>
          <w:rFonts w:ascii="Times New Roman"/>
          <w:b w:val="false"/>
          <w:i w:val="false"/>
          <w:color w:val="000000"/>
          <w:sz w:val="28"/>
        </w:rPr>
        <w:t xml:space="preserve">
      2) шарт бойынша міндеттемелердің орындалуын қамтамасыз ету шарасын ұсынбаса өтінімді кепілдікті қамтамасыз ету ұсталады. </w:t>
      </w:r>
    </w:p>
    <w:bookmarkEnd w:id="394"/>
    <w:bookmarkStart w:name="z675" w:id="395"/>
    <w:p>
      <w:pPr>
        <w:spacing w:after="0"/>
        <w:ind w:left="0"/>
        <w:jc w:val="both"/>
      </w:pPr>
      <w:r>
        <w:rPr>
          <w:rFonts w:ascii="Times New Roman"/>
          <w:b w:val="false"/>
          <w:i w:val="false"/>
          <w:color w:val="000000"/>
          <w:sz w:val="28"/>
        </w:rPr>
        <w:t>
      180. Бірыңғай дистрибьютор, тапсырыс беруші, сатып алуды ұйымдастырушы немесе лизинг беруші:</w:t>
      </w:r>
    </w:p>
    <w:bookmarkEnd w:id="395"/>
    <w:p>
      <w:pPr>
        <w:spacing w:after="0"/>
        <w:ind w:left="0"/>
        <w:jc w:val="both"/>
      </w:pPr>
      <w:r>
        <w:rPr>
          <w:rFonts w:ascii="Times New Roman"/>
          <w:b w:val="false"/>
          <w:i w:val="false"/>
          <w:color w:val="000000"/>
          <w:sz w:val="28"/>
        </w:rPr>
        <w:t>
      1) ақшалай жарна түріндегі кепілдікті қамтамасыз етуді ұстап қалса веб-портал арқылы тендер жеңімпазына веб-порталда көзделген нысан бойынша ақшаның ұсталғаны туралы хабарлама жібереді;</w:t>
      </w:r>
    </w:p>
    <w:p>
      <w:pPr>
        <w:spacing w:after="0"/>
        <w:ind w:left="0"/>
        <w:jc w:val="both"/>
      </w:pPr>
      <w:r>
        <w:rPr>
          <w:rFonts w:ascii="Times New Roman"/>
          <w:b w:val="false"/>
          <w:i w:val="false"/>
          <w:color w:val="000000"/>
          <w:sz w:val="28"/>
        </w:rPr>
        <w:t>
      2) электрондық банктік кепілдік түріндегі кепілдікті қамтамасыз етуді ұстап қалса веб-портал арқылы банкке және тендер жеңімпазына (мәлімет үшін) веб-порталда көзделген нысан бойынша оны төлеу туралы талап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180-тармақ жаңа редакцияда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679" w:id="396"/>
    <w:p>
      <w:pPr>
        <w:spacing w:after="0"/>
        <w:ind w:left="0"/>
        <w:jc w:val="both"/>
      </w:pPr>
      <w:r>
        <w:rPr>
          <w:rFonts w:ascii="Times New Roman"/>
          <w:b w:val="false"/>
          <w:i w:val="false"/>
          <w:color w:val="000000"/>
          <w:sz w:val="28"/>
        </w:rPr>
        <w:t>
      181. Банк кепілдігін төлеу туралы талап банкке оны төлеу үшін негіз басталған күннен бастап 20 (жиырма) жұмыс күні ішінде қойылады.</w:t>
      </w:r>
    </w:p>
    <w:bookmarkEnd w:id="396"/>
    <w:bookmarkStart w:name="z680" w:id="397"/>
    <w:p>
      <w:pPr>
        <w:spacing w:after="0"/>
        <w:ind w:left="0"/>
        <w:jc w:val="left"/>
      </w:pPr>
      <w:r>
        <w:rPr>
          <w:rFonts w:ascii="Times New Roman"/>
          <w:b/>
          <w:i w:val="false"/>
          <w:color w:val="000000"/>
        </w:rPr>
        <w:t xml:space="preserve"> 4-параграф. Сараптама</w:t>
      </w:r>
    </w:p>
    <w:bookmarkEnd w:id="397"/>
    <w:bookmarkStart w:name="z681" w:id="398"/>
    <w:p>
      <w:pPr>
        <w:spacing w:after="0"/>
        <w:ind w:left="0"/>
        <w:jc w:val="both"/>
      </w:pPr>
      <w:r>
        <w:rPr>
          <w:rFonts w:ascii="Times New Roman"/>
          <w:b w:val="false"/>
          <w:i w:val="false"/>
          <w:color w:val="000000"/>
          <w:sz w:val="28"/>
        </w:rPr>
        <w:t xml:space="preserve">
      182. Бірыңғай дистрибьютор үшін жеке қаржы жылына арналған бейінді мамандықтар бойынша сарапшылардың тізімдерін денсаулық сақтау саласындағы уәкілетті орган айқындайды. </w:t>
      </w:r>
    </w:p>
    <w:bookmarkEnd w:id="398"/>
    <w:bookmarkStart w:name="z682" w:id="399"/>
    <w:p>
      <w:pPr>
        <w:spacing w:after="0"/>
        <w:ind w:left="0"/>
        <w:jc w:val="both"/>
      </w:pPr>
      <w:r>
        <w:rPr>
          <w:rFonts w:ascii="Times New Roman"/>
          <w:b w:val="false"/>
          <w:i w:val="false"/>
          <w:color w:val="000000"/>
          <w:sz w:val="28"/>
        </w:rPr>
        <w:t xml:space="preserve">
      Дәрілік заттарға берілетін өтінімдерге сараптама жүргізу үшін қосымша клиникалық фармакология саласындағы сарапшылар тартылады. </w:t>
      </w:r>
    </w:p>
    <w:bookmarkEnd w:id="399"/>
    <w:bookmarkStart w:name="z683" w:id="400"/>
    <w:p>
      <w:pPr>
        <w:spacing w:after="0"/>
        <w:ind w:left="0"/>
        <w:jc w:val="both"/>
      </w:pPr>
      <w:r>
        <w:rPr>
          <w:rFonts w:ascii="Times New Roman"/>
          <w:b w:val="false"/>
          <w:i w:val="false"/>
          <w:color w:val="000000"/>
          <w:sz w:val="28"/>
        </w:rPr>
        <w:t>
      Тапсырыс беруші немесе сатып алуды ұйымдастырушы арнайы білімді және (немесе) техникалық білікті талап ететін мәселелер бойынша сарапшыны немесе бейінді мамандықтардың сарапшыларын тартады.</w:t>
      </w:r>
    </w:p>
    <w:bookmarkEnd w:id="400"/>
    <w:bookmarkStart w:name="z684" w:id="401"/>
    <w:p>
      <w:pPr>
        <w:spacing w:after="0"/>
        <w:ind w:left="0"/>
        <w:jc w:val="both"/>
      </w:pPr>
      <w:r>
        <w:rPr>
          <w:rFonts w:ascii="Times New Roman"/>
          <w:b w:val="false"/>
          <w:i w:val="false"/>
          <w:color w:val="000000"/>
          <w:sz w:val="28"/>
        </w:rPr>
        <w:t>
      Жекелеген қаржы жылына тапсырыс беруші немесе сатып алуды ұйымдастырушы дәрілік заттардың және (немесе) медициналық бұйымдардың хабарландырудағы сипаттамаларға немесе техникалық ерекшеліктерге сәйкестігі мәніне өтінімдерге сараптама жүргізу үшін бейінді мамандықтар бойынша сарапшыларды айқындайды.</w:t>
      </w:r>
    </w:p>
    <w:bookmarkEnd w:id="401"/>
    <w:bookmarkStart w:name="z685" w:id="402"/>
    <w:p>
      <w:pPr>
        <w:spacing w:after="0"/>
        <w:ind w:left="0"/>
        <w:jc w:val="both"/>
      </w:pPr>
      <w:r>
        <w:rPr>
          <w:rFonts w:ascii="Times New Roman"/>
          <w:b w:val="false"/>
          <w:i w:val="false"/>
          <w:color w:val="000000"/>
          <w:sz w:val="28"/>
        </w:rPr>
        <w:t xml:space="preserve">
      183. Сарапшылар өтінімдер ашылғанға дейін веб-порталда оны пайдаланушылар ретінде тіркеледі. </w:t>
      </w:r>
    </w:p>
    <w:bookmarkEnd w:id="402"/>
    <w:bookmarkStart w:name="z686" w:id="403"/>
    <w:p>
      <w:pPr>
        <w:spacing w:after="0"/>
        <w:ind w:left="0"/>
        <w:jc w:val="both"/>
      </w:pPr>
      <w:r>
        <w:rPr>
          <w:rFonts w:ascii="Times New Roman"/>
          <w:b w:val="false"/>
          <w:i w:val="false"/>
          <w:color w:val="000000"/>
          <w:sz w:val="28"/>
        </w:rPr>
        <w:t>
      184. Мыналар:</w:t>
      </w:r>
    </w:p>
    <w:bookmarkEnd w:id="403"/>
    <w:p>
      <w:pPr>
        <w:spacing w:after="0"/>
        <w:ind w:left="0"/>
        <w:jc w:val="both"/>
      </w:pPr>
      <w:r>
        <w:rPr>
          <w:rFonts w:ascii="Times New Roman"/>
          <w:b w:val="false"/>
          <w:i w:val="false"/>
          <w:color w:val="000000"/>
          <w:sz w:val="28"/>
        </w:rPr>
        <w:t>
      1) сатып алу рәсімдерінің нәтижесіне мүдделі (бірыңғай дистрибьютордың, лизинг берушінің, әлеуетті өнім берушінің өкілдері);</w:t>
      </w:r>
    </w:p>
    <w:p>
      <w:pPr>
        <w:spacing w:after="0"/>
        <w:ind w:left="0"/>
        <w:jc w:val="both"/>
      </w:pPr>
      <w:r>
        <w:rPr>
          <w:rFonts w:ascii="Times New Roman"/>
          <w:b w:val="false"/>
          <w:i w:val="false"/>
          <w:color w:val="000000"/>
          <w:sz w:val="28"/>
        </w:rPr>
        <w:t>
      2) бірыңғай дистрибьютордың, тапсырыс берушінің, сатып алуды ұйымдастырушының немесе лизинг берушінің бірінші басшысының жақын туысы, жұбайы (зайыбы) немесе туысы болып табылатын адам сарапшы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184-тармақ жаңа редакцияда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689" w:id="404"/>
    <w:p>
      <w:pPr>
        <w:spacing w:after="0"/>
        <w:ind w:left="0"/>
        <w:jc w:val="both"/>
      </w:pPr>
      <w:r>
        <w:rPr>
          <w:rFonts w:ascii="Times New Roman"/>
          <w:b w:val="false"/>
          <w:i w:val="false"/>
          <w:color w:val="000000"/>
          <w:sz w:val="28"/>
        </w:rPr>
        <w:t>
      185. Әлеуетті өнім беруші ұсынатын дәрілік заттың, медициналық бұйымның немесе фармацевтикалық көрсетілетін қызметтің хабарландырудағы сипаттамаға немесе техникалық ерекшелікке сәйкестігін анықтау үшін тендерлік комиссия мүшесі веб-портал арқылы хатшыға дауыс беру хаттамасын жариялау мерзімі өткенге дейін кемінде 2 (екі) жұмыс күні бұрын тиісті лот бойынша сараптамалық қорытынды алу қажеттігі туралы хабарлама жібереді.</w:t>
      </w:r>
    </w:p>
    <w:bookmarkEnd w:id="404"/>
    <w:bookmarkStart w:name="z690" w:id="405"/>
    <w:p>
      <w:pPr>
        <w:spacing w:after="0"/>
        <w:ind w:left="0"/>
        <w:jc w:val="both"/>
      </w:pPr>
      <w:r>
        <w:rPr>
          <w:rFonts w:ascii="Times New Roman"/>
          <w:b w:val="false"/>
          <w:i w:val="false"/>
          <w:color w:val="000000"/>
          <w:sz w:val="28"/>
        </w:rPr>
        <w:t xml:space="preserve">
      186. Тендерлік комиссияның хатшысы сараптамалық қорытынды алу қажеттігі туралы хабарламаны алғаннан кейін веб-портал арқылы тиісті сарапшыға лот бойынша сараптамалық қорытынды беру қажеттігі туралы хабарлама жібереді. </w:t>
      </w:r>
    </w:p>
    <w:bookmarkEnd w:id="405"/>
    <w:p>
      <w:pPr>
        <w:spacing w:after="0"/>
        <w:ind w:left="0"/>
        <w:jc w:val="both"/>
      </w:pPr>
      <w:r>
        <w:rPr>
          <w:rFonts w:ascii="Times New Roman"/>
          <w:b w:val="false"/>
          <w:i w:val="false"/>
          <w:color w:val="000000"/>
          <w:sz w:val="28"/>
        </w:rPr>
        <w:t>
      Сол лот бойынша тендерлік комиссияның басқа мүшесінен сарапшының қорытындысының қажеттігі туралы хабарлама келіп түскен кезде сарапшыға қайта хабарлама жіберілмейді.</w:t>
      </w:r>
    </w:p>
    <w:p>
      <w:pPr>
        <w:spacing w:after="0"/>
        <w:ind w:left="0"/>
        <w:jc w:val="both"/>
      </w:pPr>
      <w:r>
        <w:rPr>
          <w:rFonts w:ascii="Times New Roman"/>
          <w:b w:val="false"/>
          <w:i w:val="false"/>
          <w:color w:val="000000"/>
          <w:sz w:val="28"/>
        </w:rPr>
        <w:t>
      ДЗ мен ММБ сатып алу кезінде хабарлама тартылатын сарапшылар зерделеуге тиіс мәселелерді нақтылаумен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186-тармақ жаңа редакцияда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692" w:id="406"/>
    <w:p>
      <w:pPr>
        <w:spacing w:after="0"/>
        <w:ind w:left="0"/>
        <w:jc w:val="both"/>
      </w:pPr>
      <w:r>
        <w:rPr>
          <w:rFonts w:ascii="Times New Roman"/>
          <w:b w:val="false"/>
          <w:i w:val="false"/>
          <w:color w:val="000000"/>
          <w:sz w:val="28"/>
        </w:rPr>
        <w:t xml:space="preserve">
      187. Веб-портал сарапшы қол қойғаннан кейін ұсынымдық сипаттағы сараптамалық қорытындыны тендерлік комиссияның мүшелеріне автоматты түрде жібереді. </w:t>
      </w:r>
    </w:p>
    <w:bookmarkEnd w:id="406"/>
    <w:bookmarkStart w:name="z693" w:id="407"/>
    <w:p>
      <w:pPr>
        <w:spacing w:after="0"/>
        <w:ind w:left="0"/>
        <w:jc w:val="both"/>
      </w:pPr>
      <w:r>
        <w:rPr>
          <w:rFonts w:ascii="Times New Roman"/>
          <w:b w:val="false"/>
          <w:i w:val="false"/>
          <w:color w:val="000000"/>
          <w:sz w:val="28"/>
        </w:rPr>
        <w:t xml:space="preserve">
      188. Тендерлік комиссияның мүшесі сараптамалық қорытындымен келіспесе оны назарға алмайды. </w:t>
      </w:r>
    </w:p>
    <w:bookmarkEnd w:id="407"/>
    <w:bookmarkStart w:name="z694" w:id="408"/>
    <w:p>
      <w:pPr>
        <w:spacing w:after="0"/>
        <w:ind w:left="0"/>
        <w:jc w:val="both"/>
      </w:pPr>
      <w:r>
        <w:rPr>
          <w:rFonts w:ascii="Times New Roman"/>
          <w:b w:val="false"/>
          <w:i w:val="false"/>
          <w:color w:val="000000"/>
          <w:sz w:val="28"/>
        </w:rPr>
        <w:t xml:space="preserve">
      189. Сараптамалық қорытынды әлеуетті өнім берушінің өтінімін қабылдамауға негіз болса, оны тендерлік комиссияның хатшысы дауыс беру хаттамасымен бір мезгілде жариялайды. </w:t>
      </w:r>
    </w:p>
    <w:bookmarkEnd w:id="408"/>
    <w:bookmarkStart w:name="z695" w:id="409"/>
    <w:p>
      <w:pPr>
        <w:spacing w:after="0"/>
        <w:ind w:left="0"/>
        <w:jc w:val="both"/>
      </w:pPr>
      <w:r>
        <w:rPr>
          <w:rFonts w:ascii="Times New Roman"/>
          <w:b w:val="false"/>
          <w:i w:val="false"/>
          <w:color w:val="000000"/>
          <w:sz w:val="28"/>
        </w:rPr>
        <w:t>
      190. Тендерлік комиссия сараптамалық қорытындыны келесі тендерлерді өткізу кезінде күнтізбелік 12 (он екі) ай ішінде пайдалануға жол беріледі.</w:t>
      </w:r>
    </w:p>
    <w:bookmarkEnd w:id="409"/>
    <w:bookmarkStart w:name="z696" w:id="410"/>
    <w:p>
      <w:pPr>
        <w:spacing w:after="0"/>
        <w:ind w:left="0"/>
        <w:jc w:val="left"/>
      </w:pPr>
      <w:r>
        <w:rPr>
          <w:rFonts w:ascii="Times New Roman"/>
          <w:b/>
          <w:i w:val="false"/>
          <w:color w:val="000000"/>
        </w:rPr>
        <w:t xml:space="preserve"> 5-параграф. Тендерлік комиссияның дауыс беру және шешім</w:t>
      </w:r>
    </w:p>
    <w:bookmarkEnd w:id="410"/>
    <w:bookmarkStart w:name="z697" w:id="411"/>
    <w:p>
      <w:pPr>
        <w:spacing w:after="0"/>
        <w:ind w:left="0"/>
        <w:jc w:val="both"/>
      </w:pPr>
      <w:r>
        <w:rPr>
          <w:rFonts w:ascii="Times New Roman"/>
          <w:b w:val="false"/>
          <w:i w:val="false"/>
          <w:color w:val="000000"/>
          <w:sz w:val="28"/>
        </w:rPr>
        <w:t>
      қабылдау тәртібі</w:t>
      </w:r>
    </w:p>
    <w:bookmarkEnd w:id="411"/>
    <w:bookmarkStart w:name="z698" w:id="412"/>
    <w:p>
      <w:pPr>
        <w:spacing w:after="0"/>
        <w:ind w:left="0"/>
        <w:jc w:val="both"/>
      </w:pPr>
      <w:r>
        <w:rPr>
          <w:rFonts w:ascii="Times New Roman"/>
          <w:b w:val="false"/>
          <w:i w:val="false"/>
          <w:color w:val="000000"/>
          <w:sz w:val="28"/>
        </w:rPr>
        <w:t xml:space="preserve">
      191. Тендерлік комиссияның мүшелері тендер жарияланған сәтте өтінімді қарау үшін веб-порталда оны пайдаланушылар ретінде тіркеледі, шешімді веб-порталға қою арқылы әлеуетті өнім берушінің өтінімін қабылдау немесе қабылдамау үшін дауыс береді, өтінім қабылданбаған кезде оны электрондық цифрлық қолтаңбалардың көмегімен осы Қағидалардың нормаларымен негіздейді. </w:t>
      </w:r>
    </w:p>
    <w:bookmarkEnd w:id="412"/>
    <w:bookmarkStart w:name="z699" w:id="413"/>
    <w:p>
      <w:pPr>
        <w:spacing w:after="0"/>
        <w:ind w:left="0"/>
        <w:jc w:val="both"/>
      </w:pPr>
      <w:r>
        <w:rPr>
          <w:rFonts w:ascii="Times New Roman"/>
          <w:b w:val="false"/>
          <w:i w:val="false"/>
          <w:color w:val="000000"/>
          <w:sz w:val="28"/>
        </w:rPr>
        <w:t>
      192. Тендерлік комиссия мүшелері отандық тауар өндірушілерді және (немесе) ЕАЭО-ға мүше мемлекеттердің өндірушілерін немесе кәсіпкерлік бастаманы қолдау туралы шешімдер қабылдаған кезде әлеуетті өнім берушінің веб-порталдағы парақшасындағы және Қазақстан Республикасының ақпараттандыру туралы заңнамасына сәйкес мемлекеттік органдардың ақпараттық жүйелеріндегі құжаттарды, ал өтінімнің хабарландыру шарттарына және осы Қағидалардың дәрілік заттарға және (немесе) медициналық бұйымдарға қойылатын шарттарына сәйкестігі тұрғысынан әлеуетті өнім беруші өтінімде ұсынған құжаттарды қарайды.</w:t>
      </w:r>
    </w:p>
    <w:bookmarkEnd w:id="413"/>
    <w:bookmarkStart w:name="z700" w:id="414"/>
    <w:p>
      <w:pPr>
        <w:spacing w:after="0"/>
        <w:ind w:left="0"/>
        <w:jc w:val="both"/>
      </w:pPr>
      <w:r>
        <w:rPr>
          <w:rFonts w:ascii="Times New Roman"/>
          <w:b w:val="false"/>
          <w:i w:val="false"/>
          <w:color w:val="000000"/>
          <w:sz w:val="28"/>
        </w:rPr>
        <w:t xml:space="preserve">
      Веб-портал осы Қағидаларға сәйкес негіздемемен өтінімге берілетін ескертулерді таңдауды қамтиды. </w:t>
      </w:r>
    </w:p>
    <w:bookmarkEnd w:id="414"/>
    <w:bookmarkStart w:name="z701" w:id="415"/>
    <w:p>
      <w:pPr>
        <w:spacing w:after="0"/>
        <w:ind w:left="0"/>
        <w:jc w:val="both"/>
      </w:pPr>
      <w:r>
        <w:rPr>
          <w:rFonts w:ascii="Times New Roman"/>
          <w:b w:val="false"/>
          <w:i w:val="false"/>
          <w:color w:val="000000"/>
          <w:sz w:val="28"/>
        </w:rPr>
        <w:t xml:space="preserve">
      Қажет болған кезде тендерлік комиссияның мүшесі өзіне веб-портал ұсынатын нұсқаларды пайдаланбай, өтінімге өзінің ескертуін негіздейді. </w:t>
      </w:r>
    </w:p>
    <w:bookmarkEnd w:id="415"/>
    <w:bookmarkStart w:name="z702" w:id="416"/>
    <w:p>
      <w:pPr>
        <w:spacing w:after="0"/>
        <w:ind w:left="0"/>
        <w:jc w:val="both"/>
      </w:pPr>
      <w:r>
        <w:rPr>
          <w:rFonts w:ascii="Times New Roman"/>
          <w:b w:val="false"/>
          <w:i w:val="false"/>
          <w:color w:val="000000"/>
          <w:sz w:val="28"/>
        </w:rPr>
        <w:t xml:space="preserve">
      193. Тендерлік комиссия мүшелерінің дауыстары өзара тең. </w:t>
      </w:r>
    </w:p>
    <w:bookmarkEnd w:id="416"/>
    <w:bookmarkStart w:name="z703" w:id="417"/>
    <w:p>
      <w:pPr>
        <w:spacing w:after="0"/>
        <w:ind w:left="0"/>
        <w:jc w:val="both"/>
      </w:pPr>
      <w:r>
        <w:rPr>
          <w:rFonts w:ascii="Times New Roman"/>
          <w:b w:val="false"/>
          <w:i w:val="false"/>
          <w:color w:val="000000"/>
          <w:sz w:val="28"/>
        </w:rPr>
        <w:t xml:space="preserve">
      Тендерлік комиссияның шешімі комиссияның дауыс берген мүшелерінің қарапайым көпшілік даусымен қабылданады. </w:t>
      </w:r>
    </w:p>
    <w:bookmarkEnd w:id="417"/>
    <w:bookmarkStart w:name="z704" w:id="418"/>
    <w:p>
      <w:pPr>
        <w:spacing w:after="0"/>
        <w:ind w:left="0"/>
        <w:jc w:val="both"/>
      </w:pPr>
      <w:r>
        <w:rPr>
          <w:rFonts w:ascii="Times New Roman"/>
          <w:b w:val="false"/>
          <w:i w:val="false"/>
          <w:color w:val="000000"/>
          <w:sz w:val="28"/>
        </w:rPr>
        <w:t xml:space="preserve">
      Дауыстар тең болған кезде тендерлік комиссия төрағасы немесе ол болмаған жағдайда төрағаның орынбасары дауыс берген шешім қабылданды деп есептеледі. </w:t>
      </w:r>
    </w:p>
    <w:bookmarkEnd w:id="418"/>
    <w:bookmarkStart w:name="z705" w:id="419"/>
    <w:p>
      <w:pPr>
        <w:spacing w:after="0"/>
        <w:ind w:left="0"/>
        <w:jc w:val="both"/>
      </w:pPr>
      <w:r>
        <w:rPr>
          <w:rFonts w:ascii="Times New Roman"/>
          <w:b w:val="false"/>
          <w:i w:val="false"/>
          <w:color w:val="000000"/>
          <w:sz w:val="28"/>
        </w:rPr>
        <w:t xml:space="preserve">
      194. Дауыс беру хаттамасына қол қою дәлелді себептермен дауыс бермеген тендерлік комиссия мүшелері есепке алынбай жүргізіледі. </w:t>
      </w:r>
    </w:p>
    <w:bookmarkEnd w:id="419"/>
    <w:bookmarkStart w:name="z706" w:id="420"/>
    <w:p>
      <w:pPr>
        <w:spacing w:after="0"/>
        <w:ind w:left="0"/>
        <w:jc w:val="both"/>
      </w:pPr>
      <w:r>
        <w:rPr>
          <w:rFonts w:ascii="Times New Roman"/>
          <w:b w:val="false"/>
          <w:i w:val="false"/>
          <w:color w:val="000000"/>
          <w:sz w:val="28"/>
        </w:rPr>
        <w:t>
      Дәлелді себеппен дауыс бермеген тендерлік комиссия мүшесі комиссияның хатшысына дауыс беруге қатысудың мүмкін еместігін растайтын құжаттың көшірмесін ұсынады.</w:t>
      </w:r>
    </w:p>
    <w:bookmarkEnd w:id="420"/>
    <w:bookmarkStart w:name="z707" w:id="421"/>
    <w:p>
      <w:pPr>
        <w:spacing w:after="0"/>
        <w:ind w:left="0"/>
        <w:jc w:val="both"/>
      </w:pPr>
      <w:r>
        <w:rPr>
          <w:rFonts w:ascii="Times New Roman"/>
          <w:b w:val="false"/>
          <w:i w:val="false"/>
          <w:color w:val="000000"/>
          <w:sz w:val="28"/>
        </w:rPr>
        <w:t xml:space="preserve">
      195. Комиссия мүшелерінің бірі оның шешімімен келіспесе, оның ерекше пікірі қорытындылар хаттамасына қоса тіркеледі. </w:t>
      </w:r>
    </w:p>
    <w:bookmarkEnd w:id="421"/>
    <w:bookmarkStart w:name="z708" w:id="422"/>
    <w:p>
      <w:pPr>
        <w:spacing w:after="0"/>
        <w:ind w:left="0"/>
        <w:jc w:val="both"/>
      </w:pPr>
      <w:r>
        <w:rPr>
          <w:rFonts w:ascii="Times New Roman"/>
          <w:b w:val="false"/>
          <w:i w:val="false"/>
          <w:color w:val="000000"/>
          <w:sz w:val="28"/>
        </w:rPr>
        <w:t>
      196. Веб-портал дауыс беру хаттамасында тендерлік комиссияның әрбір мүшесінің әр лот бойынша дауыс беру нәтижелерін веб-порталдағы шешімге сәйкес себебін негіздей отырып, автоматты түрде:</w:t>
      </w:r>
    </w:p>
    <w:bookmarkEnd w:id="422"/>
    <w:bookmarkStart w:name="z709" w:id="423"/>
    <w:p>
      <w:pPr>
        <w:spacing w:after="0"/>
        <w:ind w:left="0"/>
        <w:jc w:val="both"/>
      </w:pPr>
      <w:r>
        <w:rPr>
          <w:rFonts w:ascii="Times New Roman"/>
          <w:b w:val="false"/>
          <w:i w:val="false"/>
          <w:color w:val="000000"/>
          <w:sz w:val="28"/>
        </w:rPr>
        <w:t xml:space="preserve">
      1) "дауыс берген жоқ"; </w:t>
      </w:r>
    </w:p>
    <w:bookmarkEnd w:id="423"/>
    <w:bookmarkStart w:name="z710" w:id="424"/>
    <w:p>
      <w:pPr>
        <w:spacing w:after="0"/>
        <w:ind w:left="0"/>
        <w:jc w:val="both"/>
      </w:pPr>
      <w:r>
        <w:rPr>
          <w:rFonts w:ascii="Times New Roman"/>
          <w:b w:val="false"/>
          <w:i w:val="false"/>
          <w:color w:val="000000"/>
          <w:sz w:val="28"/>
        </w:rPr>
        <w:t>
      2) "қабылданды";</w:t>
      </w:r>
    </w:p>
    <w:bookmarkEnd w:id="424"/>
    <w:bookmarkStart w:name="z711" w:id="425"/>
    <w:p>
      <w:pPr>
        <w:spacing w:after="0"/>
        <w:ind w:left="0"/>
        <w:jc w:val="both"/>
      </w:pPr>
      <w:r>
        <w:rPr>
          <w:rFonts w:ascii="Times New Roman"/>
          <w:b w:val="false"/>
          <w:i w:val="false"/>
          <w:color w:val="000000"/>
          <w:sz w:val="28"/>
        </w:rPr>
        <w:t>
      3) "қабылданбады" деген мәртебелердің бірімен көрсетеді.</w:t>
      </w:r>
    </w:p>
    <w:bookmarkEnd w:id="425"/>
    <w:bookmarkStart w:name="z712" w:id="426"/>
    <w:p>
      <w:pPr>
        <w:spacing w:after="0"/>
        <w:ind w:left="0"/>
        <w:jc w:val="both"/>
      </w:pPr>
      <w:r>
        <w:rPr>
          <w:rFonts w:ascii="Times New Roman"/>
          <w:b w:val="false"/>
          <w:i w:val="false"/>
          <w:color w:val="000000"/>
          <w:sz w:val="28"/>
        </w:rPr>
        <w:t>
      197. Қазақстан Республикасында тіркелген аналогтары жоқ медициналық техниканы сатып алуды қоспағанда, комиссия өтінімін хабарландыру шарттарына және осы Қағидалардың шарттарына сәйкес келеді деп таныған әлеуетті өнім беруші лот бойынша бәсекелестік болмаған кезде ДЗ мен МБ өткізілмеген лоттары бойынша қайта сатып алуды жүргізу кезінде жеңімпаз деп танылады.</w:t>
      </w:r>
    </w:p>
    <w:bookmarkEnd w:id="426"/>
    <w:p>
      <w:pPr>
        <w:spacing w:after="0"/>
        <w:ind w:left="0"/>
        <w:jc w:val="both"/>
      </w:pPr>
      <w:r>
        <w:rPr>
          <w:rFonts w:ascii="Times New Roman"/>
          <w:b w:val="false"/>
          <w:i w:val="false"/>
          <w:color w:val="000000"/>
          <w:sz w:val="28"/>
        </w:rPr>
        <w:t>
      Лизинг беруші медициналық техниканы сатып алуды жүзеге асырған кезде комиссия өтінімін хабарландыру шарттарына және осы Қағидалардың шарттарына сәйкес келеді деп таныған әлеуетті өнім беруші лот бойынша бәсекелес болмаған кезде жеңімпаз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197-тармақ жаңа редакцияда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3" w:id="427"/>
    <w:p>
      <w:pPr>
        <w:spacing w:after="0"/>
        <w:ind w:left="0"/>
        <w:jc w:val="both"/>
      </w:pPr>
      <w:r>
        <w:rPr>
          <w:rFonts w:ascii="Times New Roman"/>
          <w:b w:val="false"/>
          <w:i w:val="false"/>
          <w:color w:val="000000"/>
          <w:sz w:val="28"/>
        </w:rPr>
        <w:t>
      198. Тендер тәсілімен сатып алу немесе оның қандай да бір лоты мынадай негіздердің бірі бойынша:</w:t>
      </w:r>
    </w:p>
    <w:bookmarkEnd w:id="427"/>
    <w:p>
      <w:pPr>
        <w:spacing w:after="0"/>
        <w:ind w:left="0"/>
        <w:jc w:val="both"/>
      </w:pPr>
      <w:r>
        <w:rPr>
          <w:rFonts w:ascii="Times New Roman"/>
          <w:b w:val="false"/>
          <w:i w:val="false"/>
          <w:color w:val="000000"/>
          <w:sz w:val="28"/>
        </w:rPr>
        <w:t>
      1) тендерлік өтінімдердің болмауы;</w:t>
      </w:r>
    </w:p>
    <w:p>
      <w:pPr>
        <w:spacing w:after="0"/>
        <w:ind w:left="0"/>
        <w:jc w:val="both"/>
      </w:pPr>
      <w:r>
        <w:rPr>
          <w:rFonts w:ascii="Times New Roman"/>
          <w:b w:val="false"/>
          <w:i w:val="false"/>
          <w:color w:val="000000"/>
          <w:sz w:val="28"/>
        </w:rPr>
        <w:t>
      2) әлеуетті өнім берушілердің барлық тендерлік өтінімдерінің қабылданбауы;</w:t>
      </w:r>
    </w:p>
    <w:p>
      <w:pPr>
        <w:spacing w:after="0"/>
        <w:ind w:left="0"/>
        <w:jc w:val="both"/>
      </w:pPr>
      <w:r>
        <w:rPr>
          <w:rFonts w:ascii="Times New Roman"/>
          <w:b w:val="false"/>
          <w:i w:val="false"/>
          <w:color w:val="000000"/>
          <w:sz w:val="28"/>
        </w:rPr>
        <w:t xml:space="preserve">
      3) Қазақстан Республикасында тіркелген аналогтары жоқ медициналық техниканы сатып алуды, сондай-ақ лизинг беруші жүзеге асыратын сатып алуды қоспағанда, егер тапсырыс берушінің техникалық ерекшелігі әлеуетті өнім берушілер лот бойынша ұсынғандардың ішінен бір өндірушінің бір моделіне ғана сәйкес келсе; </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197-тармақта</w:t>
      </w:r>
      <w:r>
        <w:rPr>
          <w:rFonts w:ascii="Times New Roman"/>
          <w:b w:val="false"/>
          <w:i w:val="false"/>
          <w:color w:val="000000"/>
          <w:sz w:val="28"/>
        </w:rPr>
        <w:t xml:space="preserve"> көзделген жағдайды қоспағанда, хабарландыру шарттарына және осы Қағидалардың шарттарына сәйкес келетін лот бойынша жалғыз өтінім берілген жағдайда өткізілген жоқ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198-тармақ жаңа редакцияда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717" w:id="428"/>
    <w:p>
      <w:pPr>
        <w:spacing w:after="0"/>
        <w:ind w:left="0"/>
        <w:jc w:val="left"/>
      </w:pPr>
      <w:r>
        <w:rPr>
          <w:rFonts w:ascii="Times New Roman"/>
          <w:b/>
          <w:i w:val="false"/>
          <w:color w:val="000000"/>
        </w:rPr>
        <w:t xml:space="preserve"> 6-параграф. Өтінімді қабылдамау негіздері</w:t>
      </w:r>
    </w:p>
    <w:bookmarkEnd w:id="428"/>
    <w:bookmarkStart w:name="z718" w:id="429"/>
    <w:p>
      <w:pPr>
        <w:spacing w:after="0"/>
        <w:ind w:left="0"/>
        <w:jc w:val="both"/>
      </w:pPr>
      <w:r>
        <w:rPr>
          <w:rFonts w:ascii="Times New Roman"/>
          <w:b w:val="false"/>
          <w:i w:val="false"/>
          <w:color w:val="000000"/>
          <w:sz w:val="28"/>
        </w:rPr>
        <w:t>
      199. Егер әлеуетті өнім беруші осы Қағидалардың шеңберінде сатып алынатын дәрілік заттарға және (немесе) медициналық бұйымдарға қойылатын шарттар бойынша дәйексіз ақпарат ұсынса, әлеуетті өнім берушінің өтінімі толық қайтарылады.</w:t>
      </w:r>
    </w:p>
    <w:bookmarkEnd w:id="429"/>
    <w:bookmarkStart w:name="z719" w:id="430"/>
    <w:p>
      <w:pPr>
        <w:spacing w:after="0"/>
        <w:ind w:left="0"/>
        <w:jc w:val="both"/>
      </w:pPr>
      <w:r>
        <w:rPr>
          <w:rFonts w:ascii="Times New Roman"/>
          <w:b w:val="false"/>
          <w:i w:val="false"/>
          <w:color w:val="000000"/>
          <w:sz w:val="28"/>
        </w:rPr>
        <w:t xml:space="preserve">
      200. Мына жағдайларда: </w:t>
      </w:r>
    </w:p>
    <w:bookmarkEnd w:id="430"/>
    <w:bookmarkStart w:name="z720" w:id="431"/>
    <w:p>
      <w:pPr>
        <w:spacing w:after="0"/>
        <w:ind w:left="0"/>
        <w:jc w:val="both"/>
      </w:pPr>
      <w:r>
        <w:rPr>
          <w:rFonts w:ascii="Times New Roman"/>
          <w:b w:val="false"/>
          <w:i w:val="false"/>
          <w:color w:val="000000"/>
          <w:sz w:val="28"/>
        </w:rPr>
        <w:t xml:space="preserve">
      1) баға ұсынысы ұсынылмаса немесе онда: </w:t>
      </w:r>
    </w:p>
    <w:bookmarkEnd w:id="431"/>
    <w:bookmarkStart w:name="z721" w:id="432"/>
    <w:p>
      <w:pPr>
        <w:spacing w:after="0"/>
        <w:ind w:left="0"/>
        <w:jc w:val="both"/>
      </w:pPr>
      <w:r>
        <w:rPr>
          <w:rFonts w:ascii="Times New Roman"/>
          <w:b w:val="false"/>
          <w:i w:val="false"/>
          <w:color w:val="000000"/>
          <w:sz w:val="28"/>
        </w:rPr>
        <w:t xml:space="preserve">
      баға 77 </w:t>
      </w:r>
      <w:r>
        <w:rPr>
          <w:rFonts w:ascii="Times New Roman"/>
          <w:b w:val="false"/>
          <w:i w:val="false"/>
          <w:color w:val="000000"/>
          <w:sz w:val="28"/>
        </w:rPr>
        <w:t>бұйрықпен</w:t>
      </w:r>
      <w:r>
        <w:rPr>
          <w:rFonts w:ascii="Times New Roman"/>
          <w:b w:val="false"/>
          <w:i w:val="false"/>
          <w:color w:val="000000"/>
          <w:sz w:val="28"/>
        </w:rPr>
        <w:t xml:space="preserve"> саудалық атауға бекітілген, ал бірыңғай дистрибьютор сатып алған кезде әлеуетті өнім берушінің бағасына бірыңғай дистрибьютордың бекітілген үстеме бағасын қосуды есепке алғанда, медициналық техниканы сатып алуды қоспағанда, шекті бағадан асса; </w:t>
      </w:r>
    </w:p>
    <w:bookmarkEnd w:id="432"/>
    <w:bookmarkStart w:name="z722" w:id="433"/>
    <w:p>
      <w:pPr>
        <w:spacing w:after="0"/>
        <w:ind w:left="0"/>
        <w:jc w:val="both"/>
      </w:pPr>
      <w:r>
        <w:rPr>
          <w:rFonts w:ascii="Times New Roman"/>
          <w:b w:val="false"/>
          <w:i w:val="false"/>
          <w:color w:val="000000"/>
          <w:sz w:val="28"/>
        </w:rPr>
        <w:t>
      тіркеу куәлігінің немесе денсаулық сақтау саласындағы уәкілетті органның әкелуге немесе өндіруге, оның ішінде жиынтықтағы дәрілік затқа және (немесе) медициналық бұйымға рұқсатының (қорытындысының) нөмірі көрсетілмесе;</w:t>
      </w:r>
    </w:p>
    <w:bookmarkEnd w:id="433"/>
    <w:bookmarkStart w:name="z723" w:id="434"/>
    <w:p>
      <w:pPr>
        <w:spacing w:after="0"/>
        <w:ind w:left="0"/>
        <w:jc w:val="both"/>
      </w:pPr>
      <w:r>
        <w:rPr>
          <w:rFonts w:ascii="Times New Roman"/>
          <w:b w:val="false"/>
          <w:i w:val="false"/>
          <w:color w:val="000000"/>
          <w:sz w:val="28"/>
        </w:rPr>
        <w:t xml:space="preserve">
      тіркеу куәлігінің немесе денсаулық сақтау саласындағы уәкілетті органның әкелуге немесе өндіруге берген рұқсатының (қорытындысының) хабарландыру шарттарына сәйкес келмейтін нөмірі көрсетілсе; </w:t>
      </w:r>
    </w:p>
    <w:bookmarkEnd w:id="434"/>
    <w:bookmarkStart w:name="z724" w:id="435"/>
    <w:p>
      <w:pPr>
        <w:spacing w:after="0"/>
        <w:ind w:left="0"/>
        <w:jc w:val="both"/>
      </w:pPr>
      <w:r>
        <w:rPr>
          <w:rFonts w:ascii="Times New Roman"/>
          <w:b w:val="false"/>
          <w:i w:val="false"/>
          <w:color w:val="000000"/>
          <w:sz w:val="28"/>
        </w:rPr>
        <w:t xml:space="preserve">
      дәрілік заттардың және (немесе) медициналық бұйымдардың мемлекеттік тізіліміне сәйкес келмейтін немесе онда жоқ тіркеу куәлігінің нөмірі көрсетілсе; </w:t>
      </w:r>
    </w:p>
    <w:bookmarkEnd w:id="435"/>
    <w:bookmarkStart w:name="z725" w:id="436"/>
    <w:p>
      <w:pPr>
        <w:spacing w:after="0"/>
        <w:ind w:left="0"/>
        <w:jc w:val="both"/>
      </w:pPr>
      <w:r>
        <w:rPr>
          <w:rFonts w:ascii="Times New Roman"/>
          <w:b w:val="false"/>
          <w:i w:val="false"/>
          <w:color w:val="000000"/>
          <w:sz w:val="28"/>
        </w:rPr>
        <w:t>
      денсаулық сақтау саласындағы уәкілетті орган әкелуге немесе өндіруге берген рұқсаттың (қорытындының) мемлекеттік органдардың ақпараттық жүйесінде жоқ нөмірі көрсетілсе;</w:t>
      </w:r>
    </w:p>
    <w:bookmarkEnd w:id="436"/>
    <w:bookmarkStart w:name="z726" w:id="437"/>
    <w:p>
      <w:pPr>
        <w:spacing w:after="0"/>
        <w:ind w:left="0"/>
        <w:jc w:val="both"/>
      </w:pPr>
      <w:r>
        <w:rPr>
          <w:rFonts w:ascii="Times New Roman"/>
          <w:b w:val="false"/>
          <w:i w:val="false"/>
          <w:color w:val="000000"/>
          <w:sz w:val="28"/>
        </w:rPr>
        <w:t xml:space="preserve">
      денсаулық сақтау саласындағы уәкілетті органның хабарландырудағы санға жеткіліксіз көлемде әкелуге немесе өндіруге берген рұқсаты (қорытындысы) көрсетілсе; </w:t>
      </w:r>
    </w:p>
    <w:bookmarkEnd w:id="437"/>
    <w:bookmarkStart w:name="z727" w:id="438"/>
    <w:p>
      <w:pPr>
        <w:spacing w:after="0"/>
        <w:ind w:left="0"/>
        <w:jc w:val="both"/>
      </w:pPr>
      <w:r>
        <w:rPr>
          <w:rFonts w:ascii="Times New Roman"/>
          <w:b w:val="false"/>
          <w:i w:val="false"/>
          <w:color w:val="000000"/>
          <w:sz w:val="28"/>
        </w:rPr>
        <w:t>
      саудалық атауы, сипаттамасы немесе өлшем бірлігі хабарландыру шарттарына, оның ішінде сараптамалық қорытынды бойынша сәйкес келмесе;</w:t>
      </w:r>
    </w:p>
    <w:bookmarkEnd w:id="438"/>
    <w:bookmarkStart w:name="z728" w:id="439"/>
    <w:p>
      <w:pPr>
        <w:spacing w:after="0"/>
        <w:ind w:left="0"/>
        <w:jc w:val="both"/>
      </w:pPr>
      <w:r>
        <w:rPr>
          <w:rFonts w:ascii="Times New Roman"/>
          <w:b w:val="false"/>
          <w:i w:val="false"/>
          <w:color w:val="000000"/>
          <w:sz w:val="28"/>
        </w:rPr>
        <w:t xml:space="preserve">
      саудалық атауы, қысқаша сипаттамасы, өлшем бірлігі, өндірушісі немесе өндірілген елі көрсетілмесе немесе дәрілік заттардың және (немесе) медициналық бұйымдардың мемлекеттік тізілімінің деректеріне сәйкес келмесе; </w:t>
      </w:r>
    </w:p>
    <w:bookmarkEnd w:id="439"/>
    <w:bookmarkStart w:name="z729" w:id="440"/>
    <w:p>
      <w:pPr>
        <w:spacing w:after="0"/>
        <w:ind w:left="0"/>
        <w:jc w:val="both"/>
      </w:pPr>
      <w:r>
        <w:rPr>
          <w:rFonts w:ascii="Times New Roman"/>
          <w:b w:val="false"/>
          <w:i w:val="false"/>
          <w:color w:val="000000"/>
          <w:sz w:val="28"/>
        </w:rPr>
        <w:t xml:space="preserve">
      фармацевтикалық көрсетілетін қызметтің құны пайызбен немесе теңгемен көрсетілмесе; </w:t>
      </w:r>
    </w:p>
    <w:bookmarkEnd w:id="440"/>
    <w:bookmarkStart w:name="z730" w:id="441"/>
    <w:p>
      <w:pPr>
        <w:spacing w:after="0"/>
        <w:ind w:left="0"/>
        <w:jc w:val="both"/>
      </w:pPr>
      <w:r>
        <w:rPr>
          <w:rFonts w:ascii="Times New Roman"/>
          <w:b w:val="false"/>
          <w:i w:val="false"/>
          <w:color w:val="000000"/>
          <w:sz w:val="28"/>
        </w:rPr>
        <w:t>
      2) медициналық техниканың немесе фармацевтикалық көрсетілетін қызметтің техникалық ерекшелігі ұсынылмаса немесе:</w:t>
      </w:r>
    </w:p>
    <w:bookmarkEnd w:id="441"/>
    <w:p>
      <w:pPr>
        <w:spacing w:after="0"/>
        <w:ind w:left="0"/>
        <w:jc w:val="both"/>
      </w:pPr>
      <w:r>
        <w:rPr>
          <w:rFonts w:ascii="Times New Roman"/>
          <w:b w:val="false"/>
          <w:i w:val="false"/>
          <w:color w:val="000000"/>
          <w:sz w:val="28"/>
        </w:rPr>
        <w:t>
      медициналық техниканың немесе фармацевтикалық көрсетілетін қызметтің техникалық ерекшелігі хабарландырудағы техникалық ерекшелікке, оның ішінде сараптамалық қорытындыға сәйкес келмесе;</w:t>
      </w:r>
    </w:p>
    <w:p>
      <w:pPr>
        <w:spacing w:after="0"/>
        <w:ind w:left="0"/>
        <w:jc w:val="both"/>
      </w:pPr>
      <w:r>
        <w:rPr>
          <w:rFonts w:ascii="Times New Roman"/>
          <w:b w:val="false"/>
          <w:i w:val="false"/>
          <w:color w:val="000000"/>
          <w:sz w:val="28"/>
        </w:rPr>
        <w:t xml:space="preserve">
      Қазақстан Республикасында тіркелген аналогтары жоқ медициналық техниканы сатып алуды, сондай-ақ лизинг беруші жүзеге асыратын сатып алуды қоспағанда, тапсырыс берушінің техникалық ерекшелігі әлеуетті өнім берушілер лот бойынша ұсынғандардың ішінен бір өндірушінің бір моделіне ғана сәйкес келсе; </w:t>
      </w:r>
    </w:p>
    <w:bookmarkStart w:name="z733" w:id="442"/>
    <w:p>
      <w:pPr>
        <w:spacing w:after="0"/>
        <w:ind w:left="0"/>
        <w:jc w:val="both"/>
      </w:pPr>
      <w:r>
        <w:rPr>
          <w:rFonts w:ascii="Times New Roman"/>
          <w:b w:val="false"/>
          <w:i w:val="false"/>
          <w:color w:val="000000"/>
          <w:sz w:val="28"/>
        </w:rPr>
        <w:t xml:space="preserve">
      3) өтінімнің кепілдікті қамтамасыз етуі ұсынылмаса немесе: </w:t>
      </w:r>
    </w:p>
    <w:bookmarkEnd w:id="442"/>
    <w:bookmarkStart w:name="z734" w:id="443"/>
    <w:p>
      <w:pPr>
        <w:spacing w:after="0"/>
        <w:ind w:left="0"/>
        <w:jc w:val="both"/>
      </w:pPr>
      <w:r>
        <w:rPr>
          <w:rFonts w:ascii="Times New Roman"/>
          <w:b w:val="false"/>
          <w:i w:val="false"/>
          <w:color w:val="000000"/>
          <w:sz w:val="28"/>
        </w:rPr>
        <w:t xml:space="preserve">
      төлем тапсырмасында сома лот сомасының бір пайызынан кем болса немесе төлем мақсатында лоттың нөмірі көрсетілмесе; </w:t>
      </w:r>
    </w:p>
    <w:bookmarkEnd w:id="443"/>
    <w:bookmarkStart w:name="z735" w:id="444"/>
    <w:p>
      <w:pPr>
        <w:spacing w:after="0"/>
        <w:ind w:left="0"/>
        <w:jc w:val="both"/>
      </w:pPr>
      <w:r>
        <w:rPr>
          <w:rFonts w:ascii="Times New Roman"/>
          <w:b w:val="false"/>
          <w:i w:val="false"/>
          <w:color w:val="000000"/>
          <w:sz w:val="28"/>
        </w:rPr>
        <w:t xml:space="preserve">
      төлем тапсырмасы бойынша ақшалай жарна дауыс беру хаттамасы қалыптастырылатын кезде бірыңғай дистрибьютордың банктік шотына түспесе; </w:t>
      </w:r>
    </w:p>
    <w:bookmarkEnd w:id="444"/>
    <w:bookmarkStart w:name="z736" w:id="445"/>
    <w:p>
      <w:pPr>
        <w:spacing w:after="0"/>
        <w:ind w:left="0"/>
        <w:jc w:val="both"/>
      </w:pPr>
      <w:r>
        <w:rPr>
          <w:rFonts w:ascii="Times New Roman"/>
          <w:b w:val="false"/>
          <w:i w:val="false"/>
          <w:color w:val="000000"/>
          <w:sz w:val="28"/>
        </w:rPr>
        <w:t xml:space="preserve">
      электрондық банктік кепілдік осы Қағидаларға 16-қосымшаға сәйкес нысан бойынша берілмесе; </w:t>
      </w:r>
    </w:p>
    <w:bookmarkEnd w:id="445"/>
    <w:bookmarkStart w:name="z737" w:id="446"/>
    <w:p>
      <w:pPr>
        <w:spacing w:after="0"/>
        <w:ind w:left="0"/>
        <w:jc w:val="both"/>
      </w:pPr>
      <w:r>
        <w:rPr>
          <w:rFonts w:ascii="Times New Roman"/>
          <w:b w:val="false"/>
          <w:i w:val="false"/>
          <w:color w:val="000000"/>
          <w:sz w:val="28"/>
        </w:rPr>
        <w:t>
      4) әлеуетті өнім беруші осы Қағидаларда көзделген шарттарға сәйкес келмесе әлеуетті өнім берушінің өтінімі қабылданбайды.</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200-тармаққа өзгеріс енгізілді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8" w:id="447"/>
    <w:p>
      <w:pPr>
        <w:spacing w:after="0"/>
        <w:ind w:left="0"/>
        <w:jc w:val="left"/>
      </w:pPr>
      <w:r>
        <w:rPr>
          <w:rFonts w:ascii="Times New Roman"/>
          <w:b/>
          <w:i w:val="false"/>
          <w:color w:val="000000"/>
        </w:rPr>
        <w:t xml:space="preserve"> 7-параграф. Аукцион</w:t>
      </w:r>
    </w:p>
    <w:bookmarkEnd w:id="447"/>
    <w:bookmarkStart w:name="z739" w:id="448"/>
    <w:p>
      <w:pPr>
        <w:spacing w:after="0"/>
        <w:ind w:left="0"/>
        <w:jc w:val="both"/>
      </w:pPr>
      <w:r>
        <w:rPr>
          <w:rFonts w:ascii="Times New Roman"/>
          <w:b w:val="false"/>
          <w:i w:val="false"/>
          <w:color w:val="000000"/>
          <w:sz w:val="28"/>
        </w:rPr>
        <w:t xml:space="preserve">
      201. Аукционға рұқсат беру хаттамасына сәйкес комиссия рұқсат берген әлеуетті өнім берушілер қатысады. </w:t>
      </w:r>
    </w:p>
    <w:bookmarkEnd w:id="448"/>
    <w:bookmarkStart w:name="z740" w:id="449"/>
    <w:p>
      <w:pPr>
        <w:spacing w:after="0"/>
        <w:ind w:left="0"/>
        <w:jc w:val="both"/>
      </w:pPr>
      <w:r>
        <w:rPr>
          <w:rFonts w:ascii="Times New Roman"/>
          <w:b w:val="false"/>
          <w:i w:val="false"/>
          <w:color w:val="000000"/>
          <w:sz w:val="28"/>
        </w:rPr>
        <w:t xml:space="preserve">
      202. Аукцион рұқсат беру хаттамасы жарияланғаннан кейін бір жұмыс күнінен кейін бірыңғай оператордың жұмысы күні сағат 10.00-де басталады және веб-порталда нақты уақыт режимінде қашықтан өткізіледі. </w:t>
      </w:r>
    </w:p>
    <w:bookmarkEnd w:id="449"/>
    <w:bookmarkStart w:name="z741" w:id="450"/>
    <w:p>
      <w:pPr>
        <w:spacing w:after="0"/>
        <w:ind w:left="0"/>
        <w:jc w:val="both"/>
      </w:pPr>
      <w:r>
        <w:rPr>
          <w:rFonts w:ascii="Times New Roman"/>
          <w:b w:val="false"/>
          <w:i w:val="false"/>
          <w:color w:val="000000"/>
          <w:sz w:val="28"/>
        </w:rPr>
        <w:t xml:space="preserve">
      203. Веб-портал аукционға қатысушыларға, комиссияның мүшелері мен хатшысына аукционның басталғаны туралы хабарламаны автоматты түрде жібереді және веб-порталда әрбір лот бойынша аукцион уақытының басталғаны туралы ақпаратты "Аукцион" бөлімінде көрсетеді. </w:t>
      </w:r>
    </w:p>
    <w:bookmarkEnd w:id="450"/>
    <w:bookmarkStart w:name="z742" w:id="451"/>
    <w:p>
      <w:pPr>
        <w:spacing w:after="0"/>
        <w:ind w:left="0"/>
        <w:jc w:val="both"/>
      </w:pPr>
      <w:r>
        <w:rPr>
          <w:rFonts w:ascii="Times New Roman"/>
          <w:b w:val="false"/>
          <w:i w:val="false"/>
          <w:color w:val="000000"/>
          <w:sz w:val="28"/>
        </w:rPr>
        <w:t xml:space="preserve">
      204. Аукцион оған қатысушылардың лот бойынша бағаны әлеуетті өнім берушілердің уәкілетті тұлғаларының электрондық цифрлық қолтаңбаларының көмегімен бастапқы бағадан бастап біртіндеп төмендетуі жолымен өткізіледі. </w:t>
      </w:r>
    </w:p>
    <w:bookmarkEnd w:id="451"/>
    <w:bookmarkStart w:name="z743" w:id="452"/>
    <w:p>
      <w:pPr>
        <w:spacing w:after="0"/>
        <w:ind w:left="0"/>
        <w:jc w:val="both"/>
      </w:pPr>
      <w:r>
        <w:rPr>
          <w:rFonts w:ascii="Times New Roman"/>
          <w:b w:val="false"/>
          <w:i w:val="false"/>
          <w:color w:val="000000"/>
          <w:sz w:val="28"/>
        </w:rPr>
        <w:t xml:space="preserve">
      Ең төмен өтінімінен әлеуетті өнім берушінің бағасы, ал аукционға жіберілген бірнеше бәсекелестің ең төмен бағасы сәйкес келген кезде – басқаларынан бұрын берілген өтінімнен алынған баға ұсынысы аукционның бастапқы бағасы болып табылады. </w:t>
      </w:r>
    </w:p>
    <w:bookmarkEnd w:id="452"/>
    <w:bookmarkStart w:name="z744" w:id="453"/>
    <w:p>
      <w:pPr>
        <w:spacing w:after="0"/>
        <w:ind w:left="0"/>
        <w:jc w:val="both"/>
      </w:pPr>
      <w:r>
        <w:rPr>
          <w:rFonts w:ascii="Times New Roman"/>
          <w:b w:val="false"/>
          <w:i w:val="false"/>
          <w:color w:val="000000"/>
          <w:sz w:val="28"/>
        </w:rPr>
        <w:t xml:space="preserve">
      Лот бойынша бәсекелестің аукцион уақыты басталған немесе бәсекелесі кезекті баға ұсынысын берген сәттен бастап отыз минут ішінде бастапқы немесе ең төменгі бағаны бір рет төмендету мүмкіндігі аукцион қадамы болып табылады. </w:t>
      </w:r>
    </w:p>
    <w:bookmarkEnd w:id="453"/>
    <w:bookmarkStart w:name="z745" w:id="454"/>
    <w:p>
      <w:pPr>
        <w:spacing w:after="0"/>
        <w:ind w:left="0"/>
        <w:jc w:val="both"/>
      </w:pPr>
      <w:r>
        <w:rPr>
          <w:rFonts w:ascii="Times New Roman"/>
          <w:b w:val="false"/>
          <w:i w:val="false"/>
          <w:color w:val="000000"/>
          <w:sz w:val="28"/>
        </w:rPr>
        <w:t xml:space="preserve">
      205. Аукцион қадамының уақытын есептеу бір лот бойынша аукционға рұқсат берілген бәсекелестердің біреуі баға ұсынысын берген сәттен басталады. </w:t>
      </w:r>
    </w:p>
    <w:bookmarkEnd w:id="454"/>
    <w:bookmarkStart w:name="z746" w:id="455"/>
    <w:p>
      <w:pPr>
        <w:spacing w:after="0"/>
        <w:ind w:left="0"/>
        <w:jc w:val="both"/>
      </w:pPr>
      <w:r>
        <w:rPr>
          <w:rFonts w:ascii="Times New Roman"/>
          <w:b w:val="false"/>
          <w:i w:val="false"/>
          <w:color w:val="000000"/>
          <w:sz w:val="28"/>
        </w:rPr>
        <w:t xml:space="preserve">
      Веб-портал аукцион қадамы аяқталғанға дейін қалған отыз минуттық уақытты минуттармен және секундтармен санауды көрсетеді. </w:t>
      </w:r>
    </w:p>
    <w:bookmarkEnd w:id="455"/>
    <w:bookmarkStart w:name="z747" w:id="456"/>
    <w:p>
      <w:pPr>
        <w:spacing w:after="0"/>
        <w:ind w:left="0"/>
        <w:jc w:val="both"/>
      </w:pPr>
      <w:r>
        <w:rPr>
          <w:rFonts w:ascii="Times New Roman"/>
          <w:b w:val="false"/>
          <w:i w:val="false"/>
          <w:color w:val="000000"/>
          <w:sz w:val="28"/>
        </w:rPr>
        <w:t xml:space="preserve">
      206. Аукцион баға туралы ағымдағы ұсынысты аукцион қадамының ең төменгі бастапқы бағасынан бастап ең төменгі бастапқы бағасының жарты (0,5) пайызынан бес пайызына дейін құрайтын төмендету жолымен өткізіледі. Аукционда лот бойынша қадамдар саны шектелмейді. </w:t>
      </w:r>
    </w:p>
    <w:bookmarkEnd w:id="456"/>
    <w:bookmarkStart w:name="z748" w:id="457"/>
    <w:p>
      <w:pPr>
        <w:spacing w:after="0"/>
        <w:ind w:left="0"/>
        <w:jc w:val="both"/>
      </w:pPr>
      <w:r>
        <w:rPr>
          <w:rFonts w:ascii="Times New Roman"/>
          <w:b w:val="false"/>
          <w:i w:val="false"/>
          <w:color w:val="000000"/>
          <w:sz w:val="28"/>
        </w:rPr>
        <w:t xml:space="preserve">
      Веб-портал аукционға қатысушыларға бағаны сәйкес келмейтін шамаға төмендетуге автоматты түрде мүмкіндік бермейді және бағаны төмендету үшін аукцион қадамының мөлшерін пайызбен немесе теңгемен таңдауды көздейді. </w:t>
      </w:r>
    </w:p>
    <w:bookmarkEnd w:id="457"/>
    <w:bookmarkStart w:name="z749" w:id="458"/>
    <w:p>
      <w:pPr>
        <w:spacing w:after="0"/>
        <w:ind w:left="0"/>
        <w:jc w:val="both"/>
      </w:pPr>
      <w:r>
        <w:rPr>
          <w:rFonts w:ascii="Times New Roman"/>
          <w:b w:val="false"/>
          <w:i w:val="false"/>
          <w:color w:val="000000"/>
          <w:sz w:val="28"/>
        </w:rPr>
        <w:t xml:space="preserve">
      Аукционға қатысушы лот бойынша бәсекелестердің бірі баға ұсынысын бермес бұрын кезекті баға ұсынысын бере алмайды. </w:t>
      </w:r>
    </w:p>
    <w:bookmarkEnd w:id="458"/>
    <w:bookmarkStart w:name="z750" w:id="459"/>
    <w:p>
      <w:pPr>
        <w:spacing w:after="0"/>
        <w:ind w:left="0"/>
        <w:jc w:val="both"/>
      </w:pPr>
      <w:r>
        <w:rPr>
          <w:rFonts w:ascii="Times New Roman"/>
          <w:b w:val="false"/>
          <w:i w:val="false"/>
          <w:color w:val="000000"/>
          <w:sz w:val="28"/>
        </w:rPr>
        <w:t xml:space="preserve">
      207. Аукционды өткізу басталғаннан кейін отыз минут ішінде аукционға қатысушылардың бірде-біреуі бастапқы бағаны төмендетуге баға ұсынысын бермесе, осы лот бойынша аукцион аяқталады және баға ұсынысы лот бойынша аукционның бастапқы бағасы ретінде қабылданған әлеуетті өнім беруші аукцион жеңімпазы болып танылады. </w:t>
      </w:r>
    </w:p>
    <w:bookmarkEnd w:id="459"/>
    <w:bookmarkStart w:name="z751" w:id="460"/>
    <w:p>
      <w:pPr>
        <w:spacing w:after="0"/>
        <w:ind w:left="0"/>
        <w:jc w:val="both"/>
      </w:pPr>
      <w:r>
        <w:rPr>
          <w:rFonts w:ascii="Times New Roman"/>
          <w:b w:val="false"/>
          <w:i w:val="false"/>
          <w:color w:val="000000"/>
          <w:sz w:val="28"/>
        </w:rPr>
        <w:t xml:space="preserve">
      Егер бірнеше әлеуетті өнім берушінің баға ұсынысы бастапқы баға үшін бірдей болса, өтінімі веб-портал арқылы бұрын берілген өнім беруші жеңімпаз болып айқындалады. </w:t>
      </w:r>
    </w:p>
    <w:bookmarkEnd w:id="460"/>
    <w:bookmarkStart w:name="z752" w:id="461"/>
    <w:p>
      <w:pPr>
        <w:spacing w:after="0"/>
        <w:ind w:left="0"/>
        <w:jc w:val="both"/>
      </w:pPr>
      <w:r>
        <w:rPr>
          <w:rFonts w:ascii="Times New Roman"/>
          <w:b w:val="false"/>
          <w:i w:val="false"/>
          <w:color w:val="000000"/>
          <w:sz w:val="28"/>
        </w:rPr>
        <w:t>
      Веб-портал аукционның қорытындысы бойынша ең төмен баға ұсынысын берген аукцион жеңімпазын автоматты түрде айқындайды.</w:t>
      </w:r>
    </w:p>
    <w:bookmarkEnd w:id="461"/>
    <w:bookmarkStart w:name="z753" w:id="462"/>
    <w:p>
      <w:pPr>
        <w:spacing w:after="0"/>
        <w:ind w:left="0"/>
        <w:jc w:val="both"/>
      </w:pPr>
      <w:r>
        <w:rPr>
          <w:rFonts w:ascii="Times New Roman"/>
          <w:b w:val="false"/>
          <w:i w:val="false"/>
          <w:color w:val="000000"/>
          <w:sz w:val="28"/>
        </w:rPr>
        <w:t xml:space="preserve">
      Аукцион жеңімпазы сервистік қызмет көрсету мерзімі ұзартылған медициналық техниканы сатып алуды қоспағанда, тендер жеңімпазы болып табылады. </w:t>
      </w:r>
    </w:p>
    <w:bookmarkEnd w:id="462"/>
    <w:bookmarkStart w:name="z754" w:id="463"/>
    <w:p>
      <w:pPr>
        <w:spacing w:after="0"/>
        <w:ind w:left="0"/>
        <w:jc w:val="both"/>
      </w:pPr>
      <w:r>
        <w:rPr>
          <w:rFonts w:ascii="Times New Roman"/>
          <w:b w:val="false"/>
          <w:i w:val="false"/>
          <w:color w:val="000000"/>
          <w:sz w:val="28"/>
        </w:rPr>
        <w:t xml:space="preserve">
      208. Веб-портал екінші орын алған әлеуетті өнім берушіні жеңімпаздың аукционға қатысқан бәсекелестерінің арасынан ғана жеңімпаздың бағасынан кейінгі ең төмен баға бойынша автоматты түрде айқындайды. </w:t>
      </w:r>
    </w:p>
    <w:bookmarkEnd w:id="463"/>
    <w:bookmarkStart w:name="z755" w:id="464"/>
    <w:p>
      <w:pPr>
        <w:spacing w:after="0"/>
        <w:ind w:left="0"/>
        <w:jc w:val="both"/>
      </w:pPr>
      <w:r>
        <w:rPr>
          <w:rFonts w:ascii="Times New Roman"/>
          <w:b w:val="false"/>
          <w:i w:val="false"/>
          <w:color w:val="000000"/>
          <w:sz w:val="28"/>
        </w:rPr>
        <w:t>
      209. Егер жеңімпаздың бағасынан кейінгі баға лот бойынша бірнеше бәсекелестің бағасына сәйкес келсе, бағаны бәсекелестерінен бұрын төмендеткен әлеуетті өнім беруші екінші орын алған болып айқындалады.</w:t>
      </w:r>
    </w:p>
    <w:bookmarkEnd w:id="464"/>
    <w:bookmarkStart w:name="z756" w:id="465"/>
    <w:p>
      <w:pPr>
        <w:spacing w:after="0"/>
        <w:ind w:left="0"/>
        <w:jc w:val="left"/>
      </w:pPr>
      <w:r>
        <w:rPr>
          <w:rFonts w:ascii="Times New Roman"/>
          <w:b/>
          <w:i w:val="false"/>
          <w:color w:val="000000"/>
        </w:rPr>
        <w:t xml:space="preserve"> 8-параграф. Тендерді өтпеді деп тану</w:t>
      </w:r>
    </w:p>
    <w:bookmarkEnd w:id="465"/>
    <w:bookmarkStart w:name="z757" w:id="466"/>
    <w:p>
      <w:pPr>
        <w:spacing w:after="0"/>
        <w:ind w:left="0"/>
        <w:jc w:val="both"/>
      </w:pPr>
      <w:r>
        <w:rPr>
          <w:rFonts w:ascii="Times New Roman"/>
          <w:b w:val="false"/>
          <w:i w:val="false"/>
          <w:color w:val="000000"/>
          <w:sz w:val="28"/>
        </w:rPr>
        <w:t xml:space="preserve">
      210. Тендер немесе оның қандай да бір лоты өтпеді деп танылған кезде бірыңғай дистрибьютор, тапсырыс беруші немесе сатып алуды ұйымдастырушы тендердің мазмұны мен шарттарын өзгертуге, медициналық техниканы сатып алуды қоспағанда және сатып алуды осы Қағидалардың 3-бөлімінің 2-тарауының </w:t>
      </w:r>
      <w:r>
        <w:rPr>
          <w:rFonts w:ascii="Times New Roman"/>
          <w:b w:val="false"/>
          <w:i w:val="false"/>
          <w:color w:val="000000"/>
          <w:sz w:val="28"/>
        </w:rPr>
        <w:t>2-параграфына</w:t>
      </w:r>
      <w:r>
        <w:rPr>
          <w:rFonts w:ascii="Times New Roman"/>
          <w:b w:val="false"/>
          <w:i w:val="false"/>
          <w:color w:val="000000"/>
          <w:sz w:val="28"/>
        </w:rPr>
        <w:t xml:space="preserve"> сәйкес өткізуге жол беріледі.</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210-тармақ жаңа редакцияда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759" w:id="467"/>
    <w:p>
      <w:pPr>
        <w:spacing w:after="0"/>
        <w:ind w:left="0"/>
        <w:jc w:val="left"/>
      </w:pPr>
      <w:r>
        <w:rPr>
          <w:rFonts w:ascii="Times New Roman"/>
          <w:b/>
          <w:i w:val="false"/>
          <w:color w:val="000000"/>
        </w:rPr>
        <w:t xml:space="preserve"> 2-тарау. Отандық және шетелдік тауар өндірушілерден немесе Біріккен Ұлттар Ұйымының құрылымдық бөлімшелері арқылы сатып алу</w:t>
      </w:r>
    </w:p>
    <w:bookmarkEnd w:id="467"/>
    <w:p>
      <w:pPr>
        <w:spacing w:after="0"/>
        <w:ind w:left="0"/>
        <w:jc w:val="both"/>
      </w:pPr>
      <w:r>
        <w:rPr>
          <w:rFonts w:ascii="Times New Roman"/>
          <w:b w:val="false"/>
          <w:i w:val="false"/>
          <w:color w:val="ff0000"/>
          <w:sz w:val="28"/>
        </w:rPr>
        <w:t xml:space="preserve">
      Ескерту. 2-тараудың тақырыбы жаңа редакцияда - ҚР Денсаулық сақтау министрінің 27.12.2024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60" w:id="468"/>
    <w:p>
      <w:pPr>
        <w:spacing w:after="0"/>
        <w:ind w:left="0"/>
        <w:jc w:val="left"/>
      </w:pPr>
      <w:r>
        <w:rPr>
          <w:rFonts w:ascii="Times New Roman"/>
          <w:b/>
          <w:i w:val="false"/>
          <w:color w:val="000000"/>
        </w:rPr>
        <w:t xml:space="preserve"> 1-параграф. Отандық немесе шетелдік тауар өндірушілерден, Біріккен Ұлттар Ұйымы құрған халықаралық ұйымдардан бір көзден алу тәсілімен сатып алуды өткізу негіздемесі</w:t>
      </w:r>
    </w:p>
    <w:bookmarkEnd w:id="468"/>
    <w:bookmarkStart w:name="z761" w:id="469"/>
    <w:p>
      <w:pPr>
        <w:spacing w:after="0"/>
        <w:ind w:left="0"/>
        <w:jc w:val="both"/>
      </w:pPr>
      <w:r>
        <w:rPr>
          <w:rFonts w:ascii="Times New Roman"/>
          <w:b w:val="false"/>
          <w:i w:val="false"/>
          <w:color w:val="000000"/>
          <w:sz w:val="28"/>
        </w:rPr>
        <w:t>
      211. Дәрілік заттарды және (немесе) медициналық бұйымдарды сатып алу баға ұсыныстарын сұрату тәсілімен жүзеге асырылады:</w:t>
      </w:r>
    </w:p>
    <w:bookmarkEnd w:id="469"/>
    <w:p>
      <w:pPr>
        <w:spacing w:after="0"/>
        <w:ind w:left="0"/>
        <w:jc w:val="both"/>
      </w:pPr>
      <w:r>
        <w:rPr>
          <w:rFonts w:ascii="Times New Roman"/>
          <w:b w:val="false"/>
          <w:i w:val="false"/>
          <w:color w:val="000000"/>
          <w:sz w:val="28"/>
        </w:rPr>
        <w:t>
      1) отандық немесе шетелдік тауар өндірушілерде сатып алу:</w:t>
      </w:r>
    </w:p>
    <w:p>
      <w:pPr>
        <w:spacing w:after="0"/>
        <w:ind w:left="0"/>
        <w:jc w:val="both"/>
      </w:pPr>
      <w:r>
        <w:rPr>
          <w:rFonts w:ascii="Times New Roman"/>
          <w:b w:val="false"/>
          <w:i w:val="false"/>
          <w:color w:val="000000"/>
          <w:sz w:val="28"/>
        </w:rPr>
        <w:t>
      - тендер қорытындысы бойынша дәрілік заттарды және (немесе) медициналық бұйымдарды сатып алу өтпеді деп танылған;</w:t>
      </w:r>
    </w:p>
    <w:p>
      <w:pPr>
        <w:spacing w:after="0"/>
        <w:ind w:left="0"/>
        <w:jc w:val="both"/>
      </w:pPr>
      <w:r>
        <w:rPr>
          <w:rFonts w:ascii="Times New Roman"/>
          <w:b w:val="false"/>
          <w:i w:val="false"/>
          <w:color w:val="000000"/>
          <w:sz w:val="28"/>
        </w:rPr>
        <w:t xml:space="preserve">
      - Кодекстің 246-бабының </w:t>
      </w:r>
      <w:r>
        <w:rPr>
          <w:rFonts w:ascii="Times New Roman"/>
          <w:b w:val="false"/>
          <w:i w:val="false"/>
          <w:color w:val="000000"/>
          <w:sz w:val="28"/>
        </w:rPr>
        <w:t>1-тармағына</w:t>
      </w:r>
      <w:r>
        <w:rPr>
          <w:rFonts w:ascii="Times New Roman"/>
          <w:b w:val="false"/>
          <w:i w:val="false"/>
          <w:color w:val="000000"/>
          <w:sz w:val="28"/>
        </w:rPr>
        <w:t xml:space="preserve"> сәйкес саудалық атауы бойынша дәрілік заттар сатып алынған;</w:t>
      </w:r>
    </w:p>
    <w:p>
      <w:pPr>
        <w:spacing w:after="0"/>
        <w:ind w:left="0"/>
        <w:jc w:val="both"/>
      </w:pPr>
      <w:r>
        <w:rPr>
          <w:rFonts w:ascii="Times New Roman"/>
          <w:b w:val="false"/>
          <w:i w:val="false"/>
          <w:color w:val="000000"/>
          <w:sz w:val="28"/>
        </w:rPr>
        <w:t xml:space="preserve">
      - дәрілік заттар және (немесе) медициналық бұйымдар осы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 инфекциялық және (немесе) паразиттік аурулардың пайда болуы мен таралуының алдын алу мақсатында сатып алынған;</w:t>
      </w:r>
    </w:p>
    <w:p>
      <w:pPr>
        <w:spacing w:after="0"/>
        <w:ind w:left="0"/>
        <w:jc w:val="both"/>
      </w:pPr>
      <w:r>
        <w:rPr>
          <w:rFonts w:ascii="Times New Roman"/>
          <w:b w:val="false"/>
          <w:i w:val="false"/>
          <w:color w:val="000000"/>
          <w:sz w:val="28"/>
        </w:rPr>
        <w:t xml:space="preserve">
      - дәрілік заттар және (немесе) медициналық бұйымдар осы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 төтенше жағдайларды болғызбау және олардың салдарын жою мақсатында сатып алынған.</w:t>
      </w:r>
    </w:p>
    <w:p>
      <w:pPr>
        <w:spacing w:after="0"/>
        <w:ind w:left="0"/>
        <w:jc w:val="both"/>
      </w:pPr>
      <w:r>
        <w:rPr>
          <w:rFonts w:ascii="Times New Roman"/>
          <w:b w:val="false"/>
          <w:i w:val="false"/>
          <w:color w:val="000000"/>
          <w:sz w:val="28"/>
        </w:rPr>
        <w:t>
      2) Біріккен Ұлттар Ұйымы құрған халықаралық ұйымдар арқылы сатып алу:</w:t>
      </w:r>
    </w:p>
    <w:p>
      <w:pPr>
        <w:spacing w:after="0"/>
        <w:ind w:left="0"/>
        <w:jc w:val="both"/>
      </w:pPr>
      <w:r>
        <w:rPr>
          <w:rFonts w:ascii="Times New Roman"/>
          <w:b w:val="false"/>
          <w:i w:val="false"/>
          <w:color w:val="000000"/>
          <w:sz w:val="28"/>
        </w:rPr>
        <w:t xml:space="preserve">
      - дәрілік заттарды және (немесе) медициналық бұйымдарды отандық тауар өндірушіден немесе шетелдік тауар өндірушіден сатып алу өтпеді деп танылған; </w:t>
      </w:r>
    </w:p>
    <w:p>
      <w:pPr>
        <w:spacing w:after="0"/>
        <w:ind w:left="0"/>
        <w:jc w:val="both"/>
      </w:pPr>
      <w:r>
        <w:rPr>
          <w:rFonts w:ascii="Times New Roman"/>
          <w:b w:val="false"/>
          <w:i w:val="false"/>
          <w:color w:val="000000"/>
          <w:sz w:val="28"/>
        </w:rPr>
        <w:t>
      - Біріккен Ұлттар Ұйымы құрған халықаралық ұйымдармен келісімдер шеңберіндегі тізбе бойынша сатып алған кезде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211-тармақ жаңа редакцияда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770" w:id="470"/>
    <w:p>
      <w:pPr>
        <w:spacing w:after="0"/>
        <w:ind w:left="0"/>
        <w:jc w:val="left"/>
      </w:pPr>
      <w:r>
        <w:rPr>
          <w:rFonts w:ascii="Times New Roman"/>
          <w:b/>
          <w:i w:val="false"/>
          <w:color w:val="000000"/>
        </w:rPr>
        <w:t xml:space="preserve"> 2-параграф. Отандық немесе шетелдік тауар өндірушіден дәрілік заттар мен медициналық бұйымдарды сатып алу тәртібі</w:t>
      </w:r>
    </w:p>
    <w:bookmarkEnd w:id="470"/>
    <w:p>
      <w:pPr>
        <w:spacing w:after="0"/>
        <w:ind w:left="0"/>
        <w:jc w:val="both"/>
      </w:pPr>
      <w:bookmarkStart w:name="z771" w:id="471"/>
      <w:r>
        <w:rPr>
          <w:rFonts w:ascii="Times New Roman"/>
          <w:b w:val="false"/>
          <w:i w:val="false"/>
          <w:color w:val="ff0000"/>
          <w:sz w:val="28"/>
        </w:rPr>
        <w:t xml:space="preserve">
      Ескерту. 2-параграфтың тақырыбы жаңа редакцияда - ҚР Денсаулық сақтау министрінің 27.12.2024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4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212. Алып тасталды - ҚР Денсаулық сақтау министрінің 27.12.2024 </w:t>
      </w:r>
      <w:r>
        <w:rPr>
          <w:rFonts w:ascii="Times New Roman"/>
          <w:b w:val="false"/>
          <w:i w:val="false"/>
          <w:color w:val="000000"/>
          <w:sz w:val="28"/>
        </w:rPr>
        <w:t>№ 112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 </w:t>
      </w:r>
    </w:p>
    <w:bookmarkStart w:name="z774" w:id="472"/>
    <w:p>
      <w:pPr>
        <w:spacing w:after="0"/>
        <w:ind w:left="0"/>
        <w:jc w:val="both"/>
      </w:pPr>
      <w:r>
        <w:rPr>
          <w:rFonts w:ascii="Times New Roman"/>
          <w:b w:val="false"/>
          <w:i w:val="false"/>
          <w:color w:val="000000"/>
          <w:sz w:val="28"/>
        </w:rPr>
        <w:t>
      213. Отандық немесе шетелдік тауар өндірушіден дәрілік заттарды және (немесе) медициналық бұйымдарды сатып алуды жүзеге асыру мақсатында бірыңғай дистрибьютор комиссия құрады және оның құрамын бекітеді.</w:t>
      </w:r>
    </w:p>
    <w:bookmarkEnd w:id="472"/>
    <w:bookmarkStart w:name="z775" w:id="473"/>
    <w:p>
      <w:pPr>
        <w:spacing w:after="0"/>
        <w:ind w:left="0"/>
        <w:jc w:val="both"/>
      </w:pPr>
      <w:r>
        <w:rPr>
          <w:rFonts w:ascii="Times New Roman"/>
          <w:b w:val="false"/>
          <w:i w:val="false"/>
          <w:color w:val="000000"/>
          <w:sz w:val="28"/>
        </w:rPr>
        <w:t>
      214. Бірыңғай дистрибьютор комиссия құрылған күннен бастап 3 (үш) жұмыс күні ішінде өзінің интернет-ресурсында хабарландыру орналастырады және (немесе) Дәрілік заттар мен медициналық бұйымдардың мемлекеттік тізілімінен сатып алу рәсімдерін өткізу туралы электрондық пошта арқылы отандық және (немесе) шетелдік тауар өндірушілерге хабарлама жібереді.</w:t>
      </w:r>
    </w:p>
    <w:bookmarkEnd w:id="473"/>
    <w:bookmarkStart w:name="z776" w:id="474"/>
    <w:p>
      <w:pPr>
        <w:spacing w:after="0"/>
        <w:ind w:left="0"/>
        <w:jc w:val="both"/>
      </w:pPr>
      <w:r>
        <w:rPr>
          <w:rFonts w:ascii="Times New Roman"/>
          <w:b w:val="false"/>
          <w:i w:val="false"/>
          <w:color w:val="000000"/>
          <w:sz w:val="28"/>
        </w:rPr>
        <w:t>
      215. Отандық және (немесе) шетелдік тауар өндіруші хабарландыру орналастырылған және (немесе) хабарлама жіберілген күннен бастап 10 (он) жұмыс күні ішінде мынадай құжаттарды ұсынады:</w:t>
      </w:r>
    </w:p>
    <w:bookmarkEnd w:id="474"/>
    <w:p>
      <w:pPr>
        <w:spacing w:after="0"/>
        <w:ind w:left="0"/>
        <w:jc w:val="both"/>
      </w:pPr>
      <w:r>
        <w:rPr>
          <w:rFonts w:ascii="Times New Roman"/>
          <w:b w:val="false"/>
          <w:i w:val="false"/>
          <w:color w:val="000000"/>
          <w:sz w:val="28"/>
        </w:rPr>
        <w:t xml:space="preserve">
      1) халықаралық патенттелмеген атауы, дәрілік заттар үшін дәрілік нысаны (сипаттамасы), медициналық бұйымдар үшін техникалық сипаттамасы, өлшем бірлігі, өлшем бірлігі үшін бағасы, саны, жалпы сомасы, тіркеу куәлігінің нөмірі, Қазақстан Республикасының аумағына әкелуге денсаулық сақтау саласындағы уәкілетті органның рұқсаты (қорытындысы), саудалық атауы, өндірушісі, беру графигі, Инкотермс 2020 халықаралық қағидаларына сәйкес беру шарттары көрсетілген баға ұсынысы; </w:t>
      </w:r>
    </w:p>
    <w:p>
      <w:pPr>
        <w:spacing w:after="0"/>
        <w:ind w:left="0"/>
        <w:jc w:val="both"/>
      </w:pPr>
      <w:r>
        <w:rPr>
          <w:rFonts w:ascii="Times New Roman"/>
          <w:b w:val="false"/>
          <w:i w:val="false"/>
          <w:color w:val="000000"/>
          <w:sz w:val="28"/>
        </w:rPr>
        <w:t>
      2) отандық тауар өндіруші үшін – мемлекеттік тіркеу туралы анықтама, шетелдік тауар өндіруші үшін – шетелдік заңды тұлға шет мемлекеттің заңнамасы бойынша заңды тұлға болып табылатынын растайтын шетелдік тауар өндірушінің құжаты, немесе егер шетелдік тауар өндірушінің Қазақстан Республикасының аумағында өкілдігі (филиалы) не уәкілетті өкілі болса, онда өкілдікті (филиалды) не уәкілетті өкілді мемлекеттік тіркеу туралы анықтама және өкілдік не уәкілетті өкіл туралы ереже;</w:t>
      </w:r>
    </w:p>
    <w:p>
      <w:pPr>
        <w:spacing w:after="0"/>
        <w:ind w:left="0"/>
        <w:jc w:val="both"/>
      </w:pPr>
      <w:r>
        <w:rPr>
          <w:rFonts w:ascii="Times New Roman"/>
          <w:b w:val="false"/>
          <w:i w:val="false"/>
          <w:color w:val="000000"/>
          <w:sz w:val="28"/>
        </w:rPr>
        <w:t>
      3) дәрілік заттарды және (немесе) медициналық бұйымдарды өндіру және (немесе) өткізу құқығын растайтын құжаттар: рұқсат (лицензия), GMP немесе GDP сертификаты (дәрілік заттар үшін бар болған жағдайда);</w:t>
      </w:r>
    </w:p>
    <w:p>
      <w:pPr>
        <w:spacing w:after="0"/>
        <w:ind w:left="0"/>
        <w:jc w:val="both"/>
      </w:pPr>
      <w:r>
        <w:rPr>
          <w:rFonts w:ascii="Times New Roman"/>
          <w:b w:val="false"/>
          <w:i w:val="false"/>
          <w:color w:val="000000"/>
          <w:sz w:val="28"/>
        </w:rPr>
        <w:t>
      4) шетелдік және (немесе) отандық тауар өндіруші өкілінің сатып алуға қатысуға және өнім беру шартын (келісімін) жасасуға өкілеттіктері туралы құжат.</w:t>
      </w:r>
    </w:p>
    <w:p>
      <w:pPr>
        <w:spacing w:after="0"/>
        <w:ind w:left="0"/>
        <w:jc w:val="both"/>
      </w:pPr>
      <w:r>
        <w:rPr>
          <w:rFonts w:ascii="Times New Roman"/>
          <w:b w:val="false"/>
          <w:i w:val="false"/>
          <w:color w:val="000000"/>
          <w:sz w:val="28"/>
        </w:rPr>
        <w:t>
      Бұл ретте шетелдік тауар өндірушілер осы тармақтың 2) және 3) тармақшаларында көрсетілген құжаттардың заңдастырылған немесе қазақ және (немесе) орыс тілдеріне нотариат куәландырған аудармасын апостиль қойылған көшірмелер түрінде ұсынады.</w:t>
      </w:r>
    </w:p>
    <w:p>
      <w:pPr>
        <w:spacing w:after="0"/>
        <w:ind w:left="0"/>
        <w:jc w:val="both"/>
      </w:pPr>
      <w:r>
        <w:rPr>
          <w:rFonts w:ascii="Times New Roman"/>
          <w:b w:val="false"/>
          <w:i w:val="false"/>
          <w:color w:val="000000"/>
          <w:sz w:val="28"/>
        </w:rPr>
        <w:t>
      Ағымдағы жылы шетелдік және (немесе) отандық тауар өндірушімен шарт қолданылған болса, осы тармақтың 2) және 3) тармақшаларында көрсетілген құжаттар ұсынылмайды.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215-тармақ жаңа редакцияда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783" w:id="475"/>
    <w:p>
      <w:pPr>
        <w:spacing w:after="0"/>
        <w:ind w:left="0"/>
        <w:jc w:val="both"/>
      </w:pPr>
      <w:r>
        <w:rPr>
          <w:rFonts w:ascii="Times New Roman"/>
          <w:b w:val="false"/>
          <w:i w:val="false"/>
          <w:color w:val="000000"/>
          <w:sz w:val="28"/>
        </w:rPr>
        <w:t xml:space="preserve">
      216. Шетелдік заңды тұлғаның филиалынан не Қазақстан Республикасында шетелдік тауар өндірушінің заңды тұлғасы ретінде тіркелген еншілес компаниядан немесе фармацевтикалық компанияның тобына кіретін және Қазақстан Республикасының аумағына дәрілік заттарды және (немесе) медициналық бұйымдарды экспорттауға уәкілеттік берілген заңды тұлғадан сатып алуды жүзеге асырған кезде бірыңғай дистрибьютор фармацевтикалық компанияның тобына кіретін және дәрілік заттарды және (немесе) медициналық бұйымдарды Қазақстан Республикасының аумағына экспорттауға уәкілетті шетелдік тауар өндірушінің заңды тұлғасы немесе заңды тұлға ретінде Қазақстан Республикасында тіркелген дәрілік заттардың және (немесе) медициналық бұйымдардың шетелдік тауар өндірушісінің шетелдік заңды тұлғаның филиалын не еншілес компания құрғанын растайтын құжаттарды қосымша сұратады. </w:t>
      </w:r>
    </w:p>
    <w:bookmarkEnd w:id="475"/>
    <w:bookmarkStart w:name="z784" w:id="476"/>
    <w:p>
      <w:pPr>
        <w:spacing w:after="0"/>
        <w:ind w:left="0"/>
        <w:jc w:val="both"/>
      </w:pPr>
      <w:r>
        <w:rPr>
          <w:rFonts w:ascii="Times New Roman"/>
          <w:b w:val="false"/>
          <w:i w:val="false"/>
          <w:color w:val="000000"/>
          <w:sz w:val="28"/>
        </w:rPr>
        <w:t xml:space="preserve">
      217. Комиссия отандық және (немесе) шетелдік тауар өндірушінің құжаттарын хабарландыру шарттары мен осы Қағидалардың шарттарына сәйкестігі тұрғысынан 20 (жиырма) жұмыс күні ішінде қарайды. </w:t>
      </w:r>
    </w:p>
    <w:bookmarkEnd w:id="476"/>
    <w:p>
      <w:pPr>
        <w:spacing w:after="0"/>
        <w:ind w:left="0"/>
        <w:jc w:val="both"/>
      </w:pPr>
      <w:r>
        <w:rPr>
          <w:rFonts w:ascii="Times New Roman"/>
          <w:b w:val="false"/>
          <w:i w:val="false"/>
          <w:color w:val="000000"/>
          <w:sz w:val="28"/>
        </w:rPr>
        <w:t>
      Отандық және (немесе) шетелдік тауар өндірушіге комиссияның ескертулері бойынша ұсынылған құжаттарды толықтыру мүмкіндігі беріледі.</w:t>
      </w:r>
    </w:p>
    <w:p>
      <w:pPr>
        <w:spacing w:after="0"/>
        <w:ind w:left="0"/>
        <w:jc w:val="both"/>
      </w:pPr>
      <w:r>
        <w:rPr>
          <w:rFonts w:ascii="Times New Roman"/>
          <w:b w:val="false"/>
          <w:i w:val="false"/>
          <w:color w:val="000000"/>
          <w:sz w:val="28"/>
        </w:rPr>
        <w:t>
      Қосымша құжаттар қосымша құжаттарды ұсыну қажеттігі туралы хабардар етілген кезден бастап 3 (үш) жұмыс күні ішінде ұсынылады.</w:t>
      </w:r>
    </w:p>
    <w:p>
      <w:pPr>
        <w:spacing w:after="0"/>
        <w:ind w:left="0"/>
        <w:jc w:val="both"/>
      </w:pPr>
      <w:r>
        <w:rPr>
          <w:rFonts w:ascii="Times New Roman"/>
          <w:b w:val="false"/>
          <w:i w:val="false"/>
          <w:color w:val="000000"/>
          <w:sz w:val="28"/>
        </w:rPr>
        <w:t>
      Қарау қорытындысы бойынша комиссия рұқсат беру хаттамасын қалыптастырады.</w:t>
      </w:r>
    </w:p>
    <w:p>
      <w:pPr>
        <w:spacing w:after="0"/>
        <w:ind w:left="0"/>
        <w:jc w:val="both"/>
      </w:pPr>
      <w:r>
        <w:rPr>
          <w:rFonts w:ascii="Times New Roman"/>
          <w:b w:val="false"/>
          <w:i w:val="false"/>
          <w:color w:val="000000"/>
          <w:sz w:val="28"/>
        </w:rPr>
        <w:t>
      Ең аз баға ұсынысын ұсынған өндіруші жеңімпаз болып танылады.</w:t>
      </w:r>
    </w:p>
    <w:p>
      <w:pPr>
        <w:spacing w:after="0"/>
        <w:ind w:left="0"/>
        <w:jc w:val="both"/>
      </w:pPr>
      <w:r>
        <w:rPr>
          <w:rFonts w:ascii="Times New Roman"/>
          <w:b w:val="false"/>
          <w:i w:val="false"/>
          <w:color w:val="000000"/>
          <w:sz w:val="28"/>
        </w:rPr>
        <w:t xml:space="preserve">
      Баға ұсынысында шетел валютасы көрсетілсе, онда ол өтінімдерді қабылдау аяқталған күннен кейінгі келесі жұмыс күні Қазақстан Республикасы Ұлттық банкінің сайтында көрсетілген теңгеге шетел валютасының бағамымен есептеледі. </w:t>
      </w:r>
    </w:p>
    <w:p>
      <w:pPr>
        <w:spacing w:after="0"/>
        <w:ind w:left="0"/>
        <w:jc w:val="both"/>
      </w:pPr>
      <w:r>
        <w:rPr>
          <w:rFonts w:ascii="Times New Roman"/>
          <w:b w:val="false"/>
          <w:i w:val="false"/>
          <w:color w:val="000000"/>
          <w:sz w:val="28"/>
        </w:rPr>
        <w:t xml:space="preserve">
      Бірнеше өндірушілердің баға ұсынысы бірдей болса, өтінімі бұрын берілген өндіруші жеңімпаз болып анықталады. </w:t>
      </w:r>
    </w:p>
    <w:p>
      <w:pPr>
        <w:spacing w:after="0"/>
        <w:ind w:left="0"/>
        <w:jc w:val="both"/>
      </w:pPr>
      <w:r>
        <w:rPr>
          <w:rFonts w:ascii="Times New Roman"/>
          <w:b w:val="false"/>
          <w:i w:val="false"/>
          <w:color w:val="000000"/>
          <w:sz w:val="28"/>
        </w:rPr>
        <w:t>
      Бір баға ұсынысы берілсе, мұндай өндіруші жеңімпаз болып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217-тармақ жаңа редакцияда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788" w:id="477"/>
    <w:p>
      <w:pPr>
        <w:spacing w:after="0"/>
        <w:ind w:left="0"/>
        <w:jc w:val="both"/>
      </w:pPr>
      <w:r>
        <w:rPr>
          <w:rFonts w:ascii="Times New Roman"/>
          <w:b w:val="false"/>
          <w:i w:val="false"/>
          <w:color w:val="000000"/>
          <w:sz w:val="28"/>
        </w:rPr>
        <w:t xml:space="preserve">
      218. Комиссия ұсынылған құжаттардың хабарландыру шарттарына сәйкестігін бағалау үшін қажет болған жағдайда арнайы білімді және (немесе) техникалық танымды талап ететін мәселелер бойынша тиісті салалардан сарапшыны (сарапшыларды) тартады. </w:t>
      </w:r>
    </w:p>
    <w:bookmarkEnd w:id="477"/>
    <w:bookmarkStart w:name="z789" w:id="478"/>
    <w:p>
      <w:pPr>
        <w:spacing w:after="0"/>
        <w:ind w:left="0"/>
        <w:jc w:val="both"/>
      </w:pPr>
      <w:r>
        <w:rPr>
          <w:rFonts w:ascii="Times New Roman"/>
          <w:b w:val="false"/>
          <w:i w:val="false"/>
          <w:color w:val="000000"/>
          <w:sz w:val="28"/>
        </w:rPr>
        <w:t>
      219. Комиссия шешім қабылдаған кезде сарапшының дауыс беруге құқығы жоқ.</w:t>
      </w:r>
    </w:p>
    <w:bookmarkEnd w:id="478"/>
    <w:bookmarkStart w:name="z790" w:id="479"/>
    <w:p>
      <w:pPr>
        <w:spacing w:after="0"/>
        <w:ind w:left="0"/>
        <w:jc w:val="both"/>
      </w:pPr>
      <w:r>
        <w:rPr>
          <w:rFonts w:ascii="Times New Roman"/>
          <w:b w:val="false"/>
          <w:i w:val="false"/>
          <w:color w:val="000000"/>
          <w:sz w:val="28"/>
        </w:rPr>
        <w:t xml:space="preserve">
      Сараптамалық қорытынды жазбаша түрде ресімделеді, оған сарапшы қол қояды, комиссия отырысының хаттамасына қоса беріледі, бұл ұсынымдық сипатта болады және өтінімдерді бағалау кезінде ескеріледі. </w:t>
      </w:r>
    </w:p>
    <w:bookmarkEnd w:id="479"/>
    <w:bookmarkStart w:name="z791" w:id="480"/>
    <w:p>
      <w:pPr>
        <w:spacing w:after="0"/>
        <w:ind w:left="0"/>
        <w:jc w:val="both"/>
      </w:pPr>
      <w:r>
        <w:rPr>
          <w:rFonts w:ascii="Times New Roman"/>
          <w:b w:val="false"/>
          <w:i w:val="false"/>
          <w:color w:val="000000"/>
          <w:sz w:val="28"/>
        </w:rPr>
        <w:t xml:space="preserve">
      220. Комиссия аудио- және бейнетіркеуді қолдана отырып, рұқсат беру хаттамасының негізінде дәрілік заттардың және (немесе) медициналық бұйымдардың түпкілікті бағасын, жеткізу және ақы төлеу шарттарын айқындау бойынша жеңімпазбен келіссөздер жүргізеді. </w:t>
      </w:r>
    </w:p>
    <w:bookmarkEnd w:id="480"/>
    <w:p>
      <w:pPr>
        <w:spacing w:after="0"/>
        <w:ind w:left="0"/>
        <w:jc w:val="both"/>
      </w:pPr>
      <w:r>
        <w:rPr>
          <w:rFonts w:ascii="Times New Roman"/>
          <w:b w:val="false"/>
          <w:i w:val="false"/>
          <w:color w:val="000000"/>
          <w:sz w:val="28"/>
        </w:rPr>
        <w:t>
      Бір баға ұсынысы берілген кезде комиссия сатып алынатын дәрілік заттардың және (немесе) медициналық бұйымдардың жеткізілімдерінің, кестелері бойынша жалпы санын, санын айқындау жөнінде қосымша келіссөздер жүргізеді.</w:t>
      </w:r>
    </w:p>
    <w:p>
      <w:pPr>
        <w:spacing w:after="0"/>
        <w:ind w:left="0"/>
        <w:jc w:val="both"/>
      </w:pPr>
      <w:r>
        <w:rPr>
          <w:rFonts w:ascii="Times New Roman"/>
          <w:b w:val="false"/>
          <w:i w:val="false"/>
          <w:color w:val="000000"/>
          <w:sz w:val="28"/>
        </w:rPr>
        <w:t>
      Бірыңғай дистрибьютор сатып алынатын дәрілік заттардың және (немесе) медициналық бұйымдардың санын олардың сапасын сақтау мақсатында қайталама қаптамаға дейін дөңгелектеуге жол береді.</w:t>
      </w:r>
    </w:p>
    <w:p>
      <w:pPr>
        <w:spacing w:after="0"/>
        <w:ind w:left="0"/>
        <w:jc w:val="both"/>
      </w:pPr>
      <w:r>
        <w:rPr>
          <w:rFonts w:ascii="Times New Roman"/>
          <w:b w:val="false"/>
          <w:i w:val="false"/>
          <w:color w:val="000000"/>
          <w:sz w:val="28"/>
        </w:rPr>
        <w:t>
      Дәрілік заттар мен медициналық бұйымдарды шетелдік тауар өндірушіден сатып алу туралы шешімді комиссия бос ақша қаражаты қорының болуын ескере отырып қабылдайды.</w:t>
      </w:r>
    </w:p>
    <w:p>
      <w:pPr>
        <w:spacing w:after="0"/>
        <w:ind w:left="0"/>
        <w:jc w:val="both"/>
      </w:pPr>
      <w:r>
        <w:rPr>
          <w:rFonts w:ascii="Times New Roman"/>
          <w:b w:val="false"/>
          <w:i w:val="false"/>
          <w:color w:val="000000"/>
          <w:sz w:val="28"/>
        </w:rPr>
        <w:t>
      Келіссөздер қорытындысы бойынша сатып алу қорытындыларының хаттамасына қол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220-тармақ жаңа редакцияда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794" w:id="481"/>
    <w:p>
      <w:pPr>
        <w:spacing w:after="0"/>
        <w:ind w:left="0"/>
        <w:jc w:val="both"/>
      </w:pPr>
      <w:r>
        <w:rPr>
          <w:rFonts w:ascii="Times New Roman"/>
          <w:b w:val="false"/>
          <w:i w:val="false"/>
          <w:color w:val="000000"/>
          <w:sz w:val="28"/>
        </w:rPr>
        <w:t xml:space="preserve">
      221. Сатып алу қорытындылары туралы хаттамалардың негізінде бірыңғай дистрибьютор осы Қағидаларға 17-қосымшаға сәйкес нысан бойынша отандық тауар өндірушімен өнім беру шартын жасасады. </w:t>
      </w:r>
    </w:p>
    <w:bookmarkEnd w:id="481"/>
    <w:bookmarkStart w:name="z795" w:id="482"/>
    <w:p>
      <w:pPr>
        <w:spacing w:after="0"/>
        <w:ind w:left="0"/>
        <w:jc w:val="both"/>
      </w:pPr>
      <w:r>
        <w:rPr>
          <w:rFonts w:ascii="Times New Roman"/>
          <w:b w:val="false"/>
          <w:i w:val="false"/>
          <w:color w:val="000000"/>
          <w:sz w:val="28"/>
        </w:rPr>
        <w:t xml:space="preserve">
      Шетелдік тауар өндірушіден сатып алған кезде бірыңғай дистрибьютор </w:t>
      </w:r>
    </w:p>
    <w:bookmarkEnd w:id="482"/>
    <w:bookmarkStart w:name="z796" w:id="483"/>
    <w:p>
      <w:pPr>
        <w:spacing w:after="0"/>
        <w:ind w:left="0"/>
        <w:jc w:val="both"/>
      </w:pPr>
      <w:r>
        <w:rPr>
          <w:rFonts w:ascii="Times New Roman"/>
          <w:b w:val="false"/>
          <w:i w:val="false"/>
          <w:color w:val="000000"/>
          <w:sz w:val="28"/>
        </w:rPr>
        <w:t>
      3 (үш) жылға дейінгі мерзімге азаматтық-құқықтық шарт жасасады.</w:t>
      </w:r>
    </w:p>
    <w:bookmarkEnd w:id="483"/>
    <w:bookmarkStart w:name="z797" w:id="484"/>
    <w:p>
      <w:pPr>
        <w:spacing w:after="0"/>
        <w:ind w:left="0"/>
        <w:jc w:val="both"/>
      </w:pPr>
      <w:r>
        <w:rPr>
          <w:rFonts w:ascii="Times New Roman"/>
          <w:b w:val="false"/>
          <w:i w:val="false"/>
          <w:color w:val="000000"/>
          <w:sz w:val="28"/>
        </w:rPr>
        <w:t>
      Денсаулық сақтау саласындағы уәкілетті органның тапсырмасымен шетелдік тауар өндірушіден дәрілік заттарды және (немесе) медициналық бұйымдарды үш жылдық қажеттілік көлемінде сатып алуды жүзеге асыруға жол беріледі.</w:t>
      </w:r>
    </w:p>
    <w:bookmarkEnd w:id="484"/>
    <w:bookmarkStart w:name="z798" w:id="485"/>
    <w:p>
      <w:pPr>
        <w:spacing w:after="0"/>
        <w:ind w:left="0"/>
        <w:jc w:val="both"/>
      </w:pPr>
      <w:r>
        <w:rPr>
          <w:rFonts w:ascii="Times New Roman"/>
          <w:b w:val="false"/>
          <w:i w:val="false"/>
          <w:color w:val="000000"/>
          <w:sz w:val="28"/>
        </w:rPr>
        <w:t>
      Шетелдік тауар өндірушіден дәрілік заттар және (немесе) медициналық бұйымдар сатып алынған кезде шартқа электрондық форматта цифрлық қолтаңба арқылы қол қоюға жол беріледі.</w:t>
      </w:r>
    </w:p>
    <w:bookmarkEnd w:id="485"/>
    <w:bookmarkStart w:name="z799" w:id="486"/>
    <w:p>
      <w:pPr>
        <w:spacing w:after="0"/>
        <w:ind w:left="0"/>
        <w:jc w:val="both"/>
      </w:pPr>
      <w:r>
        <w:rPr>
          <w:rFonts w:ascii="Times New Roman"/>
          <w:b w:val="false"/>
          <w:i w:val="false"/>
          <w:color w:val="000000"/>
          <w:sz w:val="28"/>
        </w:rPr>
        <w:t xml:space="preserve">
      222. Дәрілік заттарды және (немесе) медициналық бұйымдарды беру шарты (келісімі) шетелдік валютада жасалған кезде өнім беру шартының осы валютамен бағасы жоспарланатын қаржы жылына соңғы келіссөздер күніне Қазақстан Республикасының Ұлттық Банкі белгілеген бағам бойынша бекітіледі. </w:t>
      </w:r>
    </w:p>
    <w:bookmarkEnd w:id="486"/>
    <w:bookmarkStart w:name="z800" w:id="487"/>
    <w:p>
      <w:pPr>
        <w:spacing w:after="0"/>
        <w:ind w:left="0"/>
        <w:jc w:val="both"/>
      </w:pPr>
      <w:r>
        <w:rPr>
          <w:rFonts w:ascii="Times New Roman"/>
          <w:b w:val="false"/>
          <w:i w:val="false"/>
          <w:color w:val="000000"/>
          <w:sz w:val="28"/>
        </w:rPr>
        <w:t xml:space="preserve">
      Бұл ретте шарттың Қазақстан Республикасының Ұлттық Банкі белгілеген бағам бойынша есептелген ұлттық валютадағы бағасы тиісті лот бойынша сатып алуға бөлінген сомадан және халықаралық патенттелмеген атау және саудалық атау бойынша 96 </w:t>
      </w:r>
      <w:r>
        <w:rPr>
          <w:rFonts w:ascii="Times New Roman"/>
          <w:b w:val="false"/>
          <w:i w:val="false"/>
          <w:color w:val="000000"/>
          <w:sz w:val="28"/>
        </w:rPr>
        <w:t>бұйрықта</w:t>
      </w:r>
      <w:r>
        <w:rPr>
          <w:rFonts w:ascii="Times New Roman"/>
          <w:b w:val="false"/>
          <w:i w:val="false"/>
          <w:color w:val="000000"/>
          <w:sz w:val="28"/>
        </w:rPr>
        <w:t xml:space="preserve"> және 77 </w:t>
      </w:r>
      <w:r>
        <w:rPr>
          <w:rFonts w:ascii="Times New Roman"/>
          <w:b w:val="false"/>
          <w:i w:val="false"/>
          <w:color w:val="000000"/>
          <w:sz w:val="28"/>
        </w:rPr>
        <w:t>бұйрықта</w:t>
      </w:r>
      <w:r>
        <w:rPr>
          <w:rFonts w:ascii="Times New Roman"/>
          <w:b w:val="false"/>
          <w:i w:val="false"/>
          <w:color w:val="000000"/>
          <w:sz w:val="28"/>
        </w:rPr>
        <w:t xml:space="preserve"> белгіленген шекті бағадан аспайды. </w:t>
      </w:r>
    </w:p>
    <w:bookmarkEnd w:id="487"/>
    <w:bookmarkStart w:name="z801" w:id="488"/>
    <w:p>
      <w:pPr>
        <w:spacing w:after="0"/>
        <w:ind w:left="0"/>
        <w:jc w:val="both"/>
      </w:pPr>
      <w:r>
        <w:rPr>
          <w:rFonts w:ascii="Times New Roman"/>
          <w:b w:val="false"/>
          <w:i w:val="false"/>
          <w:color w:val="000000"/>
          <w:sz w:val="28"/>
        </w:rPr>
        <w:t xml:space="preserve">
      223. Тапсырыс берушінің қосымша өтінімдері бойынша бір көзден алу тәсілімен сатып алу шетелдік тауар өндірушіден өнім беру шартында көрсетілген валютада тіркелген баға бойынша жүзеге асырылады. </w:t>
      </w:r>
    </w:p>
    <w:bookmarkEnd w:id="488"/>
    <w:bookmarkStart w:name="z802" w:id="489"/>
    <w:p>
      <w:pPr>
        <w:spacing w:after="0"/>
        <w:ind w:left="0"/>
        <w:jc w:val="both"/>
      </w:pPr>
      <w:r>
        <w:rPr>
          <w:rFonts w:ascii="Times New Roman"/>
          <w:b w:val="false"/>
          <w:i w:val="false"/>
          <w:color w:val="000000"/>
          <w:sz w:val="28"/>
        </w:rPr>
        <w:t xml:space="preserve">
      Бұл ретте тапсырыс берушілер үшін прайс-парақтағы баға валюта бағамына және тиісті қаржы жылына арналған сатып алу шарты бойынша міндеттемелер толық орындалғанға дейін шетелдік тауар өндіруші ұсынатын жеңілдікке қарамастан, тиісті қаржы жылына арналған сатып алу шарты бойынша міндеттемелер толық орындалғанға дейін өзгеріссіз қалады. </w:t>
      </w:r>
    </w:p>
    <w:bookmarkEnd w:id="489"/>
    <w:bookmarkStart w:name="z803" w:id="490"/>
    <w:p>
      <w:pPr>
        <w:spacing w:after="0"/>
        <w:ind w:left="0"/>
        <w:jc w:val="both"/>
      </w:pPr>
      <w:r>
        <w:rPr>
          <w:rFonts w:ascii="Times New Roman"/>
          <w:b w:val="false"/>
          <w:i w:val="false"/>
          <w:color w:val="000000"/>
          <w:sz w:val="28"/>
        </w:rPr>
        <w:t>
      224. Комиссия отандық тауар өндірушімен дәрілік заттарды және (немесе) медициналық бұйымдарды беру шарты және (немесе) шетелдік тауар өндірушімен азаматтық-құқықтық шарт жасалған не сатып алу өткізілмеді деп танылған кезден бастап өз қызметін тоқтатады.</w:t>
      </w:r>
    </w:p>
    <w:bookmarkEnd w:id="490"/>
    <w:bookmarkStart w:name="z804" w:id="491"/>
    <w:p>
      <w:pPr>
        <w:spacing w:after="0"/>
        <w:ind w:left="0"/>
        <w:jc w:val="both"/>
      </w:pPr>
      <w:r>
        <w:rPr>
          <w:rFonts w:ascii="Times New Roman"/>
          <w:b w:val="false"/>
          <w:i w:val="false"/>
          <w:color w:val="000000"/>
          <w:sz w:val="28"/>
        </w:rPr>
        <w:t xml:space="preserve">
      225. Денсаулық сақтау саласындағы уәкілетті орган өнім беру шартын (келісімді) орындау барысында дәрілік заттың және (немесе) медициналық бұйымның халықаралық патенттелмеген атауына және (немесе) саудалық атауына шекті бағаны азайтқан кезде бірыңғай дистрибьютор отандық немесе шетелдік тауар өндірушімен дәрілік заттарды және (немесе) медициналық бұйымдарды беру шартының бағасын азайту жөнінде келіссөздер жүргізеді. </w:t>
      </w:r>
    </w:p>
    <w:bookmarkEnd w:id="491"/>
    <w:bookmarkStart w:name="z805" w:id="492"/>
    <w:p>
      <w:pPr>
        <w:spacing w:after="0"/>
        <w:ind w:left="0"/>
        <w:jc w:val="both"/>
      </w:pPr>
      <w:r>
        <w:rPr>
          <w:rFonts w:ascii="Times New Roman"/>
          <w:b w:val="false"/>
          <w:i w:val="false"/>
          <w:color w:val="000000"/>
          <w:sz w:val="28"/>
        </w:rPr>
        <w:t>
      Отандық немесе шетелдік тауар өндіруші бағаны азайтуға келіспеген не келіссөздер жүргізуден бас тартқан жағдайда, бірыңғай дистрибьютор шетелдік немесе отандық тауар өндірушімен беру шартын бұзуға және сатып алуды осы Қағидаларда белгіленген тәсілдермен жүргізуге құқылы.</w:t>
      </w:r>
    </w:p>
    <w:bookmarkEnd w:id="492"/>
    <w:bookmarkStart w:name="z806" w:id="493"/>
    <w:p>
      <w:pPr>
        <w:spacing w:after="0"/>
        <w:ind w:left="0"/>
        <w:jc w:val="both"/>
      </w:pPr>
      <w:r>
        <w:rPr>
          <w:rFonts w:ascii="Times New Roman"/>
          <w:b w:val="false"/>
          <w:i w:val="false"/>
          <w:color w:val="000000"/>
          <w:sz w:val="28"/>
        </w:rPr>
        <w:t xml:space="preserve">
      226. Отандық немесе шетелдік тауар өндірушімен жасалған дәрілік заттарды және (немесе) медициналық бұйымдарды беру шарты (келісімі) мынадай: </w:t>
      </w:r>
    </w:p>
    <w:bookmarkEnd w:id="493"/>
    <w:p>
      <w:pPr>
        <w:spacing w:after="0"/>
        <w:ind w:left="0"/>
        <w:jc w:val="both"/>
      </w:pPr>
      <w:r>
        <w:rPr>
          <w:rFonts w:ascii="Times New Roman"/>
          <w:b w:val="false"/>
          <w:i w:val="false"/>
          <w:color w:val="000000"/>
          <w:sz w:val="28"/>
        </w:rPr>
        <w:t>
      1) тараптардың бірі міндеттемелерді орындамаған немесе тиісінше орындамаған;</w:t>
      </w:r>
    </w:p>
    <w:p>
      <w:pPr>
        <w:spacing w:after="0"/>
        <w:ind w:left="0"/>
        <w:jc w:val="both"/>
      </w:pPr>
      <w:r>
        <w:rPr>
          <w:rFonts w:ascii="Times New Roman"/>
          <w:b w:val="false"/>
          <w:i w:val="false"/>
          <w:color w:val="000000"/>
          <w:sz w:val="28"/>
        </w:rPr>
        <w:t>
      2) дәрілік заттар және (немесе) медициналық бұйымдар бірыңғай дистрибьютордың тізбесінен алып тасталған;</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225-тармағында</w:t>
      </w:r>
      <w:r>
        <w:rPr>
          <w:rFonts w:ascii="Times New Roman"/>
          <w:b w:val="false"/>
          <w:i w:val="false"/>
          <w:color w:val="000000"/>
          <w:sz w:val="28"/>
        </w:rPr>
        <w:t xml:space="preserve"> көзделген келіссөздерді жүргізуден бас тартқан не бағаны азайтуға келіспеген кезде бұзылуға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226-тармақ жаңа редакцияда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811" w:id="494"/>
    <w:p>
      <w:pPr>
        <w:spacing w:after="0"/>
        <w:ind w:left="0"/>
        <w:jc w:val="both"/>
      </w:pPr>
      <w:r>
        <w:rPr>
          <w:rFonts w:ascii="Times New Roman"/>
          <w:b w:val="false"/>
          <w:i w:val="false"/>
          <w:color w:val="000000"/>
          <w:sz w:val="28"/>
        </w:rPr>
        <w:t>
      227. Отандық немесе шетелдік тауар өндірушіден дәрілік заттарды және (немесе) медициналық бұйымдарды сатып алу мынадай:</w:t>
      </w:r>
    </w:p>
    <w:bookmarkEnd w:id="494"/>
    <w:bookmarkStart w:name="z812" w:id="495"/>
    <w:p>
      <w:pPr>
        <w:spacing w:after="0"/>
        <w:ind w:left="0"/>
        <w:jc w:val="both"/>
      </w:pPr>
      <w:r>
        <w:rPr>
          <w:rFonts w:ascii="Times New Roman"/>
          <w:b w:val="false"/>
          <w:i w:val="false"/>
          <w:color w:val="000000"/>
          <w:sz w:val="28"/>
        </w:rPr>
        <w:t xml:space="preserve">
      1) шетелдік және (немесе) отандық тауар өндірушілер құжаттарды ұсынбаған; </w:t>
      </w:r>
    </w:p>
    <w:bookmarkEnd w:id="495"/>
    <w:bookmarkStart w:name="z813" w:id="496"/>
    <w:p>
      <w:pPr>
        <w:spacing w:after="0"/>
        <w:ind w:left="0"/>
        <w:jc w:val="both"/>
      </w:pPr>
      <w:r>
        <w:rPr>
          <w:rFonts w:ascii="Times New Roman"/>
          <w:b w:val="false"/>
          <w:i w:val="false"/>
          <w:color w:val="000000"/>
          <w:sz w:val="28"/>
        </w:rPr>
        <w:t xml:space="preserve">
      2) комиссия ұсынылған құжаттарды осы Қағидалардың шарттарына сәйкес келмейді деп таныған; </w:t>
      </w:r>
    </w:p>
    <w:bookmarkEnd w:id="496"/>
    <w:bookmarkStart w:name="z814" w:id="497"/>
    <w:p>
      <w:pPr>
        <w:spacing w:after="0"/>
        <w:ind w:left="0"/>
        <w:jc w:val="both"/>
      </w:pPr>
      <w:r>
        <w:rPr>
          <w:rFonts w:ascii="Times New Roman"/>
          <w:b w:val="false"/>
          <w:i w:val="false"/>
          <w:color w:val="000000"/>
          <w:sz w:val="28"/>
        </w:rPr>
        <w:t>
      3) комиссия жеткізу мерзімдері және ұсынылатын дәрілік заттың және (немесе) медициналық бұйымның саны келісілмеген кезде өндірушінің сатып алуға одан әрі қатысуынан бас тартқан;</w:t>
      </w:r>
    </w:p>
    <w:bookmarkEnd w:id="497"/>
    <w:bookmarkStart w:name="z815" w:id="498"/>
    <w:p>
      <w:pPr>
        <w:spacing w:after="0"/>
        <w:ind w:left="0"/>
        <w:jc w:val="both"/>
      </w:pPr>
      <w:r>
        <w:rPr>
          <w:rFonts w:ascii="Times New Roman"/>
          <w:b w:val="false"/>
          <w:i w:val="false"/>
          <w:color w:val="000000"/>
          <w:sz w:val="28"/>
        </w:rPr>
        <w:t xml:space="preserve">
      4) шетелдік және (немесе) отандық тауар өндіруші сатып алуға қатысудан жазбаша бас тартқан жағдайларда өтпеді деп танылады. </w:t>
      </w:r>
    </w:p>
    <w:bookmarkEnd w:id="498"/>
    <w:bookmarkStart w:name="z816" w:id="499"/>
    <w:p>
      <w:pPr>
        <w:spacing w:after="0"/>
        <w:ind w:left="0"/>
        <w:jc w:val="both"/>
      </w:pPr>
      <w:r>
        <w:rPr>
          <w:rFonts w:ascii="Times New Roman"/>
          <w:b w:val="false"/>
          <w:i w:val="false"/>
          <w:color w:val="000000"/>
          <w:sz w:val="28"/>
        </w:rPr>
        <w:t>
      228. Отандық немесе шетелдік тауар өндірушіден дәрілік заттарды және (немесе) медициналық бұйымдарды сатып алу өтпеді деп танылған кезде бірыңғай дистрибьютор сатып алуды Біріккен Ұлттар Ұйымы құрған халықаралық ұйымдардың құрылымдары арқылы өткізеді.</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228-тармақ жаңа редакцияда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818" w:id="500"/>
    <w:p>
      <w:pPr>
        <w:spacing w:after="0"/>
        <w:ind w:left="0"/>
        <w:jc w:val="left"/>
      </w:pPr>
      <w:r>
        <w:rPr>
          <w:rFonts w:ascii="Times New Roman"/>
          <w:b/>
          <w:i w:val="false"/>
          <w:color w:val="000000"/>
        </w:rPr>
        <w:t xml:space="preserve"> 3-параграф. Біріккен Ұлттар Ұйымы құрған халықаралық ұйымдар арқылы бір көзден алу тәсілімен сатып алу тәртібі</w:t>
      </w:r>
    </w:p>
    <w:bookmarkEnd w:id="500"/>
    <w:bookmarkStart w:name="z819" w:id="501"/>
    <w:p>
      <w:pPr>
        <w:spacing w:after="0"/>
        <w:ind w:left="0"/>
        <w:jc w:val="both"/>
      </w:pPr>
      <w:r>
        <w:rPr>
          <w:rFonts w:ascii="Times New Roman"/>
          <w:b w:val="false"/>
          <w:i w:val="false"/>
          <w:color w:val="000000"/>
          <w:sz w:val="28"/>
        </w:rPr>
        <w:t xml:space="preserve">
      229. Бірыңғай дистрибьютор Біріккен Ұлттар Ұйымы құрған халықаралық ұйымдар арқылы сатып алуды осы Қағидалардың </w:t>
      </w:r>
    </w:p>
    <w:bookmarkEnd w:id="501"/>
    <w:bookmarkStart w:name="z820" w:id="502"/>
    <w:p>
      <w:pPr>
        <w:spacing w:after="0"/>
        <w:ind w:left="0"/>
        <w:jc w:val="both"/>
      </w:pPr>
      <w:r>
        <w:rPr>
          <w:rFonts w:ascii="Times New Roman"/>
          <w:b w:val="false"/>
          <w:i w:val="false"/>
          <w:color w:val="000000"/>
          <w:sz w:val="28"/>
        </w:rPr>
        <w:t>
      211-тармағының 2) тармақшасында айқындалған жағдайларда жүзеге асырады.</w:t>
      </w:r>
    </w:p>
    <w:bookmarkEnd w:id="502"/>
    <w:bookmarkStart w:name="z821" w:id="503"/>
    <w:p>
      <w:pPr>
        <w:spacing w:after="0"/>
        <w:ind w:left="0"/>
        <w:jc w:val="both"/>
      </w:pPr>
      <w:r>
        <w:rPr>
          <w:rFonts w:ascii="Times New Roman"/>
          <w:b w:val="false"/>
          <w:i w:val="false"/>
          <w:color w:val="000000"/>
          <w:sz w:val="28"/>
        </w:rPr>
        <w:t>
      Денсаулық сақтау саласындағы уәкілетті органның тапсырмасымен дәрілік заттарды және (немесе) медициналық бұйымдарды үш жылдық қажеттілік көлемінде сатып алуды жүзеге асыруға жол беріледі.</w:t>
      </w:r>
    </w:p>
    <w:bookmarkEnd w:id="503"/>
    <w:bookmarkStart w:name="z822" w:id="504"/>
    <w:p>
      <w:pPr>
        <w:spacing w:after="0"/>
        <w:ind w:left="0"/>
        <w:jc w:val="both"/>
      </w:pPr>
      <w:r>
        <w:rPr>
          <w:rFonts w:ascii="Times New Roman"/>
          <w:b w:val="false"/>
          <w:i w:val="false"/>
          <w:color w:val="000000"/>
          <w:sz w:val="28"/>
        </w:rPr>
        <w:t xml:space="preserve">
      230. Бірыңғай дистрибьютор арнайы білім және (немесе) техникалық таным талап етілетін мәселелер бойынша қажет болған кезде бейінді мамандықтардың сарапшысын (сарапшыларын) тартады. </w:t>
      </w:r>
    </w:p>
    <w:bookmarkEnd w:id="504"/>
    <w:bookmarkStart w:name="z823" w:id="505"/>
    <w:p>
      <w:pPr>
        <w:spacing w:after="0"/>
        <w:ind w:left="0"/>
        <w:jc w:val="both"/>
      </w:pPr>
      <w:r>
        <w:rPr>
          <w:rFonts w:ascii="Times New Roman"/>
          <w:b w:val="false"/>
          <w:i w:val="false"/>
          <w:color w:val="000000"/>
          <w:sz w:val="28"/>
        </w:rPr>
        <w:t xml:space="preserve">
      231. Сараптамалық қорытынды ұсынымдық сипатта болады және оны бірыңғай дистрибьютор шешім қабылдау кезінде ескереді. </w:t>
      </w:r>
    </w:p>
    <w:bookmarkEnd w:id="505"/>
    <w:bookmarkStart w:name="z824" w:id="506"/>
    <w:p>
      <w:pPr>
        <w:spacing w:after="0"/>
        <w:ind w:left="0"/>
        <w:jc w:val="both"/>
      </w:pPr>
      <w:r>
        <w:rPr>
          <w:rFonts w:ascii="Times New Roman"/>
          <w:b w:val="false"/>
          <w:i w:val="false"/>
          <w:color w:val="000000"/>
          <w:sz w:val="28"/>
        </w:rPr>
        <w:t xml:space="preserve">
      Сараптамалық қорытынды жазбаша түрде ресімделеді, оған сарапшы қол қояды және бірыңғай дистрибьюторға жіберіледі. </w:t>
      </w:r>
    </w:p>
    <w:bookmarkEnd w:id="506"/>
    <w:bookmarkStart w:name="z825" w:id="507"/>
    <w:p>
      <w:pPr>
        <w:spacing w:after="0"/>
        <w:ind w:left="0"/>
        <w:jc w:val="both"/>
      </w:pPr>
      <w:r>
        <w:rPr>
          <w:rFonts w:ascii="Times New Roman"/>
          <w:b w:val="false"/>
          <w:i w:val="false"/>
          <w:color w:val="000000"/>
          <w:sz w:val="28"/>
        </w:rPr>
        <w:t xml:space="preserve">
      232. Денсаулық сақтау саласындағы уәкілетті органның тапсырмасымен бірыңғай дистрибьютордың тізбесіне кірмейтін дәрілік заттарды және (немесе) медициналық бұйымдарды: </w:t>
      </w:r>
    </w:p>
    <w:bookmarkEnd w:id="507"/>
    <w:bookmarkStart w:name="z826" w:id="508"/>
    <w:p>
      <w:pPr>
        <w:spacing w:after="0"/>
        <w:ind w:left="0"/>
        <w:jc w:val="both"/>
      </w:pPr>
      <w:r>
        <w:rPr>
          <w:rFonts w:ascii="Times New Roman"/>
          <w:b w:val="false"/>
          <w:i w:val="false"/>
          <w:color w:val="000000"/>
          <w:sz w:val="28"/>
        </w:rPr>
        <w:t xml:space="preserve">
      1) халықтың санитариялық-эпидемиологиялық саламаттылығына қауіп туындаған кезде; </w:t>
      </w:r>
    </w:p>
    <w:bookmarkEnd w:id="508"/>
    <w:bookmarkStart w:name="z827" w:id="509"/>
    <w:p>
      <w:pPr>
        <w:spacing w:after="0"/>
        <w:ind w:left="0"/>
        <w:jc w:val="both"/>
      </w:pPr>
      <w:r>
        <w:rPr>
          <w:rFonts w:ascii="Times New Roman"/>
          <w:b w:val="false"/>
          <w:i w:val="false"/>
          <w:color w:val="000000"/>
          <w:sz w:val="28"/>
        </w:rPr>
        <w:t xml:space="preserve">
      2) орфандық ауруларды емдеу үшін сатып алуға жол беріледі. </w:t>
      </w:r>
    </w:p>
    <w:bookmarkEnd w:id="509"/>
    <w:bookmarkStart w:name="z828" w:id="510"/>
    <w:p>
      <w:pPr>
        <w:spacing w:after="0"/>
        <w:ind w:left="0"/>
        <w:jc w:val="both"/>
      </w:pPr>
      <w:r>
        <w:rPr>
          <w:rFonts w:ascii="Times New Roman"/>
          <w:b w:val="false"/>
          <w:i w:val="false"/>
          <w:color w:val="000000"/>
          <w:sz w:val="28"/>
        </w:rPr>
        <w:t>
      Бұл ретте бірыңғай дистрибьютордың тізбесіне кірмейтін, осы тармақта көзделген жағдайларда сатып алынатын дәрілік заттардың және (немесе) медициналық бұйымдардың тізімін денсаулық сақтау саласындағы уәкілетті орган жібереді және дәрілік заттардың және (немесе) медициналық бұйымдардың сипаттамаларын, сондай-ақ дәрілік заттар үшін – халықаралық патенттелмеген атауын немесе құрамын, медициналық бұйым үшін – атауын немесе құрамын көрсетуді қамтиды.</w:t>
      </w:r>
    </w:p>
    <w:bookmarkEnd w:id="510"/>
    <w:bookmarkStart w:name="z829" w:id="511"/>
    <w:p>
      <w:pPr>
        <w:spacing w:after="0"/>
        <w:ind w:left="0"/>
        <w:jc w:val="both"/>
      </w:pPr>
      <w:r>
        <w:rPr>
          <w:rFonts w:ascii="Times New Roman"/>
          <w:b w:val="false"/>
          <w:i w:val="false"/>
          <w:color w:val="000000"/>
          <w:sz w:val="28"/>
        </w:rPr>
        <w:t xml:space="preserve">
      233. Біріккен Ұлттар Ұйымы құрған халықаралық ұйым арқылы сатып алуды жүзеге асыру кезінде ол дәрілік заттың және (немесе) медициналық бұйымның бағасын, сондай-ақ беруге байланысты барлық шығыстарды өтеу үшін қажетті, бірақ 96 </w:t>
      </w:r>
      <w:r>
        <w:rPr>
          <w:rFonts w:ascii="Times New Roman"/>
          <w:b w:val="false"/>
          <w:i w:val="false"/>
          <w:color w:val="000000"/>
          <w:sz w:val="28"/>
        </w:rPr>
        <w:t>бұйрықта</w:t>
      </w:r>
      <w:r>
        <w:rPr>
          <w:rFonts w:ascii="Times New Roman"/>
          <w:b w:val="false"/>
          <w:i w:val="false"/>
          <w:color w:val="000000"/>
          <w:sz w:val="28"/>
        </w:rPr>
        <w:t xml:space="preserve"> және 77 </w:t>
      </w:r>
      <w:r>
        <w:rPr>
          <w:rFonts w:ascii="Times New Roman"/>
          <w:b w:val="false"/>
          <w:i w:val="false"/>
          <w:color w:val="000000"/>
          <w:sz w:val="28"/>
        </w:rPr>
        <w:t>бұйрықта</w:t>
      </w:r>
      <w:r>
        <w:rPr>
          <w:rFonts w:ascii="Times New Roman"/>
          <w:b w:val="false"/>
          <w:i w:val="false"/>
          <w:color w:val="000000"/>
          <w:sz w:val="28"/>
        </w:rPr>
        <w:t xml:space="preserve"> белгіленген шекті бағадан аспайтын қосымша алымдарға арналған шығындарды көрсете отырып, баға ұсынысын береді.</w:t>
      </w:r>
    </w:p>
    <w:bookmarkEnd w:id="511"/>
    <w:bookmarkStart w:name="z830" w:id="512"/>
    <w:p>
      <w:pPr>
        <w:spacing w:after="0"/>
        <w:ind w:left="0"/>
        <w:jc w:val="both"/>
      </w:pPr>
      <w:r>
        <w:rPr>
          <w:rFonts w:ascii="Times New Roman"/>
          <w:b w:val="false"/>
          <w:i w:val="false"/>
          <w:color w:val="000000"/>
          <w:sz w:val="28"/>
        </w:rPr>
        <w:t xml:space="preserve">
      234. Біріккен Ұлттар Ұйымы құрған халықаралық ұйымдар арқылы тәсілмен сатып алу тапсырыс берушінің қосымша өтінімдері бойынша Біріккен Ұлттар Ұйымы құрған халықаралық ұйымда дәрілік заттың және (немесе) медициналық бұйымның бағасын көрсете отырып, баға ұсынысы бойынша, сондай-ақ жеткізумен байланысты барлық шығыстарды өтеу үшін қажетті, бірақ денсаулық сақтау саласындағы уәкілетті орган белгілеген шекті бағадан аспайтын қосымша алымдарға арналған шығындар ескеріле отырып, жүзеге асырылады. </w:t>
      </w:r>
    </w:p>
    <w:bookmarkEnd w:id="512"/>
    <w:bookmarkStart w:name="z831" w:id="513"/>
    <w:p>
      <w:pPr>
        <w:spacing w:after="0"/>
        <w:ind w:left="0"/>
        <w:jc w:val="both"/>
      </w:pPr>
      <w:r>
        <w:rPr>
          <w:rFonts w:ascii="Times New Roman"/>
          <w:b w:val="false"/>
          <w:i w:val="false"/>
          <w:color w:val="000000"/>
          <w:sz w:val="28"/>
        </w:rPr>
        <w:t>
      235. Біріккен Ұлттар Ұйымы құрған халықаралық ұйым арқылы сатып алынған дәрілік заттарды және (немесе) медициналық бұйымдарды беруді жүзеге асыру кезінде осы Қағидалардың 11-тармағында көзделген талаптар қойылмайды.</w:t>
      </w:r>
    </w:p>
    <w:bookmarkEnd w:id="513"/>
    <w:bookmarkStart w:name="z832" w:id="514"/>
    <w:p>
      <w:pPr>
        <w:spacing w:after="0"/>
        <w:ind w:left="0"/>
        <w:jc w:val="both"/>
      </w:pPr>
      <w:r>
        <w:rPr>
          <w:rFonts w:ascii="Times New Roman"/>
          <w:b w:val="false"/>
          <w:i w:val="false"/>
          <w:color w:val="000000"/>
          <w:sz w:val="28"/>
        </w:rPr>
        <w:t>
      236. Дәрілік заттарды және (немесе) медициналық бұйымдарды Біріккен Ұлттар Ұйымы құрған халықаралық ұйым арқылы сатып алу кезінде беру туралы шартта (келісімде) көрсетілген сома мөлшерінде алдын ала төлеуге жол беріледі.</w:t>
      </w:r>
    </w:p>
    <w:bookmarkEnd w:id="514"/>
    <w:bookmarkStart w:name="z833" w:id="515"/>
    <w:p>
      <w:pPr>
        <w:spacing w:after="0"/>
        <w:ind w:left="0"/>
        <w:jc w:val="both"/>
      </w:pPr>
      <w:r>
        <w:rPr>
          <w:rFonts w:ascii="Times New Roman"/>
          <w:b w:val="false"/>
          <w:i w:val="false"/>
          <w:color w:val="000000"/>
          <w:sz w:val="28"/>
        </w:rPr>
        <w:t xml:space="preserve">
      Дәрілік заттарды және (немесе) медициналық бұйымдарды шетел валютасында беру шартын жасасу кезінде беру шартының бағасы Біріккен Ұлттар Ұйымы құрған халықаралық ұйымдардың баға ұсыныстарын қарау күніне Қазақстан Республикасының Ұлттық Банкі белгілеген бағам бойынша жоспарланатын қаржы жылына осы валютада тіркеледі. </w:t>
      </w:r>
    </w:p>
    <w:bookmarkEnd w:id="515"/>
    <w:bookmarkStart w:name="z834" w:id="516"/>
    <w:p>
      <w:pPr>
        <w:spacing w:after="0"/>
        <w:ind w:left="0"/>
        <w:jc w:val="both"/>
      </w:pPr>
      <w:r>
        <w:rPr>
          <w:rFonts w:ascii="Times New Roman"/>
          <w:b w:val="false"/>
          <w:i w:val="false"/>
          <w:color w:val="000000"/>
          <w:sz w:val="28"/>
        </w:rPr>
        <w:t>
      237. Біріккен Ұлттар Ұйымы құрған халықаралық ұйым арқылы беру кезінде берумен байланысты ілеспе қызметтер көрсету үшін үшінші тұлғаларды тартуға жол беріледі.</w:t>
      </w:r>
    </w:p>
    <w:bookmarkEnd w:id="516"/>
    <w:bookmarkStart w:name="z4195" w:id="517"/>
    <w:p>
      <w:pPr>
        <w:spacing w:after="0"/>
        <w:ind w:left="0"/>
        <w:jc w:val="both"/>
      </w:pPr>
      <w:r>
        <w:rPr>
          <w:rFonts w:ascii="Times New Roman"/>
          <w:b w:val="false"/>
          <w:i w:val="false"/>
          <w:color w:val="000000"/>
          <w:sz w:val="28"/>
        </w:rPr>
        <w:t xml:space="preserve">
      237-1. Біріккен Ұлттар Ұйымы құрған халықаралық ұйымдардың құрылымдары арқылы дәрілік заттарды және (немесе) медициналық бұйымдарды сатып алу өтпеді деп танылған кезде сатып алу осы Қағидалардың 3-бөлімінің </w:t>
      </w:r>
      <w:r>
        <w:rPr>
          <w:rFonts w:ascii="Times New Roman"/>
          <w:b w:val="false"/>
          <w:i w:val="false"/>
          <w:color w:val="000000"/>
          <w:sz w:val="28"/>
        </w:rPr>
        <w:t>4-тарауына</w:t>
      </w:r>
      <w:r>
        <w:rPr>
          <w:rFonts w:ascii="Times New Roman"/>
          <w:b w:val="false"/>
          <w:i w:val="false"/>
          <w:color w:val="000000"/>
          <w:sz w:val="28"/>
        </w:rPr>
        <w:t xml:space="preserve"> сәйкес жүзеге асырылады.</w:t>
      </w:r>
    </w:p>
    <w:bookmarkEnd w:id="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237-1-тармақпен толықтырылды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5" w:id="518"/>
    <w:p>
      <w:pPr>
        <w:spacing w:after="0"/>
        <w:ind w:left="0"/>
        <w:jc w:val="left"/>
      </w:pPr>
      <w:r>
        <w:rPr>
          <w:rFonts w:ascii="Times New Roman"/>
          <w:b/>
          <w:i w:val="false"/>
          <w:color w:val="000000"/>
        </w:rPr>
        <w:t xml:space="preserve"> 3-тарау. Бірыңғай дистрибьютордың, тапсырыс берушінің немесе сатып алуды ұйымдастырушының веб-портал арқылы бір көзден алу тәсілімен сатып алуы</w:t>
      </w:r>
    </w:p>
    <w:bookmarkEnd w:id="518"/>
    <w:bookmarkStart w:name="z836" w:id="519"/>
    <w:p>
      <w:pPr>
        <w:spacing w:after="0"/>
        <w:ind w:left="0"/>
        <w:jc w:val="left"/>
      </w:pPr>
      <w:r>
        <w:rPr>
          <w:rFonts w:ascii="Times New Roman"/>
          <w:b/>
          <w:i w:val="false"/>
          <w:color w:val="000000"/>
        </w:rPr>
        <w:t xml:space="preserve"> 1-параграф. Веб-портал арқылы бір көзден алу тәсілімен сатып алуды жүзеге асыру негіздемесі</w:t>
      </w:r>
    </w:p>
    <w:bookmarkEnd w:id="519"/>
    <w:bookmarkStart w:name="z837" w:id="520"/>
    <w:p>
      <w:pPr>
        <w:spacing w:after="0"/>
        <w:ind w:left="0"/>
        <w:jc w:val="both"/>
      </w:pPr>
      <w:r>
        <w:rPr>
          <w:rFonts w:ascii="Times New Roman"/>
          <w:b w:val="false"/>
          <w:i w:val="false"/>
          <w:color w:val="000000"/>
          <w:sz w:val="28"/>
        </w:rPr>
        <w:t xml:space="preserve">
      238. Дәрілік затты және (немесе) медициналық бұйымды бір көзден алу тәсілімен сатып алу өнім берушімен қосымша келісім жасау жолымен қолданыстағы беру шарты немесе берудің ұзақ мерзімді шарты шеңберінде тиісті қаржы жылына жасалған қосымша келісім бойынша: </w:t>
      </w:r>
    </w:p>
    <w:bookmarkEnd w:id="520"/>
    <w:bookmarkStart w:name="z838" w:id="521"/>
    <w:p>
      <w:pPr>
        <w:spacing w:after="0"/>
        <w:ind w:left="0"/>
        <w:jc w:val="both"/>
      </w:pPr>
      <w:r>
        <w:rPr>
          <w:rFonts w:ascii="Times New Roman"/>
          <w:b w:val="false"/>
          <w:i w:val="false"/>
          <w:color w:val="000000"/>
          <w:sz w:val="28"/>
        </w:rPr>
        <w:t xml:space="preserve">
      1) ағымдағы қаржы жылы ішінде қажеттілік ұлғайған кезде; </w:t>
      </w:r>
    </w:p>
    <w:bookmarkEnd w:id="521"/>
    <w:bookmarkStart w:name="z839" w:id="522"/>
    <w:p>
      <w:pPr>
        <w:spacing w:after="0"/>
        <w:ind w:left="0"/>
        <w:jc w:val="both"/>
      </w:pPr>
      <w:r>
        <w:rPr>
          <w:rFonts w:ascii="Times New Roman"/>
          <w:b w:val="false"/>
          <w:i w:val="false"/>
          <w:color w:val="000000"/>
          <w:sz w:val="28"/>
        </w:rPr>
        <w:t xml:space="preserve">
      2) төмендемейтін қорды қалыптастыру немесе толықтыру үшін; </w:t>
      </w:r>
    </w:p>
    <w:bookmarkEnd w:id="522"/>
    <w:bookmarkStart w:name="z840" w:id="523"/>
    <w:p>
      <w:pPr>
        <w:spacing w:after="0"/>
        <w:ind w:left="0"/>
        <w:jc w:val="both"/>
      </w:pPr>
      <w:r>
        <w:rPr>
          <w:rFonts w:ascii="Times New Roman"/>
          <w:b w:val="false"/>
          <w:i w:val="false"/>
          <w:color w:val="000000"/>
          <w:sz w:val="28"/>
        </w:rPr>
        <w:t xml:space="preserve">
      3) инфекциялық және паразиттік аурулардың пайда болуы мен таралуының алдын алу үшін; </w:t>
      </w:r>
    </w:p>
    <w:bookmarkEnd w:id="523"/>
    <w:bookmarkStart w:name="z841" w:id="524"/>
    <w:p>
      <w:pPr>
        <w:spacing w:after="0"/>
        <w:ind w:left="0"/>
        <w:jc w:val="both"/>
      </w:pPr>
      <w:r>
        <w:rPr>
          <w:rFonts w:ascii="Times New Roman"/>
          <w:b w:val="false"/>
          <w:i w:val="false"/>
          <w:color w:val="000000"/>
          <w:sz w:val="28"/>
        </w:rPr>
        <w:t>
      4) төтенше жағдайларды болғызбау және олардың салдарын жою үшін жүзеге асырылады.</w:t>
      </w:r>
    </w:p>
    <w:bookmarkEnd w:id="524"/>
    <w:bookmarkStart w:name="z842" w:id="525"/>
    <w:p>
      <w:pPr>
        <w:spacing w:after="0"/>
        <w:ind w:left="0"/>
        <w:jc w:val="left"/>
      </w:pPr>
      <w:r>
        <w:rPr>
          <w:rFonts w:ascii="Times New Roman"/>
          <w:b/>
          <w:i w:val="false"/>
          <w:color w:val="000000"/>
        </w:rPr>
        <w:t xml:space="preserve"> 2-параграф. Бір көзден алу тәсілімен сатып алуды жүзеге асыру тәртібі</w:t>
      </w:r>
    </w:p>
    <w:bookmarkEnd w:id="525"/>
    <w:bookmarkStart w:name="z843" w:id="526"/>
    <w:p>
      <w:pPr>
        <w:spacing w:after="0"/>
        <w:ind w:left="0"/>
        <w:jc w:val="both"/>
      </w:pPr>
      <w:r>
        <w:rPr>
          <w:rFonts w:ascii="Times New Roman"/>
          <w:b w:val="false"/>
          <w:i w:val="false"/>
          <w:color w:val="000000"/>
          <w:sz w:val="28"/>
        </w:rPr>
        <w:t xml:space="preserve">
      239. Шартқа қосымша келісімді тікелей жасасу жолымен бір көзден алу тәсілімен сатып алуда мынадай іс-шаралар көзделеді: </w:t>
      </w:r>
    </w:p>
    <w:bookmarkEnd w:id="526"/>
    <w:bookmarkStart w:name="z844" w:id="527"/>
    <w:p>
      <w:pPr>
        <w:spacing w:after="0"/>
        <w:ind w:left="0"/>
        <w:jc w:val="both"/>
      </w:pPr>
      <w:r>
        <w:rPr>
          <w:rFonts w:ascii="Times New Roman"/>
          <w:b w:val="false"/>
          <w:i w:val="false"/>
          <w:color w:val="000000"/>
          <w:sz w:val="28"/>
        </w:rPr>
        <w:t xml:space="preserve">
      1) қолданыстағы өнім беру шарты немесе тиісті негіздемесі бар берудің ұзақ мерзімді шарты шеңберінде тиісті қаржы жылына жасалған қосымша келісім бойынша өнім берушіден шартқа қосымша келісімді тікелей жасасу жолымен бір көзден алу тәсілімен сатып алуды өткізу туралы шешім қабылдау; </w:t>
      </w:r>
    </w:p>
    <w:bookmarkEnd w:id="527"/>
    <w:bookmarkStart w:name="z845" w:id="528"/>
    <w:p>
      <w:pPr>
        <w:spacing w:after="0"/>
        <w:ind w:left="0"/>
        <w:jc w:val="both"/>
      </w:pPr>
      <w:r>
        <w:rPr>
          <w:rFonts w:ascii="Times New Roman"/>
          <w:b w:val="false"/>
          <w:i w:val="false"/>
          <w:color w:val="000000"/>
          <w:sz w:val="28"/>
        </w:rPr>
        <w:t xml:space="preserve">
      2) өнім берушіге шартқа қосымша келісімді тікелей жасасу жолымен бір көзден алу тәсілімен сатып алу туралы хабарлама жіберу, бұл ретте хабарламада сатып алынатын позициялардың шектеусіз саны болуы мүмкін; </w:t>
      </w:r>
    </w:p>
    <w:bookmarkEnd w:id="528"/>
    <w:bookmarkStart w:name="z846" w:id="529"/>
    <w:p>
      <w:pPr>
        <w:spacing w:after="0"/>
        <w:ind w:left="0"/>
        <w:jc w:val="both"/>
      </w:pPr>
      <w:r>
        <w:rPr>
          <w:rFonts w:ascii="Times New Roman"/>
          <w:b w:val="false"/>
          <w:i w:val="false"/>
          <w:color w:val="000000"/>
          <w:sz w:val="28"/>
        </w:rPr>
        <w:t xml:space="preserve">
      3) өнім берушінің өнім беру мөлшері мен мерзімдерін көрсете отырып, шартқа қосымша келісімді тікелей жасасу жолымен бір көзден алу тәсілімен сатып алуға қатысуы туралы растауын не ресми бас тартуды алу. </w:t>
      </w:r>
    </w:p>
    <w:bookmarkEnd w:id="529"/>
    <w:bookmarkStart w:name="z847" w:id="530"/>
    <w:p>
      <w:pPr>
        <w:spacing w:after="0"/>
        <w:ind w:left="0"/>
        <w:jc w:val="both"/>
      </w:pPr>
      <w:r>
        <w:rPr>
          <w:rFonts w:ascii="Times New Roman"/>
          <w:b w:val="false"/>
          <w:i w:val="false"/>
          <w:color w:val="000000"/>
          <w:sz w:val="28"/>
        </w:rPr>
        <w:t xml:space="preserve">
      Өнім беруші бірыңғай дистрибьютор, тапсырыс беруші немесе сатып алуды ұйымдастырушы ұсынғаннан ерекшеленетін беру мерзімі мен графигін (бір жеткізілім графигінен артық) ұсынған кезде бірыңғай дистрибьютор осы ұсынысты 7 (жеті) жұмыс күні ішінде қарайды. </w:t>
      </w:r>
    </w:p>
    <w:bookmarkEnd w:id="530"/>
    <w:bookmarkStart w:name="z848" w:id="531"/>
    <w:p>
      <w:pPr>
        <w:spacing w:after="0"/>
        <w:ind w:left="0"/>
        <w:jc w:val="both"/>
      </w:pPr>
      <w:r>
        <w:rPr>
          <w:rFonts w:ascii="Times New Roman"/>
          <w:b w:val="false"/>
          <w:i w:val="false"/>
          <w:color w:val="000000"/>
          <w:sz w:val="28"/>
        </w:rPr>
        <w:t xml:space="preserve">
      Бұл ретте бірыңғай дистрибьютор, тапсырыс беруші немесе сатып алуды ұйымдастырушы сатып алу үшін өнім беру мөлшері мен графигін дербес өзгертуге не өнім беруші ұсынған өнім беру мөлшері мен графигінен бас тартуға жол беріледі; </w:t>
      </w:r>
    </w:p>
    <w:bookmarkEnd w:id="531"/>
    <w:bookmarkStart w:name="z849" w:id="532"/>
    <w:p>
      <w:pPr>
        <w:spacing w:after="0"/>
        <w:ind w:left="0"/>
        <w:jc w:val="both"/>
      </w:pPr>
      <w:r>
        <w:rPr>
          <w:rFonts w:ascii="Times New Roman"/>
          <w:b w:val="false"/>
          <w:i w:val="false"/>
          <w:color w:val="000000"/>
          <w:sz w:val="28"/>
        </w:rPr>
        <w:t xml:space="preserve">
      4) беру шартына қосымша келісімге немесе берудің ұзақ мерзімді шарт шеңберінде тиісті қаржы жылына жасалған қосымша келісімге электрондық цифрлық қолтаңбалардың көмегімен веб-порталда қол қою. </w:t>
      </w:r>
    </w:p>
    <w:bookmarkEnd w:id="532"/>
    <w:bookmarkStart w:name="z850" w:id="533"/>
    <w:p>
      <w:pPr>
        <w:spacing w:after="0"/>
        <w:ind w:left="0"/>
        <w:jc w:val="both"/>
      </w:pPr>
      <w:r>
        <w:rPr>
          <w:rFonts w:ascii="Times New Roman"/>
          <w:b w:val="false"/>
          <w:i w:val="false"/>
          <w:color w:val="000000"/>
          <w:sz w:val="28"/>
        </w:rPr>
        <w:t>
      Веб-портал арқылы жасалған қолданыстағы беру шарты болған кезде осы тармақтың 2), 3) және 4) тармақшаларында көрсетілген іс-шаралар веб-портал арқылы жүзеге асырылады.</w:t>
      </w:r>
    </w:p>
    <w:bookmarkEnd w:id="533"/>
    <w:bookmarkStart w:name="z851" w:id="534"/>
    <w:p>
      <w:pPr>
        <w:spacing w:after="0"/>
        <w:ind w:left="0"/>
        <w:jc w:val="both"/>
      </w:pPr>
      <w:r>
        <w:rPr>
          <w:rFonts w:ascii="Times New Roman"/>
          <w:b w:val="false"/>
          <w:i w:val="false"/>
          <w:color w:val="000000"/>
          <w:sz w:val="28"/>
        </w:rPr>
        <w:t xml:space="preserve">
      240. Шартқа қосымша келісімді тікелей жасасу жолымен бір көзден алу тәсілімен сатып алу рәсімін тараптар өнім берушіге бір көзден алу тәсілімен сатып алу туралы хабарлама және беру шартына немесе берудің ұзақ мерзімді шарты шеңберінде тиісті қаржы жылына жасалған қосымша келісімге қосымша келісімнің жобасы жіберілген күннен бастап 20 (жиырма) жұмыс күні ішінде аяқтайды. </w:t>
      </w:r>
    </w:p>
    <w:bookmarkEnd w:id="534"/>
    <w:bookmarkStart w:name="z852" w:id="535"/>
    <w:p>
      <w:pPr>
        <w:spacing w:after="0"/>
        <w:ind w:left="0"/>
        <w:jc w:val="both"/>
      </w:pPr>
      <w:r>
        <w:rPr>
          <w:rFonts w:ascii="Times New Roman"/>
          <w:b w:val="false"/>
          <w:i w:val="false"/>
          <w:color w:val="000000"/>
          <w:sz w:val="28"/>
        </w:rPr>
        <w:t xml:space="preserve">
      241. Тараптар белгіленген мерзімдерде беру шартына қосымша келісімге немесе қосымша келісімге қол қоймаған кезде сатып алу өтпеді деп танылады. </w:t>
      </w:r>
    </w:p>
    <w:bookmarkEnd w:id="535"/>
    <w:bookmarkStart w:name="z853" w:id="536"/>
    <w:p>
      <w:pPr>
        <w:spacing w:after="0"/>
        <w:ind w:left="0"/>
        <w:jc w:val="both"/>
      </w:pPr>
      <w:r>
        <w:rPr>
          <w:rFonts w:ascii="Times New Roman"/>
          <w:b w:val="false"/>
          <w:i w:val="false"/>
          <w:color w:val="000000"/>
          <w:sz w:val="28"/>
        </w:rPr>
        <w:t>
      Егер сатып алу өтпеді деп танылса, бірыңғай дистрибьютор мынадай шешімдердің бірін қабылдайды:</w:t>
      </w:r>
    </w:p>
    <w:bookmarkEnd w:id="536"/>
    <w:bookmarkStart w:name="z854" w:id="537"/>
    <w:p>
      <w:pPr>
        <w:spacing w:after="0"/>
        <w:ind w:left="0"/>
        <w:jc w:val="both"/>
      </w:pPr>
      <w:r>
        <w:rPr>
          <w:rFonts w:ascii="Times New Roman"/>
          <w:b w:val="false"/>
          <w:i w:val="false"/>
          <w:color w:val="000000"/>
          <w:sz w:val="28"/>
        </w:rPr>
        <w:t>
      1) веб-портал арқылы бір көзден сатып алуды қайта өткізу туралы;</w:t>
      </w:r>
    </w:p>
    <w:bookmarkEnd w:id="537"/>
    <w:bookmarkStart w:name="z855" w:id="538"/>
    <w:p>
      <w:pPr>
        <w:spacing w:after="0"/>
        <w:ind w:left="0"/>
        <w:jc w:val="both"/>
      </w:pPr>
      <w:r>
        <w:rPr>
          <w:rFonts w:ascii="Times New Roman"/>
          <w:b w:val="false"/>
          <w:i w:val="false"/>
          <w:color w:val="000000"/>
          <w:sz w:val="28"/>
        </w:rPr>
        <w:t>
      2) веб-портал арқылы тендер тәсілімен сатып алуды өткізу туралы.</w:t>
      </w:r>
    </w:p>
    <w:bookmarkEnd w:id="538"/>
    <w:bookmarkStart w:name="z856" w:id="539"/>
    <w:p>
      <w:pPr>
        <w:spacing w:after="0"/>
        <w:ind w:left="0"/>
        <w:jc w:val="left"/>
      </w:pPr>
      <w:r>
        <w:rPr>
          <w:rFonts w:ascii="Times New Roman"/>
          <w:b/>
          <w:i w:val="false"/>
          <w:color w:val="000000"/>
        </w:rPr>
        <w:t xml:space="preserve"> 4-тарау. Бірыңғай дистрибьютордың, тапсырыс берушінің немесе сатып алуды ұйымдастырушының дәрілік заттарды және (немесе) медициналық бұйымдарды ерекше сатып алуы</w:t>
      </w:r>
    </w:p>
    <w:bookmarkEnd w:id="539"/>
    <w:bookmarkStart w:name="z857" w:id="540"/>
    <w:p>
      <w:pPr>
        <w:spacing w:after="0"/>
        <w:ind w:left="0"/>
        <w:jc w:val="both"/>
      </w:pPr>
      <w:r>
        <w:rPr>
          <w:rFonts w:ascii="Times New Roman"/>
          <w:b w:val="false"/>
          <w:i w:val="false"/>
          <w:color w:val="000000"/>
          <w:sz w:val="28"/>
        </w:rPr>
        <w:t>
      242. Дәрілік заттарды және (немесе) медициналық бұйымдарды ерекше сатып алу:</w:t>
      </w:r>
    </w:p>
    <w:bookmarkEnd w:id="540"/>
    <w:bookmarkStart w:name="z858" w:id="541"/>
    <w:p>
      <w:pPr>
        <w:spacing w:after="0"/>
        <w:ind w:left="0"/>
        <w:jc w:val="both"/>
      </w:pPr>
      <w:r>
        <w:rPr>
          <w:rFonts w:ascii="Times New Roman"/>
          <w:b w:val="false"/>
          <w:i w:val="false"/>
          <w:color w:val="000000"/>
          <w:sz w:val="28"/>
        </w:rPr>
        <w:t>
      1) инфекциялық және паразиттік аурулардың пайда болуы мен таралуының алдын алу;</w:t>
      </w:r>
    </w:p>
    <w:bookmarkEnd w:id="541"/>
    <w:bookmarkStart w:name="z859" w:id="542"/>
    <w:p>
      <w:pPr>
        <w:spacing w:after="0"/>
        <w:ind w:left="0"/>
        <w:jc w:val="both"/>
      </w:pPr>
      <w:r>
        <w:rPr>
          <w:rFonts w:ascii="Times New Roman"/>
          <w:b w:val="false"/>
          <w:i w:val="false"/>
          <w:color w:val="000000"/>
          <w:sz w:val="28"/>
        </w:rPr>
        <w:t>
      2) төтенше жағдайларды болғызбау және олардың салдарын жою мақсатында жүзеге асырылады.</w:t>
      </w:r>
    </w:p>
    <w:bookmarkEnd w:id="542"/>
    <w:bookmarkStart w:name="z860" w:id="543"/>
    <w:p>
      <w:pPr>
        <w:spacing w:after="0"/>
        <w:ind w:left="0"/>
        <w:jc w:val="both"/>
      </w:pPr>
      <w:r>
        <w:rPr>
          <w:rFonts w:ascii="Times New Roman"/>
          <w:b w:val="false"/>
          <w:i w:val="false"/>
          <w:color w:val="000000"/>
          <w:sz w:val="28"/>
        </w:rPr>
        <w:t>
      Ерекше сатып алу денсаулық сақтау саласындағы уәкілетті органның тапсырмасының негізінде жүзеге асырылады, онда:</w:t>
      </w:r>
    </w:p>
    <w:bookmarkEnd w:id="543"/>
    <w:bookmarkStart w:name="z861" w:id="544"/>
    <w:p>
      <w:pPr>
        <w:spacing w:after="0"/>
        <w:ind w:left="0"/>
        <w:jc w:val="both"/>
      </w:pPr>
      <w:r>
        <w:rPr>
          <w:rFonts w:ascii="Times New Roman"/>
          <w:b w:val="false"/>
          <w:i w:val="false"/>
          <w:color w:val="000000"/>
          <w:sz w:val="28"/>
        </w:rPr>
        <w:t>
      дәрілік заттар мен медициналық бұйымдардың тізбесі мен саны;</w:t>
      </w:r>
    </w:p>
    <w:bookmarkEnd w:id="544"/>
    <w:bookmarkStart w:name="z862" w:id="545"/>
    <w:p>
      <w:pPr>
        <w:spacing w:after="0"/>
        <w:ind w:left="0"/>
        <w:jc w:val="both"/>
      </w:pPr>
      <w:r>
        <w:rPr>
          <w:rFonts w:ascii="Times New Roman"/>
          <w:b w:val="false"/>
          <w:i w:val="false"/>
          <w:color w:val="000000"/>
          <w:sz w:val="28"/>
        </w:rPr>
        <w:t>
      болжамды бағасы;</w:t>
      </w:r>
    </w:p>
    <w:bookmarkEnd w:id="545"/>
    <w:bookmarkStart w:name="z863" w:id="546"/>
    <w:p>
      <w:pPr>
        <w:spacing w:after="0"/>
        <w:ind w:left="0"/>
        <w:jc w:val="both"/>
      </w:pPr>
      <w:r>
        <w:rPr>
          <w:rFonts w:ascii="Times New Roman"/>
          <w:b w:val="false"/>
          <w:i w:val="false"/>
          <w:color w:val="000000"/>
          <w:sz w:val="28"/>
        </w:rPr>
        <w:t xml:space="preserve">
      қаржыландыру көзі айқындалады. </w:t>
      </w:r>
    </w:p>
    <w:bookmarkEnd w:id="546"/>
    <w:bookmarkStart w:name="z864" w:id="547"/>
    <w:p>
      <w:pPr>
        <w:spacing w:after="0"/>
        <w:ind w:left="0"/>
        <w:jc w:val="both"/>
      </w:pPr>
      <w:r>
        <w:rPr>
          <w:rFonts w:ascii="Times New Roman"/>
          <w:b w:val="false"/>
          <w:i w:val="false"/>
          <w:color w:val="000000"/>
          <w:sz w:val="28"/>
        </w:rPr>
        <w:t>
      243. Сатып алу мынадай тәсілдердің бірімен:</w:t>
      </w:r>
    </w:p>
    <w:bookmarkEnd w:id="547"/>
    <w:bookmarkStart w:name="z865" w:id="548"/>
    <w:p>
      <w:pPr>
        <w:spacing w:after="0"/>
        <w:ind w:left="0"/>
        <w:jc w:val="both"/>
      </w:pPr>
      <w:r>
        <w:rPr>
          <w:rFonts w:ascii="Times New Roman"/>
          <w:b w:val="false"/>
          <w:i w:val="false"/>
          <w:color w:val="000000"/>
          <w:sz w:val="28"/>
        </w:rPr>
        <w:t xml:space="preserve">
      1) өнім берушілерден қолданыстағы беру шарттары немесе берудің ұзақ мерзімді шарты шеңберінде тиісті қаржы жылына жасалған қосымша келісімдер бойынша бір көзден алу тәсілімен; </w:t>
      </w:r>
    </w:p>
    <w:bookmarkEnd w:id="548"/>
    <w:bookmarkStart w:name="z866" w:id="549"/>
    <w:p>
      <w:pPr>
        <w:spacing w:after="0"/>
        <w:ind w:left="0"/>
        <w:jc w:val="both"/>
      </w:pPr>
      <w:r>
        <w:rPr>
          <w:rFonts w:ascii="Times New Roman"/>
          <w:b w:val="false"/>
          <w:i w:val="false"/>
          <w:color w:val="000000"/>
          <w:sz w:val="28"/>
        </w:rPr>
        <w:t xml:space="preserve">
      2) осы Қағидалардың 3-бөлімінің 1-тарауына сәйкес өтінімдерді толықтыру мүмкіндігінсіз тендер тәсілімен өткізіледі. </w:t>
      </w:r>
    </w:p>
    <w:bookmarkEnd w:id="549"/>
    <w:bookmarkStart w:name="z867" w:id="550"/>
    <w:p>
      <w:pPr>
        <w:spacing w:after="0"/>
        <w:ind w:left="0"/>
        <w:jc w:val="both"/>
      </w:pPr>
      <w:r>
        <w:rPr>
          <w:rFonts w:ascii="Times New Roman"/>
          <w:b w:val="false"/>
          <w:i w:val="false"/>
          <w:color w:val="000000"/>
          <w:sz w:val="28"/>
        </w:rPr>
        <w:t xml:space="preserve">
      Бұл ретте тендерлер шексіз мәрте өткізілуі мүмкін; </w:t>
      </w:r>
    </w:p>
    <w:bookmarkEnd w:id="550"/>
    <w:bookmarkStart w:name="z868" w:id="551"/>
    <w:p>
      <w:pPr>
        <w:spacing w:after="0"/>
        <w:ind w:left="0"/>
        <w:jc w:val="both"/>
      </w:pPr>
      <w:r>
        <w:rPr>
          <w:rFonts w:ascii="Times New Roman"/>
          <w:b w:val="false"/>
          <w:i w:val="false"/>
          <w:color w:val="000000"/>
          <w:sz w:val="28"/>
        </w:rPr>
        <w:t xml:space="preserve">
      3) осы 3-бөлімінің 2-тарауына сәйкес отандық немесе шетелдік тауар өндірушілерден өткізіледі. </w:t>
      </w:r>
    </w:p>
    <w:bookmarkEnd w:id="551"/>
    <w:bookmarkStart w:name="z869" w:id="552"/>
    <w:p>
      <w:pPr>
        <w:spacing w:after="0"/>
        <w:ind w:left="0"/>
        <w:jc w:val="both"/>
      </w:pPr>
      <w:r>
        <w:rPr>
          <w:rFonts w:ascii="Times New Roman"/>
          <w:b w:val="false"/>
          <w:i w:val="false"/>
          <w:color w:val="000000"/>
          <w:sz w:val="28"/>
        </w:rPr>
        <w:t xml:space="preserve">
      244. Ұсынылатын дәрілік затты және (немесе) медициналық бұйымды беру мерзімдері мен саны келіссөздер нысанасы, ал егер ұсынылатын шарттар комиссияны қанағаттандырмаса, өтінімді қабылдамауға негіз болып табылады. </w:t>
      </w:r>
    </w:p>
    <w:bookmarkEnd w:id="552"/>
    <w:bookmarkStart w:name="z870" w:id="553"/>
    <w:p>
      <w:pPr>
        <w:spacing w:after="0"/>
        <w:ind w:left="0"/>
        <w:jc w:val="both"/>
      </w:pPr>
      <w:r>
        <w:rPr>
          <w:rFonts w:ascii="Times New Roman"/>
          <w:b w:val="false"/>
          <w:i w:val="false"/>
          <w:color w:val="000000"/>
          <w:sz w:val="28"/>
        </w:rPr>
        <w:t>
      245. Беру шарттарында (келісімдерде) денсаулық сақтау саласындағы уәкілетті органның шешімі бойынша шарт бағасының 100 (жүз) пайызына дейінгі мөлшерде алдын ала ақы төлеуге жол беріледі.</w:t>
      </w:r>
    </w:p>
    <w:bookmarkEnd w:id="553"/>
    <w:bookmarkStart w:name="z4196" w:id="554"/>
    <w:p>
      <w:pPr>
        <w:spacing w:after="0"/>
        <w:ind w:left="0"/>
        <w:jc w:val="left"/>
      </w:pPr>
      <w:r>
        <w:rPr>
          <w:rFonts w:ascii="Times New Roman"/>
          <w:b/>
          <w:i w:val="false"/>
          <w:color w:val="000000"/>
        </w:rPr>
        <w:t xml:space="preserve"> 4-1 тарау. Дәрілік заттарды және (немесе) медициналық бұйымдарды баға ұсыныстарын сұрату тәсілімен сатып алуы</w:t>
      </w:r>
    </w:p>
    <w:bookmarkEnd w:id="554"/>
    <w:p>
      <w:pPr>
        <w:spacing w:after="0"/>
        <w:ind w:left="0"/>
        <w:jc w:val="both"/>
      </w:pPr>
      <w:r>
        <w:rPr>
          <w:rFonts w:ascii="Times New Roman"/>
          <w:b w:val="false"/>
          <w:i w:val="false"/>
          <w:color w:val="ff0000"/>
          <w:sz w:val="28"/>
        </w:rPr>
        <w:t xml:space="preserve">
      Ескерту. 3-бөлім 4-1-тараумен толықтырылды - ҚР Денсаулық сақтау министрінің 27.12.2024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197" w:id="555"/>
    <w:p>
      <w:pPr>
        <w:spacing w:after="0"/>
        <w:ind w:left="0"/>
        <w:jc w:val="both"/>
      </w:pPr>
      <w:r>
        <w:rPr>
          <w:rFonts w:ascii="Times New Roman"/>
          <w:b w:val="false"/>
          <w:i w:val="false"/>
          <w:color w:val="000000"/>
          <w:sz w:val="28"/>
        </w:rPr>
        <w:t>
      245-1. Дәрілік заттарды және (немесе) медициналық бұйымдарды баға ұсыныстарын сұрату тәсілімен сатып алу мынадай жағдайларда:</w:t>
      </w:r>
    </w:p>
    <w:bookmarkEnd w:id="555"/>
    <w:p>
      <w:pPr>
        <w:spacing w:after="0"/>
        <w:ind w:left="0"/>
        <w:jc w:val="both"/>
      </w:pPr>
      <w:r>
        <w:rPr>
          <w:rFonts w:ascii="Times New Roman"/>
          <w:b w:val="false"/>
          <w:i w:val="false"/>
          <w:color w:val="000000"/>
          <w:sz w:val="28"/>
        </w:rPr>
        <w:t>
      1) дәрілік заттарды және (немесе) медициналық бұйымдарды құндық мәнде сатып алудың жылдық көлемі тиісті қаржы жылына арналған заңнамада белгіленген айлық есептік көрсеткіштің екі мың еселенген мөлшерінен аспағанда;</w:t>
      </w:r>
    </w:p>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мемлекеттік органдардың шешімі негізінде Қазақстан Республикасында дәрілік заттар мен медициналық бұйымдарды қолдануды тоқтата тұрғанда (қажеттіліктің екі айлық көлемі сатып алынады);</w:t>
      </w:r>
    </w:p>
    <w:p>
      <w:pPr>
        <w:spacing w:after="0"/>
        <w:ind w:left="0"/>
        <w:jc w:val="both"/>
      </w:pPr>
      <w:r>
        <w:rPr>
          <w:rFonts w:ascii="Times New Roman"/>
          <w:b w:val="false"/>
          <w:i w:val="false"/>
          <w:color w:val="000000"/>
          <w:sz w:val="28"/>
        </w:rPr>
        <w:t xml:space="preserve">
      3) денсаулық сақтау саласындағы уәкілетті орган бекіткен медициналық қолдану жөніндегі нұсқаулыққа сәйкес балаларда қолдануға қарсы көрсетілімдер болған кезде дәрілік заттарды сатып алуды жүзеге асырғанда; </w:t>
      </w:r>
    </w:p>
    <w:p>
      <w:pPr>
        <w:spacing w:after="0"/>
        <w:ind w:left="0"/>
        <w:jc w:val="both"/>
      </w:pPr>
      <w:r>
        <w:rPr>
          <w:rFonts w:ascii="Times New Roman"/>
          <w:b w:val="false"/>
          <w:i w:val="false"/>
          <w:color w:val="000000"/>
          <w:sz w:val="28"/>
        </w:rPr>
        <w:t>
      4) дәрігерлік-консультациялық комиссияның қорытындысы негізінде пациенттің жеке өзіне жақпаған кезде дәрілік заттарды сатып алуды жүзеге асырғанда;</w:t>
      </w:r>
    </w:p>
    <w:p>
      <w:pPr>
        <w:spacing w:after="0"/>
        <w:ind w:left="0"/>
        <w:jc w:val="both"/>
      </w:pPr>
      <w:r>
        <w:rPr>
          <w:rFonts w:ascii="Times New Roman"/>
          <w:b w:val="false"/>
          <w:i w:val="false"/>
          <w:color w:val="000000"/>
          <w:sz w:val="28"/>
        </w:rPr>
        <w:t xml:space="preserve">
      5) дәрілік заттарды және (немесе) медициналық бұйымдарды сатып алу жөніндегі тендерлер өткізілмеген деп танылған жағдайларда дәрілік заттарды және (немесе) медициналық бұйымдарды алпыс күндік қажеттілікке дейін, сондай-ақ фармацевтикалық көрсетілетін қызметтердің тоқсан күндік қажеттілігіне дейін сатып алынғанда жүзеге асырылады. </w:t>
      </w:r>
    </w:p>
    <w:bookmarkStart w:name="z4198" w:id="556"/>
    <w:p>
      <w:pPr>
        <w:spacing w:after="0"/>
        <w:ind w:left="0"/>
        <w:jc w:val="both"/>
      </w:pPr>
      <w:r>
        <w:rPr>
          <w:rFonts w:ascii="Times New Roman"/>
          <w:b w:val="false"/>
          <w:i w:val="false"/>
          <w:color w:val="000000"/>
          <w:sz w:val="28"/>
        </w:rPr>
        <w:t xml:space="preserve">
      245-2. Баға ұсыныстарын сұрату тәсілін қолдану мақсатында қаржы жылы ішінде жылдық көлемді бөліктерге бөлуге жол берілмейді. </w:t>
      </w:r>
    </w:p>
    <w:bookmarkEnd w:id="556"/>
    <w:bookmarkStart w:name="z4199" w:id="557"/>
    <w:p>
      <w:pPr>
        <w:spacing w:after="0"/>
        <w:ind w:left="0"/>
        <w:jc w:val="both"/>
      </w:pPr>
      <w:r>
        <w:rPr>
          <w:rFonts w:ascii="Times New Roman"/>
          <w:b w:val="false"/>
          <w:i w:val="false"/>
          <w:color w:val="000000"/>
          <w:sz w:val="28"/>
        </w:rPr>
        <w:t xml:space="preserve">
      245-3. Баға ұсыныстарын сұрату тәсілімен сатып алуды өткізу туралы хабарландыру тапсырыс беруші немесе сатып алуды ұйымдастырушы баға ұсыныстарын ұсыну мерзімі аяқталғанға дейін 3 (үш) жұмыс күнінен кешіктірмей веб-порталда қазақ және орыс тілдерінде жарияланады, онда: </w:t>
      </w:r>
    </w:p>
    <w:bookmarkEnd w:id="557"/>
    <w:p>
      <w:pPr>
        <w:spacing w:after="0"/>
        <w:ind w:left="0"/>
        <w:jc w:val="both"/>
      </w:pPr>
      <w:r>
        <w:rPr>
          <w:rFonts w:ascii="Times New Roman"/>
          <w:b w:val="false"/>
          <w:i w:val="false"/>
          <w:color w:val="000000"/>
          <w:sz w:val="28"/>
        </w:rPr>
        <w:t xml:space="preserve">
      1) хабарландырудың атауы, нөмірі және орналастыру уақыты; </w:t>
      </w:r>
    </w:p>
    <w:p>
      <w:pPr>
        <w:spacing w:after="0"/>
        <w:ind w:left="0"/>
        <w:jc w:val="both"/>
      </w:pPr>
      <w:r>
        <w:rPr>
          <w:rFonts w:ascii="Times New Roman"/>
          <w:b w:val="false"/>
          <w:i w:val="false"/>
          <w:color w:val="000000"/>
          <w:sz w:val="28"/>
        </w:rPr>
        <w:t xml:space="preserve">
      2) атауы, заңды мекенжайы, бизнес-сәйкестендіру коды, банк шоты; </w:t>
      </w:r>
    </w:p>
    <w:p>
      <w:pPr>
        <w:spacing w:after="0"/>
        <w:ind w:left="0"/>
        <w:jc w:val="both"/>
      </w:pPr>
      <w:r>
        <w:rPr>
          <w:rFonts w:ascii="Times New Roman"/>
          <w:b w:val="false"/>
          <w:i w:val="false"/>
          <w:color w:val="000000"/>
          <w:sz w:val="28"/>
        </w:rPr>
        <w:t xml:space="preserve">
      3) дәрілік заттың және (немесе) медициналық бұйымның нөмірі, атауы, медициналық техниканың техникалық ерекшелігімен қоса, оның сипаттамасы, өлшем бірлігі, саны, бөлінген бағасы және жалпы сомасы көрсетілген лоттар; </w:t>
      </w:r>
    </w:p>
    <w:p>
      <w:pPr>
        <w:spacing w:after="0"/>
        <w:ind w:left="0"/>
        <w:jc w:val="both"/>
      </w:pPr>
      <w:r>
        <w:rPr>
          <w:rFonts w:ascii="Times New Roman"/>
          <w:b w:val="false"/>
          <w:i w:val="false"/>
          <w:color w:val="000000"/>
          <w:sz w:val="28"/>
        </w:rPr>
        <w:t>
      4) фармацевтикалық көрсетілетін қызметті жеткізу немесе көрсету орны;</w:t>
      </w:r>
    </w:p>
    <w:p>
      <w:pPr>
        <w:spacing w:after="0"/>
        <w:ind w:left="0"/>
        <w:jc w:val="both"/>
      </w:pPr>
      <w:r>
        <w:rPr>
          <w:rFonts w:ascii="Times New Roman"/>
          <w:b w:val="false"/>
          <w:i w:val="false"/>
          <w:color w:val="000000"/>
          <w:sz w:val="28"/>
        </w:rPr>
        <w:t>
      5) фармацевтикалық көрсетілетін қызметті жеткізу немесе көрсету мерзімдері;</w:t>
      </w:r>
    </w:p>
    <w:p>
      <w:pPr>
        <w:spacing w:after="0"/>
        <w:ind w:left="0"/>
        <w:jc w:val="both"/>
      </w:pPr>
      <w:r>
        <w:rPr>
          <w:rFonts w:ascii="Times New Roman"/>
          <w:b w:val="false"/>
          <w:i w:val="false"/>
          <w:color w:val="000000"/>
          <w:sz w:val="28"/>
        </w:rPr>
        <w:t>
      6) қалған уақытты кері есептей отырып, өтінімдерді қабылдаудың басталу және аяқталу уақыты бар ақпарат қамтылады.</w:t>
      </w:r>
    </w:p>
    <w:bookmarkStart w:name="z4200" w:id="558"/>
    <w:p>
      <w:pPr>
        <w:spacing w:after="0"/>
        <w:ind w:left="0"/>
        <w:jc w:val="both"/>
      </w:pPr>
      <w:r>
        <w:rPr>
          <w:rFonts w:ascii="Times New Roman"/>
          <w:b w:val="false"/>
          <w:i w:val="false"/>
          <w:color w:val="000000"/>
          <w:sz w:val="28"/>
        </w:rPr>
        <w:t xml:space="preserve">
      245-4. Әлеуетті өнім берушінің баға ұсынысын ұсынуы шарт жобасында көзделген талаптарды сақтай отырып, оның жеткізуді жүзеге асыруға келісімін білдіру нысаны болып табылады. </w:t>
      </w:r>
    </w:p>
    <w:bookmarkEnd w:id="558"/>
    <w:p>
      <w:pPr>
        <w:spacing w:after="0"/>
        <w:ind w:left="0"/>
        <w:jc w:val="both"/>
      </w:pPr>
      <w:r>
        <w:rPr>
          <w:rFonts w:ascii="Times New Roman"/>
          <w:b w:val="false"/>
          <w:i w:val="false"/>
          <w:color w:val="000000"/>
          <w:sz w:val="28"/>
        </w:rPr>
        <w:t xml:space="preserve">
      Баға ұсыныстарын ұсыну мерзімі аяқталғаннан кейін веб-портал баға ұсыныстарын автоматты түрде салыстыруды және баға ұсыныстарын сұрату тәсілімен сатып алу қорытындыларын шығаруды жүргізеді. </w:t>
      </w:r>
    </w:p>
    <w:p>
      <w:pPr>
        <w:spacing w:after="0"/>
        <w:ind w:left="0"/>
        <w:jc w:val="both"/>
      </w:pPr>
      <w:r>
        <w:rPr>
          <w:rFonts w:ascii="Times New Roman"/>
          <w:b w:val="false"/>
          <w:i w:val="false"/>
          <w:color w:val="000000"/>
          <w:sz w:val="28"/>
        </w:rPr>
        <w:t xml:space="preserve">
      Ең төмен баға ұсынысын берген әлеуетті өнім беруші жеңімпаз болып танылады. </w:t>
      </w:r>
    </w:p>
    <w:p>
      <w:pPr>
        <w:spacing w:after="0"/>
        <w:ind w:left="0"/>
        <w:jc w:val="both"/>
      </w:pPr>
      <w:r>
        <w:rPr>
          <w:rFonts w:ascii="Times New Roman"/>
          <w:b w:val="false"/>
          <w:i w:val="false"/>
          <w:color w:val="000000"/>
          <w:sz w:val="28"/>
        </w:rPr>
        <w:t xml:space="preserve">
      Ең төмен баға ұсынысын бірнеше әлеуетті өнім беруші ұсынған жағдайда, баға ұсынысы басқа әлеуетті өнім берушілердің баға ұсыныстарынан бұрын келіп түскен әлеуетті өнім беруші жеңімпаз болып танылады. </w:t>
      </w:r>
    </w:p>
    <w:p>
      <w:pPr>
        <w:spacing w:after="0"/>
        <w:ind w:left="0"/>
        <w:jc w:val="both"/>
      </w:pPr>
      <w:r>
        <w:rPr>
          <w:rFonts w:ascii="Times New Roman"/>
          <w:b w:val="false"/>
          <w:i w:val="false"/>
          <w:color w:val="000000"/>
          <w:sz w:val="28"/>
        </w:rPr>
        <w:t>
      Екінші орын алған әлеуетті өнім беруші ең төменгі баға ұсынысынан кейінгі баға негізінде анықталады.</w:t>
      </w:r>
    </w:p>
    <w:bookmarkStart w:name="z4201" w:id="559"/>
    <w:p>
      <w:pPr>
        <w:spacing w:after="0"/>
        <w:ind w:left="0"/>
        <w:jc w:val="both"/>
      </w:pPr>
      <w:r>
        <w:rPr>
          <w:rFonts w:ascii="Times New Roman"/>
          <w:b w:val="false"/>
          <w:i w:val="false"/>
          <w:color w:val="000000"/>
          <w:sz w:val="28"/>
        </w:rPr>
        <w:t xml:space="preserve">
      245-5. Дәрілік заттарды және (немесе) медициналық бұйымдарды баға ұсыныстарын сұрату тәсілімен сатып алуды әлеуетті өнім берушілер бірде-бір баға ұсынысын ұсынбаған кезде өткізілмеген деп таниды. </w:t>
      </w:r>
    </w:p>
    <w:bookmarkEnd w:id="559"/>
    <w:p>
      <w:pPr>
        <w:spacing w:after="0"/>
        <w:ind w:left="0"/>
        <w:jc w:val="both"/>
      </w:pPr>
      <w:r>
        <w:rPr>
          <w:rFonts w:ascii="Times New Roman"/>
          <w:b w:val="false"/>
          <w:i w:val="false"/>
          <w:color w:val="000000"/>
          <w:sz w:val="28"/>
        </w:rPr>
        <w:t>
      Веб-портал нөмірін, жарияланған уақытын және мәртебесін көрсете отырып, қорытынды хаттамасын автоматты түрде қалыптастырады және жариялайды.</w:t>
      </w:r>
    </w:p>
    <w:bookmarkStart w:name="z4202" w:id="560"/>
    <w:p>
      <w:pPr>
        <w:spacing w:after="0"/>
        <w:ind w:left="0"/>
        <w:jc w:val="both"/>
      </w:pPr>
      <w:r>
        <w:rPr>
          <w:rFonts w:ascii="Times New Roman"/>
          <w:b w:val="false"/>
          <w:i w:val="false"/>
          <w:color w:val="000000"/>
          <w:sz w:val="28"/>
        </w:rPr>
        <w:t xml:space="preserve">
      245-6. Дәрілік заттарды және (немесе) медициналық бұйымдарды баға ұсыныстарын сұрату тәсілімен сатып алу өтпеді деп танылған кезде бірыңғай дистрибьютор, тапсырыс беруші немесе сатып алуды ұйымдастырушы баға ұсыныстарын сұрату тәсілімен қайта сатып алуды жүзеге асырады. </w:t>
      </w:r>
    </w:p>
    <w:bookmarkEnd w:id="560"/>
    <w:bookmarkStart w:name="z4203" w:id="561"/>
    <w:p>
      <w:pPr>
        <w:spacing w:after="0"/>
        <w:ind w:left="0"/>
        <w:jc w:val="both"/>
      </w:pPr>
      <w:r>
        <w:rPr>
          <w:rFonts w:ascii="Times New Roman"/>
          <w:b w:val="false"/>
          <w:i w:val="false"/>
          <w:color w:val="000000"/>
          <w:sz w:val="28"/>
        </w:rPr>
        <w:t xml:space="preserve">
      245-7. Бірыңғай дистрибьютор, тапсырыс беруші немесе сатып алуды ұйымдастырушы қорытындыларды шығарған күннен бастап 1 (бір) күн ішінде әлеуетті өнім берушіге осы Қағидалардың </w:t>
      </w:r>
      <w:r>
        <w:rPr>
          <w:rFonts w:ascii="Times New Roman"/>
          <w:b w:val="false"/>
          <w:i w:val="false"/>
          <w:color w:val="000000"/>
          <w:sz w:val="28"/>
        </w:rPr>
        <w:t>5</w:t>
      </w:r>
      <w:r>
        <w:rPr>
          <w:rFonts w:ascii="Times New Roman"/>
          <w:b w:val="false"/>
          <w:i w:val="false"/>
          <w:color w:val="000000"/>
          <w:sz w:val="28"/>
        </w:rPr>
        <w:t xml:space="preserve"> және (немесе) </w:t>
      </w:r>
      <w:r>
        <w:rPr>
          <w:rFonts w:ascii="Times New Roman"/>
          <w:b w:val="false"/>
          <w:i w:val="false"/>
          <w:color w:val="000000"/>
          <w:sz w:val="28"/>
        </w:rPr>
        <w:t>6-қосымшасына</w:t>
      </w:r>
      <w:r>
        <w:rPr>
          <w:rFonts w:ascii="Times New Roman"/>
          <w:b w:val="false"/>
          <w:i w:val="false"/>
          <w:color w:val="000000"/>
          <w:sz w:val="28"/>
        </w:rPr>
        <w:t xml:space="preserve"> сәйкес тәртіппен және нысанда жасалатын қол қойылған сатып алу шартын немесе фармацевтикалық қызметтер көрсетуге арналған шартты жібереді.</w:t>
      </w:r>
    </w:p>
    <w:bookmarkEnd w:id="561"/>
    <w:bookmarkStart w:name="z871" w:id="562"/>
    <w:p>
      <w:pPr>
        <w:spacing w:after="0"/>
        <w:ind w:left="0"/>
        <w:jc w:val="left"/>
      </w:pPr>
      <w:r>
        <w:rPr>
          <w:rFonts w:ascii="Times New Roman"/>
          <w:b/>
          <w:i w:val="false"/>
          <w:color w:val="000000"/>
        </w:rPr>
        <w:t xml:space="preserve"> 5-тарау. Бірыңғай дистрибьютордың, тапсырыс берушінің немесе сатып алуды ұйымдастырушының беру шарттарын жасасуы және орындауы</w:t>
      </w:r>
    </w:p>
    <w:bookmarkEnd w:id="562"/>
    <w:bookmarkStart w:name="z872" w:id="563"/>
    <w:p>
      <w:pPr>
        <w:spacing w:after="0"/>
        <w:ind w:left="0"/>
        <w:jc w:val="left"/>
      </w:pPr>
      <w:r>
        <w:rPr>
          <w:rFonts w:ascii="Times New Roman"/>
          <w:b/>
          <w:i w:val="false"/>
          <w:color w:val="000000"/>
        </w:rPr>
        <w:t xml:space="preserve"> 1-параграф. Веб-портал арқылы беру шартының жобасын қалыптастыру</w:t>
      </w:r>
    </w:p>
    <w:bookmarkEnd w:id="563"/>
    <w:bookmarkStart w:name="z873" w:id="564"/>
    <w:p>
      <w:pPr>
        <w:spacing w:after="0"/>
        <w:ind w:left="0"/>
        <w:jc w:val="both"/>
      </w:pPr>
      <w:r>
        <w:rPr>
          <w:rFonts w:ascii="Times New Roman"/>
          <w:b w:val="false"/>
          <w:i w:val="false"/>
          <w:color w:val="000000"/>
          <w:sz w:val="28"/>
        </w:rPr>
        <w:t xml:space="preserve">
      246. Сатып алу қорытындысы бойынша веб-порталда осы Қағидаларға </w:t>
      </w:r>
    </w:p>
    <w:bookmarkEnd w:id="564"/>
    <w:bookmarkStart w:name="z874" w:id="565"/>
    <w:p>
      <w:pPr>
        <w:spacing w:after="0"/>
        <w:ind w:left="0"/>
        <w:jc w:val="both"/>
      </w:pPr>
      <w:r>
        <w:rPr>
          <w:rFonts w:ascii="Times New Roman"/>
          <w:b w:val="false"/>
          <w:i w:val="false"/>
          <w:color w:val="000000"/>
          <w:sz w:val="28"/>
        </w:rPr>
        <w:t>
      5, 6 немесе 17-қосымшаларға сәйкес нысан бойынша:</w:t>
      </w:r>
    </w:p>
    <w:bookmarkEnd w:id="565"/>
    <w:bookmarkStart w:name="z875" w:id="566"/>
    <w:p>
      <w:pPr>
        <w:spacing w:after="0"/>
        <w:ind w:left="0"/>
        <w:jc w:val="both"/>
      </w:pPr>
      <w:r>
        <w:rPr>
          <w:rFonts w:ascii="Times New Roman"/>
          <w:b w:val="false"/>
          <w:i w:val="false"/>
          <w:color w:val="000000"/>
          <w:sz w:val="28"/>
        </w:rPr>
        <w:t xml:space="preserve">
      хабарландыруға сәйкес: </w:t>
      </w:r>
    </w:p>
    <w:bookmarkEnd w:id="566"/>
    <w:bookmarkStart w:name="z876" w:id="567"/>
    <w:p>
      <w:pPr>
        <w:spacing w:after="0"/>
        <w:ind w:left="0"/>
        <w:jc w:val="both"/>
      </w:pPr>
      <w:r>
        <w:rPr>
          <w:rFonts w:ascii="Times New Roman"/>
          <w:b w:val="false"/>
          <w:i w:val="false"/>
          <w:color w:val="000000"/>
          <w:sz w:val="28"/>
        </w:rPr>
        <w:t xml:space="preserve">
      1) дәрілік заттың немесе медициналық бұйымның халықаралық патенттелмеген атауы, сипаттамасы, өлшем бірлігі және саны; </w:t>
      </w:r>
    </w:p>
    <w:bookmarkEnd w:id="567"/>
    <w:bookmarkStart w:name="z877" w:id="568"/>
    <w:p>
      <w:pPr>
        <w:spacing w:after="0"/>
        <w:ind w:left="0"/>
        <w:jc w:val="both"/>
      </w:pPr>
      <w:r>
        <w:rPr>
          <w:rFonts w:ascii="Times New Roman"/>
          <w:b w:val="false"/>
          <w:i w:val="false"/>
          <w:color w:val="000000"/>
          <w:sz w:val="28"/>
        </w:rPr>
        <w:t xml:space="preserve">
      2) беру графигі немесе мерзімі; </w:t>
      </w:r>
    </w:p>
    <w:bookmarkEnd w:id="568"/>
    <w:bookmarkStart w:name="z878" w:id="569"/>
    <w:p>
      <w:pPr>
        <w:spacing w:after="0"/>
        <w:ind w:left="0"/>
        <w:jc w:val="both"/>
      </w:pPr>
      <w:r>
        <w:rPr>
          <w:rFonts w:ascii="Times New Roman"/>
          <w:b w:val="false"/>
          <w:i w:val="false"/>
          <w:color w:val="000000"/>
          <w:sz w:val="28"/>
        </w:rPr>
        <w:t xml:space="preserve">
      3) беру орны немесе орындары; </w:t>
      </w:r>
    </w:p>
    <w:bookmarkEnd w:id="569"/>
    <w:bookmarkStart w:name="z879" w:id="570"/>
    <w:p>
      <w:pPr>
        <w:spacing w:after="0"/>
        <w:ind w:left="0"/>
        <w:jc w:val="both"/>
      </w:pPr>
      <w:r>
        <w:rPr>
          <w:rFonts w:ascii="Times New Roman"/>
          <w:b w:val="false"/>
          <w:i w:val="false"/>
          <w:color w:val="000000"/>
          <w:sz w:val="28"/>
        </w:rPr>
        <w:t>
      әлеуетті өнім берушінің ең төмен баға ұсынысына сәйкес:</w:t>
      </w:r>
    </w:p>
    <w:bookmarkEnd w:id="570"/>
    <w:bookmarkStart w:name="z880" w:id="571"/>
    <w:p>
      <w:pPr>
        <w:spacing w:after="0"/>
        <w:ind w:left="0"/>
        <w:jc w:val="both"/>
      </w:pPr>
      <w:r>
        <w:rPr>
          <w:rFonts w:ascii="Times New Roman"/>
          <w:b w:val="false"/>
          <w:i w:val="false"/>
          <w:color w:val="000000"/>
          <w:sz w:val="28"/>
        </w:rPr>
        <w:t>
      1) тіркеу куәлігінің немесе денсаулық сақтау саласындағы уәкілетті органның дәрілік затты және (немесе) медициналық бұйымды Қазақстан Республикасына әкелуге рұқсатының (қорытындысының) нөмірі;</w:t>
      </w:r>
    </w:p>
    <w:bookmarkEnd w:id="571"/>
    <w:bookmarkStart w:name="z881" w:id="572"/>
    <w:p>
      <w:pPr>
        <w:spacing w:after="0"/>
        <w:ind w:left="0"/>
        <w:jc w:val="both"/>
      </w:pPr>
      <w:r>
        <w:rPr>
          <w:rFonts w:ascii="Times New Roman"/>
          <w:b w:val="false"/>
          <w:i w:val="false"/>
          <w:color w:val="000000"/>
          <w:sz w:val="28"/>
        </w:rPr>
        <w:t xml:space="preserve">
      2) саудалық атауы; </w:t>
      </w:r>
    </w:p>
    <w:bookmarkEnd w:id="572"/>
    <w:bookmarkStart w:name="z882" w:id="573"/>
    <w:p>
      <w:pPr>
        <w:spacing w:after="0"/>
        <w:ind w:left="0"/>
        <w:jc w:val="both"/>
      </w:pPr>
      <w:r>
        <w:rPr>
          <w:rFonts w:ascii="Times New Roman"/>
          <w:b w:val="false"/>
          <w:i w:val="false"/>
          <w:color w:val="000000"/>
          <w:sz w:val="28"/>
        </w:rPr>
        <w:t xml:space="preserve">
      3) қысқаша сипаттамасы; </w:t>
      </w:r>
    </w:p>
    <w:bookmarkEnd w:id="573"/>
    <w:bookmarkStart w:name="z883" w:id="574"/>
    <w:p>
      <w:pPr>
        <w:spacing w:after="0"/>
        <w:ind w:left="0"/>
        <w:jc w:val="both"/>
      </w:pPr>
      <w:r>
        <w:rPr>
          <w:rFonts w:ascii="Times New Roman"/>
          <w:b w:val="false"/>
          <w:i w:val="false"/>
          <w:color w:val="000000"/>
          <w:sz w:val="28"/>
        </w:rPr>
        <w:t xml:space="preserve">
      4) өлшем бірлігі; </w:t>
      </w:r>
    </w:p>
    <w:bookmarkEnd w:id="574"/>
    <w:bookmarkStart w:name="z884" w:id="575"/>
    <w:p>
      <w:pPr>
        <w:spacing w:after="0"/>
        <w:ind w:left="0"/>
        <w:jc w:val="both"/>
      </w:pPr>
      <w:r>
        <w:rPr>
          <w:rFonts w:ascii="Times New Roman"/>
          <w:b w:val="false"/>
          <w:i w:val="false"/>
          <w:color w:val="000000"/>
          <w:sz w:val="28"/>
        </w:rPr>
        <w:t xml:space="preserve">
      5) өндірушісі; </w:t>
      </w:r>
    </w:p>
    <w:bookmarkEnd w:id="575"/>
    <w:bookmarkStart w:name="z885" w:id="576"/>
    <w:p>
      <w:pPr>
        <w:spacing w:after="0"/>
        <w:ind w:left="0"/>
        <w:jc w:val="both"/>
      </w:pPr>
      <w:r>
        <w:rPr>
          <w:rFonts w:ascii="Times New Roman"/>
          <w:b w:val="false"/>
          <w:i w:val="false"/>
          <w:color w:val="000000"/>
          <w:sz w:val="28"/>
        </w:rPr>
        <w:t>
      6) өндірілген елі;</w:t>
      </w:r>
    </w:p>
    <w:bookmarkEnd w:id="576"/>
    <w:bookmarkStart w:name="z886" w:id="577"/>
    <w:p>
      <w:pPr>
        <w:spacing w:after="0"/>
        <w:ind w:left="0"/>
        <w:jc w:val="both"/>
      </w:pPr>
      <w:r>
        <w:rPr>
          <w:rFonts w:ascii="Times New Roman"/>
          <w:b w:val="false"/>
          <w:i w:val="false"/>
          <w:color w:val="000000"/>
          <w:sz w:val="28"/>
        </w:rPr>
        <w:t>
      7) бір бірлік үшін бағасы;</w:t>
      </w:r>
    </w:p>
    <w:bookmarkEnd w:id="577"/>
    <w:bookmarkStart w:name="z887" w:id="578"/>
    <w:p>
      <w:pPr>
        <w:spacing w:after="0"/>
        <w:ind w:left="0"/>
        <w:jc w:val="both"/>
      </w:pPr>
      <w:r>
        <w:rPr>
          <w:rFonts w:ascii="Times New Roman"/>
          <w:b w:val="false"/>
          <w:i w:val="false"/>
          <w:color w:val="000000"/>
          <w:sz w:val="28"/>
        </w:rPr>
        <w:t>
      8) жалпы сомасы;</w:t>
      </w:r>
    </w:p>
    <w:bookmarkEnd w:id="578"/>
    <w:bookmarkStart w:name="z888" w:id="579"/>
    <w:p>
      <w:pPr>
        <w:spacing w:after="0"/>
        <w:ind w:left="0"/>
        <w:jc w:val="both"/>
      </w:pPr>
      <w:r>
        <w:rPr>
          <w:rFonts w:ascii="Times New Roman"/>
          <w:b w:val="false"/>
          <w:i w:val="false"/>
          <w:color w:val="000000"/>
          <w:sz w:val="28"/>
        </w:rPr>
        <w:t xml:space="preserve">
      9) медициналық техниканы сатып алу кезіндегі техникалық ерекшелік қамтылатын қосымшамен шарттың жобасы қалыптастырылады. </w:t>
      </w:r>
    </w:p>
    <w:bookmarkEnd w:id="579"/>
    <w:bookmarkStart w:name="z889" w:id="580"/>
    <w:p>
      <w:pPr>
        <w:spacing w:after="0"/>
        <w:ind w:left="0"/>
        <w:jc w:val="both"/>
      </w:pPr>
      <w:r>
        <w:rPr>
          <w:rFonts w:ascii="Times New Roman"/>
          <w:b w:val="false"/>
          <w:i w:val="false"/>
          <w:color w:val="000000"/>
          <w:sz w:val="28"/>
        </w:rPr>
        <w:t>
      247. Веб-порталда шарт жобасының қалыптастырылғаны туралы веб-портал автоматты түрде шарт тараптарына тиісті хабарлама жібереді.</w:t>
      </w:r>
    </w:p>
    <w:bookmarkEnd w:id="580"/>
    <w:bookmarkStart w:name="z890" w:id="581"/>
    <w:p>
      <w:pPr>
        <w:spacing w:after="0"/>
        <w:ind w:left="0"/>
        <w:jc w:val="left"/>
      </w:pPr>
      <w:r>
        <w:rPr>
          <w:rFonts w:ascii="Times New Roman"/>
          <w:b/>
          <w:i w:val="false"/>
          <w:color w:val="000000"/>
        </w:rPr>
        <w:t xml:space="preserve"> 2-параграф. Беру шартының бағасын азайту бойынша келіссөздер</w:t>
      </w:r>
    </w:p>
    <w:bookmarkEnd w:id="581"/>
    <w:bookmarkStart w:name="z891" w:id="582"/>
    <w:p>
      <w:pPr>
        <w:spacing w:after="0"/>
        <w:ind w:left="0"/>
        <w:jc w:val="both"/>
      </w:pPr>
      <w:r>
        <w:rPr>
          <w:rFonts w:ascii="Times New Roman"/>
          <w:b w:val="false"/>
          <w:i w:val="false"/>
          <w:color w:val="000000"/>
          <w:sz w:val="28"/>
        </w:rPr>
        <w:t xml:space="preserve">
      248. Комиссия аудио- және бейнетіркеуді қолдана отырып, шарттың бағасын азайту жөнінде келіссөздер жүргізеді. </w:t>
      </w:r>
    </w:p>
    <w:bookmarkEnd w:id="582"/>
    <w:bookmarkStart w:name="z892" w:id="583"/>
    <w:p>
      <w:pPr>
        <w:spacing w:after="0"/>
        <w:ind w:left="0"/>
        <w:jc w:val="both"/>
      </w:pPr>
      <w:r>
        <w:rPr>
          <w:rFonts w:ascii="Times New Roman"/>
          <w:b w:val="false"/>
          <w:i w:val="false"/>
          <w:color w:val="000000"/>
          <w:sz w:val="28"/>
        </w:rPr>
        <w:t xml:space="preserve">
      249. Шарттың бағасын азайту туралы ұсыныс қорытынды хаттама жарияланған күннен бастап 3 (үш) жұмыс күні ішінде веб-портал арқылы жіберіледі. </w:t>
      </w:r>
    </w:p>
    <w:bookmarkEnd w:id="583"/>
    <w:bookmarkStart w:name="z893" w:id="584"/>
    <w:p>
      <w:pPr>
        <w:spacing w:after="0"/>
        <w:ind w:left="0"/>
        <w:jc w:val="both"/>
      </w:pPr>
      <w:r>
        <w:rPr>
          <w:rFonts w:ascii="Times New Roman"/>
          <w:b w:val="false"/>
          <w:i w:val="false"/>
          <w:color w:val="000000"/>
          <w:sz w:val="28"/>
        </w:rPr>
        <w:t xml:space="preserve">
      250. Жеңімпаз шарт бағасын азайту туралы ұсынысты алғаннан кейін: </w:t>
      </w:r>
    </w:p>
    <w:bookmarkEnd w:id="584"/>
    <w:bookmarkStart w:name="z894" w:id="585"/>
    <w:p>
      <w:pPr>
        <w:spacing w:after="0"/>
        <w:ind w:left="0"/>
        <w:jc w:val="both"/>
      </w:pPr>
      <w:r>
        <w:rPr>
          <w:rFonts w:ascii="Times New Roman"/>
          <w:b w:val="false"/>
          <w:i w:val="false"/>
          <w:color w:val="000000"/>
          <w:sz w:val="28"/>
        </w:rPr>
        <w:t xml:space="preserve">
      1) шарт бағасын азайту туралы келіссөздерге қатысуға; </w:t>
      </w:r>
    </w:p>
    <w:bookmarkEnd w:id="585"/>
    <w:bookmarkStart w:name="z895" w:id="586"/>
    <w:p>
      <w:pPr>
        <w:spacing w:after="0"/>
        <w:ind w:left="0"/>
        <w:jc w:val="both"/>
      </w:pPr>
      <w:r>
        <w:rPr>
          <w:rFonts w:ascii="Times New Roman"/>
          <w:b w:val="false"/>
          <w:i w:val="false"/>
          <w:color w:val="000000"/>
          <w:sz w:val="28"/>
        </w:rPr>
        <w:t xml:space="preserve">
      2) келіссөздерге қатысудан және шарт бағасын азайтудан бас тартуға құқылы. </w:t>
      </w:r>
    </w:p>
    <w:bookmarkEnd w:id="586"/>
    <w:bookmarkStart w:name="z896" w:id="587"/>
    <w:p>
      <w:pPr>
        <w:spacing w:after="0"/>
        <w:ind w:left="0"/>
        <w:jc w:val="both"/>
      </w:pPr>
      <w:r>
        <w:rPr>
          <w:rFonts w:ascii="Times New Roman"/>
          <w:b w:val="false"/>
          <w:i w:val="false"/>
          <w:color w:val="000000"/>
          <w:sz w:val="28"/>
        </w:rPr>
        <w:t xml:space="preserve">
      251. Жеңімпаз бен комиссия арасындағы шарттың бағасын азайту туралы келіссөздерді шарт бағасын азайту туралы ұсыныс жіберілген күннен бастап </w:t>
      </w:r>
    </w:p>
    <w:bookmarkEnd w:id="587"/>
    <w:bookmarkStart w:name="z897" w:id="588"/>
    <w:p>
      <w:pPr>
        <w:spacing w:after="0"/>
        <w:ind w:left="0"/>
        <w:jc w:val="both"/>
      </w:pPr>
      <w:r>
        <w:rPr>
          <w:rFonts w:ascii="Times New Roman"/>
          <w:b w:val="false"/>
          <w:i w:val="false"/>
          <w:color w:val="000000"/>
          <w:sz w:val="28"/>
        </w:rPr>
        <w:t xml:space="preserve">
      5 (бес) жұмыс күні ішінде олардың арасындағы уағдаластық бойынша, оның ішінде қашықтан өткізуге болады. </w:t>
      </w:r>
    </w:p>
    <w:bookmarkEnd w:id="588"/>
    <w:bookmarkStart w:name="z898" w:id="589"/>
    <w:p>
      <w:pPr>
        <w:spacing w:after="0"/>
        <w:ind w:left="0"/>
        <w:jc w:val="both"/>
      </w:pPr>
      <w:r>
        <w:rPr>
          <w:rFonts w:ascii="Times New Roman"/>
          <w:b w:val="false"/>
          <w:i w:val="false"/>
          <w:color w:val="000000"/>
          <w:sz w:val="28"/>
        </w:rPr>
        <w:t xml:space="preserve">
      252. Шарттың бағасын азайту туралы келіссөздер қорытындысы бойынша жеңімпаз 1 (бір) жұмыс күні ішінде бірыңғай дистрибьюторға </w:t>
      </w:r>
    </w:p>
    <w:bookmarkEnd w:id="589"/>
    <w:bookmarkStart w:name="z899" w:id="590"/>
    <w:p>
      <w:pPr>
        <w:spacing w:after="0"/>
        <w:ind w:left="0"/>
        <w:jc w:val="both"/>
      </w:pPr>
      <w:r>
        <w:rPr>
          <w:rFonts w:ascii="Times New Roman"/>
          <w:b w:val="false"/>
          <w:i w:val="false"/>
          <w:color w:val="000000"/>
          <w:sz w:val="28"/>
        </w:rPr>
        <w:t xml:space="preserve">
      веб-портал арқылы осы Қағидаларға 2-қосымшаға сәйкес нысан бойынша түпкілікті баға көрсетілген баға ұсынысын жібереді. </w:t>
      </w:r>
    </w:p>
    <w:bookmarkEnd w:id="590"/>
    <w:bookmarkStart w:name="z900" w:id="591"/>
    <w:p>
      <w:pPr>
        <w:spacing w:after="0"/>
        <w:ind w:left="0"/>
        <w:jc w:val="both"/>
      </w:pPr>
      <w:r>
        <w:rPr>
          <w:rFonts w:ascii="Times New Roman"/>
          <w:b w:val="false"/>
          <w:i w:val="false"/>
          <w:color w:val="000000"/>
          <w:sz w:val="28"/>
        </w:rPr>
        <w:t xml:space="preserve">
      Бірыңғай дистрибьютор түпкілікті баға көрсетілген баға ұсынысын алғаннан кейін веб-порталда бағасы өзгертілген шарттың жобасы автоматты түрде қалыптастырылады, ол тараптарға қол қою үшін жіберіледі. </w:t>
      </w:r>
    </w:p>
    <w:bookmarkEnd w:id="591"/>
    <w:bookmarkStart w:name="z901" w:id="592"/>
    <w:p>
      <w:pPr>
        <w:spacing w:after="0"/>
        <w:ind w:left="0"/>
        <w:jc w:val="both"/>
      </w:pPr>
      <w:r>
        <w:rPr>
          <w:rFonts w:ascii="Times New Roman"/>
          <w:b w:val="false"/>
          <w:i w:val="false"/>
          <w:color w:val="000000"/>
          <w:sz w:val="28"/>
        </w:rPr>
        <w:t>
      253. Жеңімпаз келіссөздерге қатысудан және шарттың бағасын азайтудан бас тартқан кезде ол бірыңғай дистрибьюторға веб-портал арқылы тиісті негіздемемен бас тартуды жібереді.</w:t>
      </w:r>
    </w:p>
    <w:bookmarkEnd w:id="592"/>
    <w:bookmarkStart w:name="z902" w:id="593"/>
    <w:p>
      <w:pPr>
        <w:spacing w:after="0"/>
        <w:ind w:left="0"/>
        <w:jc w:val="left"/>
      </w:pPr>
      <w:r>
        <w:rPr>
          <w:rFonts w:ascii="Times New Roman"/>
          <w:b/>
          <w:i w:val="false"/>
          <w:color w:val="000000"/>
        </w:rPr>
        <w:t xml:space="preserve"> 3-параграф. Шарт жасасу</w:t>
      </w:r>
    </w:p>
    <w:bookmarkEnd w:id="593"/>
    <w:p>
      <w:pPr>
        <w:spacing w:after="0"/>
        <w:ind w:left="0"/>
        <w:jc w:val="both"/>
      </w:pPr>
      <w:r>
        <w:rPr>
          <w:rFonts w:ascii="Times New Roman"/>
          <w:b w:val="false"/>
          <w:i w:val="false"/>
          <w:color w:val="ff0000"/>
          <w:sz w:val="28"/>
        </w:rPr>
        <w:t xml:space="preserve">
      Ескерту. 3-параграфтың тақырыбы жаңа редакцияда - ҚР Денсаулық сақтау министрінің 27.12.2024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03" w:id="594"/>
    <w:p>
      <w:pPr>
        <w:spacing w:after="0"/>
        <w:ind w:left="0"/>
        <w:jc w:val="both"/>
      </w:pPr>
      <w:r>
        <w:rPr>
          <w:rFonts w:ascii="Times New Roman"/>
          <w:b w:val="false"/>
          <w:i w:val="false"/>
          <w:color w:val="000000"/>
          <w:sz w:val="28"/>
        </w:rPr>
        <w:t>
      254. Тараптар сатып алу қорытындылары шығарылған күннен бастап 5 (бес) жұмыс күні ішінде веб-портал арқылы өнім беру шартына қол қояды.</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254-тармақ жаңа редакцияда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4" w:id="595"/>
    <w:p>
      <w:pPr>
        <w:spacing w:after="0"/>
        <w:ind w:left="0"/>
        <w:jc w:val="both"/>
      </w:pPr>
      <w:r>
        <w:rPr>
          <w:rFonts w:ascii="Times New Roman"/>
          <w:b w:val="false"/>
          <w:i w:val="false"/>
          <w:color w:val="000000"/>
          <w:sz w:val="28"/>
        </w:rPr>
        <w:t>
      255. Шарт жасасудан бас тартқан кезде жеңімпаз тиісті негіздемемен шартқа қол қоюдан бас тартуды жібереді.</w:t>
      </w:r>
    </w:p>
    <w:bookmarkEnd w:id="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255-тармақ жаңа редакцияда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5" w:id="596"/>
    <w:p>
      <w:pPr>
        <w:spacing w:after="0"/>
        <w:ind w:left="0"/>
        <w:jc w:val="both"/>
      </w:pPr>
      <w:r>
        <w:rPr>
          <w:rFonts w:ascii="Times New Roman"/>
          <w:b w:val="false"/>
          <w:i w:val="false"/>
          <w:color w:val="000000"/>
          <w:sz w:val="28"/>
        </w:rPr>
        <w:t>
      256. Жеңімпаз шарт жасасудан бас тартқан немесе жеңімпаз осы Қағидаларда көзделген мерзімдерде шартқа қол қоймаған кезде бірыңғай дистрибьютор, тапсырыс беруші немесе сатып алуды ұйымдастырушы веб-порталда шарттың жаңа жобасын қалыптастырады және оны екінші орын алған әлеуетті өнім берушіге (қорытынды хаттамасында бар болған жағдайда) жібереді.</w:t>
      </w:r>
    </w:p>
    <w:bookmarkEnd w:id="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256-тармақ жаңа редакцияда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6" w:id="597"/>
    <w:p>
      <w:pPr>
        <w:spacing w:after="0"/>
        <w:ind w:left="0"/>
        <w:jc w:val="both"/>
      </w:pPr>
      <w:r>
        <w:rPr>
          <w:rFonts w:ascii="Times New Roman"/>
          <w:b w:val="false"/>
          <w:i w:val="false"/>
          <w:color w:val="000000"/>
          <w:sz w:val="28"/>
        </w:rPr>
        <w:t>
      257. Сатып алынатын дәрілік заттардың және (немесе) медициналық бұйымдардың санын өнім беру шартына қосымша келісім жасасу жолымен олардың сапасын сақтау мақсатында олардың санын ұлғайту не азайту жағына қарай қайталама қаптамаға дейін дөңгелектеуге жол беріледі.</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257-тармақ жаңа редакцияда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7" w:id="598"/>
    <w:p>
      <w:pPr>
        <w:spacing w:after="0"/>
        <w:ind w:left="0"/>
        <w:jc w:val="both"/>
      </w:pPr>
      <w:r>
        <w:rPr>
          <w:rFonts w:ascii="Times New Roman"/>
          <w:b w:val="false"/>
          <w:i w:val="false"/>
          <w:color w:val="000000"/>
          <w:sz w:val="28"/>
        </w:rPr>
        <w:t>
      258. Жасалған беру шартына:</w:t>
      </w:r>
    </w:p>
    <w:bookmarkEnd w:id="598"/>
    <w:bookmarkStart w:name="z908" w:id="599"/>
    <w:p>
      <w:pPr>
        <w:spacing w:after="0"/>
        <w:ind w:left="0"/>
        <w:jc w:val="both"/>
      </w:pPr>
      <w:r>
        <w:rPr>
          <w:rFonts w:ascii="Times New Roman"/>
          <w:b w:val="false"/>
          <w:i w:val="false"/>
          <w:color w:val="000000"/>
          <w:sz w:val="28"/>
        </w:rPr>
        <w:t>
      1) дәрілік заттардың және (немесе) медициналық бұйымдардың бағасы және тиісінше шарттың бағасы азайған;</w:t>
      </w:r>
    </w:p>
    <w:bookmarkEnd w:id="599"/>
    <w:bookmarkStart w:name="z909" w:id="600"/>
    <w:p>
      <w:pPr>
        <w:spacing w:after="0"/>
        <w:ind w:left="0"/>
        <w:jc w:val="both"/>
      </w:pPr>
      <w:r>
        <w:rPr>
          <w:rFonts w:ascii="Times New Roman"/>
          <w:b w:val="false"/>
          <w:i w:val="false"/>
          <w:color w:val="000000"/>
          <w:sz w:val="28"/>
        </w:rPr>
        <w:t xml:space="preserve">
      2) осы Қағидалардың шарттарына сәйкес дәрілік заттардың және (немесе) медициналық бұйымдардың көлемі өзгерген; </w:t>
      </w:r>
    </w:p>
    <w:bookmarkEnd w:id="600"/>
    <w:bookmarkStart w:name="z910" w:id="601"/>
    <w:p>
      <w:pPr>
        <w:spacing w:after="0"/>
        <w:ind w:left="0"/>
        <w:jc w:val="both"/>
      </w:pPr>
      <w:r>
        <w:rPr>
          <w:rFonts w:ascii="Times New Roman"/>
          <w:b w:val="false"/>
          <w:i w:val="false"/>
          <w:color w:val="000000"/>
          <w:sz w:val="28"/>
        </w:rPr>
        <w:t xml:space="preserve">
      3) өндірушісі, тіркеу куәлігін ұстаушысы немесе өндіріс орны (өндірістік алаң) өзгерген; </w:t>
      </w:r>
    </w:p>
    <w:bookmarkEnd w:id="601"/>
    <w:bookmarkStart w:name="z911" w:id="602"/>
    <w:p>
      <w:pPr>
        <w:spacing w:after="0"/>
        <w:ind w:left="0"/>
        <w:jc w:val="both"/>
      </w:pPr>
      <w:r>
        <w:rPr>
          <w:rFonts w:ascii="Times New Roman"/>
          <w:b w:val="false"/>
          <w:i w:val="false"/>
          <w:color w:val="000000"/>
          <w:sz w:val="28"/>
        </w:rPr>
        <w:t xml:space="preserve">
      4) тіркеу куәлігінің қолданылу мерзімі өткен және дәрілік заттың және (немесе) медициналық бұйымның қалған партиясы денсаулық сақтау саласындағы уәкілетті органның рұқсаты (қорытындысы) негізінде Қазақстан Республикасына әкелінген кезде өзгерістер енгізуге жол беріледі. </w:t>
      </w:r>
    </w:p>
    <w:bookmarkEnd w:id="602"/>
    <w:bookmarkStart w:name="z912" w:id="603"/>
    <w:p>
      <w:pPr>
        <w:spacing w:after="0"/>
        <w:ind w:left="0"/>
        <w:jc w:val="both"/>
      </w:pPr>
      <w:r>
        <w:rPr>
          <w:rFonts w:ascii="Times New Roman"/>
          <w:b w:val="false"/>
          <w:i w:val="false"/>
          <w:color w:val="000000"/>
          <w:sz w:val="28"/>
        </w:rPr>
        <w:t>
      259. Денсаулық сақтау саласындағы уәкілетті орган беру шартын орындау барысында дәрілік заттың және (немесе) медициналық бұйымның халықаралық патенттелмеген атауының және (немесе) саудалық атауының шекті бағасын өзгерткен кезде өнім беру шартының қолданылуы тараптар бұрынғы баға бойынша міндеттемелерін толық орындағанға дейін күшін сақтайды.</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259-тармақ жаңа редакцияда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915" w:id="604"/>
    <w:p>
      <w:pPr>
        <w:spacing w:after="0"/>
        <w:ind w:left="0"/>
        <w:jc w:val="both"/>
      </w:pPr>
      <w:r>
        <w:rPr>
          <w:rFonts w:ascii="Times New Roman"/>
          <w:b w:val="false"/>
          <w:i w:val="false"/>
          <w:color w:val="000000"/>
          <w:sz w:val="28"/>
        </w:rPr>
        <w:t xml:space="preserve">
      260. Өнім беру шартын біржақты тәртіппен бұзу үшін: </w:t>
      </w:r>
    </w:p>
    <w:bookmarkEnd w:id="604"/>
    <w:bookmarkStart w:name="z916" w:id="605"/>
    <w:p>
      <w:pPr>
        <w:spacing w:after="0"/>
        <w:ind w:left="0"/>
        <w:jc w:val="both"/>
      </w:pPr>
      <w:r>
        <w:rPr>
          <w:rFonts w:ascii="Times New Roman"/>
          <w:b w:val="false"/>
          <w:i w:val="false"/>
          <w:color w:val="000000"/>
          <w:sz w:val="28"/>
        </w:rPr>
        <w:t xml:space="preserve">
      1) өнім берушінің шарт бойынша тауарды не тауардың қандай да бір партиясын беру мерзімін ұзақтығы 45 (қырық бес) күнтізбелік күн үздіксіз бұзуы; </w:t>
      </w:r>
    </w:p>
    <w:bookmarkEnd w:id="605"/>
    <w:bookmarkStart w:name="z917" w:id="606"/>
    <w:p>
      <w:pPr>
        <w:spacing w:after="0"/>
        <w:ind w:left="0"/>
        <w:jc w:val="both"/>
      </w:pPr>
      <w:r>
        <w:rPr>
          <w:rFonts w:ascii="Times New Roman"/>
          <w:b w:val="false"/>
          <w:i w:val="false"/>
          <w:color w:val="000000"/>
          <w:sz w:val="28"/>
        </w:rPr>
        <w:t xml:space="preserve">
      2) өнім берушінің шарттағы график бойынша желтоқсан айында тауарды беру мерзімін бірыңғай дистрибьютордың уәкілетті өкілдеріне ағымдағы қаржы жылы аяқталғанға дейін тауарды өнім берушіден уақтылы қабылдауға және оны бірыңғай дистрибьютордың тапсырыс берушілеріне жеткізуге мүмкіндік бермейтіндей бұзуға жол беруі; </w:t>
      </w:r>
    </w:p>
    <w:bookmarkEnd w:id="606"/>
    <w:bookmarkStart w:name="z918" w:id="607"/>
    <w:p>
      <w:pPr>
        <w:spacing w:after="0"/>
        <w:ind w:left="0"/>
        <w:jc w:val="both"/>
      </w:pPr>
      <w:r>
        <w:rPr>
          <w:rFonts w:ascii="Times New Roman"/>
          <w:b w:val="false"/>
          <w:i w:val="false"/>
          <w:color w:val="000000"/>
          <w:sz w:val="28"/>
        </w:rPr>
        <w:t xml:space="preserve">
      3) берілетін тауарға өнім беруші бірыңғай дистрибьюторға осы Қағидаларда белгіленген мерзімдерде (отандық тауар өндірушілер үшін) Қазақстан Республикасының аумағында толық өндірілгенін немесе тауарды жеткілікті қайта өңдеу өлшемшарттарына сәйкес жеткілікті қайта өңделгенін растайтын, ішкі айналысқа арналған тауардың шығу тегі туралы "СТ-KZ" сертификатын ұсынбауы; </w:t>
      </w:r>
    </w:p>
    <w:bookmarkEnd w:id="607"/>
    <w:bookmarkStart w:name="z919" w:id="608"/>
    <w:p>
      <w:pPr>
        <w:spacing w:after="0"/>
        <w:ind w:left="0"/>
        <w:jc w:val="both"/>
      </w:pPr>
      <w:r>
        <w:rPr>
          <w:rFonts w:ascii="Times New Roman"/>
          <w:b w:val="false"/>
          <w:i w:val="false"/>
          <w:color w:val="000000"/>
          <w:sz w:val="28"/>
        </w:rPr>
        <w:t xml:space="preserve">
      4) шарт жасасу алдындағы сатып алу рәсімі кезінде Қағидалар бойынша оны қабылдамауға негіз болып табылатын өнім берушінің үлестес болу фактісінің анықталуы; </w:t>
      </w:r>
    </w:p>
    <w:bookmarkEnd w:id="608"/>
    <w:bookmarkStart w:name="z920" w:id="609"/>
    <w:p>
      <w:pPr>
        <w:spacing w:after="0"/>
        <w:ind w:left="0"/>
        <w:jc w:val="both"/>
      </w:pPr>
      <w:r>
        <w:rPr>
          <w:rFonts w:ascii="Times New Roman"/>
          <w:b w:val="false"/>
          <w:i w:val="false"/>
          <w:color w:val="000000"/>
          <w:sz w:val="28"/>
        </w:rPr>
        <w:t xml:space="preserve">
      5) өсімпұлды және (немесе) айыппұлды төлеуді кешіктіруі күнтізбелік </w:t>
      </w:r>
    </w:p>
    <w:bookmarkEnd w:id="609"/>
    <w:bookmarkStart w:name="z921" w:id="610"/>
    <w:p>
      <w:pPr>
        <w:spacing w:after="0"/>
        <w:ind w:left="0"/>
        <w:jc w:val="both"/>
      </w:pPr>
      <w:r>
        <w:rPr>
          <w:rFonts w:ascii="Times New Roman"/>
          <w:b w:val="false"/>
          <w:i w:val="false"/>
          <w:color w:val="000000"/>
          <w:sz w:val="28"/>
        </w:rPr>
        <w:t xml:space="preserve">
      15 (он бес) күннен асып кетуі; </w:t>
      </w:r>
    </w:p>
    <w:bookmarkEnd w:id="610"/>
    <w:bookmarkStart w:name="z922" w:id="611"/>
    <w:p>
      <w:pPr>
        <w:spacing w:after="0"/>
        <w:ind w:left="0"/>
        <w:jc w:val="both"/>
      </w:pPr>
      <w:r>
        <w:rPr>
          <w:rFonts w:ascii="Times New Roman"/>
          <w:b w:val="false"/>
          <w:i w:val="false"/>
          <w:color w:val="000000"/>
          <w:sz w:val="28"/>
        </w:rPr>
        <w:t xml:space="preserve">
      6) өнім берушінің шарттың орындалуын қамтамасыз етуді осы Қағидалардың 261-тармағын бұза отырып ұсынуы; </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260-тармаққа өзгеріс енгізілді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4" w:id="612"/>
    <w:p>
      <w:pPr>
        <w:spacing w:after="0"/>
        <w:ind w:left="0"/>
        <w:jc w:val="left"/>
      </w:pPr>
      <w:r>
        <w:rPr>
          <w:rFonts w:ascii="Times New Roman"/>
          <w:b/>
          <w:i w:val="false"/>
          <w:color w:val="000000"/>
        </w:rPr>
        <w:t xml:space="preserve"> 4-параграф. Беру шарты бойынша міндеттемелердің орындалуын қамтамасыз ету</w:t>
      </w:r>
    </w:p>
    <w:bookmarkEnd w:id="612"/>
    <w:p>
      <w:pPr>
        <w:spacing w:after="0"/>
        <w:ind w:left="0"/>
        <w:jc w:val="both"/>
      </w:pPr>
      <w:r>
        <w:rPr>
          <w:rFonts w:ascii="Times New Roman"/>
          <w:b w:val="false"/>
          <w:i w:val="false"/>
          <w:color w:val="ff0000"/>
          <w:sz w:val="28"/>
        </w:rPr>
        <w:t xml:space="preserve">
      Ескерту. 4-параграф жаңа редакцияда - ҚР Денсаулық сақтау министрінің 27.12.2024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204" w:id="613"/>
    <w:p>
      <w:pPr>
        <w:spacing w:after="0"/>
        <w:ind w:left="0"/>
        <w:jc w:val="both"/>
      </w:pPr>
      <w:r>
        <w:rPr>
          <w:rFonts w:ascii="Times New Roman"/>
          <w:b w:val="false"/>
          <w:i w:val="false"/>
          <w:color w:val="000000"/>
          <w:sz w:val="28"/>
        </w:rPr>
        <w:t xml:space="preserve">
      261. Өнім берушінің беру шарты бойынша міндеттемелерді орындауын қамтамасыз етудің мөлшері беру шарты бағасының 3 (үш) пайызын құрайды және өнім беру шартына тараптар веб-порталда қол қойған күннен бастап 10 (он) жұмыс күні ішінде ұсынылуға тиіс. </w:t>
      </w:r>
    </w:p>
    <w:bookmarkEnd w:id="613"/>
    <w:bookmarkStart w:name="z4205" w:id="614"/>
    <w:p>
      <w:pPr>
        <w:spacing w:after="0"/>
        <w:ind w:left="0"/>
        <w:jc w:val="both"/>
      </w:pPr>
      <w:r>
        <w:rPr>
          <w:rFonts w:ascii="Times New Roman"/>
          <w:b w:val="false"/>
          <w:i w:val="false"/>
          <w:color w:val="000000"/>
          <w:sz w:val="28"/>
        </w:rPr>
        <w:t xml:space="preserve">
      262. Өнім беруші беру шартын жасасу кезінде шарт бойынша міндеттемелерді орындауды қамтамасыз ету шарасы ретінде міндеттемелерін орындауды қамтамасыз етудің мынадай тәсілдерінің бірін ұсынады: </w:t>
      </w:r>
    </w:p>
    <w:bookmarkEnd w:id="614"/>
    <w:p>
      <w:pPr>
        <w:spacing w:after="0"/>
        <w:ind w:left="0"/>
        <w:jc w:val="both"/>
      </w:pPr>
      <w:r>
        <w:rPr>
          <w:rFonts w:ascii="Times New Roman"/>
          <w:b w:val="false"/>
          <w:i w:val="false"/>
          <w:color w:val="000000"/>
          <w:sz w:val="28"/>
        </w:rPr>
        <w:t xml:space="preserve">
      1) бірыңғай дистрибьютордың банктік шотына ақшалай кепілдік жарна; </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банктің уәкілетті тұлғаларының электрондық цифрлық қолтаңбаларының көмегімен тікелей веб-порталда банк беретін электрондық банк кепілдігі. </w:t>
      </w:r>
    </w:p>
    <w:bookmarkStart w:name="z4206" w:id="615"/>
    <w:p>
      <w:pPr>
        <w:spacing w:after="0"/>
        <w:ind w:left="0"/>
        <w:jc w:val="both"/>
      </w:pPr>
      <w:r>
        <w:rPr>
          <w:rFonts w:ascii="Times New Roman"/>
          <w:b w:val="false"/>
          <w:i w:val="false"/>
          <w:color w:val="000000"/>
          <w:sz w:val="28"/>
        </w:rPr>
        <w:t>
      263. Шарт бойынша міндеттемелердің орындалуын қамтамасыз ету:</w:t>
      </w:r>
    </w:p>
    <w:bookmarkEnd w:id="615"/>
    <w:p>
      <w:pPr>
        <w:spacing w:after="0"/>
        <w:ind w:left="0"/>
        <w:jc w:val="both"/>
      </w:pPr>
      <w:r>
        <w:rPr>
          <w:rFonts w:ascii="Times New Roman"/>
          <w:b w:val="false"/>
          <w:i w:val="false"/>
          <w:color w:val="000000"/>
          <w:sz w:val="28"/>
        </w:rPr>
        <w:t xml:space="preserve">
      1) өнім беруші беруден бас тартқан; </w:t>
      </w:r>
    </w:p>
    <w:p>
      <w:pPr>
        <w:spacing w:after="0"/>
        <w:ind w:left="0"/>
        <w:jc w:val="both"/>
      </w:pPr>
      <w:r>
        <w:rPr>
          <w:rFonts w:ascii="Times New Roman"/>
          <w:b w:val="false"/>
          <w:i w:val="false"/>
          <w:color w:val="000000"/>
          <w:sz w:val="28"/>
        </w:rPr>
        <w:t xml:space="preserve">
      2) бірыңғай дистрибьютор осы Қағидалардың </w:t>
      </w:r>
      <w:r>
        <w:rPr>
          <w:rFonts w:ascii="Times New Roman"/>
          <w:b w:val="false"/>
          <w:i w:val="false"/>
          <w:color w:val="000000"/>
          <w:sz w:val="28"/>
        </w:rPr>
        <w:t>260-тармағына</w:t>
      </w:r>
      <w:r>
        <w:rPr>
          <w:rFonts w:ascii="Times New Roman"/>
          <w:b w:val="false"/>
          <w:i w:val="false"/>
          <w:color w:val="000000"/>
          <w:sz w:val="28"/>
        </w:rPr>
        <w:t xml:space="preserve"> сәйкес шартты біржақты тәртіппен бұзған; </w:t>
      </w:r>
    </w:p>
    <w:p>
      <w:pPr>
        <w:spacing w:after="0"/>
        <w:ind w:left="0"/>
        <w:jc w:val="both"/>
      </w:pPr>
      <w:r>
        <w:rPr>
          <w:rFonts w:ascii="Times New Roman"/>
          <w:b w:val="false"/>
          <w:i w:val="false"/>
          <w:color w:val="000000"/>
          <w:sz w:val="28"/>
        </w:rPr>
        <w:t xml:space="preserve">
      3) өнім берушінің шартта көзделген дәрілік затты немесе медициналық бұйымды беру мерзімдерін бір немесе бірнеше рет бұзуы дәрілік заттың немесе медициналық бұйымның мерзімінде берілмеген көлемдеріне қарамастан, жиынтық мәнде күнтізбелік 90 (тоқсан) күн мерзімін өткізуге жеткен жағдайларда ұсталады. </w:t>
      </w:r>
    </w:p>
    <w:bookmarkStart w:name="z4207" w:id="616"/>
    <w:p>
      <w:pPr>
        <w:spacing w:after="0"/>
        <w:ind w:left="0"/>
        <w:jc w:val="both"/>
      </w:pPr>
      <w:r>
        <w:rPr>
          <w:rFonts w:ascii="Times New Roman"/>
          <w:b w:val="false"/>
          <w:i w:val="false"/>
          <w:color w:val="000000"/>
          <w:sz w:val="28"/>
        </w:rPr>
        <w:t xml:space="preserve">
      264. Бірыңғай дистрибьютор кепілдікті қамтамасыз етуді: </w:t>
      </w:r>
    </w:p>
    <w:bookmarkEnd w:id="616"/>
    <w:p>
      <w:pPr>
        <w:spacing w:after="0"/>
        <w:ind w:left="0"/>
        <w:jc w:val="both"/>
      </w:pPr>
      <w:r>
        <w:rPr>
          <w:rFonts w:ascii="Times New Roman"/>
          <w:b w:val="false"/>
          <w:i w:val="false"/>
          <w:color w:val="000000"/>
          <w:sz w:val="28"/>
        </w:rPr>
        <w:t xml:space="preserve">
      1) ақшалай жарна түрінде ұсталған кезде ақшаның ұсталғаны туралы хабарлама жібереді; </w:t>
      </w:r>
    </w:p>
    <w:p>
      <w:pPr>
        <w:spacing w:after="0"/>
        <w:ind w:left="0"/>
        <w:jc w:val="both"/>
      </w:pPr>
      <w:r>
        <w:rPr>
          <w:rFonts w:ascii="Times New Roman"/>
          <w:b w:val="false"/>
          <w:i w:val="false"/>
          <w:color w:val="000000"/>
          <w:sz w:val="28"/>
        </w:rPr>
        <w:t xml:space="preserve">
      2) электрондық банктік кепілдік түрінде ұсталған кезде веб-портал арқылы банкке және әлеуетті өнім берушіге (мәлімет үшін) оны төлеу туралы талап жібереді. </w:t>
      </w:r>
    </w:p>
    <w:p>
      <w:pPr>
        <w:spacing w:after="0"/>
        <w:ind w:left="0"/>
        <w:jc w:val="both"/>
      </w:pPr>
      <w:r>
        <w:rPr>
          <w:rFonts w:ascii="Times New Roman"/>
          <w:b w:val="false"/>
          <w:i w:val="false"/>
          <w:color w:val="000000"/>
          <w:sz w:val="28"/>
        </w:rPr>
        <w:t>
      265. Бірыңғай дистрибьютор банк кепілдігін төлеу туралы талапты банкке шарт бұзылған немесе қолданылу мерзімі аяқталған күннен бастап 20 (жиырма) жұмыс күні ішінде қояды.</w:t>
      </w:r>
    </w:p>
    <w:bookmarkStart w:name="z937" w:id="617"/>
    <w:p>
      <w:pPr>
        <w:spacing w:after="0"/>
        <w:ind w:left="0"/>
        <w:jc w:val="left"/>
      </w:pPr>
      <w:r>
        <w:rPr>
          <w:rFonts w:ascii="Times New Roman"/>
          <w:b/>
          <w:i w:val="false"/>
          <w:color w:val="000000"/>
        </w:rPr>
        <w:t xml:space="preserve"> 6-тарау. Дәрілік заттар және (немесе) медициналық бұйымдар өндірісін құруға және (немесе) жаңғыртуға ниеті бар әлеуетті өнім берушілер арасында берудің ұзақ мерзімді шарттарын жасасуға веб-портал арқылы конкурс</w:t>
      </w:r>
    </w:p>
    <w:bookmarkEnd w:id="617"/>
    <w:bookmarkStart w:name="z938" w:id="618"/>
    <w:p>
      <w:pPr>
        <w:spacing w:after="0"/>
        <w:ind w:left="0"/>
        <w:jc w:val="left"/>
      </w:pPr>
      <w:r>
        <w:rPr>
          <w:rFonts w:ascii="Times New Roman"/>
          <w:b/>
          <w:i w:val="false"/>
          <w:color w:val="000000"/>
        </w:rPr>
        <w:t xml:space="preserve"> 1-параграф. Дәрілік заттар және (немесе) медициналық бұйымдар өндірісін құруға және (немесе) жаңғыртуға ниеті бар әлеуетті өнім берушілер арасында берудің ұзақ мерзімді шарттарын жасасу тәртібі</w:t>
      </w:r>
    </w:p>
    <w:bookmarkEnd w:id="618"/>
    <w:bookmarkStart w:name="z939" w:id="619"/>
    <w:p>
      <w:pPr>
        <w:spacing w:after="0"/>
        <w:ind w:left="0"/>
        <w:jc w:val="both"/>
      </w:pPr>
      <w:r>
        <w:rPr>
          <w:rFonts w:ascii="Times New Roman"/>
          <w:b w:val="false"/>
          <w:i w:val="false"/>
          <w:color w:val="000000"/>
          <w:sz w:val="28"/>
        </w:rPr>
        <w:t xml:space="preserve">
      266. Дәрілік заттарды және (немесе) медициналық бұйымдарды берудің ұзақ мерзімді шарттарын жасасуға конкурс өткізу мақсатында дәрілік заттар, медициналық бұйымдар номенклатурасының жобасы денсаулық сақтау саласындағы уәкілетті орган жыл сайын 5 желтоқсаннан кешіктірмей дәрілік заттар мен медициналық бұйымдар бойынша денсаулық сақтау жүйесінің қажеттілігін талдау негізінде қалыптастырады және Кодекстің 264-бабының </w:t>
      </w:r>
      <w:r>
        <w:rPr>
          <w:rFonts w:ascii="Times New Roman"/>
          <w:b w:val="false"/>
          <w:i w:val="false"/>
          <w:color w:val="000000"/>
          <w:sz w:val="28"/>
        </w:rPr>
        <w:t>2-тармағына</w:t>
      </w:r>
      <w:r>
        <w:rPr>
          <w:rFonts w:ascii="Times New Roman"/>
          <w:b w:val="false"/>
          <w:i w:val="false"/>
          <w:color w:val="000000"/>
          <w:sz w:val="28"/>
        </w:rPr>
        <w:t xml:space="preserve"> сәйкес жұмыс істейтін формулярлық комиссияның қарауына жыл сайын 31 қаңтарға дейін жібереді.</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266-тармақ жаңа редакцияда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0" w:id="620"/>
    <w:p>
      <w:pPr>
        <w:spacing w:after="0"/>
        <w:ind w:left="0"/>
        <w:jc w:val="both"/>
      </w:pPr>
      <w:r>
        <w:rPr>
          <w:rFonts w:ascii="Times New Roman"/>
          <w:b w:val="false"/>
          <w:i w:val="false"/>
          <w:color w:val="000000"/>
          <w:sz w:val="28"/>
        </w:rPr>
        <w:t>
      267. Денсаулық сақтау саласындағы уәкілетті орган он жұмыс күні ішінде бірыңғай дистрибьюторға дәрілік заттар, медициналық бұйымдар номенклатурасының жобасын жібереді.</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267-тармақ жаңа редакцияда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1" w:id="621"/>
    <w:p>
      <w:pPr>
        <w:spacing w:after="0"/>
        <w:ind w:left="0"/>
        <w:jc w:val="both"/>
      </w:pPr>
      <w:r>
        <w:rPr>
          <w:rFonts w:ascii="Times New Roman"/>
          <w:b w:val="false"/>
          <w:i w:val="false"/>
          <w:color w:val="000000"/>
          <w:sz w:val="28"/>
        </w:rPr>
        <w:t xml:space="preserve">
      Денсаулық сақтау саласындағы уәкілетті органмен келісілгеннен кейін номенклатураның жобасын бірыңғай дистрибьютор бекітеді. </w:t>
      </w:r>
    </w:p>
    <w:bookmarkEnd w:id="6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268. Алып тасталды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3" w:id="622"/>
    <w:p>
      <w:pPr>
        <w:spacing w:after="0"/>
        <w:ind w:left="0"/>
        <w:jc w:val="both"/>
      </w:pPr>
      <w:r>
        <w:rPr>
          <w:rFonts w:ascii="Times New Roman"/>
          <w:b w:val="false"/>
          <w:i w:val="false"/>
          <w:color w:val="000000"/>
          <w:sz w:val="28"/>
        </w:rPr>
        <w:t xml:space="preserve">
      269. Номенклатура жобасы Қазақстандық ұлттық дәрілік формулярға енгізілген дәрілік заттардың атауларын қамтиды. </w:t>
      </w:r>
    </w:p>
    <w:bookmarkEnd w:id="622"/>
    <w:bookmarkStart w:name="z944" w:id="623"/>
    <w:p>
      <w:pPr>
        <w:spacing w:after="0"/>
        <w:ind w:left="0"/>
        <w:jc w:val="both"/>
      </w:pPr>
      <w:r>
        <w:rPr>
          <w:rFonts w:ascii="Times New Roman"/>
          <w:b w:val="false"/>
          <w:i w:val="false"/>
          <w:color w:val="000000"/>
          <w:sz w:val="28"/>
        </w:rPr>
        <w:t xml:space="preserve">
      270. Номенклатураға отандық тауар өндірушілер тіркеген, сондай-ақ өнім берудің ұзақ мерзімді шарты жасалған дәрілік заттар және (немесе) медициналық бұйымдар енгізілмейді. </w:t>
      </w:r>
    </w:p>
    <w:bookmarkEnd w:id="623"/>
    <w:bookmarkStart w:name="z945" w:id="624"/>
    <w:p>
      <w:pPr>
        <w:spacing w:after="0"/>
        <w:ind w:left="0"/>
        <w:jc w:val="both"/>
      </w:pPr>
      <w:r>
        <w:rPr>
          <w:rFonts w:ascii="Times New Roman"/>
          <w:b w:val="false"/>
          <w:i w:val="false"/>
          <w:color w:val="000000"/>
          <w:sz w:val="28"/>
        </w:rPr>
        <w:t xml:space="preserve">
      271. Конкурсқа осы Қағидалардың 8 және 9-тармақтарында көзделген шарттарға сәйкес келетін әлеуетті өнім берушілер қатысады. </w:t>
      </w:r>
    </w:p>
    <w:bookmarkEnd w:id="624"/>
    <w:bookmarkStart w:name="z946" w:id="625"/>
    <w:p>
      <w:pPr>
        <w:spacing w:after="0"/>
        <w:ind w:left="0"/>
        <w:jc w:val="both"/>
      </w:pPr>
      <w:r>
        <w:rPr>
          <w:rFonts w:ascii="Times New Roman"/>
          <w:b w:val="false"/>
          <w:i w:val="false"/>
          <w:color w:val="000000"/>
          <w:sz w:val="28"/>
        </w:rPr>
        <w:t xml:space="preserve">
      272. Өнім берудің ұзақ мерзімді шарттарын жасасуға конкурс өткізу үшін бірыңғай дистрибьютор комиссия құрады және оның құрамын бекітеді. </w:t>
      </w:r>
    </w:p>
    <w:bookmarkEnd w:id="625"/>
    <w:bookmarkStart w:name="z947" w:id="626"/>
    <w:p>
      <w:pPr>
        <w:spacing w:after="0"/>
        <w:ind w:left="0"/>
        <w:jc w:val="both"/>
      </w:pPr>
      <w:r>
        <w:rPr>
          <w:rFonts w:ascii="Times New Roman"/>
          <w:b w:val="false"/>
          <w:i w:val="false"/>
          <w:color w:val="000000"/>
          <w:sz w:val="28"/>
        </w:rPr>
        <w:t>
      273. Комиссия мүшелерінің жалпы саны тақ санды, кемінде тоғыз адамды құрайды әрі төрағадан, төрағаның орынбасарынан және:</w:t>
      </w:r>
    </w:p>
    <w:bookmarkEnd w:id="626"/>
    <w:bookmarkStart w:name="z948" w:id="627"/>
    <w:p>
      <w:pPr>
        <w:spacing w:after="0"/>
        <w:ind w:left="0"/>
        <w:jc w:val="both"/>
      </w:pPr>
      <w:r>
        <w:rPr>
          <w:rFonts w:ascii="Times New Roman"/>
          <w:b w:val="false"/>
          <w:i w:val="false"/>
          <w:color w:val="000000"/>
          <w:sz w:val="28"/>
        </w:rPr>
        <w:t xml:space="preserve">
      1) денсаулық сақтау саласындағы уәкілетті органның фармацевтикалық өнеркәсіпке жетекшілік ететін құрылымдық бөлімшенің басшысынан төмен емес біреуден аспайтын жұмыскерін (келісу бойынша); </w:t>
      </w:r>
    </w:p>
    <w:bookmarkEnd w:id="627"/>
    <w:bookmarkStart w:name="z949" w:id="628"/>
    <w:p>
      <w:pPr>
        <w:spacing w:after="0"/>
        <w:ind w:left="0"/>
        <w:jc w:val="both"/>
      </w:pPr>
      <w:r>
        <w:rPr>
          <w:rFonts w:ascii="Times New Roman"/>
          <w:b w:val="false"/>
          <w:i w:val="false"/>
          <w:color w:val="000000"/>
          <w:sz w:val="28"/>
        </w:rPr>
        <w:t xml:space="preserve">
      2) инвестицияларды тарту жөніндегі мемлекеттік саясатты іске асыру саласындағы уәкілетті органның құрылымдық бөлімшесі басшысынан төмен емес біреуден аспайтын жұмыскерін (келісу бойынша); </w:t>
      </w:r>
    </w:p>
    <w:bookmarkEnd w:id="628"/>
    <w:bookmarkStart w:name="z950" w:id="629"/>
    <w:p>
      <w:pPr>
        <w:spacing w:after="0"/>
        <w:ind w:left="0"/>
        <w:jc w:val="both"/>
      </w:pPr>
      <w:r>
        <w:rPr>
          <w:rFonts w:ascii="Times New Roman"/>
          <w:b w:val="false"/>
          <w:i w:val="false"/>
          <w:color w:val="000000"/>
          <w:sz w:val="28"/>
        </w:rPr>
        <w:t xml:space="preserve">
      3) сараптама ұйымының дәрілік заттардың және (немесе) медициналық бұйымдардың мамандандырылған сараптамасы мәселелеріне жетекшілік ететін құрылымдық бөлімше басшысынан төмен емес біреуден аспайтын жұмыскерін (келісу бойынша); </w:t>
      </w:r>
    </w:p>
    <w:bookmarkEnd w:id="629"/>
    <w:bookmarkStart w:name="z951" w:id="630"/>
    <w:p>
      <w:pPr>
        <w:spacing w:after="0"/>
        <w:ind w:left="0"/>
        <w:jc w:val="both"/>
      </w:pPr>
      <w:r>
        <w:rPr>
          <w:rFonts w:ascii="Times New Roman"/>
          <w:b w:val="false"/>
          <w:i w:val="false"/>
          <w:color w:val="000000"/>
          <w:sz w:val="28"/>
        </w:rPr>
        <w:t xml:space="preserve">
      4) бірыңғай дистрибьютордың құрылымдық бөлімшелер басшыларынан төмен емес жұмыскерлерін; </w:t>
      </w:r>
    </w:p>
    <w:bookmarkEnd w:id="630"/>
    <w:bookmarkStart w:name="z952" w:id="631"/>
    <w:p>
      <w:pPr>
        <w:spacing w:after="0"/>
        <w:ind w:left="0"/>
        <w:jc w:val="both"/>
      </w:pPr>
      <w:r>
        <w:rPr>
          <w:rFonts w:ascii="Times New Roman"/>
          <w:b w:val="false"/>
          <w:i w:val="false"/>
          <w:color w:val="000000"/>
          <w:sz w:val="28"/>
        </w:rPr>
        <w:t xml:space="preserve">
      5) "Атамекен" Қазақстан Республикасының Ұлттық кәсіпкерлер (бұдан әрі – "Атамекен" ҰКП) палатасының бір жұмыскерін және (немесе) өкілін (келісу бойынша); </w:t>
      </w:r>
    </w:p>
    <w:bookmarkEnd w:id="631"/>
    <w:bookmarkStart w:name="z953" w:id="632"/>
    <w:p>
      <w:pPr>
        <w:spacing w:after="0"/>
        <w:ind w:left="0"/>
        <w:jc w:val="both"/>
      </w:pPr>
      <w:r>
        <w:rPr>
          <w:rFonts w:ascii="Times New Roman"/>
          <w:b w:val="false"/>
          <w:i w:val="false"/>
          <w:color w:val="000000"/>
          <w:sz w:val="28"/>
        </w:rPr>
        <w:t xml:space="preserve">
      6) денсаулық сақтау саласындағы үкіметтік емес қоғамдық бірлестіктердің бір жұмыскерін қамтитын мүшелерден (келісу бойынша) тұрады. </w:t>
      </w:r>
    </w:p>
    <w:bookmarkEnd w:id="632"/>
    <w:bookmarkStart w:name="z954" w:id="633"/>
    <w:p>
      <w:pPr>
        <w:spacing w:after="0"/>
        <w:ind w:left="0"/>
        <w:jc w:val="both"/>
      </w:pPr>
      <w:r>
        <w:rPr>
          <w:rFonts w:ascii="Times New Roman"/>
          <w:b w:val="false"/>
          <w:i w:val="false"/>
          <w:color w:val="000000"/>
          <w:sz w:val="28"/>
        </w:rPr>
        <w:t xml:space="preserve">
      274. Бірыңғай дистрибьютордың басшысы комиссияның төрағасы болып тағайындалады. </w:t>
      </w:r>
    </w:p>
    <w:bookmarkEnd w:id="633"/>
    <w:bookmarkStart w:name="z955" w:id="634"/>
    <w:p>
      <w:pPr>
        <w:spacing w:after="0"/>
        <w:ind w:left="0"/>
        <w:jc w:val="both"/>
      </w:pPr>
      <w:r>
        <w:rPr>
          <w:rFonts w:ascii="Times New Roman"/>
          <w:b w:val="false"/>
          <w:i w:val="false"/>
          <w:color w:val="000000"/>
          <w:sz w:val="28"/>
        </w:rPr>
        <w:t xml:space="preserve">
      Комиссия төрағасы болмаған уақытта оның функцияларын орынбасары орындайды. </w:t>
      </w:r>
    </w:p>
    <w:bookmarkEnd w:id="634"/>
    <w:bookmarkStart w:name="z956" w:id="635"/>
    <w:p>
      <w:pPr>
        <w:spacing w:after="0"/>
        <w:ind w:left="0"/>
        <w:jc w:val="both"/>
      </w:pPr>
      <w:r>
        <w:rPr>
          <w:rFonts w:ascii="Times New Roman"/>
          <w:b w:val="false"/>
          <w:i w:val="false"/>
          <w:color w:val="000000"/>
          <w:sz w:val="28"/>
        </w:rPr>
        <w:t xml:space="preserve">
      275. Комиссия өз қызметін берудің ұзақ мерзімді шарты жасалған немесе берудің ұзақ мерзімді шартын жасасуға конкурс өтпеді деп танылған кезден бастап тоқтатады. </w:t>
      </w:r>
    </w:p>
    <w:bookmarkEnd w:id="635"/>
    <w:bookmarkStart w:name="z957" w:id="636"/>
    <w:p>
      <w:pPr>
        <w:spacing w:after="0"/>
        <w:ind w:left="0"/>
        <w:jc w:val="both"/>
      </w:pPr>
      <w:r>
        <w:rPr>
          <w:rFonts w:ascii="Times New Roman"/>
          <w:b w:val="false"/>
          <w:i w:val="false"/>
          <w:color w:val="000000"/>
          <w:sz w:val="28"/>
        </w:rPr>
        <w:t xml:space="preserve">
      276. Комиссия хатшысы бірыңғай дистрибьютор жұмыскерлерінің қатарынан тағайындалады, ол комиссия мүшесі болып табылмайды және комиссия шешім қабылдаған кезде дауыс беру құқығы болмайды, ол: </w:t>
      </w:r>
    </w:p>
    <w:bookmarkEnd w:id="636"/>
    <w:bookmarkStart w:name="z958" w:id="637"/>
    <w:p>
      <w:pPr>
        <w:spacing w:after="0"/>
        <w:ind w:left="0"/>
        <w:jc w:val="both"/>
      </w:pPr>
      <w:r>
        <w:rPr>
          <w:rFonts w:ascii="Times New Roman"/>
          <w:b w:val="false"/>
          <w:i w:val="false"/>
          <w:color w:val="000000"/>
          <w:sz w:val="28"/>
        </w:rPr>
        <w:t xml:space="preserve">
      1) веб-порталда конкурс өткізу туралы хабарландыруды жариялауды; </w:t>
      </w:r>
    </w:p>
    <w:bookmarkEnd w:id="637"/>
    <w:bookmarkStart w:name="z959" w:id="638"/>
    <w:p>
      <w:pPr>
        <w:spacing w:after="0"/>
        <w:ind w:left="0"/>
        <w:jc w:val="both"/>
      </w:pPr>
      <w:r>
        <w:rPr>
          <w:rFonts w:ascii="Times New Roman"/>
          <w:b w:val="false"/>
          <w:i w:val="false"/>
          <w:color w:val="000000"/>
          <w:sz w:val="28"/>
        </w:rPr>
        <w:t>
      2) комиссияның дауыс беру қорытындысы бойынша алдын ала рұқсат беру хаттамасының жобасын, сондай-ақ рұқсат беру хаттамасын қалыптастыруды;</w:t>
      </w:r>
    </w:p>
    <w:bookmarkEnd w:id="638"/>
    <w:bookmarkStart w:name="z960" w:id="639"/>
    <w:p>
      <w:pPr>
        <w:spacing w:after="0"/>
        <w:ind w:left="0"/>
        <w:jc w:val="both"/>
      </w:pPr>
      <w:r>
        <w:rPr>
          <w:rFonts w:ascii="Times New Roman"/>
          <w:b w:val="false"/>
          <w:i w:val="false"/>
          <w:color w:val="000000"/>
          <w:sz w:val="28"/>
        </w:rPr>
        <w:t xml:space="preserve">
      3) алдын ала рұқсат беру хаттамасын, сондай-ақ рұқсат беру хаттамасын веб-порталда жариялауды; </w:t>
      </w:r>
    </w:p>
    <w:bookmarkEnd w:id="639"/>
    <w:bookmarkStart w:name="z961" w:id="640"/>
    <w:p>
      <w:pPr>
        <w:spacing w:after="0"/>
        <w:ind w:left="0"/>
        <w:jc w:val="both"/>
      </w:pPr>
      <w:r>
        <w:rPr>
          <w:rFonts w:ascii="Times New Roman"/>
          <w:b w:val="false"/>
          <w:i w:val="false"/>
          <w:color w:val="000000"/>
          <w:sz w:val="28"/>
        </w:rPr>
        <w:t>
      4) комиссия мүшесінің жоқ екенін растайтын ұсынылған құжаттың (бар болған жағдайда) электрондық көшірмесін веб-порталда орналастыруды;</w:t>
      </w:r>
    </w:p>
    <w:bookmarkEnd w:id="640"/>
    <w:bookmarkStart w:name="z962" w:id="641"/>
    <w:p>
      <w:pPr>
        <w:spacing w:after="0"/>
        <w:ind w:left="0"/>
        <w:jc w:val="both"/>
      </w:pPr>
      <w:r>
        <w:rPr>
          <w:rFonts w:ascii="Times New Roman"/>
          <w:b w:val="false"/>
          <w:i w:val="false"/>
          <w:color w:val="000000"/>
          <w:sz w:val="28"/>
        </w:rPr>
        <w:t>
      5) конкурстың күшін жою немесе жарамсыз деп тану туралы шешім қабылданған кезде оның көшірмесін орналастыра отырып, тұтастай конкурстың немесе қандай да бір лоттың күшін веб-порталда жоюды;</w:t>
      </w:r>
    </w:p>
    <w:bookmarkEnd w:id="641"/>
    <w:bookmarkStart w:name="z963" w:id="642"/>
    <w:p>
      <w:pPr>
        <w:spacing w:after="0"/>
        <w:ind w:left="0"/>
        <w:jc w:val="both"/>
      </w:pPr>
      <w:r>
        <w:rPr>
          <w:rFonts w:ascii="Times New Roman"/>
          <w:b w:val="false"/>
          <w:i w:val="false"/>
          <w:color w:val="000000"/>
          <w:sz w:val="28"/>
        </w:rPr>
        <w:t>
      6) шарт жасасу үшін конкурс қорытындылары туралы хабардар етуді уақтылы қамтамасыз етеді.</w:t>
      </w:r>
    </w:p>
    <w:bookmarkEnd w:id="642"/>
    <w:bookmarkStart w:name="z964" w:id="643"/>
    <w:p>
      <w:pPr>
        <w:spacing w:after="0"/>
        <w:ind w:left="0"/>
        <w:jc w:val="both"/>
      </w:pPr>
      <w:r>
        <w:rPr>
          <w:rFonts w:ascii="Times New Roman"/>
          <w:b w:val="false"/>
          <w:i w:val="false"/>
          <w:color w:val="000000"/>
          <w:sz w:val="28"/>
        </w:rPr>
        <w:t xml:space="preserve">
      277. Комиссияның шешімі ашық дауыс беру арқылы қабылданады және егер оған қатысып отырған комиссия мүшелерінің жалпы санының көпшілігі дауыс берсе, қабылданды деп есептеледі. </w:t>
      </w:r>
    </w:p>
    <w:bookmarkEnd w:id="643"/>
    <w:bookmarkStart w:name="z965" w:id="644"/>
    <w:p>
      <w:pPr>
        <w:spacing w:after="0"/>
        <w:ind w:left="0"/>
        <w:jc w:val="both"/>
      </w:pPr>
      <w:r>
        <w:rPr>
          <w:rFonts w:ascii="Times New Roman"/>
          <w:b w:val="false"/>
          <w:i w:val="false"/>
          <w:color w:val="000000"/>
          <w:sz w:val="28"/>
        </w:rPr>
        <w:t xml:space="preserve">
      Дауыстар тең болған кезде комиссия төрағасы немесе ол болмаған кезде төрағаның орынбасары дауыс берген шешім қабылданды деп есептеледі. </w:t>
      </w:r>
    </w:p>
    <w:bookmarkEnd w:id="644"/>
    <w:bookmarkStart w:name="z966" w:id="645"/>
    <w:p>
      <w:pPr>
        <w:spacing w:after="0"/>
        <w:ind w:left="0"/>
        <w:jc w:val="both"/>
      </w:pPr>
      <w:r>
        <w:rPr>
          <w:rFonts w:ascii="Times New Roman"/>
          <w:b w:val="false"/>
          <w:i w:val="false"/>
          <w:color w:val="000000"/>
          <w:sz w:val="28"/>
        </w:rPr>
        <w:t xml:space="preserve">
      278. Комиссия арнайы білімді және (немесе) техникалық білікті талап ететін мәселелер бойынша өтінімнің конкурс шарттарына сәйкестігін бағалау үшін тиісті салалардан сарапшыны (сарапшыларды) тартады. </w:t>
      </w:r>
    </w:p>
    <w:bookmarkEnd w:id="645"/>
    <w:bookmarkStart w:name="z967" w:id="646"/>
    <w:p>
      <w:pPr>
        <w:spacing w:after="0"/>
        <w:ind w:left="0"/>
        <w:jc w:val="both"/>
      </w:pPr>
      <w:r>
        <w:rPr>
          <w:rFonts w:ascii="Times New Roman"/>
          <w:b w:val="false"/>
          <w:i w:val="false"/>
          <w:color w:val="000000"/>
          <w:sz w:val="28"/>
        </w:rPr>
        <w:t xml:space="preserve">
      279. Сарапшылар конкурстық өтінімдер ашылғанға дейін веб-порталда оның пайдаланушысы ретінде тіркеледі. </w:t>
      </w:r>
    </w:p>
    <w:bookmarkEnd w:id="646"/>
    <w:bookmarkStart w:name="z968" w:id="647"/>
    <w:p>
      <w:pPr>
        <w:spacing w:after="0"/>
        <w:ind w:left="0"/>
        <w:jc w:val="both"/>
      </w:pPr>
      <w:r>
        <w:rPr>
          <w:rFonts w:ascii="Times New Roman"/>
          <w:b w:val="false"/>
          <w:i w:val="false"/>
          <w:color w:val="000000"/>
          <w:sz w:val="28"/>
        </w:rPr>
        <w:t xml:space="preserve">
      280. Сараптама қорытындысы ұсынымдық сипатта болады және өтінімдерді бағалау кезінде ескеріледі. </w:t>
      </w:r>
    </w:p>
    <w:bookmarkEnd w:id="647"/>
    <w:bookmarkStart w:name="z969" w:id="648"/>
    <w:p>
      <w:pPr>
        <w:spacing w:after="0"/>
        <w:ind w:left="0"/>
        <w:jc w:val="both"/>
      </w:pPr>
      <w:r>
        <w:rPr>
          <w:rFonts w:ascii="Times New Roman"/>
          <w:b w:val="false"/>
          <w:i w:val="false"/>
          <w:color w:val="000000"/>
          <w:sz w:val="28"/>
        </w:rPr>
        <w:t xml:space="preserve">
      Веб-портал сараптама қорытындысын сарапшы қол қойғаннан кейін оны комиссия мүшелеріне автоматты түрде жібереді. </w:t>
      </w:r>
    </w:p>
    <w:bookmarkEnd w:id="648"/>
    <w:bookmarkStart w:name="z970" w:id="649"/>
    <w:p>
      <w:pPr>
        <w:spacing w:after="0"/>
        <w:ind w:left="0"/>
        <w:jc w:val="both"/>
      </w:pPr>
      <w:r>
        <w:rPr>
          <w:rFonts w:ascii="Times New Roman"/>
          <w:b w:val="false"/>
          <w:i w:val="false"/>
          <w:color w:val="000000"/>
          <w:sz w:val="28"/>
        </w:rPr>
        <w:t xml:space="preserve">
      281. Мына: </w:t>
      </w:r>
    </w:p>
    <w:bookmarkEnd w:id="649"/>
    <w:bookmarkStart w:name="z971" w:id="650"/>
    <w:p>
      <w:pPr>
        <w:spacing w:after="0"/>
        <w:ind w:left="0"/>
        <w:jc w:val="both"/>
      </w:pPr>
      <w:r>
        <w:rPr>
          <w:rFonts w:ascii="Times New Roman"/>
          <w:b w:val="false"/>
          <w:i w:val="false"/>
          <w:color w:val="000000"/>
          <w:sz w:val="28"/>
        </w:rPr>
        <w:t>
      1) сатып алу рәсімдерінің нәтижелеріне мүдделі;</w:t>
      </w:r>
    </w:p>
    <w:bookmarkEnd w:id="650"/>
    <w:bookmarkStart w:name="z972" w:id="651"/>
    <w:p>
      <w:pPr>
        <w:spacing w:after="0"/>
        <w:ind w:left="0"/>
        <w:jc w:val="both"/>
      </w:pPr>
      <w:r>
        <w:rPr>
          <w:rFonts w:ascii="Times New Roman"/>
          <w:b w:val="false"/>
          <w:i w:val="false"/>
          <w:color w:val="000000"/>
          <w:sz w:val="28"/>
        </w:rPr>
        <w:t xml:space="preserve">
      2) бірыңғай дистрибьютордың не ведомстволық бағынысты, еншілес және қарамағындағы ұйымдардың бірінші басшыларының жақын туысы, жұбайы (зайыбы) немесе жекжаты болып табылатын адам сарапшы бола алмайды. </w:t>
      </w:r>
    </w:p>
    <w:bookmarkEnd w:id="651"/>
    <w:bookmarkStart w:name="z973" w:id="652"/>
    <w:p>
      <w:pPr>
        <w:spacing w:after="0"/>
        <w:ind w:left="0"/>
        <w:jc w:val="both"/>
      </w:pPr>
      <w:r>
        <w:rPr>
          <w:rFonts w:ascii="Times New Roman"/>
          <w:b w:val="false"/>
          <w:i w:val="false"/>
          <w:color w:val="000000"/>
          <w:sz w:val="28"/>
        </w:rPr>
        <w:t xml:space="preserve">
      282. Конкурс өткізу туралы хабарландыру бірыңғай дистрибьютор шешім қабылдаған күннен бастап 3 (үш) жұмыс күні ішінде конкурстық өтінімдер ашылатын күнге дейін кемінде күнтізбелік 20 (жиырма) күн қалғанда </w:t>
      </w:r>
    </w:p>
    <w:bookmarkEnd w:id="652"/>
    <w:bookmarkStart w:name="z974" w:id="653"/>
    <w:p>
      <w:pPr>
        <w:spacing w:after="0"/>
        <w:ind w:left="0"/>
        <w:jc w:val="both"/>
      </w:pPr>
      <w:r>
        <w:rPr>
          <w:rFonts w:ascii="Times New Roman"/>
          <w:b w:val="false"/>
          <w:i w:val="false"/>
          <w:color w:val="000000"/>
          <w:sz w:val="28"/>
        </w:rPr>
        <w:t xml:space="preserve">
      веб-порталда қазақ және орыс тілдерінде жарияланады. </w:t>
      </w:r>
    </w:p>
    <w:bookmarkEnd w:id="653"/>
    <w:bookmarkStart w:name="z975" w:id="654"/>
    <w:p>
      <w:pPr>
        <w:spacing w:after="0"/>
        <w:ind w:left="0"/>
        <w:jc w:val="both"/>
      </w:pPr>
      <w:r>
        <w:rPr>
          <w:rFonts w:ascii="Times New Roman"/>
          <w:b w:val="false"/>
          <w:i w:val="false"/>
          <w:color w:val="000000"/>
          <w:sz w:val="28"/>
        </w:rPr>
        <w:t>
      283. Өнім берудің ұзақ мерзімді шартын жасауға конкурс өткізу туралы хабарландыруда:</w:t>
      </w:r>
    </w:p>
    <w:bookmarkEnd w:id="654"/>
    <w:bookmarkStart w:name="z976" w:id="655"/>
    <w:p>
      <w:pPr>
        <w:spacing w:after="0"/>
        <w:ind w:left="0"/>
        <w:jc w:val="both"/>
      </w:pPr>
      <w:r>
        <w:rPr>
          <w:rFonts w:ascii="Times New Roman"/>
          <w:b w:val="false"/>
          <w:i w:val="false"/>
          <w:color w:val="000000"/>
          <w:sz w:val="28"/>
        </w:rPr>
        <w:t>
      1) бірыңғай дистрибьютордың атауы, мекенжайы және банктік деректемелері;</w:t>
      </w:r>
    </w:p>
    <w:bookmarkEnd w:id="655"/>
    <w:bookmarkStart w:name="z977" w:id="656"/>
    <w:p>
      <w:pPr>
        <w:spacing w:after="0"/>
        <w:ind w:left="0"/>
        <w:jc w:val="both"/>
      </w:pPr>
      <w:r>
        <w:rPr>
          <w:rFonts w:ascii="Times New Roman"/>
          <w:b w:val="false"/>
          <w:i w:val="false"/>
          <w:color w:val="000000"/>
          <w:sz w:val="28"/>
        </w:rPr>
        <w:t xml:space="preserve">
      2) дәрілік заттардың және (немесе) медициналық бұйымдардың халықаралық патенттелмеген атауы немесе құрамы, олардың техникалық сипаттамалары көрсетілген дәрілік заттардың және (немесе) медициналық бұйымдардың номенклатурасы (лоттың нөмірі көрсетілген); </w:t>
      </w:r>
    </w:p>
    <w:bookmarkEnd w:id="656"/>
    <w:bookmarkStart w:name="z978" w:id="657"/>
    <w:p>
      <w:pPr>
        <w:spacing w:after="0"/>
        <w:ind w:left="0"/>
        <w:jc w:val="both"/>
      </w:pPr>
      <w:r>
        <w:rPr>
          <w:rFonts w:ascii="Times New Roman"/>
          <w:b w:val="false"/>
          <w:i w:val="false"/>
          <w:color w:val="000000"/>
          <w:sz w:val="28"/>
        </w:rPr>
        <w:t xml:space="preserve">
      3) өтінімдерді қабылдау аяқталатын күні мен уақыты қамтылады. </w:t>
      </w:r>
    </w:p>
    <w:bookmarkEnd w:id="657"/>
    <w:bookmarkStart w:name="z979" w:id="658"/>
    <w:p>
      <w:pPr>
        <w:spacing w:after="0"/>
        <w:ind w:left="0"/>
        <w:jc w:val="both"/>
      </w:pPr>
      <w:r>
        <w:rPr>
          <w:rFonts w:ascii="Times New Roman"/>
          <w:b w:val="false"/>
          <w:i w:val="false"/>
          <w:color w:val="000000"/>
          <w:sz w:val="28"/>
        </w:rPr>
        <w:t>
      284. Берудің ұзақ мерзімді шартын жасасуға конкурсқа қатысуға ниет білдірген әлеуетті өнім беруші веб-порталда тіркеледі және өтінімге құжаттарды қоса тіркеу немесе оларды веб-порталда көзделген нысандар бойынша электрондық цифрлық қолтаңбаның көмегімен толтыру жолымен өтінім береді.</w:t>
      </w:r>
    </w:p>
    <w:bookmarkEnd w:id="658"/>
    <w:bookmarkStart w:name="z980" w:id="659"/>
    <w:p>
      <w:pPr>
        <w:spacing w:after="0"/>
        <w:ind w:left="0"/>
        <w:jc w:val="both"/>
      </w:pPr>
      <w:r>
        <w:rPr>
          <w:rFonts w:ascii="Times New Roman"/>
          <w:b w:val="false"/>
          <w:i w:val="false"/>
          <w:color w:val="000000"/>
          <w:sz w:val="28"/>
        </w:rPr>
        <w:t xml:space="preserve">
      285. осы Қағидаларға 19-қосымшаға сәйкес нысан бойынша (электрондық көшірмелерде) әлеуетті өнім берушінің конкурсқа қатысуға арналған конкурстық өтінімінде: </w:t>
      </w:r>
    </w:p>
    <w:bookmarkEnd w:id="659"/>
    <w:bookmarkStart w:name="z981" w:id="660"/>
    <w:p>
      <w:pPr>
        <w:spacing w:after="0"/>
        <w:ind w:left="0"/>
        <w:jc w:val="both"/>
      </w:pPr>
      <w:r>
        <w:rPr>
          <w:rFonts w:ascii="Times New Roman"/>
          <w:b w:val="false"/>
          <w:i w:val="false"/>
          <w:color w:val="000000"/>
          <w:sz w:val="28"/>
        </w:rPr>
        <w:t xml:space="preserve">
      техникалық-экономикалық негіздеме немесе мынадай бөлімдер: </w:t>
      </w:r>
    </w:p>
    <w:bookmarkEnd w:id="660"/>
    <w:bookmarkStart w:name="z982" w:id="661"/>
    <w:p>
      <w:pPr>
        <w:spacing w:after="0"/>
        <w:ind w:left="0"/>
        <w:jc w:val="both"/>
      </w:pPr>
      <w:r>
        <w:rPr>
          <w:rFonts w:ascii="Times New Roman"/>
          <w:b w:val="false"/>
          <w:i w:val="false"/>
          <w:color w:val="000000"/>
          <w:sz w:val="28"/>
        </w:rPr>
        <w:t xml:space="preserve">
      инвестициялық жобаның мақсаты және операторы туралы ақпарат; </w:t>
      </w:r>
    </w:p>
    <w:bookmarkEnd w:id="661"/>
    <w:bookmarkStart w:name="z983" w:id="662"/>
    <w:p>
      <w:pPr>
        <w:spacing w:after="0"/>
        <w:ind w:left="0"/>
        <w:jc w:val="both"/>
      </w:pPr>
      <w:r>
        <w:rPr>
          <w:rFonts w:ascii="Times New Roman"/>
          <w:b w:val="false"/>
          <w:i w:val="false"/>
          <w:color w:val="000000"/>
          <w:sz w:val="28"/>
        </w:rPr>
        <w:t>
      инвестициялық жобаның құны және қаржыландыру көздері туралы ақпарат;</w:t>
      </w:r>
    </w:p>
    <w:bookmarkEnd w:id="662"/>
    <w:bookmarkStart w:name="z984" w:id="663"/>
    <w:p>
      <w:pPr>
        <w:spacing w:after="0"/>
        <w:ind w:left="0"/>
        <w:jc w:val="both"/>
      </w:pPr>
      <w:r>
        <w:rPr>
          <w:rFonts w:ascii="Times New Roman"/>
          <w:b w:val="false"/>
          <w:i w:val="false"/>
          <w:color w:val="000000"/>
          <w:sz w:val="28"/>
        </w:rPr>
        <w:t>
      дәрілік заттардың және (немесе) медициналық бұйымдардың Қазақстан Республикасында және (немесе) басқа елдерде тіркелуі туралы ақпарат, сондай-ақ тіркеу куәлігінің нөмірлері мен күндері көрсетілген өндірілетін дәрілік заттардың және (немесе) медициналық бұйымдардың тізімі;</w:t>
      </w:r>
    </w:p>
    <w:bookmarkEnd w:id="663"/>
    <w:bookmarkStart w:name="z985" w:id="664"/>
    <w:p>
      <w:pPr>
        <w:spacing w:after="0"/>
        <w:ind w:left="0"/>
        <w:jc w:val="both"/>
      </w:pPr>
      <w:r>
        <w:rPr>
          <w:rFonts w:ascii="Times New Roman"/>
          <w:b w:val="false"/>
          <w:i w:val="false"/>
          <w:color w:val="000000"/>
          <w:sz w:val="28"/>
        </w:rPr>
        <w:t>
      өндіру жоспарланатын дәрілік заттардың және (немесе) медициналық бұйымдардың тізімі;</w:t>
      </w:r>
    </w:p>
    <w:bookmarkEnd w:id="664"/>
    <w:bookmarkStart w:name="z986" w:id="665"/>
    <w:p>
      <w:pPr>
        <w:spacing w:after="0"/>
        <w:ind w:left="0"/>
        <w:jc w:val="both"/>
      </w:pPr>
      <w:r>
        <w:rPr>
          <w:rFonts w:ascii="Times New Roman"/>
          <w:b w:val="false"/>
          <w:i w:val="false"/>
          <w:color w:val="000000"/>
          <w:sz w:val="28"/>
        </w:rPr>
        <w:t>
      өнімді өткізу бағдарламасын қоса алғанда, коммерциялық бөлім;</w:t>
      </w:r>
    </w:p>
    <w:bookmarkEnd w:id="665"/>
    <w:bookmarkStart w:name="z987" w:id="666"/>
    <w:p>
      <w:pPr>
        <w:spacing w:after="0"/>
        <w:ind w:left="0"/>
        <w:jc w:val="both"/>
      </w:pPr>
      <w:r>
        <w:rPr>
          <w:rFonts w:ascii="Times New Roman"/>
          <w:b w:val="false"/>
          <w:i w:val="false"/>
          <w:color w:val="000000"/>
          <w:sz w:val="28"/>
        </w:rPr>
        <w:t xml:space="preserve">
      технологияның сипаттамасын мен сипаттамасы бар технологиялық жабдықтың тізбесін қоса алғанда, техникалық бөлім; </w:t>
      </w:r>
    </w:p>
    <w:bookmarkEnd w:id="666"/>
    <w:bookmarkStart w:name="z988" w:id="667"/>
    <w:p>
      <w:pPr>
        <w:spacing w:after="0"/>
        <w:ind w:left="0"/>
        <w:jc w:val="both"/>
      </w:pPr>
      <w:r>
        <w:rPr>
          <w:rFonts w:ascii="Times New Roman"/>
          <w:b w:val="false"/>
          <w:i w:val="false"/>
          <w:color w:val="000000"/>
          <w:sz w:val="28"/>
        </w:rPr>
        <w:t>
      экологиялық бөлім;</w:t>
      </w:r>
    </w:p>
    <w:bookmarkEnd w:id="667"/>
    <w:bookmarkStart w:name="z989" w:id="668"/>
    <w:p>
      <w:pPr>
        <w:spacing w:after="0"/>
        <w:ind w:left="0"/>
        <w:jc w:val="both"/>
      </w:pPr>
      <w:r>
        <w:rPr>
          <w:rFonts w:ascii="Times New Roman"/>
          <w:b w:val="false"/>
          <w:i w:val="false"/>
          <w:color w:val="000000"/>
          <w:sz w:val="28"/>
        </w:rPr>
        <w:t>
      қаржы бөлімі;</w:t>
      </w:r>
    </w:p>
    <w:bookmarkEnd w:id="668"/>
    <w:bookmarkStart w:name="z990" w:id="669"/>
    <w:p>
      <w:pPr>
        <w:spacing w:after="0"/>
        <w:ind w:left="0"/>
        <w:jc w:val="both"/>
      </w:pPr>
      <w:r>
        <w:rPr>
          <w:rFonts w:ascii="Times New Roman"/>
          <w:b w:val="false"/>
          <w:i w:val="false"/>
          <w:color w:val="000000"/>
          <w:sz w:val="28"/>
        </w:rPr>
        <w:t>
      әлеуметтік-экономикалық бөлім;</w:t>
      </w:r>
    </w:p>
    <w:bookmarkEnd w:id="669"/>
    <w:bookmarkStart w:name="z991" w:id="670"/>
    <w:p>
      <w:pPr>
        <w:spacing w:after="0"/>
        <w:ind w:left="0"/>
        <w:jc w:val="both"/>
      </w:pPr>
      <w:r>
        <w:rPr>
          <w:rFonts w:ascii="Times New Roman"/>
          <w:b w:val="false"/>
          <w:i w:val="false"/>
          <w:color w:val="000000"/>
          <w:sz w:val="28"/>
        </w:rPr>
        <w:t>
      жобалық тәуекелдер туралы ақпарат;</w:t>
      </w:r>
    </w:p>
    <w:bookmarkEnd w:id="670"/>
    <w:bookmarkStart w:name="z992" w:id="671"/>
    <w:p>
      <w:pPr>
        <w:spacing w:after="0"/>
        <w:ind w:left="0"/>
        <w:jc w:val="both"/>
      </w:pPr>
      <w:r>
        <w:rPr>
          <w:rFonts w:ascii="Times New Roman"/>
          <w:b w:val="false"/>
          <w:i w:val="false"/>
          <w:color w:val="000000"/>
          <w:sz w:val="28"/>
        </w:rPr>
        <w:t xml:space="preserve">
      дәрілік заттар және (немесе) медициналық бұйымдар өндірісін құру және (немесе) жаңғырту жөніндегі инвестициялық жобаны іске асыру мерзімдері және кезеңдері туралы ақпарат; </w:t>
      </w:r>
    </w:p>
    <w:bookmarkEnd w:id="671"/>
    <w:bookmarkStart w:name="z993" w:id="672"/>
    <w:p>
      <w:pPr>
        <w:spacing w:after="0"/>
        <w:ind w:left="0"/>
        <w:jc w:val="both"/>
      </w:pPr>
      <w:r>
        <w:rPr>
          <w:rFonts w:ascii="Times New Roman"/>
          <w:b w:val="false"/>
          <w:i w:val="false"/>
          <w:color w:val="000000"/>
          <w:sz w:val="28"/>
        </w:rPr>
        <w:t>
      осы Қағидаларға 20-қосымшаға сәйкес нысан бойынша дәрілік заттар және (немесе) медициналық бұйымдар өндірісін құру және (немесе) жаңғырту жөніндегі инвестициялық жобаны іске асырудың тоқсандық графигі;</w:t>
      </w:r>
    </w:p>
    <w:bookmarkEnd w:id="672"/>
    <w:bookmarkStart w:name="z994" w:id="673"/>
    <w:p>
      <w:pPr>
        <w:spacing w:after="0"/>
        <w:ind w:left="0"/>
        <w:jc w:val="both"/>
      </w:pPr>
      <w:r>
        <w:rPr>
          <w:rFonts w:ascii="Times New Roman"/>
          <w:b w:val="false"/>
          <w:i w:val="false"/>
          <w:color w:val="000000"/>
          <w:sz w:val="28"/>
        </w:rPr>
        <w:t>
      әрбір атау бойынша дәрілік заттарды және (немесе) медициналық бұйымдарды беру кезеңінің басталатын күндері туралы ақпарат;</w:t>
      </w:r>
    </w:p>
    <w:bookmarkEnd w:id="673"/>
    <w:bookmarkStart w:name="z995" w:id="674"/>
    <w:p>
      <w:pPr>
        <w:spacing w:after="0"/>
        <w:ind w:left="0"/>
        <w:jc w:val="both"/>
      </w:pPr>
      <w:r>
        <w:rPr>
          <w:rFonts w:ascii="Times New Roman"/>
          <w:b w:val="false"/>
          <w:i w:val="false"/>
          <w:color w:val="000000"/>
          <w:sz w:val="28"/>
        </w:rPr>
        <w:t xml:space="preserve">
      инфрақұрылым туралы ақпарат; </w:t>
      </w:r>
    </w:p>
    <w:bookmarkEnd w:id="674"/>
    <w:bookmarkStart w:name="z996" w:id="675"/>
    <w:p>
      <w:pPr>
        <w:spacing w:after="0"/>
        <w:ind w:left="0"/>
        <w:jc w:val="both"/>
      </w:pPr>
      <w:r>
        <w:rPr>
          <w:rFonts w:ascii="Times New Roman"/>
          <w:b w:val="false"/>
          <w:i w:val="false"/>
          <w:color w:val="000000"/>
          <w:sz w:val="28"/>
        </w:rPr>
        <w:t xml:space="preserve">
      дәрілік заттарды және (немесе) медициналық бұйымдарды өткізуге байланысты үшінші тұлғалардың патенттік және өзге де құқықтары мен талаптарын бұзбау туралы кепілдік хат қамтылатын бизнес-жоспар болады. </w:t>
      </w:r>
    </w:p>
    <w:bookmarkEnd w:id="675"/>
    <w:bookmarkStart w:name="z997" w:id="676"/>
    <w:p>
      <w:pPr>
        <w:spacing w:after="0"/>
        <w:ind w:left="0"/>
        <w:jc w:val="both"/>
      </w:pPr>
      <w:r>
        <w:rPr>
          <w:rFonts w:ascii="Times New Roman"/>
          <w:b w:val="false"/>
          <w:i w:val="false"/>
          <w:color w:val="000000"/>
          <w:sz w:val="28"/>
        </w:rPr>
        <w:t xml:space="preserve">
      286. Өтінімдер дәрілік заттарды және (немесе) медициналық бұйымдарды шығару бойынша әртүрлі өндірістік желілерге ұсынылған кезде техникалық-экономикалық негіздемедегі және (немесе) бизнес-жоспардағы ақпарат әрбір өндірістік желі бойынша жеке-жеке көрсетіледі. </w:t>
      </w:r>
    </w:p>
    <w:bookmarkEnd w:id="676"/>
    <w:bookmarkStart w:name="z998" w:id="677"/>
    <w:p>
      <w:pPr>
        <w:spacing w:after="0"/>
        <w:ind w:left="0"/>
        <w:jc w:val="both"/>
      </w:pPr>
      <w:r>
        <w:rPr>
          <w:rFonts w:ascii="Times New Roman"/>
          <w:b w:val="false"/>
          <w:i w:val="false"/>
          <w:color w:val="000000"/>
          <w:sz w:val="28"/>
        </w:rPr>
        <w:t xml:space="preserve">
      287. Конкурстық өтінім әлеуетті өнім берушіге веб-портал хабарлама жіберген кезде берілді деп есептеледі, әлеуетті өнім берушінің қалауы бойынша ол ашылған кезге дейін өзгертіледі немесе кері қайтарып алынады. </w:t>
      </w:r>
    </w:p>
    <w:bookmarkEnd w:id="677"/>
    <w:bookmarkStart w:name="z999" w:id="678"/>
    <w:p>
      <w:pPr>
        <w:spacing w:after="0"/>
        <w:ind w:left="0"/>
        <w:jc w:val="both"/>
      </w:pPr>
      <w:r>
        <w:rPr>
          <w:rFonts w:ascii="Times New Roman"/>
          <w:b w:val="false"/>
          <w:i w:val="false"/>
          <w:color w:val="000000"/>
          <w:sz w:val="28"/>
        </w:rPr>
        <w:t xml:space="preserve">
      288. Веб-портал әлеуетті өнім берушіге: </w:t>
      </w:r>
    </w:p>
    <w:bookmarkEnd w:id="678"/>
    <w:bookmarkStart w:name="z1000" w:id="679"/>
    <w:p>
      <w:pPr>
        <w:spacing w:after="0"/>
        <w:ind w:left="0"/>
        <w:jc w:val="both"/>
      </w:pPr>
      <w:r>
        <w:rPr>
          <w:rFonts w:ascii="Times New Roman"/>
          <w:b w:val="false"/>
          <w:i w:val="false"/>
          <w:color w:val="000000"/>
          <w:sz w:val="28"/>
        </w:rPr>
        <w:t xml:space="preserve">
      1) өтінімді ашқаннан кейін оны кері қайтарып алуға; </w:t>
      </w:r>
    </w:p>
    <w:bookmarkEnd w:id="679"/>
    <w:bookmarkStart w:name="z1001" w:id="680"/>
    <w:p>
      <w:pPr>
        <w:spacing w:after="0"/>
        <w:ind w:left="0"/>
        <w:jc w:val="both"/>
      </w:pPr>
      <w:r>
        <w:rPr>
          <w:rFonts w:ascii="Times New Roman"/>
          <w:b w:val="false"/>
          <w:i w:val="false"/>
          <w:color w:val="000000"/>
          <w:sz w:val="28"/>
        </w:rPr>
        <w:t xml:space="preserve">
      2) хабарландыруда көзделген мерзім өткеннен кейін өтінім беруге мүмкіндік бермейді. </w:t>
      </w:r>
    </w:p>
    <w:bookmarkEnd w:id="680"/>
    <w:bookmarkStart w:name="z1002" w:id="681"/>
    <w:p>
      <w:pPr>
        <w:spacing w:after="0"/>
        <w:ind w:left="0"/>
        <w:jc w:val="both"/>
      </w:pPr>
      <w:r>
        <w:rPr>
          <w:rFonts w:ascii="Times New Roman"/>
          <w:b w:val="false"/>
          <w:i w:val="false"/>
          <w:color w:val="000000"/>
          <w:sz w:val="28"/>
        </w:rPr>
        <w:t xml:space="preserve">
      289. Комиссия мүшелері конкурс жарияланғанға дейін веб-порталда тіркеледі, онда өтінімдерді қарайды, әлеуетті өнім берушінің конкурстық өтініміне рұқсат беруге немесе қабылдамауға дауыс береді. </w:t>
      </w:r>
    </w:p>
    <w:bookmarkEnd w:id="681"/>
    <w:bookmarkStart w:name="z1003" w:id="682"/>
    <w:p>
      <w:pPr>
        <w:spacing w:after="0"/>
        <w:ind w:left="0"/>
        <w:jc w:val="both"/>
      </w:pPr>
      <w:r>
        <w:rPr>
          <w:rFonts w:ascii="Times New Roman"/>
          <w:b w:val="false"/>
          <w:i w:val="false"/>
          <w:color w:val="000000"/>
          <w:sz w:val="28"/>
        </w:rPr>
        <w:t>
      290. Өтінімдер болмаған кезде веб-портал ашу қорытындыларын және хаттамаларын автоматты түрде және бір мезгілде жариялайды.</w:t>
      </w:r>
    </w:p>
    <w:bookmarkEnd w:id="682"/>
    <w:bookmarkStart w:name="z1004" w:id="683"/>
    <w:p>
      <w:pPr>
        <w:spacing w:after="0"/>
        <w:ind w:left="0"/>
        <w:jc w:val="both"/>
      </w:pPr>
      <w:r>
        <w:rPr>
          <w:rFonts w:ascii="Times New Roman"/>
          <w:b w:val="false"/>
          <w:i w:val="false"/>
          <w:color w:val="000000"/>
          <w:sz w:val="28"/>
        </w:rPr>
        <w:t>
      291. Өтінімдерді қабылдау мерзімі өткеннен кейін веб-портал оларды қарау үшін қолжетімді етеді және ашу хаттамасын оның нөмірін, жариялау уақытын және мәртебесін көрсете отырып, автоматты түрде жариялайды, онда:</w:t>
      </w:r>
    </w:p>
    <w:bookmarkEnd w:id="683"/>
    <w:bookmarkStart w:name="z1005" w:id="684"/>
    <w:p>
      <w:pPr>
        <w:spacing w:after="0"/>
        <w:ind w:left="0"/>
        <w:jc w:val="both"/>
      </w:pPr>
      <w:r>
        <w:rPr>
          <w:rFonts w:ascii="Times New Roman"/>
          <w:b w:val="false"/>
          <w:i w:val="false"/>
          <w:color w:val="000000"/>
          <w:sz w:val="28"/>
        </w:rPr>
        <w:t xml:space="preserve">
      1) конкурстың нөмірі мен атауы; </w:t>
      </w:r>
    </w:p>
    <w:bookmarkEnd w:id="684"/>
    <w:bookmarkStart w:name="z1006" w:id="685"/>
    <w:p>
      <w:pPr>
        <w:spacing w:after="0"/>
        <w:ind w:left="0"/>
        <w:jc w:val="both"/>
      </w:pPr>
      <w:r>
        <w:rPr>
          <w:rFonts w:ascii="Times New Roman"/>
          <w:b w:val="false"/>
          <w:i w:val="false"/>
          <w:color w:val="000000"/>
          <w:sz w:val="28"/>
        </w:rPr>
        <w:t xml:space="preserve">
      2) бірыңғай дистрибьютордың атауы, БСН және заңды мекенжайы; </w:t>
      </w:r>
    </w:p>
    <w:bookmarkEnd w:id="685"/>
    <w:bookmarkStart w:name="z1007" w:id="686"/>
    <w:p>
      <w:pPr>
        <w:spacing w:after="0"/>
        <w:ind w:left="0"/>
        <w:jc w:val="both"/>
      </w:pPr>
      <w:r>
        <w:rPr>
          <w:rFonts w:ascii="Times New Roman"/>
          <w:b w:val="false"/>
          <w:i w:val="false"/>
          <w:color w:val="000000"/>
          <w:sz w:val="28"/>
        </w:rPr>
        <w:t xml:space="preserve">
      3) хабарландырудағы лоттардың тізбесі; </w:t>
      </w:r>
    </w:p>
    <w:bookmarkEnd w:id="686"/>
    <w:bookmarkStart w:name="z1008" w:id="687"/>
    <w:p>
      <w:pPr>
        <w:spacing w:after="0"/>
        <w:ind w:left="0"/>
        <w:jc w:val="both"/>
      </w:pPr>
      <w:r>
        <w:rPr>
          <w:rFonts w:ascii="Times New Roman"/>
          <w:b w:val="false"/>
          <w:i w:val="false"/>
          <w:color w:val="000000"/>
          <w:sz w:val="28"/>
        </w:rPr>
        <w:t xml:space="preserve">
      4) әлеуетті өнім берушілердің атаулары БСН (ЖСН), өтінімдер берген уақыты мен күні; </w:t>
      </w:r>
    </w:p>
    <w:bookmarkEnd w:id="687"/>
    <w:bookmarkStart w:name="z1009" w:id="688"/>
    <w:p>
      <w:pPr>
        <w:spacing w:after="0"/>
        <w:ind w:left="0"/>
        <w:jc w:val="both"/>
      </w:pPr>
      <w:r>
        <w:rPr>
          <w:rFonts w:ascii="Times New Roman"/>
          <w:b w:val="false"/>
          <w:i w:val="false"/>
          <w:color w:val="000000"/>
          <w:sz w:val="28"/>
        </w:rPr>
        <w:t xml:space="preserve">
      5) өтінімдер берілмеген лоттар; </w:t>
      </w:r>
    </w:p>
    <w:bookmarkEnd w:id="688"/>
    <w:bookmarkStart w:name="z1010" w:id="689"/>
    <w:p>
      <w:pPr>
        <w:spacing w:after="0"/>
        <w:ind w:left="0"/>
        <w:jc w:val="both"/>
      </w:pPr>
      <w:r>
        <w:rPr>
          <w:rFonts w:ascii="Times New Roman"/>
          <w:b w:val="false"/>
          <w:i w:val="false"/>
          <w:color w:val="000000"/>
          <w:sz w:val="28"/>
        </w:rPr>
        <w:t xml:space="preserve">
      6) лоттар және өтінімдер берген әлеуетті өнім берушілердің атаулары қамтылады. </w:t>
      </w:r>
    </w:p>
    <w:bookmarkEnd w:id="689"/>
    <w:bookmarkStart w:name="z1011" w:id="690"/>
    <w:p>
      <w:pPr>
        <w:spacing w:after="0"/>
        <w:ind w:left="0"/>
        <w:jc w:val="both"/>
      </w:pPr>
      <w:r>
        <w:rPr>
          <w:rFonts w:ascii="Times New Roman"/>
          <w:b w:val="false"/>
          <w:i w:val="false"/>
          <w:color w:val="000000"/>
          <w:sz w:val="28"/>
        </w:rPr>
        <w:t xml:space="preserve">
      292. Комиссия хатшысы ашу хаттамасы жарияланған күннен бастап </w:t>
      </w:r>
    </w:p>
    <w:bookmarkEnd w:id="690"/>
    <w:bookmarkStart w:name="z1012" w:id="691"/>
    <w:p>
      <w:pPr>
        <w:spacing w:after="0"/>
        <w:ind w:left="0"/>
        <w:jc w:val="both"/>
      </w:pPr>
      <w:r>
        <w:rPr>
          <w:rFonts w:ascii="Times New Roman"/>
          <w:b w:val="false"/>
          <w:i w:val="false"/>
          <w:color w:val="000000"/>
          <w:sz w:val="28"/>
        </w:rPr>
        <w:t xml:space="preserve">
      2 (екі) жұмыс күні ішінде салалық қорытынды алу үшін әлеуетті өнім берушілердің өтінімдерін денсаулық сақтау саласындағы уәкілетті органға веб-портал арқылы жібереді. </w:t>
      </w:r>
    </w:p>
    <w:bookmarkEnd w:id="691"/>
    <w:bookmarkStart w:name="z1013" w:id="692"/>
    <w:p>
      <w:pPr>
        <w:spacing w:after="0"/>
        <w:ind w:left="0"/>
        <w:jc w:val="both"/>
      </w:pPr>
      <w:r>
        <w:rPr>
          <w:rFonts w:ascii="Times New Roman"/>
          <w:b w:val="false"/>
          <w:i w:val="false"/>
          <w:color w:val="000000"/>
          <w:sz w:val="28"/>
        </w:rPr>
        <w:t xml:space="preserve">
      293. Денсаулық сақтау саласындағы уәкілетті орган өтінімдерді веб-портал арқылы алған күннен бастап 20 (жиырма) жұмыс күні ішінде бірыңғай дистрибьюторға инвестициялық жобаны комиссияның қарауы үшін веб-порталда көзделген нысан бойынша инвестициялық жобаның орындылығы немесе орынсыздығы туралы салалық қорытындыны жібереді. </w:t>
      </w:r>
    </w:p>
    <w:bookmarkEnd w:id="692"/>
    <w:bookmarkStart w:name="z1014" w:id="693"/>
    <w:p>
      <w:pPr>
        <w:spacing w:after="0"/>
        <w:ind w:left="0"/>
        <w:jc w:val="both"/>
      </w:pPr>
      <w:r>
        <w:rPr>
          <w:rFonts w:ascii="Times New Roman"/>
          <w:b w:val="false"/>
          <w:i w:val="false"/>
          <w:color w:val="000000"/>
          <w:sz w:val="28"/>
        </w:rPr>
        <w:t xml:space="preserve">
      294. Веб-портал салалық қорытындыға денсаулық сақтау саласындағы уәкілетті орган қол қойғаннан кейін оны комиссия мүшелеріне автоматты түрде жібереді. </w:t>
      </w:r>
    </w:p>
    <w:bookmarkEnd w:id="693"/>
    <w:bookmarkStart w:name="z1015" w:id="694"/>
    <w:p>
      <w:pPr>
        <w:spacing w:after="0"/>
        <w:ind w:left="0"/>
        <w:jc w:val="both"/>
      </w:pPr>
      <w:r>
        <w:rPr>
          <w:rFonts w:ascii="Times New Roman"/>
          <w:b w:val="false"/>
          <w:i w:val="false"/>
          <w:color w:val="000000"/>
          <w:sz w:val="28"/>
        </w:rPr>
        <w:t>
      295. Салалық қорытынды техникалық-экономикалық негіздеме негізінде мынадай өлшемшарттар бойынша беріледі:</w:t>
      </w:r>
    </w:p>
    <w:bookmarkEnd w:id="694"/>
    <w:p>
      <w:pPr>
        <w:spacing w:after="0"/>
        <w:ind w:left="0"/>
        <w:jc w:val="both"/>
      </w:pPr>
      <w:r>
        <w:rPr>
          <w:rFonts w:ascii="Times New Roman"/>
          <w:b w:val="false"/>
          <w:i w:val="false"/>
          <w:color w:val="000000"/>
          <w:sz w:val="28"/>
        </w:rPr>
        <w:t>
      1) нарық пен саланы талдау, оның ішінде нарықтың даму үрдісі; өсу әлеуеті; өнімге сұраныс болжамы;</w:t>
      </w:r>
    </w:p>
    <w:p>
      <w:pPr>
        <w:spacing w:after="0"/>
        <w:ind w:left="0"/>
        <w:jc w:val="both"/>
      </w:pPr>
      <w:r>
        <w:rPr>
          <w:rFonts w:ascii="Times New Roman"/>
          <w:b w:val="false"/>
          <w:i w:val="false"/>
          <w:color w:val="000000"/>
          <w:sz w:val="28"/>
        </w:rPr>
        <w:t>
      2) әлеуметтік аспектілер, оның ішінде жобаның әлеуметтік әл-ауқатқа қосқан үлесі; жобаның жұмыспен қамтуға және халықтың өмір сүру деңгейіне әсері;</w:t>
      </w:r>
    </w:p>
    <w:p>
      <w:pPr>
        <w:spacing w:after="0"/>
        <w:ind w:left="0"/>
        <w:jc w:val="both"/>
      </w:pPr>
      <w:r>
        <w:rPr>
          <w:rFonts w:ascii="Times New Roman"/>
          <w:b w:val="false"/>
          <w:i w:val="false"/>
          <w:color w:val="000000"/>
          <w:sz w:val="28"/>
        </w:rPr>
        <w:t>
      3) экономикалық аспектілер, жобаның экономикалық тиімділігін бағалауды қоса алғанда, жобаның өңірдің экономикалық дамуына әсері.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295-тармақ жаңа редакцияда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6" w:id="695"/>
    <w:p>
      <w:pPr>
        <w:spacing w:after="0"/>
        <w:ind w:left="0"/>
        <w:jc w:val="both"/>
      </w:pPr>
      <w:r>
        <w:rPr>
          <w:rFonts w:ascii="Times New Roman"/>
          <w:b w:val="false"/>
          <w:i w:val="false"/>
          <w:color w:val="000000"/>
          <w:sz w:val="28"/>
        </w:rPr>
        <w:t>
      296. Әлеуетті өнім берушілердің веб-порталдағы конкурстық өтінімдері ашық болып табылады және денсаулық сақтау саласындағы уәкілетті органның салалық қорытындысы алынғаннан кейін келесі күннен бастап 10 (он) жұмыс күні ішінде комиссияның қарауына жатады.</w:t>
      </w:r>
    </w:p>
    <w:bookmarkEnd w:id="695"/>
    <w:bookmarkStart w:name="z1017" w:id="696"/>
    <w:p>
      <w:pPr>
        <w:spacing w:after="0"/>
        <w:ind w:left="0"/>
        <w:jc w:val="both"/>
      </w:pPr>
      <w:r>
        <w:rPr>
          <w:rFonts w:ascii="Times New Roman"/>
          <w:b w:val="false"/>
          <w:i w:val="false"/>
          <w:color w:val="000000"/>
          <w:sz w:val="28"/>
        </w:rPr>
        <w:t xml:space="preserve">
      297. Комиссия ұсынылған құжаттардың (бағалау өлшемшарттарын (балдық жүйе) растау үшін ұсынылған құжаттарды қоспағанда) осы Қағидалардың шарттарына сәйкессіздігін анықтаған кезде мұндай әлеуетті өнім берушілерге алдын ала рұқсат беру хаттамасы веб-порталда жарияланған күннен бастап 3 (үш) жұмыс күні ішінде өтінімдерді сәйкес келтіру құқығын береді. </w:t>
      </w:r>
    </w:p>
    <w:bookmarkEnd w:id="696"/>
    <w:bookmarkStart w:name="z1018" w:id="697"/>
    <w:p>
      <w:pPr>
        <w:spacing w:after="0"/>
        <w:ind w:left="0"/>
        <w:jc w:val="both"/>
      </w:pPr>
      <w:r>
        <w:rPr>
          <w:rFonts w:ascii="Times New Roman"/>
          <w:b w:val="false"/>
          <w:i w:val="false"/>
          <w:color w:val="000000"/>
          <w:sz w:val="28"/>
        </w:rPr>
        <w:t xml:space="preserve">
      Бағалау өлшемшарттарын (балдық жүйе) растау үшін ұсынылған құжаттарды комиссия өтінімге толықтыру ретінде қарамайды. </w:t>
      </w:r>
    </w:p>
    <w:bookmarkEnd w:id="697"/>
    <w:bookmarkStart w:name="z1019" w:id="698"/>
    <w:p>
      <w:pPr>
        <w:spacing w:after="0"/>
        <w:ind w:left="0"/>
        <w:jc w:val="both"/>
      </w:pPr>
      <w:r>
        <w:rPr>
          <w:rFonts w:ascii="Times New Roman"/>
          <w:b w:val="false"/>
          <w:i w:val="false"/>
          <w:color w:val="000000"/>
          <w:sz w:val="28"/>
        </w:rPr>
        <w:t xml:space="preserve">
      298. Өтінімге толықтыруларды ашу конкурстық өтінімдерге толықтыруларды ұсыну мерзімі өткеннен кейінгі бірыңғай оператордың жұмыс күні сағат 10.00-де жүргізіледі. </w:t>
      </w:r>
    </w:p>
    <w:bookmarkEnd w:id="698"/>
    <w:bookmarkStart w:name="z1020" w:id="699"/>
    <w:p>
      <w:pPr>
        <w:spacing w:after="0"/>
        <w:ind w:left="0"/>
        <w:jc w:val="both"/>
      </w:pPr>
      <w:r>
        <w:rPr>
          <w:rFonts w:ascii="Times New Roman"/>
          <w:b w:val="false"/>
          <w:i w:val="false"/>
          <w:color w:val="000000"/>
          <w:sz w:val="28"/>
        </w:rPr>
        <w:t xml:space="preserve">
      299. Конкурстық өтінімдерге толықтыруларды конкурстық комиссия оларды ашқан күннен бастап 5 (бес) жұмыс күні ішінде қарайды, оның қорытындысы бойынша рұқсат беру хаттамасына қол қойылады және жарияланады. </w:t>
      </w:r>
    </w:p>
    <w:bookmarkEnd w:id="699"/>
    <w:bookmarkStart w:name="z1021" w:id="700"/>
    <w:p>
      <w:pPr>
        <w:spacing w:after="0"/>
        <w:ind w:left="0"/>
        <w:jc w:val="both"/>
      </w:pPr>
      <w:r>
        <w:rPr>
          <w:rFonts w:ascii="Times New Roman"/>
          <w:b w:val="false"/>
          <w:i w:val="false"/>
          <w:color w:val="000000"/>
          <w:sz w:val="28"/>
        </w:rPr>
        <w:t xml:space="preserve">
      300. Осы тараудың талаптарына сәйкес кері қайтарылмаған екі және одан көп өтінім ұсынылған (лотта бәсекелес ортаның болуы) дәрілік заттардың және (немесе) медициналық бұйымдардың атаулары бойынша жеңімпазды комиссия балдық жүйемен айқындайды. </w:t>
      </w:r>
    </w:p>
    <w:bookmarkEnd w:id="700"/>
    <w:bookmarkStart w:name="z1022" w:id="701"/>
    <w:p>
      <w:pPr>
        <w:spacing w:after="0"/>
        <w:ind w:left="0"/>
        <w:jc w:val="both"/>
      </w:pPr>
      <w:r>
        <w:rPr>
          <w:rFonts w:ascii="Times New Roman"/>
          <w:b w:val="false"/>
          <w:i w:val="false"/>
          <w:color w:val="000000"/>
          <w:sz w:val="28"/>
        </w:rPr>
        <w:t>
      301. Дәрілік заттар және (немесе) медициналық бұйымдар өндірісін құруға ниеті бар әлеуетті өнім берушілердің өтініміне мынадай бағалау өлшемшарттары (балдық жүйе) қолданылады:</w:t>
      </w:r>
    </w:p>
    <w:bookmarkEnd w:id="701"/>
    <w:p>
      <w:pPr>
        <w:spacing w:after="0"/>
        <w:ind w:left="0"/>
        <w:jc w:val="both"/>
      </w:pPr>
      <w:r>
        <w:rPr>
          <w:rFonts w:ascii="Times New Roman"/>
          <w:b w:val="false"/>
          <w:i w:val="false"/>
          <w:color w:val="000000"/>
          <w:sz w:val="28"/>
        </w:rPr>
        <w:t>
      1) инвестициялық жобаның іске асырылуын толық жабатын қаржы қаражатының бар-жоғын растау (әрбір техникалық-экономикалық негіздеме немесе бизнес-жоспар үшін қолданылады):</w:t>
      </w:r>
    </w:p>
    <w:p>
      <w:pPr>
        <w:spacing w:after="0"/>
        <w:ind w:left="0"/>
        <w:jc w:val="both"/>
      </w:pPr>
      <w:r>
        <w:rPr>
          <w:rFonts w:ascii="Times New Roman"/>
          <w:b w:val="false"/>
          <w:i w:val="false"/>
          <w:color w:val="000000"/>
          <w:sz w:val="28"/>
        </w:rPr>
        <w:t xml:space="preserve">
      инвестициялық жобаның іске асырылуын толық жабатын өзінің қаржы қаражаты (әлеуетті өнім берушінің шотында тиісті қаржы қаражатының бар-жоғы туралы банктің анықтамасы, актілермен және (немесе) қаржылық құжаттармен расталған мүлікті сатып алу-сату шарттары) – 2 балл; </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инвестициялық жобаның іске асырылуын толық жабатын тартылатын қаржы қаражатын (қарыз берушінің осындай қаражатының бар екенін растайтын құжаттармен қоса, қаржы қаражатын қарызға алу шарты, кредиттік лимит беру туралы шарт) – 1 балл;</w:t>
      </w:r>
    </w:p>
    <w:p>
      <w:pPr>
        <w:spacing w:after="0"/>
        <w:ind w:left="0"/>
        <w:jc w:val="both"/>
      </w:pPr>
      <w:r>
        <w:rPr>
          <w:rFonts w:ascii="Times New Roman"/>
          <w:b w:val="false"/>
          <w:i w:val="false"/>
          <w:color w:val="000000"/>
          <w:sz w:val="28"/>
        </w:rPr>
        <w:t>
      2) дәрілік заттар және (немесе) медициналық бұйымдар өндірісін құру үшін пайдаланылатын жер учаскесінің бар-жоғын растау (әрбір техникалық-экономикалық негіздеме немесе бизнес-жоспар үшін қолданылады):</w:t>
      </w:r>
    </w:p>
    <w:p>
      <w:pPr>
        <w:spacing w:after="0"/>
        <w:ind w:left="0"/>
        <w:jc w:val="both"/>
      </w:pPr>
      <w:r>
        <w:rPr>
          <w:rFonts w:ascii="Times New Roman"/>
          <w:b w:val="false"/>
          <w:i w:val="false"/>
          <w:color w:val="000000"/>
          <w:sz w:val="28"/>
        </w:rPr>
        <w:t xml:space="preserve">
      меншігінде (инвестициялық жобаға сәйкес келетін нысаналы мақсаты көрсетілген жер учаскесіне акт, жылжымайтын мүлікке тіркелген құқықтар (ауыртпалықтар) және конкурс жарияланған күннен кейін берілген оның техникалық сипаттамалары туралы анықтама) – 2 балл; </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жалдауда, сенімгерлік басқаруда, уақытша жер пайдалануда (инвестициялық жобаға сәйкес келетін нысаналы мақсаты көрсетілген жер учаскесіне акт) немесе жергілікті атқарушы органның жер учаскесін бөлу туралы оң шешімі – 1 балл;</w:t>
      </w:r>
    </w:p>
    <w:p>
      <w:pPr>
        <w:spacing w:after="0"/>
        <w:ind w:left="0"/>
        <w:jc w:val="both"/>
      </w:pPr>
      <w:r>
        <w:rPr>
          <w:rFonts w:ascii="Times New Roman"/>
          <w:b w:val="false"/>
          <w:i w:val="false"/>
          <w:color w:val="000000"/>
          <w:sz w:val="28"/>
        </w:rPr>
        <w:t>
      3) құрылысқа жобалау-сметалық құжаттаманың мемлекеттік сараптама қорытындысының болуы (әрбір техникалық-экономикалық негіздеме немесе бизнес-жоспар үшін қолданылады) – 1 балл;</w:t>
      </w:r>
    </w:p>
    <w:p>
      <w:pPr>
        <w:spacing w:after="0"/>
        <w:ind w:left="0"/>
        <w:jc w:val="both"/>
      </w:pPr>
      <w:r>
        <w:rPr>
          <w:rFonts w:ascii="Times New Roman"/>
          <w:b w:val="false"/>
          <w:i w:val="false"/>
          <w:color w:val="000000"/>
          <w:sz w:val="28"/>
        </w:rPr>
        <w:t>
      4) техникалық-экономикалық негіздемеге және немесе бизнес-жоспарға сәйкес дәрілік заттар және (немесе) медициналық мақсаттағы бұйымдар өндірісіне арналған технологиялық жабдықтың бар-жоғын растау (технологиялық жабдықтың меншік құқығында (өзге заттық құқықта) болуын растайтын құжат) – 2 балл;</w:t>
      </w:r>
    </w:p>
    <w:p>
      <w:pPr>
        <w:spacing w:after="0"/>
        <w:ind w:left="0"/>
        <w:jc w:val="both"/>
      </w:pPr>
      <w:r>
        <w:rPr>
          <w:rFonts w:ascii="Times New Roman"/>
          <w:b w:val="false"/>
          <w:i w:val="false"/>
          <w:color w:val="000000"/>
          <w:sz w:val="28"/>
        </w:rPr>
        <w:t>
      5) мәлімделген өнімге ғылыми-технологиялық бастаманы растау (өтінімдегі әрбір лот үшін қолданылады):</w:t>
      </w:r>
    </w:p>
    <w:p>
      <w:pPr>
        <w:spacing w:after="0"/>
        <w:ind w:left="0"/>
        <w:jc w:val="both"/>
      </w:pPr>
      <w:r>
        <w:rPr>
          <w:rFonts w:ascii="Times New Roman"/>
          <w:b w:val="false"/>
          <w:i w:val="false"/>
          <w:color w:val="000000"/>
          <w:sz w:val="28"/>
        </w:rPr>
        <w:t>
      дәрілік заттар және (немесе) медициналық бұйымдар үшін технологиялар трансфері (қаржылық және коммерциялық бөлікті қоспағанда, технологиялар трансфері туралы шарт) – 2 балл; немесе</w:t>
      </w:r>
    </w:p>
    <w:p>
      <w:pPr>
        <w:spacing w:after="0"/>
        <w:ind w:left="0"/>
        <w:jc w:val="both"/>
      </w:pPr>
      <w:r>
        <w:rPr>
          <w:rFonts w:ascii="Times New Roman"/>
          <w:b w:val="false"/>
          <w:i w:val="false"/>
          <w:color w:val="000000"/>
          <w:sz w:val="28"/>
        </w:rPr>
        <w:t>
      дәрілік заттардың және (немесе) медициналық бұйымдардың меншікті әзірлемелері (дәрілік заттар үшін меншікті фармацевтикалық әзірлемелерді растайтын құжат және медициналық бұйымдар үшін патент) – 3 балл;</w:t>
      </w:r>
    </w:p>
    <w:p>
      <w:pPr>
        <w:spacing w:after="0"/>
        <w:ind w:left="0"/>
        <w:jc w:val="both"/>
      </w:pPr>
      <w:r>
        <w:rPr>
          <w:rFonts w:ascii="Times New Roman"/>
          <w:b w:val="false"/>
          <w:i w:val="false"/>
          <w:color w:val="000000"/>
          <w:sz w:val="28"/>
        </w:rPr>
        <w:t>
      6) ғылыми-зерттеу институттарымен (Қазақстан Республикасының жоғары оқу орындары), зертханалармен, "Ғылым қоры" акционерлік қоғамымен бірлескен әзірлемелерді және (немесе) әлеуетті өнім беруші үшін кадрлар даярлауға арналған келісімнің және (немесе) меморандумның болуы (өтінім үшін қолданылады) – 1 балл.</w:t>
      </w:r>
    </w:p>
    <w:p>
      <w:pPr>
        <w:spacing w:after="0"/>
        <w:ind w:left="0"/>
        <w:jc w:val="both"/>
      </w:pPr>
      <w:r>
        <w:rPr>
          <w:rFonts w:ascii="Times New Roman"/>
          <w:b w:val="false"/>
          <w:i w:val="false"/>
          <w:color w:val="000000"/>
          <w:sz w:val="28"/>
        </w:rPr>
        <w:t xml:space="preserve">
      7) жергілікті қамту үлесі: </w:t>
      </w:r>
    </w:p>
    <w:p>
      <w:pPr>
        <w:spacing w:after="0"/>
        <w:ind w:left="0"/>
        <w:jc w:val="both"/>
      </w:pPr>
      <w:r>
        <w:rPr>
          <w:rFonts w:ascii="Times New Roman"/>
          <w:b w:val="false"/>
          <w:i w:val="false"/>
          <w:color w:val="000000"/>
          <w:sz w:val="28"/>
        </w:rPr>
        <w:t xml:space="preserve">
      Қазақстан Республикасының аумағында дайындалған өнімнен толығымен өндірілген дәрілік заттардың, медициналық мақсаттағы бұйымдардың өндірісі – 3 балл; </w:t>
      </w:r>
    </w:p>
    <w:p>
      <w:pPr>
        <w:spacing w:after="0"/>
        <w:ind w:left="0"/>
        <w:jc w:val="both"/>
      </w:pPr>
      <w:r>
        <w:rPr>
          <w:rFonts w:ascii="Times New Roman"/>
          <w:b w:val="false"/>
          <w:i w:val="false"/>
          <w:color w:val="000000"/>
          <w:sz w:val="28"/>
        </w:rPr>
        <w:t>
      Қазақстан Республикасының аумағында дайындалған өнімнен ішінара өндірілген дәрілік заттардың, медициналық мақсаттағы бұйымдардың өндірісі – 1 балл.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301-тармақ жаңа редакцияда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038" w:id="702"/>
    <w:p>
      <w:pPr>
        <w:spacing w:after="0"/>
        <w:ind w:left="0"/>
        <w:jc w:val="both"/>
      </w:pPr>
      <w:r>
        <w:rPr>
          <w:rFonts w:ascii="Times New Roman"/>
          <w:b w:val="false"/>
          <w:i w:val="false"/>
          <w:color w:val="000000"/>
          <w:sz w:val="28"/>
        </w:rPr>
        <w:t>
      302. Дәрілік заттар және (немесе) медициналық бұйымдар өндірісін жаңғыртуға ниеті бар әлеуетті өнім берушілердің өтініміне мынадай бағалау өлшемшарттары (балдық жүйе) қолданылады:</w:t>
      </w:r>
    </w:p>
    <w:bookmarkEnd w:id="702"/>
    <w:p>
      <w:pPr>
        <w:spacing w:after="0"/>
        <w:ind w:left="0"/>
        <w:jc w:val="both"/>
      </w:pPr>
      <w:r>
        <w:rPr>
          <w:rFonts w:ascii="Times New Roman"/>
          <w:b w:val="false"/>
          <w:i w:val="false"/>
          <w:color w:val="000000"/>
          <w:sz w:val="28"/>
        </w:rPr>
        <w:t>
      1) инвестициялық жобаның іске асырылуын толық жабатын қаржы қаражатының бар-жоғын растау (әрбір техникалық-экономикалық негіздеме және (немесе) бизнес-жоспар үшін қолданылады):</w:t>
      </w:r>
    </w:p>
    <w:p>
      <w:pPr>
        <w:spacing w:after="0"/>
        <w:ind w:left="0"/>
        <w:jc w:val="both"/>
      </w:pPr>
      <w:r>
        <w:rPr>
          <w:rFonts w:ascii="Times New Roman"/>
          <w:b w:val="false"/>
          <w:i w:val="false"/>
          <w:color w:val="000000"/>
          <w:sz w:val="28"/>
        </w:rPr>
        <w:t>
      инвестициялық жобаның іске асырылуын толық жабатын өзінің қаржы қаражаты (әлеуетті өнім берушінің шотында тиісті қаржы қаражатының бар-жоғы туралы банктің анықтамасы, актілермен және/немесе қаржы құжаттарымен расталған мүлікті сатып алу-сату шарты) – 2 балл; немесе</w:t>
      </w:r>
    </w:p>
    <w:p>
      <w:pPr>
        <w:spacing w:after="0"/>
        <w:ind w:left="0"/>
        <w:jc w:val="both"/>
      </w:pPr>
      <w:r>
        <w:rPr>
          <w:rFonts w:ascii="Times New Roman"/>
          <w:b w:val="false"/>
          <w:i w:val="false"/>
          <w:color w:val="000000"/>
          <w:sz w:val="28"/>
        </w:rPr>
        <w:t>
      инвестициялық жобаның іске асырылуын толық жабатын тартылатын қаржы қаражаты (қарыз берушінің осындай қаражатының бар екенін растайтын құжаттармен қоса, қаржы қаражатын қарызға алу шарты, кредиттік лимит беру туралы шарт) – 1 балл;</w:t>
      </w:r>
    </w:p>
    <w:p>
      <w:pPr>
        <w:spacing w:after="0"/>
        <w:ind w:left="0"/>
        <w:jc w:val="both"/>
      </w:pPr>
      <w:r>
        <w:rPr>
          <w:rFonts w:ascii="Times New Roman"/>
          <w:b w:val="false"/>
          <w:i w:val="false"/>
          <w:color w:val="000000"/>
          <w:sz w:val="28"/>
        </w:rPr>
        <w:t>
      2) әлеуетті өнім берушінің Қазақстан Республикасының аумағындағы бес жылдан астам фармацевтикалық өндіріс тәжірибесі (дәрілік заттар немесе медициналық бұйымдар өндірісіне рұқсат беретін лицензия немесе құжат) (өтінім үшін қолданылады) – 1 балл;</w:t>
      </w:r>
    </w:p>
    <w:p>
      <w:pPr>
        <w:spacing w:after="0"/>
        <w:ind w:left="0"/>
        <w:jc w:val="both"/>
      </w:pPr>
      <w:r>
        <w:rPr>
          <w:rFonts w:ascii="Times New Roman"/>
          <w:b w:val="false"/>
          <w:i w:val="false"/>
          <w:color w:val="000000"/>
          <w:sz w:val="28"/>
        </w:rPr>
        <w:t>
      3) белгіленген тәртіппен берілген қолданыстағы индустриялық сертификаттың болуы (өтінім үшін қолданылады) – 0,5 балл;</w:t>
      </w:r>
    </w:p>
    <w:p>
      <w:pPr>
        <w:spacing w:after="0"/>
        <w:ind w:left="0"/>
        <w:jc w:val="both"/>
      </w:pPr>
      <w:r>
        <w:rPr>
          <w:rFonts w:ascii="Times New Roman"/>
          <w:b w:val="false"/>
          <w:i w:val="false"/>
          <w:color w:val="000000"/>
          <w:sz w:val="28"/>
        </w:rPr>
        <w:t>
      4) шет мемлекеттің заңнамасына сәйкес берілген тіркеу куәлігінің болуы (өтінім үшін қолданылады) – 1 балл;</w:t>
      </w:r>
    </w:p>
    <w:p>
      <w:pPr>
        <w:spacing w:after="0"/>
        <w:ind w:left="0"/>
        <w:jc w:val="both"/>
      </w:pPr>
      <w:r>
        <w:rPr>
          <w:rFonts w:ascii="Times New Roman"/>
          <w:b w:val="false"/>
          <w:i w:val="false"/>
          <w:color w:val="000000"/>
          <w:sz w:val="28"/>
        </w:rPr>
        <w:t>
      5) дәрілік заттардың және (немесе) медициналық бұйымдардың экспортына келісімшарттардың болуы (өтінім үшін қолданылады) – 1 балл;</w:t>
      </w:r>
    </w:p>
    <w:p>
      <w:pPr>
        <w:spacing w:after="0"/>
        <w:ind w:left="0"/>
        <w:jc w:val="both"/>
      </w:pPr>
      <w:r>
        <w:rPr>
          <w:rFonts w:ascii="Times New Roman"/>
          <w:b w:val="false"/>
          <w:i w:val="false"/>
          <w:color w:val="000000"/>
          <w:sz w:val="28"/>
        </w:rPr>
        <w:t>
      6) мәлімделген өнімге ғылыми-технологиялық бастаманы растау (өтінімдегі әрбір лот үшін қолданылады):</w:t>
      </w:r>
    </w:p>
    <w:p>
      <w:pPr>
        <w:spacing w:after="0"/>
        <w:ind w:left="0"/>
        <w:jc w:val="both"/>
      </w:pPr>
      <w:r>
        <w:rPr>
          <w:rFonts w:ascii="Times New Roman"/>
          <w:b w:val="false"/>
          <w:i w:val="false"/>
          <w:color w:val="000000"/>
          <w:sz w:val="28"/>
        </w:rPr>
        <w:t>
      дәрілік заттар және (немесе) медициналық бұйымдар үшін технологиялар трансфері (қаржылық және коммерциялық бөлікті қоспағанда, технологиялар трансфері туралы шарт) – 2 балл; немесе</w:t>
      </w:r>
    </w:p>
    <w:p>
      <w:pPr>
        <w:spacing w:after="0"/>
        <w:ind w:left="0"/>
        <w:jc w:val="both"/>
      </w:pPr>
      <w:r>
        <w:rPr>
          <w:rFonts w:ascii="Times New Roman"/>
          <w:b w:val="false"/>
          <w:i w:val="false"/>
          <w:color w:val="000000"/>
          <w:sz w:val="28"/>
        </w:rPr>
        <w:t>
      дәрілік заттардың және (немесе) медициналық бұйымдардың меншікті әзірлемелері (дәрілік заттарға меншікті әзірлемелерді растайтын құжат және медициналық бұйымдарға патент) – 3 балл;</w:t>
      </w:r>
    </w:p>
    <w:p>
      <w:pPr>
        <w:spacing w:after="0"/>
        <w:ind w:left="0"/>
        <w:jc w:val="both"/>
      </w:pPr>
      <w:r>
        <w:rPr>
          <w:rFonts w:ascii="Times New Roman"/>
          <w:b w:val="false"/>
          <w:i w:val="false"/>
          <w:color w:val="000000"/>
          <w:sz w:val="28"/>
        </w:rPr>
        <w:t>
      7) ғылыми-зерттеу институттарымен (Қазақстан Республикасының жоғары оқу орындары), зертханалармен, "Ғылым қоры" акционерлік қоғамымен бірлескен әзірлемелерге және (немесе) әлеуетті өнім беруші үшін кадрлар даярлауға арналған келісімнің және (немесе) меморандумның болуы (өтінім үшін қолданылады) – 1 балл.</w:t>
      </w:r>
    </w:p>
    <w:p>
      <w:pPr>
        <w:spacing w:after="0"/>
        <w:ind w:left="0"/>
        <w:jc w:val="both"/>
      </w:pPr>
      <w:r>
        <w:rPr>
          <w:rFonts w:ascii="Times New Roman"/>
          <w:b w:val="false"/>
          <w:i w:val="false"/>
          <w:color w:val="000000"/>
          <w:sz w:val="28"/>
        </w:rPr>
        <w:t>
      8) жергілікті қамту үлесі:</w:t>
      </w:r>
    </w:p>
    <w:p>
      <w:pPr>
        <w:spacing w:after="0"/>
        <w:ind w:left="0"/>
        <w:jc w:val="both"/>
      </w:pPr>
      <w:r>
        <w:rPr>
          <w:rFonts w:ascii="Times New Roman"/>
          <w:b w:val="false"/>
          <w:i w:val="false"/>
          <w:color w:val="000000"/>
          <w:sz w:val="28"/>
        </w:rPr>
        <w:t xml:space="preserve">
      Қазақстан Республикасының аумағында дайындалған өнімнен толығымен өндірілген дәрілік заттардың, медициналық мақсаттағы бұйымдардың өндірісі – 3 балл; </w:t>
      </w:r>
    </w:p>
    <w:p>
      <w:pPr>
        <w:spacing w:after="0"/>
        <w:ind w:left="0"/>
        <w:jc w:val="both"/>
      </w:pPr>
      <w:r>
        <w:rPr>
          <w:rFonts w:ascii="Times New Roman"/>
          <w:b w:val="false"/>
          <w:i w:val="false"/>
          <w:color w:val="000000"/>
          <w:sz w:val="28"/>
        </w:rPr>
        <w:t>
      Қазақстан Республикасының аумағында дайындалған өнімнен ішінара өндірілген дәрілік заттардың, медициналық мақсаттағы бұйымдардың өндірісі – 1 балл.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302-тармақ жаңа редакцияда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053" w:id="703"/>
    <w:p>
      <w:pPr>
        <w:spacing w:after="0"/>
        <w:ind w:left="0"/>
        <w:jc w:val="both"/>
      </w:pPr>
      <w:r>
        <w:rPr>
          <w:rFonts w:ascii="Times New Roman"/>
          <w:b w:val="false"/>
          <w:i w:val="false"/>
          <w:color w:val="000000"/>
          <w:sz w:val="28"/>
        </w:rPr>
        <w:t>
      303. Балл алу үшін барлық құжаттар (электрондық, сканерленген көшірмелер) веб-порталда конкурстық өтінімнің тиісті бөлімінде тіркеледі.</w:t>
      </w:r>
    </w:p>
    <w:bookmarkEnd w:id="703"/>
    <w:bookmarkStart w:name="z1054" w:id="704"/>
    <w:p>
      <w:pPr>
        <w:spacing w:after="0"/>
        <w:ind w:left="0"/>
        <w:jc w:val="both"/>
      </w:pPr>
      <w:r>
        <w:rPr>
          <w:rFonts w:ascii="Times New Roman"/>
          <w:b w:val="false"/>
          <w:i w:val="false"/>
          <w:color w:val="000000"/>
          <w:sz w:val="28"/>
        </w:rPr>
        <w:t xml:space="preserve">
      304. Қағидалардың осы тарауының шарттарына сәйкес келетін және осы Қағидалардың 301 және 302-тармақтарында көзделген әрбір бағалау өлшемшарты бойынша балдарды қосу жолымен өтінімде көрсетілген лоттар бойынша ең көп балл жинаған әлеуетті өнім беруші жеңімпаз деп танылады. </w:t>
      </w:r>
    </w:p>
    <w:bookmarkEnd w:id="704"/>
    <w:bookmarkStart w:name="z1055" w:id="705"/>
    <w:p>
      <w:pPr>
        <w:spacing w:after="0"/>
        <w:ind w:left="0"/>
        <w:jc w:val="both"/>
      </w:pPr>
      <w:r>
        <w:rPr>
          <w:rFonts w:ascii="Times New Roman"/>
          <w:b w:val="false"/>
          <w:i w:val="false"/>
          <w:color w:val="000000"/>
          <w:sz w:val="28"/>
        </w:rPr>
        <w:t xml:space="preserve">
      305. Бір лот бойынша бірнеше әлеуетті өнім берушінің балдары тең болған кезде жеңімпаз аукцион қорытындысы бойынша айқындалады. </w:t>
      </w:r>
    </w:p>
    <w:bookmarkEnd w:id="705"/>
    <w:bookmarkStart w:name="z1056" w:id="706"/>
    <w:p>
      <w:pPr>
        <w:spacing w:after="0"/>
        <w:ind w:left="0"/>
        <w:jc w:val="both"/>
      </w:pPr>
      <w:r>
        <w:rPr>
          <w:rFonts w:ascii="Times New Roman"/>
          <w:b w:val="false"/>
          <w:i w:val="false"/>
          <w:color w:val="000000"/>
          <w:sz w:val="28"/>
        </w:rPr>
        <w:t xml:space="preserve">
      306. Аукционға өтінімдерге толықтыруларды қарау қорытындылары бойынша рұқсат беру хаттамасында оған жіберілген әлеуетті өнім берушілер қатысады. </w:t>
      </w:r>
    </w:p>
    <w:bookmarkEnd w:id="706"/>
    <w:bookmarkStart w:name="z1057" w:id="707"/>
    <w:p>
      <w:pPr>
        <w:spacing w:after="0"/>
        <w:ind w:left="0"/>
        <w:jc w:val="both"/>
      </w:pPr>
      <w:r>
        <w:rPr>
          <w:rFonts w:ascii="Times New Roman"/>
          <w:b w:val="false"/>
          <w:i w:val="false"/>
          <w:color w:val="000000"/>
          <w:sz w:val="28"/>
        </w:rPr>
        <w:t xml:space="preserve">
      307. Аукцион рұқсат беру хаттамасы жарияланғаннан кейін бір жұмыс күнінен кейінгі бірыңғай оператордың жұмыс күні сағат 10.00-де басталады және веб-порталда нақты уақыт режимінде қашықтан өткізіледі. </w:t>
      </w:r>
    </w:p>
    <w:bookmarkEnd w:id="707"/>
    <w:bookmarkStart w:name="z1058" w:id="708"/>
    <w:p>
      <w:pPr>
        <w:spacing w:after="0"/>
        <w:ind w:left="0"/>
        <w:jc w:val="both"/>
      </w:pPr>
      <w:r>
        <w:rPr>
          <w:rFonts w:ascii="Times New Roman"/>
          <w:b w:val="false"/>
          <w:i w:val="false"/>
          <w:color w:val="000000"/>
          <w:sz w:val="28"/>
        </w:rPr>
        <w:t xml:space="preserve">
      308. Веб-портал аукционға қатысушыларға, конкурстың комиссия мүшелері мен хатшысына аукционның басталғаны туралы хабарламаны автоматты түрде жібереді және веб-порталда әрбір лот бойынша аукцион уақытының басталғаны туралы ақпаратты "Аукцион" бөлімінде көрсетеді. </w:t>
      </w:r>
    </w:p>
    <w:bookmarkEnd w:id="708"/>
    <w:bookmarkStart w:name="z1059" w:id="709"/>
    <w:p>
      <w:pPr>
        <w:spacing w:after="0"/>
        <w:ind w:left="0"/>
        <w:jc w:val="both"/>
      </w:pPr>
      <w:r>
        <w:rPr>
          <w:rFonts w:ascii="Times New Roman"/>
          <w:b w:val="false"/>
          <w:i w:val="false"/>
          <w:color w:val="000000"/>
          <w:sz w:val="28"/>
        </w:rPr>
        <w:t xml:space="preserve">
      309. Аукцион әлеуетті өнім берушілердің уәкілетті тұлғаларының электрондық цифрлық қолтаңбаларының көмегімен аукционға қатысушылардың лот бойынша шартты баға жеңілдігін дәйекті ұсынуы жолымен өткізіледі. </w:t>
      </w:r>
    </w:p>
    <w:bookmarkEnd w:id="709"/>
    <w:bookmarkStart w:name="z1060" w:id="710"/>
    <w:p>
      <w:pPr>
        <w:spacing w:after="0"/>
        <w:ind w:left="0"/>
        <w:jc w:val="both"/>
      </w:pPr>
      <w:r>
        <w:rPr>
          <w:rFonts w:ascii="Times New Roman"/>
          <w:b w:val="false"/>
          <w:i w:val="false"/>
          <w:color w:val="000000"/>
          <w:sz w:val="28"/>
        </w:rPr>
        <w:t>
      Бәсекелестің лот бойынша аукцион уақыты басталған немесе бәсекелес баға ұсынысын берген сәттен бастап отыз минут ішінде бір рет шартты баға жеңілдігін ұсыну мүмкіндігі аукцион қадамы болып табылады.</w:t>
      </w:r>
    </w:p>
    <w:bookmarkEnd w:id="710"/>
    <w:bookmarkStart w:name="z1061" w:id="711"/>
    <w:p>
      <w:pPr>
        <w:spacing w:after="0"/>
        <w:ind w:left="0"/>
        <w:jc w:val="both"/>
      </w:pPr>
      <w:r>
        <w:rPr>
          <w:rFonts w:ascii="Times New Roman"/>
          <w:b w:val="false"/>
          <w:i w:val="false"/>
          <w:color w:val="000000"/>
          <w:sz w:val="28"/>
        </w:rPr>
        <w:t xml:space="preserve">
      310. Аукцион қадамының уақытын кері есептеу бір лот бойынша аукционға жіберілген бәсекелестердің біреуі баға жеңілдігін берген сәттен басталады. </w:t>
      </w:r>
    </w:p>
    <w:bookmarkEnd w:id="711"/>
    <w:bookmarkStart w:name="z1062" w:id="712"/>
    <w:p>
      <w:pPr>
        <w:spacing w:after="0"/>
        <w:ind w:left="0"/>
        <w:jc w:val="both"/>
      </w:pPr>
      <w:r>
        <w:rPr>
          <w:rFonts w:ascii="Times New Roman"/>
          <w:b w:val="false"/>
          <w:i w:val="false"/>
          <w:color w:val="000000"/>
          <w:sz w:val="28"/>
        </w:rPr>
        <w:t xml:space="preserve">
      Веб-портал отыз минуттық уақытты кері есептеуді аукцион қадамы аяқталғанға дейін қалған минуттар мен секундтар арқылы көрсетеді. </w:t>
      </w:r>
    </w:p>
    <w:bookmarkEnd w:id="712"/>
    <w:bookmarkStart w:name="z1063" w:id="713"/>
    <w:p>
      <w:pPr>
        <w:spacing w:after="0"/>
        <w:ind w:left="0"/>
        <w:jc w:val="both"/>
      </w:pPr>
      <w:r>
        <w:rPr>
          <w:rFonts w:ascii="Times New Roman"/>
          <w:b w:val="false"/>
          <w:i w:val="false"/>
          <w:color w:val="000000"/>
          <w:sz w:val="28"/>
        </w:rPr>
        <w:t>
      311. Аукцион лот бойынша баға жеңілдігінің ағымдағы ұсынысынан баға жеңілдігін арттыру жолымен өткізіледі.</w:t>
      </w:r>
    </w:p>
    <w:bookmarkEnd w:id="713"/>
    <w:bookmarkStart w:name="z1064" w:id="714"/>
    <w:p>
      <w:pPr>
        <w:spacing w:after="0"/>
        <w:ind w:left="0"/>
        <w:jc w:val="both"/>
      </w:pPr>
      <w:r>
        <w:rPr>
          <w:rFonts w:ascii="Times New Roman"/>
          <w:b w:val="false"/>
          <w:i w:val="false"/>
          <w:color w:val="000000"/>
          <w:sz w:val="28"/>
        </w:rPr>
        <w:t xml:space="preserve">
      Аукционның ең төмен қадамы үш пайызды құрайды. Аукционда лот бойынша қадамдар саны шектелмейді. </w:t>
      </w:r>
    </w:p>
    <w:bookmarkEnd w:id="714"/>
    <w:bookmarkStart w:name="z1065" w:id="715"/>
    <w:p>
      <w:pPr>
        <w:spacing w:after="0"/>
        <w:ind w:left="0"/>
        <w:jc w:val="both"/>
      </w:pPr>
      <w:r>
        <w:rPr>
          <w:rFonts w:ascii="Times New Roman"/>
          <w:b w:val="false"/>
          <w:i w:val="false"/>
          <w:color w:val="000000"/>
          <w:sz w:val="28"/>
        </w:rPr>
        <w:t xml:space="preserve">
      Лот бойынша бәсекелестердің бірі баға жеңілдігін берместен бұрын аукционға қатысушы кезекті баға жеңілдігін бере алмайды. </w:t>
      </w:r>
    </w:p>
    <w:bookmarkEnd w:id="715"/>
    <w:bookmarkStart w:name="z1066" w:id="716"/>
    <w:p>
      <w:pPr>
        <w:spacing w:after="0"/>
        <w:ind w:left="0"/>
        <w:jc w:val="both"/>
      </w:pPr>
      <w:r>
        <w:rPr>
          <w:rFonts w:ascii="Times New Roman"/>
          <w:b w:val="false"/>
          <w:i w:val="false"/>
          <w:color w:val="000000"/>
          <w:sz w:val="28"/>
        </w:rPr>
        <w:t xml:space="preserve">
      312. Веб-портал аукцион қорытындысы бойынша ең жоғары баға жеңілдігін ұсынған аукцион жеңімпазын автоматты түрде айқындайды. </w:t>
      </w:r>
    </w:p>
    <w:bookmarkEnd w:id="716"/>
    <w:bookmarkStart w:name="z1067" w:id="717"/>
    <w:p>
      <w:pPr>
        <w:spacing w:after="0"/>
        <w:ind w:left="0"/>
        <w:jc w:val="both"/>
      </w:pPr>
      <w:r>
        <w:rPr>
          <w:rFonts w:ascii="Times New Roman"/>
          <w:b w:val="false"/>
          <w:i w:val="false"/>
          <w:color w:val="000000"/>
          <w:sz w:val="28"/>
        </w:rPr>
        <w:t xml:space="preserve">
      Егер аукцион басталғаннан кейін отыз минут ішінде аукционға қатысушылардың ешқайсысы бастапқы баға жеңілдігін бермесе, осы лот бойынша аукцион аяқталады және конкурсқа қатысуға өтінім берген бірінші әлеуетті өнім беруші аукцион жеңімпазы болып танылады. </w:t>
      </w:r>
    </w:p>
    <w:bookmarkEnd w:id="717"/>
    <w:bookmarkStart w:name="z1068" w:id="718"/>
    <w:p>
      <w:pPr>
        <w:spacing w:after="0"/>
        <w:ind w:left="0"/>
        <w:jc w:val="both"/>
      </w:pPr>
      <w:r>
        <w:rPr>
          <w:rFonts w:ascii="Times New Roman"/>
          <w:b w:val="false"/>
          <w:i w:val="false"/>
          <w:color w:val="000000"/>
          <w:sz w:val="28"/>
        </w:rPr>
        <w:t>
      Аукцион жеңімпазы конкурс жеңімпазы болып табылады.</w:t>
      </w:r>
    </w:p>
    <w:bookmarkEnd w:id="718"/>
    <w:bookmarkStart w:name="z1069" w:id="719"/>
    <w:p>
      <w:pPr>
        <w:spacing w:after="0"/>
        <w:ind w:left="0"/>
        <w:jc w:val="both"/>
      </w:pPr>
      <w:r>
        <w:rPr>
          <w:rFonts w:ascii="Times New Roman"/>
          <w:b w:val="false"/>
          <w:i w:val="false"/>
          <w:color w:val="000000"/>
          <w:sz w:val="28"/>
        </w:rPr>
        <w:t xml:space="preserve">
      313. Комиссия: </w:t>
      </w:r>
    </w:p>
    <w:bookmarkEnd w:id="719"/>
    <w:bookmarkStart w:name="z1070" w:id="720"/>
    <w:p>
      <w:pPr>
        <w:spacing w:after="0"/>
        <w:ind w:left="0"/>
        <w:jc w:val="both"/>
      </w:pPr>
      <w:r>
        <w:rPr>
          <w:rFonts w:ascii="Times New Roman"/>
          <w:b w:val="false"/>
          <w:i w:val="false"/>
          <w:color w:val="000000"/>
          <w:sz w:val="28"/>
        </w:rPr>
        <w:t xml:space="preserve">
      1) осы Қағидалардың шарттарына сәйкес келмейтін өтінім ұсынылған; </w:t>
      </w:r>
    </w:p>
    <w:bookmarkEnd w:id="720"/>
    <w:bookmarkStart w:name="z1071" w:id="721"/>
    <w:p>
      <w:pPr>
        <w:spacing w:after="0"/>
        <w:ind w:left="0"/>
        <w:jc w:val="both"/>
      </w:pPr>
      <w:r>
        <w:rPr>
          <w:rFonts w:ascii="Times New Roman"/>
          <w:b w:val="false"/>
          <w:i w:val="false"/>
          <w:color w:val="000000"/>
          <w:sz w:val="28"/>
        </w:rPr>
        <w:t xml:space="preserve">
      2) инвестициялық жобаны іске асырудың осы Қағидаларда белгіленген мерзімі асып кеткен; </w:t>
      </w:r>
    </w:p>
    <w:bookmarkEnd w:id="721"/>
    <w:bookmarkStart w:name="z1072" w:id="722"/>
    <w:p>
      <w:pPr>
        <w:spacing w:after="0"/>
        <w:ind w:left="0"/>
        <w:jc w:val="both"/>
      </w:pPr>
      <w:r>
        <w:rPr>
          <w:rFonts w:ascii="Times New Roman"/>
          <w:b w:val="false"/>
          <w:i w:val="false"/>
          <w:color w:val="000000"/>
          <w:sz w:val="28"/>
        </w:rPr>
        <w:t xml:space="preserve">
      3) денсаулық сақтау саласындағы уәкілетті органның инвестициялық жобаны іске асырудың орынсыздығы туралы салалық қорытындысы алынған кезде өтінімді тұтастай немесе жекелеген лоттар бөлігінде кері қайтарады. </w:t>
      </w:r>
    </w:p>
    <w:bookmarkEnd w:id="722"/>
    <w:bookmarkStart w:name="z1073" w:id="723"/>
    <w:p>
      <w:pPr>
        <w:spacing w:after="0"/>
        <w:ind w:left="0"/>
        <w:jc w:val="both"/>
      </w:pPr>
      <w:r>
        <w:rPr>
          <w:rFonts w:ascii="Times New Roman"/>
          <w:b w:val="false"/>
          <w:i w:val="false"/>
          <w:color w:val="000000"/>
          <w:sz w:val="28"/>
        </w:rPr>
        <w:t xml:space="preserve">
      314. Берудің ұзақ мерзімді шартын жасауға арналған конкурс тұтас немесе жекелеген лоттар бөлігінде: </w:t>
      </w:r>
    </w:p>
    <w:bookmarkEnd w:id="723"/>
    <w:bookmarkStart w:name="z1074" w:id="724"/>
    <w:p>
      <w:pPr>
        <w:spacing w:after="0"/>
        <w:ind w:left="0"/>
        <w:jc w:val="both"/>
      </w:pPr>
      <w:r>
        <w:rPr>
          <w:rFonts w:ascii="Times New Roman"/>
          <w:b w:val="false"/>
          <w:i w:val="false"/>
          <w:color w:val="000000"/>
          <w:sz w:val="28"/>
        </w:rPr>
        <w:t xml:space="preserve">
      1) лот бойынша бірде-бір өтінім ұсынылмаған; </w:t>
      </w:r>
    </w:p>
    <w:bookmarkEnd w:id="724"/>
    <w:bookmarkStart w:name="z1075" w:id="725"/>
    <w:p>
      <w:pPr>
        <w:spacing w:after="0"/>
        <w:ind w:left="0"/>
        <w:jc w:val="both"/>
      </w:pPr>
      <w:r>
        <w:rPr>
          <w:rFonts w:ascii="Times New Roman"/>
          <w:b w:val="false"/>
          <w:i w:val="false"/>
          <w:color w:val="000000"/>
          <w:sz w:val="28"/>
        </w:rPr>
        <w:t xml:space="preserve">
      2) лот бойынша барлық өтінімдер қабылданбаған; </w:t>
      </w:r>
    </w:p>
    <w:bookmarkEnd w:id="725"/>
    <w:bookmarkStart w:name="z1076" w:id="726"/>
    <w:p>
      <w:pPr>
        <w:spacing w:after="0"/>
        <w:ind w:left="0"/>
        <w:jc w:val="both"/>
      </w:pPr>
      <w:r>
        <w:rPr>
          <w:rFonts w:ascii="Times New Roman"/>
          <w:b w:val="false"/>
          <w:i w:val="false"/>
          <w:color w:val="000000"/>
          <w:sz w:val="28"/>
        </w:rPr>
        <w:t xml:space="preserve">
      3) осы тараудың шарттарына сәйкес келген кезде онымен өнім берудің ұзақ мерзімді шарты конкурс өткізбей жасалатын әлеуетті өнім беруші бір ғана өтінім ұсынған кезде өткізілмеді деп танылады. </w:t>
      </w:r>
    </w:p>
    <w:bookmarkEnd w:id="726"/>
    <w:bookmarkStart w:name="z1077" w:id="727"/>
    <w:p>
      <w:pPr>
        <w:spacing w:after="0"/>
        <w:ind w:left="0"/>
        <w:jc w:val="both"/>
      </w:pPr>
      <w:r>
        <w:rPr>
          <w:rFonts w:ascii="Times New Roman"/>
          <w:b w:val="false"/>
          <w:i w:val="false"/>
          <w:color w:val="000000"/>
          <w:sz w:val="28"/>
        </w:rPr>
        <w:t xml:space="preserve">
      315. Алдын ала рұқсат беру немесе рұқсат беру хаттамаларын веб-портал комиссия мүшелерінің дауыс беру нәтижелері негізінде қалыптастырады, олар хаттамаларда әрбір әлеуетті өнім беруші, лот және өтінімге осы Қағидаларда қойылатын шарттар бөлінісінде көрсетіледі. Ашу және қорытынды хаттамасын веб-портал автоматты түрде жариялайды, комиссия мүшелері мен хатшысы қол қоймайды. </w:t>
      </w:r>
    </w:p>
    <w:bookmarkEnd w:id="727"/>
    <w:bookmarkStart w:name="z1078" w:id="728"/>
    <w:p>
      <w:pPr>
        <w:spacing w:after="0"/>
        <w:ind w:left="0"/>
        <w:jc w:val="both"/>
      </w:pPr>
      <w:r>
        <w:rPr>
          <w:rFonts w:ascii="Times New Roman"/>
          <w:b w:val="false"/>
          <w:i w:val="false"/>
          <w:color w:val="000000"/>
          <w:sz w:val="28"/>
        </w:rPr>
        <w:t xml:space="preserve">
      316. Қорытындылар хаттамасын қоспағанда, хаттамалар веб-порталда бірыңғай дистрибьютордың жұмыс уақытында ғана жариялануға тиіс. </w:t>
      </w:r>
    </w:p>
    <w:bookmarkEnd w:id="728"/>
    <w:bookmarkStart w:name="z1079" w:id="729"/>
    <w:p>
      <w:pPr>
        <w:spacing w:after="0"/>
        <w:ind w:left="0"/>
        <w:jc w:val="both"/>
      </w:pPr>
      <w:r>
        <w:rPr>
          <w:rFonts w:ascii="Times New Roman"/>
          <w:b w:val="false"/>
          <w:i w:val="false"/>
          <w:color w:val="000000"/>
          <w:sz w:val="28"/>
        </w:rPr>
        <w:t xml:space="preserve">
      317. Конкурс қорытындылары бойынша веб-портал автоматты түрде қорытындылар хаттамасын қалыптастырады және оның нөмірін, жариялану уақыты мен мәртебесін көрсетіп жариялайды, онда мынадай ақпарат қамтылады: </w:t>
      </w:r>
    </w:p>
    <w:bookmarkEnd w:id="729"/>
    <w:bookmarkStart w:name="z1080" w:id="730"/>
    <w:p>
      <w:pPr>
        <w:spacing w:after="0"/>
        <w:ind w:left="0"/>
        <w:jc w:val="both"/>
      </w:pPr>
      <w:r>
        <w:rPr>
          <w:rFonts w:ascii="Times New Roman"/>
          <w:b w:val="false"/>
          <w:i w:val="false"/>
          <w:color w:val="000000"/>
          <w:sz w:val="28"/>
        </w:rPr>
        <w:t xml:space="preserve">
      1) конкурстың нөмірі мен атауы; </w:t>
      </w:r>
    </w:p>
    <w:bookmarkEnd w:id="730"/>
    <w:bookmarkStart w:name="z1081" w:id="731"/>
    <w:p>
      <w:pPr>
        <w:spacing w:after="0"/>
        <w:ind w:left="0"/>
        <w:jc w:val="both"/>
      </w:pPr>
      <w:r>
        <w:rPr>
          <w:rFonts w:ascii="Times New Roman"/>
          <w:b w:val="false"/>
          <w:i w:val="false"/>
          <w:color w:val="000000"/>
          <w:sz w:val="28"/>
        </w:rPr>
        <w:t xml:space="preserve">
      2) бірыңғай дистрибьютордың атауы, БСН және заңды мекенжайы; </w:t>
      </w:r>
    </w:p>
    <w:bookmarkEnd w:id="731"/>
    <w:bookmarkStart w:name="z1082" w:id="732"/>
    <w:p>
      <w:pPr>
        <w:spacing w:after="0"/>
        <w:ind w:left="0"/>
        <w:jc w:val="both"/>
      </w:pPr>
      <w:r>
        <w:rPr>
          <w:rFonts w:ascii="Times New Roman"/>
          <w:b w:val="false"/>
          <w:i w:val="false"/>
          <w:color w:val="000000"/>
          <w:sz w:val="28"/>
        </w:rPr>
        <w:t>
      3) хабарландыруға сәйкес лоттардың тізбесі;</w:t>
      </w:r>
    </w:p>
    <w:bookmarkEnd w:id="732"/>
    <w:bookmarkStart w:name="z1083" w:id="733"/>
    <w:p>
      <w:pPr>
        <w:spacing w:after="0"/>
        <w:ind w:left="0"/>
        <w:jc w:val="both"/>
      </w:pPr>
      <w:r>
        <w:rPr>
          <w:rFonts w:ascii="Times New Roman"/>
          <w:b w:val="false"/>
          <w:i w:val="false"/>
          <w:color w:val="000000"/>
          <w:sz w:val="28"/>
        </w:rPr>
        <w:t>
      4) бірде-бір өтінім берілмеген лоттардың тізбесі;</w:t>
      </w:r>
    </w:p>
    <w:bookmarkEnd w:id="733"/>
    <w:bookmarkStart w:name="z1084" w:id="734"/>
    <w:p>
      <w:pPr>
        <w:spacing w:after="0"/>
        <w:ind w:left="0"/>
        <w:jc w:val="both"/>
      </w:pPr>
      <w:r>
        <w:rPr>
          <w:rFonts w:ascii="Times New Roman"/>
          <w:b w:val="false"/>
          <w:i w:val="false"/>
          <w:color w:val="000000"/>
          <w:sz w:val="28"/>
        </w:rPr>
        <w:t xml:space="preserve">
      5) өтінім берілген дәрілік заттар және (немесе) медициналық бұйымдар (лоттар көрсетіліп), әрбір лот бойынша жиналған балдардың саны, бірыңғай дистрибьютор ұзақ мерзімді шарт жасасатын әрбір лот бойынша жеңімпаздар көрсетілген әлеуетті өнім берушілер туралы; </w:t>
      </w:r>
    </w:p>
    <w:bookmarkEnd w:id="734"/>
    <w:bookmarkStart w:name="z1085" w:id="735"/>
    <w:p>
      <w:pPr>
        <w:spacing w:after="0"/>
        <w:ind w:left="0"/>
        <w:jc w:val="both"/>
      </w:pPr>
      <w:r>
        <w:rPr>
          <w:rFonts w:ascii="Times New Roman"/>
          <w:b w:val="false"/>
          <w:i w:val="false"/>
          <w:color w:val="000000"/>
          <w:sz w:val="28"/>
        </w:rPr>
        <w:t>
      6) негіздемесі көрсетіліп, өтінімдері қабылданбаған әлеуетті өнім берушілер туралы;</w:t>
      </w:r>
    </w:p>
    <w:bookmarkEnd w:id="735"/>
    <w:bookmarkStart w:name="z1086" w:id="736"/>
    <w:p>
      <w:pPr>
        <w:spacing w:after="0"/>
        <w:ind w:left="0"/>
        <w:jc w:val="both"/>
      </w:pPr>
      <w:r>
        <w:rPr>
          <w:rFonts w:ascii="Times New Roman"/>
          <w:b w:val="false"/>
          <w:i w:val="false"/>
          <w:color w:val="000000"/>
          <w:sz w:val="28"/>
        </w:rPr>
        <w:t xml:space="preserve">
      7) өтінімі осы тараудың шарттарына сәйкес келген кезде өнім берудің ұзақ мерзімді шарты конкурс өткізбей жасалатын әлеуетті өнім берушінің бір ғана өтінім ұсынғаны туралы; </w:t>
      </w:r>
    </w:p>
    <w:bookmarkEnd w:id="736"/>
    <w:bookmarkStart w:name="z1087" w:id="737"/>
    <w:p>
      <w:pPr>
        <w:spacing w:after="0"/>
        <w:ind w:left="0"/>
        <w:jc w:val="both"/>
      </w:pPr>
      <w:r>
        <w:rPr>
          <w:rFonts w:ascii="Times New Roman"/>
          <w:b w:val="false"/>
          <w:i w:val="false"/>
          <w:color w:val="000000"/>
          <w:sz w:val="28"/>
        </w:rPr>
        <w:t xml:space="preserve">
      8) лоттар, аукционға қатысушылардың атаулары, беру уақыты және аукцион қадамдарының мөлшері көрсетілген аукцион нәтижелері туралы; </w:t>
      </w:r>
    </w:p>
    <w:bookmarkEnd w:id="737"/>
    <w:bookmarkStart w:name="z1088" w:id="738"/>
    <w:p>
      <w:pPr>
        <w:spacing w:after="0"/>
        <w:ind w:left="0"/>
        <w:jc w:val="both"/>
      </w:pPr>
      <w:r>
        <w:rPr>
          <w:rFonts w:ascii="Times New Roman"/>
          <w:b w:val="false"/>
          <w:i w:val="false"/>
          <w:color w:val="000000"/>
          <w:sz w:val="28"/>
        </w:rPr>
        <w:t xml:space="preserve">
      9) бәсекелес лоттар және баға ұсыныстары көрсетіліп, аукцион жеңімпаздарының атаулары; </w:t>
      </w:r>
    </w:p>
    <w:bookmarkEnd w:id="738"/>
    <w:bookmarkStart w:name="z1089" w:id="739"/>
    <w:p>
      <w:pPr>
        <w:spacing w:after="0"/>
        <w:ind w:left="0"/>
        <w:jc w:val="both"/>
      </w:pPr>
      <w:r>
        <w:rPr>
          <w:rFonts w:ascii="Times New Roman"/>
          <w:b w:val="false"/>
          <w:i w:val="false"/>
          <w:color w:val="000000"/>
          <w:sz w:val="28"/>
        </w:rPr>
        <w:t>
      10) бәсекелес лоттар және баға ұсыныстарының деректері көрсетіліп, аукционда екінші орын алған әлеуетті өнім берушілердің атаулары.</w:t>
      </w:r>
    </w:p>
    <w:bookmarkEnd w:id="739"/>
    <w:bookmarkStart w:name="z1090" w:id="740"/>
    <w:p>
      <w:pPr>
        <w:spacing w:after="0"/>
        <w:ind w:left="0"/>
        <w:jc w:val="both"/>
      </w:pPr>
      <w:r>
        <w:rPr>
          <w:rFonts w:ascii="Times New Roman"/>
          <w:b w:val="false"/>
          <w:i w:val="false"/>
          <w:color w:val="000000"/>
          <w:sz w:val="28"/>
        </w:rPr>
        <w:t xml:space="preserve">
      318. Веб-порталды пайдалануға мүмкіндік бермейтін немесе хаттамаларды қатемен қалыптастыратын техникалық ақаулар туындаған кезде бірыңғай оператор мұны тіркейді және бұл туралы веб-порталдың тиісті бөлімінде хабарландыру жариялайды, конкурсқа қатысушылардың барлығына автоматты түрде тиісті хабарламалар жібереді. </w:t>
      </w:r>
    </w:p>
    <w:bookmarkEnd w:id="740"/>
    <w:bookmarkStart w:name="z1091" w:id="741"/>
    <w:p>
      <w:pPr>
        <w:spacing w:after="0"/>
        <w:ind w:left="0"/>
        <w:jc w:val="both"/>
      </w:pPr>
      <w:r>
        <w:rPr>
          <w:rFonts w:ascii="Times New Roman"/>
          <w:b w:val="false"/>
          <w:i w:val="false"/>
          <w:color w:val="000000"/>
          <w:sz w:val="28"/>
        </w:rPr>
        <w:t xml:space="preserve">
      319. Бұл ретте конкурс мерзімдері техникалық ақауларды жою үшін шамамен талап етілген уақытқа жылжиды. </w:t>
      </w:r>
    </w:p>
    <w:bookmarkEnd w:id="741"/>
    <w:bookmarkStart w:name="z1092" w:id="742"/>
    <w:p>
      <w:pPr>
        <w:spacing w:after="0"/>
        <w:ind w:left="0"/>
        <w:jc w:val="both"/>
      </w:pPr>
      <w:r>
        <w:rPr>
          <w:rFonts w:ascii="Times New Roman"/>
          <w:b w:val="false"/>
          <w:i w:val="false"/>
          <w:color w:val="000000"/>
          <w:sz w:val="28"/>
        </w:rPr>
        <w:t>
      320. Жарияланған қате хаттамаларды бірыңғай оператор веб-порталдан алып тастамайды, оған "жарамсыз" деген мәртебе береді. Жаңадан қалыптастырылған қатесі жойылған хаттаманы бірыңғай оператор веб-порталда "жарамды" деген мәртебемен жариялайды.</w:t>
      </w:r>
    </w:p>
    <w:bookmarkEnd w:id="742"/>
    <w:bookmarkStart w:name="z1093" w:id="743"/>
    <w:p>
      <w:pPr>
        <w:spacing w:after="0"/>
        <w:ind w:left="0"/>
        <w:jc w:val="both"/>
      </w:pPr>
      <w:r>
        <w:rPr>
          <w:rFonts w:ascii="Times New Roman"/>
          <w:b w:val="false"/>
          <w:i w:val="false"/>
          <w:color w:val="000000"/>
          <w:sz w:val="28"/>
        </w:rPr>
        <w:t xml:space="preserve">
      321. Хаттама ауыстырылған кезде конкурсқа қатысушыларға веб-портал автоматты түрде тиісті хабарлама жібереді. </w:t>
      </w:r>
    </w:p>
    <w:bookmarkEnd w:id="743"/>
    <w:bookmarkStart w:name="z1094" w:id="744"/>
    <w:p>
      <w:pPr>
        <w:spacing w:after="0"/>
        <w:ind w:left="0"/>
        <w:jc w:val="both"/>
      </w:pPr>
      <w:r>
        <w:rPr>
          <w:rFonts w:ascii="Times New Roman"/>
          <w:b w:val="false"/>
          <w:i w:val="false"/>
          <w:color w:val="000000"/>
          <w:sz w:val="28"/>
        </w:rPr>
        <w:t>
      322. Конкурс қорытындысы бойынша осы Қағидаларға 21-қосымшаға сәйкес нысан бойынша берудің ұзақ мерзімді шарты веб-порталда 7 (жеті) жұмыс күні ішінде жасалуға тиіс. Бұл ретте өтінім берудің ұзақ мерзімді шартының ажырамас бөлігі болып табылады.</w:t>
      </w:r>
    </w:p>
    <w:bookmarkEnd w:id="744"/>
    <w:bookmarkStart w:name="z4208" w:id="745"/>
    <w:p>
      <w:pPr>
        <w:spacing w:after="0"/>
        <w:ind w:left="0"/>
        <w:jc w:val="both"/>
      </w:pPr>
      <w:r>
        <w:rPr>
          <w:rFonts w:ascii="Times New Roman"/>
          <w:b w:val="false"/>
          <w:i w:val="false"/>
          <w:color w:val="000000"/>
          <w:sz w:val="28"/>
        </w:rPr>
        <w:t>
      322-1. Есепті кезеңнен кейінгі оныншы күннен кешіктірмей өнім беруші веб-порталда растайтын құжаттарды қоса бере отырып, осы Қағидаларға 21-1-қосымшаға сәйкес нысан бойынша жұмыстар аяқталғаннан кейін инвестициялық жобаның іске асырылу барысы және өнімді тіркеу процесі туралы жартыжылдық есепті бірыңғай дистрибьюторға ұсынады.</w:t>
      </w:r>
    </w:p>
    <w:bookmarkEnd w:id="7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322-1-тармақпен толықтырылды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09" w:id="746"/>
    <w:p>
      <w:pPr>
        <w:spacing w:after="0"/>
        <w:ind w:left="0"/>
        <w:jc w:val="both"/>
      </w:pPr>
      <w:r>
        <w:rPr>
          <w:rFonts w:ascii="Times New Roman"/>
          <w:b w:val="false"/>
          <w:i w:val="false"/>
          <w:color w:val="000000"/>
          <w:sz w:val="28"/>
        </w:rPr>
        <w:t>
      322-2. Өнім беруші есепті кезеңнен кейінгі оныншы күннен кешіктірмей веб-порталда осы Қағидаларға 21-2-қосымшаға сәйкес нысан бойынша өндірушінің өндірістік қуаттылықтарының көрсеткіштерін және оның негізгі сипаттамаларын көрсететін ақпаратты толтырады.</w:t>
      </w:r>
    </w:p>
    <w:bookmarkEnd w:id="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322-2-тармақпен толықтырылды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10" w:id="747"/>
    <w:p>
      <w:pPr>
        <w:spacing w:after="0"/>
        <w:ind w:left="0"/>
        <w:jc w:val="both"/>
      </w:pPr>
      <w:r>
        <w:rPr>
          <w:rFonts w:ascii="Times New Roman"/>
          <w:b w:val="false"/>
          <w:i w:val="false"/>
          <w:color w:val="000000"/>
          <w:sz w:val="28"/>
        </w:rPr>
        <w:t>
      322-3. Бірыңғай дистрибьютор ұзақ мерзімді шарттардан автоматты түрде қалыптастырылған деректерді ескере отырып, өнім берудің ұзақ мерзімді шарттары бойынша дәрілік заттардың және (немесе) медициналық бұйымдардың электрондық тізбесін тұрақты негізде сүйемелдейді (ұзақ мерзімді шарт бойынша позициялар, әрбір позиция бойынша ұзақ мерзімді шарттың қолданылу мерзімі, өнім беруден бас тарту, ұзақ мерзімді шартты толық немесе ішінара бұзу, тіркеу куәлігіне сәйкес техникалық сипаттамадағы өзгеріс).</w:t>
      </w:r>
    </w:p>
    <w:bookmarkEnd w:id="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322-3-тармақпен толықтырылды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5" w:id="748"/>
    <w:p>
      <w:pPr>
        <w:spacing w:after="0"/>
        <w:ind w:left="0"/>
        <w:jc w:val="both"/>
      </w:pPr>
      <w:r>
        <w:rPr>
          <w:rFonts w:ascii="Times New Roman"/>
          <w:b w:val="false"/>
          <w:i w:val="false"/>
          <w:color w:val="000000"/>
          <w:sz w:val="28"/>
        </w:rPr>
        <w:t>
      323. Берудің ұзақ мерзімді шарттары бойынша дәрілік заттарды және (немесе) медициналық бұйымдарды беру басталғанға дейін бірыңғай дистрибьютор оларды осы Қағидаларда белгіленген тәсілдермен сатып алады.</w:t>
      </w:r>
    </w:p>
    <w:bookmarkEnd w:id="748"/>
    <w:bookmarkStart w:name="z1096" w:id="749"/>
    <w:p>
      <w:pPr>
        <w:spacing w:after="0"/>
        <w:ind w:left="0"/>
        <w:jc w:val="both"/>
      </w:pPr>
      <w:r>
        <w:rPr>
          <w:rFonts w:ascii="Times New Roman"/>
          <w:b w:val="false"/>
          <w:i w:val="false"/>
          <w:color w:val="000000"/>
          <w:sz w:val="28"/>
        </w:rPr>
        <w:t xml:space="preserve">
      324. Берудің ұзақ мерзімді шарты жасалған кезден бастап дәрілік заттар мен медициналық бұйымдарды беру басталған күнге дейінгі кезеңі </w:t>
      </w:r>
    </w:p>
    <w:bookmarkEnd w:id="749"/>
    <w:bookmarkStart w:name="z1097" w:id="750"/>
    <w:p>
      <w:pPr>
        <w:spacing w:after="0"/>
        <w:ind w:left="0"/>
        <w:jc w:val="both"/>
      </w:pPr>
      <w:r>
        <w:rPr>
          <w:rFonts w:ascii="Times New Roman"/>
          <w:b w:val="false"/>
          <w:i w:val="false"/>
          <w:color w:val="000000"/>
          <w:sz w:val="28"/>
        </w:rPr>
        <w:t>
      5 (бес) жылдан аспайды, оның ішінде:</w:t>
      </w:r>
    </w:p>
    <w:bookmarkEnd w:id="750"/>
    <w:bookmarkStart w:name="z1098" w:id="751"/>
    <w:p>
      <w:pPr>
        <w:spacing w:after="0"/>
        <w:ind w:left="0"/>
        <w:jc w:val="both"/>
      </w:pPr>
      <w:r>
        <w:rPr>
          <w:rFonts w:ascii="Times New Roman"/>
          <w:b w:val="false"/>
          <w:i w:val="false"/>
          <w:color w:val="000000"/>
          <w:sz w:val="28"/>
        </w:rPr>
        <w:t>
      объектіні пайдалануға беру және (немесе) оны жаңғырту кезеңі 2 (екі) жылдан аспайды;</w:t>
      </w:r>
    </w:p>
    <w:bookmarkEnd w:id="751"/>
    <w:bookmarkStart w:name="z1099" w:id="752"/>
    <w:p>
      <w:pPr>
        <w:spacing w:after="0"/>
        <w:ind w:left="0"/>
        <w:jc w:val="both"/>
      </w:pPr>
      <w:r>
        <w:rPr>
          <w:rFonts w:ascii="Times New Roman"/>
          <w:b w:val="false"/>
          <w:i w:val="false"/>
          <w:color w:val="000000"/>
          <w:sz w:val="28"/>
        </w:rPr>
        <w:t>
      Қазақстан Республикасында мемлекеттік тіркеуден өткізу, бағаны тіркеу, ішкі айналысқа арналған дәрілік заттардың және (немесе) медициналық бұйымдардың шығу тегі туралы "СТ-KZ" сертификат алу кезеңі 3 (үш) жылдан аспайды.</w:t>
      </w:r>
    </w:p>
    <w:bookmarkEnd w:id="752"/>
    <w:bookmarkStart w:name="z1100" w:id="753"/>
    <w:p>
      <w:pPr>
        <w:spacing w:after="0"/>
        <w:ind w:left="0"/>
        <w:jc w:val="both"/>
      </w:pPr>
      <w:r>
        <w:rPr>
          <w:rFonts w:ascii="Times New Roman"/>
          <w:b w:val="false"/>
          <w:i w:val="false"/>
          <w:color w:val="000000"/>
          <w:sz w:val="28"/>
        </w:rPr>
        <w:t xml:space="preserve">
      Көрсетілген мерзімнен асып кеткен және өнім беруші объектіні пайдалануға беру актісін және (немесе) жаңғырту туралы егжей-тегжейлі есебі бар хабарламаны көрсетілген кезең аяқталған уақыттап бастап 10 (он) жұмыс күні ішінде ұсынбаған кезде бірыңғай дистрибьютор берудің ұзақ мерзімді шартын біржақты тәртіппен бұзады. </w:t>
      </w:r>
    </w:p>
    <w:bookmarkEnd w:id="753"/>
    <w:bookmarkStart w:name="z1101" w:id="754"/>
    <w:p>
      <w:pPr>
        <w:spacing w:after="0"/>
        <w:ind w:left="0"/>
        <w:jc w:val="both"/>
      </w:pPr>
      <w:r>
        <w:rPr>
          <w:rFonts w:ascii="Times New Roman"/>
          <w:b w:val="false"/>
          <w:i w:val="false"/>
          <w:color w:val="000000"/>
          <w:sz w:val="28"/>
        </w:rPr>
        <w:t>
      Құрылысты немесе объектіні жаңғыртуды аяқтау құрамында: денсаулық сақтау саласында және инвестициялар тарту жөніндегі мемлекеттік саясатты іске асыру саласындағы уәкілетті мемлекеттік органдар, сараптама ұйымы, бірыңғай дистрибьютор бар комиссиялық тексеру актісімен расталады.</w:t>
      </w:r>
    </w:p>
    <w:bookmarkEnd w:id="754"/>
    <w:bookmarkStart w:name="z1102" w:id="755"/>
    <w:p>
      <w:pPr>
        <w:spacing w:after="0"/>
        <w:ind w:left="0"/>
        <w:jc w:val="both"/>
      </w:pPr>
      <w:r>
        <w:rPr>
          <w:rFonts w:ascii="Times New Roman"/>
          <w:b w:val="false"/>
          <w:i w:val="false"/>
          <w:color w:val="000000"/>
          <w:sz w:val="28"/>
        </w:rPr>
        <w:t>
      325. Өнім беруші бірыңғай дистрибьюторды дәрілік заттарды және (немесе) медициналық бұйымдарды беруге әзірлік туралы беру дайын болғанға дейін кемінде 6 ай бұрын хабардар етеді.</w:t>
      </w:r>
    </w:p>
    <w:bookmarkEnd w:id="755"/>
    <w:bookmarkStart w:name="z1103" w:id="756"/>
    <w:p>
      <w:pPr>
        <w:spacing w:after="0"/>
        <w:ind w:left="0"/>
        <w:jc w:val="both"/>
      </w:pPr>
      <w:r>
        <w:rPr>
          <w:rFonts w:ascii="Times New Roman"/>
          <w:b w:val="false"/>
          <w:i w:val="false"/>
          <w:color w:val="000000"/>
          <w:sz w:val="28"/>
        </w:rPr>
        <w:t xml:space="preserve">
      Бірыңғай дистрибьютор ағымдағы жылғы 1 қазаннан кешіктірмей денсаулық сақтау саласындағы уәкілетті органға 88 </w:t>
      </w:r>
      <w:r>
        <w:rPr>
          <w:rFonts w:ascii="Times New Roman"/>
          <w:b w:val="false"/>
          <w:i w:val="false"/>
          <w:color w:val="000000"/>
          <w:sz w:val="28"/>
        </w:rPr>
        <w:t>бұйрыққа</w:t>
      </w:r>
      <w:r>
        <w:rPr>
          <w:rFonts w:ascii="Times New Roman"/>
          <w:b w:val="false"/>
          <w:i w:val="false"/>
          <w:color w:val="000000"/>
          <w:sz w:val="28"/>
        </w:rPr>
        <w:t xml:space="preserve"> енгізу үшін ұсыныстар жібереді. </w:t>
      </w:r>
    </w:p>
    <w:bookmarkEnd w:id="756"/>
    <w:bookmarkStart w:name="z1104" w:id="757"/>
    <w:p>
      <w:pPr>
        <w:spacing w:after="0"/>
        <w:ind w:left="0"/>
        <w:jc w:val="both"/>
      </w:pPr>
      <w:r>
        <w:rPr>
          <w:rFonts w:ascii="Times New Roman"/>
          <w:b w:val="false"/>
          <w:i w:val="false"/>
          <w:color w:val="000000"/>
          <w:sz w:val="28"/>
        </w:rPr>
        <w:t xml:space="preserve">
      326. Өнім беру басталатын күн бірыңғай дистрибьюторға веб-портал арқылы мынадай құжаттар ұсынылғаннан кейін басталады: </w:t>
      </w:r>
    </w:p>
    <w:bookmarkEnd w:id="757"/>
    <w:bookmarkStart w:name="z1105" w:id="758"/>
    <w:p>
      <w:pPr>
        <w:spacing w:after="0"/>
        <w:ind w:left="0"/>
        <w:jc w:val="both"/>
      </w:pPr>
      <w:r>
        <w:rPr>
          <w:rFonts w:ascii="Times New Roman"/>
          <w:b w:val="false"/>
          <w:i w:val="false"/>
          <w:color w:val="000000"/>
          <w:sz w:val="28"/>
        </w:rPr>
        <w:t xml:space="preserve">
      1) фармацевтикалық қызметке лицензия; </w:t>
      </w:r>
    </w:p>
    <w:bookmarkEnd w:id="758"/>
    <w:bookmarkStart w:name="z1106" w:id="759"/>
    <w:p>
      <w:pPr>
        <w:spacing w:after="0"/>
        <w:ind w:left="0"/>
        <w:jc w:val="both"/>
      </w:pPr>
      <w:r>
        <w:rPr>
          <w:rFonts w:ascii="Times New Roman"/>
          <w:b w:val="false"/>
          <w:i w:val="false"/>
          <w:color w:val="000000"/>
          <w:sz w:val="28"/>
        </w:rPr>
        <w:t xml:space="preserve">
      2) дәрілік заттарға және (немесе) медициналық бұйымдарға тиісті тіркеу куәліктері; </w:t>
      </w:r>
    </w:p>
    <w:bookmarkEnd w:id="759"/>
    <w:bookmarkStart w:name="z1107" w:id="760"/>
    <w:p>
      <w:pPr>
        <w:spacing w:after="0"/>
        <w:ind w:left="0"/>
        <w:jc w:val="both"/>
      </w:pPr>
      <w:r>
        <w:rPr>
          <w:rFonts w:ascii="Times New Roman"/>
          <w:b w:val="false"/>
          <w:i w:val="false"/>
          <w:color w:val="000000"/>
          <w:sz w:val="28"/>
        </w:rPr>
        <w:t xml:space="preserve">
      3) ішкі айналысқа арналған дәрілік заттардың және (немесе) медициналық бұйымдардың шығу тегі туралы "СТ-KZ" сертификаты; </w:t>
      </w:r>
    </w:p>
    <w:bookmarkEnd w:id="760"/>
    <w:bookmarkStart w:name="z1108" w:id="761"/>
    <w:p>
      <w:pPr>
        <w:spacing w:after="0"/>
        <w:ind w:left="0"/>
        <w:jc w:val="both"/>
      </w:pPr>
      <w:r>
        <w:rPr>
          <w:rFonts w:ascii="Times New Roman"/>
          <w:b w:val="false"/>
          <w:i w:val="false"/>
          <w:color w:val="000000"/>
          <w:sz w:val="28"/>
        </w:rPr>
        <w:t>
      4) дәрілік заттар және (немесе) медициналық бұйымдар өндірісі үшін ISO 13485 сапаны басқару жүйесі стандартының талаптарына сәйкес тиісті өндірістік практика (GМP) стандарттарының енгізілуін растайтын құжат.</w:t>
      </w:r>
    </w:p>
    <w:bookmarkEnd w:id="761"/>
    <w:bookmarkStart w:name="z1109" w:id="762"/>
    <w:p>
      <w:pPr>
        <w:spacing w:after="0"/>
        <w:ind w:left="0"/>
        <w:jc w:val="both"/>
      </w:pPr>
      <w:r>
        <w:rPr>
          <w:rFonts w:ascii="Times New Roman"/>
          <w:b w:val="false"/>
          <w:i w:val="false"/>
          <w:color w:val="000000"/>
          <w:sz w:val="28"/>
        </w:rPr>
        <w:t>
      327. Дәрілік заттар мен медициналық бұйымдарды беру кезеңінде 10 (он) жыл ішінде отандық тауар өндіруші бірыңғай дистрибьюторға тиісті өлшемшарттарды (балдық шкала бойынша) растайтын мынадай құжаттарды ұсынады:</w:t>
      </w:r>
    </w:p>
    <w:bookmarkEnd w:id="762"/>
    <w:bookmarkStart w:name="z1110" w:id="763"/>
    <w:p>
      <w:pPr>
        <w:spacing w:after="0"/>
        <w:ind w:left="0"/>
        <w:jc w:val="both"/>
      </w:pPr>
      <w:r>
        <w:rPr>
          <w:rFonts w:ascii="Times New Roman"/>
          <w:b w:val="false"/>
          <w:i w:val="false"/>
          <w:color w:val="000000"/>
          <w:sz w:val="28"/>
        </w:rPr>
        <w:t>
      1) тіркеу дерекнамасының үшінші модулінің болуы және (немесе) жобасы (сараптама ұйымынан хат) – 3 балл;</w:t>
      </w:r>
    </w:p>
    <w:bookmarkEnd w:id="763"/>
    <w:bookmarkStart w:name="z1111" w:id="764"/>
    <w:p>
      <w:pPr>
        <w:spacing w:after="0"/>
        <w:ind w:left="0"/>
        <w:jc w:val="both"/>
      </w:pPr>
      <w:r>
        <w:rPr>
          <w:rFonts w:ascii="Times New Roman"/>
          <w:b w:val="false"/>
          <w:i w:val="false"/>
          <w:color w:val="000000"/>
          <w:sz w:val="28"/>
        </w:rPr>
        <w:t xml:space="preserve">
      2) дәрілік заттар мен медициналық бұйымдарды өндіру саласындағы зерттеулер мен әзірлемелер (өндірушінің ғылыми-зерттеу сынақ орталығының -R&amp;D, research and development болуы туралы хаты) және (немесе) ғылыми-зерттеу институттарымен Қазақстан Республикасының жоғары оқу орындарымен және (немесе) зертханалармен және (немесе) "Ғылым қоры" акционерлік қоғамымен бірлескен әзірлемелерге келісімнің көшірмесі немесе меморандум) – 3 балл; </w:t>
      </w:r>
    </w:p>
    <w:bookmarkEnd w:id="764"/>
    <w:bookmarkStart w:name="z1112" w:id="765"/>
    <w:p>
      <w:pPr>
        <w:spacing w:after="0"/>
        <w:ind w:left="0"/>
        <w:jc w:val="both"/>
      </w:pPr>
      <w:r>
        <w:rPr>
          <w:rFonts w:ascii="Times New Roman"/>
          <w:b w:val="false"/>
          <w:i w:val="false"/>
          <w:color w:val="000000"/>
          <w:sz w:val="28"/>
        </w:rPr>
        <w:t>
      3) кадр әлеуетін арттыру, фармацевтика өнеркәсібі саласындағы кадрларды кәсіптік даярлаудан, қайта даярлаудан және олардың біліктілігін арттырудан өту (диплом, біліктілігін арттыру туралы құжаттар, маман сертификаты) – 2 балл.</w:t>
      </w:r>
    </w:p>
    <w:bookmarkEnd w:id="765"/>
    <w:bookmarkStart w:name="z1113" w:id="766"/>
    <w:p>
      <w:pPr>
        <w:spacing w:after="0"/>
        <w:ind w:left="0"/>
        <w:jc w:val="both"/>
      </w:pPr>
      <w:r>
        <w:rPr>
          <w:rFonts w:ascii="Times New Roman"/>
          <w:b w:val="false"/>
          <w:i w:val="false"/>
          <w:color w:val="000000"/>
          <w:sz w:val="28"/>
        </w:rPr>
        <w:t>
      4) бөлшек сауда желісінде дәрілік заттар мен медициналық бұйымдарды өткізу (бір жылдағы электрондық шот-фактуралар бойынша жиынтық есеп) – 2 балл;</w:t>
      </w:r>
    </w:p>
    <w:bookmarkEnd w:id="766"/>
    <w:bookmarkStart w:name="z1114" w:id="767"/>
    <w:p>
      <w:pPr>
        <w:spacing w:after="0"/>
        <w:ind w:left="0"/>
        <w:jc w:val="both"/>
      </w:pPr>
      <w:r>
        <w:rPr>
          <w:rFonts w:ascii="Times New Roman"/>
          <w:b w:val="false"/>
          <w:i w:val="false"/>
          <w:color w:val="000000"/>
          <w:sz w:val="28"/>
        </w:rPr>
        <w:t>
      5) "СТ-1" растауымен дәрілік заттар мен медициналық бұйымдарды экспортқа өткізу және (немесе) әкетуге рұқсат – 2 балл;</w:t>
      </w:r>
    </w:p>
    <w:bookmarkEnd w:id="767"/>
    <w:bookmarkStart w:name="z1115" w:id="768"/>
    <w:p>
      <w:pPr>
        <w:spacing w:after="0"/>
        <w:ind w:left="0"/>
        <w:jc w:val="both"/>
      </w:pPr>
      <w:r>
        <w:rPr>
          <w:rFonts w:ascii="Times New Roman"/>
          <w:b w:val="false"/>
          <w:i w:val="false"/>
          <w:color w:val="000000"/>
          <w:sz w:val="28"/>
        </w:rPr>
        <w:t>
      Құжаттар бірінші жеткізілген күннен бастап 5 (бес) жылдан кешіктірілмей ұсынылады.</w:t>
      </w:r>
    </w:p>
    <w:bookmarkEnd w:id="768"/>
    <w:bookmarkStart w:name="z1116" w:id="769"/>
    <w:p>
      <w:pPr>
        <w:spacing w:after="0"/>
        <w:ind w:left="0"/>
        <w:jc w:val="both"/>
      </w:pPr>
      <w:r>
        <w:rPr>
          <w:rFonts w:ascii="Times New Roman"/>
          <w:b w:val="false"/>
          <w:i w:val="false"/>
          <w:color w:val="000000"/>
          <w:sz w:val="28"/>
        </w:rPr>
        <w:t>
      328. Бірыңғай дистрибьютордың дәрілік заттарды және (немесе) медициналық бұйымдарды берудің ұзақ мерзімді шартына денсаулық сақтау саласындағы уәкілетті органмен келісу бойынша тіркеу куәлігіне сәйкес дәрілік заттардың және (немесе) медициналық бұйымдардың техникалық сипаттамасы бөлігінде өзгерістер енгізуіне жол беріледі.</w:t>
      </w:r>
    </w:p>
    <w:bookmarkEnd w:id="7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328-тармақ жаңа редакцияда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7" w:id="770"/>
    <w:p>
      <w:pPr>
        <w:spacing w:after="0"/>
        <w:ind w:left="0"/>
        <w:jc w:val="both"/>
      </w:pPr>
      <w:r>
        <w:rPr>
          <w:rFonts w:ascii="Times New Roman"/>
          <w:b w:val="false"/>
          <w:i w:val="false"/>
          <w:color w:val="000000"/>
          <w:sz w:val="28"/>
        </w:rPr>
        <w:t xml:space="preserve">
      329. Дәрілік заттар және (немесе) медициналық бұйымдар өндірісін құруға және (немесе) жаңғыртуға ниеті бар өнім берушімен берудің ұзақ мерзімді шартын бұзуға: </w:t>
      </w:r>
    </w:p>
    <w:bookmarkEnd w:id="770"/>
    <w:bookmarkStart w:name="z1118" w:id="771"/>
    <w:p>
      <w:pPr>
        <w:spacing w:after="0"/>
        <w:ind w:left="0"/>
        <w:jc w:val="both"/>
      </w:pPr>
      <w:r>
        <w:rPr>
          <w:rFonts w:ascii="Times New Roman"/>
          <w:b w:val="false"/>
          <w:i w:val="false"/>
          <w:color w:val="000000"/>
          <w:sz w:val="28"/>
        </w:rPr>
        <w:t xml:space="preserve">
      1) инвестициялық жобаны іске асыру осы Қағидаларда белгіленген мерзімнен асып кетуі; </w:t>
      </w:r>
    </w:p>
    <w:bookmarkEnd w:id="771"/>
    <w:bookmarkStart w:name="z1119" w:id="772"/>
    <w:p>
      <w:pPr>
        <w:spacing w:after="0"/>
        <w:ind w:left="0"/>
        <w:jc w:val="both"/>
      </w:pPr>
      <w:r>
        <w:rPr>
          <w:rFonts w:ascii="Times New Roman"/>
          <w:b w:val="false"/>
          <w:i w:val="false"/>
          <w:color w:val="000000"/>
          <w:sz w:val="28"/>
        </w:rPr>
        <w:t>
      2) өнім берудің ұзақ мерзімді шартында көзделген міндеттемелердің бұзылуы;</w:t>
      </w:r>
    </w:p>
    <w:bookmarkEnd w:id="772"/>
    <w:bookmarkStart w:name="z1120" w:id="773"/>
    <w:p>
      <w:pPr>
        <w:spacing w:after="0"/>
        <w:ind w:left="0"/>
        <w:jc w:val="both"/>
      </w:pPr>
      <w:r>
        <w:rPr>
          <w:rFonts w:ascii="Times New Roman"/>
          <w:b w:val="false"/>
          <w:i w:val="false"/>
          <w:color w:val="000000"/>
          <w:sz w:val="28"/>
        </w:rPr>
        <w:t xml:space="preserve">
      3) өндіруден және (немесе) өнім беруден бас тарту; </w:t>
      </w:r>
    </w:p>
    <w:bookmarkEnd w:id="773"/>
    <w:bookmarkStart w:name="z1121" w:id="774"/>
    <w:p>
      <w:pPr>
        <w:spacing w:after="0"/>
        <w:ind w:left="0"/>
        <w:jc w:val="both"/>
      </w:pPr>
      <w:r>
        <w:rPr>
          <w:rFonts w:ascii="Times New Roman"/>
          <w:b w:val="false"/>
          <w:i w:val="false"/>
          <w:color w:val="000000"/>
          <w:sz w:val="28"/>
        </w:rPr>
        <w:t>
      4) инвестициялық жобаны іске асыру графигінің 12 (он екі) айдан астам мерзімге бұзылуы;</w:t>
      </w:r>
    </w:p>
    <w:bookmarkEnd w:id="774"/>
    <w:bookmarkStart w:name="z1122" w:id="775"/>
    <w:p>
      <w:pPr>
        <w:spacing w:after="0"/>
        <w:ind w:left="0"/>
        <w:jc w:val="both"/>
      </w:pPr>
      <w:r>
        <w:rPr>
          <w:rFonts w:ascii="Times New Roman"/>
          <w:b w:val="false"/>
          <w:i w:val="false"/>
          <w:color w:val="000000"/>
          <w:sz w:val="28"/>
        </w:rPr>
        <w:t>
      5) өнім берудің ұзақ мерзімді шартында ұсынылуы көзделген инвестициялық жобаның іске асырылу барысы туралы жартыжылдық есептің ұсынылмауы не оның екі және одан көп айға кешіктіріп ұсынылуы;</w:t>
      </w:r>
    </w:p>
    <w:bookmarkEnd w:id="775"/>
    <w:bookmarkStart w:name="z1123" w:id="776"/>
    <w:p>
      <w:pPr>
        <w:spacing w:after="0"/>
        <w:ind w:left="0"/>
        <w:jc w:val="both"/>
      </w:pPr>
      <w:r>
        <w:rPr>
          <w:rFonts w:ascii="Times New Roman"/>
          <w:b w:val="false"/>
          <w:i w:val="false"/>
          <w:color w:val="000000"/>
          <w:sz w:val="28"/>
        </w:rPr>
        <w:t xml:space="preserve">
      6) денсаулық сақтау саласындағы уәкілетті органның дәрілік заттың және (немесе) медициналық бұйымның дәлелденбеген клиникалық тиімділігі туралы құжаты; </w:t>
      </w:r>
    </w:p>
    <w:bookmarkEnd w:id="776"/>
    <w:bookmarkStart w:name="z1124" w:id="777"/>
    <w:p>
      <w:pPr>
        <w:spacing w:after="0"/>
        <w:ind w:left="0"/>
        <w:jc w:val="both"/>
      </w:pPr>
      <w:r>
        <w:rPr>
          <w:rFonts w:ascii="Times New Roman"/>
          <w:b w:val="false"/>
          <w:i w:val="false"/>
          <w:color w:val="000000"/>
          <w:sz w:val="28"/>
        </w:rPr>
        <w:t>
      7) ұзақ мерзімді шартта көзделген өнім берудің басталу күнін бұзуы. Бұл ретте өнім беруді бастау мерзімі бұзылған тауардың атаулары бойынша ішінара бұзуға жол беріледі;</w:t>
      </w:r>
    </w:p>
    <w:bookmarkEnd w:id="777"/>
    <w:bookmarkStart w:name="z1125" w:id="778"/>
    <w:p>
      <w:pPr>
        <w:spacing w:after="0"/>
        <w:ind w:left="0"/>
        <w:jc w:val="both"/>
      </w:pPr>
      <w:r>
        <w:rPr>
          <w:rFonts w:ascii="Times New Roman"/>
          <w:b w:val="false"/>
          <w:i w:val="false"/>
          <w:color w:val="000000"/>
          <w:sz w:val="28"/>
        </w:rPr>
        <w:t xml:space="preserve">
      8) сот тәртібімен белгіленген дәрілік заттарды және (немесе) медициналық бұйымдарды өткізуге байланысты үшінші тұлғалардың патенттік және өзге де құқықтары мен талаптарын бұзу; </w:t>
      </w:r>
    </w:p>
    <w:bookmarkEnd w:id="778"/>
    <w:bookmarkStart w:name="z1126" w:id="779"/>
    <w:p>
      <w:pPr>
        <w:spacing w:after="0"/>
        <w:ind w:left="0"/>
        <w:jc w:val="both"/>
      </w:pPr>
      <w:r>
        <w:rPr>
          <w:rFonts w:ascii="Times New Roman"/>
          <w:b w:val="false"/>
          <w:i w:val="false"/>
          <w:color w:val="000000"/>
          <w:sz w:val="28"/>
        </w:rPr>
        <w:t>
      9) тапсырыс берушіде қатарынан 3 (үш) жыл ішінде дәрілік заттарға және (немесе) медициналық бұйымдарға қажеттіліктің болмауы;</w:t>
      </w:r>
    </w:p>
    <w:bookmarkEnd w:id="779"/>
    <w:bookmarkStart w:name="z1127" w:id="780"/>
    <w:p>
      <w:pPr>
        <w:spacing w:after="0"/>
        <w:ind w:left="0"/>
        <w:jc w:val="both"/>
      </w:pPr>
      <w:r>
        <w:rPr>
          <w:rFonts w:ascii="Times New Roman"/>
          <w:b w:val="false"/>
          <w:i w:val="false"/>
          <w:color w:val="000000"/>
          <w:sz w:val="28"/>
        </w:rPr>
        <w:t xml:space="preserve">
      10) осы Қағидалардың 327-тармағында көзделген құжаттарды ұсынбау немесе тұтас алғанда кемінде 6 балл өлшемшарттарға қол жеткізбеу негіз болып табылады. </w:t>
      </w:r>
    </w:p>
    <w:bookmarkEnd w:id="780"/>
    <w:bookmarkStart w:name="z1128" w:id="781"/>
    <w:p>
      <w:pPr>
        <w:spacing w:after="0"/>
        <w:ind w:left="0"/>
        <w:jc w:val="both"/>
      </w:pPr>
      <w:r>
        <w:rPr>
          <w:rFonts w:ascii="Times New Roman"/>
          <w:b w:val="false"/>
          <w:i w:val="false"/>
          <w:color w:val="000000"/>
          <w:sz w:val="28"/>
        </w:rPr>
        <w:t xml:space="preserve">
      Берудің ұзақ мерзімді шарты осы тармақта көзделген негіздер бойынша бұзылған кезде оны дәрілік заттардың және (немесе) медициналық бұйымдардың жеткізілмейтін немесе айтарлықтай бұзушылықпен жеткізілетін жекелеген позициялары бойынша ішінара бұзуға жол беріледі. </w:t>
      </w:r>
    </w:p>
    <w:bookmarkEnd w:id="781"/>
    <w:bookmarkStart w:name="z1129" w:id="782"/>
    <w:p>
      <w:pPr>
        <w:spacing w:after="0"/>
        <w:ind w:left="0"/>
        <w:jc w:val="both"/>
      </w:pPr>
      <w:r>
        <w:rPr>
          <w:rFonts w:ascii="Times New Roman"/>
          <w:b w:val="false"/>
          <w:i w:val="false"/>
          <w:color w:val="000000"/>
          <w:sz w:val="28"/>
        </w:rPr>
        <w:t>
      330. Берудің ұзақ мерзімді шарты бұзылған кезде дәрілік заттарды және (немесе) медициналық бұйымдарды сатып алуды бірыңғай дистрибьютор осы Қағидаларда көзделген тәсілдермен жүзеге асырады.</w:t>
      </w:r>
    </w:p>
    <w:bookmarkEnd w:id="782"/>
    <w:bookmarkStart w:name="z1130" w:id="783"/>
    <w:p>
      <w:pPr>
        <w:spacing w:after="0"/>
        <w:ind w:left="0"/>
        <w:jc w:val="left"/>
      </w:pPr>
      <w:r>
        <w:rPr>
          <w:rFonts w:ascii="Times New Roman"/>
          <w:b/>
          <w:i w:val="false"/>
          <w:color w:val="000000"/>
        </w:rPr>
        <w:t xml:space="preserve"> 2-параграф. Берудің ұзақ мерзімді шарттарын ұзарту және (немесе) 3 (үш) жылға дейінгі мерзімге берудің ұзақ мерзімді шартын жасасу тәртібі</w:t>
      </w:r>
    </w:p>
    <w:bookmarkEnd w:id="783"/>
    <w:bookmarkStart w:name="z1131" w:id="784"/>
    <w:p>
      <w:pPr>
        <w:spacing w:after="0"/>
        <w:ind w:left="0"/>
        <w:jc w:val="both"/>
      </w:pPr>
      <w:r>
        <w:rPr>
          <w:rFonts w:ascii="Times New Roman"/>
          <w:b w:val="false"/>
          <w:i w:val="false"/>
          <w:color w:val="000000"/>
          <w:sz w:val="28"/>
        </w:rPr>
        <w:t>
      331. Берудің ұзақ мерзімді шартын ұзарту үшін отандық тауар өндірушілер қолданыстағы ұзақ мерзімді шарт шеңберінде берілетін дәрілік заттардың және (немесе) медициналық бұйымдардың тізбесін қоса бере отырып, бірыңғай дистрибьюторға өтінім береді.</w:t>
      </w:r>
    </w:p>
    <w:bookmarkEnd w:id="784"/>
    <w:bookmarkStart w:name="z1132" w:id="785"/>
    <w:p>
      <w:pPr>
        <w:spacing w:after="0"/>
        <w:ind w:left="0"/>
        <w:jc w:val="both"/>
      </w:pPr>
      <w:r>
        <w:rPr>
          <w:rFonts w:ascii="Times New Roman"/>
          <w:b w:val="false"/>
          <w:i w:val="false"/>
          <w:color w:val="000000"/>
          <w:sz w:val="28"/>
        </w:rPr>
        <w:t>
      Өтінім бірыңғай дистрибьюторға осы Қағидалардың 344-тармағына сәйкес берудің ұзақ мерзімді шартының қолданылу мерзімі аяқталғанға дейін бір жылдан ерте емес, тиісті қаржы жылына берудің дайын екендігін растауды ұсынумен бір мезгілде ұсынылады.</w:t>
      </w:r>
    </w:p>
    <w:bookmarkEnd w:id="785"/>
    <w:bookmarkStart w:name="z1133" w:id="786"/>
    <w:p>
      <w:pPr>
        <w:spacing w:after="0"/>
        <w:ind w:left="0"/>
        <w:jc w:val="both"/>
      </w:pPr>
      <w:r>
        <w:rPr>
          <w:rFonts w:ascii="Times New Roman"/>
          <w:b w:val="false"/>
          <w:i w:val="false"/>
          <w:color w:val="000000"/>
          <w:sz w:val="28"/>
        </w:rPr>
        <w:t>
      332. Өтінімді ұсынбау не уақтылы ұсынбау осы Қағидаларда белгіленген тәсілдермен берудің ұзақ мерзімді шартының қолданылу мерзімі өткеннен кейін сатып алуды жүргізу үшін негіз болып табылады.</w:t>
      </w:r>
    </w:p>
    <w:bookmarkEnd w:id="786"/>
    <w:bookmarkStart w:name="z1134" w:id="787"/>
    <w:p>
      <w:pPr>
        <w:spacing w:after="0"/>
        <w:ind w:left="0"/>
        <w:jc w:val="both"/>
      </w:pPr>
      <w:r>
        <w:rPr>
          <w:rFonts w:ascii="Times New Roman"/>
          <w:b w:val="false"/>
          <w:i w:val="false"/>
          <w:color w:val="000000"/>
          <w:sz w:val="28"/>
        </w:rPr>
        <w:t xml:space="preserve">
      333. Бірыңғай дистрибьютор өтінімді алған күннен бастап 5 (бес) жұмыс күні ішінде мәлімделген халықаралық патенттелмеген атауы бойынша дәрілік заттарды және (немесе) медициналық бұйымдарды көрсете отырып, дәрілік нысанын және (немесе) сипаттамасын, белгіленген дозалану және (немесе) концентрациясын, өлшем бірлігін көрсете отырып, отандық тауар өндірушілердің саудалық атауы бойынша дәрілік заттар мен медициналық бұйымдардың мемлекеттік тізілімінде дәрілік заттар және (немесе) медициналық бұйымдар тіркелген тізімді ұсыну үшін сараптама ұйымына сұрату жібереді. </w:t>
      </w:r>
    </w:p>
    <w:bookmarkEnd w:id="787"/>
    <w:bookmarkStart w:name="z1135" w:id="788"/>
    <w:p>
      <w:pPr>
        <w:spacing w:after="0"/>
        <w:ind w:left="0"/>
        <w:jc w:val="both"/>
      </w:pPr>
      <w:r>
        <w:rPr>
          <w:rFonts w:ascii="Times New Roman"/>
          <w:b w:val="false"/>
          <w:i w:val="false"/>
          <w:color w:val="000000"/>
          <w:sz w:val="28"/>
        </w:rPr>
        <w:t>
      Сараптама ұйымы сұратуды алған күннен бастап 5 (бес) жұмыс күні ішінде мәлімделген халықаралық патенттелмеген атауы бойынша дәрілік заттарды және (немесе) медициналық бұйымдарды көрсете отырып, дәрілік нысанын және (немесе) сипаттамасын, белгіленген дозалану және (немесе) концентрациясын, өлшем бірлігін көрсете отырып, отандық тауар өндірушілердің саудалық атауы бойынша дәрілік заттар мен медициналық бұйымдардың мемлекеттік тізілімінде дәрілік заттар және (немесе) медициналық бұйымдар тіркелген тізімді бірыңғай дистрибьюторға ұсынады.</w:t>
      </w:r>
    </w:p>
    <w:bookmarkEnd w:id="788"/>
    <w:bookmarkStart w:name="z1136" w:id="789"/>
    <w:p>
      <w:pPr>
        <w:spacing w:after="0"/>
        <w:ind w:left="0"/>
        <w:jc w:val="both"/>
      </w:pPr>
      <w:r>
        <w:rPr>
          <w:rFonts w:ascii="Times New Roman"/>
          <w:b w:val="false"/>
          <w:i w:val="false"/>
          <w:color w:val="000000"/>
          <w:sz w:val="28"/>
        </w:rPr>
        <w:t>
      334. Берудің ұзақ мерзімді шартын ұзарту және (немесе) 3 (үш) жылға дейінгі мерзімге ұзақ мерзімді шарт жасасу үшін бірыңғай дистрибьютор комиссия құрады және оның құрамын бекітеді.</w:t>
      </w:r>
    </w:p>
    <w:bookmarkEnd w:id="789"/>
    <w:bookmarkStart w:name="z1137" w:id="790"/>
    <w:p>
      <w:pPr>
        <w:spacing w:after="0"/>
        <w:ind w:left="0"/>
        <w:jc w:val="both"/>
      </w:pPr>
      <w:r>
        <w:rPr>
          <w:rFonts w:ascii="Times New Roman"/>
          <w:b w:val="false"/>
          <w:i w:val="false"/>
          <w:color w:val="000000"/>
          <w:sz w:val="28"/>
        </w:rPr>
        <w:t>
      335. Дәрілік заттар мен медициналық бұйымдардың мемлекеттік тізілімінде бір отандық тауар өндірушінің тіркеуі бар дәрілік заттар және (немесе) медициналық бұйымдар бойынша халықаралық патенттелмеген атауы, дозалануы, концентрациясы немесе техникалық сипаттамасы бойынша осы Қағидалардың 327-тармағында көзделген өлшемшарттарға (балдық шкала бойынша) сәйкестігін растайтын құжаттар қосымша ұсынылады.</w:t>
      </w:r>
    </w:p>
    <w:bookmarkEnd w:id="790"/>
    <w:bookmarkStart w:name="z1138" w:id="791"/>
    <w:p>
      <w:pPr>
        <w:spacing w:after="0"/>
        <w:ind w:left="0"/>
        <w:jc w:val="both"/>
      </w:pPr>
      <w:r>
        <w:rPr>
          <w:rFonts w:ascii="Times New Roman"/>
          <w:b w:val="false"/>
          <w:i w:val="false"/>
          <w:color w:val="000000"/>
          <w:sz w:val="28"/>
        </w:rPr>
        <w:t>
      Осы Қағидалардың 327-тармағында көзделген өлшемшарттарға (балдық шкала бойынша) сәйкестікті растайтын құжаттар берудің ұзақ мерзімді шартын 3 (үш) жылға дейінгі мерзімге ұзартуға өтінім берілген жылдан ерте берілмеуге тиіс және оларды бірыңғай дистрибьютор сұратуды жіберген күннен бастап 5 (бес) жұмыс күнінен кешіктірмей отандық тауар өндірушілер ұсынады.</w:t>
      </w:r>
    </w:p>
    <w:bookmarkEnd w:id="791"/>
    <w:bookmarkStart w:name="z1139" w:id="792"/>
    <w:p>
      <w:pPr>
        <w:spacing w:after="0"/>
        <w:ind w:left="0"/>
        <w:jc w:val="both"/>
      </w:pPr>
      <w:r>
        <w:rPr>
          <w:rFonts w:ascii="Times New Roman"/>
          <w:b w:val="false"/>
          <w:i w:val="false"/>
          <w:color w:val="000000"/>
          <w:sz w:val="28"/>
        </w:rPr>
        <w:t>
      Оларды ұсынбау немесе уақтылы ұсынбау өтінімді қабылдамау үшін негіз болып табылады.</w:t>
      </w:r>
    </w:p>
    <w:bookmarkEnd w:id="792"/>
    <w:bookmarkStart w:name="z1140" w:id="793"/>
    <w:p>
      <w:pPr>
        <w:spacing w:after="0"/>
        <w:ind w:left="0"/>
        <w:jc w:val="both"/>
      </w:pPr>
      <w:r>
        <w:rPr>
          <w:rFonts w:ascii="Times New Roman"/>
          <w:b w:val="false"/>
          <w:i w:val="false"/>
          <w:color w:val="000000"/>
          <w:sz w:val="28"/>
        </w:rPr>
        <w:t xml:space="preserve">
      Бірыңғай дистрибьютор тұтас алғанда өлшемшарттардың кемінде 6 балл қол жеткізген отандық тауар өндірушімен қолданыстағы берудің ұзақ мерзімді шартына қосымша келісім жасасады. </w:t>
      </w:r>
    </w:p>
    <w:bookmarkEnd w:id="793"/>
    <w:bookmarkStart w:name="z1141" w:id="794"/>
    <w:p>
      <w:pPr>
        <w:spacing w:after="0"/>
        <w:ind w:left="0"/>
        <w:jc w:val="both"/>
      </w:pPr>
      <w:r>
        <w:rPr>
          <w:rFonts w:ascii="Times New Roman"/>
          <w:b w:val="false"/>
          <w:i w:val="false"/>
          <w:color w:val="000000"/>
          <w:sz w:val="28"/>
        </w:rPr>
        <w:t>
      336. Дәрілік заттар мен медициналық бұйымдардың мемлекеттік тізілімінде екі және одан да көп отандық тауар өндірушілер тіркелген дәрілік заттар және (немесе) медициналық бұйымдар бойынша бірыңғай дистрибьютор 3 (үш) жылға дейінгі мерзімге берудің ұзақ мерзімді шартын жасасуға конкурсқа қатысу үшін шақыру жібереді.</w:t>
      </w:r>
    </w:p>
    <w:bookmarkEnd w:id="794"/>
    <w:bookmarkStart w:name="z1142" w:id="795"/>
    <w:p>
      <w:pPr>
        <w:spacing w:after="0"/>
        <w:ind w:left="0"/>
        <w:jc w:val="both"/>
      </w:pPr>
      <w:r>
        <w:rPr>
          <w:rFonts w:ascii="Times New Roman"/>
          <w:b w:val="false"/>
          <w:i w:val="false"/>
          <w:color w:val="000000"/>
          <w:sz w:val="28"/>
        </w:rPr>
        <w:t xml:space="preserve">
      337. Конкурсқа қатысу үшін отандық тауар өндірушілер шақыруды алған күннен бастап 10 (он) жұмыс күні ішінде осы Қағидалардың 8, 9 және </w:t>
      </w:r>
    </w:p>
    <w:bookmarkEnd w:id="795"/>
    <w:bookmarkStart w:name="z1143" w:id="796"/>
    <w:p>
      <w:pPr>
        <w:spacing w:after="0"/>
        <w:ind w:left="0"/>
        <w:jc w:val="both"/>
      </w:pPr>
      <w:r>
        <w:rPr>
          <w:rFonts w:ascii="Times New Roman"/>
          <w:b w:val="false"/>
          <w:i w:val="false"/>
          <w:color w:val="000000"/>
          <w:sz w:val="28"/>
        </w:rPr>
        <w:t>
      11-тармақтарына сәйкестігін растайтын құжаттарды ұсынады.</w:t>
      </w:r>
    </w:p>
    <w:bookmarkEnd w:id="796"/>
    <w:bookmarkStart w:name="z1144" w:id="797"/>
    <w:p>
      <w:pPr>
        <w:spacing w:after="0"/>
        <w:ind w:left="0"/>
        <w:jc w:val="both"/>
      </w:pPr>
      <w:r>
        <w:rPr>
          <w:rFonts w:ascii="Times New Roman"/>
          <w:b w:val="false"/>
          <w:i w:val="false"/>
          <w:color w:val="000000"/>
          <w:sz w:val="28"/>
        </w:rPr>
        <w:t>
      338. Комиссия отандық тауар өндірушілердің құжаттарын 10 (он) жұмыс күні ішінде қарайды.</w:t>
      </w:r>
    </w:p>
    <w:bookmarkEnd w:id="797"/>
    <w:bookmarkStart w:name="z1145" w:id="798"/>
    <w:p>
      <w:pPr>
        <w:spacing w:after="0"/>
        <w:ind w:left="0"/>
        <w:jc w:val="both"/>
      </w:pPr>
      <w:r>
        <w:rPr>
          <w:rFonts w:ascii="Times New Roman"/>
          <w:b w:val="false"/>
          <w:i w:val="false"/>
          <w:color w:val="000000"/>
          <w:sz w:val="28"/>
        </w:rPr>
        <w:t>
      339. Ұсынылған құжаттардың осы Қағидалардың шарттарына сәйкессіздігін анықтаған кезде комиссия мұндай отандық тауар өндірушілерге алдын ала рұқсат беру хаттамасы жарияланған күннен бастап 3 (үш) жұмыс күні ішінде оларды сәйкес келтіру құқығын береді.</w:t>
      </w:r>
    </w:p>
    <w:bookmarkEnd w:id="798"/>
    <w:bookmarkStart w:name="z1146" w:id="799"/>
    <w:p>
      <w:pPr>
        <w:spacing w:after="0"/>
        <w:ind w:left="0"/>
        <w:jc w:val="both"/>
      </w:pPr>
      <w:r>
        <w:rPr>
          <w:rFonts w:ascii="Times New Roman"/>
          <w:b w:val="false"/>
          <w:i w:val="false"/>
          <w:color w:val="000000"/>
          <w:sz w:val="28"/>
        </w:rPr>
        <w:t>
      340. Комиссия толықтыруларды комиссия олар ашылған күннен бастап 5 (бес) жұмыс күні ішінде қарайды, оның қорытындысы бойынша рұқсат беру хаттамасына қол қойылады және жарияланады.</w:t>
      </w:r>
    </w:p>
    <w:bookmarkEnd w:id="799"/>
    <w:bookmarkStart w:name="z1147" w:id="800"/>
    <w:p>
      <w:pPr>
        <w:spacing w:after="0"/>
        <w:ind w:left="0"/>
        <w:jc w:val="both"/>
      </w:pPr>
      <w:r>
        <w:rPr>
          <w:rFonts w:ascii="Times New Roman"/>
          <w:b w:val="false"/>
          <w:i w:val="false"/>
          <w:color w:val="000000"/>
          <w:sz w:val="28"/>
        </w:rPr>
        <w:t xml:space="preserve">
      Бәсекелес болмаған кезде құжаттарын комиссия осы Қағидалардың шарттарына сәйкес деп танитын отандық тауар өндіруші жеңімпаз болып танылады және онымен қолданыстағы берудің ұзақ мерзімді шарты аяқталғаннан кейін осы Қағидаларға 22-қосымшаға сәйкес нысан бойынша </w:t>
      </w:r>
    </w:p>
    <w:bookmarkEnd w:id="800"/>
    <w:bookmarkStart w:name="z1148" w:id="801"/>
    <w:p>
      <w:pPr>
        <w:spacing w:after="0"/>
        <w:ind w:left="0"/>
        <w:jc w:val="both"/>
      </w:pPr>
      <w:r>
        <w:rPr>
          <w:rFonts w:ascii="Times New Roman"/>
          <w:b w:val="false"/>
          <w:i w:val="false"/>
          <w:color w:val="000000"/>
          <w:sz w:val="28"/>
        </w:rPr>
        <w:t xml:space="preserve">
      3 (үш) жылға дейінгі мерзімге берудің ұзақ мерзімді шарты жасалады. </w:t>
      </w:r>
    </w:p>
    <w:bookmarkEnd w:id="801"/>
    <w:bookmarkStart w:name="z1149" w:id="802"/>
    <w:p>
      <w:pPr>
        <w:spacing w:after="0"/>
        <w:ind w:left="0"/>
        <w:jc w:val="both"/>
      </w:pPr>
      <w:r>
        <w:rPr>
          <w:rFonts w:ascii="Times New Roman"/>
          <w:b w:val="false"/>
          <w:i w:val="false"/>
          <w:color w:val="000000"/>
          <w:sz w:val="28"/>
        </w:rPr>
        <w:t>
      341. Лоттар бойынша бәсекелестік болған кезде осы Қағидалардың 306, 307, 308, 309, 310, 311 және 312-тармақтарына сәйкес аукцион өткізіледі.</w:t>
      </w:r>
    </w:p>
    <w:bookmarkEnd w:id="802"/>
    <w:bookmarkStart w:name="z1150" w:id="803"/>
    <w:p>
      <w:pPr>
        <w:spacing w:after="0"/>
        <w:ind w:left="0"/>
        <w:jc w:val="both"/>
      </w:pPr>
      <w:r>
        <w:rPr>
          <w:rFonts w:ascii="Times New Roman"/>
          <w:b w:val="false"/>
          <w:i w:val="false"/>
          <w:color w:val="000000"/>
          <w:sz w:val="28"/>
        </w:rPr>
        <w:t>
      Комиссия аукционға рұқсат беру хаттамасына сәйкес жіберген отандық тауар өндірушілер қатысады.</w:t>
      </w:r>
    </w:p>
    <w:bookmarkEnd w:id="803"/>
    <w:bookmarkStart w:name="z1151" w:id="804"/>
    <w:p>
      <w:pPr>
        <w:spacing w:after="0"/>
        <w:ind w:left="0"/>
        <w:jc w:val="both"/>
      </w:pPr>
      <w:r>
        <w:rPr>
          <w:rFonts w:ascii="Times New Roman"/>
          <w:b w:val="false"/>
          <w:i w:val="false"/>
          <w:color w:val="000000"/>
          <w:sz w:val="28"/>
        </w:rPr>
        <w:t xml:space="preserve">
      342. Конкурс қорытындысы бойынша бірыңғай дистрибьютор қолданыстағы берудің ұзақ мерзімді шарты аяқталғаннан кейін осы Қағидаларға 22-қосымшаға сәйкес нысан бойынша 3 (үш) жылға дейінгі мерзімге берудің ұзақ мерзімді шартын жасасады. </w:t>
      </w:r>
    </w:p>
    <w:bookmarkEnd w:id="804"/>
    <w:bookmarkStart w:name="z1152" w:id="805"/>
    <w:p>
      <w:pPr>
        <w:spacing w:after="0"/>
        <w:ind w:left="0"/>
        <w:jc w:val="left"/>
      </w:pPr>
      <w:r>
        <w:rPr>
          <w:rFonts w:ascii="Times New Roman"/>
          <w:b/>
          <w:i w:val="false"/>
          <w:color w:val="000000"/>
        </w:rPr>
        <w:t xml:space="preserve"> 3-параграф. Дәрілік заттарды және (немесе) медициналық бұйымдарды сатып алуды веб-портал арқылы тиісті қаржы жылына арналған берудің ұзақ мерзімді шарттары бойынша жүзеге асыру тәртібі</w:t>
      </w:r>
    </w:p>
    <w:bookmarkEnd w:id="805"/>
    <w:bookmarkStart w:name="z1153" w:id="806"/>
    <w:p>
      <w:pPr>
        <w:spacing w:after="0"/>
        <w:ind w:left="0"/>
        <w:jc w:val="both"/>
      </w:pPr>
      <w:r>
        <w:rPr>
          <w:rFonts w:ascii="Times New Roman"/>
          <w:b w:val="false"/>
          <w:i w:val="false"/>
          <w:color w:val="000000"/>
          <w:sz w:val="28"/>
        </w:rPr>
        <w:t xml:space="preserve">
      343. Дәрілік заттарды және (немесе) медициналық бұйымдарды берудің ұзақ мерзімді шарттары бойынша сатып алу өнім беруші бірыңғай дистрибьюторға жүгінген кезден бастап тиісті қаржы жылына жүзеге асырылады. </w:t>
      </w:r>
    </w:p>
    <w:bookmarkEnd w:id="806"/>
    <w:bookmarkStart w:name="z1154" w:id="807"/>
    <w:p>
      <w:pPr>
        <w:spacing w:after="0"/>
        <w:ind w:left="0"/>
        <w:jc w:val="both"/>
      </w:pPr>
      <w:r>
        <w:rPr>
          <w:rFonts w:ascii="Times New Roman"/>
          <w:b w:val="false"/>
          <w:i w:val="false"/>
          <w:color w:val="000000"/>
          <w:sz w:val="28"/>
        </w:rPr>
        <w:t xml:space="preserve">
      Дәрілік заттарды және (немесе) медициналық бұйымдарды сатып алу рәсімі тиісті қаржы жылына өзге тәсілмен жүзеге асырылып жатқан кезде берудің ұзақ мерзімді шарттары бойынша сатып алу келесі қаржы жылына жүзеге асырылады. </w:t>
      </w:r>
    </w:p>
    <w:bookmarkEnd w:id="807"/>
    <w:bookmarkStart w:name="z1155" w:id="808"/>
    <w:p>
      <w:pPr>
        <w:spacing w:after="0"/>
        <w:ind w:left="0"/>
        <w:jc w:val="both"/>
      </w:pPr>
      <w:r>
        <w:rPr>
          <w:rFonts w:ascii="Times New Roman"/>
          <w:b w:val="false"/>
          <w:i w:val="false"/>
          <w:color w:val="000000"/>
          <w:sz w:val="28"/>
        </w:rPr>
        <w:t xml:space="preserve">
      344. Дәрілік заттарды және (немесе) медициналық бұйымдарды берудің ұзақ мерзімді шарттары бойынша сатып алу оның қолданылу мерзімі ішінде тиісті қаржы жылына веб-порталда дәрілік заттардың және (немесе) медициналық бұйымдардың көлемі, бағасы, оларды беру міндеттемелерін орындаудың қамтамасыз етілуі және шарттары көрсетіліп, осы Қағидаларға </w:t>
      </w:r>
    </w:p>
    <w:bookmarkEnd w:id="808"/>
    <w:bookmarkStart w:name="z1156" w:id="809"/>
    <w:p>
      <w:pPr>
        <w:spacing w:after="0"/>
        <w:ind w:left="0"/>
        <w:jc w:val="both"/>
      </w:pPr>
      <w:r>
        <w:rPr>
          <w:rFonts w:ascii="Times New Roman"/>
          <w:b w:val="false"/>
          <w:i w:val="false"/>
          <w:color w:val="000000"/>
          <w:sz w:val="28"/>
        </w:rPr>
        <w:t>
      23-қосымшаға сәйкес нысан бойынша қосымша келісім жасасу жолымен тиісті қаржы жылына:</w:t>
      </w:r>
    </w:p>
    <w:bookmarkEnd w:id="809"/>
    <w:bookmarkStart w:name="z1157" w:id="810"/>
    <w:p>
      <w:pPr>
        <w:spacing w:after="0"/>
        <w:ind w:left="0"/>
        <w:jc w:val="both"/>
      </w:pPr>
      <w:r>
        <w:rPr>
          <w:rFonts w:ascii="Times New Roman"/>
          <w:b w:val="false"/>
          <w:i w:val="false"/>
          <w:color w:val="000000"/>
          <w:sz w:val="28"/>
        </w:rPr>
        <w:t xml:space="preserve">
      1) дәрілік заттар және (немесе) медициналық бұйымдар 88 </w:t>
      </w:r>
      <w:r>
        <w:rPr>
          <w:rFonts w:ascii="Times New Roman"/>
          <w:b w:val="false"/>
          <w:i w:val="false"/>
          <w:color w:val="000000"/>
          <w:sz w:val="28"/>
        </w:rPr>
        <w:t>бұйрыққа</w:t>
      </w:r>
      <w:r>
        <w:rPr>
          <w:rFonts w:ascii="Times New Roman"/>
          <w:b w:val="false"/>
          <w:i w:val="false"/>
          <w:color w:val="000000"/>
          <w:sz w:val="28"/>
        </w:rPr>
        <w:t xml:space="preserve"> енгізілген;</w:t>
      </w:r>
    </w:p>
    <w:bookmarkEnd w:id="810"/>
    <w:bookmarkStart w:name="z1158" w:id="811"/>
    <w:p>
      <w:pPr>
        <w:spacing w:after="0"/>
        <w:ind w:left="0"/>
        <w:jc w:val="both"/>
      </w:pPr>
      <w:r>
        <w:rPr>
          <w:rFonts w:ascii="Times New Roman"/>
          <w:b w:val="false"/>
          <w:i w:val="false"/>
          <w:color w:val="000000"/>
          <w:sz w:val="28"/>
        </w:rPr>
        <w:t>
      2) тапсырыс берушілер дәрілік заттарға және (немесе) медициналық бұйымдарға өтінімдер ұсынған;</w:t>
      </w:r>
    </w:p>
    <w:bookmarkEnd w:id="811"/>
    <w:bookmarkStart w:name="z1159" w:id="812"/>
    <w:p>
      <w:pPr>
        <w:spacing w:after="0"/>
        <w:ind w:left="0"/>
        <w:jc w:val="both"/>
      </w:pPr>
      <w:r>
        <w:rPr>
          <w:rFonts w:ascii="Times New Roman"/>
          <w:b w:val="false"/>
          <w:i w:val="false"/>
          <w:color w:val="000000"/>
          <w:sz w:val="28"/>
        </w:rPr>
        <w:t>
      3) өнім беруші осы Қағидалардың 8, 9 және 11-тармақтарында көзделген шарттарға сәйкестігін растаған;</w:t>
      </w:r>
    </w:p>
    <w:bookmarkEnd w:id="812"/>
    <w:bookmarkStart w:name="z1160" w:id="813"/>
    <w:p>
      <w:pPr>
        <w:spacing w:after="0"/>
        <w:ind w:left="0"/>
        <w:jc w:val="both"/>
      </w:pPr>
      <w:r>
        <w:rPr>
          <w:rFonts w:ascii="Times New Roman"/>
          <w:b w:val="false"/>
          <w:i w:val="false"/>
          <w:color w:val="000000"/>
          <w:sz w:val="28"/>
        </w:rPr>
        <w:t>
      4) ішкі айналысқа арналған дәрілік заттардың және (немесе) медициналық бұйымдардың шығу тегі туралы "СТ-KZ" сертификатын, сондай-ақ тиісті өндірістік практика (GMP) талаптарына сәйкес дәрілік заттар өндірісіне және (немесе) ISO 13485 сапаны басқару жүйесі стандартының талаптарына сәйкес медициналық бұйымдар өндірісіне сертификат ұсынылған;</w:t>
      </w:r>
    </w:p>
    <w:bookmarkEnd w:id="813"/>
    <w:bookmarkStart w:name="z1161" w:id="814"/>
    <w:p>
      <w:pPr>
        <w:spacing w:after="0"/>
        <w:ind w:left="0"/>
        <w:jc w:val="both"/>
      </w:pPr>
      <w:r>
        <w:rPr>
          <w:rFonts w:ascii="Times New Roman"/>
          <w:b w:val="false"/>
          <w:i w:val="false"/>
          <w:color w:val="000000"/>
          <w:sz w:val="28"/>
        </w:rPr>
        <w:t>
      5) беру графигін ұсынған кезде жүзеге асырылады.</w:t>
      </w:r>
    </w:p>
    <w:bookmarkEnd w:id="814"/>
    <w:bookmarkStart w:name="z1162" w:id="815"/>
    <w:p>
      <w:pPr>
        <w:spacing w:after="0"/>
        <w:ind w:left="0"/>
        <w:jc w:val="both"/>
      </w:pPr>
      <w:r>
        <w:rPr>
          <w:rFonts w:ascii="Times New Roman"/>
          <w:b w:val="false"/>
          <w:i w:val="false"/>
          <w:color w:val="000000"/>
          <w:sz w:val="28"/>
        </w:rPr>
        <w:t>
      Бірыңғай дистрибьютор олардың сапасын сақтау мақсатында сатып алынатын дәрілік заттардың және (немесе) медициналық бұйымдардың санын өз қалауы бойынша (санын ұлғайту не азайту жағына қарай) қайталама қаптамаға дейін дөңгелектеуге жол беріледі.</w:t>
      </w:r>
    </w:p>
    <w:bookmarkEnd w:id="815"/>
    <w:bookmarkStart w:name="z1163" w:id="816"/>
    <w:p>
      <w:pPr>
        <w:spacing w:after="0"/>
        <w:ind w:left="0"/>
        <w:jc w:val="both"/>
      </w:pPr>
      <w:r>
        <w:rPr>
          <w:rFonts w:ascii="Times New Roman"/>
          <w:b w:val="false"/>
          <w:i w:val="false"/>
          <w:color w:val="000000"/>
          <w:sz w:val="28"/>
        </w:rPr>
        <w:t>
      345. Бірыңғай дистрибьютор дәрілік заттарды және (немесе) медициналық бұйымдарды өнім берудің ұзақ мерзімді шарттары бойынша сатып алуды жүзеге асыру кезінде бірыңғай дистрибьютордан сатып алынатын дәрілік заттардың және (немесе) медициналық бұйымдардың тізбесін денсаулық сақтау саласындағы уәкілетті органнан алған күннен бастап 3 (үш) жұмыс күні ішінде және тиісті қаржы жылына сатып алуды өткізу туралы шешім қабылданған күннен бастап дәрілік заттарды және (немесе) медициналық бұйымдарды берудің ұзақ мерзімді шарттары жасалған отандық тауар өндірушілерге, веб-порталда осы Қағидалардың 344-тармағының 3) және 4) тармақшаларында белгіленген растау құжаттарымен қоса тиісті қаржы жылына өнім берудің әзірлігін растау туралы хабарландыру-сұрату жібереді.</w:t>
      </w:r>
    </w:p>
    <w:bookmarkEnd w:id="816"/>
    <w:bookmarkStart w:name="z1164" w:id="817"/>
    <w:p>
      <w:pPr>
        <w:spacing w:after="0"/>
        <w:ind w:left="0"/>
        <w:jc w:val="both"/>
      </w:pPr>
      <w:r>
        <w:rPr>
          <w:rFonts w:ascii="Times New Roman"/>
          <w:b w:val="false"/>
          <w:i w:val="false"/>
          <w:color w:val="000000"/>
          <w:sz w:val="28"/>
        </w:rPr>
        <w:t>
      Тиісті қаржы жылына сатып алу өткізілетіні туралы хабарландыру веб-порталда отандық тауар өндірушінің құжаттары қаралатын күнге дейін кемінде 10 (он) жұмыс күні қалғанда қазақ және орыс тілдерінде жарияланады.</w:t>
      </w:r>
    </w:p>
    <w:bookmarkEnd w:id="817"/>
    <w:bookmarkStart w:name="z1165" w:id="818"/>
    <w:p>
      <w:pPr>
        <w:spacing w:after="0"/>
        <w:ind w:left="0"/>
        <w:jc w:val="both"/>
      </w:pPr>
      <w:r>
        <w:rPr>
          <w:rFonts w:ascii="Times New Roman"/>
          <w:b w:val="false"/>
          <w:i w:val="false"/>
          <w:color w:val="000000"/>
          <w:sz w:val="28"/>
        </w:rPr>
        <w:t xml:space="preserve">
      Отандық тауар өндірушілердің құжаттарды ұсыну мерзімі сатып алудың өткізілетіні туралы хабарландыру жарияланған сәттен бастап 10 (он) жұмыс күнінен аспайды. </w:t>
      </w:r>
    </w:p>
    <w:bookmarkEnd w:id="818"/>
    <w:bookmarkStart w:name="z1166" w:id="819"/>
    <w:p>
      <w:pPr>
        <w:spacing w:after="0"/>
        <w:ind w:left="0"/>
        <w:jc w:val="both"/>
      </w:pPr>
      <w:r>
        <w:rPr>
          <w:rFonts w:ascii="Times New Roman"/>
          <w:b w:val="false"/>
          <w:i w:val="false"/>
          <w:color w:val="000000"/>
          <w:sz w:val="28"/>
        </w:rPr>
        <w:t xml:space="preserve">
      346. Веб-порталда тиісті қаржы жылына сатып алу мынадай жүйелі кезеңдердің жиынтығын білдіреді: </w:t>
      </w:r>
    </w:p>
    <w:bookmarkEnd w:id="819"/>
    <w:bookmarkStart w:name="z1167" w:id="820"/>
    <w:p>
      <w:pPr>
        <w:spacing w:after="0"/>
        <w:ind w:left="0"/>
        <w:jc w:val="both"/>
      </w:pPr>
      <w:r>
        <w:rPr>
          <w:rFonts w:ascii="Times New Roman"/>
          <w:b w:val="false"/>
          <w:i w:val="false"/>
          <w:color w:val="000000"/>
          <w:sz w:val="28"/>
        </w:rPr>
        <w:t xml:space="preserve">
      1) комиссия хатшысының бірыңғай дистрибьютордан сатып алуға жататын дәрілік заттардың және (немесе) медициналық бұйымдардың тізбесімен қоса сатып алу туралы хабарландыруды орналастыруы; </w:t>
      </w:r>
    </w:p>
    <w:bookmarkEnd w:id="820"/>
    <w:bookmarkStart w:name="z1168" w:id="821"/>
    <w:p>
      <w:pPr>
        <w:spacing w:after="0"/>
        <w:ind w:left="0"/>
        <w:jc w:val="both"/>
      </w:pPr>
      <w:r>
        <w:rPr>
          <w:rFonts w:ascii="Times New Roman"/>
          <w:b w:val="false"/>
          <w:i w:val="false"/>
          <w:color w:val="000000"/>
          <w:sz w:val="28"/>
        </w:rPr>
        <w:t xml:space="preserve">
      2) отандық тауар өндірушінің осы Қағидалардың 344-тармағының 3) және 4) тармақшаларымен белгіленген растаушы құжаттарды ұсынуы; </w:t>
      </w:r>
    </w:p>
    <w:bookmarkEnd w:id="821"/>
    <w:bookmarkStart w:name="z1169" w:id="822"/>
    <w:p>
      <w:pPr>
        <w:spacing w:after="0"/>
        <w:ind w:left="0"/>
        <w:jc w:val="both"/>
      </w:pPr>
      <w:r>
        <w:rPr>
          <w:rFonts w:ascii="Times New Roman"/>
          <w:b w:val="false"/>
          <w:i w:val="false"/>
          <w:color w:val="000000"/>
          <w:sz w:val="28"/>
        </w:rPr>
        <w:t xml:space="preserve">
      3) веб-порталдың ұсынылған құжаттарды автоматты түрде ашуы; </w:t>
      </w:r>
    </w:p>
    <w:bookmarkEnd w:id="822"/>
    <w:bookmarkStart w:name="z1170" w:id="823"/>
    <w:p>
      <w:pPr>
        <w:spacing w:after="0"/>
        <w:ind w:left="0"/>
        <w:jc w:val="both"/>
      </w:pPr>
      <w:r>
        <w:rPr>
          <w:rFonts w:ascii="Times New Roman"/>
          <w:b w:val="false"/>
          <w:i w:val="false"/>
          <w:color w:val="000000"/>
          <w:sz w:val="28"/>
        </w:rPr>
        <w:t xml:space="preserve">
      4) комиссияның отандық тауар өндірушінің құжаттарын қарауы және олардың осы Қағидалардың шарттарына сәйкестігі тұрғысынан дауыс беруі; </w:t>
      </w:r>
    </w:p>
    <w:bookmarkEnd w:id="823"/>
    <w:bookmarkStart w:name="z1171" w:id="824"/>
    <w:p>
      <w:pPr>
        <w:spacing w:after="0"/>
        <w:ind w:left="0"/>
        <w:jc w:val="both"/>
      </w:pPr>
      <w:r>
        <w:rPr>
          <w:rFonts w:ascii="Times New Roman"/>
          <w:b w:val="false"/>
          <w:i w:val="false"/>
          <w:color w:val="000000"/>
          <w:sz w:val="28"/>
        </w:rPr>
        <w:t xml:space="preserve">
      5) қорытындылар хаттамасын жариялау; </w:t>
      </w:r>
    </w:p>
    <w:bookmarkEnd w:id="824"/>
    <w:bookmarkStart w:name="z1172" w:id="825"/>
    <w:p>
      <w:pPr>
        <w:spacing w:after="0"/>
        <w:ind w:left="0"/>
        <w:jc w:val="both"/>
      </w:pPr>
      <w:r>
        <w:rPr>
          <w:rFonts w:ascii="Times New Roman"/>
          <w:b w:val="false"/>
          <w:i w:val="false"/>
          <w:color w:val="000000"/>
          <w:sz w:val="28"/>
        </w:rPr>
        <w:t xml:space="preserve">
      6) комиссияның тиісті қаржы жылына өнім берудің түпкілікті бағасын айқындау жөнінде келіссөздер жүргізуі; </w:t>
      </w:r>
    </w:p>
    <w:bookmarkEnd w:id="825"/>
    <w:bookmarkStart w:name="z1173" w:id="826"/>
    <w:p>
      <w:pPr>
        <w:spacing w:after="0"/>
        <w:ind w:left="0"/>
        <w:jc w:val="both"/>
      </w:pPr>
      <w:r>
        <w:rPr>
          <w:rFonts w:ascii="Times New Roman"/>
          <w:b w:val="false"/>
          <w:i w:val="false"/>
          <w:color w:val="000000"/>
          <w:sz w:val="28"/>
        </w:rPr>
        <w:t xml:space="preserve">
      7) бірыңғай дистрибьютордың және отандық тауар өндірушінің электрондық цифрлық қолтаңбалардың көмегімен веб-порталда тиісті қаржы жылына қосымша келісім жасасуы. </w:t>
      </w:r>
    </w:p>
    <w:bookmarkEnd w:id="826"/>
    <w:bookmarkStart w:name="z1174" w:id="827"/>
    <w:p>
      <w:pPr>
        <w:spacing w:after="0"/>
        <w:ind w:left="0"/>
        <w:jc w:val="both"/>
      </w:pPr>
      <w:r>
        <w:rPr>
          <w:rFonts w:ascii="Times New Roman"/>
          <w:b w:val="false"/>
          <w:i w:val="false"/>
          <w:color w:val="000000"/>
          <w:sz w:val="28"/>
        </w:rPr>
        <w:t xml:space="preserve">
      347. Сатып алу үшін бірыңғай дистрибьютор комиссия құрамын бекітеді және комиссия хатшысын айқындайды. Бірыңғай дистрибьютордың шешімімен комиссия құрамына басшыны немесе оның міндетін атқарушы адамды қоса алғанда, саны тақ кемінде үш адамнан тұратын оның жұмыскерлері енгізіледі. </w:t>
      </w:r>
    </w:p>
    <w:bookmarkEnd w:id="827"/>
    <w:bookmarkStart w:name="z1175" w:id="828"/>
    <w:p>
      <w:pPr>
        <w:spacing w:after="0"/>
        <w:ind w:left="0"/>
        <w:jc w:val="both"/>
      </w:pPr>
      <w:r>
        <w:rPr>
          <w:rFonts w:ascii="Times New Roman"/>
          <w:b w:val="false"/>
          <w:i w:val="false"/>
          <w:color w:val="000000"/>
          <w:sz w:val="28"/>
        </w:rPr>
        <w:t>
      Комиссия өз қызметін тиісті қаржы жылына қосымша келісім жасалған не сатып алу өткізілмеді деп танылған кезден бастап тоқтатады.</w:t>
      </w:r>
    </w:p>
    <w:bookmarkEnd w:id="828"/>
    <w:bookmarkStart w:name="z1176" w:id="829"/>
    <w:p>
      <w:pPr>
        <w:spacing w:after="0"/>
        <w:ind w:left="0"/>
        <w:jc w:val="both"/>
      </w:pPr>
      <w:r>
        <w:rPr>
          <w:rFonts w:ascii="Times New Roman"/>
          <w:b w:val="false"/>
          <w:i w:val="false"/>
          <w:color w:val="000000"/>
          <w:sz w:val="28"/>
        </w:rPr>
        <w:t xml:space="preserve">
      348. Комиссия хатшысы бірыңғай дистрибьютор жұмыскерлерінің қатарынан тағайындалады, ол комиссия мүшесі болып табылмайды және комиссия шешім қабылдаған кезде дауыс беру құқығы болмайды, ол: </w:t>
      </w:r>
    </w:p>
    <w:bookmarkEnd w:id="829"/>
    <w:bookmarkStart w:name="z1177" w:id="830"/>
    <w:p>
      <w:pPr>
        <w:spacing w:after="0"/>
        <w:ind w:left="0"/>
        <w:jc w:val="both"/>
      </w:pPr>
      <w:r>
        <w:rPr>
          <w:rFonts w:ascii="Times New Roman"/>
          <w:b w:val="false"/>
          <w:i w:val="false"/>
          <w:color w:val="000000"/>
          <w:sz w:val="28"/>
        </w:rPr>
        <w:t xml:space="preserve">
      1) веб-порталда сатып алудың өткізілетіні туралы хабарландыру жариялауды; </w:t>
      </w:r>
    </w:p>
    <w:bookmarkEnd w:id="830"/>
    <w:bookmarkStart w:name="z1178" w:id="831"/>
    <w:p>
      <w:pPr>
        <w:spacing w:after="0"/>
        <w:ind w:left="0"/>
        <w:jc w:val="both"/>
      </w:pPr>
      <w:r>
        <w:rPr>
          <w:rFonts w:ascii="Times New Roman"/>
          <w:b w:val="false"/>
          <w:i w:val="false"/>
          <w:color w:val="000000"/>
          <w:sz w:val="28"/>
        </w:rPr>
        <w:t>
      2) комиссияның дауыс беру қорытындысы бойынша қорытынды хаттамасының жобасын қалыптастыруды;</w:t>
      </w:r>
    </w:p>
    <w:bookmarkEnd w:id="831"/>
    <w:bookmarkStart w:name="z1179" w:id="832"/>
    <w:p>
      <w:pPr>
        <w:spacing w:after="0"/>
        <w:ind w:left="0"/>
        <w:jc w:val="both"/>
      </w:pPr>
      <w:r>
        <w:rPr>
          <w:rFonts w:ascii="Times New Roman"/>
          <w:b w:val="false"/>
          <w:i w:val="false"/>
          <w:color w:val="000000"/>
          <w:sz w:val="28"/>
        </w:rPr>
        <w:t>
      3) қорытынды хаттамасын веб-порталда жариялауды;</w:t>
      </w:r>
    </w:p>
    <w:bookmarkEnd w:id="832"/>
    <w:bookmarkStart w:name="z1180" w:id="833"/>
    <w:p>
      <w:pPr>
        <w:spacing w:after="0"/>
        <w:ind w:left="0"/>
        <w:jc w:val="both"/>
      </w:pPr>
      <w:r>
        <w:rPr>
          <w:rFonts w:ascii="Times New Roman"/>
          <w:b w:val="false"/>
          <w:i w:val="false"/>
          <w:color w:val="000000"/>
          <w:sz w:val="28"/>
        </w:rPr>
        <w:t>
      4) комиссия мүшесінің болмағанын растайтын ұсынылған құжаттың (бар болған жағдайда) электрондық көшірмесін веб-порталда орналастыруды;</w:t>
      </w:r>
    </w:p>
    <w:bookmarkEnd w:id="833"/>
    <w:bookmarkStart w:name="z1181" w:id="834"/>
    <w:p>
      <w:pPr>
        <w:spacing w:after="0"/>
        <w:ind w:left="0"/>
        <w:jc w:val="both"/>
      </w:pPr>
      <w:r>
        <w:rPr>
          <w:rFonts w:ascii="Times New Roman"/>
          <w:b w:val="false"/>
          <w:i w:val="false"/>
          <w:color w:val="000000"/>
          <w:sz w:val="28"/>
        </w:rPr>
        <w:t>
      5) сатып алудың күшін жою немесе жарамсыз деп тану туралы шешім қабылданған жағдайда оның көшірмесін орналастыра отырып, тұтастай сатып алудың немесе қандай да бір лоттың күшін веб-порталда жоюды;</w:t>
      </w:r>
    </w:p>
    <w:bookmarkEnd w:id="834"/>
    <w:bookmarkStart w:name="z1182" w:id="835"/>
    <w:p>
      <w:pPr>
        <w:spacing w:after="0"/>
        <w:ind w:left="0"/>
        <w:jc w:val="both"/>
      </w:pPr>
      <w:r>
        <w:rPr>
          <w:rFonts w:ascii="Times New Roman"/>
          <w:b w:val="false"/>
          <w:i w:val="false"/>
          <w:color w:val="000000"/>
          <w:sz w:val="28"/>
        </w:rPr>
        <w:t>
      6) қосымша келісім жасасу үшін конкурс қорытындылары туралы хабардар етуді уақтылы қамтамасыз етеді.</w:t>
      </w:r>
    </w:p>
    <w:bookmarkEnd w:id="835"/>
    <w:bookmarkStart w:name="z1183" w:id="836"/>
    <w:p>
      <w:pPr>
        <w:spacing w:after="0"/>
        <w:ind w:left="0"/>
        <w:jc w:val="both"/>
      </w:pPr>
      <w:r>
        <w:rPr>
          <w:rFonts w:ascii="Times New Roman"/>
          <w:b w:val="false"/>
          <w:i w:val="false"/>
          <w:color w:val="000000"/>
          <w:sz w:val="28"/>
        </w:rPr>
        <w:t xml:space="preserve">
      349. Комиссияның шешімі ашық дауыс беру арқылы қабылданады және егер оған қатысып отырған комиссия мүшелерінің жалпы санының көпшілігі дауыс берсе, қабылданды деп есептеледі. Дауыстар тең болған кезде комиссия төрағасы, ал ол болмаған кезде төрағаның орынбасары дауыс берген шешім қабылданды деп есептеледі. </w:t>
      </w:r>
    </w:p>
    <w:bookmarkEnd w:id="836"/>
    <w:bookmarkStart w:name="z1184" w:id="837"/>
    <w:p>
      <w:pPr>
        <w:spacing w:after="0"/>
        <w:ind w:left="0"/>
        <w:jc w:val="both"/>
      </w:pPr>
      <w:r>
        <w:rPr>
          <w:rFonts w:ascii="Times New Roman"/>
          <w:b w:val="false"/>
          <w:i w:val="false"/>
          <w:color w:val="000000"/>
          <w:sz w:val="28"/>
        </w:rPr>
        <w:t xml:space="preserve">
      350. Отандық тауар өндіруші веб-портал арқылы осы Қағидалардың </w:t>
      </w:r>
    </w:p>
    <w:bookmarkEnd w:id="837"/>
    <w:bookmarkStart w:name="z1185" w:id="838"/>
    <w:p>
      <w:pPr>
        <w:spacing w:after="0"/>
        <w:ind w:left="0"/>
        <w:jc w:val="both"/>
      </w:pPr>
      <w:r>
        <w:rPr>
          <w:rFonts w:ascii="Times New Roman"/>
          <w:b w:val="false"/>
          <w:i w:val="false"/>
          <w:color w:val="000000"/>
          <w:sz w:val="28"/>
        </w:rPr>
        <w:t xml:space="preserve">
      344-тармағының 3) және 4) тармақшаларымен белгіленген растаушы құжаттарды (электрондық көшірмелерде) қоса тіркеу немесе оларды электрондық цифрлық қолтаңбаның көмегімен веб-порталда көзделген нысандар бойынша толтыру арқылы тиісті қаржы жылына беруге әзірлігін растауды жібереді. </w:t>
      </w:r>
    </w:p>
    <w:bookmarkEnd w:id="838"/>
    <w:bookmarkStart w:name="z1186" w:id="839"/>
    <w:p>
      <w:pPr>
        <w:spacing w:after="0"/>
        <w:ind w:left="0"/>
        <w:jc w:val="both"/>
      </w:pPr>
      <w:r>
        <w:rPr>
          <w:rFonts w:ascii="Times New Roman"/>
          <w:b w:val="false"/>
          <w:i w:val="false"/>
          <w:color w:val="000000"/>
          <w:sz w:val="28"/>
        </w:rPr>
        <w:t xml:space="preserve">
      351. Отандық тауар өндіруші сатып алуға қатысу үшін веб-порталда оның пайдаланушысы ретінде тіркеледі және біліктілік талаптары мен осы Қағидалардың шарттарына сәйкестігін растау мақсаттары үшін өз парақшасында веб-порталда көзделген нысан бойынша қатысушылардың немесе акционерлердің құрамы туралы ақпаратты орналастырады және қажетіне қарай жаңартып тұрады. </w:t>
      </w:r>
    </w:p>
    <w:bookmarkEnd w:id="839"/>
    <w:bookmarkStart w:name="z1187" w:id="840"/>
    <w:p>
      <w:pPr>
        <w:spacing w:after="0"/>
        <w:ind w:left="0"/>
        <w:jc w:val="both"/>
      </w:pPr>
      <w:r>
        <w:rPr>
          <w:rFonts w:ascii="Times New Roman"/>
          <w:b w:val="false"/>
          <w:i w:val="false"/>
          <w:color w:val="000000"/>
          <w:sz w:val="28"/>
        </w:rPr>
        <w:t>
      Веб-портал әлеуетті өнім берушінің осы тармақта көзделген құжаттарды орналастырған уақыты мен күнін хронологиялық тәртіппен көрсетеді және оларды, оның ішінде жаңартылғаннан кейін алып тастауға мүмкіндік бермейді.</w:t>
      </w:r>
    </w:p>
    <w:bookmarkEnd w:id="840"/>
    <w:bookmarkStart w:name="z1188" w:id="841"/>
    <w:p>
      <w:pPr>
        <w:spacing w:after="0"/>
        <w:ind w:left="0"/>
        <w:jc w:val="both"/>
      </w:pPr>
      <w:r>
        <w:rPr>
          <w:rFonts w:ascii="Times New Roman"/>
          <w:b w:val="false"/>
          <w:i w:val="false"/>
          <w:color w:val="000000"/>
          <w:sz w:val="28"/>
        </w:rPr>
        <w:t xml:space="preserve">
      352. Веб-портал әлеуетті өнім берушіге автоматты түрде: </w:t>
      </w:r>
    </w:p>
    <w:bookmarkEnd w:id="841"/>
    <w:bookmarkStart w:name="z1189" w:id="842"/>
    <w:p>
      <w:pPr>
        <w:spacing w:after="0"/>
        <w:ind w:left="0"/>
        <w:jc w:val="both"/>
      </w:pPr>
      <w:r>
        <w:rPr>
          <w:rFonts w:ascii="Times New Roman"/>
          <w:b w:val="false"/>
          <w:i w:val="false"/>
          <w:color w:val="000000"/>
          <w:sz w:val="28"/>
        </w:rPr>
        <w:t xml:space="preserve">
      1) өтінім ашылғаннан кейін оны қайтарып алуға; </w:t>
      </w:r>
    </w:p>
    <w:bookmarkEnd w:id="842"/>
    <w:bookmarkStart w:name="z1190" w:id="843"/>
    <w:p>
      <w:pPr>
        <w:spacing w:after="0"/>
        <w:ind w:left="0"/>
        <w:jc w:val="both"/>
      </w:pPr>
      <w:r>
        <w:rPr>
          <w:rFonts w:ascii="Times New Roman"/>
          <w:b w:val="false"/>
          <w:i w:val="false"/>
          <w:color w:val="000000"/>
          <w:sz w:val="28"/>
        </w:rPr>
        <w:t>
      2) хабарландыруда көзделген мерзім өткеннен кейін өтінім беруге мүмкіндік бермейді.</w:t>
      </w:r>
    </w:p>
    <w:bookmarkEnd w:id="843"/>
    <w:bookmarkStart w:name="z1191" w:id="844"/>
    <w:p>
      <w:pPr>
        <w:spacing w:after="0"/>
        <w:ind w:left="0"/>
        <w:jc w:val="both"/>
      </w:pPr>
      <w:r>
        <w:rPr>
          <w:rFonts w:ascii="Times New Roman"/>
          <w:b w:val="false"/>
          <w:i w:val="false"/>
          <w:color w:val="000000"/>
          <w:sz w:val="28"/>
        </w:rPr>
        <w:t>
      353. Өтінім отандық тауар өндірушіге веб-портал хабарлама жіберген кезде берілді деп есептеледі және оны отандық тауар өндіруші ол ашылған сәтке дейін өзгертеді немесе кері қайтарып алады.</w:t>
      </w:r>
    </w:p>
    <w:bookmarkEnd w:id="844"/>
    <w:bookmarkStart w:name="z1192" w:id="845"/>
    <w:p>
      <w:pPr>
        <w:spacing w:after="0"/>
        <w:ind w:left="0"/>
        <w:jc w:val="both"/>
      </w:pPr>
      <w:r>
        <w:rPr>
          <w:rFonts w:ascii="Times New Roman"/>
          <w:b w:val="false"/>
          <w:i w:val="false"/>
          <w:color w:val="000000"/>
          <w:sz w:val="28"/>
        </w:rPr>
        <w:t>
      354. Комиссия мүшелері отандық тауар өндіруші құжаттарының біліктілік талаптары мен осы Қағидалардың көзделген шарттарына сәйкестігі туралы шешімдер қабылдаған кезде әлеуетті өнім берушінің веб-порталдағы парақшасында, өтініміндегі құжаттарды, сондай-ақ басқа да ашық ақпарат көздеріндегі: "электрондық үкімет", www.elicense.kz, "Жоғарғы Сот" www.office.sud.kz ақпараттық жүйелеріндегі және өзге де қолжетімді дереккөздердегі ақпаратты қарайды.</w:t>
      </w:r>
    </w:p>
    <w:bookmarkEnd w:id="845"/>
    <w:bookmarkStart w:name="z1193" w:id="846"/>
    <w:p>
      <w:pPr>
        <w:spacing w:after="0"/>
        <w:ind w:left="0"/>
        <w:jc w:val="both"/>
      </w:pPr>
      <w:r>
        <w:rPr>
          <w:rFonts w:ascii="Times New Roman"/>
          <w:b w:val="false"/>
          <w:i w:val="false"/>
          <w:color w:val="000000"/>
          <w:sz w:val="28"/>
        </w:rPr>
        <w:t xml:space="preserve">
      355. Отандық тауар өндірушінің веб-порталдағы құжаттары ашық болып табылады және 10 (он) жұмыс күні ішінде комиссияның қарауына жатады. </w:t>
      </w:r>
    </w:p>
    <w:bookmarkEnd w:id="846"/>
    <w:bookmarkStart w:name="z1194" w:id="847"/>
    <w:p>
      <w:pPr>
        <w:spacing w:after="0"/>
        <w:ind w:left="0"/>
        <w:jc w:val="both"/>
      </w:pPr>
      <w:r>
        <w:rPr>
          <w:rFonts w:ascii="Times New Roman"/>
          <w:b w:val="false"/>
          <w:i w:val="false"/>
          <w:color w:val="000000"/>
          <w:sz w:val="28"/>
        </w:rPr>
        <w:t xml:space="preserve">
      356. Өтінімдерді қарау мерзімі өткен уақытта комиссия хатшысы комиссия мүшелерінің дауыс беруі негізінде веб-порталда дауыс беру хаттамасының жобасын қалыптастырады, онымен танысқаннан кейін комиссия мүшелері дәлелді себептермен дауыс бермегендерді қоспағанда, оған қол қояды. </w:t>
      </w:r>
    </w:p>
    <w:bookmarkEnd w:id="847"/>
    <w:bookmarkStart w:name="z1195" w:id="848"/>
    <w:p>
      <w:pPr>
        <w:spacing w:after="0"/>
        <w:ind w:left="0"/>
        <w:jc w:val="both"/>
      </w:pPr>
      <w:r>
        <w:rPr>
          <w:rFonts w:ascii="Times New Roman"/>
          <w:b w:val="false"/>
          <w:i w:val="false"/>
          <w:color w:val="000000"/>
          <w:sz w:val="28"/>
        </w:rPr>
        <w:t>
      357. Комиссия хатшысы веб-порталда оның нөмірі, уақыты және мәртебесі көрсетілген дауыс беру хаттамасын жариялайды, онда:</w:t>
      </w:r>
    </w:p>
    <w:bookmarkEnd w:id="848"/>
    <w:bookmarkStart w:name="z1196" w:id="849"/>
    <w:p>
      <w:pPr>
        <w:spacing w:after="0"/>
        <w:ind w:left="0"/>
        <w:jc w:val="both"/>
      </w:pPr>
      <w:r>
        <w:rPr>
          <w:rFonts w:ascii="Times New Roman"/>
          <w:b w:val="false"/>
          <w:i w:val="false"/>
          <w:color w:val="000000"/>
          <w:sz w:val="28"/>
        </w:rPr>
        <w:t>
      1) сатып алу нөмірі мен атауы;</w:t>
      </w:r>
    </w:p>
    <w:bookmarkEnd w:id="849"/>
    <w:bookmarkStart w:name="z1197" w:id="850"/>
    <w:p>
      <w:pPr>
        <w:spacing w:after="0"/>
        <w:ind w:left="0"/>
        <w:jc w:val="both"/>
      </w:pPr>
      <w:r>
        <w:rPr>
          <w:rFonts w:ascii="Times New Roman"/>
          <w:b w:val="false"/>
          <w:i w:val="false"/>
          <w:color w:val="000000"/>
          <w:sz w:val="28"/>
        </w:rPr>
        <w:t>
      2) бірыңғай дистрибьютордың атауы, БСН және заңды мекенжайы;</w:t>
      </w:r>
    </w:p>
    <w:bookmarkEnd w:id="850"/>
    <w:bookmarkStart w:name="z1198" w:id="851"/>
    <w:p>
      <w:pPr>
        <w:spacing w:after="0"/>
        <w:ind w:left="0"/>
        <w:jc w:val="both"/>
      </w:pPr>
      <w:r>
        <w:rPr>
          <w:rFonts w:ascii="Times New Roman"/>
          <w:b w:val="false"/>
          <w:i w:val="false"/>
          <w:color w:val="000000"/>
          <w:sz w:val="28"/>
        </w:rPr>
        <w:t>
      3) комиссияның әрбір мүшесінің өтінімді тұтастай немесе лот бойынша жіберу немесе қабылдамау туралы шешімдерін көрсете отырып, лоттар бөлінісінде комиссияның дауыс беру нәтижелері қамтылады.</w:t>
      </w:r>
    </w:p>
    <w:bookmarkEnd w:id="851"/>
    <w:bookmarkStart w:name="z1199" w:id="852"/>
    <w:p>
      <w:pPr>
        <w:spacing w:after="0"/>
        <w:ind w:left="0"/>
        <w:jc w:val="both"/>
      </w:pPr>
      <w:r>
        <w:rPr>
          <w:rFonts w:ascii="Times New Roman"/>
          <w:b w:val="false"/>
          <w:i w:val="false"/>
          <w:color w:val="000000"/>
          <w:sz w:val="28"/>
        </w:rPr>
        <w:t>
      358. Қажет болған кезде отандық тауар өндірушіге ұсынылған құжаттарды толықтыруға мүмкіндік беріледі.</w:t>
      </w:r>
    </w:p>
    <w:bookmarkEnd w:id="852"/>
    <w:bookmarkStart w:name="z1200" w:id="853"/>
    <w:p>
      <w:pPr>
        <w:spacing w:after="0"/>
        <w:ind w:left="0"/>
        <w:jc w:val="both"/>
      </w:pPr>
      <w:r>
        <w:rPr>
          <w:rFonts w:ascii="Times New Roman"/>
          <w:b w:val="false"/>
          <w:i w:val="false"/>
          <w:color w:val="000000"/>
          <w:sz w:val="28"/>
        </w:rPr>
        <w:t xml:space="preserve">
      Қосымша құжаттар дауыс беру хаттамасы жарияланған күннен бастап </w:t>
      </w:r>
    </w:p>
    <w:bookmarkEnd w:id="853"/>
    <w:bookmarkStart w:name="z1201" w:id="854"/>
    <w:p>
      <w:pPr>
        <w:spacing w:after="0"/>
        <w:ind w:left="0"/>
        <w:jc w:val="both"/>
      </w:pPr>
      <w:r>
        <w:rPr>
          <w:rFonts w:ascii="Times New Roman"/>
          <w:b w:val="false"/>
          <w:i w:val="false"/>
          <w:color w:val="000000"/>
          <w:sz w:val="28"/>
        </w:rPr>
        <w:t>
      5 (бес) жұмыс күні ішінде ұсынылады.</w:t>
      </w:r>
    </w:p>
    <w:bookmarkEnd w:id="854"/>
    <w:bookmarkStart w:name="z1202" w:id="855"/>
    <w:p>
      <w:pPr>
        <w:spacing w:after="0"/>
        <w:ind w:left="0"/>
        <w:jc w:val="both"/>
      </w:pPr>
      <w:r>
        <w:rPr>
          <w:rFonts w:ascii="Times New Roman"/>
          <w:b w:val="false"/>
          <w:i w:val="false"/>
          <w:color w:val="000000"/>
          <w:sz w:val="28"/>
        </w:rPr>
        <w:t xml:space="preserve">
      359. Отандық тауар өндірушінің құжаттарына комиссияның ескертулері болмаған, сондай-ақ дауыс беру хаттамасында көрсетілген олардың осы Қағидалардың шарттарына толық сәйкес келтірілуі және ескертулердің жойылуы тұрғысынан қайта қараған кезде, қорытындылар хаттамасы жасалады, онымен танысқаннан кейін комиссия оған қол қояды немесе комиссия хатшысы қабылданған шешімдерді түзету үшін (қажет болған жағдайда) дауыс бермегендерді қоспағанда, комиссияның барлық мүшелері қорытындылар хаттамасына қол қойғанша дауыс беруді қайта бастайды. </w:t>
      </w:r>
    </w:p>
    <w:bookmarkEnd w:id="855"/>
    <w:bookmarkStart w:name="z1203" w:id="856"/>
    <w:p>
      <w:pPr>
        <w:spacing w:after="0"/>
        <w:ind w:left="0"/>
        <w:jc w:val="both"/>
      </w:pPr>
      <w:r>
        <w:rPr>
          <w:rFonts w:ascii="Times New Roman"/>
          <w:b w:val="false"/>
          <w:i w:val="false"/>
          <w:color w:val="000000"/>
          <w:sz w:val="28"/>
        </w:rPr>
        <w:t xml:space="preserve">
      360. Комиссия мүшелері қорытынды хаттамасының жобасымен танысып, отандық тауар өндірушінің құжаттарына өздерінің ескертулерін ол жарияланғанға дейін қайта қарайды. Мұндай жағдайда конкурстық комиссияның хатшысы дауыс беруді қайта бастайды. </w:t>
      </w:r>
    </w:p>
    <w:bookmarkEnd w:id="856"/>
    <w:bookmarkStart w:name="z1204" w:id="857"/>
    <w:p>
      <w:pPr>
        <w:spacing w:after="0"/>
        <w:ind w:left="0"/>
        <w:jc w:val="both"/>
      </w:pPr>
      <w:r>
        <w:rPr>
          <w:rFonts w:ascii="Times New Roman"/>
          <w:b w:val="false"/>
          <w:i w:val="false"/>
          <w:color w:val="000000"/>
          <w:sz w:val="28"/>
        </w:rPr>
        <w:t>
      361. Дауыс бермеген комиссия мүшесі дәлелді себебі туралы комиссия хатшысына хабарлайды және оған растайтын құжаттың көшірмесін ұсынады. Комиссия мүшесінің шешім қабылдау мерзімі өткенге дейін дауыс бермеуінің себебі белгісіз болған жағдайда қорытынды хаттамасына қол қою олсыз жүргізіледі.</w:t>
      </w:r>
    </w:p>
    <w:bookmarkEnd w:id="857"/>
    <w:bookmarkStart w:name="z1205" w:id="858"/>
    <w:p>
      <w:pPr>
        <w:spacing w:after="0"/>
        <w:ind w:left="0"/>
        <w:jc w:val="both"/>
      </w:pPr>
      <w:r>
        <w:rPr>
          <w:rFonts w:ascii="Times New Roman"/>
          <w:b w:val="false"/>
          <w:i w:val="false"/>
          <w:color w:val="000000"/>
          <w:sz w:val="28"/>
        </w:rPr>
        <w:t xml:space="preserve">
      Хатшы веб-порталда мұндай себептің белгісіз екендігі туралы белгіні орналастырады. </w:t>
      </w:r>
    </w:p>
    <w:bookmarkEnd w:id="858"/>
    <w:bookmarkStart w:name="z1206" w:id="859"/>
    <w:p>
      <w:pPr>
        <w:spacing w:after="0"/>
        <w:ind w:left="0"/>
        <w:jc w:val="both"/>
      </w:pPr>
      <w:r>
        <w:rPr>
          <w:rFonts w:ascii="Times New Roman"/>
          <w:b w:val="false"/>
          <w:i w:val="false"/>
          <w:color w:val="000000"/>
          <w:sz w:val="28"/>
        </w:rPr>
        <w:t xml:space="preserve">
      362. Хаттамаға қол қоймаған комиссия мүшесінің барлық шешімдерін, оның ішінде ол дауыс берген жекелеген лоттар бойынша шешімдерін веб-портал комиссия шешімінде есепке алмайды және ол қорытындылар хаттамасында көрсетіледі. </w:t>
      </w:r>
    </w:p>
    <w:bookmarkEnd w:id="859"/>
    <w:bookmarkStart w:name="z1207" w:id="860"/>
    <w:p>
      <w:pPr>
        <w:spacing w:after="0"/>
        <w:ind w:left="0"/>
        <w:jc w:val="both"/>
      </w:pPr>
      <w:r>
        <w:rPr>
          <w:rFonts w:ascii="Times New Roman"/>
          <w:b w:val="false"/>
          <w:i w:val="false"/>
          <w:color w:val="000000"/>
          <w:sz w:val="28"/>
        </w:rPr>
        <w:t xml:space="preserve">
      363. Қорытындылар хаттамасында веб-портал әрбір лот бойынша комиссияның әрбір мүшесінің дауыс беру нәтижелерін ықтимал мәртебелердің біреуімен автоматты түрде көрсетеді, сондай-ақ онда мынадай ақпарат қамтылады: </w:t>
      </w:r>
    </w:p>
    <w:bookmarkEnd w:id="860"/>
    <w:bookmarkStart w:name="z1208" w:id="861"/>
    <w:p>
      <w:pPr>
        <w:spacing w:after="0"/>
        <w:ind w:left="0"/>
        <w:jc w:val="both"/>
      </w:pPr>
      <w:r>
        <w:rPr>
          <w:rFonts w:ascii="Times New Roman"/>
          <w:b w:val="false"/>
          <w:i w:val="false"/>
          <w:color w:val="000000"/>
          <w:sz w:val="28"/>
        </w:rPr>
        <w:t>
      1) "дауыс берген жоқ";</w:t>
      </w:r>
    </w:p>
    <w:bookmarkEnd w:id="861"/>
    <w:bookmarkStart w:name="z1209" w:id="862"/>
    <w:p>
      <w:pPr>
        <w:spacing w:after="0"/>
        <w:ind w:left="0"/>
        <w:jc w:val="both"/>
      </w:pPr>
      <w:r>
        <w:rPr>
          <w:rFonts w:ascii="Times New Roman"/>
          <w:b w:val="false"/>
          <w:i w:val="false"/>
          <w:color w:val="000000"/>
          <w:sz w:val="28"/>
        </w:rPr>
        <w:t>
      2) "рұқсат берілді";</w:t>
      </w:r>
    </w:p>
    <w:bookmarkEnd w:id="862"/>
    <w:bookmarkStart w:name="z1210" w:id="863"/>
    <w:p>
      <w:pPr>
        <w:spacing w:after="0"/>
        <w:ind w:left="0"/>
        <w:jc w:val="both"/>
      </w:pPr>
      <w:r>
        <w:rPr>
          <w:rFonts w:ascii="Times New Roman"/>
          <w:b w:val="false"/>
          <w:i w:val="false"/>
          <w:color w:val="000000"/>
          <w:sz w:val="28"/>
        </w:rPr>
        <w:t xml:space="preserve">
      3) "қабылданбады", веб-порталдағы шешімге сәйкес себебі негізделеді; </w:t>
      </w:r>
    </w:p>
    <w:bookmarkEnd w:id="863"/>
    <w:bookmarkStart w:name="z1211" w:id="864"/>
    <w:p>
      <w:pPr>
        <w:spacing w:after="0"/>
        <w:ind w:left="0"/>
        <w:jc w:val="both"/>
      </w:pPr>
      <w:r>
        <w:rPr>
          <w:rFonts w:ascii="Times New Roman"/>
          <w:b w:val="false"/>
          <w:i w:val="false"/>
          <w:color w:val="000000"/>
          <w:sz w:val="28"/>
        </w:rPr>
        <w:t>
      4) дәрілік заттарды және (немесе) медициналық бұйымдарды берудің тиісті қаржы жылына арналған ұзақ мерзімді шарттары бойынша сатып алу нөмірі мен атауы;</w:t>
      </w:r>
    </w:p>
    <w:bookmarkEnd w:id="864"/>
    <w:bookmarkStart w:name="z1212" w:id="865"/>
    <w:p>
      <w:pPr>
        <w:spacing w:after="0"/>
        <w:ind w:left="0"/>
        <w:jc w:val="both"/>
      </w:pPr>
      <w:r>
        <w:rPr>
          <w:rFonts w:ascii="Times New Roman"/>
          <w:b w:val="false"/>
          <w:i w:val="false"/>
          <w:color w:val="000000"/>
          <w:sz w:val="28"/>
        </w:rPr>
        <w:t>
      5) бірыңғай дистрибьютордың атауы, БСН және заңды мекенжайы;</w:t>
      </w:r>
    </w:p>
    <w:bookmarkEnd w:id="865"/>
    <w:bookmarkStart w:name="z1213" w:id="866"/>
    <w:p>
      <w:pPr>
        <w:spacing w:after="0"/>
        <w:ind w:left="0"/>
        <w:jc w:val="both"/>
      </w:pPr>
      <w:r>
        <w:rPr>
          <w:rFonts w:ascii="Times New Roman"/>
          <w:b w:val="false"/>
          <w:i w:val="false"/>
          <w:color w:val="000000"/>
          <w:sz w:val="28"/>
        </w:rPr>
        <w:t xml:space="preserve">
      6) "сатып алу өтті" немесе "сатып алу өтпеді" деген мәртебе көрсетіліп, 88 </w:t>
      </w:r>
      <w:r>
        <w:rPr>
          <w:rFonts w:ascii="Times New Roman"/>
          <w:b w:val="false"/>
          <w:i w:val="false"/>
          <w:color w:val="000000"/>
          <w:sz w:val="28"/>
        </w:rPr>
        <w:t>бұйрыққа</w:t>
      </w:r>
      <w:r>
        <w:rPr>
          <w:rFonts w:ascii="Times New Roman"/>
          <w:b w:val="false"/>
          <w:i w:val="false"/>
          <w:color w:val="000000"/>
          <w:sz w:val="28"/>
        </w:rPr>
        <w:t xml:space="preserve"> сәйкес лоттардың тізбесі;</w:t>
      </w:r>
    </w:p>
    <w:bookmarkEnd w:id="866"/>
    <w:bookmarkStart w:name="z1214" w:id="867"/>
    <w:p>
      <w:pPr>
        <w:spacing w:after="0"/>
        <w:ind w:left="0"/>
        <w:jc w:val="both"/>
      </w:pPr>
      <w:r>
        <w:rPr>
          <w:rFonts w:ascii="Times New Roman"/>
          <w:b w:val="false"/>
          <w:i w:val="false"/>
          <w:color w:val="000000"/>
          <w:sz w:val="28"/>
        </w:rPr>
        <w:t>
      7) тиісті қаржы жылына қосымша келісім жасалатын отандық тауар өндірушінің атауы және орналасқан жері;</w:t>
      </w:r>
    </w:p>
    <w:bookmarkEnd w:id="867"/>
    <w:bookmarkStart w:name="z1215" w:id="868"/>
    <w:p>
      <w:pPr>
        <w:spacing w:after="0"/>
        <w:ind w:left="0"/>
        <w:jc w:val="both"/>
      </w:pPr>
      <w:r>
        <w:rPr>
          <w:rFonts w:ascii="Times New Roman"/>
          <w:b w:val="false"/>
          <w:i w:val="false"/>
          <w:color w:val="000000"/>
          <w:sz w:val="28"/>
        </w:rPr>
        <w:t>
      8) осы Қағидалардың 344-тармағының 3) және 4) тармақшаларына сәйкестігі.</w:t>
      </w:r>
    </w:p>
    <w:bookmarkEnd w:id="868"/>
    <w:bookmarkStart w:name="z1216" w:id="869"/>
    <w:p>
      <w:pPr>
        <w:spacing w:after="0"/>
        <w:ind w:left="0"/>
        <w:jc w:val="both"/>
      </w:pPr>
      <w:r>
        <w:rPr>
          <w:rFonts w:ascii="Times New Roman"/>
          <w:b w:val="false"/>
          <w:i w:val="false"/>
          <w:color w:val="000000"/>
          <w:sz w:val="28"/>
        </w:rPr>
        <w:t xml:space="preserve">
      364. Қосымша келісімге қол қою алдында комиссия тиісті қаржы жылына өнім берудің түпкілікті бағасын айқындау жөнінде келіссөздер жүргізеді. </w:t>
      </w:r>
    </w:p>
    <w:bookmarkEnd w:id="869"/>
    <w:bookmarkStart w:name="z1217" w:id="870"/>
    <w:p>
      <w:pPr>
        <w:spacing w:after="0"/>
        <w:ind w:left="0"/>
        <w:jc w:val="both"/>
      </w:pPr>
      <w:r>
        <w:rPr>
          <w:rFonts w:ascii="Times New Roman"/>
          <w:b w:val="false"/>
          <w:i w:val="false"/>
          <w:color w:val="000000"/>
          <w:sz w:val="28"/>
        </w:rPr>
        <w:t xml:space="preserve">
      Қорытынды хаттамасы жарияланғаннан кейін комиссия отандық тауар өндірушімен аудио- және бейнетіркеуді қолдана отырып, өнім берудің түпкілікті бағасын айқындау жөнінде келіссөздер жүргізеді, келіссөздердің қорытындысы бойынша өнім берудің ұзақ мерзімді шарттарына қосымша келісімдер жасасу алдындағы хаттама жасалады. </w:t>
      </w:r>
    </w:p>
    <w:bookmarkEnd w:id="870"/>
    <w:bookmarkStart w:name="z1218" w:id="871"/>
    <w:p>
      <w:pPr>
        <w:spacing w:after="0"/>
        <w:ind w:left="0"/>
        <w:jc w:val="both"/>
      </w:pPr>
      <w:r>
        <w:rPr>
          <w:rFonts w:ascii="Times New Roman"/>
          <w:b w:val="false"/>
          <w:i w:val="false"/>
          <w:color w:val="000000"/>
          <w:sz w:val="28"/>
        </w:rPr>
        <w:t xml:space="preserve">
      "Тегін медициналық көмектің кепілдік берілген көлемі шеңберінде және (немесе) міндетті әлеуметтік медициналық сақтандыру жүйесінде дәрілік заттарғадың, сондай-ақ медициналық бұйымдардың шекті бағалары мен үстеме бағаларын реттеу және қалыптастыру қағидаларын бекіту туралы" Қазақстан Республикасы Денсаулық сақтау министрінің 2020 жылғы 11 желтоқсандағы </w:t>
      </w:r>
    </w:p>
    <w:bookmarkEnd w:id="871"/>
    <w:bookmarkStart w:name="z1219" w:id="872"/>
    <w:p>
      <w:pPr>
        <w:spacing w:after="0"/>
        <w:ind w:left="0"/>
        <w:jc w:val="both"/>
      </w:pPr>
      <w:r>
        <w:rPr>
          <w:rFonts w:ascii="Times New Roman"/>
          <w:b w:val="false"/>
          <w:i w:val="false"/>
          <w:color w:val="000000"/>
          <w:sz w:val="28"/>
        </w:rPr>
        <w:t xml:space="preserve">
      № ҚР ДСМ-247/2020 </w:t>
      </w:r>
      <w:r>
        <w:rPr>
          <w:rFonts w:ascii="Times New Roman"/>
          <w:b w:val="false"/>
          <w:i w:val="false"/>
          <w:color w:val="000000"/>
          <w:sz w:val="28"/>
        </w:rPr>
        <w:t>бұйрығындағы</w:t>
      </w:r>
      <w:r>
        <w:rPr>
          <w:rFonts w:ascii="Times New Roman"/>
          <w:b w:val="false"/>
          <w:i w:val="false"/>
          <w:color w:val="000000"/>
          <w:sz w:val="28"/>
        </w:rPr>
        <w:t xml:space="preserve"> (Нормативтік құқықтық актілерді мемлекеттік тіркеу тізілімінде № 21766 болып тіркелген) өлшемшарттар ескеріле отырып есептелетін бірыңғай дистрибьютордың сатып алу бағасы төмендетілетін бастапқы баға болып табылады.</w:t>
      </w:r>
    </w:p>
    <w:bookmarkEnd w:id="872"/>
    <w:bookmarkStart w:name="z1220" w:id="873"/>
    <w:p>
      <w:pPr>
        <w:spacing w:after="0"/>
        <w:ind w:left="0"/>
        <w:jc w:val="both"/>
      </w:pPr>
      <w:r>
        <w:rPr>
          <w:rFonts w:ascii="Times New Roman"/>
          <w:b w:val="false"/>
          <w:i w:val="false"/>
          <w:color w:val="000000"/>
          <w:sz w:val="28"/>
        </w:rPr>
        <w:t>
      Отандық тауар өндіруші шартты жеңілдіктің ұзақ мерзімді шартта көзделуі шартымен шартты жеңілдікті ескере отырып, сондай-ақ бірыңғай дистрибьютор ұсынған дәрілік заттардың және (немесе) медициналық бұйымдардың бағаларын талдауды ескере отырып, бағаны төмендетуге ұсыныс береді.</w:t>
      </w:r>
    </w:p>
    <w:bookmarkEnd w:id="873"/>
    <w:bookmarkStart w:name="z1221" w:id="874"/>
    <w:p>
      <w:pPr>
        <w:spacing w:after="0"/>
        <w:ind w:left="0"/>
        <w:jc w:val="both"/>
      </w:pPr>
      <w:r>
        <w:rPr>
          <w:rFonts w:ascii="Times New Roman"/>
          <w:b w:val="false"/>
          <w:i w:val="false"/>
          <w:color w:val="000000"/>
          <w:sz w:val="28"/>
        </w:rPr>
        <w:t xml:space="preserve">
      Отандық тауар өндірушінің бағаны төмендетуге ұсынысы бірыңғай дистрибьютордың ағымдағы ең төменгі сатып алу бағасынан төмен болуы тиіс. </w:t>
      </w:r>
    </w:p>
    <w:bookmarkEnd w:id="874"/>
    <w:bookmarkStart w:name="z1222" w:id="875"/>
    <w:p>
      <w:pPr>
        <w:spacing w:after="0"/>
        <w:ind w:left="0"/>
        <w:jc w:val="both"/>
      </w:pPr>
      <w:r>
        <w:rPr>
          <w:rFonts w:ascii="Times New Roman"/>
          <w:b w:val="false"/>
          <w:i w:val="false"/>
          <w:color w:val="000000"/>
          <w:sz w:val="28"/>
        </w:rPr>
        <w:t xml:space="preserve">
      Егер отандық тауар өндірушінің ұсынысы бірыңғай дистрибьютордың сатып алуының ағымдағы ең төменгі бағасы болып табылса, оның бағаны төмендетуге ұсыныс беруіне жол берілмейді. </w:t>
      </w:r>
    </w:p>
    <w:bookmarkEnd w:id="875"/>
    <w:bookmarkStart w:name="z1223" w:id="876"/>
    <w:p>
      <w:pPr>
        <w:spacing w:after="0"/>
        <w:ind w:left="0"/>
        <w:jc w:val="both"/>
      </w:pPr>
      <w:r>
        <w:rPr>
          <w:rFonts w:ascii="Times New Roman"/>
          <w:b w:val="false"/>
          <w:i w:val="false"/>
          <w:color w:val="000000"/>
          <w:sz w:val="28"/>
        </w:rPr>
        <w:t>
      Дәрілік заттар және (немесе) медициналық бұйымдар бағасы төмендету келісілмеген кезде бірыңғай дистрибьютор дәрілік заттарды және (немесе) медициналық бұйымдарды сатып алуды осы Қағидаларда көзделген тәсілдермен жүзеге асырады.</w:t>
      </w:r>
    </w:p>
    <w:bookmarkEnd w:id="876"/>
    <w:bookmarkStart w:name="z1224" w:id="877"/>
    <w:p>
      <w:pPr>
        <w:spacing w:after="0"/>
        <w:ind w:left="0"/>
        <w:jc w:val="both"/>
      </w:pPr>
      <w:r>
        <w:rPr>
          <w:rFonts w:ascii="Times New Roman"/>
          <w:b w:val="false"/>
          <w:i w:val="false"/>
          <w:color w:val="000000"/>
          <w:sz w:val="28"/>
        </w:rPr>
        <w:t>
      365. Бірыңғай дистрибьютор веб-портал арқылы ұзақ мерзімді шарт жасасқан отандық тауар өндірушіге тиісті қаржы жылына арналған қосымша келісімді жібереді.</w:t>
      </w:r>
    </w:p>
    <w:bookmarkEnd w:id="877"/>
    <w:bookmarkStart w:name="z1225" w:id="878"/>
    <w:p>
      <w:pPr>
        <w:spacing w:after="0"/>
        <w:ind w:left="0"/>
        <w:jc w:val="both"/>
      </w:pPr>
      <w:r>
        <w:rPr>
          <w:rFonts w:ascii="Times New Roman"/>
          <w:b w:val="false"/>
          <w:i w:val="false"/>
          <w:color w:val="000000"/>
          <w:sz w:val="28"/>
        </w:rPr>
        <w:t>
      366. Отандық тауар өндіруші веб-портал арқылы тиісті қаржы жылына арналған қосымша келісімге қол қояды және оны бірыңғай дистрибьюторға жібереді.</w:t>
      </w:r>
    </w:p>
    <w:bookmarkEnd w:id="878"/>
    <w:bookmarkStart w:name="z1226" w:id="879"/>
    <w:p>
      <w:pPr>
        <w:spacing w:after="0"/>
        <w:ind w:left="0"/>
        <w:jc w:val="both"/>
      </w:pPr>
      <w:r>
        <w:rPr>
          <w:rFonts w:ascii="Times New Roman"/>
          <w:b w:val="false"/>
          <w:i w:val="false"/>
          <w:color w:val="000000"/>
          <w:sz w:val="28"/>
        </w:rPr>
        <w:t>
      367. Егер отандық тауар өндіруші:</w:t>
      </w:r>
    </w:p>
    <w:bookmarkEnd w:id="879"/>
    <w:bookmarkStart w:name="z1227" w:id="880"/>
    <w:p>
      <w:pPr>
        <w:spacing w:after="0"/>
        <w:ind w:left="0"/>
        <w:jc w:val="both"/>
      </w:pPr>
      <w:r>
        <w:rPr>
          <w:rFonts w:ascii="Times New Roman"/>
          <w:b w:val="false"/>
          <w:i w:val="false"/>
          <w:color w:val="000000"/>
          <w:sz w:val="28"/>
        </w:rPr>
        <w:t>
      1) осы Қағидалардың 8 және 9-тармақтарында көзделген шарттарға сәйкес келмесе;</w:t>
      </w:r>
    </w:p>
    <w:bookmarkEnd w:id="880"/>
    <w:bookmarkStart w:name="z1228" w:id="881"/>
    <w:p>
      <w:pPr>
        <w:spacing w:after="0"/>
        <w:ind w:left="0"/>
        <w:jc w:val="both"/>
      </w:pPr>
      <w:r>
        <w:rPr>
          <w:rFonts w:ascii="Times New Roman"/>
          <w:b w:val="false"/>
          <w:i w:val="false"/>
          <w:color w:val="000000"/>
          <w:sz w:val="28"/>
        </w:rPr>
        <w:t>
      2) осы Қағидалардың 8 және 9-тармақтарында көзделген шарттар және осы Қағидалардың шеңберінде сатып алынатын дәрілік заттарға және (немесе) медициналық бұйымдарға қойылатын осы Қағидалардың 11-тармағында көзделген шарттар бойынша дәйексіз ақпарат ұсынса;</w:t>
      </w:r>
    </w:p>
    <w:bookmarkEnd w:id="881"/>
    <w:bookmarkStart w:name="z1229" w:id="882"/>
    <w:p>
      <w:pPr>
        <w:spacing w:after="0"/>
        <w:ind w:left="0"/>
        <w:jc w:val="both"/>
      </w:pPr>
      <w:r>
        <w:rPr>
          <w:rFonts w:ascii="Times New Roman"/>
          <w:b w:val="false"/>
          <w:i w:val="false"/>
          <w:color w:val="000000"/>
          <w:sz w:val="28"/>
        </w:rPr>
        <w:t>
      3) тіркеу куәлігін ұсынбаса;</w:t>
      </w:r>
    </w:p>
    <w:bookmarkEnd w:id="882"/>
    <w:bookmarkStart w:name="z1230" w:id="883"/>
    <w:p>
      <w:pPr>
        <w:spacing w:after="0"/>
        <w:ind w:left="0"/>
        <w:jc w:val="both"/>
      </w:pPr>
      <w:r>
        <w:rPr>
          <w:rFonts w:ascii="Times New Roman"/>
          <w:b w:val="false"/>
          <w:i w:val="false"/>
          <w:color w:val="000000"/>
          <w:sz w:val="28"/>
        </w:rPr>
        <w:t>
      4) қолданылу мерзімі өткен тіркеу куәлігін ұсынса;</w:t>
      </w:r>
    </w:p>
    <w:bookmarkEnd w:id="883"/>
    <w:bookmarkStart w:name="z1231" w:id="884"/>
    <w:p>
      <w:pPr>
        <w:spacing w:after="0"/>
        <w:ind w:left="0"/>
        <w:jc w:val="both"/>
      </w:pPr>
      <w:r>
        <w:rPr>
          <w:rFonts w:ascii="Times New Roman"/>
          <w:b w:val="false"/>
          <w:i w:val="false"/>
          <w:color w:val="000000"/>
          <w:sz w:val="28"/>
        </w:rPr>
        <w:t>
      5) сатып алу талаптарына сәйкес келмейтін тіркеу куәлігін ұсынса;</w:t>
      </w:r>
    </w:p>
    <w:bookmarkEnd w:id="884"/>
    <w:bookmarkStart w:name="z1232" w:id="885"/>
    <w:p>
      <w:pPr>
        <w:spacing w:after="0"/>
        <w:ind w:left="0"/>
        <w:jc w:val="both"/>
      </w:pPr>
      <w:r>
        <w:rPr>
          <w:rFonts w:ascii="Times New Roman"/>
          <w:b w:val="false"/>
          <w:i w:val="false"/>
          <w:color w:val="000000"/>
          <w:sz w:val="28"/>
        </w:rPr>
        <w:t>
      6) ішкі айналысқа арналған дәрілік заттардың және (немесе) медициналық бұйымдардың шығу тегі туралы "СТ-KZ" сертификаты ұсынылмаса немесе оның қолданылу мерзімі өтіп кеткен болса;</w:t>
      </w:r>
    </w:p>
    <w:bookmarkEnd w:id="885"/>
    <w:bookmarkStart w:name="z1233" w:id="886"/>
    <w:p>
      <w:pPr>
        <w:spacing w:after="0"/>
        <w:ind w:left="0"/>
        <w:jc w:val="both"/>
      </w:pPr>
      <w:r>
        <w:rPr>
          <w:rFonts w:ascii="Times New Roman"/>
          <w:b w:val="false"/>
          <w:i w:val="false"/>
          <w:color w:val="000000"/>
          <w:sz w:val="28"/>
        </w:rPr>
        <w:t>
      7) тиісті өндірістік практика (GMP) талаптарына сәйкес дәрілік заттар өндірісіне және (немесе) ISO 13485 сапаны басқару жүйесі стандартының талаптарына сәйкес медициналық бұйымдар өндірісіне сертификат ұсынылмаса немесе оның қолданылу мерзімі өтіп кеткен болса, қабылданбайды.</w:t>
      </w:r>
    </w:p>
    <w:bookmarkEnd w:id="886"/>
    <w:bookmarkStart w:name="z1234" w:id="887"/>
    <w:p>
      <w:pPr>
        <w:spacing w:after="0"/>
        <w:ind w:left="0"/>
        <w:jc w:val="both"/>
      </w:pPr>
      <w:r>
        <w:rPr>
          <w:rFonts w:ascii="Times New Roman"/>
          <w:b w:val="false"/>
          <w:i w:val="false"/>
          <w:color w:val="000000"/>
          <w:sz w:val="28"/>
        </w:rPr>
        <w:t>
      368. Сатып алу немесе оның қандай да бір лоты мынадай негіздердің бірі бойынша:</w:t>
      </w:r>
    </w:p>
    <w:bookmarkEnd w:id="887"/>
    <w:bookmarkStart w:name="z1235" w:id="888"/>
    <w:p>
      <w:pPr>
        <w:spacing w:after="0"/>
        <w:ind w:left="0"/>
        <w:jc w:val="both"/>
      </w:pPr>
      <w:r>
        <w:rPr>
          <w:rFonts w:ascii="Times New Roman"/>
          <w:b w:val="false"/>
          <w:i w:val="false"/>
          <w:color w:val="000000"/>
          <w:sz w:val="28"/>
        </w:rPr>
        <w:t>
      1) егер отандық тауар өндіруші құжаттарды ұсынбаса;</w:t>
      </w:r>
    </w:p>
    <w:bookmarkEnd w:id="888"/>
    <w:bookmarkStart w:name="z1236" w:id="889"/>
    <w:p>
      <w:pPr>
        <w:spacing w:after="0"/>
        <w:ind w:left="0"/>
        <w:jc w:val="both"/>
      </w:pPr>
      <w:r>
        <w:rPr>
          <w:rFonts w:ascii="Times New Roman"/>
          <w:b w:val="false"/>
          <w:i w:val="false"/>
          <w:color w:val="000000"/>
          <w:sz w:val="28"/>
        </w:rPr>
        <w:t>
      2) егер отандық тауар өндіруші сатып алуға жіберілмесе, өтпеді деп танылады.</w:t>
      </w:r>
    </w:p>
    <w:bookmarkEnd w:id="889"/>
    <w:bookmarkStart w:name="z1237" w:id="890"/>
    <w:p>
      <w:pPr>
        <w:spacing w:after="0"/>
        <w:ind w:left="0"/>
        <w:jc w:val="both"/>
      </w:pPr>
      <w:r>
        <w:rPr>
          <w:rFonts w:ascii="Times New Roman"/>
          <w:b w:val="false"/>
          <w:i w:val="false"/>
          <w:color w:val="000000"/>
          <w:sz w:val="28"/>
        </w:rPr>
        <w:t>
      369. Егер сатып алу өтпеді деп танылса, бірыңғай дистрибьютор мынадай шешімдердің бірін қабылдайды:</w:t>
      </w:r>
    </w:p>
    <w:bookmarkEnd w:id="890"/>
    <w:bookmarkStart w:name="z1238" w:id="891"/>
    <w:p>
      <w:pPr>
        <w:spacing w:after="0"/>
        <w:ind w:left="0"/>
        <w:jc w:val="both"/>
      </w:pPr>
      <w:r>
        <w:rPr>
          <w:rFonts w:ascii="Times New Roman"/>
          <w:b w:val="false"/>
          <w:i w:val="false"/>
          <w:color w:val="000000"/>
          <w:sz w:val="28"/>
        </w:rPr>
        <w:t>
      1) сатып алуды қайта өткізу туралы;</w:t>
      </w:r>
    </w:p>
    <w:bookmarkEnd w:id="891"/>
    <w:bookmarkStart w:name="z1239" w:id="892"/>
    <w:p>
      <w:pPr>
        <w:spacing w:after="0"/>
        <w:ind w:left="0"/>
        <w:jc w:val="both"/>
      </w:pPr>
      <w:r>
        <w:rPr>
          <w:rFonts w:ascii="Times New Roman"/>
          <w:b w:val="false"/>
          <w:i w:val="false"/>
          <w:color w:val="000000"/>
          <w:sz w:val="28"/>
        </w:rPr>
        <w:t>
      2) тендер тәсілімен сатып алуды өткізу туралы.</w:t>
      </w:r>
    </w:p>
    <w:bookmarkEnd w:id="892"/>
    <w:bookmarkStart w:name="z1240" w:id="893"/>
    <w:p>
      <w:pPr>
        <w:spacing w:after="0"/>
        <w:ind w:left="0"/>
        <w:jc w:val="both"/>
      </w:pPr>
      <w:r>
        <w:rPr>
          <w:rFonts w:ascii="Times New Roman"/>
          <w:b w:val="false"/>
          <w:i w:val="false"/>
          <w:color w:val="000000"/>
          <w:sz w:val="28"/>
        </w:rPr>
        <w:t>
      370. Денсаулық сақтау саласындағы уәкілетті органның тапсырмасы бойынша дәрілік заттардың және (немесе) медициналық бұйымдардың өндірісі үшін шикізаттың қажетті көлемінің болуына кепілдік берілуі шартымен мынадай:</w:t>
      </w:r>
    </w:p>
    <w:bookmarkEnd w:id="893"/>
    <w:bookmarkStart w:name="z1241" w:id="894"/>
    <w:p>
      <w:pPr>
        <w:spacing w:after="0"/>
        <w:ind w:left="0"/>
        <w:jc w:val="both"/>
      </w:pPr>
      <w:r>
        <w:rPr>
          <w:rFonts w:ascii="Times New Roman"/>
          <w:b w:val="false"/>
          <w:i w:val="false"/>
          <w:color w:val="000000"/>
          <w:sz w:val="28"/>
        </w:rPr>
        <w:t>
      1) инфекциялық және паразиттік аурулардың пайда болуы мен таралуының алдын алу;</w:t>
      </w:r>
    </w:p>
    <w:bookmarkEnd w:id="894"/>
    <w:bookmarkStart w:name="z1242" w:id="895"/>
    <w:p>
      <w:pPr>
        <w:spacing w:after="0"/>
        <w:ind w:left="0"/>
        <w:jc w:val="both"/>
      </w:pPr>
      <w:r>
        <w:rPr>
          <w:rFonts w:ascii="Times New Roman"/>
          <w:b w:val="false"/>
          <w:i w:val="false"/>
          <w:color w:val="000000"/>
          <w:sz w:val="28"/>
        </w:rPr>
        <w:t>
      2) төтенше жағдайларды болғызбау және олардың салдарын жою кезінде қосымша келісім сомасының 50 (елу) пайызынан аспайтын мөлшерде аванстық (алдын ала) төлемге жол беріледі.</w:t>
      </w:r>
    </w:p>
    <w:bookmarkEnd w:id="895"/>
    <w:bookmarkStart w:name="z1243" w:id="896"/>
    <w:p>
      <w:pPr>
        <w:spacing w:after="0"/>
        <w:ind w:left="0"/>
        <w:jc w:val="left"/>
      </w:pPr>
      <w:r>
        <w:rPr>
          <w:rFonts w:ascii="Times New Roman"/>
          <w:b/>
          <w:i w:val="false"/>
          <w:color w:val="000000"/>
        </w:rPr>
        <w:t xml:space="preserve"> 7-тарау. Келісімшарттық өндірістің тапсырыс берушілерімен патенттелген бірегей дәрілік заттарды берудің ұзақ мерзімді шарттарын жасасу</w:t>
      </w:r>
    </w:p>
    <w:bookmarkEnd w:id="896"/>
    <w:bookmarkStart w:name="z1244" w:id="897"/>
    <w:p>
      <w:pPr>
        <w:spacing w:after="0"/>
        <w:ind w:left="0"/>
        <w:jc w:val="both"/>
      </w:pPr>
      <w:r>
        <w:rPr>
          <w:rFonts w:ascii="Times New Roman"/>
          <w:b w:val="false"/>
          <w:i w:val="false"/>
          <w:color w:val="000000"/>
          <w:sz w:val="28"/>
        </w:rPr>
        <w:t>
      371. Келісімшарттық өндірістің тапсырыс берушісі бірыңғай дистрибьютордың атына патенттелген бірегей дәрілік заттарды берудің ұзақ мерзімді шартын жасасу ниеті туралы өтінішті қосымшамен бірге:</w:t>
      </w:r>
    </w:p>
    <w:bookmarkEnd w:id="897"/>
    <w:bookmarkStart w:name="z1245" w:id="898"/>
    <w:p>
      <w:pPr>
        <w:spacing w:after="0"/>
        <w:ind w:left="0"/>
        <w:jc w:val="both"/>
      </w:pPr>
      <w:r>
        <w:rPr>
          <w:rFonts w:ascii="Times New Roman"/>
          <w:b w:val="false"/>
          <w:i w:val="false"/>
          <w:color w:val="000000"/>
          <w:sz w:val="28"/>
        </w:rPr>
        <w:t xml:space="preserve">
      1) Қазақстан Республикасының аумағында келісімшарттық өндіріс шеңберінде өндіруге жоспарланатын бірегей дәрілік заттардың тізімін; </w:t>
      </w:r>
    </w:p>
    <w:bookmarkEnd w:id="898"/>
    <w:bookmarkStart w:name="z1246" w:id="899"/>
    <w:p>
      <w:pPr>
        <w:spacing w:after="0"/>
        <w:ind w:left="0"/>
        <w:jc w:val="both"/>
      </w:pPr>
      <w:r>
        <w:rPr>
          <w:rFonts w:ascii="Times New Roman"/>
          <w:b w:val="false"/>
          <w:i w:val="false"/>
          <w:color w:val="000000"/>
          <w:sz w:val="28"/>
        </w:rPr>
        <w:t>
      2) халықаралық патенттелмеген атауы немесе құрамы, дәрілік нысаны, белгіленген дозалануы және (немесе) концентрациясы, өлшем бірлігі, саудалық атауы, өндіруші көрсетілген дәрілік заттардың бірегейлігі туралы сараптама ұйымының қорытындысын;</w:t>
      </w:r>
    </w:p>
    <w:bookmarkEnd w:id="899"/>
    <w:bookmarkStart w:name="z1247" w:id="900"/>
    <w:p>
      <w:pPr>
        <w:spacing w:after="0"/>
        <w:ind w:left="0"/>
        <w:jc w:val="both"/>
      </w:pPr>
      <w:r>
        <w:rPr>
          <w:rFonts w:ascii="Times New Roman"/>
          <w:b w:val="false"/>
          <w:i w:val="false"/>
          <w:color w:val="000000"/>
          <w:sz w:val="28"/>
        </w:rPr>
        <w:t>
      3) қолданылу мерзімі көрсетілген бірегей дәрілік заттарға қолданыстағы патенттің болуы туралы не оның болмауы туралы Қазақстан Республикасының Патенттік заңы негізінде әрекет ететін сараптама ұйымының қорытындысын жібереді.</w:t>
      </w:r>
    </w:p>
    <w:bookmarkEnd w:id="900"/>
    <w:bookmarkStart w:name="z1248" w:id="901"/>
    <w:p>
      <w:pPr>
        <w:spacing w:after="0"/>
        <w:ind w:left="0"/>
        <w:jc w:val="both"/>
      </w:pPr>
      <w:r>
        <w:rPr>
          <w:rFonts w:ascii="Times New Roman"/>
          <w:b w:val="false"/>
          <w:i w:val="false"/>
          <w:color w:val="000000"/>
          <w:sz w:val="28"/>
        </w:rPr>
        <w:t xml:space="preserve">
      372. Бірыңғай дистрибьютор келісімшарттық өндірістің тапсырыс берушісінің өтінішін алған күннен бастап 3 (үш) жұмыс күнінен кешіктірмей келісімшарттық өндірістің тапсырыс берушісіне патенттелген бірегей дәрілік заттарды берудің ұзақ мерзімді шартын жасасу рәсіміне қатысу үшін шақыру жібереді. </w:t>
      </w:r>
    </w:p>
    <w:bookmarkEnd w:id="901"/>
    <w:bookmarkStart w:name="z1249" w:id="902"/>
    <w:p>
      <w:pPr>
        <w:spacing w:after="0"/>
        <w:ind w:left="0"/>
        <w:jc w:val="both"/>
      </w:pPr>
      <w:r>
        <w:rPr>
          <w:rFonts w:ascii="Times New Roman"/>
          <w:b w:val="false"/>
          <w:i w:val="false"/>
          <w:color w:val="000000"/>
          <w:sz w:val="28"/>
        </w:rPr>
        <w:t>
      373. Бірегей дәрілік заттарды берудің ұзақ мерзімді шартын жасасу үшін келісімшарттық өндірістің тапсырыс берушісі Қазақстан Республикасының аумағында орналасқан өндірушімен келісімшарттық өндіріске арналған шарттың нотариат куәландырған көшірмесін ұсынады.</w:t>
      </w:r>
    </w:p>
    <w:bookmarkEnd w:id="902"/>
    <w:bookmarkStart w:name="z1250" w:id="903"/>
    <w:p>
      <w:pPr>
        <w:spacing w:after="0"/>
        <w:ind w:left="0"/>
        <w:jc w:val="both"/>
      </w:pPr>
      <w:r>
        <w:rPr>
          <w:rFonts w:ascii="Times New Roman"/>
          <w:b w:val="false"/>
          <w:i w:val="false"/>
          <w:color w:val="000000"/>
          <w:sz w:val="28"/>
        </w:rPr>
        <w:t>
      374. Келісімшарттық өндірістің тапсырыс берушісінен Қазақстан Республикасының аумағында орналасқан өндірушімен бірегей патенттелген дәрілік заттарды келісімшарттық өндіруге арналған шартты алу негізінде бірыңғай дистрибьютор келісімшарттық өндірістің тапсырыс берушісімен берудің ұзақ мерзімді шартын жасасады.</w:t>
      </w:r>
    </w:p>
    <w:bookmarkEnd w:id="903"/>
    <w:bookmarkStart w:name="z1251" w:id="904"/>
    <w:p>
      <w:pPr>
        <w:spacing w:after="0"/>
        <w:ind w:left="0"/>
        <w:jc w:val="both"/>
      </w:pPr>
      <w:r>
        <w:rPr>
          <w:rFonts w:ascii="Times New Roman"/>
          <w:b w:val="false"/>
          <w:i w:val="false"/>
          <w:color w:val="000000"/>
          <w:sz w:val="28"/>
        </w:rPr>
        <w:t>
      375. Патенттелген бірегей дәрілік заттарды берудің ұзақ мерзімді шарты жасалған кезден бастап және патенттелген бірегей дәрілік заттарды беру басталған күнге дейінгі кезең 3 (үш) жылдан аспайды (көрсетілген мерзімге бірыңғай дистрибьютордың тізбесіне енгізу мерзімдері кірмейді).</w:t>
      </w:r>
    </w:p>
    <w:bookmarkEnd w:id="904"/>
    <w:bookmarkStart w:name="z1252" w:id="905"/>
    <w:p>
      <w:pPr>
        <w:spacing w:after="0"/>
        <w:ind w:left="0"/>
        <w:jc w:val="both"/>
      </w:pPr>
      <w:r>
        <w:rPr>
          <w:rFonts w:ascii="Times New Roman"/>
          <w:b w:val="false"/>
          <w:i w:val="false"/>
          <w:color w:val="000000"/>
          <w:sz w:val="28"/>
        </w:rPr>
        <w:t>
      Көрсетілген мерзімнен асқан жағдайда бірыңғай дистрибьютор келісімшарттық өндірістің тапсырыс берушісімен патенттелген бірегей дәрілік заттарды берудің ұзақ мерзімді шартын біржақты тәртіппен бұзады.</w:t>
      </w:r>
    </w:p>
    <w:bookmarkEnd w:id="905"/>
    <w:bookmarkStart w:name="z1253" w:id="906"/>
    <w:p>
      <w:pPr>
        <w:spacing w:after="0"/>
        <w:ind w:left="0"/>
        <w:jc w:val="both"/>
      </w:pPr>
      <w:r>
        <w:rPr>
          <w:rFonts w:ascii="Times New Roman"/>
          <w:b w:val="false"/>
          <w:i w:val="false"/>
          <w:color w:val="000000"/>
          <w:sz w:val="28"/>
        </w:rPr>
        <w:t>
      376. Келісімшарттық өндірістің тапсырыс берушісімен және өндірушімен өнім берудің ұзақ мерзімді шарттары бойынша патенттелген бірегей дәрілік заттарды беру басталғанға дейін бірыңғай дистрибьютор оларды осы Қағидаларда белгіленген тәсілдермен сатып алады.</w:t>
      </w:r>
    </w:p>
    <w:bookmarkEnd w:id="906"/>
    <w:bookmarkStart w:name="z1254" w:id="907"/>
    <w:p>
      <w:pPr>
        <w:spacing w:after="0"/>
        <w:ind w:left="0"/>
        <w:jc w:val="both"/>
      </w:pPr>
      <w:r>
        <w:rPr>
          <w:rFonts w:ascii="Times New Roman"/>
          <w:b w:val="false"/>
          <w:i w:val="false"/>
          <w:color w:val="000000"/>
          <w:sz w:val="28"/>
        </w:rPr>
        <w:t>
      377. Келісімшарттық өндірістің тапсырыс берушісі бірыңғай дистрибьюторды саудалық атауына баға тіркелген және тіркеу куәлігіне өзгеріс енгізілген жағдайда денсаулық сақтау саласындағы уәкілетті орган бекіткен нысан бойынша патенттелген бірегей дәрілік заттарды беруге дайын екендігі туралы хабардар етеді.</w:t>
      </w:r>
    </w:p>
    <w:bookmarkEnd w:id="907"/>
    <w:bookmarkStart w:name="z1255" w:id="908"/>
    <w:p>
      <w:pPr>
        <w:spacing w:after="0"/>
        <w:ind w:left="0"/>
        <w:jc w:val="both"/>
      </w:pPr>
      <w:r>
        <w:rPr>
          <w:rFonts w:ascii="Times New Roman"/>
          <w:b w:val="false"/>
          <w:i w:val="false"/>
          <w:color w:val="000000"/>
          <w:sz w:val="28"/>
        </w:rPr>
        <w:t xml:space="preserve">
      Бірыңғай дистрибьютор денсаулық сақтау саласындағы уәкілетті органға 88 </w:t>
      </w:r>
      <w:r>
        <w:rPr>
          <w:rFonts w:ascii="Times New Roman"/>
          <w:b w:val="false"/>
          <w:i w:val="false"/>
          <w:color w:val="000000"/>
          <w:sz w:val="28"/>
        </w:rPr>
        <w:t>Бұйрыққа</w:t>
      </w:r>
      <w:r>
        <w:rPr>
          <w:rFonts w:ascii="Times New Roman"/>
          <w:b w:val="false"/>
          <w:i w:val="false"/>
          <w:color w:val="000000"/>
          <w:sz w:val="28"/>
        </w:rPr>
        <w:t xml:space="preserve"> енгізу үшін ұсыныстар жібереді.</w:t>
      </w:r>
    </w:p>
    <w:bookmarkEnd w:id="908"/>
    <w:bookmarkStart w:name="z1256" w:id="909"/>
    <w:p>
      <w:pPr>
        <w:spacing w:after="0"/>
        <w:ind w:left="0"/>
        <w:jc w:val="both"/>
      </w:pPr>
      <w:r>
        <w:rPr>
          <w:rFonts w:ascii="Times New Roman"/>
          <w:b w:val="false"/>
          <w:i w:val="false"/>
          <w:color w:val="000000"/>
          <w:sz w:val="28"/>
        </w:rPr>
        <w:t xml:space="preserve">
      378. Келісімшарттық өндірістің тапсырыс берушілерімен патенттелген бірегей дәрілік заттарды берудің ұзақ мерзімді шарттары бойынша оның қолданылу мерзімі ішінде сатып алу бірыңғай дистрибьюторға өнім беруші тиісті қаржы жылына өтініш берген кезден бастап веб-порталда дәрілік заттардың көлемін, бағасын, оларды беру міндеттемелерін орындаудың қамтамасыз етілуін және шарттарын көрсетіп қосымша келісім жасасу жолымен тиісті қаржы жылына: </w:t>
      </w:r>
    </w:p>
    <w:bookmarkEnd w:id="909"/>
    <w:bookmarkStart w:name="z1257" w:id="910"/>
    <w:p>
      <w:pPr>
        <w:spacing w:after="0"/>
        <w:ind w:left="0"/>
        <w:jc w:val="both"/>
      </w:pPr>
      <w:r>
        <w:rPr>
          <w:rFonts w:ascii="Times New Roman"/>
          <w:b w:val="false"/>
          <w:i w:val="false"/>
          <w:color w:val="000000"/>
          <w:sz w:val="28"/>
        </w:rPr>
        <w:t xml:space="preserve">
      1) бірегей патенттелген дәрілік заттар 88 </w:t>
      </w:r>
      <w:r>
        <w:rPr>
          <w:rFonts w:ascii="Times New Roman"/>
          <w:b w:val="false"/>
          <w:i w:val="false"/>
          <w:color w:val="000000"/>
          <w:sz w:val="28"/>
        </w:rPr>
        <w:t>бұйрыққа</w:t>
      </w:r>
      <w:r>
        <w:rPr>
          <w:rFonts w:ascii="Times New Roman"/>
          <w:b w:val="false"/>
          <w:i w:val="false"/>
          <w:color w:val="000000"/>
          <w:sz w:val="28"/>
        </w:rPr>
        <w:t xml:space="preserve"> енгізілген;</w:t>
      </w:r>
    </w:p>
    <w:bookmarkEnd w:id="910"/>
    <w:bookmarkStart w:name="z1258" w:id="911"/>
    <w:p>
      <w:pPr>
        <w:spacing w:after="0"/>
        <w:ind w:left="0"/>
        <w:jc w:val="both"/>
      </w:pPr>
      <w:r>
        <w:rPr>
          <w:rFonts w:ascii="Times New Roman"/>
          <w:b w:val="false"/>
          <w:i w:val="false"/>
          <w:color w:val="000000"/>
          <w:sz w:val="28"/>
        </w:rPr>
        <w:t xml:space="preserve">
      2) Қазақстан Республикасының аумағында орналасқан өндірістік алаңда өндірістің бір немесе одан да көп сатысын көрсетіле отырып, тиісті тіркеу куәлігін ұсынылған; </w:t>
      </w:r>
    </w:p>
    <w:bookmarkEnd w:id="911"/>
    <w:bookmarkStart w:name="z1259" w:id="912"/>
    <w:p>
      <w:pPr>
        <w:spacing w:after="0"/>
        <w:ind w:left="0"/>
        <w:jc w:val="both"/>
      </w:pPr>
      <w:r>
        <w:rPr>
          <w:rFonts w:ascii="Times New Roman"/>
          <w:b w:val="false"/>
          <w:i w:val="false"/>
          <w:color w:val="000000"/>
          <w:sz w:val="28"/>
        </w:rPr>
        <w:t>
      3) тапсырыс берушілер дәрілік заттарға өтінімдер ұсынған;</w:t>
      </w:r>
    </w:p>
    <w:bookmarkEnd w:id="912"/>
    <w:bookmarkStart w:name="z1260" w:id="913"/>
    <w:p>
      <w:pPr>
        <w:spacing w:after="0"/>
        <w:ind w:left="0"/>
        <w:jc w:val="both"/>
      </w:pPr>
      <w:r>
        <w:rPr>
          <w:rFonts w:ascii="Times New Roman"/>
          <w:b w:val="false"/>
          <w:i w:val="false"/>
          <w:color w:val="000000"/>
          <w:sz w:val="28"/>
        </w:rPr>
        <w:t xml:space="preserve">
      4)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бұйрығына сәйкес ішкі айналысқа арналған дәрілік заттың шығу тегі туралы "СТ-KZ" сертификат ұсынылған; </w:t>
      </w:r>
    </w:p>
    <w:bookmarkEnd w:id="913"/>
    <w:bookmarkStart w:name="z1261" w:id="914"/>
    <w:p>
      <w:pPr>
        <w:spacing w:after="0"/>
        <w:ind w:left="0"/>
        <w:jc w:val="both"/>
      </w:pPr>
      <w:r>
        <w:rPr>
          <w:rFonts w:ascii="Times New Roman"/>
          <w:b w:val="false"/>
          <w:i w:val="false"/>
          <w:color w:val="000000"/>
          <w:sz w:val="28"/>
        </w:rPr>
        <w:t>
      5) беру графигі ұсынылған кезде жүзеге асырылады.</w:t>
      </w:r>
    </w:p>
    <w:bookmarkEnd w:id="914"/>
    <w:bookmarkStart w:name="z1262" w:id="915"/>
    <w:p>
      <w:pPr>
        <w:spacing w:after="0"/>
        <w:ind w:left="0"/>
        <w:jc w:val="both"/>
      </w:pPr>
      <w:r>
        <w:rPr>
          <w:rFonts w:ascii="Times New Roman"/>
          <w:b w:val="false"/>
          <w:i w:val="false"/>
          <w:color w:val="000000"/>
          <w:sz w:val="28"/>
        </w:rPr>
        <w:t>
      379. Отандық тауар өндірушімен жасалған ұзақ мерзімді шарт келісімшарттық өндірістің тапсырыс берушісімен ұзақ мерзімді шартқа қосымша келісімге қол қойылған күннен бастап бірегей дәрілік затқа патенттің қолданылу кезеңіне тоқтатыла тұрады.</w:t>
      </w:r>
    </w:p>
    <w:bookmarkEnd w:id="915"/>
    <w:bookmarkStart w:name="z1263" w:id="916"/>
    <w:p>
      <w:pPr>
        <w:spacing w:after="0"/>
        <w:ind w:left="0"/>
        <w:jc w:val="both"/>
      </w:pPr>
      <w:r>
        <w:rPr>
          <w:rFonts w:ascii="Times New Roman"/>
          <w:b w:val="false"/>
          <w:i w:val="false"/>
          <w:color w:val="000000"/>
          <w:sz w:val="28"/>
        </w:rPr>
        <w:t>
      380. Келісімшарттық өндірістің тапсырыс берушісімен жасалған ұзақ мерзімді шарттар бойынша бірегей патенттелген дәрілік заттарды сатып алу келесі қаржы жылына жүзеге асырылады.</w:t>
      </w:r>
    </w:p>
    <w:bookmarkEnd w:id="916"/>
    <w:bookmarkStart w:name="z1264" w:id="917"/>
    <w:p>
      <w:pPr>
        <w:spacing w:after="0"/>
        <w:ind w:left="0"/>
        <w:jc w:val="both"/>
      </w:pPr>
      <w:r>
        <w:rPr>
          <w:rFonts w:ascii="Times New Roman"/>
          <w:b w:val="false"/>
          <w:i w:val="false"/>
          <w:color w:val="000000"/>
          <w:sz w:val="28"/>
        </w:rPr>
        <w:t xml:space="preserve">
      381. Бірыңғай дистрибьютормен келісу бойынша ұзақ мерзімді шарт жасасу үшін негіз болған сапаның және басқа да талаптардың өзгермеуі шартымен келісімшарттық өндірістің тапсырыс берушісімен патенттелген бірегей дәрілік заттарды берудің ұзақ мерзімді шартына өзгерістер енгізуге жол беріледі. </w:t>
      </w:r>
    </w:p>
    <w:bookmarkEnd w:id="917"/>
    <w:bookmarkStart w:name="z1265" w:id="918"/>
    <w:p>
      <w:pPr>
        <w:spacing w:after="0"/>
        <w:ind w:left="0"/>
        <w:jc w:val="both"/>
      </w:pPr>
      <w:r>
        <w:rPr>
          <w:rFonts w:ascii="Times New Roman"/>
          <w:b w:val="false"/>
          <w:i w:val="false"/>
          <w:color w:val="000000"/>
          <w:sz w:val="28"/>
        </w:rPr>
        <w:t>
      382. Келісімшарттық өндірістің тапсырыс берушісімен берудің ұзақ мерзімді шартына қосымша келісімге қол қоюдың алдында аудио- және бейнетіркеуді қолдана отырып, тиісті қаржы жылына беру бағасын төмендету бойынша келісімшарттық өндірістің тапсырыс берушісімен келіссөздер жүргізу қажет.</w:t>
      </w:r>
    </w:p>
    <w:bookmarkEnd w:id="918"/>
    <w:bookmarkStart w:name="z1266" w:id="919"/>
    <w:p>
      <w:pPr>
        <w:spacing w:after="0"/>
        <w:ind w:left="0"/>
        <w:jc w:val="both"/>
      </w:pPr>
      <w:r>
        <w:rPr>
          <w:rFonts w:ascii="Times New Roman"/>
          <w:b w:val="false"/>
          <w:i w:val="false"/>
          <w:color w:val="000000"/>
          <w:sz w:val="28"/>
        </w:rPr>
        <w:t xml:space="preserve">
      383. Келісімшарттық өндірістің тапсырыс берушілерімен бірегей дәрілік заттарды берудің ұзақ мерзімді шартын бұзу үшін берудің ұзақ мерзімді шартында көзделген міндеттемелерді бұзу негіз болып табылады. </w:t>
      </w:r>
    </w:p>
    <w:bookmarkEnd w:id="919"/>
    <w:bookmarkStart w:name="z1267" w:id="920"/>
    <w:p>
      <w:pPr>
        <w:spacing w:after="0"/>
        <w:ind w:left="0"/>
        <w:jc w:val="both"/>
      </w:pPr>
      <w:r>
        <w:rPr>
          <w:rFonts w:ascii="Times New Roman"/>
          <w:b w:val="false"/>
          <w:i w:val="false"/>
          <w:color w:val="000000"/>
          <w:sz w:val="28"/>
        </w:rPr>
        <w:t>
      Келісімшарттық өндірістің тапсырыс берушілерімен патенттелген бірегей дәрілік заттарды берудің ұзақ мерзімді шартын жекелеген позициялары бойынша ішінара бұзуға жол беріледі.</w:t>
      </w:r>
    </w:p>
    <w:bookmarkEnd w:id="920"/>
    <w:bookmarkStart w:name="z1268" w:id="921"/>
    <w:p>
      <w:pPr>
        <w:spacing w:after="0"/>
        <w:ind w:left="0"/>
        <w:jc w:val="left"/>
      </w:pPr>
      <w:r>
        <w:rPr>
          <w:rFonts w:ascii="Times New Roman"/>
          <w:b/>
          <w:i w:val="false"/>
          <w:color w:val="000000"/>
        </w:rPr>
        <w:t xml:space="preserve"> 8-тарау. Медициналық техника өндірісі бар әлеуетті өнім берушілерден веб-портал арқылы берудің ұзақ мерзімді шарттары бойынша сатып алуды жүзеге асыру тәртібі</w:t>
      </w:r>
    </w:p>
    <w:bookmarkEnd w:id="921"/>
    <w:bookmarkStart w:name="z1269" w:id="922"/>
    <w:p>
      <w:pPr>
        <w:spacing w:after="0"/>
        <w:ind w:left="0"/>
        <w:jc w:val="both"/>
      </w:pPr>
      <w:r>
        <w:rPr>
          <w:rFonts w:ascii="Times New Roman"/>
          <w:b w:val="false"/>
          <w:i w:val="false"/>
          <w:color w:val="000000"/>
          <w:sz w:val="28"/>
        </w:rPr>
        <w:t xml:space="preserve">
      384. Медициналық техниканы сатып алуды берудің ұзақ мерзімді шарттары бойынша ұйымдастыру мақсатында отандық тауар өндірушілер бірыңғай дистрибьюторға: </w:t>
      </w:r>
    </w:p>
    <w:bookmarkEnd w:id="922"/>
    <w:bookmarkStart w:name="z1270" w:id="923"/>
    <w:p>
      <w:pPr>
        <w:spacing w:after="0"/>
        <w:ind w:left="0"/>
        <w:jc w:val="both"/>
      </w:pPr>
      <w:r>
        <w:rPr>
          <w:rFonts w:ascii="Times New Roman"/>
          <w:b w:val="false"/>
          <w:i w:val="false"/>
          <w:color w:val="000000"/>
          <w:sz w:val="28"/>
        </w:rPr>
        <w:t xml:space="preserve">
      1) тіркеу куәлігінің нөмірі, бір бірлік үшін құны көрсетілген осы Қағидаларға 24-қосымшаға сәйкес нысан бойынша ("docx" форматындағы қосымшамен) өндірілетін медициналық техниканың тізбесін; </w:t>
      </w:r>
    </w:p>
    <w:bookmarkEnd w:id="923"/>
    <w:bookmarkStart w:name="z1271" w:id="924"/>
    <w:p>
      <w:pPr>
        <w:spacing w:after="0"/>
        <w:ind w:left="0"/>
        <w:jc w:val="both"/>
      </w:pPr>
      <w:r>
        <w:rPr>
          <w:rFonts w:ascii="Times New Roman"/>
          <w:b w:val="false"/>
          <w:i w:val="false"/>
          <w:color w:val="000000"/>
          <w:sz w:val="28"/>
        </w:rPr>
        <w:t xml:space="preserve">
      2) өндіріс үшін жеткілікті, бірақ күнтізбелік 120 (жүз жиырма) күннен аспайтын беру мерзімдері және жиынтықғы көрсетілген осы Қағидаларға 25-қосымшаға сәйкес нысан бойынша ("docx" форматындағы қосымшамен) техникалық ерекшелікті; </w:t>
      </w:r>
    </w:p>
    <w:bookmarkEnd w:id="924"/>
    <w:bookmarkStart w:name="z1272" w:id="925"/>
    <w:p>
      <w:pPr>
        <w:spacing w:after="0"/>
        <w:ind w:left="0"/>
        <w:jc w:val="both"/>
      </w:pPr>
      <w:r>
        <w:rPr>
          <w:rFonts w:ascii="Times New Roman"/>
          <w:b w:val="false"/>
          <w:i w:val="false"/>
          <w:color w:val="000000"/>
          <w:sz w:val="28"/>
        </w:rPr>
        <w:t>
      3) сараптама ұйымы берген медициналық техниканың шекті бағаларын талдау нәтижелері бойынша қорытындыны ұсынады.</w:t>
      </w:r>
    </w:p>
    <w:bookmarkEnd w:id="925"/>
    <w:bookmarkStart w:name="z1273" w:id="926"/>
    <w:p>
      <w:pPr>
        <w:spacing w:after="0"/>
        <w:ind w:left="0"/>
        <w:jc w:val="both"/>
      </w:pPr>
      <w:r>
        <w:rPr>
          <w:rFonts w:ascii="Times New Roman"/>
          <w:b w:val="false"/>
          <w:i w:val="false"/>
          <w:color w:val="000000"/>
          <w:sz w:val="28"/>
        </w:rPr>
        <w:t xml:space="preserve">
      Бірыңғай дистрибьютор отандық тауар өндірушілерден ақпарат алғаннан кейін 10 (он) жұмыс күні ішінде медициналық техниканың атауларын, медициналық техниканың шекті бағаларын талдау нәтижелері бойынша алынған қорытындыға сәйкес бір бірлігі үшін құнын, беру мерзімін, техникалық ерекшелігін қамтитын медициналық техниканың алдын ала тізбесін қалыптастырады және медициналық техниканы берудің ұзақ мерзімді шарттарын жасасу бойынша әлеуетті өнім берушілердің өтініштерін ескере отырып, денсаулық сақтау саласындағы уәкілетті органға келісу үшін жібереді. </w:t>
      </w:r>
    </w:p>
    <w:bookmarkEnd w:id="926"/>
    <w:bookmarkStart w:name="z1274" w:id="927"/>
    <w:p>
      <w:pPr>
        <w:spacing w:after="0"/>
        <w:ind w:left="0"/>
        <w:jc w:val="both"/>
      </w:pPr>
      <w:r>
        <w:rPr>
          <w:rFonts w:ascii="Times New Roman"/>
          <w:b w:val="false"/>
          <w:i w:val="false"/>
          <w:color w:val="000000"/>
          <w:sz w:val="28"/>
        </w:rPr>
        <w:t xml:space="preserve">
      385. Денсаулық сақтау саласындағы уәкілетті орган медициналық техниканың алдын ала тізбесін алғаннан кейін күнтізбелік 20 (жиырма) күн ішінде бірыңғай дистрибьюторға медициналық техниканың атауларын медициналық техниканың шекті бағаларын талдау нәтижелері бойынша алынған қорытындыға сәйкес бір бірліктің құны, өнім беру мерзімі, өнім берудің ұзақ мерзімді шарттары бойынша сатып алынуға тиіс медициналық техниканың әрбір атауы бойынша медициналық техниканы берудің ұзақ мерзімді шартының қолданылу мерзімі қамтылған келісілген тізбе жібереді. </w:t>
      </w:r>
    </w:p>
    <w:bookmarkEnd w:id="927"/>
    <w:bookmarkStart w:name="z1275" w:id="928"/>
    <w:p>
      <w:pPr>
        <w:spacing w:after="0"/>
        <w:ind w:left="0"/>
        <w:jc w:val="both"/>
      </w:pPr>
      <w:r>
        <w:rPr>
          <w:rFonts w:ascii="Times New Roman"/>
          <w:b w:val="false"/>
          <w:i w:val="false"/>
          <w:color w:val="000000"/>
          <w:sz w:val="28"/>
        </w:rPr>
        <w:t>
      386. Бірыңғай дистрибьютор денсаулық сақтау саласындағы уәкілетті органнан келісілген тізбені алған күннен бастап 5 (бес) жұмыс күні ішінде әлеуетті өнім берушілерден ұсынылған құжаттарды хабарландыру шарттары мен осы Қағидалардың шарттарына сәйкестігі тұрғысынан қарау үшін комиссия құрады және комиссия хатшысын айқындайды және веб-портал арқылы медициналық техниканы берудің ұзақ мерзімді шартын жасасу рәсіміне қатысу үшін әлеуетті өнім берушілерге шақыру жібереді.</w:t>
      </w:r>
    </w:p>
    <w:bookmarkEnd w:id="928"/>
    <w:bookmarkStart w:name="z1276" w:id="929"/>
    <w:p>
      <w:pPr>
        <w:spacing w:after="0"/>
        <w:ind w:left="0"/>
        <w:jc w:val="both"/>
      </w:pPr>
      <w:r>
        <w:rPr>
          <w:rFonts w:ascii="Times New Roman"/>
          <w:b w:val="false"/>
          <w:i w:val="false"/>
          <w:color w:val="000000"/>
          <w:sz w:val="28"/>
        </w:rPr>
        <w:t>
      387. Әлеуетті өнім беруші веб-портал арқылы бірыңғай дистрибьюторға ұсынады:</w:t>
      </w:r>
    </w:p>
    <w:bookmarkEnd w:id="929"/>
    <w:bookmarkStart w:name="z1277" w:id="930"/>
    <w:p>
      <w:pPr>
        <w:spacing w:after="0"/>
        <w:ind w:left="0"/>
        <w:jc w:val="both"/>
      </w:pPr>
      <w:r>
        <w:rPr>
          <w:rFonts w:ascii="Times New Roman"/>
          <w:b w:val="false"/>
          <w:i w:val="false"/>
          <w:color w:val="000000"/>
          <w:sz w:val="28"/>
        </w:rPr>
        <w:t xml:space="preserve">
      1) веб-порталда көзделген нысан бойынша медициналық техниканы берудің ұзақ мерзімді шартын жасасу рәсіміне қатысуға өтінім; </w:t>
      </w:r>
    </w:p>
    <w:bookmarkEnd w:id="930"/>
    <w:bookmarkStart w:name="z1278" w:id="931"/>
    <w:p>
      <w:pPr>
        <w:spacing w:after="0"/>
        <w:ind w:left="0"/>
        <w:jc w:val="both"/>
      </w:pPr>
      <w:r>
        <w:rPr>
          <w:rFonts w:ascii="Times New Roman"/>
          <w:b w:val="false"/>
          <w:i w:val="false"/>
          <w:color w:val="000000"/>
          <w:sz w:val="28"/>
        </w:rPr>
        <w:t xml:space="preserve">
      2) ішкі айналысқа арналған медициналық техниканың шығу тегі туралы белгіленген үлгідегі "СТ-KZ" сертификатының көшірмесі; </w:t>
      </w:r>
    </w:p>
    <w:bookmarkEnd w:id="931"/>
    <w:bookmarkStart w:name="z1279" w:id="932"/>
    <w:p>
      <w:pPr>
        <w:spacing w:after="0"/>
        <w:ind w:left="0"/>
        <w:jc w:val="both"/>
      </w:pPr>
      <w:r>
        <w:rPr>
          <w:rFonts w:ascii="Times New Roman"/>
          <w:b w:val="false"/>
          <w:i w:val="false"/>
          <w:color w:val="000000"/>
          <w:sz w:val="28"/>
        </w:rPr>
        <w:t>
      3) медициналық техника өндірісінің ISO 13485 сапаны басқару жүйесі стандартына сәйкестігін растайтын құжаттың көшірмесі;</w:t>
      </w:r>
    </w:p>
    <w:bookmarkEnd w:id="932"/>
    <w:bookmarkStart w:name="z1280" w:id="933"/>
    <w:p>
      <w:pPr>
        <w:spacing w:after="0"/>
        <w:ind w:left="0"/>
        <w:jc w:val="both"/>
      </w:pPr>
      <w:r>
        <w:rPr>
          <w:rFonts w:ascii="Times New Roman"/>
          <w:b w:val="false"/>
          <w:i w:val="false"/>
          <w:color w:val="000000"/>
          <w:sz w:val="28"/>
        </w:rPr>
        <w:t xml:space="preserve">
      4) Қазақстан Республикасының рұқсаттар және хабарламалар туралы заңнамасына сәйкес алынған медициналық бұйымдарды өндіру жөніндегі фармацевтикалық көрсетілетін қызметке арналған лицензия; </w:t>
      </w:r>
    </w:p>
    <w:bookmarkEnd w:id="933"/>
    <w:bookmarkStart w:name="z1281" w:id="934"/>
    <w:p>
      <w:pPr>
        <w:spacing w:after="0"/>
        <w:ind w:left="0"/>
        <w:jc w:val="both"/>
      </w:pPr>
      <w:r>
        <w:rPr>
          <w:rFonts w:ascii="Times New Roman"/>
          <w:b w:val="false"/>
          <w:i w:val="false"/>
          <w:color w:val="000000"/>
          <w:sz w:val="28"/>
        </w:rPr>
        <w:t xml:space="preserve">
      5) ұсынылатын медициналық техниканың осы Қағидалардың </w:t>
      </w:r>
    </w:p>
    <w:bookmarkEnd w:id="934"/>
    <w:bookmarkStart w:name="z1282" w:id="935"/>
    <w:p>
      <w:pPr>
        <w:spacing w:after="0"/>
        <w:ind w:left="0"/>
        <w:jc w:val="both"/>
      </w:pPr>
      <w:r>
        <w:rPr>
          <w:rFonts w:ascii="Times New Roman"/>
          <w:b w:val="false"/>
          <w:i w:val="false"/>
          <w:color w:val="000000"/>
          <w:sz w:val="28"/>
        </w:rPr>
        <w:t>
      11-тармағында көзделген шарттарға сәйкестігін растайтын құжаттар;</w:t>
      </w:r>
    </w:p>
    <w:bookmarkEnd w:id="935"/>
    <w:bookmarkStart w:name="z1283" w:id="936"/>
    <w:p>
      <w:pPr>
        <w:spacing w:after="0"/>
        <w:ind w:left="0"/>
        <w:jc w:val="both"/>
      </w:pPr>
      <w:r>
        <w:rPr>
          <w:rFonts w:ascii="Times New Roman"/>
          <w:b w:val="false"/>
          <w:i w:val="false"/>
          <w:color w:val="000000"/>
          <w:sz w:val="28"/>
        </w:rPr>
        <w:t>
      6) "электрондық үкімет" веб-порталы немесе "салық төлеуші кабинеті" веб-қосымшасы арқылы алынған, мемлекеттік кіріс органдарында есепке алу жүргізілетін берешектің жоқ (бар) екендігі туралы мәліметтер;</w:t>
      </w:r>
    </w:p>
    <w:bookmarkEnd w:id="936"/>
    <w:bookmarkStart w:name="z1284" w:id="937"/>
    <w:p>
      <w:pPr>
        <w:spacing w:after="0"/>
        <w:ind w:left="0"/>
        <w:jc w:val="both"/>
      </w:pPr>
      <w:r>
        <w:rPr>
          <w:rFonts w:ascii="Times New Roman"/>
          <w:b w:val="false"/>
          <w:i w:val="false"/>
          <w:color w:val="000000"/>
          <w:sz w:val="28"/>
        </w:rPr>
        <w:t>
      7) осы Қағидалардың 384-тармағының 2) тармақшасына сәйкес ұсынылған техникалық ерекшелік.</w:t>
      </w:r>
    </w:p>
    <w:bookmarkEnd w:id="937"/>
    <w:bookmarkStart w:name="z1285" w:id="938"/>
    <w:p>
      <w:pPr>
        <w:spacing w:after="0"/>
        <w:ind w:left="0"/>
        <w:jc w:val="both"/>
      </w:pPr>
      <w:r>
        <w:rPr>
          <w:rFonts w:ascii="Times New Roman"/>
          <w:b w:val="false"/>
          <w:i w:val="false"/>
          <w:color w:val="000000"/>
          <w:sz w:val="28"/>
        </w:rPr>
        <w:t>
      Осы тармақта көзделген құжаттарды ұсынбау медициналық техниканы берудің ұзақ мерзімді шартын жасасудан бас тарту үшін негіз болып табылады.</w:t>
      </w:r>
    </w:p>
    <w:bookmarkEnd w:id="938"/>
    <w:bookmarkStart w:name="z1286" w:id="939"/>
    <w:p>
      <w:pPr>
        <w:spacing w:after="0"/>
        <w:ind w:left="0"/>
        <w:jc w:val="both"/>
      </w:pPr>
      <w:r>
        <w:rPr>
          <w:rFonts w:ascii="Times New Roman"/>
          <w:b w:val="false"/>
          <w:i w:val="false"/>
          <w:color w:val="000000"/>
          <w:sz w:val="28"/>
        </w:rPr>
        <w:t>
      388. Әлеуетті өнім беруші осы Қағидалардың 8 және 9-тарамақтарында көзделген шарттарға сәйкес келеді.</w:t>
      </w:r>
    </w:p>
    <w:bookmarkEnd w:id="939"/>
    <w:bookmarkStart w:name="z1287" w:id="940"/>
    <w:p>
      <w:pPr>
        <w:spacing w:after="0"/>
        <w:ind w:left="0"/>
        <w:jc w:val="both"/>
      </w:pPr>
      <w:r>
        <w:rPr>
          <w:rFonts w:ascii="Times New Roman"/>
          <w:b w:val="false"/>
          <w:i w:val="false"/>
          <w:color w:val="000000"/>
          <w:sz w:val="28"/>
        </w:rPr>
        <w:t xml:space="preserve">
      389. Комиссия 10 (он) жұмыс күні ішінде өнім беруші ұсынған құжаттарды олардың толықтығы және осы Қағидалардың 387-тармағына сәйкестігі тұрғысынан қарайды. </w:t>
      </w:r>
    </w:p>
    <w:bookmarkEnd w:id="940"/>
    <w:bookmarkStart w:name="z1288" w:id="941"/>
    <w:p>
      <w:pPr>
        <w:spacing w:after="0"/>
        <w:ind w:left="0"/>
        <w:jc w:val="both"/>
      </w:pPr>
      <w:r>
        <w:rPr>
          <w:rFonts w:ascii="Times New Roman"/>
          <w:b w:val="false"/>
          <w:i w:val="false"/>
          <w:color w:val="000000"/>
          <w:sz w:val="28"/>
        </w:rPr>
        <w:t>
      Әлеуетті өнім берушілердің құжаттарын қарау қорытындылары бойынша шартты жеңілдікті беру және келіссөздер жүргізу туралы шақыру веб-портал арқылы жіберіледі.</w:t>
      </w:r>
    </w:p>
    <w:bookmarkEnd w:id="941"/>
    <w:bookmarkStart w:name="z1289" w:id="942"/>
    <w:p>
      <w:pPr>
        <w:spacing w:after="0"/>
        <w:ind w:left="0"/>
        <w:jc w:val="both"/>
      </w:pPr>
      <w:r>
        <w:rPr>
          <w:rFonts w:ascii="Times New Roman"/>
          <w:b w:val="false"/>
          <w:i w:val="false"/>
          <w:color w:val="000000"/>
          <w:sz w:val="28"/>
        </w:rPr>
        <w:t>
      Келіссөздер қорытындылары бойынша комиссия қарау қорытындысының хаттамасын қалыптастырады.</w:t>
      </w:r>
    </w:p>
    <w:bookmarkEnd w:id="942"/>
    <w:bookmarkStart w:name="z1290" w:id="943"/>
    <w:p>
      <w:pPr>
        <w:spacing w:after="0"/>
        <w:ind w:left="0"/>
        <w:jc w:val="both"/>
      </w:pPr>
      <w:r>
        <w:rPr>
          <w:rFonts w:ascii="Times New Roman"/>
          <w:b w:val="false"/>
          <w:i w:val="false"/>
          <w:color w:val="000000"/>
          <w:sz w:val="28"/>
        </w:rPr>
        <w:t xml:space="preserve">
      390. Ұсынылған құжаттардың осы Қағидалардың 387-тармағына сәйкессіздігі анықталған кезде комиссия осындай әлеуетті өнім берушілерге алдын ала рұқсат беру хаттамасы веб-порталда жарияланған күннен бастап </w:t>
      </w:r>
    </w:p>
    <w:bookmarkEnd w:id="943"/>
    <w:bookmarkStart w:name="z1291" w:id="944"/>
    <w:p>
      <w:pPr>
        <w:spacing w:after="0"/>
        <w:ind w:left="0"/>
        <w:jc w:val="both"/>
      </w:pPr>
      <w:r>
        <w:rPr>
          <w:rFonts w:ascii="Times New Roman"/>
          <w:b w:val="false"/>
          <w:i w:val="false"/>
          <w:color w:val="000000"/>
          <w:sz w:val="28"/>
        </w:rPr>
        <w:t>
      3 (үш) жұмыс күні ішінде өтінімдерді сәйкес келтіру мүмкіндігін береді.</w:t>
      </w:r>
    </w:p>
    <w:bookmarkEnd w:id="944"/>
    <w:bookmarkStart w:name="z1292" w:id="945"/>
    <w:p>
      <w:pPr>
        <w:spacing w:after="0"/>
        <w:ind w:left="0"/>
        <w:jc w:val="both"/>
      </w:pPr>
      <w:r>
        <w:rPr>
          <w:rFonts w:ascii="Times New Roman"/>
          <w:b w:val="false"/>
          <w:i w:val="false"/>
          <w:color w:val="000000"/>
          <w:sz w:val="28"/>
        </w:rPr>
        <w:t>
      391. Қосымша құжаттарды комиссия келіп түскен күнінен бастап 5 (бес) жұмыс күні ішінде қарайды.</w:t>
      </w:r>
    </w:p>
    <w:bookmarkEnd w:id="945"/>
    <w:bookmarkStart w:name="z1293" w:id="946"/>
    <w:p>
      <w:pPr>
        <w:spacing w:after="0"/>
        <w:ind w:left="0"/>
        <w:jc w:val="both"/>
      </w:pPr>
      <w:r>
        <w:rPr>
          <w:rFonts w:ascii="Times New Roman"/>
          <w:b w:val="false"/>
          <w:i w:val="false"/>
          <w:color w:val="000000"/>
          <w:sz w:val="28"/>
        </w:rPr>
        <w:t>
      392. Қарау қорытындысының хаттамасы негізінде бірыңғай дистрибьютор 5 (бес) жұмыс күні ішінде осы Қағидаларға 26-қосымшаға сәйкес нысан бойынша веб-портал арқылы әлеуетті өнім берушімен медициналық техниканы берудің ұзақ мерзімді шартын жасасады.</w:t>
      </w:r>
    </w:p>
    <w:bookmarkEnd w:id="946"/>
    <w:bookmarkStart w:name="z1294" w:id="947"/>
    <w:p>
      <w:pPr>
        <w:spacing w:after="0"/>
        <w:ind w:left="0"/>
        <w:jc w:val="both"/>
      </w:pPr>
      <w:r>
        <w:rPr>
          <w:rFonts w:ascii="Times New Roman"/>
          <w:b w:val="false"/>
          <w:i w:val="false"/>
          <w:color w:val="000000"/>
          <w:sz w:val="28"/>
        </w:rPr>
        <w:t>
      393. Медициналық техниканы берудің ұзақ мерзімді шарттары жасалған күннен бастап 5 (бес) жұмыс күні ішінде бірыңғай дистрибьютор денсаулық сақтау саласындағы уәкілетті органға медициналық техниканы берудің ұзақ мерзімді шартын жасасу рәсімінің қорытынды хаттамасын қоса бере отырып, ақпараттық хат жібереді.</w:t>
      </w:r>
    </w:p>
    <w:bookmarkEnd w:id="947"/>
    <w:p>
      <w:pPr>
        <w:spacing w:after="0"/>
        <w:ind w:left="0"/>
        <w:jc w:val="both"/>
      </w:pPr>
      <w:r>
        <w:rPr>
          <w:rFonts w:ascii="Times New Roman"/>
          <w:b w:val="false"/>
          <w:i w:val="false"/>
          <w:color w:val="000000"/>
          <w:sz w:val="28"/>
        </w:rPr>
        <w:t xml:space="preserve">
      394. Бірыңғай дистрибьютор "Медициналық бұйымдарға белгіленген шекті бағалар бойынша медициналық бұйымдарды берудің ұзақ мерзімді шарттары шеңберінде бірыңғай дистрибьютор сатып алатын медициналық бұйымдардың тізбесін бекіту туралы" Қазақстан Республикасы Денсаулық сақтау министрінің 2020 жылғы 11 желтоқсандағы № ҚР ДСМ-252/2020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21778 болып тіркелді) өзгерістер мен толықтырулар енгізілгеннен кейін, 2 (екі) жұмыс күні ішінде өзінің интернет-ресурсында медициналық техниканың атауларын, бір бірлігі үшін бағасын және жинақтау бөлігінде медициналық техниканың әрбір атауы бойынша беру мерзімдері көрсетілген, техникалық ерекшеліктерді қоса берілген, медициналық техниканың тізбесін орналастырады. </w:t>
      </w:r>
    </w:p>
    <w:bookmarkStart w:name="z1298" w:id="948"/>
    <w:p>
      <w:pPr>
        <w:spacing w:after="0"/>
        <w:ind w:left="0"/>
        <w:jc w:val="both"/>
      </w:pPr>
      <w:r>
        <w:rPr>
          <w:rFonts w:ascii="Times New Roman"/>
          <w:b w:val="false"/>
          <w:i w:val="false"/>
          <w:color w:val="000000"/>
          <w:sz w:val="28"/>
        </w:rPr>
        <w:t>
      395. Тапсырыс берушілер дәрілік заттар мен медициналық бұйымдарды берудің ұзақ мерзімді шарттары шеңберінде бірыңғай дистрибьютор сатып алатын дәрілік заттар мен медициналық бұйымдардың тізбесі бойынша медициналық техникаға қажеттілік туындағанда бірыңғай дистрибьютордың ақпараттық жүйесі арқылы сатып алуға бірыңғай дистрибьюторға өтінім жібереді.</w:t>
      </w:r>
    </w:p>
    <w:bookmarkEnd w:id="948"/>
    <w:bookmarkStart w:name="z1299" w:id="949"/>
    <w:p>
      <w:pPr>
        <w:spacing w:after="0"/>
        <w:ind w:left="0"/>
        <w:jc w:val="both"/>
      </w:pPr>
      <w:r>
        <w:rPr>
          <w:rFonts w:ascii="Times New Roman"/>
          <w:b w:val="false"/>
          <w:i w:val="false"/>
          <w:color w:val="000000"/>
          <w:sz w:val="28"/>
        </w:rPr>
        <w:t>
      396. Сатып алуға өтінім:</w:t>
      </w:r>
    </w:p>
    <w:bookmarkEnd w:id="949"/>
    <w:bookmarkStart w:name="z1300" w:id="950"/>
    <w:p>
      <w:pPr>
        <w:spacing w:after="0"/>
        <w:ind w:left="0"/>
        <w:jc w:val="both"/>
      </w:pPr>
      <w:r>
        <w:rPr>
          <w:rFonts w:ascii="Times New Roman"/>
          <w:b w:val="false"/>
          <w:i w:val="false"/>
          <w:color w:val="000000"/>
          <w:sz w:val="28"/>
        </w:rPr>
        <w:t>
      1) ұзақ мерзімді шарттың деректеріне сәйкес атаулары, саны, бір бірлігі үшін бағасы және сомасы көрсетілген сатып алынатын медициналық техниканың тізбесі;</w:t>
      </w:r>
    </w:p>
    <w:bookmarkEnd w:id="950"/>
    <w:bookmarkStart w:name="z1301" w:id="951"/>
    <w:p>
      <w:pPr>
        <w:spacing w:after="0"/>
        <w:ind w:left="0"/>
        <w:jc w:val="both"/>
      </w:pPr>
      <w:r>
        <w:rPr>
          <w:rFonts w:ascii="Times New Roman"/>
          <w:b w:val="false"/>
          <w:i w:val="false"/>
          <w:color w:val="000000"/>
          <w:sz w:val="28"/>
        </w:rPr>
        <w:t>
      2) техникалық ерекшелігі, жиынтықталуы, саны, мерзімі, беру шарттары мен орны;</w:t>
      </w:r>
    </w:p>
    <w:bookmarkEnd w:id="951"/>
    <w:bookmarkStart w:name="z1302" w:id="952"/>
    <w:p>
      <w:pPr>
        <w:spacing w:after="0"/>
        <w:ind w:left="0"/>
        <w:jc w:val="both"/>
      </w:pPr>
      <w:r>
        <w:rPr>
          <w:rFonts w:ascii="Times New Roman"/>
          <w:b w:val="false"/>
          <w:i w:val="false"/>
          <w:color w:val="000000"/>
          <w:sz w:val="28"/>
        </w:rPr>
        <w:t xml:space="preserve">
      3) мемлекеттік тіркеу туралы анықтаманың көшірмесі, тапсырыс берушінің деректемелері, мекенжайы (пошталық және заңды), байланыс телефон нөмірлері, электрондық пошта мекенжайы, басшыны немесе оны алмастыратын адамды тағайындау туралы бұйрық, банк деректемелері қоса берілген тапсырыс берушілердің толық атауы қамтылады. </w:t>
      </w:r>
    </w:p>
    <w:bookmarkEnd w:id="952"/>
    <w:bookmarkStart w:name="z1303" w:id="953"/>
    <w:p>
      <w:pPr>
        <w:spacing w:after="0"/>
        <w:ind w:left="0"/>
        <w:jc w:val="both"/>
      </w:pPr>
      <w:r>
        <w:rPr>
          <w:rFonts w:ascii="Times New Roman"/>
          <w:b w:val="false"/>
          <w:i w:val="false"/>
          <w:color w:val="000000"/>
          <w:sz w:val="28"/>
        </w:rPr>
        <w:t xml:space="preserve">
      397. Бірыңғай дистрибьютор медициналық техниканы берудің ұзақ мерзімді шартын жасасқаннан кейін жыл сайын тапсырыс берушілердің өтінімдері негізінде алдағы әрбір күнтізбелік жылға арналған сатып алуды жүзеге асырады, ол осы Қағидаларға 27-қосымшаға сәйкес нысан бойынша медициналық техниканы берудің ұзақ мерзімді шартының ажырамас бөлігі болып табылатын үшжақты сатып алу шартымен ресімделеді, бұл ретте: </w:t>
      </w:r>
    </w:p>
    <w:bookmarkEnd w:id="953"/>
    <w:bookmarkStart w:name="z1304" w:id="954"/>
    <w:p>
      <w:pPr>
        <w:spacing w:after="0"/>
        <w:ind w:left="0"/>
        <w:jc w:val="both"/>
      </w:pPr>
      <w:r>
        <w:rPr>
          <w:rFonts w:ascii="Times New Roman"/>
          <w:b w:val="false"/>
          <w:i w:val="false"/>
          <w:color w:val="000000"/>
          <w:sz w:val="28"/>
        </w:rPr>
        <w:t xml:space="preserve">
      1) "Медициналық бұйымдарға белгіленген шекті бағалар бойынша медициналық бұйымдарды берудің ұзақ мерзімді шарттары шеңберінде бірыңғай дистрибьютор сатып алатын медициналық бұйымдардың тізбесін бекіту туралы" Қазақстан Республикасы Денсаулық сақтау министрінің </w:t>
      </w:r>
    </w:p>
    <w:bookmarkEnd w:id="954"/>
    <w:bookmarkStart w:name="z1305" w:id="955"/>
    <w:p>
      <w:pPr>
        <w:spacing w:after="0"/>
        <w:ind w:left="0"/>
        <w:jc w:val="both"/>
      </w:pPr>
      <w:r>
        <w:rPr>
          <w:rFonts w:ascii="Times New Roman"/>
          <w:b w:val="false"/>
          <w:i w:val="false"/>
          <w:color w:val="000000"/>
          <w:sz w:val="28"/>
        </w:rPr>
        <w:t xml:space="preserve">
      2020 жылғы 11 желтоқсандағы № ҚР ДСМ-252/2020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21778 болып тіркелді) медициналық техниканың енгізу; </w:t>
      </w:r>
    </w:p>
    <w:bookmarkEnd w:id="955"/>
    <w:bookmarkStart w:name="z1306" w:id="956"/>
    <w:p>
      <w:pPr>
        <w:spacing w:after="0"/>
        <w:ind w:left="0"/>
        <w:jc w:val="both"/>
      </w:pPr>
      <w:r>
        <w:rPr>
          <w:rFonts w:ascii="Times New Roman"/>
          <w:b w:val="false"/>
          <w:i w:val="false"/>
          <w:color w:val="000000"/>
          <w:sz w:val="28"/>
        </w:rPr>
        <w:t xml:space="preserve">
      2) тапсырыс берушілердің медициналық техниканы беру санын (көлемін) айқындауы; </w:t>
      </w:r>
    </w:p>
    <w:bookmarkEnd w:id="956"/>
    <w:bookmarkStart w:name="z1307" w:id="957"/>
    <w:p>
      <w:pPr>
        <w:spacing w:after="0"/>
        <w:ind w:left="0"/>
        <w:jc w:val="both"/>
      </w:pPr>
      <w:r>
        <w:rPr>
          <w:rFonts w:ascii="Times New Roman"/>
          <w:b w:val="false"/>
          <w:i w:val="false"/>
          <w:color w:val="000000"/>
          <w:sz w:val="28"/>
        </w:rPr>
        <w:t xml:space="preserve">
      3) медициналық техниканы берудің ұзақ мерзімді шартының талаптарында белгіленген медициналық техниканы әлеуетті берушіге қойылатын талаптарға сәйкестікгін растауы шарт. </w:t>
      </w:r>
    </w:p>
    <w:bookmarkEnd w:id="957"/>
    <w:bookmarkStart w:name="z1308" w:id="958"/>
    <w:p>
      <w:pPr>
        <w:spacing w:after="0"/>
        <w:ind w:left="0"/>
        <w:jc w:val="both"/>
      </w:pPr>
      <w:r>
        <w:rPr>
          <w:rFonts w:ascii="Times New Roman"/>
          <w:b w:val="false"/>
          <w:i w:val="false"/>
          <w:color w:val="000000"/>
          <w:sz w:val="28"/>
        </w:rPr>
        <w:t xml:space="preserve">
      398. Бірыңғай дистрибьютор тапсырыс берушілерден өтінімдер алған сәттен бастап күнтізбелік 20 (жиырма) күннен кешіктірмей бірыңғай дистрибьютордың ақпараттық жүйесінде медициналық техниканы сатып алудың үшжақты шартының жобасын қалыптастырады және өнім беруші мен тапсырыс берушіге қол қоюға жібереді. </w:t>
      </w:r>
    </w:p>
    <w:bookmarkEnd w:id="958"/>
    <w:bookmarkStart w:name="z1309" w:id="959"/>
    <w:p>
      <w:pPr>
        <w:spacing w:after="0"/>
        <w:ind w:left="0"/>
        <w:jc w:val="both"/>
      </w:pPr>
      <w:r>
        <w:rPr>
          <w:rFonts w:ascii="Times New Roman"/>
          <w:b w:val="false"/>
          <w:i w:val="false"/>
          <w:color w:val="000000"/>
          <w:sz w:val="28"/>
        </w:rPr>
        <w:t>
      Өнім беруші мен тапсырыс беруші оны алған күнінен бастап 5 (бес) жұмыс күнінен кешіктірмей бірыңғай дистрибьютордың ақпараттық жүйесінде электрондық цифрлық қолтаңба арқылы медициналық техниканы сатып алудың үшжақты шартына қол қояды.</w:t>
      </w:r>
    </w:p>
    <w:bookmarkEnd w:id="959"/>
    <w:bookmarkStart w:name="z1310" w:id="960"/>
    <w:p>
      <w:pPr>
        <w:spacing w:after="0"/>
        <w:ind w:left="0"/>
        <w:jc w:val="both"/>
      </w:pPr>
      <w:r>
        <w:rPr>
          <w:rFonts w:ascii="Times New Roman"/>
          <w:b w:val="false"/>
          <w:i w:val="false"/>
          <w:color w:val="000000"/>
          <w:sz w:val="28"/>
        </w:rPr>
        <w:t xml:space="preserve">
      399. Отандық тауар өндіруші сараптама қорытындысының алдыңғы күнімен салыстырғанда өнеркәсіптік өнімді өндірушілер бағалары индексінің ресми өзгерісін ескере отырып, техникалық сипаттамалады жақсару және (немесе) бағасы ұлғаю немесе азаю жағына қарай өзгерген жағдайларда сараптамалық бағалау жүргізілгеннен кейін берілетін медициналық техниканы берудің ұзақ мерзімді шартына бағаларына жылына бір реттен жиі емес өзгерістер енгізу үшін денсаулық сақтау саласындағы уәкілетті органға жүгінеді. </w:t>
      </w:r>
    </w:p>
    <w:bookmarkEnd w:id="960"/>
    <w:bookmarkStart w:name="z1311" w:id="961"/>
    <w:p>
      <w:pPr>
        <w:spacing w:after="0"/>
        <w:ind w:left="0"/>
        <w:jc w:val="both"/>
      </w:pPr>
      <w:r>
        <w:rPr>
          <w:rFonts w:ascii="Times New Roman"/>
          <w:b w:val="false"/>
          <w:i w:val="false"/>
          <w:color w:val="000000"/>
          <w:sz w:val="28"/>
        </w:rPr>
        <w:t xml:space="preserve">
      400. Отандық тауар өндіруші медициналық техниканың саудалық атауына және техникалық сипаттамасына арналған шекті бағаларға талдау жүргізу үшін сараптама ұйымына жүгінеді. </w:t>
      </w:r>
    </w:p>
    <w:bookmarkEnd w:id="961"/>
    <w:bookmarkStart w:name="z1312" w:id="962"/>
    <w:p>
      <w:pPr>
        <w:spacing w:after="0"/>
        <w:ind w:left="0"/>
        <w:jc w:val="both"/>
      </w:pPr>
      <w:r>
        <w:rPr>
          <w:rFonts w:ascii="Times New Roman"/>
          <w:b w:val="false"/>
          <w:i w:val="false"/>
          <w:color w:val="000000"/>
          <w:sz w:val="28"/>
        </w:rPr>
        <w:t xml:space="preserve">
      401. Сараптамалық бағалау ақылы қызмет көрсету туралы жасалған шарт негізінде жүзеге асырылады. </w:t>
      </w:r>
    </w:p>
    <w:bookmarkEnd w:id="962"/>
    <w:bookmarkStart w:name="z1313" w:id="963"/>
    <w:p>
      <w:pPr>
        <w:spacing w:after="0"/>
        <w:ind w:left="0"/>
        <w:jc w:val="both"/>
      </w:pPr>
      <w:r>
        <w:rPr>
          <w:rFonts w:ascii="Times New Roman"/>
          <w:b w:val="false"/>
          <w:i w:val="false"/>
          <w:color w:val="000000"/>
          <w:sz w:val="28"/>
        </w:rPr>
        <w:t>
      402. Сараптамалық бағалау "Тегін медициналық көмектің кепілдік берілген көлемі шеңберінде және (немесе) міндетті әлеуметтік медициналық сақтандыру жүйесінде дәрілік заттардың, сондай-ақ медициналық бұйымдардың шекті бағалары мен үстеме бағаларын реттеу және қалыптастыру қағидаларын бекіту туралы" Қазақстан Республикасы Денсаулық сақтау министрінің 2020 жылғы 11 желтоқсандағы № ҚР ДСМ-247/2020 бұйрығына (Нормативтік құқықтық актілерді мемлекеттік тіркеу тізілімінде № 21766 болып тіркелді) сәйкес жүргізіледі.</w:t>
      </w:r>
    </w:p>
    <w:bookmarkEnd w:id="963"/>
    <w:bookmarkStart w:name="z1314" w:id="964"/>
    <w:p>
      <w:pPr>
        <w:spacing w:after="0"/>
        <w:ind w:left="0"/>
        <w:jc w:val="both"/>
      </w:pPr>
      <w:r>
        <w:rPr>
          <w:rFonts w:ascii="Times New Roman"/>
          <w:b w:val="false"/>
          <w:i w:val="false"/>
          <w:color w:val="000000"/>
          <w:sz w:val="28"/>
        </w:rPr>
        <w:t>
      403. Сараптама ұйымы отандық тауар өндірушіге сараптама қорытындысын ақылы қызмет көрсету туралы шартта белгіленген мерзімдерде ұсынады.</w:t>
      </w:r>
    </w:p>
    <w:bookmarkEnd w:id="964"/>
    <w:bookmarkStart w:name="z1315" w:id="965"/>
    <w:p>
      <w:pPr>
        <w:spacing w:after="0"/>
        <w:ind w:left="0"/>
        <w:jc w:val="both"/>
      </w:pPr>
      <w:r>
        <w:rPr>
          <w:rFonts w:ascii="Times New Roman"/>
          <w:b w:val="false"/>
          <w:i w:val="false"/>
          <w:color w:val="000000"/>
          <w:sz w:val="28"/>
        </w:rPr>
        <w:t>
      404. Отандық тауар өндіруші сараптама қорытындысының түпнұсқасын денсаулық сақтау саласындағы уәкілетті органға жібереді.</w:t>
      </w:r>
    </w:p>
    <w:bookmarkEnd w:id="965"/>
    <w:bookmarkStart w:name="z1316" w:id="966"/>
    <w:p>
      <w:pPr>
        <w:spacing w:after="0"/>
        <w:ind w:left="0"/>
        <w:jc w:val="both"/>
      </w:pPr>
      <w:r>
        <w:rPr>
          <w:rFonts w:ascii="Times New Roman"/>
          <w:b w:val="false"/>
          <w:i w:val="false"/>
          <w:color w:val="000000"/>
          <w:sz w:val="28"/>
        </w:rPr>
        <w:t>
      405. Денсаулық сақтау саласындағы уәкілетті орган отандық тауар өндірушіден техникалық ерекшелікпен тігілген сараптамалық қорытындыны алғаннан кейін бірыңғай дистрибьюторға берудің ұзақ мерзімді шарттары бойынша сатып алуға жататын жиынтықтау бөлінісінде медициналық техниканың тізбесін жібереді.</w:t>
      </w:r>
    </w:p>
    <w:bookmarkEnd w:id="966"/>
    <w:bookmarkStart w:name="z1317" w:id="967"/>
    <w:p>
      <w:pPr>
        <w:spacing w:after="0"/>
        <w:ind w:left="0"/>
        <w:jc w:val="both"/>
      </w:pPr>
      <w:r>
        <w:rPr>
          <w:rFonts w:ascii="Times New Roman"/>
          <w:b w:val="false"/>
          <w:i w:val="false"/>
          <w:color w:val="000000"/>
          <w:sz w:val="28"/>
        </w:rPr>
        <w:t>
      406. Мыналар:</w:t>
      </w:r>
    </w:p>
    <w:bookmarkEnd w:id="967"/>
    <w:bookmarkStart w:name="z1318" w:id="968"/>
    <w:p>
      <w:pPr>
        <w:spacing w:after="0"/>
        <w:ind w:left="0"/>
        <w:jc w:val="both"/>
      </w:pPr>
      <w:r>
        <w:rPr>
          <w:rFonts w:ascii="Times New Roman"/>
          <w:b w:val="false"/>
          <w:i w:val="false"/>
          <w:color w:val="000000"/>
          <w:sz w:val="28"/>
        </w:rPr>
        <w:t>
      1) шартта көзделген міндеттемелердің бірнеше рет бұзылуы;</w:t>
      </w:r>
    </w:p>
    <w:bookmarkEnd w:id="968"/>
    <w:bookmarkStart w:name="z1319" w:id="969"/>
    <w:p>
      <w:pPr>
        <w:spacing w:after="0"/>
        <w:ind w:left="0"/>
        <w:jc w:val="both"/>
      </w:pPr>
      <w:r>
        <w:rPr>
          <w:rFonts w:ascii="Times New Roman"/>
          <w:b w:val="false"/>
          <w:i w:val="false"/>
          <w:color w:val="000000"/>
          <w:sz w:val="28"/>
        </w:rPr>
        <w:t xml:space="preserve">
      2) Қазақстан Республикасының заңнамасында көзделген лицензияланатын қызметті орындауға лицензияның қайтарып алынуы; </w:t>
      </w:r>
    </w:p>
    <w:bookmarkEnd w:id="969"/>
    <w:bookmarkStart w:name="z1320" w:id="970"/>
    <w:p>
      <w:pPr>
        <w:spacing w:after="0"/>
        <w:ind w:left="0"/>
        <w:jc w:val="both"/>
      </w:pPr>
      <w:r>
        <w:rPr>
          <w:rFonts w:ascii="Times New Roman"/>
          <w:b w:val="false"/>
          <w:i w:val="false"/>
          <w:color w:val="000000"/>
          <w:sz w:val="28"/>
        </w:rPr>
        <w:t xml:space="preserve">
      3) қатарынан 2 (екі) жыл бойы өнім беруден бас тарту; </w:t>
      </w:r>
    </w:p>
    <w:bookmarkEnd w:id="970"/>
    <w:bookmarkStart w:name="z1321" w:id="971"/>
    <w:p>
      <w:pPr>
        <w:spacing w:after="0"/>
        <w:ind w:left="0"/>
        <w:jc w:val="both"/>
      </w:pPr>
      <w:r>
        <w:rPr>
          <w:rFonts w:ascii="Times New Roman"/>
          <w:b w:val="false"/>
          <w:i w:val="false"/>
          <w:color w:val="000000"/>
          <w:sz w:val="28"/>
        </w:rPr>
        <w:t>
      4) сапасы лайықсыз медициналық техниканы бірнеше рет беру жағдайлары медициналық техника өндірісі бар өнім берушімен өнім берудің ұзақ мерзімді шартын бұзуға негіз болып табылады.</w:t>
      </w:r>
    </w:p>
    <w:bookmarkEnd w:id="971"/>
    <w:bookmarkStart w:name="z1322" w:id="972"/>
    <w:p>
      <w:pPr>
        <w:spacing w:after="0"/>
        <w:ind w:left="0"/>
        <w:jc w:val="left"/>
      </w:pPr>
      <w:r>
        <w:rPr>
          <w:rFonts w:ascii="Times New Roman"/>
          <w:b/>
          <w:i w:val="false"/>
          <w:color w:val="000000"/>
        </w:rPr>
        <w:t xml:space="preserve"> 9-тарау. Келісімшарттық өндірістің тапсырыс берушілерімен медициналық техниканы берудің ұзақ мерзімді шарттарын жасасу</w:t>
      </w:r>
    </w:p>
    <w:bookmarkEnd w:id="972"/>
    <w:bookmarkStart w:name="z1323" w:id="973"/>
    <w:p>
      <w:pPr>
        <w:spacing w:after="0"/>
        <w:ind w:left="0"/>
        <w:jc w:val="both"/>
      </w:pPr>
      <w:r>
        <w:rPr>
          <w:rFonts w:ascii="Times New Roman"/>
          <w:b w:val="false"/>
          <w:i w:val="false"/>
          <w:color w:val="000000"/>
          <w:sz w:val="28"/>
        </w:rPr>
        <w:t xml:space="preserve">
      407. Келісімшарттық өндірістің тапсырыс берушілерімен медициналық техниканы берудің ұзақ мерзімді шарттарын жасасу мақсатында мынадай жүйелі іс-шараларды орындау көзделеді: </w:t>
      </w:r>
    </w:p>
    <w:bookmarkEnd w:id="973"/>
    <w:bookmarkStart w:name="z1324" w:id="974"/>
    <w:p>
      <w:pPr>
        <w:spacing w:after="0"/>
        <w:ind w:left="0"/>
        <w:jc w:val="both"/>
      </w:pPr>
      <w:r>
        <w:rPr>
          <w:rFonts w:ascii="Times New Roman"/>
          <w:b w:val="false"/>
          <w:i w:val="false"/>
          <w:color w:val="000000"/>
          <w:sz w:val="28"/>
        </w:rPr>
        <w:t>
      1) келісімшарттық өндірістің тапсырыс берушілері бірыңғай дистрибьюторға:</w:t>
      </w:r>
    </w:p>
    <w:bookmarkEnd w:id="974"/>
    <w:bookmarkStart w:name="z1325" w:id="975"/>
    <w:p>
      <w:pPr>
        <w:spacing w:after="0"/>
        <w:ind w:left="0"/>
        <w:jc w:val="both"/>
      </w:pPr>
      <w:r>
        <w:rPr>
          <w:rFonts w:ascii="Times New Roman"/>
          <w:b w:val="false"/>
          <w:i w:val="false"/>
          <w:color w:val="000000"/>
          <w:sz w:val="28"/>
        </w:rPr>
        <w:t>
      өндірілетін медициналық техниканың тізбесін;</w:t>
      </w:r>
    </w:p>
    <w:bookmarkEnd w:id="975"/>
    <w:bookmarkStart w:name="z1326" w:id="976"/>
    <w:p>
      <w:pPr>
        <w:spacing w:after="0"/>
        <w:ind w:left="0"/>
        <w:jc w:val="both"/>
      </w:pPr>
      <w:r>
        <w:rPr>
          <w:rFonts w:ascii="Times New Roman"/>
          <w:b w:val="false"/>
          <w:i w:val="false"/>
          <w:color w:val="000000"/>
          <w:sz w:val="28"/>
        </w:rPr>
        <w:t xml:space="preserve">
      техникалық ерекшелік және жинақтау қамтылуы тиіс өтінімдерді ұсынады; </w:t>
      </w:r>
    </w:p>
    <w:bookmarkEnd w:id="976"/>
    <w:bookmarkStart w:name="z1327" w:id="977"/>
    <w:p>
      <w:pPr>
        <w:spacing w:after="0"/>
        <w:ind w:left="0"/>
        <w:jc w:val="both"/>
      </w:pPr>
      <w:r>
        <w:rPr>
          <w:rFonts w:ascii="Times New Roman"/>
          <w:b w:val="false"/>
          <w:i w:val="false"/>
          <w:color w:val="000000"/>
          <w:sz w:val="28"/>
        </w:rPr>
        <w:t xml:space="preserve">
      2) бірыңғай дистрибьютор келісімшарттық өндірістің тапсырыс берушілерінің өтінімдерін ескере отырып, денсаулық сақтау саласындағы уәкілетті органға тапсырыс берушілердің медициналық техниканың келісімшарттық өндірісіне арналған өтінімдері мен өтініштерін жібереді; </w:t>
      </w:r>
    </w:p>
    <w:bookmarkEnd w:id="977"/>
    <w:bookmarkStart w:name="z1328" w:id="978"/>
    <w:p>
      <w:pPr>
        <w:spacing w:after="0"/>
        <w:ind w:left="0"/>
        <w:jc w:val="both"/>
      </w:pPr>
      <w:r>
        <w:rPr>
          <w:rFonts w:ascii="Times New Roman"/>
          <w:b w:val="false"/>
          <w:i w:val="false"/>
          <w:color w:val="000000"/>
          <w:sz w:val="28"/>
        </w:rPr>
        <w:t xml:space="preserve">
      3) денсаулық сақтау саласындағы уәкілетті орган 10 (он) жұмыс күні ішінде медициналық техниканы берудің ұзақ мерзімді шартын жасасу мүмкіндігін келіседі не келісуден бас тартады; </w:t>
      </w:r>
    </w:p>
    <w:bookmarkEnd w:id="978"/>
    <w:bookmarkStart w:name="z1329" w:id="979"/>
    <w:p>
      <w:pPr>
        <w:spacing w:after="0"/>
        <w:ind w:left="0"/>
        <w:jc w:val="both"/>
      </w:pPr>
      <w:r>
        <w:rPr>
          <w:rFonts w:ascii="Times New Roman"/>
          <w:b w:val="false"/>
          <w:i w:val="false"/>
          <w:color w:val="000000"/>
          <w:sz w:val="28"/>
        </w:rPr>
        <w:t xml:space="preserve">
      4) оң келісім алғаннан кейін бірыңғай дистрибьютор 5 (бес) жұмыс күні ішінде келісімшарттық өндірістің тапсырыс берушісіне медициналық техниканы берудің ұзақ мерзімді шартын жасасу рәсіміне қатысу туралы шақыру жібереді. </w:t>
      </w:r>
    </w:p>
    <w:bookmarkEnd w:id="979"/>
    <w:bookmarkStart w:name="z1330" w:id="980"/>
    <w:p>
      <w:pPr>
        <w:spacing w:after="0"/>
        <w:ind w:left="0"/>
        <w:jc w:val="both"/>
      </w:pPr>
      <w:r>
        <w:rPr>
          <w:rFonts w:ascii="Times New Roman"/>
          <w:b w:val="false"/>
          <w:i w:val="false"/>
          <w:color w:val="000000"/>
          <w:sz w:val="28"/>
        </w:rPr>
        <w:t>
      463. Келісімшарттық өндірістің тапсырыс берушілерімен медициналық техниканы берудің ұзақ мерзімді шарттарын жасасу үшін бірыңғай дистрибьютор ұсынылған құжаттарды қарау үшін комиссия құрады және бекітеді.</w:t>
      </w:r>
    </w:p>
    <w:bookmarkEnd w:id="980"/>
    <w:bookmarkStart w:name="z1331" w:id="981"/>
    <w:p>
      <w:pPr>
        <w:spacing w:after="0"/>
        <w:ind w:left="0"/>
        <w:jc w:val="both"/>
      </w:pPr>
      <w:r>
        <w:rPr>
          <w:rFonts w:ascii="Times New Roman"/>
          <w:b w:val="false"/>
          <w:i w:val="false"/>
          <w:color w:val="000000"/>
          <w:sz w:val="28"/>
        </w:rPr>
        <w:t xml:space="preserve">
      Комиссия құрамына басшыны немесе оны алмастыратын адамды қоса алғанда, кемінде үш адамнан тұратын тақ сандағы оның жұмыскерлері енгізіледі. </w:t>
      </w:r>
    </w:p>
    <w:bookmarkEnd w:id="981"/>
    <w:bookmarkStart w:name="z1332" w:id="982"/>
    <w:p>
      <w:pPr>
        <w:spacing w:after="0"/>
        <w:ind w:left="0"/>
        <w:jc w:val="both"/>
      </w:pPr>
      <w:r>
        <w:rPr>
          <w:rFonts w:ascii="Times New Roman"/>
          <w:b w:val="false"/>
          <w:i w:val="false"/>
          <w:color w:val="000000"/>
          <w:sz w:val="28"/>
        </w:rPr>
        <w:t xml:space="preserve">
      409. Медициналық техниканы берудің ұзақ мерзімді шартын жасасу үшін келісімшарттық өндірістің тапсырыс берушісі: </w:t>
      </w:r>
    </w:p>
    <w:bookmarkEnd w:id="982"/>
    <w:bookmarkStart w:name="z1333" w:id="983"/>
    <w:p>
      <w:pPr>
        <w:spacing w:after="0"/>
        <w:ind w:left="0"/>
        <w:jc w:val="both"/>
      </w:pPr>
      <w:r>
        <w:rPr>
          <w:rFonts w:ascii="Times New Roman"/>
          <w:b w:val="false"/>
          <w:i w:val="false"/>
          <w:color w:val="000000"/>
          <w:sz w:val="28"/>
        </w:rPr>
        <w:t xml:space="preserve">
      1) шетелдік заңды тұлға шет мемлекеттің заңнамасы бойынша заңды тұлға болып табылатынын растайтын қазақ және (немесе) орыс тілдеріне нотариат куәландырған аудармасы бар құжатының заңдастырылған немесе апостиль қойылған көшірмесін не егер шетелдік тауар өндірушінің Қазақстан Республикасының аумағында өкілдігі (филиалы) болса – өкілдікті (филиалды) есептік тіркеу (қайта тіркеу) туралы куәлікті (анықтаманы) және өкілдік (филиал) туралы ережені; </w:t>
      </w:r>
    </w:p>
    <w:bookmarkEnd w:id="983"/>
    <w:bookmarkStart w:name="z1334" w:id="984"/>
    <w:p>
      <w:pPr>
        <w:spacing w:after="0"/>
        <w:ind w:left="0"/>
        <w:jc w:val="both"/>
      </w:pPr>
      <w:r>
        <w:rPr>
          <w:rFonts w:ascii="Times New Roman"/>
          <w:b w:val="false"/>
          <w:i w:val="false"/>
          <w:color w:val="000000"/>
          <w:sz w:val="28"/>
        </w:rPr>
        <w:t xml:space="preserve">
      2) медициналық техниканы өндіруге және (немесе) өткізуге шетелдік тауар өндірушінің құқығын растайтын мемлекеттік немесе орыс тілдеріне аудармасы бар нотариат куәландырған құжаттардың заңдастырылған немесе апостиль қойылған көшірмелерін, (ISO 13485) сапаны басқару жүйесі стандартын; </w:t>
      </w:r>
    </w:p>
    <w:bookmarkEnd w:id="984"/>
    <w:bookmarkStart w:name="z1335" w:id="985"/>
    <w:p>
      <w:pPr>
        <w:spacing w:after="0"/>
        <w:ind w:left="0"/>
        <w:jc w:val="both"/>
      </w:pPr>
      <w:r>
        <w:rPr>
          <w:rFonts w:ascii="Times New Roman"/>
          <w:b w:val="false"/>
          <w:i w:val="false"/>
          <w:color w:val="000000"/>
          <w:sz w:val="28"/>
        </w:rPr>
        <w:t xml:space="preserve">
      3) Қазақстан Республикасының аумағында орналасқан өндірушімен келісімшарттық өндіріске шартты; </w:t>
      </w:r>
    </w:p>
    <w:bookmarkEnd w:id="985"/>
    <w:bookmarkStart w:name="z1336" w:id="986"/>
    <w:p>
      <w:pPr>
        <w:spacing w:after="0"/>
        <w:ind w:left="0"/>
        <w:jc w:val="both"/>
      </w:pPr>
      <w:r>
        <w:rPr>
          <w:rFonts w:ascii="Times New Roman"/>
          <w:b w:val="false"/>
          <w:i w:val="false"/>
          <w:color w:val="000000"/>
          <w:sz w:val="28"/>
        </w:rPr>
        <w:t>
      4) қазақстандық қамту үлесінің кезең кезеңмен ұлғайтылатынын растай отырып, жобаны іске асыру мерзімдері мен кезеңдері, медициналық техниканы беру кезеңі басталатын күндері мен құны туралы ақпарат қамтылған бизнес-жоспарды;</w:t>
      </w:r>
    </w:p>
    <w:bookmarkEnd w:id="986"/>
    <w:bookmarkStart w:name="z1337" w:id="987"/>
    <w:p>
      <w:pPr>
        <w:spacing w:after="0"/>
        <w:ind w:left="0"/>
        <w:jc w:val="both"/>
      </w:pPr>
      <w:r>
        <w:rPr>
          <w:rFonts w:ascii="Times New Roman"/>
          <w:b w:val="false"/>
          <w:i w:val="false"/>
          <w:color w:val="000000"/>
          <w:sz w:val="28"/>
        </w:rPr>
        <w:t>
      5) өндірісі жоспарланған медициналық техниканың тізімін ұсынады.</w:t>
      </w:r>
    </w:p>
    <w:bookmarkEnd w:id="987"/>
    <w:bookmarkStart w:name="z1338" w:id="988"/>
    <w:p>
      <w:pPr>
        <w:spacing w:after="0"/>
        <w:ind w:left="0"/>
        <w:jc w:val="both"/>
      </w:pPr>
      <w:r>
        <w:rPr>
          <w:rFonts w:ascii="Times New Roman"/>
          <w:b w:val="false"/>
          <w:i w:val="false"/>
          <w:color w:val="000000"/>
          <w:sz w:val="28"/>
        </w:rPr>
        <w:t xml:space="preserve">
      Осы тармақта көзделген құжаттарды ұсынбау берудің ұзақ мерзімді шартын жасасудан бас тарту үшін негіз болып табылады. </w:t>
      </w:r>
    </w:p>
    <w:bookmarkEnd w:id="988"/>
    <w:bookmarkStart w:name="z1339" w:id="989"/>
    <w:p>
      <w:pPr>
        <w:spacing w:after="0"/>
        <w:ind w:left="0"/>
        <w:jc w:val="both"/>
      </w:pPr>
      <w:r>
        <w:rPr>
          <w:rFonts w:ascii="Times New Roman"/>
          <w:b w:val="false"/>
          <w:i w:val="false"/>
          <w:color w:val="000000"/>
          <w:sz w:val="28"/>
        </w:rPr>
        <w:t xml:space="preserve">
      410. Комиссия 10 (он) жұмыс күні ішінде келісімшарттық өндірістің тапсырыс берушісі ұсынған құжаттарды олардың толықтығы және осы Қағидалардың шарттарына сәйкестігі тұрғысынан қарайды. </w:t>
      </w:r>
    </w:p>
    <w:bookmarkEnd w:id="989"/>
    <w:bookmarkStart w:name="z1340" w:id="990"/>
    <w:p>
      <w:pPr>
        <w:spacing w:after="0"/>
        <w:ind w:left="0"/>
        <w:jc w:val="both"/>
      </w:pPr>
      <w:r>
        <w:rPr>
          <w:rFonts w:ascii="Times New Roman"/>
          <w:b w:val="false"/>
          <w:i w:val="false"/>
          <w:color w:val="000000"/>
          <w:sz w:val="28"/>
        </w:rPr>
        <w:t>
      Қарау қорытындысы бойынша комиссия қарау қорытындысының хаттамасын қалыптастырады.</w:t>
      </w:r>
    </w:p>
    <w:bookmarkEnd w:id="990"/>
    <w:bookmarkStart w:name="z1341" w:id="991"/>
    <w:p>
      <w:pPr>
        <w:spacing w:after="0"/>
        <w:ind w:left="0"/>
        <w:jc w:val="both"/>
      </w:pPr>
      <w:r>
        <w:rPr>
          <w:rFonts w:ascii="Times New Roman"/>
          <w:b w:val="false"/>
          <w:i w:val="false"/>
          <w:color w:val="000000"/>
          <w:sz w:val="28"/>
        </w:rPr>
        <w:t>
      411. Қажет болған жағдайда келісімшарттық өндірістің тапсырыс берушісіне ұсынылған құжаттарды толықтыруға мүмкіндік беріледі.</w:t>
      </w:r>
    </w:p>
    <w:bookmarkEnd w:id="991"/>
    <w:bookmarkStart w:name="z1342" w:id="992"/>
    <w:p>
      <w:pPr>
        <w:spacing w:after="0"/>
        <w:ind w:left="0"/>
        <w:jc w:val="both"/>
      </w:pPr>
      <w:r>
        <w:rPr>
          <w:rFonts w:ascii="Times New Roman"/>
          <w:b w:val="false"/>
          <w:i w:val="false"/>
          <w:color w:val="000000"/>
          <w:sz w:val="28"/>
        </w:rPr>
        <w:t>
      Қосымша құжаттар қосымша құжаттарды ұсыну қажеттігі туралы хабардар етілген кезден бастап 3 (үш) жұмыс күні ішінде ұсынылады.</w:t>
      </w:r>
    </w:p>
    <w:bookmarkEnd w:id="992"/>
    <w:bookmarkStart w:name="z1343" w:id="993"/>
    <w:p>
      <w:pPr>
        <w:spacing w:after="0"/>
        <w:ind w:left="0"/>
        <w:jc w:val="both"/>
      </w:pPr>
      <w:r>
        <w:rPr>
          <w:rFonts w:ascii="Times New Roman"/>
          <w:b w:val="false"/>
          <w:i w:val="false"/>
          <w:color w:val="000000"/>
          <w:sz w:val="28"/>
        </w:rPr>
        <w:t xml:space="preserve">
      412. Қарау қорытындысы хаттамасының негізінде бірыңғай дистрибьютор келісімшарттық өндірістің тапсырыс берушісімен медициналық техниканы берудің ұзақ мерзімді шартын жасасады. </w:t>
      </w:r>
    </w:p>
    <w:bookmarkEnd w:id="993"/>
    <w:bookmarkStart w:name="z1344" w:id="994"/>
    <w:p>
      <w:pPr>
        <w:spacing w:after="0"/>
        <w:ind w:left="0"/>
        <w:jc w:val="both"/>
      </w:pPr>
      <w:r>
        <w:rPr>
          <w:rFonts w:ascii="Times New Roman"/>
          <w:b w:val="false"/>
          <w:i w:val="false"/>
          <w:color w:val="000000"/>
          <w:sz w:val="28"/>
        </w:rPr>
        <w:t xml:space="preserve">
      413. Келісімшарттық өндірістің тапсырыс берушісімен берудің ұзақ мерзімді шарты жасалған кезден бастап медициналық техниканы беру басталған күнге дейінгі кезең 3 (үш) жылдан аспайды. </w:t>
      </w:r>
    </w:p>
    <w:bookmarkEnd w:id="994"/>
    <w:bookmarkStart w:name="z1345" w:id="995"/>
    <w:p>
      <w:pPr>
        <w:spacing w:after="0"/>
        <w:ind w:left="0"/>
        <w:jc w:val="both"/>
      </w:pPr>
      <w:r>
        <w:rPr>
          <w:rFonts w:ascii="Times New Roman"/>
          <w:b w:val="false"/>
          <w:i w:val="false"/>
          <w:color w:val="000000"/>
          <w:sz w:val="28"/>
        </w:rPr>
        <w:t xml:space="preserve">
      Көрсетілген мерзімнен асырылған кезде бірыңғай дистрибьютор өнім берудің ұзақ мерзімді шартын біржақты тәртіппен бұзады. </w:t>
      </w:r>
    </w:p>
    <w:bookmarkEnd w:id="995"/>
    <w:bookmarkStart w:name="z1346" w:id="996"/>
    <w:p>
      <w:pPr>
        <w:spacing w:after="0"/>
        <w:ind w:left="0"/>
        <w:jc w:val="both"/>
      </w:pPr>
      <w:r>
        <w:rPr>
          <w:rFonts w:ascii="Times New Roman"/>
          <w:b w:val="false"/>
          <w:i w:val="false"/>
          <w:color w:val="000000"/>
          <w:sz w:val="28"/>
        </w:rPr>
        <w:t>
      414. Медициналық техниканы берудің ұзақ мерзімді шарттары бойынша беру басталғанға дейін бірыңғай дистрибьютор оларды осы Қағидаларда белгіленген тәсілдермен сатып алады.</w:t>
      </w:r>
    </w:p>
    <w:bookmarkEnd w:id="996"/>
    <w:bookmarkStart w:name="z1347" w:id="997"/>
    <w:p>
      <w:pPr>
        <w:spacing w:after="0"/>
        <w:ind w:left="0"/>
        <w:jc w:val="both"/>
      </w:pPr>
      <w:r>
        <w:rPr>
          <w:rFonts w:ascii="Times New Roman"/>
          <w:b w:val="false"/>
          <w:i w:val="false"/>
          <w:color w:val="000000"/>
          <w:sz w:val="28"/>
        </w:rPr>
        <w:t xml:space="preserve">
      415. Келісімшарттық өндірістің тапсырыс берушісі бірыңғай дистрибьюторға медициналық техниканы беруге дайын екендігі туралы, мыналарды: </w:t>
      </w:r>
    </w:p>
    <w:bookmarkEnd w:id="997"/>
    <w:bookmarkStart w:name="z1348" w:id="998"/>
    <w:p>
      <w:pPr>
        <w:spacing w:after="0"/>
        <w:ind w:left="0"/>
        <w:jc w:val="both"/>
      </w:pPr>
      <w:r>
        <w:rPr>
          <w:rFonts w:ascii="Times New Roman"/>
          <w:b w:val="false"/>
          <w:i w:val="false"/>
          <w:color w:val="000000"/>
          <w:sz w:val="28"/>
        </w:rPr>
        <w:t xml:space="preserve">
      1) ұсынылатын медициналық техниканың осы Қағидалардың </w:t>
      </w:r>
    </w:p>
    <w:bookmarkEnd w:id="998"/>
    <w:bookmarkStart w:name="z1349" w:id="999"/>
    <w:p>
      <w:pPr>
        <w:spacing w:after="0"/>
        <w:ind w:left="0"/>
        <w:jc w:val="both"/>
      </w:pPr>
      <w:r>
        <w:rPr>
          <w:rFonts w:ascii="Times New Roman"/>
          <w:b w:val="false"/>
          <w:i w:val="false"/>
          <w:color w:val="000000"/>
          <w:sz w:val="28"/>
        </w:rPr>
        <w:t>
      11-тармағында көзделген шарттарға сәйкестігін растайтын құжаттарды;</w:t>
      </w:r>
    </w:p>
    <w:bookmarkEnd w:id="999"/>
    <w:bookmarkStart w:name="z1350" w:id="1000"/>
    <w:p>
      <w:pPr>
        <w:spacing w:after="0"/>
        <w:ind w:left="0"/>
        <w:jc w:val="both"/>
      </w:pPr>
      <w:r>
        <w:rPr>
          <w:rFonts w:ascii="Times New Roman"/>
          <w:b w:val="false"/>
          <w:i w:val="false"/>
          <w:color w:val="000000"/>
          <w:sz w:val="28"/>
        </w:rPr>
        <w:t>
      2) медициналық техникаға шекті бағаларды талдау нәтижелері бойынша қорытындыларды ұсына отырып хабарлайды.</w:t>
      </w:r>
    </w:p>
    <w:bookmarkEnd w:id="1000"/>
    <w:bookmarkStart w:name="z1351" w:id="1001"/>
    <w:p>
      <w:pPr>
        <w:spacing w:after="0"/>
        <w:ind w:left="0"/>
        <w:jc w:val="both"/>
      </w:pPr>
      <w:r>
        <w:rPr>
          <w:rFonts w:ascii="Times New Roman"/>
          <w:b w:val="false"/>
          <w:i w:val="false"/>
          <w:color w:val="000000"/>
          <w:sz w:val="28"/>
        </w:rPr>
        <w:t>
      416. Тапсырыс берушілер дәрілік заттар мен медициналық бұйымдарды берудің ұзақ мерзімді шарттары шеңберінде бірыңғай дистрибьютор сатып алатын дәрілік заттар мен медициналық бұйымдардың тізбесі бойынша медициналық техникаға қажеттілік туындаған кезде бірыңғай дистрибьютордың ақпараттық жүйесі арқылы сатып алуға өтінімді бірыңғай дистрибьюторға жібереді.</w:t>
      </w:r>
    </w:p>
    <w:bookmarkEnd w:id="1001"/>
    <w:bookmarkStart w:name="z1352" w:id="1002"/>
    <w:p>
      <w:pPr>
        <w:spacing w:after="0"/>
        <w:ind w:left="0"/>
        <w:jc w:val="both"/>
      </w:pPr>
      <w:r>
        <w:rPr>
          <w:rFonts w:ascii="Times New Roman"/>
          <w:b w:val="false"/>
          <w:i w:val="false"/>
          <w:color w:val="000000"/>
          <w:sz w:val="28"/>
        </w:rPr>
        <w:t xml:space="preserve">
      417. Бірыңғай дистрибьютор медициналық техниканы берудің ұзақ мерзімді шартын жасасқаннан кейін жыл сайын тапсырыс берушілердің өтінімдері негізінде алдағы әрбір күнтізбелік жылға арналған сатып алуды жүзеге асырады, ол денсаулық сақтау саласындағы уәкілетті орган бекіткен нысан бойынша медициналық техниканы берудің ұзақ мерзімді шартының ажырамас бөлігі болып табылатын үшжақты сатып алу шартымен ресімделеді, бұл ретте: </w:t>
      </w:r>
    </w:p>
    <w:bookmarkEnd w:id="1002"/>
    <w:bookmarkStart w:name="z1353" w:id="1003"/>
    <w:p>
      <w:pPr>
        <w:spacing w:after="0"/>
        <w:ind w:left="0"/>
        <w:jc w:val="both"/>
      </w:pPr>
      <w:r>
        <w:rPr>
          <w:rFonts w:ascii="Times New Roman"/>
          <w:b w:val="false"/>
          <w:i w:val="false"/>
          <w:color w:val="000000"/>
          <w:sz w:val="28"/>
        </w:rPr>
        <w:t xml:space="preserve">
      1) "Медициналық бұйымдарға белгіленген шекті бағалар бойынша медициналық бұйымдарды берудің ұзақ мерзімді шарттары шеңберінде бірыңғай дистрибьютор сатып алатын медициналық бұйымдардың тізбесін бекіту туралы" Қазақстан Республикасы Денсаулық сақтау министрінің </w:t>
      </w:r>
    </w:p>
    <w:bookmarkEnd w:id="1003"/>
    <w:bookmarkStart w:name="z1354" w:id="1004"/>
    <w:p>
      <w:pPr>
        <w:spacing w:after="0"/>
        <w:ind w:left="0"/>
        <w:jc w:val="both"/>
      </w:pPr>
      <w:r>
        <w:rPr>
          <w:rFonts w:ascii="Times New Roman"/>
          <w:b w:val="false"/>
          <w:i w:val="false"/>
          <w:color w:val="000000"/>
          <w:sz w:val="28"/>
        </w:rPr>
        <w:t xml:space="preserve">
      2020 жылғы 11 желтоқсандағы № ҚР ДСМ-252/2020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21778 болып тіркелді) медициналық техниканы енгізу; </w:t>
      </w:r>
    </w:p>
    <w:bookmarkEnd w:id="1004"/>
    <w:bookmarkStart w:name="z1355" w:id="1005"/>
    <w:p>
      <w:pPr>
        <w:spacing w:after="0"/>
        <w:ind w:left="0"/>
        <w:jc w:val="both"/>
      </w:pPr>
      <w:r>
        <w:rPr>
          <w:rFonts w:ascii="Times New Roman"/>
          <w:b w:val="false"/>
          <w:i w:val="false"/>
          <w:color w:val="000000"/>
          <w:sz w:val="28"/>
        </w:rPr>
        <w:t xml:space="preserve">
      2) тапсырыс берушілер медициналық техниканы беру санын (көлемін) айқындауы; </w:t>
      </w:r>
    </w:p>
    <w:bookmarkEnd w:id="1005"/>
    <w:bookmarkStart w:name="z1356" w:id="1006"/>
    <w:p>
      <w:pPr>
        <w:spacing w:after="0"/>
        <w:ind w:left="0"/>
        <w:jc w:val="both"/>
      </w:pPr>
      <w:r>
        <w:rPr>
          <w:rFonts w:ascii="Times New Roman"/>
          <w:b w:val="false"/>
          <w:i w:val="false"/>
          <w:color w:val="000000"/>
          <w:sz w:val="28"/>
        </w:rPr>
        <w:t>
      3) әлеуетті өнім берушінің осы Қағидалардың талаптарына және медициналық техниканы берудің ұзақ мерзімді шартының талаптарына сәйкестігіне растау шарт.</w:t>
      </w:r>
    </w:p>
    <w:bookmarkEnd w:id="1006"/>
    <w:bookmarkStart w:name="z1357" w:id="1007"/>
    <w:p>
      <w:pPr>
        <w:spacing w:after="0"/>
        <w:ind w:left="0"/>
        <w:jc w:val="both"/>
      </w:pPr>
      <w:r>
        <w:rPr>
          <w:rFonts w:ascii="Times New Roman"/>
          <w:b w:val="false"/>
          <w:i w:val="false"/>
          <w:color w:val="000000"/>
          <w:sz w:val="28"/>
        </w:rPr>
        <w:t>
      418. Бірыңғай дистрибьютор жыл сайын тапсырыс берушілерден өтінімдер алған сәттен бастап күнтізбелік 20 (жиырма) күннен кешіктірмей келісімшарттық өндірістің тапсырыс берушісіне берудің ұзақ мерзімді шарты шеңберінде сатып алынатын медициналық техниканы сатып алудың үшжақты шартын қол қоюға жібереді.</w:t>
      </w:r>
    </w:p>
    <w:bookmarkEnd w:id="1007"/>
    <w:bookmarkStart w:name="z1358" w:id="1008"/>
    <w:p>
      <w:pPr>
        <w:spacing w:after="0"/>
        <w:ind w:left="0"/>
        <w:jc w:val="both"/>
      </w:pPr>
      <w:r>
        <w:rPr>
          <w:rFonts w:ascii="Times New Roman"/>
          <w:b w:val="false"/>
          <w:i w:val="false"/>
          <w:color w:val="000000"/>
          <w:sz w:val="28"/>
        </w:rPr>
        <w:t>
      419. Келісімшарттық өндірістің тапсырыс берушісі оны алған күнінен бастап 5 (бес) жұмыс күнінен кешіктірмей үшжақты сатып алу шартына қол қояды.</w:t>
      </w:r>
    </w:p>
    <w:bookmarkEnd w:id="1008"/>
    <w:bookmarkStart w:name="z1359" w:id="1009"/>
    <w:p>
      <w:pPr>
        <w:spacing w:after="0"/>
        <w:ind w:left="0"/>
        <w:jc w:val="both"/>
      </w:pPr>
      <w:r>
        <w:rPr>
          <w:rFonts w:ascii="Times New Roman"/>
          <w:b w:val="false"/>
          <w:i w:val="false"/>
          <w:color w:val="000000"/>
          <w:sz w:val="28"/>
        </w:rPr>
        <w:t>
      Бірыңғай дистрибьютор өнім берушіден қол қойылған үшжақты сатып алу шартын алған күннен бастап оны тапсырыс берушіге қол қоюға береді.</w:t>
      </w:r>
    </w:p>
    <w:bookmarkEnd w:id="1009"/>
    <w:bookmarkStart w:name="z1360" w:id="1010"/>
    <w:p>
      <w:pPr>
        <w:spacing w:after="0"/>
        <w:ind w:left="0"/>
        <w:jc w:val="both"/>
      </w:pPr>
      <w:r>
        <w:rPr>
          <w:rFonts w:ascii="Times New Roman"/>
          <w:b w:val="false"/>
          <w:i w:val="false"/>
          <w:color w:val="000000"/>
          <w:sz w:val="28"/>
        </w:rPr>
        <w:t>
      Тапсырыс беруші үшжақты сатып алу шартын алған күннен бастап 5 (бес) жұмыс күнінен кешіктірмей оған қол қояды және оны бірыңғай дистрибьюторға жібереді.</w:t>
      </w:r>
    </w:p>
    <w:bookmarkEnd w:id="1010"/>
    <w:bookmarkStart w:name="z1361" w:id="1011"/>
    <w:p>
      <w:pPr>
        <w:spacing w:after="0"/>
        <w:ind w:left="0"/>
        <w:jc w:val="left"/>
      </w:pPr>
      <w:r>
        <w:rPr>
          <w:rFonts w:ascii="Times New Roman"/>
          <w:b/>
          <w:i w:val="false"/>
          <w:color w:val="000000"/>
        </w:rPr>
        <w:t xml:space="preserve"> 10-тарау. Сервистік қызмет көрсету мерзімі ұзартылған медициналық техниканы сатып алу</w:t>
      </w:r>
    </w:p>
    <w:bookmarkEnd w:id="1011"/>
    <w:bookmarkStart w:name="z1362" w:id="1012"/>
    <w:p>
      <w:pPr>
        <w:spacing w:after="0"/>
        <w:ind w:left="0"/>
        <w:jc w:val="both"/>
      </w:pPr>
      <w:r>
        <w:rPr>
          <w:rFonts w:ascii="Times New Roman"/>
          <w:b w:val="false"/>
          <w:i w:val="false"/>
          <w:color w:val="000000"/>
          <w:sz w:val="28"/>
        </w:rPr>
        <w:t>
      420. Медициналық техниканың мынадай түрлерін сервистік қызмет көрсету мерзімі ұзартылған медициналық техниканы сатып алуға | жол беріледі:</w:t>
      </w:r>
    </w:p>
    <w:bookmarkEnd w:id="1012"/>
    <w:bookmarkStart w:name="z1363" w:id="1013"/>
    <w:p>
      <w:pPr>
        <w:spacing w:after="0"/>
        <w:ind w:left="0"/>
        <w:jc w:val="both"/>
      </w:pPr>
      <w:r>
        <w:rPr>
          <w:rFonts w:ascii="Times New Roman"/>
          <w:b w:val="false"/>
          <w:i w:val="false"/>
          <w:color w:val="000000"/>
          <w:sz w:val="28"/>
        </w:rPr>
        <w:t>
      1) компьютерлік томограф;</w:t>
      </w:r>
    </w:p>
    <w:bookmarkEnd w:id="1013"/>
    <w:bookmarkStart w:name="z1364" w:id="1014"/>
    <w:p>
      <w:pPr>
        <w:spacing w:after="0"/>
        <w:ind w:left="0"/>
        <w:jc w:val="both"/>
      </w:pPr>
      <w:r>
        <w:rPr>
          <w:rFonts w:ascii="Times New Roman"/>
          <w:b w:val="false"/>
          <w:i w:val="false"/>
          <w:color w:val="000000"/>
          <w:sz w:val="28"/>
        </w:rPr>
        <w:t>
      2) магнитті-резонанстық томограф;</w:t>
      </w:r>
    </w:p>
    <w:bookmarkEnd w:id="1014"/>
    <w:bookmarkStart w:name="z1365" w:id="1015"/>
    <w:p>
      <w:pPr>
        <w:spacing w:after="0"/>
        <w:ind w:left="0"/>
        <w:jc w:val="both"/>
      </w:pPr>
      <w:r>
        <w:rPr>
          <w:rFonts w:ascii="Times New Roman"/>
          <w:b w:val="false"/>
          <w:i w:val="false"/>
          <w:color w:val="000000"/>
          <w:sz w:val="28"/>
        </w:rPr>
        <w:t>
      3) ангиограф;</w:t>
      </w:r>
    </w:p>
    <w:bookmarkEnd w:id="1015"/>
    <w:bookmarkStart w:name="z1366" w:id="1016"/>
    <w:p>
      <w:pPr>
        <w:spacing w:after="0"/>
        <w:ind w:left="0"/>
        <w:jc w:val="both"/>
      </w:pPr>
      <w:r>
        <w:rPr>
          <w:rFonts w:ascii="Times New Roman"/>
          <w:b w:val="false"/>
          <w:i w:val="false"/>
          <w:color w:val="000000"/>
          <w:sz w:val="28"/>
        </w:rPr>
        <w:t>
      4) позитронды-эмиссиялық томограф;</w:t>
      </w:r>
    </w:p>
    <w:bookmarkEnd w:id="1016"/>
    <w:bookmarkStart w:name="z1367" w:id="1017"/>
    <w:p>
      <w:pPr>
        <w:spacing w:after="0"/>
        <w:ind w:left="0"/>
        <w:jc w:val="both"/>
      </w:pPr>
      <w:r>
        <w:rPr>
          <w:rFonts w:ascii="Times New Roman"/>
          <w:b w:val="false"/>
          <w:i w:val="false"/>
          <w:color w:val="000000"/>
          <w:sz w:val="28"/>
        </w:rPr>
        <w:t>
      5) өндірісі сағатына кемінде 1000 тест автоматтандырылған биохимиялық талдауыш;</w:t>
      </w:r>
    </w:p>
    <w:bookmarkEnd w:id="1017"/>
    <w:bookmarkStart w:name="z1368" w:id="1018"/>
    <w:p>
      <w:pPr>
        <w:spacing w:after="0"/>
        <w:ind w:left="0"/>
        <w:jc w:val="both"/>
      </w:pPr>
      <w:r>
        <w:rPr>
          <w:rFonts w:ascii="Times New Roman"/>
          <w:b w:val="false"/>
          <w:i w:val="false"/>
          <w:color w:val="000000"/>
          <w:sz w:val="28"/>
        </w:rPr>
        <w:t>
      6) өндірісі сағатына кемінде 300 тест автоматтандырылған иммундық-химиялық талдауыш;</w:t>
      </w:r>
    </w:p>
    <w:bookmarkEnd w:id="1018"/>
    <w:bookmarkStart w:name="z1369" w:id="1019"/>
    <w:p>
      <w:pPr>
        <w:spacing w:after="0"/>
        <w:ind w:left="0"/>
        <w:jc w:val="both"/>
      </w:pPr>
      <w:r>
        <w:rPr>
          <w:rFonts w:ascii="Times New Roman"/>
          <w:b w:val="false"/>
          <w:i w:val="false"/>
          <w:color w:val="000000"/>
          <w:sz w:val="28"/>
        </w:rPr>
        <w:t>
      7) өндірісі тәулігіне кемінде 500 тесттен кем емес болатын полимеразды тізбекті реакцияның автоматтандырылған талдауыш.</w:t>
      </w:r>
    </w:p>
    <w:bookmarkEnd w:id="1019"/>
    <w:bookmarkStart w:name="z1370" w:id="1020"/>
    <w:p>
      <w:pPr>
        <w:spacing w:after="0"/>
        <w:ind w:left="0"/>
        <w:jc w:val="both"/>
      </w:pPr>
      <w:r>
        <w:rPr>
          <w:rFonts w:ascii="Times New Roman"/>
          <w:b w:val="false"/>
          <w:i w:val="false"/>
          <w:color w:val="000000"/>
          <w:sz w:val="28"/>
        </w:rPr>
        <w:t xml:space="preserve">
      421. Тапсырыс берушілер сервистік қызмет көрсету мерзімі ұзартылған медициналық техниканы сатып алуды жүзеге асыру үшін жыл сайын 1 мамырдан кешіктірмей бірыңғай дистрибьюторға осы Қағидаларға 28-қосымшаға сәйкес нысан бойынша өтінім жіберіледі. </w:t>
      </w:r>
    </w:p>
    <w:bookmarkEnd w:id="1020"/>
    <w:bookmarkStart w:name="z1371" w:id="1021"/>
    <w:p>
      <w:pPr>
        <w:spacing w:after="0"/>
        <w:ind w:left="0"/>
        <w:jc w:val="both"/>
      </w:pPr>
      <w:r>
        <w:rPr>
          <w:rFonts w:ascii="Times New Roman"/>
          <w:b w:val="false"/>
          <w:i w:val="false"/>
          <w:color w:val="000000"/>
          <w:sz w:val="28"/>
        </w:rPr>
        <w:t>
      Бұл ретте облыстардың, республикалық маңызы бар қалалардың, астананың жергілікті мемлекеттік басқару органдарының қарамағындағы тапсырыс берушілер өздерінің аумақтық бойынша жергілікті мемлекеттік денсаулық сақтауды басқару органдарына өтінімдер береді.</w:t>
      </w:r>
    </w:p>
    <w:bookmarkEnd w:id="1021"/>
    <w:bookmarkStart w:name="z1372" w:id="1022"/>
    <w:p>
      <w:pPr>
        <w:spacing w:after="0"/>
        <w:ind w:left="0"/>
        <w:jc w:val="both"/>
      </w:pPr>
      <w:r>
        <w:rPr>
          <w:rFonts w:ascii="Times New Roman"/>
          <w:b w:val="false"/>
          <w:i w:val="false"/>
          <w:color w:val="000000"/>
          <w:sz w:val="28"/>
        </w:rPr>
        <w:t xml:space="preserve">
      Денсаулық сақтауды басқарудың жергілікті атқарушы органы денсаулық сақтау ұйымдары желісінің мемлекеттік нормативіне сәйкес бір деңгейдегі денсаулық сақтау ұйымдарының медициналық тапсырмаларын өзінің аумақтылығы бойынша біріктіреді және бірыңғай дистрибьюторға жиынтық өтінімдер жібереді. </w:t>
      </w:r>
    </w:p>
    <w:bookmarkEnd w:id="1022"/>
    <w:bookmarkStart w:name="z1373" w:id="1023"/>
    <w:p>
      <w:pPr>
        <w:spacing w:after="0"/>
        <w:ind w:left="0"/>
        <w:jc w:val="both"/>
      </w:pPr>
      <w:r>
        <w:rPr>
          <w:rFonts w:ascii="Times New Roman"/>
          <w:b w:val="false"/>
          <w:i w:val="false"/>
          <w:color w:val="000000"/>
          <w:sz w:val="28"/>
        </w:rPr>
        <w:t>
      422. Бірыңғай дистрибьютор жыл сайын 5 мамырдан кешіктірмей комиссия құрады және медициналық тапсырмаларды біріктіру және одан әрі сараптама тобының қарауына жіберу үшін комиссия хатшысын айқындайды.</w:t>
      </w:r>
    </w:p>
    <w:bookmarkEnd w:id="1023"/>
    <w:bookmarkStart w:name="z1374" w:id="1024"/>
    <w:p>
      <w:pPr>
        <w:spacing w:after="0"/>
        <w:ind w:left="0"/>
        <w:jc w:val="both"/>
      </w:pPr>
      <w:r>
        <w:rPr>
          <w:rFonts w:ascii="Times New Roman"/>
          <w:b w:val="false"/>
          <w:i w:val="false"/>
          <w:color w:val="000000"/>
          <w:sz w:val="28"/>
        </w:rPr>
        <w:t>
      423. Комиссия құрылған күннен бастап 15 (он бес) жұмыс күні ішінде медициналық тапсырмаларды біріктіру рәсімін жүргізеді және біріккен медициналық тапсырманы сараптама тобына жібереді.</w:t>
      </w:r>
    </w:p>
    <w:bookmarkEnd w:id="1024"/>
    <w:bookmarkStart w:name="z1375" w:id="1025"/>
    <w:p>
      <w:pPr>
        <w:spacing w:after="0"/>
        <w:ind w:left="0"/>
        <w:jc w:val="both"/>
      </w:pPr>
      <w:r>
        <w:rPr>
          <w:rFonts w:ascii="Times New Roman"/>
          <w:b w:val="false"/>
          <w:i w:val="false"/>
          <w:color w:val="000000"/>
          <w:sz w:val="28"/>
        </w:rPr>
        <w:t xml:space="preserve">
      424. Сараптама тобы біріккен медициналық тапсырмаларды алған күннен бастап 15 (он бес) жұмыс күні ішінде денсаулық сақтау ұйымдары желісінің мемлекеттік нормативінің деңгейіне, медициналық ұйымның бейініне және клиникалық хаттамаларға сәйкес көрсетілген диагностикалық зерттеулердің және (немесе) медициналық манипуляциялардың сәйкестігіне біріккен медициналық тапсырманы тексеру рәсімін жүргізеді. </w:t>
      </w:r>
    </w:p>
    <w:bookmarkEnd w:id="1025"/>
    <w:bookmarkStart w:name="z1376" w:id="1026"/>
    <w:p>
      <w:pPr>
        <w:spacing w:after="0"/>
        <w:ind w:left="0"/>
        <w:jc w:val="both"/>
      </w:pPr>
      <w:r>
        <w:rPr>
          <w:rFonts w:ascii="Times New Roman"/>
          <w:b w:val="false"/>
          <w:i w:val="false"/>
          <w:color w:val="000000"/>
          <w:sz w:val="28"/>
        </w:rPr>
        <w:t>
      Қарау қорытындысы бойынша сараптама тобы себептерін көрсете отырып, келіседі не келісуден бас тартады.</w:t>
      </w:r>
    </w:p>
    <w:bookmarkEnd w:id="1026"/>
    <w:bookmarkStart w:name="z1377" w:id="1027"/>
    <w:p>
      <w:pPr>
        <w:spacing w:after="0"/>
        <w:ind w:left="0"/>
        <w:jc w:val="both"/>
      </w:pPr>
      <w:r>
        <w:rPr>
          <w:rFonts w:ascii="Times New Roman"/>
          <w:b w:val="false"/>
          <w:i w:val="false"/>
          <w:color w:val="000000"/>
          <w:sz w:val="28"/>
        </w:rPr>
        <w:t>
      Келісу не келісуден бас тарту туралы шешім қорытындымен ресімделеді, ол комиссияның қарауына жіберіледі.</w:t>
      </w:r>
    </w:p>
    <w:bookmarkEnd w:id="1027"/>
    <w:bookmarkStart w:name="z1378" w:id="1028"/>
    <w:p>
      <w:pPr>
        <w:spacing w:after="0"/>
        <w:ind w:left="0"/>
        <w:jc w:val="both"/>
      </w:pPr>
      <w:r>
        <w:rPr>
          <w:rFonts w:ascii="Times New Roman"/>
          <w:b w:val="false"/>
          <w:i w:val="false"/>
          <w:color w:val="000000"/>
          <w:sz w:val="28"/>
        </w:rPr>
        <w:t>
      425. Комиссия сараптама тобынан қорытынды алған күннен бастап 10 (он) жұмыс күні ішінде біріккен медициналық тапсырманы сараптама тобының қорытындысына сәйкес келтіреді және денсаулық сақтау саласындағы уәкілетті органға келісуге жібереді.</w:t>
      </w:r>
    </w:p>
    <w:bookmarkEnd w:id="1028"/>
    <w:bookmarkStart w:name="z1379" w:id="1029"/>
    <w:p>
      <w:pPr>
        <w:spacing w:after="0"/>
        <w:ind w:left="0"/>
        <w:jc w:val="both"/>
      </w:pPr>
      <w:r>
        <w:rPr>
          <w:rFonts w:ascii="Times New Roman"/>
          <w:b w:val="false"/>
          <w:i w:val="false"/>
          <w:color w:val="000000"/>
          <w:sz w:val="28"/>
        </w:rPr>
        <w:t>
      426. Денсаулық сақтау саласындағы уәкілетті орган біріккен медициналық тапсырманы алған күннен бастап 10 (он) жұмыс күні ішінде біріккен медициналық тапсырманы келіседі және сервистік қызмет көрсету мерзімі ұзартылған өнім беру шартының қолданылу мерзімін айқындайды.</w:t>
      </w:r>
    </w:p>
    <w:bookmarkEnd w:id="1029"/>
    <w:bookmarkStart w:name="z1380" w:id="1030"/>
    <w:p>
      <w:pPr>
        <w:spacing w:after="0"/>
        <w:ind w:left="0"/>
        <w:jc w:val="both"/>
      </w:pPr>
      <w:r>
        <w:rPr>
          <w:rFonts w:ascii="Times New Roman"/>
          <w:b w:val="false"/>
          <w:i w:val="false"/>
          <w:color w:val="000000"/>
          <w:sz w:val="28"/>
        </w:rPr>
        <w:t>
      427. Комиссия денсаулық сақтау саласындағы уәкілетті органның келісімін алған сәттен бастап 7 (жеті) жұмыс күні ішінде бірыңғай дистрибьютордың интернет-ресурсында сервистік қызмет көрсетудің ұзартылған мерзімі шарттарында техникалық ерекшеліктердің және медициналық техниканы берудің коммерциялық ұсыныстарын сұрату туралы хабарландыруды орналастырады.</w:t>
      </w:r>
    </w:p>
    <w:bookmarkEnd w:id="1030"/>
    <w:bookmarkStart w:name="z1381" w:id="1031"/>
    <w:p>
      <w:pPr>
        <w:spacing w:after="0"/>
        <w:ind w:left="0"/>
        <w:jc w:val="both"/>
      </w:pPr>
      <w:r>
        <w:rPr>
          <w:rFonts w:ascii="Times New Roman"/>
          <w:b w:val="false"/>
          <w:i w:val="false"/>
          <w:color w:val="000000"/>
          <w:sz w:val="28"/>
        </w:rPr>
        <w:t>
      428. Сервистік қызмет көрсетудің ұзартылған мерзімі шарттарында техникалық ерекшеліктерді және медициналық техниканы берудің коммерциялық ұсыныстарын сұрату туралы хабарландыру мыналарды қамтиды:</w:t>
      </w:r>
    </w:p>
    <w:bookmarkEnd w:id="1031"/>
    <w:bookmarkStart w:name="z1382" w:id="1032"/>
    <w:p>
      <w:pPr>
        <w:spacing w:after="0"/>
        <w:ind w:left="0"/>
        <w:jc w:val="both"/>
      </w:pPr>
      <w:r>
        <w:rPr>
          <w:rFonts w:ascii="Times New Roman"/>
          <w:b w:val="false"/>
          <w:i w:val="false"/>
          <w:color w:val="000000"/>
          <w:sz w:val="28"/>
        </w:rPr>
        <w:t>
      1) хабарландырудың атауы мен нөмірі;</w:t>
      </w:r>
    </w:p>
    <w:bookmarkEnd w:id="1032"/>
    <w:bookmarkStart w:name="z1383" w:id="1033"/>
    <w:p>
      <w:pPr>
        <w:spacing w:after="0"/>
        <w:ind w:left="0"/>
        <w:jc w:val="both"/>
      </w:pPr>
      <w:r>
        <w:rPr>
          <w:rFonts w:ascii="Times New Roman"/>
          <w:b w:val="false"/>
          <w:i w:val="false"/>
          <w:color w:val="000000"/>
          <w:sz w:val="28"/>
        </w:rPr>
        <w:t>
      2) бірыңғай дистрибьютордың атауы, заңды мекенжайы және байланыс деректері;</w:t>
      </w:r>
    </w:p>
    <w:bookmarkEnd w:id="1033"/>
    <w:bookmarkStart w:name="z1384" w:id="1034"/>
    <w:p>
      <w:pPr>
        <w:spacing w:after="0"/>
        <w:ind w:left="0"/>
        <w:jc w:val="both"/>
      </w:pPr>
      <w:r>
        <w:rPr>
          <w:rFonts w:ascii="Times New Roman"/>
          <w:b w:val="false"/>
          <w:i w:val="false"/>
          <w:color w:val="000000"/>
          <w:sz w:val="28"/>
        </w:rPr>
        <w:t>
      3) медициналық техниканың атаулары, медициналық тапсырма және талап етілетін саны;</w:t>
      </w:r>
    </w:p>
    <w:bookmarkEnd w:id="1034"/>
    <w:bookmarkStart w:name="z1385" w:id="1035"/>
    <w:p>
      <w:pPr>
        <w:spacing w:after="0"/>
        <w:ind w:left="0"/>
        <w:jc w:val="both"/>
      </w:pPr>
      <w:r>
        <w:rPr>
          <w:rFonts w:ascii="Times New Roman"/>
          <w:b w:val="false"/>
          <w:i w:val="false"/>
          <w:color w:val="000000"/>
          <w:sz w:val="28"/>
        </w:rPr>
        <w:t>
      4) медициналық техниканы беру мерзімдері мен орындары;</w:t>
      </w:r>
    </w:p>
    <w:bookmarkEnd w:id="1035"/>
    <w:bookmarkStart w:name="z1386" w:id="1036"/>
    <w:p>
      <w:pPr>
        <w:spacing w:after="0"/>
        <w:ind w:left="0"/>
        <w:jc w:val="both"/>
      </w:pPr>
      <w:r>
        <w:rPr>
          <w:rFonts w:ascii="Times New Roman"/>
          <w:b w:val="false"/>
          <w:i w:val="false"/>
          <w:color w:val="000000"/>
          <w:sz w:val="28"/>
        </w:rPr>
        <w:t>
      5) өтінімдерді қабылдаудың басталу және аяқталу уақыты;</w:t>
      </w:r>
    </w:p>
    <w:bookmarkEnd w:id="1036"/>
    <w:bookmarkStart w:name="z1387" w:id="1037"/>
    <w:p>
      <w:pPr>
        <w:spacing w:after="0"/>
        <w:ind w:left="0"/>
        <w:jc w:val="both"/>
      </w:pPr>
      <w:r>
        <w:rPr>
          <w:rFonts w:ascii="Times New Roman"/>
          <w:b w:val="false"/>
          <w:i w:val="false"/>
          <w:color w:val="000000"/>
          <w:sz w:val="28"/>
        </w:rPr>
        <w:t>
      6) комиссия мүшелерінің тегі, аты, әкесінің аты (бар болған жағдайда), лауазымы;</w:t>
      </w:r>
    </w:p>
    <w:bookmarkEnd w:id="1037"/>
    <w:bookmarkStart w:name="z1388" w:id="1038"/>
    <w:p>
      <w:pPr>
        <w:spacing w:after="0"/>
        <w:ind w:left="0"/>
        <w:jc w:val="both"/>
      </w:pPr>
      <w:r>
        <w:rPr>
          <w:rFonts w:ascii="Times New Roman"/>
          <w:b w:val="false"/>
          <w:i w:val="false"/>
          <w:color w:val="000000"/>
          <w:sz w:val="28"/>
        </w:rPr>
        <w:t>
      7) комиссия хатшысының тегі, аты, әкесінің аты (бар болған жағдайда), лауазымы, телефоны және электрондық поштасы.</w:t>
      </w:r>
    </w:p>
    <w:bookmarkEnd w:id="1038"/>
    <w:bookmarkStart w:name="z1389" w:id="1039"/>
    <w:p>
      <w:pPr>
        <w:spacing w:after="0"/>
        <w:ind w:left="0"/>
        <w:jc w:val="both"/>
      </w:pPr>
      <w:r>
        <w:rPr>
          <w:rFonts w:ascii="Times New Roman"/>
          <w:b w:val="false"/>
          <w:i w:val="false"/>
          <w:color w:val="000000"/>
          <w:sz w:val="28"/>
        </w:rPr>
        <w:t>
      429. Өтінімдерді қабылдау хабарландыру жарияланған сәттен басталады және 10 (он) жұмыс күні өткеннен кейін бірыңғай дистрибьютордың жұмыс күні сағат 10.00-де аяқталады.</w:t>
      </w:r>
    </w:p>
    <w:bookmarkEnd w:id="1039"/>
    <w:bookmarkStart w:name="z1390" w:id="1040"/>
    <w:p>
      <w:pPr>
        <w:spacing w:after="0"/>
        <w:ind w:left="0"/>
        <w:jc w:val="both"/>
      </w:pPr>
      <w:r>
        <w:rPr>
          <w:rFonts w:ascii="Times New Roman"/>
          <w:b w:val="false"/>
          <w:i w:val="false"/>
          <w:color w:val="000000"/>
          <w:sz w:val="28"/>
        </w:rPr>
        <w:t xml:space="preserve">
      430. Әлеуетті өнім берушілер өтінімдерді бірыңғай дистрибьюторға осы Қағидаларға 29-қосымшаға сәйкес нысан бойынша ("docx" форматындағы қосымшамен) жібереді. </w:t>
      </w:r>
    </w:p>
    <w:bookmarkEnd w:id="1040"/>
    <w:bookmarkStart w:name="z1391" w:id="1041"/>
    <w:p>
      <w:pPr>
        <w:spacing w:after="0"/>
        <w:ind w:left="0"/>
        <w:jc w:val="both"/>
      </w:pPr>
      <w:r>
        <w:rPr>
          <w:rFonts w:ascii="Times New Roman"/>
          <w:b w:val="false"/>
          <w:i w:val="false"/>
          <w:color w:val="000000"/>
          <w:sz w:val="28"/>
        </w:rPr>
        <w:t>
      431. Бірыңғай дистрибьютор өтінімдерді қабылдау аяқталған күннен бастап 3 (үш) жұмыс күні ішінде әлеуетті өнім берушілердің өтінімдерін сараптама тобына жібереді.</w:t>
      </w:r>
    </w:p>
    <w:bookmarkEnd w:id="1041"/>
    <w:bookmarkStart w:name="z1392" w:id="1042"/>
    <w:p>
      <w:pPr>
        <w:spacing w:after="0"/>
        <w:ind w:left="0"/>
        <w:jc w:val="both"/>
      </w:pPr>
      <w:r>
        <w:rPr>
          <w:rFonts w:ascii="Times New Roman"/>
          <w:b w:val="false"/>
          <w:i w:val="false"/>
          <w:color w:val="000000"/>
          <w:sz w:val="28"/>
        </w:rPr>
        <w:t xml:space="preserve">
      432. Сараптама тобы техникалық ерекшеліктерді алған кезден бастап </w:t>
      </w:r>
    </w:p>
    <w:bookmarkEnd w:id="1042"/>
    <w:bookmarkStart w:name="z1393" w:id="1043"/>
    <w:p>
      <w:pPr>
        <w:spacing w:after="0"/>
        <w:ind w:left="0"/>
        <w:jc w:val="both"/>
      </w:pPr>
      <w:r>
        <w:rPr>
          <w:rFonts w:ascii="Times New Roman"/>
          <w:b w:val="false"/>
          <w:i w:val="false"/>
          <w:color w:val="000000"/>
          <w:sz w:val="28"/>
        </w:rPr>
        <w:t>
      10 (он) жұмыс күні ішінде оларды біріккен медициналық тапсырмаға сәйкестігі тұрғысынан қарайды.</w:t>
      </w:r>
    </w:p>
    <w:bookmarkEnd w:id="1043"/>
    <w:bookmarkStart w:name="z1394" w:id="1044"/>
    <w:p>
      <w:pPr>
        <w:spacing w:after="0"/>
        <w:ind w:left="0"/>
        <w:jc w:val="both"/>
      </w:pPr>
      <w:r>
        <w:rPr>
          <w:rFonts w:ascii="Times New Roman"/>
          <w:b w:val="false"/>
          <w:i w:val="false"/>
          <w:color w:val="000000"/>
          <w:sz w:val="28"/>
        </w:rPr>
        <w:t>
      Қарау қорытындысы бойынша сараптама тобы өтінім берген әлеуетті өнім берушілердің әрбір техникалық ерекшелігі бойынша ескертулерді көрсете отырып, келіседі немесе келісуден бас тартады.</w:t>
      </w:r>
    </w:p>
    <w:bookmarkEnd w:id="1044"/>
    <w:bookmarkStart w:name="z1395" w:id="1045"/>
    <w:p>
      <w:pPr>
        <w:spacing w:after="0"/>
        <w:ind w:left="0"/>
        <w:jc w:val="both"/>
      </w:pPr>
      <w:r>
        <w:rPr>
          <w:rFonts w:ascii="Times New Roman"/>
          <w:b w:val="false"/>
          <w:i w:val="false"/>
          <w:color w:val="000000"/>
          <w:sz w:val="28"/>
        </w:rPr>
        <w:t>
      433. Бірыңғай дистрибьютор сараптама тобы әлеуетті өнім берушілердің өтінімдерін қарауды аяқтаған күннен бастап 3 (үш) жұмыс күні ішінде сараптама тобы келіскен әлеуетті өнім берушілердің өтінімдерін сараптама ұйымына жібереді.</w:t>
      </w:r>
    </w:p>
    <w:bookmarkEnd w:id="1045"/>
    <w:bookmarkStart w:name="z1396" w:id="1046"/>
    <w:p>
      <w:pPr>
        <w:spacing w:after="0"/>
        <w:ind w:left="0"/>
        <w:jc w:val="both"/>
      </w:pPr>
      <w:r>
        <w:rPr>
          <w:rFonts w:ascii="Times New Roman"/>
          <w:b w:val="false"/>
          <w:i w:val="false"/>
          <w:color w:val="000000"/>
          <w:sz w:val="28"/>
        </w:rPr>
        <w:t xml:space="preserve">
      434. Сараптама ұйымы өтінімдерді алған кезден бастап 15 (он бес) жұмыс күні ішінде әлеуетті өнім берушілердің техникалық ерекшеліктерінің функционалдық параметрлеріне салыстырмалы талдау жүргізеді, денсаулық сақтау саласындағы уәкілетті орган айқындайтын тәртіппен біріктірілген техникалық ерекшелік үшін параметрлердің бірыңғай мәндері және әлеуетті өнім берушілердің өтінімдері негізінде сервистік қызмет көрсетудің ұзартылған мерзімі шарттарында медициналық техниканы сатып алу сомасын айқындайды. </w:t>
      </w:r>
    </w:p>
    <w:bookmarkEnd w:id="1046"/>
    <w:bookmarkStart w:name="z1397" w:id="1047"/>
    <w:p>
      <w:pPr>
        <w:spacing w:after="0"/>
        <w:ind w:left="0"/>
        <w:jc w:val="both"/>
      </w:pPr>
      <w:r>
        <w:rPr>
          <w:rFonts w:ascii="Times New Roman"/>
          <w:b w:val="false"/>
          <w:i w:val="false"/>
          <w:color w:val="000000"/>
          <w:sz w:val="28"/>
        </w:rPr>
        <w:t xml:space="preserve">
      Талдау қорытындысы бойынша қорытынды қалыптастырылады және </w:t>
      </w:r>
    </w:p>
    <w:bookmarkEnd w:id="1047"/>
    <w:bookmarkStart w:name="z1398" w:id="1048"/>
    <w:p>
      <w:pPr>
        <w:spacing w:after="0"/>
        <w:ind w:left="0"/>
        <w:jc w:val="both"/>
      </w:pPr>
      <w:r>
        <w:rPr>
          <w:rFonts w:ascii="Times New Roman"/>
          <w:b w:val="false"/>
          <w:i w:val="false"/>
          <w:color w:val="000000"/>
          <w:sz w:val="28"/>
        </w:rPr>
        <w:t>
      2 (екі) жұмыс күні ішінде ("docx" форматындағы қосымшамен) бірыңғай дистрибьюторға жіберіледі.</w:t>
      </w:r>
    </w:p>
    <w:bookmarkEnd w:id="1048"/>
    <w:bookmarkStart w:name="z1399" w:id="1049"/>
    <w:p>
      <w:pPr>
        <w:spacing w:after="0"/>
        <w:ind w:left="0"/>
        <w:jc w:val="both"/>
      </w:pPr>
      <w:r>
        <w:rPr>
          <w:rFonts w:ascii="Times New Roman"/>
          <w:b w:val="false"/>
          <w:i w:val="false"/>
          <w:color w:val="000000"/>
          <w:sz w:val="28"/>
        </w:rPr>
        <w:t>
      435. Комиссия сараптама ұйымының қорытындысын алған күннен бастап 10 (он) жұмыс күні ішінде осы Қағидаларға 31-қосымшаға сәйкес нысан бойынша техникалық ерекшелікті қалыптастырады және оны бірыңғай дистрибьютордың ақпараттық жүйесі арқылы медициналық техниканың құнын көрсете отырып, тапсырыс берушілерге келісуге жібереді.</w:t>
      </w:r>
    </w:p>
    <w:bookmarkEnd w:id="1049"/>
    <w:bookmarkStart w:name="z1400" w:id="1050"/>
    <w:p>
      <w:pPr>
        <w:spacing w:after="0"/>
        <w:ind w:left="0"/>
        <w:jc w:val="both"/>
      </w:pPr>
      <w:r>
        <w:rPr>
          <w:rFonts w:ascii="Times New Roman"/>
          <w:b w:val="false"/>
          <w:i w:val="false"/>
          <w:color w:val="000000"/>
          <w:sz w:val="28"/>
        </w:rPr>
        <w:t>
      Тапсырыс берушілер 10 (он) жұмыс күні ішінде бірыңғай дистрибьютордың ақпараттық жүйесінде сервистік қызмет көрсету мерзімі ұзартылған медициналық техниканың техникаға ерекшелікті және оның құнын келіседі және бірыңғай дистрибьюторға осы Қағидаларға 32-қосымшаға сәйкес нысан бойынша сатып алынатын медициналық техниканың тізбесін жібереді.</w:t>
      </w:r>
    </w:p>
    <w:bookmarkEnd w:id="1050"/>
    <w:bookmarkStart w:name="z1401" w:id="1051"/>
    <w:p>
      <w:pPr>
        <w:spacing w:after="0"/>
        <w:ind w:left="0"/>
        <w:jc w:val="both"/>
      </w:pPr>
      <w:r>
        <w:rPr>
          <w:rFonts w:ascii="Times New Roman"/>
          <w:b w:val="false"/>
          <w:i w:val="false"/>
          <w:color w:val="000000"/>
          <w:sz w:val="28"/>
        </w:rPr>
        <w:t xml:space="preserve">
      Келісуден бас тартылған не уақтылы келісілмеген жағдайда тапсырыс берушілердің өтінімі қаралмайды. </w:t>
      </w:r>
    </w:p>
    <w:bookmarkEnd w:id="1051"/>
    <w:bookmarkStart w:name="z1402" w:id="1052"/>
    <w:p>
      <w:pPr>
        <w:spacing w:after="0"/>
        <w:ind w:left="0"/>
        <w:jc w:val="both"/>
      </w:pPr>
      <w:r>
        <w:rPr>
          <w:rFonts w:ascii="Times New Roman"/>
          <w:b w:val="false"/>
          <w:i w:val="false"/>
          <w:color w:val="000000"/>
          <w:sz w:val="28"/>
        </w:rPr>
        <w:t xml:space="preserve">
      436. Бірыңғай дистрибьютордың сервистік қызмет көрсету мерзімі ұзартылған медициналық техниканы сатып алу рәсімі осы Қағидалардың </w:t>
      </w:r>
    </w:p>
    <w:bookmarkEnd w:id="1052"/>
    <w:bookmarkStart w:name="z1403" w:id="1053"/>
    <w:p>
      <w:pPr>
        <w:spacing w:after="0"/>
        <w:ind w:left="0"/>
        <w:jc w:val="both"/>
      </w:pPr>
      <w:r>
        <w:rPr>
          <w:rFonts w:ascii="Times New Roman"/>
          <w:b w:val="false"/>
          <w:i w:val="false"/>
          <w:color w:val="000000"/>
          <w:sz w:val="28"/>
        </w:rPr>
        <w:t>
      3-бөлімінің 1-тарауына сәйкес тапсырыс берушілермен келісілген техникалық ерекшелік және тапсырыс берушілердің сатып алынатын медициналық техникасының тізбесі негізінде жүргізіледі.</w:t>
      </w:r>
    </w:p>
    <w:bookmarkEnd w:id="1053"/>
    <w:bookmarkStart w:name="z1404" w:id="1054"/>
    <w:p>
      <w:pPr>
        <w:spacing w:after="0"/>
        <w:ind w:left="0"/>
        <w:jc w:val="both"/>
      </w:pPr>
      <w:r>
        <w:rPr>
          <w:rFonts w:ascii="Times New Roman"/>
          <w:b w:val="false"/>
          <w:i w:val="false"/>
          <w:color w:val="000000"/>
          <w:sz w:val="28"/>
        </w:rPr>
        <w:t>
      437. Әлеуетті өнім беруші осы Қағидалардың 3-бөлімінің 1-тарауына сәйкес тендерге қатысады және мынадай құжаттарды ұсынады:</w:t>
      </w:r>
    </w:p>
    <w:bookmarkEnd w:id="1054"/>
    <w:bookmarkStart w:name="z1405" w:id="1055"/>
    <w:p>
      <w:pPr>
        <w:spacing w:after="0"/>
        <w:ind w:left="0"/>
        <w:jc w:val="both"/>
      </w:pPr>
      <w:r>
        <w:rPr>
          <w:rFonts w:ascii="Times New Roman"/>
          <w:b w:val="false"/>
          <w:i w:val="false"/>
          <w:color w:val="000000"/>
          <w:sz w:val="28"/>
        </w:rPr>
        <w:t>
      1) әлеуетті өнім берушінің алдыңғы 3 (үш) жылдағы медициналық техниканы өндіру көлемі туралы, тендерге қатысушының уәкілетті тұлғасы куәландырған, жылдарға бөлінген, құжаттар;</w:t>
      </w:r>
    </w:p>
    <w:bookmarkEnd w:id="1055"/>
    <w:bookmarkStart w:name="z1406" w:id="1056"/>
    <w:p>
      <w:pPr>
        <w:spacing w:after="0"/>
        <w:ind w:left="0"/>
        <w:jc w:val="both"/>
      </w:pPr>
      <w:r>
        <w:rPr>
          <w:rFonts w:ascii="Times New Roman"/>
          <w:b w:val="false"/>
          <w:i w:val="false"/>
          <w:color w:val="000000"/>
          <w:sz w:val="28"/>
        </w:rPr>
        <w:t xml:space="preserve">
      2) медициналық техниканы өндіруші заңды тұлғаны мемлекеттік тіркеу туралы құжаттар (тиісті шыққан елдің шетелдік заңды тұлғаларының тізілімінен үзінді не заңды тұлғаның шыққан елінің сауда тізілімінен үзінді немесе шетелдік заңды тұлғаның заңды мәртебесін растайтын заң күші бойынша тең өзге де құжат) (бұдан әрі – шетелдік тұлғаның заңды мәртебесін растайтын құжаттар). </w:t>
      </w:r>
    </w:p>
    <w:bookmarkEnd w:id="1056"/>
    <w:bookmarkStart w:name="z1407" w:id="1057"/>
    <w:p>
      <w:pPr>
        <w:spacing w:after="0"/>
        <w:ind w:left="0"/>
        <w:jc w:val="both"/>
      </w:pPr>
      <w:r>
        <w:rPr>
          <w:rFonts w:ascii="Times New Roman"/>
          <w:b w:val="false"/>
          <w:i w:val="false"/>
          <w:color w:val="000000"/>
          <w:sz w:val="28"/>
        </w:rPr>
        <w:t>
      Шетелдік тұлғаның заңды мәртебесін растайтын құжатты ұсыну мүмкін болмаған жағдайда, шетелдік заңды тұлғаның құрылтай құжаттарының нотариат куәландырған көшірмелері ұсынылады.</w:t>
      </w:r>
    </w:p>
    <w:bookmarkEnd w:id="1057"/>
    <w:bookmarkStart w:name="z1408" w:id="1058"/>
    <w:p>
      <w:pPr>
        <w:spacing w:after="0"/>
        <w:ind w:left="0"/>
        <w:jc w:val="both"/>
      </w:pPr>
      <w:r>
        <w:rPr>
          <w:rFonts w:ascii="Times New Roman"/>
          <w:b w:val="false"/>
          <w:i w:val="false"/>
          <w:color w:val="000000"/>
          <w:sz w:val="28"/>
        </w:rPr>
        <w:t>
      Көрсетілген құжаттар қазақ және (немесе) орыс тілдеріне нотариат куәландырған аудармасымен қоса шет тілінде ұсынылады.</w:t>
      </w:r>
    </w:p>
    <w:bookmarkEnd w:id="1058"/>
    <w:bookmarkStart w:name="z1409" w:id="1059"/>
    <w:p>
      <w:pPr>
        <w:spacing w:after="0"/>
        <w:ind w:left="0"/>
        <w:jc w:val="both"/>
      </w:pPr>
      <w:r>
        <w:rPr>
          <w:rFonts w:ascii="Times New Roman"/>
          <w:b w:val="false"/>
          <w:i w:val="false"/>
          <w:color w:val="000000"/>
          <w:sz w:val="28"/>
        </w:rPr>
        <w:t>
      438. Сервистік қызмет көрсету мерзімі ұзартылған медициналық техниканы тәжірибесінің болуын растау үшін әлеуетті өнім берушілер мынадай құжаттардың бірін ұсынады:</w:t>
      </w:r>
    </w:p>
    <w:bookmarkEnd w:id="1059"/>
    <w:bookmarkStart w:name="z1410" w:id="1060"/>
    <w:p>
      <w:pPr>
        <w:spacing w:after="0"/>
        <w:ind w:left="0"/>
        <w:jc w:val="both"/>
      </w:pPr>
      <w:r>
        <w:rPr>
          <w:rFonts w:ascii="Times New Roman"/>
          <w:b w:val="false"/>
          <w:i w:val="false"/>
          <w:color w:val="000000"/>
          <w:sz w:val="28"/>
        </w:rPr>
        <w:t>
      1) сервистік қызмет көрсету мерзімі ұзартылған медициналық техниканы жеткізу туралы шарттың (келісімшарттың) көшірмесі;</w:t>
      </w:r>
    </w:p>
    <w:bookmarkEnd w:id="1060"/>
    <w:bookmarkStart w:name="z1411" w:id="1061"/>
    <w:p>
      <w:pPr>
        <w:spacing w:after="0"/>
        <w:ind w:left="0"/>
        <w:jc w:val="both"/>
      </w:pPr>
      <w:r>
        <w:rPr>
          <w:rFonts w:ascii="Times New Roman"/>
          <w:b w:val="false"/>
          <w:i w:val="false"/>
          <w:color w:val="000000"/>
          <w:sz w:val="28"/>
        </w:rPr>
        <w:t>
      2) қабылдау-беру актілерінің көшірмесі және (немесе) сервистік қызмет көрсету мерзімі ұзартылған медициналық техниканы жеткізу бойынша орындалған жұмыстар актісі.</w:t>
      </w:r>
    </w:p>
    <w:bookmarkEnd w:id="1061"/>
    <w:bookmarkStart w:name="z1412" w:id="1062"/>
    <w:p>
      <w:pPr>
        <w:spacing w:after="0"/>
        <w:ind w:left="0"/>
        <w:jc w:val="both"/>
      </w:pPr>
      <w:r>
        <w:rPr>
          <w:rFonts w:ascii="Times New Roman"/>
          <w:b w:val="false"/>
          <w:i w:val="false"/>
          <w:color w:val="000000"/>
          <w:sz w:val="28"/>
        </w:rPr>
        <w:t>
      Осы тармақта көрсетілген құжаттарды тендерге қатысуға ұсынбау тендерге қатысуға жіберуден бас тарту үшін негіз болып табылмайды.</w:t>
      </w:r>
    </w:p>
    <w:bookmarkEnd w:id="1062"/>
    <w:bookmarkStart w:name="z1413" w:id="1063"/>
    <w:p>
      <w:pPr>
        <w:spacing w:after="0"/>
        <w:ind w:left="0"/>
        <w:jc w:val="both"/>
      </w:pPr>
      <w:r>
        <w:rPr>
          <w:rFonts w:ascii="Times New Roman"/>
          <w:b w:val="false"/>
          <w:i w:val="false"/>
          <w:color w:val="000000"/>
          <w:sz w:val="28"/>
        </w:rPr>
        <w:t>
      Бұл ретте көрсетілген құжаттарды осы Қағидалардың 441-тармағына сәйкес жеңімпаз анықталған кезде комиссия ескереді.</w:t>
      </w:r>
    </w:p>
    <w:bookmarkEnd w:id="1063"/>
    <w:bookmarkStart w:name="z1414" w:id="1064"/>
    <w:p>
      <w:pPr>
        <w:spacing w:after="0"/>
        <w:ind w:left="0"/>
        <w:jc w:val="both"/>
      </w:pPr>
      <w:r>
        <w:rPr>
          <w:rFonts w:ascii="Times New Roman"/>
          <w:b w:val="false"/>
          <w:i w:val="false"/>
          <w:color w:val="000000"/>
          <w:sz w:val="28"/>
        </w:rPr>
        <w:t xml:space="preserve">
      439. Тендер қорытындысы бойынша қабылданбаған екі және одан да көп өтінімдер (лотта бәсекелес ортаның болуы) ұсынылған медициналық техниканың атаулары бойынша жеңімпазды балдық жүйе бойынша комиссия айқындайды. </w:t>
      </w:r>
    </w:p>
    <w:bookmarkEnd w:id="1064"/>
    <w:bookmarkStart w:name="z1415" w:id="1065"/>
    <w:p>
      <w:pPr>
        <w:spacing w:after="0"/>
        <w:ind w:left="0"/>
        <w:jc w:val="both"/>
      </w:pPr>
      <w:r>
        <w:rPr>
          <w:rFonts w:ascii="Times New Roman"/>
          <w:b w:val="false"/>
          <w:i w:val="false"/>
          <w:color w:val="000000"/>
          <w:sz w:val="28"/>
        </w:rPr>
        <w:t xml:space="preserve">
      Ең жоғары қорытынды балл жинаған өтінім осы Қағидаларға </w:t>
      </w:r>
    </w:p>
    <w:bookmarkEnd w:id="1065"/>
    <w:bookmarkStart w:name="z1416" w:id="1066"/>
    <w:p>
      <w:pPr>
        <w:spacing w:after="0"/>
        <w:ind w:left="0"/>
        <w:jc w:val="both"/>
      </w:pPr>
      <w:r>
        <w:rPr>
          <w:rFonts w:ascii="Times New Roman"/>
          <w:b w:val="false"/>
          <w:i w:val="false"/>
          <w:color w:val="000000"/>
          <w:sz w:val="28"/>
        </w:rPr>
        <w:t>
      33-қосымшаға сәйкес нысан бойынша сервистік қызмет көрсету мерзімі ұзартылған медициналық техниканы беру шарты жасалатын жеңімпаз болып танылады.</w:t>
      </w:r>
    </w:p>
    <w:bookmarkEnd w:id="1066"/>
    <w:bookmarkStart w:name="z1417" w:id="1067"/>
    <w:p>
      <w:pPr>
        <w:spacing w:after="0"/>
        <w:ind w:left="0"/>
        <w:jc w:val="both"/>
      </w:pPr>
      <w:r>
        <w:rPr>
          <w:rFonts w:ascii="Times New Roman"/>
          <w:b w:val="false"/>
          <w:i w:val="false"/>
          <w:color w:val="000000"/>
          <w:sz w:val="28"/>
        </w:rPr>
        <w:t xml:space="preserve">
      440. Егер тендерге қатысуға арналған бірнеше өтінімдерде шартты орындаудың бірдей талаптары болса және бірдей балл жинаса, тендерге қатысуға өтінімі басқаларынан бұрын берілген әлеуетті өнім беруші жеңімпаз деп танылады. </w:t>
      </w:r>
    </w:p>
    <w:bookmarkEnd w:id="1067"/>
    <w:bookmarkStart w:name="z1418" w:id="1068"/>
    <w:p>
      <w:pPr>
        <w:spacing w:after="0"/>
        <w:ind w:left="0"/>
        <w:jc w:val="both"/>
      </w:pPr>
      <w:r>
        <w:rPr>
          <w:rFonts w:ascii="Times New Roman"/>
          <w:b w:val="false"/>
          <w:i w:val="false"/>
          <w:color w:val="000000"/>
          <w:sz w:val="28"/>
        </w:rPr>
        <w:t xml:space="preserve">
      441. Әрбір өтінім бойынша қорытынды балды есептеу әрбір бағалау өлшемшарты бойынша балдарды қосу жолымен жүргізіледі. </w:t>
      </w:r>
    </w:p>
    <w:bookmarkEnd w:id="1068"/>
    <w:bookmarkStart w:name="z1419" w:id="1069"/>
    <w:p>
      <w:pPr>
        <w:spacing w:after="0"/>
        <w:ind w:left="0"/>
        <w:jc w:val="both"/>
      </w:pPr>
      <w:r>
        <w:rPr>
          <w:rFonts w:ascii="Times New Roman"/>
          <w:b w:val="false"/>
          <w:i w:val="false"/>
          <w:color w:val="000000"/>
          <w:sz w:val="28"/>
        </w:rPr>
        <w:t>
      Өлшемшарттардың маңыздылығы пайызбен айқындалады, бұл ретте балдарды есептеу үшін 100-ге бөлінген пайызбен тиісті өлшемшарттың мәніне тең маңыздылық коэффициенті қолданылады. Өтінімдерді бағалау өлшемшарттарының маңыздылығының сомасы 100 пайызды құрайды, тиісінше көрсеткіштердің маңыздылық коэффициенттерінің сомасы 1-ге тең.</w:t>
      </w:r>
    </w:p>
    <w:bookmarkEnd w:id="1069"/>
    <w:bookmarkStart w:name="z1420" w:id="1070"/>
    <w:p>
      <w:pPr>
        <w:spacing w:after="0"/>
        <w:ind w:left="0"/>
        <w:jc w:val="both"/>
      </w:pPr>
      <w:r>
        <w:rPr>
          <w:rFonts w:ascii="Times New Roman"/>
          <w:b w:val="false"/>
          <w:i w:val="false"/>
          <w:color w:val="000000"/>
          <w:sz w:val="28"/>
        </w:rPr>
        <w:t>
      1) Тауардың, жұмыстың, көрсетілетін қызметтің бірлігі үшін құны (аукцион қорытындысы бойынша):</w:t>
      </w:r>
    </w:p>
    <w:bookmarkEnd w:id="1070"/>
    <w:bookmarkStart w:name="z1421" w:id="1071"/>
    <w:p>
      <w:pPr>
        <w:spacing w:after="0"/>
        <w:ind w:left="0"/>
        <w:jc w:val="both"/>
      </w:pPr>
      <w:r>
        <w:rPr>
          <w:rFonts w:ascii="Times New Roman"/>
          <w:b w:val="false"/>
          <w:i w:val="false"/>
          <w:color w:val="000000"/>
          <w:sz w:val="28"/>
        </w:rPr>
        <w:t>
      Өлшемшарттың маңыздылық коэффициенті 0,6, өлшемшарттың маңыздылығы: 60%, балл саны 60.</w:t>
      </w:r>
    </w:p>
    <w:bookmarkEnd w:id="1071"/>
    <w:bookmarkStart w:name="z1422" w:id="1072"/>
    <w:p>
      <w:pPr>
        <w:spacing w:after="0"/>
        <w:ind w:left="0"/>
        <w:jc w:val="both"/>
      </w:pPr>
      <w:r>
        <w:rPr>
          <w:rFonts w:ascii="Times New Roman"/>
          <w:b w:val="false"/>
          <w:i w:val="false"/>
          <w:color w:val="000000"/>
          <w:sz w:val="28"/>
        </w:rPr>
        <w:t>
      Балл саны формула бойынша айқындалады:</w:t>
      </w:r>
    </w:p>
    <w:bookmarkEnd w:id="1072"/>
    <w:bookmarkStart w:name="z1423" w:id="1073"/>
    <w:p>
      <w:pPr>
        <w:spacing w:after="0"/>
        <w:ind w:left="0"/>
        <w:jc w:val="both"/>
      </w:pPr>
      <w:r>
        <w:rPr>
          <w:rFonts w:ascii="Times New Roman"/>
          <w:b w:val="false"/>
          <w:i w:val="false"/>
          <w:color w:val="000000"/>
          <w:sz w:val="28"/>
        </w:rPr>
        <w:t>
      Си=(Смин/Су) х100х КЗ;</w:t>
      </w:r>
    </w:p>
    <w:bookmarkEnd w:id="1073"/>
    <w:bookmarkStart w:name="z1424" w:id="1074"/>
    <w:p>
      <w:pPr>
        <w:spacing w:after="0"/>
        <w:ind w:left="0"/>
        <w:jc w:val="both"/>
      </w:pPr>
      <w:r>
        <w:rPr>
          <w:rFonts w:ascii="Times New Roman"/>
          <w:b w:val="false"/>
          <w:i w:val="false"/>
          <w:color w:val="000000"/>
          <w:sz w:val="28"/>
        </w:rPr>
        <w:t>
      Си=Баллдардағы жиынтық құны;</w:t>
      </w:r>
    </w:p>
    <w:bookmarkEnd w:id="1074"/>
    <w:bookmarkStart w:name="z1425" w:id="1075"/>
    <w:p>
      <w:pPr>
        <w:spacing w:after="0"/>
        <w:ind w:left="0"/>
        <w:jc w:val="both"/>
      </w:pPr>
      <w:r>
        <w:rPr>
          <w:rFonts w:ascii="Times New Roman"/>
          <w:b w:val="false"/>
          <w:i w:val="false"/>
          <w:color w:val="000000"/>
          <w:sz w:val="28"/>
        </w:rPr>
        <w:t>
      КЗ – көрсеткіштің (өлшемшарттың) маңыздылық коэффициенті;</w:t>
      </w:r>
    </w:p>
    <w:bookmarkEnd w:id="1075"/>
    <w:bookmarkStart w:name="z1426" w:id="1076"/>
    <w:p>
      <w:pPr>
        <w:spacing w:after="0"/>
        <w:ind w:left="0"/>
        <w:jc w:val="both"/>
      </w:pPr>
      <w:r>
        <w:rPr>
          <w:rFonts w:ascii="Times New Roman"/>
          <w:b w:val="false"/>
          <w:i w:val="false"/>
          <w:color w:val="000000"/>
          <w:sz w:val="28"/>
        </w:rPr>
        <w:t xml:space="preserve">
      Су – әлеуетті өнім берушінің бағаланатын ұсынысы, өтінімі (ұсынысы); </w:t>
      </w:r>
    </w:p>
    <w:bookmarkEnd w:id="1076"/>
    <w:bookmarkStart w:name="z1427" w:id="1077"/>
    <w:p>
      <w:pPr>
        <w:spacing w:after="0"/>
        <w:ind w:left="0"/>
        <w:jc w:val="both"/>
      </w:pPr>
      <w:r>
        <w:rPr>
          <w:rFonts w:ascii="Times New Roman"/>
          <w:b w:val="false"/>
          <w:i w:val="false"/>
          <w:color w:val="000000"/>
          <w:sz w:val="28"/>
        </w:rPr>
        <w:t>
      Cmin – әлеуетті өнім берушілер (аукцион жеңімпазы) ұсынған бағалау көрсеткіші бойынша ұсыныстардың ең аз ұсынысы.</w:t>
      </w:r>
    </w:p>
    <w:bookmarkEnd w:id="1077"/>
    <w:bookmarkStart w:name="z1428" w:id="1078"/>
    <w:p>
      <w:pPr>
        <w:spacing w:after="0"/>
        <w:ind w:left="0"/>
        <w:jc w:val="both"/>
      </w:pPr>
      <w:r>
        <w:rPr>
          <w:rFonts w:ascii="Times New Roman"/>
          <w:b w:val="false"/>
          <w:i w:val="false"/>
          <w:color w:val="000000"/>
          <w:sz w:val="28"/>
        </w:rPr>
        <w:t>
      2) Құрал-жабдық өндірісінің бар болуы:</w:t>
      </w:r>
    </w:p>
    <w:bookmarkEnd w:id="1078"/>
    <w:bookmarkStart w:name="z1429" w:id="1079"/>
    <w:p>
      <w:pPr>
        <w:spacing w:after="0"/>
        <w:ind w:left="0"/>
        <w:jc w:val="both"/>
      </w:pPr>
      <w:r>
        <w:rPr>
          <w:rFonts w:ascii="Times New Roman"/>
          <w:b w:val="false"/>
          <w:i w:val="false"/>
          <w:color w:val="000000"/>
          <w:sz w:val="28"/>
        </w:rPr>
        <w:t>
      Көрсеткіштің маңыздылық коэффициенті: 0,15, өлшемшарттың маңыздылығы: 15%, балл саны-15.</w:t>
      </w:r>
    </w:p>
    <w:bookmarkEnd w:id="1079"/>
    <w:bookmarkStart w:name="z1430" w:id="1080"/>
    <w:p>
      <w:pPr>
        <w:spacing w:after="0"/>
        <w:ind w:left="0"/>
        <w:jc w:val="both"/>
      </w:pPr>
      <w:r>
        <w:rPr>
          <w:rFonts w:ascii="Times New Roman"/>
          <w:b w:val="false"/>
          <w:i w:val="false"/>
          <w:color w:val="000000"/>
          <w:sz w:val="28"/>
        </w:rPr>
        <w:t xml:space="preserve">
      Балл саны мына формула бойынша анықталады: </w:t>
      </w:r>
    </w:p>
    <w:bookmarkEnd w:id="1080"/>
    <w:bookmarkStart w:name="z1431" w:id="1081"/>
    <w:p>
      <w:pPr>
        <w:spacing w:after="0"/>
        <w:ind w:left="0"/>
        <w:jc w:val="both"/>
      </w:pPr>
      <w:r>
        <w:rPr>
          <w:rFonts w:ascii="Times New Roman"/>
          <w:b w:val="false"/>
          <w:i w:val="false"/>
          <w:color w:val="000000"/>
          <w:sz w:val="28"/>
        </w:rPr>
        <w:t xml:space="preserve">
      Ни = КЗ х Ну; </w:t>
      </w:r>
    </w:p>
    <w:bookmarkEnd w:id="1081"/>
    <w:bookmarkStart w:name="z1432" w:id="1082"/>
    <w:p>
      <w:pPr>
        <w:spacing w:after="0"/>
        <w:ind w:left="0"/>
        <w:jc w:val="both"/>
      </w:pPr>
      <w:r>
        <w:rPr>
          <w:rFonts w:ascii="Times New Roman"/>
          <w:b w:val="false"/>
          <w:i w:val="false"/>
          <w:color w:val="000000"/>
          <w:sz w:val="28"/>
        </w:rPr>
        <w:t>
      Ни – баллдағы өндірістің болуы;</w:t>
      </w:r>
    </w:p>
    <w:bookmarkEnd w:id="1082"/>
    <w:bookmarkStart w:name="z1433" w:id="1083"/>
    <w:p>
      <w:pPr>
        <w:spacing w:after="0"/>
        <w:ind w:left="0"/>
        <w:jc w:val="both"/>
      </w:pPr>
      <w:r>
        <w:rPr>
          <w:rFonts w:ascii="Times New Roman"/>
          <w:b w:val="false"/>
          <w:i w:val="false"/>
          <w:color w:val="000000"/>
          <w:sz w:val="28"/>
        </w:rPr>
        <w:t>
      КЗ – көрсеткіштің маңыздылық коэффициенті;</w:t>
      </w:r>
    </w:p>
    <w:bookmarkEnd w:id="1083"/>
    <w:bookmarkStart w:name="z1434" w:id="1084"/>
    <w:p>
      <w:pPr>
        <w:spacing w:after="0"/>
        <w:ind w:left="0"/>
        <w:jc w:val="both"/>
      </w:pPr>
      <w:r>
        <w:rPr>
          <w:rFonts w:ascii="Times New Roman"/>
          <w:b w:val="false"/>
          <w:i w:val="false"/>
          <w:color w:val="000000"/>
          <w:sz w:val="28"/>
        </w:rPr>
        <w:t>
      Ну – әлеуетті өнім берушінің баллмен бағаланатын ұсынысы, өтінімі (ұсынысы).</w:t>
      </w:r>
    </w:p>
    <w:bookmarkEnd w:id="1084"/>
    <w:bookmarkStart w:name="z1435" w:id="1085"/>
    <w:p>
      <w:pPr>
        <w:spacing w:after="0"/>
        <w:ind w:left="0"/>
        <w:jc w:val="both"/>
      </w:pPr>
      <w:r>
        <w:rPr>
          <w:rFonts w:ascii="Times New Roman"/>
          <w:b w:val="false"/>
          <w:i w:val="false"/>
          <w:color w:val="000000"/>
          <w:sz w:val="28"/>
        </w:rPr>
        <w:t>
      Құжаттамамен расталған құрал-жабдық өндірісі бар болған кезде қатысушыға 100 балл беріледі, 0 балдық баға жабдық өндірісі жоқ немесе құжаттамамен расталмаған қатысушыға беріледі.</w:t>
      </w:r>
    </w:p>
    <w:bookmarkEnd w:id="1085"/>
    <w:bookmarkStart w:name="z1436" w:id="1086"/>
    <w:p>
      <w:pPr>
        <w:spacing w:after="0"/>
        <w:ind w:left="0"/>
        <w:jc w:val="both"/>
      </w:pPr>
      <w:r>
        <w:rPr>
          <w:rFonts w:ascii="Times New Roman"/>
          <w:b w:val="false"/>
          <w:i w:val="false"/>
          <w:color w:val="000000"/>
          <w:sz w:val="28"/>
        </w:rPr>
        <w:t>
      3) Сервистік қызмет көрсету мерзімі ұзартылған медициналық техниканы жеткізу тәжірибесінің болуы:</w:t>
      </w:r>
    </w:p>
    <w:bookmarkEnd w:id="1086"/>
    <w:bookmarkStart w:name="z1437" w:id="1087"/>
    <w:p>
      <w:pPr>
        <w:spacing w:after="0"/>
        <w:ind w:left="0"/>
        <w:jc w:val="both"/>
      </w:pPr>
      <w:r>
        <w:rPr>
          <w:rFonts w:ascii="Times New Roman"/>
          <w:b w:val="false"/>
          <w:i w:val="false"/>
          <w:color w:val="000000"/>
          <w:sz w:val="28"/>
        </w:rPr>
        <w:t>
      Көрсеткіштің маңыздылық коэффициенті: 0,15, өлшемшарттың маңыздылығы: 15%, балл саны-15.</w:t>
      </w:r>
    </w:p>
    <w:bookmarkEnd w:id="1087"/>
    <w:bookmarkStart w:name="z1438" w:id="1088"/>
    <w:p>
      <w:pPr>
        <w:spacing w:after="0"/>
        <w:ind w:left="0"/>
        <w:jc w:val="both"/>
      </w:pPr>
      <w:r>
        <w:rPr>
          <w:rFonts w:ascii="Times New Roman"/>
          <w:b w:val="false"/>
          <w:i w:val="false"/>
          <w:color w:val="000000"/>
          <w:sz w:val="28"/>
        </w:rPr>
        <w:t xml:space="preserve">
      Балл саны мына формула бойынша анықталады: </w:t>
      </w:r>
    </w:p>
    <w:bookmarkEnd w:id="1088"/>
    <w:bookmarkStart w:name="z1439" w:id="1089"/>
    <w:p>
      <w:pPr>
        <w:spacing w:after="0"/>
        <w:ind w:left="0"/>
        <w:jc w:val="both"/>
      </w:pPr>
      <w:r>
        <w:rPr>
          <w:rFonts w:ascii="Times New Roman"/>
          <w:b w:val="false"/>
          <w:i w:val="false"/>
          <w:color w:val="000000"/>
          <w:sz w:val="28"/>
        </w:rPr>
        <w:t>
      Зки= КЗ x 100 x (Зу / Зк);</w:t>
      </w:r>
    </w:p>
    <w:bookmarkEnd w:id="1089"/>
    <w:bookmarkStart w:name="z1440" w:id="1090"/>
    <w:p>
      <w:pPr>
        <w:spacing w:after="0"/>
        <w:ind w:left="0"/>
        <w:jc w:val="both"/>
      </w:pPr>
      <w:r>
        <w:rPr>
          <w:rFonts w:ascii="Times New Roman"/>
          <w:b w:val="false"/>
          <w:i w:val="false"/>
          <w:color w:val="000000"/>
          <w:sz w:val="28"/>
        </w:rPr>
        <w:t>
      Зки - осы көрсеткіш бойынша балдардың қорытынды саны;</w:t>
      </w:r>
    </w:p>
    <w:bookmarkEnd w:id="1090"/>
    <w:bookmarkStart w:name="z1441" w:id="1091"/>
    <w:p>
      <w:pPr>
        <w:spacing w:after="0"/>
        <w:ind w:left="0"/>
        <w:jc w:val="both"/>
      </w:pPr>
      <w:r>
        <w:rPr>
          <w:rFonts w:ascii="Times New Roman"/>
          <w:b w:val="false"/>
          <w:i w:val="false"/>
          <w:color w:val="000000"/>
          <w:sz w:val="28"/>
        </w:rPr>
        <w:t>
      КЗ – көрсеткіштің маңыздылық коэффициенті;</w:t>
      </w:r>
    </w:p>
    <w:bookmarkEnd w:id="1091"/>
    <w:bookmarkStart w:name="z1442" w:id="1092"/>
    <w:p>
      <w:pPr>
        <w:spacing w:after="0"/>
        <w:ind w:left="0"/>
        <w:jc w:val="both"/>
      </w:pPr>
      <w:r>
        <w:rPr>
          <w:rFonts w:ascii="Times New Roman"/>
          <w:b w:val="false"/>
          <w:i w:val="false"/>
          <w:color w:val="000000"/>
          <w:sz w:val="28"/>
        </w:rPr>
        <w:t xml:space="preserve">
      Зу – әлеуетті өнім берушінің бағаланатын ұсынысы, өтінімі (ұсынысы); </w:t>
      </w:r>
    </w:p>
    <w:bookmarkEnd w:id="1092"/>
    <w:bookmarkStart w:name="z1443" w:id="1093"/>
    <w:p>
      <w:pPr>
        <w:spacing w:after="0"/>
        <w:ind w:left="0"/>
        <w:jc w:val="both"/>
      </w:pPr>
      <w:r>
        <w:rPr>
          <w:rFonts w:ascii="Times New Roman"/>
          <w:b w:val="false"/>
          <w:i w:val="false"/>
          <w:color w:val="000000"/>
          <w:sz w:val="28"/>
        </w:rPr>
        <w:t>
      Зк – салыстырмалы келісімшарттар (шарттар) санының ең қажетті шекті мәні.</w:t>
      </w:r>
    </w:p>
    <w:bookmarkEnd w:id="1093"/>
    <w:bookmarkStart w:name="z1444" w:id="1094"/>
    <w:p>
      <w:pPr>
        <w:spacing w:after="0"/>
        <w:ind w:left="0"/>
        <w:jc w:val="both"/>
      </w:pPr>
      <w:r>
        <w:rPr>
          <w:rFonts w:ascii="Times New Roman"/>
          <w:b w:val="false"/>
          <w:i w:val="false"/>
          <w:color w:val="000000"/>
          <w:sz w:val="28"/>
        </w:rPr>
        <w:t xml:space="preserve">
      Бұл ретте Зк 5 (бес) шартқа (келісімшартқа) тең ретінде белгіленеді. </w:t>
      </w:r>
    </w:p>
    <w:bookmarkEnd w:id="1094"/>
    <w:bookmarkStart w:name="z1445" w:id="1095"/>
    <w:p>
      <w:pPr>
        <w:spacing w:after="0"/>
        <w:ind w:left="0"/>
        <w:jc w:val="both"/>
      </w:pPr>
      <w:r>
        <w:rPr>
          <w:rFonts w:ascii="Times New Roman"/>
          <w:b w:val="false"/>
          <w:i w:val="false"/>
          <w:color w:val="000000"/>
          <w:sz w:val="28"/>
        </w:rPr>
        <w:t>
      0 баллдық баға салыстырмалы сипаттағы шарттарды (келісімшарттарды) орындау шеңберінде жұмыстарды орындау (қызмет көрсету, тауарды жеткізу) тәжірибесі жоқ не растайтын құжаттары жоқ қатысушыға беріледі.</w:t>
      </w:r>
    </w:p>
    <w:bookmarkEnd w:id="1095"/>
    <w:bookmarkStart w:name="z1446" w:id="1096"/>
    <w:p>
      <w:pPr>
        <w:spacing w:after="0"/>
        <w:ind w:left="0"/>
        <w:jc w:val="both"/>
      </w:pPr>
      <w:r>
        <w:rPr>
          <w:rFonts w:ascii="Times New Roman"/>
          <w:b w:val="false"/>
          <w:i w:val="false"/>
          <w:color w:val="000000"/>
          <w:sz w:val="28"/>
        </w:rPr>
        <w:t>
      4) Құрал-жабдықтың бір тоқсанда тұрып қалуына рұқсат етілген мерзімі:</w:t>
      </w:r>
    </w:p>
    <w:bookmarkEnd w:id="1096"/>
    <w:bookmarkStart w:name="z1447" w:id="1097"/>
    <w:p>
      <w:pPr>
        <w:spacing w:after="0"/>
        <w:ind w:left="0"/>
        <w:jc w:val="both"/>
      </w:pPr>
      <w:r>
        <w:rPr>
          <w:rFonts w:ascii="Times New Roman"/>
          <w:b w:val="false"/>
          <w:i w:val="false"/>
          <w:color w:val="000000"/>
          <w:sz w:val="28"/>
        </w:rPr>
        <w:t xml:space="preserve">
      Өлшемшарттың маңыздылық коэффициенті 0,1 құрайды, өлшемшарттың маңыздылығы: 10%, балл саны-10. </w:t>
      </w:r>
    </w:p>
    <w:bookmarkEnd w:id="1097"/>
    <w:bookmarkStart w:name="z1448" w:id="1098"/>
    <w:p>
      <w:pPr>
        <w:spacing w:after="0"/>
        <w:ind w:left="0"/>
        <w:jc w:val="both"/>
      </w:pPr>
      <w:r>
        <w:rPr>
          <w:rFonts w:ascii="Times New Roman"/>
          <w:b w:val="false"/>
          <w:i w:val="false"/>
          <w:color w:val="000000"/>
          <w:sz w:val="28"/>
        </w:rPr>
        <w:t>
      Жабдықтың бір тоқсанда тұрып қалуына рұқсат етілген мерзімі (бастапқы мәні: 15 (күнтізбелік күн)</w:t>
      </w:r>
    </w:p>
    <w:bookmarkEnd w:id="1098"/>
    <w:bookmarkStart w:name="z1449" w:id="1099"/>
    <w:p>
      <w:pPr>
        <w:spacing w:after="0"/>
        <w:ind w:left="0"/>
        <w:jc w:val="both"/>
      </w:pPr>
      <w:r>
        <w:rPr>
          <w:rFonts w:ascii="Times New Roman"/>
          <w:b w:val="false"/>
          <w:i w:val="false"/>
          <w:color w:val="000000"/>
          <w:sz w:val="28"/>
        </w:rPr>
        <w:t>
      Балл саны мына формула бойынша айқындалады:</w:t>
      </w:r>
    </w:p>
    <w:bookmarkEnd w:id="1099"/>
    <w:bookmarkStart w:name="z1450" w:id="1100"/>
    <w:p>
      <w:pPr>
        <w:spacing w:after="0"/>
        <w:ind w:left="0"/>
        <w:jc w:val="both"/>
      </w:pPr>
      <w:r>
        <w:rPr>
          <w:rFonts w:ascii="Times New Roman"/>
          <w:b w:val="false"/>
          <w:i w:val="false"/>
          <w:color w:val="000000"/>
          <w:sz w:val="28"/>
        </w:rPr>
        <w:t>
      Пи= (КЗхПmin/Пу) х 100,</w:t>
      </w:r>
    </w:p>
    <w:bookmarkEnd w:id="1100"/>
    <w:bookmarkStart w:name="z1451" w:id="1101"/>
    <w:p>
      <w:pPr>
        <w:spacing w:after="0"/>
        <w:ind w:left="0"/>
        <w:jc w:val="both"/>
      </w:pPr>
      <w:r>
        <w:rPr>
          <w:rFonts w:ascii="Times New Roman"/>
          <w:b w:val="false"/>
          <w:i w:val="false"/>
          <w:color w:val="000000"/>
          <w:sz w:val="28"/>
        </w:rPr>
        <w:t>
      КЗ - Көрсеткіштің маңыздылық коэффициенті;</w:t>
      </w:r>
    </w:p>
    <w:bookmarkEnd w:id="1101"/>
    <w:bookmarkStart w:name="z1452" w:id="1102"/>
    <w:p>
      <w:pPr>
        <w:spacing w:after="0"/>
        <w:ind w:left="0"/>
        <w:jc w:val="both"/>
      </w:pPr>
      <w:r>
        <w:rPr>
          <w:rFonts w:ascii="Times New Roman"/>
          <w:b w:val="false"/>
          <w:i w:val="false"/>
          <w:color w:val="000000"/>
          <w:sz w:val="28"/>
        </w:rPr>
        <w:t xml:space="preserve">
      Пу – әлеуетті өнім берушінің бағаланатын ұсынысы, өтінімі (ұсынысы); </w:t>
      </w:r>
    </w:p>
    <w:bookmarkEnd w:id="1102"/>
    <w:bookmarkStart w:name="z1453" w:id="1103"/>
    <w:p>
      <w:pPr>
        <w:spacing w:after="0"/>
        <w:ind w:left="0"/>
        <w:jc w:val="both"/>
      </w:pPr>
      <w:r>
        <w:rPr>
          <w:rFonts w:ascii="Times New Roman"/>
          <w:b w:val="false"/>
          <w:i w:val="false"/>
          <w:color w:val="000000"/>
          <w:sz w:val="28"/>
        </w:rPr>
        <w:t>
      Пmіn – әлеуетті өнім берушілер ұсынған бағалау көрсеткіші бойынша ұсыныстардың ең аз ұсынысы.</w:t>
      </w:r>
    </w:p>
    <w:bookmarkEnd w:id="1103"/>
    <w:bookmarkStart w:name="z1454" w:id="1104"/>
    <w:p>
      <w:pPr>
        <w:spacing w:after="0"/>
        <w:ind w:left="0"/>
        <w:jc w:val="both"/>
      </w:pPr>
      <w:r>
        <w:rPr>
          <w:rFonts w:ascii="Times New Roman"/>
          <w:b w:val="false"/>
          <w:i w:val="false"/>
          <w:color w:val="000000"/>
          <w:sz w:val="28"/>
        </w:rPr>
        <w:t>
      Егер конкурсқа қатысушы конкурстық ұсыныста 0-ді көрсетсе, балдарды есептеу кезінде ең төменгі мән 1 күн қолданылады (формула 0-ге бөлуге жол бермейді), ұсыныстар болмаған жағдайлар балдардың нөлдік санымен бағаланады.</w:t>
      </w:r>
    </w:p>
    <w:bookmarkEnd w:id="1104"/>
    <w:bookmarkStart w:name="z1455" w:id="1105"/>
    <w:p>
      <w:pPr>
        <w:spacing w:after="0"/>
        <w:ind w:left="0"/>
        <w:jc w:val="left"/>
      </w:pPr>
      <w:r>
        <w:rPr>
          <w:rFonts w:ascii="Times New Roman"/>
          <w:b/>
          <w:i w:val="false"/>
          <w:color w:val="000000"/>
        </w:rPr>
        <w:t xml:space="preserve"> 11-тарау. Бірыңғай дистрибьютордың дәрілік заттардың және медициналық бұйымдардың төмендемейтін қорын қалыптастыру және пайдалану тәртібі</w:t>
      </w:r>
    </w:p>
    <w:bookmarkEnd w:id="1105"/>
    <w:bookmarkStart w:name="z1456" w:id="1106"/>
    <w:p>
      <w:pPr>
        <w:spacing w:after="0"/>
        <w:ind w:left="0"/>
        <w:jc w:val="both"/>
      </w:pPr>
      <w:r>
        <w:rPr>
          <w:rFonts w:ascii="Times New Roman"/>
          <w:b w:val="false"/>
          <w:i w:val="false"/>
          <w:color w:val="000000"/>
          <w:sz w:val="28"/>
        </w:rPr>
        <w:t>
      442. Дәрілік заттардың және медициналық бұйымдардың төмендемейтін қоры бірыңғай дистрибьютордың өз қаражаты есебінен қалыптастырылады.</w:t>
      </w:r>
    </w:p>
    <w:bookmarkEnd w:id="1106"/>
    <w:bookmarkStart w:name="z1457" w:id="1107"/>
    <w:p>
      <w:pPr>
        <w:spacing w:after="0"/>
        <w:ind w:left="0"/>
        <w:jc w:val="both"/>
      </w:pPr>
      <w:r>
        <w:rPr>
          <w:rFonts w:ascii="Times New Roman"/>
          <w:b w:val="false"/>
          <w:i w:val="false"/>
          <w:color w:val="000000"/>
          <w:sz w:val="28"/>
        </w:rPr>
        <w:t xml:space="preserve">
      443. Бірыңғай дистрибьютор келесі қаржы жылына тапсырыс берушілер мәлімдеген көлемнің 25 (жиырма бес) пайызына дейінгі көлемде дәрілік заттар мен медициналық бұйымдардың төмендемейтін қорын сатып алады. </w:t>
      </w:r>
    </w:p>
    <w:bookmarkEnd w:id="1107"/>
    <w:bookmarkStart w:name="z1458" w:id="1108"/>
    <w:p>
      <w:pPr>
        <w:spacing w:after="0"/>
        <w:ind w:left="0"/>
        <w:jc w:val="both"/>
      </w:pPr>
      <w:r>
        <w:rPr>
          <w:rFonts w:ascii="Times New Roman"/>
          <w:b w:val="false"/>
          <w:i w:val="false"/>
          <w:color w:val="000000"/>
          <w:sz w:val="28"/>
        </w:rPr>
        <w:t>
      Төмендемейтін қордың тізбесі мен көлемдерін бірыңғай дистрибьютор денсаулық сақтау саласындағы уәкілетті органмен келісу бойынша бекітеді.</w:t>
      </w:r>
    </w:p>
    <w:bookmarkEnd w:id="1108"/>
    <w:bookmarkStart w:name="z1459" w:id="1109"/>
    <w:p>
      <w:pPr>
        <w:spacing w:after="0"/>
        <w:ind w:left="0"/>
        <w:jc w:val="both"/>
      </w:pPr>
      <w:r>
        <w:rPr>
          <w:rFonts w:ascii="Times New Roman"/>
          <w:b w:val="false"/>
          <w:i w:val="false"/>
          <w:color w:val="000000"/>
          <w:sz w:val="28"/>
        </w:rPr>
        <w:t>
      444. Төмендемейтін қордың дәрілік заттары мен медициналық бұйымдарын бірыңғай дистрибьютор тапсырыс берушінің өтінімі бойынша мынадай жағдайларда:</w:t>
      </w:r>
    </w:p>
    <w:bookmarkEnd w:id="1109"/>
    <w:bookmarkStart w:name="z1460" w:id="1110"/>
    <w:p>
      <w:pPr>
        <w:spacing w:after="0"/>
        <w:ind w:left="0"/>
        <w:jc w:val="both"/>
      </w:pPr>
      <w:r>
        <w:rPr>
          <w:rFonts w:ascii="Times New Roman"/>
          <w:b w:val="false"/>
          <w:i w:val="false"/>
          <w:color w:val="000000"/>
          <w:sz w:val="28"/>
        </w:rPr>
        <w:t>
      1) өнім берушілер бірыңғай дистрибьюторға беру мерзімін бұзған кезде;</w:t>
      </w:r>
    </w:p>
    <w:bookmarkEnd w:id="1110"/>
    <w:bookmarkStart w:name="z1461" w:id="1111"/>
    <w:p>
      <w:pPr>
        <w:spacing w:after="0"/>
        <w:ind w:left="0"/>
        <w:jc w:val="both"/>
      </w:pPr>
      <w:r>
        <w:rPr>
          <w:rFonts w:ascii="Times New Roman"/>
          <w:b w:val="false"/>
          <w:i w:val="false"/>
          <w:color w:val="000000"/>
          <w:sz w:val="28"/>
        </w:rPr>
        <w:t>
      2) өнім берушілер беруден бас тартқан кезде;</w:t>
      </w:r>
    </w:p>
    <w:bookmarkEnd w:id="1111"/>
    <w:bookmarkStart w:name="z1462" w:id="1112"/>
    <w:p>
      <w:pPr>
        <w:spacing w:after="0"/>
        <w:ind w:left="0"/>
        <w:jc w:val="both"/>
      </w:pPr>
      <w:r>
        <w:rPr>
          <w:rFonts w:ascii="Times New Roman"/>
          <w:b w:val="false"/>
          <w:i w:val="false"/>
          <w:color w:val="000000"/>
          <w:sz w:val="28"/>
        </w:rPr>
        <w:t>
      3) өнім берушінің кінәсінен шарттар бұзылған кезде;</w:t>
      </w:r>
    </w:p>
    <w:bookmarkEnd w:id="1112"/>
    <w:bookmarkStart w:name="z1463" w:id="1113"/>
    <w:p>
      <w:pPr>
        <w:spacing w:after="0"/>
        <w:ind w:left="0"/>
        <w:jc w:val="both"/>
      </w:pPr>
      <w:r>
        <w:rPr>
          <w:rFonts w:ascii="Times New Roman"/>
          <w:b w:val="false"/>
          <w:i w:val="false"/>
          <w:color w:val="000000"/>
          <w:sz w:val="28"/>
        </w:rPr>
        <w:t>
      4) тапсырыс берушілерден дәл сол қаржы жылы дәрілік заттар мен медициналық бұйымдардың көлемін ұлғайтуға қатысты қосымша өтінімдер келіп түскен кезде;</w:t>
      </w:r>
    </w:p>
    <w:bookmarkEnd w:id="1113"/>
    <w:bookmarkStart w:name="z1464" w:id="1114"/>
    <w:p>
      <w:pPr>
        <w:spacing w:after="0"/>
        <w:ind w:left="0"/>
        <w:jc w:val="both"/>
      </w:pPr>
      <w:r>
        <w:rPr>
          <w:rFonts w:ascii="Times New Roman"/>
          <w:b w:val="false"/>
          <w:i w:val="false"/>
          <w:color w:val="000000"/>
          <w:sz w:val="28"/>
        </w:rPr>
        <w:t>
      5) осы Қағидаларға сәйкес сатып алу тәсілдерінің бірімен жасалатын шарттар есебінен жарамдылық мерзімін жаңарту шартымен тапсырыс берушілерден келесі қаржы жылына өтінімдер келіп түскен кезде пайдаланады.</w:t>
      </w:r>
    </w:p>
    <w:bookmarkEnd w:id="1114"/>
    <w:bookmarkStart w:name="z1465" w:id="1115"/>
    <w:p>
      <w:pPr>
        <w:spacing w:after="0"/>
        <w:ind w:left="0"/>
        <w:jc w:val="both"/>
      </w:pPr>
      <w:r>
        <w:rPr>
          <w:rFonts w:ascii="Times New Roman"/>
          <w:b w:val="false"/>
          <w:i w:val="false"/>
          <w:color w:val="000000"/>
          <w:sz w:val="28"/>
        </w:rPr>
        <w:t>
      445. Төмендемейтін қордың дәрілік заттары мен медициналық бұйымдарын осы Қағидалардың 3-бөлімінің 1 және 3-тарауларымен көзделген тәсілдермен (дәрілік заттар мен медициналық бұйымдардың қалдығын ескере отырып) бірыңғай дистрибьютор толықтырып отырады.</w:t>
      </w:r>
    </w:p>
    <w:bookmarkEnd w:id="1115"/>
    <w:bookmarkStart w:name="z4211" w:id="1116"/>
    <w:p>
      <w:pPr>
        <w:spacing w:after="0"/>
        <w:ind w:left="0"/>
        <w:jc w:val="left"/>
      </w:pPr>
      <w:r>
        <w:rPr>
          <w:rFonts w:ascii="Times New Roman"/>
          <w:b/>
          <w:i w:val="false"/>
          <w:color w:val="000000"/>
        </w:rPr>
        <w:t xml:space="preserve"> 12-тарау. Лизинг берушінің медициналық техниканы сатып алуы.</w:t>
      </w:r>
    </w:p>
    <w:bookmarkEnd w:id="1116"/>
    <w:p>
      <w:pPr>
        <w:spacing w:after="0"/>
        <w:ind w:left="0"/>
        <w:jc w:val="both"/>
      </w:pPr>
      <w:r>
        <w:rPr>
          <w:rFonts w:ascii="Times New Roman"/>
          <w:b w:val="false"/>
          <w:i w:val="false"/>
          <w:color w:val="ff0000"/>
          <w:sz w:val="28"/>
        </w:rPr>
        <w:t xml:space="preserve">
      Ескерту. 3-бөлім 12-тараумен толықтырылды - ҚР Денсаулық сақтау министрінің 27.12.2024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212" w:id="1117"/>
    <w:p>
      <w:pPr>
        <w:spacing w:after="0"/>
        <w:ind w:left="0"/>
        <w:jc w:val="left"/>
      </w:pPr>
      <w:r>
        <w:rPr>
          <w:rFonts w:ascii="Times New Roman"/>
          <w:b/>
          <w:i w:val="false"/>
          <w:color w:val="000000"/>
        </w:rPr>
        <w:t xml:space="preserve"> 1-параграф. Лизинг берушінің медициналық техниканы тендер өткізу тәсілімен сатып алуды жүзеге асыру тәртібі</w:t>
      </w:r>
    </w:p>
    <w:bookmarkEnd w:id="1117"/>
    <w:bookmarkStart w:name="z4213" w:id="1118"/>
    <w:p>
      <w:pPr>
        <w:spacing w:after="0"/>
        <w:ind w:left="0"/>
        <w:jc w:val="both"/>
      </w:pPr>
      <w:r>
        <w:rPr>
          <w:rFonts w:ascii="Times New Roman"/>
          <w:b w:val="false"/>
          <w:i w:val="false"/>
          <w:color w:val="000000"/>
          <w:sz w:val="28"/>
        </w:rPr>
        <w:t xml:space="preserve">
      445-1. Қаржы лизингі шарттарында денсаулық сақтау субъектілеріне одан әрі беру үшін лизинг берушінің тартылған және (немесе) өз ақшасы есебінен сатып алынатын медициналық техника үшін лизинг беруші осы тарауға және немесе осы Қағидалардың 3-бөлімінің </w:t>
      </w:r>
      <w:r>
        <w:rPr>
          <w:rFonts w:ascii="Times New Roman"/>
          <w:b w:val="false"/>
          <w:i w:val="false"/>
          <w:color w:val="000000"/>
          <w:sz w:val="28"/>
        </w:rPr>
        <w:t>1-тарауына</w:t>
      </w:r>
      <w:r>
        <w:rPr>
          <w:rFonts w:ascii="Times New Roman"/>
          <w:b w:val="false"/>
          <w:i w:val="false"/>
          <w:color w:val="000000"/>
          <w:sz w:val="28"/>
        </w:rPr>
        <w:t xml:space="preserve"> сәйкес тендер тәсілімен сатып алуды ұйымдастыруды жүзеге асырады.</w:t>
      </w:r>
    </w:p>
    <w:bookmarkEnd w:id="1118"/>
    <w:bookmarkStart w:name="z4214" w:id="1119"/>
    <w:p>
      <w:pPr>
        <w:spacing w:after="0"/>
        <w:ind w:left="0"/>
        <w:jc w:val="both"/>
      </w:pPr>
      <w:r>
        <w:rPr>
          <w:rFonts w:ascii="Times New Roman"/>
          <w:b w:val="false"/>
          <w:i w:val="false"/>
          <w:color w:val="000000"/>
          <w:sz w:val="28"/>
        </w:rPr>
        <w:t>
      445-2. Денсаулық сақтау субъектілері бірыңғай дистрибьютордың тізбесіне кіретін немесе кірмейтін медициналық техниканы қаржы лизингі шарттарында сатып алу үшін лизинг берушіге өтінім береді.</w:t>
      </w:r>
    </w:p>
    <w:bookmarkEnd w:id="1119"/>
    <w:p>
      <w:pPr>
        <w:spacing w:after="0"/>
        <w:ind w:left="0"/>
        <w:jc w:val="both"/>
      </w:pPr>
      <w:r>
        <w:rPr>
          <w:rFonts w:ascii="Times New Roman"/>
          <w:b w:val="false"/>
          <w:i w:val="false"/>
          <w:color w:val="000000"/>
          <w:sz w:val="28"/>
        </w:rPr>
        <w:t xml:space="preserve">
      Өтінімде ұйымдық сараптама жүргізу үшін лизинг беруші айқындайтын құжаттар тізбесіне сәйкес құжаттар, сондай-ақ "Медициналық бұйымдардың оңтайлы техникалық сипаттамалары мен клиникалық-техникалық негіздемесіне сараптамалық бағалауды жүзеге асыру әдістемесін бекіту туралы" Қазақстан Республикасы Денсаулық сақтау министрінің 2021 жылғы 5 қаңтардағы № ҚР ДСМ-1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22040 болып тіркелген) сәйкес сараптама ұйымы берген оңтайлы техникалық сипаттамаларды және клиникалық-техникалық негіздемені сараптамалық бағалау қорытындылары қамтылады.</w:t>
      </w:r>
    </w:p>
    <w:p>
      <w:pPr>
        <w:spacing w:after="0"/>
        <w:ind w:left="0"/>
        <w:jc w:val="both"/>
      </w:pPr>
      <w:r>
        <w:rPr>
          <w:rFonts w:ascii="Times New Roman"/>
          <w:b w:val="false"/>
          <w:i w:val="false"/>
          <w:color w:val="000000"/>
          <w:sz w:val="28"/>
        </w:rPr>
        <w:t xml:space="preserve">
      Өтінімдегі мәліметтердің дұрыстығы тапсырыс берушілерге (өтінім берушілерге) жүктеледі. </w:t>
      </w:r>
    </w:p>
    <w:bookmarkStart w:name="z4215" w:id="1120"/>
    <w:p>
      <w:pPr>
        <w:spacing w:after="0"/>
        <w:ind w:left="0"/>
        <w:jc w:val="both"/>
      </w:pPr>
      <w:r>
        <w:rPr>
          <w:rFonts w:ascii="Times New Roman"/>
          <w:b w:val="false"/>
          <w:i w:val="false"/>
          <w:color w:val="000000"/>
          <w:sz w:val="28"/>
        </w:rPr>
        <w:t>
      445-3. Лизинг беруші оңтайлы техникалық сипаттамаларды, клиникалық-техникалық негіздемені бағалау жөніндегі сараптама ұйымының нәтижелері болған кезде денсаулық сақтау субъектісінен өтінім келіп түскен күннен бастап жиырма жұмыс күні ішінде ұйымдастыру сараптамасын жүргізеді.</w:t>
      </w:r>
    </w:p>
    <w:bookmarkEnd w:id="1120"/>
    <w:bookmarkStart w:name="z4216" w:id="1121"/>
    <w:p>
      <w:pPr>
        <w:spacing w:after="0"/>
        <w:ind w:left="0"/>
        <w:jc w:val="both"/>
      </w:pPr>
      <w:r>
        <w:rPr>
          <w:rFonts w:ascii="Times New Roman"/>
          <w:b w:val="false"/>
          <w:i w:val="false"/>
          <w:color w:val="000000"/>
          <w:sz w:val="28"/>
        </w:rPr>
        <w:t xml:space="preserve">
      445-4. Лизинг беруші ұйымдық сараптама жүргізілгеннен кейін бес жұмыс күні ішінде сатып алуға жоспарланатын медициналық техниканың тізбесін жасайды және жеткізілім атауы, құны, саны, мерзімі және орны бөлігінде лизинг төлемдерді өтеу көзіне байланысты денсаулық сақтау саласындағы уәкілетті органды және (немесе) облыстардың, республикалық маңызы бар қаланың және астананың денсаулық сақтауды мемлекеттік басқарудың жергілікті органын хабардар етеді. </w:t>
      </w:r>
    </w:p>
    <w:bookmarkEnd w:id="1121"/>
    <w:p>
      <w:pPr>
        <w:spacing w:after="0"/>
        <w:ind w:left="0"/>
        <w:jc w:val="both"/>
      </w:pPr>
      <w:r>
        <w:rPr>
          <w:rFonts w:ascii="Times New Roman"/>
          <w:b w:val="false"/>
          <w:i w:val="false"/>
          <w:color w:val="000000"/>
          <w:sz w:val="28"/>
        </w:rPr>
        <w:t xml:space="preserve">
      Денсаулық сақтау саласындағы уәкілетті орган және (немесе) облыстардың, республикалық маңызы бар қаланың және астананың денсаулық сақтауды мемлекеттік басқарудың жергілікті органы Қағидалардың осы тармағында көзделген хабарламаны алған күннен бастап 5 (бес) жұмыс күні ішінде ескертулер бар болған кезде жібереді. </w:t>
      </w:r>
    </w:p>
    <w:bookmarkStart w:name="z4217" w:id="1122"/>
    <w:p>
      <w:pPr>
        <w:spacing w:after="0"/>
        <w:ind w:left="0"/>
        <w:jc w:val="both"/>
      </w:pPr>
      <w:r>
        <w:rPr>
          <w:rFonts w:ascii="Times New Roman"/>
          <w:b w:val="false"/>
          <w:i w:val="false"/>
          <w:color w:val="000000"/>
          <w:sz w:val="28"/>
        </w:rPr>
        <w:t xml:space="preserve">
      445-5. Лизинг беруші сатып алуды осы тарауға және (немесе) осы Қағидалардың 3-бөлімінің </w:t>
      </w:r>
      <w:r>
        <w:rPr>
          <w:rFonts w:ascii="Times New Roman"/>
          <w:b w:val="false"/>
          <w:i w:val="false"/>
          <w:color w:val="000000"/>
          <w:sz w:val="28"/>
        </w:rPr>
        <w:t>1-тарауына</w:t>
      </w:r>
      <w:r>
        <w:rPr>
          <w:rFonts w:ascii="Times New Roman"/>
          <w:b w:val="false"/>
          <w:i w:val="false"/>
          <w:color w:val="000000"/>
          <w:sz w:val="28"/>
        </w:rPr>
        <w:t xml:space="preserve"> сәйкес ұйымдастырады. Хабарландыруда тізбесі, саны, мерзімі, өнім беру шарттары мен орны, сатып алу үшін бөлінген баға мен сома, ақы төлеу шарттары, медициналық техника шығарылған жердің атаулары, үлгілері, атаулары және өндірушінің атауы көрсетілген техникалық сипаттамалар (техникалық ерекшеліктер) көрсетілген сатып алынатын медициналық техниканың тізімі көрсетіледі. </w:t>
      </w:r>
    </w:p>
    <w:bookmarkEnd w:id="1122"/>
    <w:p>
      <w:pPr>
        <w:spacing w:after="0"/>
        <w:ind w:left="0"/>
        <w:jc w:val="both"/>
      </w:pPr>
      <w:r>
        <w:rPr>
          <w:rFonts w:ascii="Times New Roman"/>
          <w:b w:val="false"/>
          <w:i w:val="false"/>
          <w:color w:val="000000"/>
          <w:sz w:val="28"/>
        </w:rPr>
        <w:t xml:space="preserve">
      Бірыңғай дистрибьютордың тізбесіне кіретін қаржы лизингі шартында медициналық техниканы сатып алу кезінде лизинг беруші осы Қағидалардың 445-4-тармағында көрсетілген хабарлама рәсімінен кейін жиырма жұмыс күні ішінде лизинг беруші айқындайтын нысан бойынша денсаулық сақтау субъектілерімен және отандық тауар өндіруші болып табылатын өнім берушімен қаржы лизингі шартын жасасады. </w:t>
      </w:r>
    </w:p>
    <w:bookmarkStart w:name="z4218" w:id="1123"/>
    <w:p>
      <w:pPr>
        <w:spacing w:after="0"/>
        <w:ind w:left="0"/>
        <w:jc w:val="both"/>
      </w:pPr>
      <w:r>
        <w:rPr>
          <w:rFonts w:ascii="Times New Roman"/>
          <w:b w:val="false"/>
          <w:i w:val="false"/>
          <w:color w:val="000000"/>
          <w:sz w:val="28"/>
        </w:rPr>
        <w:t xml:space="preserve">
      445-6. Лизинг беруші тендерлерді осы тараудың немесе осы Қағидалардың 3-бөлімінің </w:t>
      </w:r>
      <w:r>
        <w:rPr>
          <w:rFonts w:ascii="Times New Roman"/>
          <w:b w:val="false"/>
          <w:i w:val="false"/>
          <w:color w:val="000000"/>
          <w:sz w:val="28"/>
        </w:rPr>
        <w:t>1-тарауының</w:t>
      </w:r>
      <w:r>
        <w:rPr>
          <w:rFonts w:ascii="Times New Roman"/>
          <w:b w:val="false"/>
          <w:i w:val="false"/>
          <w:color w:val="000000"/>
          <w:sz w:val="28"/>
        </w:rPr>
        <w:t xml:space="preserve"> нормаларына сәйкес өткізеді.</w:t>
      </w:r>
    </w:p>
    <w:bookmarkEnd w:id="1123"/>
    <w:p>
      <w:pPr>
        <w:spacing w:after="0"/>
        <w:ind w:left="0"/>
        <w:jc w:val="both"/>
      </w:pPr>
      <w:r>
        <w:rPr>
          <w:rFonts w:ascii="Times New Roman"/>
          <w:b w:val="false"/>
          <w:i w:val="false"/>
          <w:color w:val="000000"/>
          <w:sz w:val="28"/>
        </w:rPr>
        <w:t>
      Тендер өткізу тәсілімен медициналық техниканы сатып алу туралы лизинг беруші тендерлік өтінімдерді қабылдау аяқталатын күннен кемінде күнтізбелік 20 (жиырма) күн бұрын, қайталама тендер кезінде кемінде күнтізбелік 15 (он бес) күн бұрын лизинг берушінің интернет-ресурсында хабарландыру орналастыру жолымен әлеуетті өнім берушілерді хабардар етеді.</w:t>
      </w:r>
    </w:p>
    <w:bookmarkStart w:name="z4219" w:id="1124"/>
    <w:p>
      <w:pPr>
        <w:spacing w:after="0"/>
        <w:ind w:left="0"/>
        <w:jc w:val="both"/>
      </w:pPr>
      <w:r>
        <w:rPr>
          <w:rFonts w:ascii="Times New Roman"/>
          <w:b w:val="false"/>
          <w:i w:val="false"/>
          <w:color w:val="000000"/>
          <w:sz w:val="28"/>
        </w:rPr>
        <w:t xml:space="preserve">
      445-7. Тендер өткізу тәсілімен медициналық техниканы сатып алуды өткізу туралы хабарландыру лизинг берушінің интернет-ресурсында орналастырылады және мынадай ақпарат қамтылады: </w:t>
      </w:r>
    </w:p>
    <w:bookmarkEnd w:id="1124"/>
    <w:p>
      <w:pPr>
        <w:spacing w:after="0"/>
        <w:ind w:left="0"/>
        <w:jc w:val="both"/>
      </w:pPr>
      <w:r>
        <w:rPr>
          <w:rFonts w:ascii="Times New Roman"/>
          <w:b w:val="false"/>
          <w:i w:val="false"/>
          <w:color w:val="000000"/>
          <w:sz w:val="28"/>
        </w:rPr>
        <w:t xml:space="preserve">
      1) лизинг берушінің атауы және мекенжайы; </w:t>
      </w:r>
    </w:p>
    <w:p>
      <w:pPr>
        <w:spacing w:after="0"/>
        <w:ind w:left="0"/>
        <w:jc w:val="both"/>
      </w:pPr>
      <w:r>
        <w:rPr>
          <w:rFonts w:ascii="Times New Roman"/>
          <w:b w:val="false"/>
          <w:i w:val="false"/>
          <w:color w:val="000000"/>
          <w:sz w:val="28"/>
        </w:rPr>
        <w:t xml:space="preserve">
      2) сатып алынатын медициналық техниканың тізбесі, саны, мерзімі, жеткізу шарттары мен орны, сатып алу үшін бөлінген баға мен соманы, ақы төлеу шарттары, медициналық техниканың шыққан жерінің атаулары, үлгілері, атаулары және өндірушінің атауы көрсетіле отырып, техникалық сипаттамалары (техникалық ерекшеліктері) қамтылатын тізім; </w:t>
      </w:r>
    </w:p>
    <w:p>
      <w:pPr>
        <w:spacing w:after="0"/>
        <w:ind w:left="0"/>
        <w:jc w:val="both"/>
      </w:pPr>
      <w:r>
        <w:rPr>
          <w:rFonts w:ascii="Times New Roman"/>
          <w:b w:val="false"/>
          <w:i w:val="false"/>
          <w:color w:val="000000"/>
          <w:sz w:val="28"/>
        </w:rPr>
        <w:t xml:space="preserve">
      3) тендерлік құжаттаманы беру тәртібі мен көзі; </w:t>
      </w:r>
    </w:p>
    <w:p>
      <w:pPr>
        <w:spacing w:after="0"/>
        <w:ind w:left="0"/>
        <w:jc w:val="both"/>
      </w:pPr>
      <w:r>
        <w:rPr>
          <w:rFonts w:ascii="Times New Roman"/>
          <w:b w:val="false"/>
          <w:i w:val="false"/>
          <w:color w:val="000000"/>
          <w:sz w:val="28"/>
        </w:rPr>
        <w:t xml:space="preserve">
      4) құжаттарды ұсыну (қабылдау) орны және тендерлік өтінімдерді соңғы беру соңғы мерзімі; </w:t>
      </w:r>
    </w:p>
    <w:p>
      <w:pPr>
        <w:spacing w:after="0"/>
        <w:ind w:left="0"/>
        <w:jc w:val="both"/>
      </w:pPr>
      <w:r>
        <w:rPr>
          <w:rFonts w:ascii="Times New Roman"/>
          <w:b w:val="false"/>
          <w:i w:val="false"/>
          <w:color w:val="000000"/>
          <w:sz w:val="28"/>
        </w:rPr>
        <w:t>
      5) тендерлік өтінімдер салынған конверттерді ашу күні, уақыты мен орны.</w:t>
      </w:r>
    </w:p>
    <w:bookmarkStart w:name="z4220" w:id="1125"/>
    <w:p>
      <w:pPr>
        <w:spacing w:after="0"/>
        <w:ind w:left="0"/>
        <w:jc w:val="both"/>
      </w:pPr>
      <w:r>
        <w:rPr>
          <w:rFonts w:ascii="Times New Roman"/>
          <w:b w:val="false"/>
          <w:i w:val="false"/>
          <w:color w:val="000000"/>
          <w:sz w:val="28"/>
        </w:rPr>
        <w:t>
      445-8. Тендер өткізу үшін лизинг беруші тендерлік комиссия құрады. Әрбір тендерге бөлек комиссия құрамы бекітіледі.</w:t>
      </w:r>
    </w:p>
    <w:bookmarkEnd w:id="1125"/>
    <w:bookmarkStart w:name="z4221" w:id="1126"/>
    <w:p>
      <w:pPr>
        <w:spacing w:after="0"/>
        <w:ind w:left="0"/>
        <w:jc w:val="both"/>
      </w:pPr>
      <w:r>
        <w:rPr>
          <w:rFonts w:ascii="Times New Roman"/>
          <w:b w:val="false"/>
          <w:i w:val="false"/>
          <w:color w:val="000000"/>
          <w:sz w:val="28"/>
        </w:rPr>
        <w:t>
      445-9. Тендерлік комиссияның құрамына денсаулық сақтау саласындағы уәкілетті органның, оның ведомстволық бағынысты ұйымдарының және лизинг берушінің тақ санды кемінде үш адамнан тұратын жұмыскерлері енгізілуі мүмкін.</w:t>
      </w:r>
    </w:p>
    <w:bookmarkEnd w:id="1126"/>
    <w:bookmarkStart w:name="z4222" w:id="1127"/>
    <w:p>
      <w:pPr>
        <w:spacing w:after="0"/>
        <w:ind w:left="0"/>
        <w:jc w:val="both"/>
      </w:pPr>
      <w:r>
        <w:rPr>
          <w:rFonts w:ascii="Times New Roman"/>
          <w:b w:val="false"/>
          <w:i w:val="false"/>
          <w:color w:val="000000"/>
          <w:sz w:val="28"/>
        </w:rPr>
        <w:t xml:space="preserve">
      445-10. Тендерлік комиссия оны құру туралы шешім күшіне енген күннен бастап жұмыс істейді және өз қызметін қаржы лизингі шарты жасалған не тендер өткізілмеген деп танылған күні не қаржы лизингі шарты жасалғанға дейін сатып алу өткізу кезінде бұзушылық анықталған жағдайда қорытындыларының күші жойылғанда тоқтатады. </w:t>
      </w:r>
    </w:p>
    <w:bookmarkEnd w:id="1127"/>
    <w:bookmarkStart w:name="z4223" w:id="1128"/>
    <w:p>
      <w:pPr>
        <w:spacing w:after="0"/>
        <w:ind w:left="0"/>
        <w:jc w:val="both"/>
      </w:pPr>
      <w:r>
        <w:rPr>
          <w:rFonts w:ascii="Times New Roman"/>
          <w:b w:val="false"/>
          <w:i w:val="false"/>
          <w:color w:val="000000"/>
          <w:sz w:val="28"/>
        </w:rPr>
        <w:t xml:space="preserve">
      445-11. Тендерлік комиссияның төрағасы болып лизинг берушінің бірінші басшысы немесе оның міндетін атқарушы адам айқындалады. </w:t>
      </w:r>
    </w:p>
    <w:bookmarkEnd w:id="1128"/>
    <w:p>
      <w:pPr>
        <w:spacing w:after="0"/>
        <w:ind w:left="0"/>
        <w:jc w:val="both"/>
      </w:pPr>
      <w:r>
        <w:rPr>
          <w:rFonts w:ascii="Times New Roman"/>
          <w:b w:val="false"/>
          <w:i w:val="false"/>
          <w:color w:val="000000"/>
          <w:sz w:val="28"/>
        </w:rPr>
        <w:t>
      Төраға болмаған кезде оның функцияларын комиссия төрағасының орынбасары жүзеге асырады.</w:t>
      </w:r>
    </w:p>
    <w:bookmarkStart w:name="z4224" w:id="1129"/>
    <w:p>
      <w:pPr>
        <w:spacing w:after="0"/>
        <w:ind w:left="0"/>
        <w:jc w:val="both"/>
      </w:pPr>
      <w:r>
        <w:rPr>
          <w:rFonts w:ascii="Times New Roman"/>
          <w:b w:val="false"/>
          <w:i w:val="false"/>
          <w:color w:val="000000"/>
          <w:sz w:val="28"/>
        </w:rPr>
        <w:t xml:space="preserve">
      445-12. Лизинг беруші басшысының бұйрығымен лизинг беруші жұмыскерлерінің қатарынан тендерлік комиссия хатшысы тағайындалады, ол комиссия құрамына кірмейді және дауыс беру құқығы болмайды. </w:t>
      </w:r>
    </w:p>
    <w:bookmarkEnd w:id="1129"/>
    <w:bookmarkStart w:name="z4225" w:id="1130"/>
    <w:p>
      <w:pPr>
        <w:spacing w:after="0"/>
        <w:ind w:left="0"/>
        <w:jc w:val="both"/>
      </w:pPr>
      <w:r>
        <w:rPr>
          <w:rFonts w:ascii="Times New Roman"/>
          <w:b w:val="false"/>
          <w:i w:val="false"/>
          <w:color w:val="000000"/>
          <w:sz w:val="28"/>
        </w:rPr>
        <w:t>
      445-13. Тендерлік комиссия хатшысы әлеуетті өнім берушілерге тендерлік құжаттаманы ұсынады, олардан тендерлік өтінімдер салынған конверттерді қабылдайды, тендерлік комиссия отырысының күн тәртібі бойынша ұсыныстар мен материалдарды дайындайды, тендерлік комиссия отырысының хаттамасын жасайды, тендерлік өтінімдерді тіркеу журналын жүргізеді, онда оларды ұсыну күні мен уақыты, тендерлік өтінім салынған конвертті ұсынған адамның тегі, аты және әкесінің аты (бар болған жағдайда) көрсетіледі. Журнал тігіледі, беттер нөмірленеді, соңғы беті лизинг берушінің уәкілетті адамының қолтаңбасымен куәландырылады.</w:t>
      </w:r>
    </w:p>
    <w:bookmarkEnd w:id="1130"/>
    <w:bookmarkStart w:name="z4226" w:id="1131"/>
    <w:p>
      <w:pPr>
        <w:spacing w:after="0"/>
        <w:ind w:left="0"/>
        <w:jc w:val="both"/>
      </w:pPr>
      <w:r>
        <w:rPr>
          <w:rFonts w:ascii="Times New Roman"/>
          <w:b w:val="false"/>
          <w:i w:val="false"/>
          <w:color w:val="000000"/>
          <w:sz w:val="28"/>
        </w:rPr>
        <w:t>
      445-14. Лизинг беруші қажет болған кезде арнайы білімді және (немесе) техникалық білімді талап ететін мәселелер бойынша бейінді мамандықтардан сарапшыны немесе сарапшыларды тартады.</w:t>
      </w:r>
    </w:p>
    <w:bookmarkEnd w:id="1131"/>
    <w:bookmarkStart w:name="z4227" w:id="1132"/>
    <w:p>
      <w:pPr>
        <w:spacing w:after="0"/>
        <w:ind w:left="0"/>
        <w:jc w:val="both"/>
      </w:pPr>
      <w:r>
        <w:rPr>
          <w:rFonts w:ascii="Times New Roman"/>
          <w:b w:val="false"/>
          <w:i w:val="false"/>
          <w:color w:val="000000"/>
          <w:sz w:val="28"/>
        </w:rPr>
        <w:t>
      445-15. Мыналар:</w:t>
      </w:r>
    </w:p>
    <w:bookmarkEnd w:id="1132"/>
    <w:p>
      <w:pPr>
        <w:spacing w:after="0"/>
        <w:ind w:left="0"/>
        <w:jc w:val="both"/>
      </w:pPr>
      <w:r>
        <w:rPr>
          <w:rFonts w:ascii="Times New Roman"/>
          <w:b w:val="false"/>
          <w:i w:val="false"/>
          <w:color w:val="000000"/>
          <w:sz w:val="28"/>
        </w:rPr>
        <w:t>
      1) сатып алу рәсімдерінің нәтижесіне мүдделі (лизинг берушінің, әлеуетті өнім берушінің өкілдері);</w:t>
      </w:r>
    </w:p>
    <w:p>
      <w:pPr>
        <w:spacing w:after="0"/>
        <w:ind w:left="0"/>
        <w:jc w:val="both"/>
      </w:pPr>
      <w:r>
        <w:rPr>
          <w:rFonts w:ascii="Times New Roman"/>
          <w:b w:val="false"/>
          <w:i w:val="false"/>
          <w:color w:val="000000"/>
          <w:sz w:val="28"/>
        </w:rPr>
        <w:t>
      2) тендерлік комиссия мүшелерінің жақын туысы, жұбайы (зайыбы) немесе туысы болып табылатын адам сарапшы болмайды.</w:t>
      </w:r>
    </w:p>
    <w:bookmarkStart w:name="z4228" w:id="1133"/>
    <w:p>
      <w:pPr>
        <w:spacing w:after="0"/>
        <w:ind w:left="0"/>
        <w:jc w:val="both"/>
      </w:pPr>
      <w:r>
        <w:rPr>
          <w:rFonts w:ascii="Times New Roman"/>
          <w:b w:val="false"/>
          <w:i w:val="false"/>
          <w:color w:val="000000"/>
          <w:sz w:val="28"/>
        </w:rPr>
        <w:t>
      445-16. Сарапшы комиссия шешім қабылдағанға дейін әлеуетті өнім берушілер ұсынып отырған медициналық техниканы тендерлік құжаттаманың шарттарына сәйкестігіне медициналық техниканың техникалық ерекшелігі (сипаттамасы) бойынша сараптамалық қорытынды береді.</w:t>
      </w:r>
    </w:p>
    <w:bookmarkEnd w:id="1133"/>
    <w:bookmarkStart w:name="z4229" w:id="1134"/>
    <w:p>
      <w:pPr>
        <w:spacing w:after="0"/>
        <w:ind w:left="0"/>
        <w:jc w:val="both"/>
      </w:pPr>
      <w:r>
        <w:rPr>
          <w:rFonts w:ascii="Times New Roman"/>
          <w:b w:val="false"/>
          <w:i w:val="false"/>
          <w:color w:val="000000"/>
          <w:sz w:val="28"/>
        </w:rPr>
        <w:t xml:space="preserve">
      445-17. Сарапшы тендерлік комиссия шешім қабылдаған кезде дауыс беруге қатыспайды. </w:t>
      </w:r>
    </w:p>
    <w:bookmarkEnd w:id="1134"/>
    <w:p>
      <w:pPr>
        <w:spacing w:after="0"/>
        <w:ind w:left="0"/>
        <w:jc w:val="both"/>
      </w:pPr>
      <w:r>
        <w:rPr>
          <w:rFonts w:ascii="Times New Roman"/>
          <w:b w:val="false"/>
          <w:i w:val="false"/>
          <w:color w:val="000000"/>
          <w:sz w:val="28"/>
        </w:rPr>
        <w:t>
      Сараптамалық қорытынды жазбаша түрде ресімделеді, сарапшы қол қояды және комиссия отырысының хаттамасына қоса беріледі.</w:t>
      </w:r>
    </w:p>
    <w:bookmarkStart w:name="z4230" w:id="1135"/>
    <w:p>
      <w:pPr>
        <w:spacing w:after="0"/>
        <w:ind w:left="0"/>
        <w:jc w:val="both"/>
      </w:pPr>
      <w:r>
        <w:rPr>
          <w:rFonts w:ascii="Times New Roman"/>
          <w:b w:val="false"/>
          <w:i w:val="false"/>
          <w:color w:val="000000"/>
          <w:sz w:val="28"/>
        </w:rPr>
        <w:t xml:space="preserve">
      445-18. Сараптамалық қорытындыны комиссия тендерлік өтінімдерді бағалау және салыстырып тексеру, жеңімпазды айқындау кезінде қарайды. </w:t>
      </w:r>
    </w:p>
    <w:bookmarkEnd w:id="1135"/>
    <w:p>
      <w:pPr>
        <w:spacing w:after="0"/>
        <w:ind w:left="0"/>
        <w:jc w:val="both"/>
      </w:pPr>
      <w:r>
        <w:rPr>
          <w:rFonts w:ascii="Times New Roman"/>
          <w:b w:val="false"/>
          <w:i w:val="false"/>
          <w:color w:val="000000"/>
          <w:sz w:val="28"/>
        </w:rPr>
        <w:t xml:space="preserve">
      Сараптамалық қорытынды ұсынымдық сипатта болады. </w:t>
      </w:r>
    </w:p>
    <w:p>
      <w:pPr>
        <w:spacing w:after="0"/>
        <w:ind w:left="0"/>
        <w:jc w:val="both"/>
      </w:pPr>
      <w:r>
        <w:rPr>
          <w:rFonts w:ascii="Times New Roman"/>
          <w:b w:val="false"/>
          <w:i w:val="false"/>
          <w:color w:val="000000"/>
          <w:sz w:val="28"/>
        </w:rPr>
        <w:t>
      Тендерлік комиссияның мүшесі сараптамалық қорытындымен келіспеген жағдайда оны назарға алмайды.</w:t>
      </w:r>
    </w:p>
    <w:bookmarkStart w:name="z4231" w:id="1136"/>
    <w:p>
      <w:pPr>
        <w:spacing w:after="0"/>
        <w:ind w:left="0"/>
        <w:jc w:val="both"/>
      </w:pPr>
      <w:r>
        <w:rPr>
          <w:rFonts w:ascii="Times New Roman"/>
          <w:b w:val="false"/>
          <w:i w:val="false"/>
          <w:color w:val="000000"/>
          <w:sz w:val="28"/>
        </w:rPr>
        <w:t>
      445-19. Тендерлік комиссия отырысы оның жалпы санынан кемінде үштен екісі қатысқан жағдайда өткізіледі. Тендерлік комиссияның шешімі ашық дауыс беру арқылы қабылданады және егер қатысып отырған комиссия мүшелерінің жалпы санынан қарапайым көпшілік дауыс берсе, қабылданды деп есептеледі.</w:t>
      </w:r>
    </w:p>
    <w:bookmarkEnd w:id="1136"/>
    <w:p>
      <w:pPr>
        <w:spacing w:after="0"/>
        <w:ind w:left="0"/>
        <w:jc w:val="both"/>
      </w:pPr>
      <w:r>
        <w:rPr>
          <w:rFonts w:ascii="Times New Roman"/>
          <w:b w:val="false"/>
          <w:i w:val="false"/>
          <w:color w:val="000000"/>
          <w:sz w:val="28"/>
        </w:rPr>
        <w:t>
      Дауыстар тең болса тендерлік комиссия төрағасы, ал ол болмаған кезде тендерлік комиссия төрағасының орынбасары дауыс берген шешім қабылданды деп есептеледі.</w:t>
      </w:r>
    </w:p>
    <w:bookmarkStart w:name="z4232" w:id="1137"/>
    <w:p>
      <w:pPr>
        <w:spacing w:after="0"/>
        <w:ind w:left="0"/>
        <w:jc w:val="both"/>
      </w:pPr>
      <w:r>
        <w:rPr>
          <w:rFonts w:ascii="Times New Roman"/>
          <w:b w:val="false"/>
          <w:i w:val="false"/>
          <w:color w:val="000000"/>
          <w:sz w:val="28"/>
        </w:rPr>
        <w:t>
      445-20. Тендерлік комиссияның қандай да бір мүшесі болмаған кезде отырыс хаттамасында оның болмау себебі және осы фактіні растайтын құжатқа сілтеме көрсетіледі.</w:t>
      </w:r>
    </w:p>
    <w:bookmarkEnd w:id="1137"/>
    <w:bookmarkStart w:name="z4233" w:id="1138"/>
    <w:p>
      <w:pPr>
        <w:spacing w:after="0"/>
        <w:ind w:left="0"/>
        <w:jc w:val="both"/>
      </w:pPr>
      <w:r>
        <w:rPr>
          <w:rFonts w:ascii="Times New Roman"/>
          <w:b w:val="false"/>
          <w:i w:val="false"/>
          <w:color w:val="000000"/>
          <w:sz w:val="28"/>
        </w:rPr>
        <w:t>
      445-21. Егер тендерлік өтінімдер салынған конверттерді ашу жөніндегі тендерлік комиссияның отырысы кворумның болмауы себебінен белгіленген күні және уақытта өткізілмесе, тендерлік комиссияның хатшысы тендерге ұсынылған тендерлік өтінімдер салынған конверттердің сақталуын қамтамасыз етеді және тендерлік комиссияның өткізілмеген отырысы күнінен бастап бір жұмыс күнінен кешіктірілмейтін мерзімде белгіленетін конверттерді ашудың жаңа күні мен уақыты туралы хабарлайды. Бұл ретте қайта берілген тендерлік өтінімдер салынған конверттер қабылданбайды.</w:t>
      </w:r>
    </w:p>
    <w:bookmarkEnd w:id="1138"/>
    <w:bookmarkStart w:name="z4234" w:id="1139"/>
    <w:p>
      <w:pPr>
        <w:spacing w:after="0"/>
        <w:ind w:left="0"/>
        <w:jc w:val="both"/>
      </w:pPr>
      <w:r>
        <w:rPr>
          <w:rFonts w:ascii="Times New Roman"/>
          <w:b w:val="false"/>
          <w:i w:val="false"/>
          <w:color w:val="000000"/>
          <w:sz w:val="28"/>
        </w:rPr>
        <w:t>
      445-22. Егер белгіленген уақытта тендерлік комиссия мүшелерінің қажетті саны қамтамасыз етілмесе, онда лизинг беруші тендерлік комиссияның өткізілмеген отырысы күнінен кейінгі 3 (үш) жұмыс күні ішінде тендерлік комиссия құрамына өзгерістер енгізеді.</w:t>
      </w:r>
    </w:p>
    <w:bookmarkEnd w:id="1139"/>
    <w:bookmarkStart w:name="z4235" w:id="1140"/>
    <w:p>
      <w:pPr>
        <w:spacing w:after="0"/>
        <w:ind w:left="0"/>
        <w:jc w:val="both"/>
      </w:pPr>
      <w:r>
        <w:rPr>
          <w:rFonts w:ascii="Times New Roman"/>
          <w:b w:val="false"/>
          <w:i w:val="false"/>
          <w:color w:val="000000"/>
          <w:sz w:val="28"/>
        </w:rPr>
        <w:t>
      445-23. Тендерлік комиссия отырысының хаттамасына оның барлық мүшелері, тендерлік комиссия төрағасы, оның орынбасары мен комиссия хатшысы қол қояды және әрбір параққа қол қойылады.</w:t>
      </w:r>
    </w:p>
    <w:bookmarkEnd w:id="1140"/>
    <w:bookmarkStart w:name="z4236" w:id="1141"/>
    <w:p>
      <w:pPr>
        <w:spacing w:after="0"/>
        <w:ind w:left="0"/>
        <w:jc w:val="both"/>
      </w:pPr>
      <w:r>
        <w:rPr>
          <w:rFonts w:ascii="Times New Roman"/>
          <w:b w:val="false"/>
          <w:i w:val="false"/>
          <w:color w:val="000000"/>
          <w:sz w:val="28"/>
        </w:rPr>
        <w:t>
      445-24. Лизинг беруші осы Қағидаларға сәйкес медициналық техниканы сатып алуға арналған тендерлік құжаттаманы бекітеді, ол оның интернет-ресурсына орналастырылады және:</w:t>
      </w:r>
    </w:p>
    <w:bookmarkEnd w:id="1141"/>
    <w:p>
      <w:pPr>
        <w:spacing w:after="0"/>
        <w:ind w:left="0"/>
        <w:jc w:val="both"/>
      </w:pPr>
      <w:r>
        <w:rPr>
          <w:rFonts w:ascii="Times New Roman"/>
          <w:b w:val="false"/>
          <w:i w:val="false"/>
          <w:color w:val="000000"/>
          <w:sz w:val="28"/>
        </w:rPr>
        <w:t xml:space="preserve">
      1) әлеуетті өнім беруші өзінің осы Қағидалардың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9-тармақтарында</w:t>
      </w:r>
      <w:r>
        <w:rPr>
          <w:rFonts w:ascii="Times New Roman"/>
          <w:b w:val="false"/>
          <w:i w:val="false"/>
          <w:color w:val="000000"/>
          <w:sz w:val="28"/>
        </w:rPr>
        <w:t xml:space="preserve"> көзделген шарттарға және сатып алынатын медициналық техниканың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сәйкестігін растау үшін ұсынуға тиіс тендерлік құжаттаманың құрамынан, құжаттар тізбесінен;</w:t>
      </w:r>
    </w:p>
    <w:p>
      <w:pPr>
        <w:spacing w:after="0"/>
        <w:ind w:left="0"/>
        <w:jc w:val="both"/>
      </w:pPr>
      <w:r>
        <w:rPr>
          <w:rFonts w:ascii="Times New Roman"/>
          <w:b w:val="false"/>
          <w:i w:val="false"/>
          <w:color w:val="000000"/>
          <w:sz w:val="28"/>
        </w:rPr>
        <w:t>
      2) медициналық техниканың техникалық ерекшеліктерінен;</w:t>
      </w:r>
    </w:p>
    <w:p>
      <w:pPr>
        <w:spacing w:after="0"/>
        <w:ind w:left="0"/>
        <w:jc w:val="both"/>
      </w:pPr>
      <w:r>
        <w:rPr>
          <w:rFonts w:ascii="Times New Roman"/>
          <w:b w:val="false"/>
          <w:i w:val="false"/>
          <w:color w:val="000000"/>
          <w:sz w:val="28"/>
        </w:rPr>
        <w:t>
      3) сатып алынатын медициналық техниканың көлемінен және әрбір лот бойынша оларды сатып алу үшін бөлінген сомадан;</w:t>
      </w:r>
    </w:p>
    <w:p>
      <w:pPr>
        <w:spacing w:after="0"/>
        <w:ind w:left="0"/>
        <w:jc w:val="both"/>
      </w:pPr>
      <w:r>
        <w:rPr>
          <w:rFonts w:ascii="Times New Roman"/>
          <w:b w:val="false"/>
          <w:i w:val="false"/>
          <w:color w:val="000000"/>
          <w:sz w:val="28"/>
        </w:rPr>
        <w:t>
      4) медициналық техниканы жеткізу орнынан, мерзімі мен басқа да шарттарынан;</w:t>
      </w:r>
    </w:p>
    <w:p>
      <w:pPr>
        <w:spacing w:after="0"/>
        <w:ind w:left="0"/>
        <w:jc w:val="both"/>
      </w:pPr>
      <w:r>
        <w:rPr>
          <w:rFonts w:ascii="Times New Roman"/>
          <w:b w:val="false"/>
          <w:i w:val="false"/>
          <w:color w:val="000000"/>
          <w:sz w:val="28"/>
        </w:rPr>
        <w:t>
      5) төлем шарттарынан және медициналық техниканы сатып алу қаржы лизингі шартының жобасынан;</w:t>
      </w:r>
    </w:p>
    <w:p>
      <w:pPr>
        <w:spacing w:after="0"/>
        <w:ind w:left="0"/>
        <w:jc w:val="both"/>
      </w:pPr>
      <w:r>
        <w:rPr>
          <w:rFonts w:ascii="Times New Roman"/>
          <w:b w:val="false"/>
          <w:i w:val="false"/>
          <w:color w:val="000000"/>
          <w:sz w:val="28"/>
        </w:rPr>
        <w:t>
      6) тендерлік өтінімнің, қаржы лизингі шартының тіліне қойылатын талаптардан;</w:t>
      </w:r>
    </w:p>
    <w:p>
      <w:pPr>
        <w:spacing w:after="0"/>
        <w:ind w:left="0"/>
        <w:jc w:val="both"/>
      </w:pPr>
      <w:r>
        <w:rPr>
          <w:rFonts w:ascii="Times New Roman"/>
          <w:b w:val="false"/>
          <w:i w:val="false"/>
          <w:color w:val="000000"/>
          <w:sz w:val="28"/>
        </w:rPr>
        <w:t>
      7) тендерлік өтінімді ресімдеуге қойылатын талаптардан;</w:t>
      </w:r>
    </w:p>
    <w:p>
      <w:pPr>
        <w:spacing w:after="0"/>
        <w:ind w:left="0"/>
        <w:jc w:val="both"/>
      </w:pPr>
      <w:r>
        <w:rPr>
          <w:rFonts w:ascii="Times New Roman"/>
          <w:b w:val="false"/>
          <w:i w:val="false"/>
          <w:color w:val="000000"/>
          <w:sz w:val="28"/>
        </w:rPr>
        <w:t>
      8) тендерлік өтінімді кепілдікті қамтамасыз етуді енгізу нысаны мен мерзімдерінен;</w:t>
      </w:r>
    </w:p>
    <w:p>
      <w:pPr>
        <w:spacing w:after="0"/>
        <w:ind w:left="0"/>
        <w:jc w:val="both"/>
      </w:pPr>
      <w:r>
        <w:rPr>
          <w:rFonts w:ascii="Times New Roman"/>
          <w:b w:val="false"/>
          <w:i w:val="false"/>
          <w:color w:val="000000"/>
          <w:sz w:val="28"/>
        </w:rPr>
        <w:t>
      9) тендерлік өтінімді кері қайтарып алу мүмкіндігі мен тәртібіне нұсқаудан;</w:t>
      </w:r>
    </w:p>
    <w:p>
      <w:pPr>
        <w:spacing w:after="0"/>
        <w:ind w:left="0"/>
        <w:jc w:val="both"/>
      </w:pPr>
      <w:r>
        <w:rPr>
          <w:rFonts w:ascii="Times New Roman"/>
          <w:b w:val="false"/>
          <w:i w:val="false"/>
          <w:color w:val="000000"/>
          <w:sz w:val="28"/>
        </w:rPr>
        <w:t>
      10) тендерлік өтінімдерді қабылдау орны мен соңғы мерзімі және олардың қолданылу мерзімінен;</w:t>
      </w:r>
    </w:p>
    <w:p>
      <w:pPr>
        <w:spacing w:after="0"/>
        <w:ind w:left="0"/>
        <w:jc w:val="both"/>
      </w:pPr>
      <w:r>
        <w:rPr>
          <w:rFonts w:ascii="Times New Roman"/>
          <w:b w:val="false"/>
          <w:i w:val="false"/>
          <w:color w:val="000000"/>
          <w:sz w:val="28"/>
        </w:rPr>
        <w:t>
      11) әлеуетті өнім берушілердің тендерлік құжаттаманың мазмұны, қажет болған кезде олармен кездесу өткізу тәртібі бойынша түсініктеме алу үшін жүгіну нысандарынан;</w:t>
      </w:r>
    </w:p>
    <w:p>
      <w:pPr>
        <w:spacing w:after="0"/>
        <w:ind w:left="0"/>
        <w:jc w:val="both"/>
      </w:pPr>
      <w:r>
        <w:rPr>
          <w:rFonts w:ascii="Times New Roman"/>
          <w:b w:val="false"/>
          <w:i w:val="false"/>
          <w:color w:val="000000"/>
          <w:sz w:val="28"/>
        </w:rPr>
        <w:t>
      12) тендерлік өтінімдер салынған конверттерді ашу орны, күні, уақыты мен рәсімінен;</w:t>
      </w:r>
    </w:p>
    <w:p>
      <w:pPr>
        <w:spacing w:after="0"/>
        <w:ind w:left="0"/>
        <w:jc w:val="both"/>
      </w:pPr>
      <w:r>
        <w:rPr>
          <w:rFonts w:ascii="Times New Roman"/>
          <w:b w:val="false"/>
          <w:i w:val="false"/>
          <w:color w:val="000000"/>
          <w:sz w:val="28"/>
        </w:rPr>
        <w:t>
      13) тендерлік өтінімдерді қарау рәсімінен;</w:t>
      </w:r>
    </w:p>
    <w:p>
      <w:pPr>
        <w:spacing w:after="0"/>
        <w:ind w:left="0"/>
        <w:jc w:val="both"/>
      </w:pPr>
      <w:r>
        <w:rPr>
          <w:rFonts w:ascii="Times New Roman"/>
          <w:b w:val="false"/>
          <w:i w:val="false"/>
          <w:color w:val="000000"/>
          <w:sz w:val="28"/>
        </w:rPr>
        <w:t>
      14) әлеуетті өнім берушілерге–отандық тауар өндірушілерге осы Қағидаларда айқындалған қолдау көрсету шарттарынан;</w:t>
      </w:r>
    </w:p>
    <w:p>
      <w:pPr>
        <w:spacing w:after="0"/>
        <w:ind w:left="0"/>
        <w:jc w:val="both"/>
      </w:pPr>
      <w:r>
        <w:rPr>
          <w:rFonts w:ascii="Times New Roman"/>
          <w:b w:val="false"/>
          <w:i w:val="false"/>
          <w:color w:val="000000"/>
          <w:sz w:val="28"/>
        </w:rPr>
        <w:t>
      15) қаржы лизингі шартын кепілдікті қамтамасыз етуді енгізу шарттары, нысаны, көлемі мен тәсілінен тұрады.</w:t>
      </w:r>
    </w:p>
    <w:bookmarkStart w:name="z4237" w:id="1142"/>
    <w:p>
      <w:pPr>
        <w:spacing w:after="0"/>
        <w:ind w:left="0"/>
        <w:jc w:val="both"/>
      </w:pPr>
      <w:r>
        <w:rPr>
          <w:rFonts w:ascii="Times New Roman"/>
          <w:b w:val="false"/>
          <w:i w:val="false"/>
          <w:color w:val="000000"/>
          <w:sz w:val="28"/>
        </w:rPr>
        <w:t>
      445-25. Тендерлік өтінімдерді қабылдаудың соңғы мерзімі өткенге дейін күнтізбелік 10 (он) күннен кешіктірмей әлеуетті өнім беруші қажет болған кезде лизинг берушіге тендерлік құжаттама бойынша түсініктеме беруге жүгінеді, оларға лизинг беруші сұрау салуды алған күннен бастап 3 (үш) жұмыс күнінен кешіктірмей сұрау салу авторын көрсетпей түсініктеме береді, ол сұрату келіп түскен күнде тендерлік құжаттама алған барлық әлеуетті өнім берушілерге жіберіледі.</w:t>
      </w:r>
    </w:p>
    <w:bookmarkEnd w:id="1142"/>
    <w:bookmarkStart w:name="z4238" w:id="1143"/>
    <w:p>
      <w:pPr>
        <w:spacing w:after="0"/>
        <w:ind w:left="0"/>
        <w:jc w:val="both"/>
      </w:pPr>
      <w:r>
        <w:rPr>
          <w:rFonts w:ascii="Times New Roman"/>
          <w:b w:val="false"/>
          <w:i w:val="false"/>
          <w:color w:val="000000"/>
          <w:sz w:val="28"/>
        </w:rPr>
        <w:t>
      445-26. Тендерлік өтінімдерді қабылдаудың соңғы мерзімі өткенге дейін күнтізбелік 7 (жеті) күннен кешіктірмей лизинг беруші өз бастамасымен немесе әлеуетті өнім берушілердің сұратуына жауап ретінде тендерлік құжаттамаға өзгерістер енгізеді, бұл туралы тендерлік өтінімдер ұсынған немесе тендерлік құжаттаманы алған барлық әлеуетті өнім берушілерге дереу хабарланады.</w:t>
      </w:r>
    </w:p>
    <w:bookmarkEnd w:id="1143"/>
    <w:p>
      <w:pPr>
        <w:spacing w:after="0"/>
        <w:ind w:left="0"/>
        <w:jc w:val="both"/>
      </w:pPr>
      <w:r>
        <w:rPr>
          <w:rFonts w:ascii="Times New Roman"/>
          <w:b w:val="false"/>
          <w:i w:val="false"/>
          <w:color w:val="000000"/>
          <w:sz w:val="28"/>
        </w:rPr>
        <w:t>
      Бұл ретте тендерлік өтінімдерді қабылдаудың соңғы мерзімі кемінде күнтізбелік 5 (бес) күнге ұзартылады.</w:t>
      </w:r>
    </w:p>
    <w:bookmarkStart w:name="z4239" w:id="1144"/>
    <w:p>
      <w:pPr>
        <w:spacing w:after="0"/>
        <w:ind w:left="0"/>
        <w:jc w:val="both"/>
      </w:pPr>
      <w:r>
        <w:rPr>
          <w:rFonts w:ascii="Times New Roman"/>
          <w:b w:val="false"/>
          <w:i w:val="false"/>
          <w:color w:val="000000"/>
          <w:sz w:val="28"/>
        </w:rPr>
        <w:t>
      445-27. Лизинг беруші тендерлік құжаттамада айқындалған жерде және уақытта тендер шарттарын түсіндіру үшін әлеуетті өнім берушілермен кездесу өткізеді, бұл туралы кездесудің барысы және мазмұны туралы мәліметтер қамтылатын хаттама жасалады, ол тендерлік өтінімдер ұсынған немесе тендерлік құжаттама алған барлық әлеуетті өнім берушілерге жіберіледі.</w:t>
      </w:r>
    </w:p>
    <w:bookmarkEnd w:id="1144"/>
    <w:bookmarkStart w:name="z4251" w:id="1145"/>
    <w:p>
      <w:pPr>
        <w:spacing w:after="0"/>
        <w:ind w:left="0"/>
        <w:jc w:val="left"/>
      </w:pPr>
      <w:r>
        <w:rPr>
          <w:rFonts w:ascii="Times New Roman"/>
          <w:b/>
          <w:i w:val="false"/>
          <w:color w:val="000000"/>
        </w:rPr>
        <w:t xml:space="preserve"> 2-параграф. Тендерлік өтінімдердің қолданылу мерзімі, мазмұны, оларды ұсыну және кері қайтарып алу</w:t>
      </w:r>
    </w:p>
    <w:bookmarkEnd w:id="1145"/>
    <w:bookmarkStart w:name="z4240" w:id="1146"/>
    <w:p>
      <w:pPr>
        <w:spacing w:after="0"/>
        <w:ind w:left="0"/>
        <w:jc w:val="both"/>
      </w:pPr>
      <w:r>
        <w:rPr>
          <w:rFonts w:ascii="Times New Roman"/>
          <w:b w:val="false"/>
          <w:i w:val="false"/>
          <w:color w:val="000000"/>
          <w:sz w:val="28"/>
        </w:rPr>
        <w:t xml:space="preserve">
      445-28. Тендерге қатысуға ниет білдірген әлеуетті өнім беруші тендерлік өтінімдерді қабылдаудың соңғы мерзімі өткенге дейін тендерлік құжаттама ережелеріне сәйкес жасалған тендерлік өтінімді жабық күйінде лизинг берушіге ұсынады. </w:t>
      </w:r>
    </w:p>
    <w:bookmarkEnd w:id="1146"/>
    <w:bookmarkStart w:name="z4241" w:id="1147"/>
    <w:p>
      <w:pPr>
        <w:spacing w:after="0"/>
        <w:ind w:left="0"/>
        <w:jc w:val="both"/>
      </w:pPr>
      <w:r>
        <w:rPr>
          <w:rFonts w:ascii="Times New Roman"/>
          <w:b w:val="false"/>
          <w:i w:val="false"/>
          <w:color w:val="000000"/>
          <w:sz w:val="28"/>
        </w:rPr>
        <w:t xml:space="preserve">
      445-29. Тендерлік өтінімдерді қабылдаудың соңғы мерзімі өткеннен кейін келіп түскен тендерлік өтінім ашылмайды және әлеуетті өнім берушіге қайтарылады. </w:t>
      </w:r>
    </w:p>
    <w:bookmarkEnd w:id="1147"/>
    <w:bookmarkStart w:name="z4242" w:id="1148"/>
    <w:p>
      <w:pPr>
        <w:spacing w:after="0"/>
        <w:ind w:left="0"/>
        <w:jc w:val="both"/>
      </w:pPr>
      <w:r>
        <w:rPr>
          <w:rFonts w:ascii="Times New Roman"/>
          <w:b w:val="false"/>
          <w:i w:val="false"/>
          <w:color w:val="000000"/>
          <w:sz w:val="28"/>
        </w:rPr>
        <w:t xml:space="preserve">
      445-30. Тендерлік өтінім негізгі бөліктен, техникалық бөліктен және кепілдікті қамтамасыз етуден тұрады. </w:t>
      </w:r>
    </w:p>
    <w:bookmarkEnd w:id="1148"/>
    <w:bookmarkStart w:name="z4243" w:id="1149"/>
    <w:p>
      <w:pPr>
        <w:spacing w:after="0"/>
        <w:ind w:left="0"/>
        <w:jc w:val="both"/>
      </w:pPr>
      <w:r>
        <w:rPr>
          <w:rFonts w:ascii="Times New Roman"/>
          <w:b w:val="false"/>
          <w:i w:val="false"/>
          <w:color w:val="000000"/>
          <w:sz w:val="28"/>
        </w:rPr>
        <w:t>
      445-31. Тендерлік өтінімнің негізгі бөлігі:</w:t>
      </w:r>
    </w:p>
    <w:bookmarkEnd w:id="1149"/>
    <w:p>
      <w:pPr>
        <w:spacing w:after="0"/>
        <w:ind w:left="0"/>
        <w:jc w:val="both"/>
      </w:pPr>
      <w:r>
        <w:rPr>
          <w:rFonts w:ascii="Times New Roman"/>
          <w:b w:val="false"/>
          <w:i w:val="false"/>
          <w:color w:val="000000"/>
          <w:sz w:val="28"/>
        </w:rPr>
        <w:t>
      1) осы Қағидаларға 1-1-қосымшаға сәйкес нысан бойынша тендерге қатысуға өтінімнен (электрондық жеткізгіште өтінімге қоса берілетін құжаттардың тізімдемесі ұсынылады);</w:t>
      </w:r>
    </w:p>
    <w:p>
      <w:pPr>
        <w:spacing w:after="0"/>
        <w:ind w:left="0"/>
        <w:jc w:val="both"/>
      </w:pPr>
      <w:r>
        <w:rPr>
          <w:rFonts w:ascii="Times New Roman"/>
          <w:b w:val="false"/>
          <w:i w:val="false"/>
          <w:color w:val="000000"/>
          <w:sz w:val="28"/>
        </w:rPr>
        <w:t>
      2) заңды тұлға үшін жарғы көшірмесінен (егер жарғыда құрылтайшылардың, қатысушылар немесе акционерлер құрамы көрсетілмесе, құрылтайшылар, қатысушылар құрамы туралы үзінді немесе құрылтай шартының көшірмесі немесе хабарландыру күнінен кейінгі қолданыстағы акция ұстаушылардың тізілімінен үзінді ұсынылады);</w:t>
      </w:r>
    </w:p>
    <w:p>
      <w:pPr>
        <w:spacing w:after="0"/>
        <w:ind w:left="0"/>
        <w:jc w:val="both"/>
      </w:pPr>
      <w:r>
        <w:rPr>
          <w:rFonts w:ascii="Times New Roman"/>
          <w:b w:val="false"/>
          <w:i w:val="false"/>
          <w:color w:val="000000"/>
          <w:sz w:val="28"/>
        </w:rPr>
        <w:t>
      3) заңды тұлға құрмай кәсіпкерлік қызметті жүзеге асыруға құқық беретін тиісті мемлекеттік орган берген құжаттың көшірмесінен;</w:t>
      </w:r>
    </w:p>
    <w:p>
      <w:pPr>
        <w:spacing w:after="0"/>
        <w:ind w:left="0"/>
        <w:jc w:val="both"/>
      </w:pPr>
      <w:r>
        <w:rPr>
          <w:rFonts w:ascii="Times New Roman"/>
          <w:b w:val="false"/>
          <w:i w:val="false"/>
          <w:color w:val="000000"/>
          <w:sz w:val="28"/>
        </w:rPr>
        <w:t xml:space="preserve">
      4) медициналық бұйымдарды көтерме және (немесе) бөлшек саудада өткізу жөніндегі қызметтің басталғаны немесе тоқтатылғаны туралы хабарлама, фармацевтикалық көрсетілетін қызметтерді жүзеге асыруға арналған тиісті лицензия көшірмелерін не "Рұқсаттар және хабарламалар туралы" Заңға сәйкес электрондық құжат түрінде алынған көшірмелерін, олар туралы мәліметтер мемлекеттік органдардың ақпараттық жүйелерінде расталады. Мемлекеттік органдардың ақпараттық жүйесінде мәліметтер болмаған кезде әлеуетті өнім беруші "Рұқсаттар және хабарламалар туралы" Заңға сәйкес алынған әлеуетті өнім беруші фармацевтикалық көрсетілетін қызметтерге тиісті лицензияның және (немесе) медициналық бұйымдарды көтерме саудада өткізу жөніндегі қызметтің басталғаны немесе тоқтатылғаны туралы хабарламаның нотариат куәландырған көшірмесін, иондаушы сәулеленудің радиоизотоптық көздері бар немесе иондаушы сәуле шығаратын медициналық техниканы сатып алған жағдайда әлеуетті өнім беруші оған қол қоюға өкілеттігі бар адамның электрондық цифрлық қолтаңбасы арқылы куәландырылған электрондық құжатты не атом энергиясын пайдалану саласында қызметтер көрсетуге арналған тиісті лицензияның нотариат куәландырған көшірмесінен; </w:t>
      </w:r>
    </w:p>
    <w:p>
      <w:pPr>
        <w:spacing w:after="0"/>
        <w:ind w:left="0"/>
        <w:jc w:val="both"/>
      </w:pPr>
      <w:r>
        <w:rPr>
          <w:rFonts w:ascii="Times New Roman"/>
          <w:b w:val="false"/>
          <w:i w:val="false"/>
          <w:color w:val="000000"/>
          <w:sz w:val="28"/>
        </w:rPr>
        <w:t>
      5) осы Қағидаларға 2-1-қосымшаға сәйкес нысан бойынша баға ұсынысынан;</w:t>
      </w:r>
    </w:p>
    <w:p>
      <w:pPr>
        <w:spacing w:after="0"/>
        <w:ind w:left="0"/>
        <w:jc w:val="both"/>
      </w:pPr>
      <w:r>
        <w:rPr>
          <w:rFonts w:ascii="Times New Roman"/>
          <w:b w:val="false"/>
          <w:i w:val="false"/>
          <w:color w:val="000000"/>
          <w:sz w:val="28"/>
        </w:rPr>
        <w:t>
      6) тиісті мемлекеттік кіріс органының бюджетке берешегінің жоқтығын растайтын, оның ішінде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тендерлік өтінімдер салынған конверттерді ашқан сәттен бастап күнтізбелік 30 күннен ерте емес мерзімде берілген мәліметтерден тұрады.</w:t>
      </w:r>
    </w:p>
    <w:bookmarkStart w:name="z4244" w:id="1150"/>
    <w:p>
      <w:pPr>
        <w:spacing w:after="0"/>
        <w:ind w:left="0"/>
        <w:jc w:val="both"/>
      </w:pPr>
      <w:r>
        <w:rPr>
          <w:rFonts w:ascii="Times New Roman"/>
          <w:b w:val="false"/>
          <w:i w:val="false"/>
          <w:color w:val="000000"/>
          <w:sz w:val="28"/>
        </w:rPr>
        <w:t>
      445-32. Тендерлік өтінімнің техникалық бөлігі:</w:t>
      </w:r>
    </w:p>
    <w:bookmarkEnd w:id="1150"/>
    <w:p>
      <w:pPr>
        <w:spacing w:after="0"/>
        <w:ind w:left="0"/>
        <w:jc w:val="both"/>
      </w:pPr>
      <w:r>
        <w:rPr>
          <w:rFonts w:ascii="Times New Roman"/>
          <w:b w:val="false"/>
          <w:i w:val="false"/>
          <w:color w:val="000000"/>
          <w:sz w:val="28"/>
        </w:rPr>
        <w:t xml:space="preserve">
      1) осы Қағидаларға 15-1-қосымшаға сәйкес нысан бойынша мәлімделген медициналық техниканың нақты техникалық сипаттамалары көрсетілген қағаз жеткізгіштегі техникалық ерекшеліктерден (сондай-ақ "docx" форматындағы электрондық жеткізгіште); </w:t>
      </w:r>
    </w:p>
    <w:p>
      <w:pPr>
        <w:spacing w:after="0"/>
        <w:ind w:left="0"/>
        <w:jc w:val="both"/>
      </w:pPr>
      <w:r>
        <w:rPr>
          <w:rFonts w:ascii="Times New Roman"/>
          <w:b w:val="false"/>
          <w:i w:val="false"/>
          <w:color w:val="000000"/>
          <w:sz w:val="28"/>
        </w:rPr>
        <w:t xml:space="preserve">
      2) медициналық техниканы мемлекеттік тіркеу туралы құжаттың не медициналық техниканы Қазақстан Республикасына әкелуге денсаулық сақтау саласындағы уәкілетті органның рұқсатының (қорытындысының) көшірмесінен тұрады. </w:t>
      </w:r>
    </w:p>
    <w:p>
      <w:pPr>
        <w:spacing w:after="0"/>
        <w:ind w:left="0"/>
        <w:jc w:val="both"/>
      </w:pPr>
      <w:r>
        <w:rPr>
          <w:rFonts w:ascii="Times New Roman"/>
          <w:b w:val="false"/>
          <w:i w:val="false"/>
          <w:color w:val="000000"/>
          <w:sz w:val="28"/>
        </w:rPr>
        <w:t xml:space="preserve">
      Тіркеу куәлігінің қолданылу мерзімі өткенге дейін Қазақстан Республикасының аумағына әкелінген және өндірілген медициналық техникаға: оларды Қазақстан Республикасының мемлекеттік шекарасы арқылы әкелінгенін, оларды әлеуетті өнім берушінің кіріске алғанын растайтын құжаттың көшірмелері; отандық тауар өндірушінің өндіруі, "Дәрілік заттар мен медициналық бұйымдарды Қазақстан Республикасының аумағына әкелу және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 бекіту туралы" Қазақстан Республикасы Денсаулық сақтау министрінің 2020 жылғы 8 желтоқсандағы № ҚР ДСМ-237/2020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21749 болып тіркелген) сәйкес берілген қауіпсіздік туралы қорытынды ұсынылады.</w:t>
      </w:r>
    </w:p>
    <w:bookmarkStart w:name="z4245" w:id="1151"/>
    <w:p>
      <w:pPr>
        <w:spacing w:after="0"/>
        <w:ind w:left="0"/>
        <w:jc w:val="both"/>
      </w:pPr>
      <w:r>
        <w:rPr>
          <w:rFonts w:ascii="Times New Roman"/>
          <w:b w:val="false"/>
          <w:i w:val="false"/>
          <w:color w:val="000000"/>
          <w:sz w:val="28"/>
        </w:rPr>
        <w:t xml:space="preserve">
      445-33. Әлеуетті өнім беруші тендерлік өтініммен бірге медициналық техниканы сатып алу үшін бөлінген соманың бір пайызы мөлшерінде кепілдікті қамтамасыз етуді енгізеді. </w:t>
      </w:r>
    </w:p>
    <w:bookmarkEnd w:id="1151"/>
    <w:bookmarkStart w:name="z4246" w:id="1152"/>
    <w:p>
      <w:pPr>
        <w:spacing w:after="0"/>
        <w:ind w:left="0"/>
        <w:jc w:val="both"/>
      </w:pPr>
      <w:r>
        <w:rPr>
          <w:rFonts w:ascii="Times New Roman"/>
          <w:b w:val="false"/>
          <w:i w:val="false"/>
          <w:color w:val="000000"/>
          <w:sz w:val="28"/>
        </w:rPr>
        <w:t>
      445-34. Тендерлік өтінімді кепілдікті қамтамасыз ету (бұдан әрі – кепілдікті қамтамасыз ету):</w:t>
      </w:r>
    </w:p>
    <w:bookmarkEnd w:id="1152"/>
    <w:p>
      <w:pPr>
        <w:spacing w:after="0"/>
        <w:ind w:left="0"/>
        <w:jc w:val="both"/>
      </w:pPr>
      <w:r>
        <w:rPr>
          <w:rFonts w:ascii="Times New Roman"/>
          <w:b w:val="false"/>
          <w:i w:val="false"/>
          <w:color w:val="000000"/>
          <w:sz w:val="28"/>
        </w:rPr>
        <w:t>
      1) лизинг берушінің банктік шотына енгізілетін кепілдікті ақшалай жарна;</w:t>
      </w:r>
    </w:p>
    <w:p>
      <w:pPr>
        <w:spacing w:after="0"/>
        <w:ind w:left="0"/>
        <w:jc w:val="both"/>
      </w:pPr>
      <w:r>
        <w:rPr>
          <w:rFonts w:ascii="Times New Roman"/>
          <w:b w:val="false"/>
          <w:i w:val="false"/>
          <w:color w:val="000000"/>
          <w:sz w:val="28"/>
        </w:rPr>
        <w:t>
      2) осы Қағидаларға 3-1-қосымшаға сәйкес нысан бойынша банк кепілдігі түрінде ұсынылады.</w:t>
      </w:r>
    </w:p>
    <w:bookmarkStart w:name="z4247" w:id="1153"/>
    <w:p>
      <w:pPr>
        <w:spacing w:after="0"/>
        <w:ind w:left="0"/>
        <w:jc w:val="both"/>
      </w:pPr>
      <w:r>
        <w:rPr>
          <w:rFonts w:ascii="Times New Roman"/>
          <w:b w:val="false"/>
          <w:i w:val="false"/>
          <w:color w:val="000000"/>
          <w:sz w:val="28"/>
        </w:rPr>
        <w:t>
      445-35. Кепілдікті қамтамасыз ету әлеуетті өнім берушіге 5 (бес) жұмыс күні ішінде:</w:t>
      </w:r>
    </w:p>
    <w:bookmarkEnd w:id="1153"/>
    <w:p>
      <w:pPr>
        <w:spacing w:after="0"/>
        <w:ind w:left="0"/>
        <w:jc w:val="both"/>
      </w:pPr>
      <w:r>
        <w:rPr>
          <w:rFonts w:ascii="Times New Roman"/>
          <w:b w:val="false"/>
          <w:i w:val="false"/>
          <w:color w:val="000000"/>
          <w:sz w:val="28"/>
        </w:rPr>
        <w:t>
      1) тендерлік өтінімдерді қабылдаудың соңғы мерзімі өткенге дейін әлеуетті өнім беруші оны кері қайтарып алған;</w:t>
      </w:r>
    </w:p>
    <w:p>
      <w:pPr>
        <w:spacing w:after="0"/>
        <w:ind w:left="0"/>
        <w:jc w:val="both"/>
      </w:pPr>
      <w:r>
        <w:rPr>
          <w:rFonts w:ascii="Times New Roman"/>
          <w:b w:val="false"/>
          <w:i w:val="false"/>
          <w:color w:val="000000"/>
          <w:sz w:val="28"/>
        </w:rPr>
        <w:t>
      2) тендерлік құжаттама ережелеріне сәйкес келмеу негіздемесі бойынша тендерлік өтінім қабылданбаған;</w:t>
      </w:r>
    </w:p>
    <w:p>
      <w:pPr>
        <w:spacing w:after="0"/>
        <w:ind w:left="0"/>
        <w:jc w:val="both"/>
      </w:pPr>
      <w:r>
        <w:rPr>
          <w:rFonts w:ascii="Times New Roman"/>
          <w:b w:val="false"/>
          <w:i w:val="false"/>
          <w:color w:val="000000"/>
          <w:sz w:val="28"/>
        </w:rPr>
        <w:t>
      3) басқа әлеуетті өнім беруші тендер жеңімпазы деп танылған;</w:t>
      </w:r>
    </w:p>
    <w:p>
      <w:pPr>
        <w:spacing w:after="0"/>
        <w:ind w:left="0"/>
        <w:jc w:val="both"/>
      </w:pPr>
      <w:r>
        <w:rPr>
          <w:rFonts w:ascii="Times New Roman"/>
          <w:b w:val="false"/>
          <w:i w:val="false"/>
          <w:color w:val="000000"/>
          <w:sz w:val="28"/>
        </w:rPr>
        <w:t>
      4) сатып алу рәсімі тендер жеңімпазын айқындамай тоқтатылған;</w:t>
      </w:r>
    </w:p>
    <w:p>
      <w:pPr>
        <w:spacing w:after="0"/>
        <w:ind w:left="0"/>
        <w:jc w:val="both"/>
      </w:pPr>
      <w:r>
        <w:rPr>
          <w:rFonts w:ascii="Times New Roman"/>
          <w:b w:val="false"/>
          <w:i w:val="false"/>
          <w:color w:val="000000"/>
          <w:sz w:val="28"/>
        </w:rPr>
        <w:t>
      5) қаржы лизингі шарты күшіне енген және тендер жеңімпазы қаржы лизингі шартын орындауды кепілдікті қамтамасыз етуді енгізген жағдайда қайтарылады.</w:t>
      </w:r>
    </w:p>
    <w:bookmarkStart w:name="z4248" w:id="1154"/>
    <w:p>
      <w:pPr>
        <w:spacing w:after="0"/>
        <w:ind w:left="0"/>
        <w:jc w:val="both"/>
      </w:pPr>
      <w:r>
        <w:rPr>
          <w:rFonts w:ascii="Times New Roman"/>
          <w:b w:val="false"/>
          <w:i w:val="false"/>
          <w:color w:val="000000"/>
          <w:sz w:val="28"/>
        </w:rPr>
        <w:t>
      445-36. Кепілдікті қамтамасыз ету әлеуетті өнім берушіге, егер:</w:t>
      </w:r>
    </w:p>
    <w:bookmarkEnd w:id="1154"/>
    <w:p>
      <w:pPr>
        <w:spacing w:after="0"/>
        <w:ind w:left="0"/>
        <w:jc w:val="both"/>
      </w:pPr>
      <w:r>
        <w:rPr>
          <w:rFonts w:ascii="Times New Roman"/>
          <w:b w:val="false"/>
          <w:i w:val="false"/>
          <w:color w:val="000000"/>
          <w:sz w:val="28"/>
        </w:rPr>
        <w:t>
      1) ол тендерлік өтінімдерді қабылдаудың соңғы мерзімі өткеннен кейін тендерлік өтінімді кері қайтарып алса немесе өзгертсе;</w:t>
      </w:r>
    </w:p>
    <w:p>
      <w:pPr>
        <w:spacing w:after="0"/>
        <w:ind w:left="0"/>
        <w:jc w:val="both"/>
      </w:pPr>
      <w:r>
        <w:rPr>
          <w:rFonts w:ascii="Times New Roman"/>
          <w:b w:val="false"/>
          <w:i w:val="false"/>
          <w:color w:val="000000"/>
          <w:sz w:val="28"/>
        </w:rPr>
        <w:t>
      2) тендер жеңімпазы деп танылғаннан кейін жеңімпаз қаржы лизингі шартын жасаудан жалтарса;</w:t>
      </w:r>
    </w:p>
    <w:p>
      <w:pPr>
        <w:spacing w:after="0"/>
        <w:ind w:left="0"/>
        <w:jc w:val="both"/>
      </w:pPr>
      <w:r>
        <w:rPr>
          <w:rFonts w:ascii="Times New Roman"/>
          <w:b w:val="false"/>
          <w:i w:val="false"/>
          <w:color w:val="000000"/>
          <w:sz w:val="28"/>
        </w:rPr>
        <w:t>
      3) жеңімпаз деп танылса және қаржы лизингі шартын кепілдікті қамтамасыз етуді енгізбесе не уақтылы енгізбесе, қайтарылмайды.</w:t>
      </w:r>
    </w:p>
    <w:bookmarkStart w:name="z4249" w:id="1155"/>
    <w:p>
      <w:pPr>
        <w:spacing w:after="0"/>
        <w:ind w:left="0"/>
        <w:jc w:val="both"/>
      </w:pPr>
      <w:r>
        <w:rPr>
          <w:rFonts w:ascii="Times New Roman"/>
          <w:b w:val="false"/>
          <w:i w:val="false"/>
          <w:color w:val="000000"/>
          <w:sz w:val="28"/>
        </w:rPr>
        <w:t xml:space="preserve">
      445-37. Әлеуетті өнім беруші өтінімдерді қабылдаудың соңғы мерзімі өткенге дейін оны жазбаша нысанда кері қайтарып алады. </w:t>
      </w:r>
    </w:p>
    <w:bookmarkEnd w:id="1155"/>
    <w:p>
      <w:pPr>
        <w:spacing w:after="0"/>
        <w:ind w:left="0"/>
        <w:jc w:val="both"/>
      </w:pPr>
      <w:r>
        <w:rPr>
          <w:rFonts w:ascii="Times New Roman"/>
          <w:b w:val="false"/>
          <w:i w:val="false"/>
          <w:color w:val="000000"/>
          <w:sz w:val="28"/>
        </w:rPr>
        <w:t>
      Тендерлік өтінімдерді ұсыну мерзімі өткеннен кейін тендерлік өтінімдерге өзгерістер енгізуге жол берілмейді.</w:t>
      </w:r>
    </w:p>
    <w:bookmarkStart w:name="z4250" w:id="1156"/>
    <w:p>
      <w:pPr>
        <w:spacing w:after="0"/>
        <w:ind w:left="0"/>
        <w:jc w:val="both"/>
      </w:pPr>
      <w:r>
        <w:rPr>
          <w:rFonts w:ascii="Times New Roman"/>
          <w:b w:val="false"/>
          <w:i w:val="false"/>
          <w:color w:val="000000"/>
          <w:sz w:val="28"/>
        </w:rPr>
        <w:t>
      445-38. Тендерлік өтінім басылып шығарылады не өшірілмейтін сиямен жазылады, тігілген және нөмірленген түрде ұсынылады, соңғы беті әлеуетті өнім беруші өкілінің қолтаңбасымен бекітіледі.</w:t>
      </w:r>
    </w:p>
    <w:bookmarkEnd w:id="1156"/>
    <w:p>
      <w:pPr>
        <w:spacing w:after="0"/>
        <w:ind w:left="0"/>
        <w:jc w:val="both"/>
      </w:pPr>
      <w:r>
        <w:rPr>
          <w:rFonts w:ascii="Times New Roman"/>
          <w:b w:val="false"/>
          <w:i w:val="false"/>
          <w:color w:val="000000"/>
          <w:sz w:val="28"/>
        </w:rPr>
        <w:t>
      Грамматикалық немесе арифметикалық қатені түзету қажет болған жағдайды қоспағанда, тендерлік өтінімнің мәтініне жолдар арасына қосымша жазулар жазуға, сөздерді өшіруге немесе толықтырулар енгізуге жол берілмейді.</w:t>
      </w:r>
    </w:p>
    <w:p>
      <w:pPr>
        <w:spacing w:after="0"/>
        <w:ind w:left="0"/>
        <w:jc w:val="both"/>
      </w:pPr>
      <w:r>
        <w:rPr>
          <w:rFonts w:ascii="Times New Roman"/>
          <w:b w:val="false"/>
          <w:i w:val="false"/>
          <w:color w:val="000000"/>
          <w:sz w:val="28"/>
        </w:rPr>
        <w:t>
      Техникалық ерекшелік тігілген және нөмірленген түрде ұсынылады, соңғы беті әлеуетті өнім беруші өкілінің қолтаңбасымен бекітіледі.</w:t>
      </w:r>
    </w:p>
    <w:p>
      <w:pPr>
        <w:spacing w:after="0"/>
        <w:ind w:left="0"/>
        <w:jc w:val="both"/>
      </w:pPr>
      <w:r>
        <w:rPr>
          <w:rFonts w:ascii="Times New Roman"/>
          <w:b w:val="false"/>
          <w:i w:val="false"/>
          <w:color w:val="000000"/>
          <w:sz w:val="28"/>
        </w:rPr>
        <w:t>
      Тендерлік өтінімнің техникалық ерекшелігі және сатып алуды кепілдікті қамтамасыз етудің түпнұсқасы тендерлік өтінімге бөлек қоса беріледі және тендерлік өтініммен бір конвертке салынып жабылады.</w:t>
      </w:r>
    </w:p>
    <w:p>
      <w:pPr>
        <w:spacing w:after="0"/>
        <w:ind w:left="0"/>
        <w:jc w:val="both"/>
      </w:pPr>
      <w:r>
        <w:rPr>
          <w:rFonts w:ascii="Times New Roman"/>
          <w:b w:val="false"/>
          <w:i w:val="false"/>
          <w:color w:val="000000"/>
          <w:sz w:val="28"/>
        </w:rPr>
        <w:t xml:space="preserve">
      Конвертте әлеуетті өнім берушінің атауы мен заңды мекенжайы жазылады, ол тендерлік құжаттамада көрсетілген мекенжай бойынша лизинг берушіге жіберілуге тиіс және "_______ (тендердің атауы көрсетіледі) сатып алу жөніндегі тендер" және "_______ (тендерлік құжаттамада көрсетілген конверттерді ашу күні мен уақыты көрсетіледі) дейін ашпаңыз" деген сөздер жазылады.". </w:t>
      </w:r>
    </w:p>
    <w:bookmarkStart w:name="z4252" w:id="1157"/>
    <w:p>
      <w:pPr>
        <w:spacing w:after="0"/>
        <w:ind w:left="0"/>
        <w:jc w:val="left"/>
      </w:pPr>
      <w:r>
        <w:rPr>
          <w:rFonts w:ascii="Times New Roman"/>
          <w:b/>
          <w:i w:val="false"/>
          <w:color w:val="000000"/>
        </w:rPr>
        <w:t xml:space="preserve"> 3-параграф. Тендерлік өтінімдер салынған конверттерді ашу</w:t>
      </w:r>
    </w:p>
    <w:bookmarkEnd w:id="1157"/>
    <w:bookmarkStart w:name="z4253" w:id="1158"/>
    <w:p>
      <w:pPr>
        <w:spacing w:after="0"/>
        <w:ind w:left="0"/>
        <w:jc w:val="both"/>
      </w:pPr>
      <w:r>
        <w:rPr>
          <w:rFonts w:ascii="Times New Roman"/>
          <w:b w:val="false"/>
          <w:i w:val="false"/>
          <w:color w:val="000000"/>
          <w:sz w:val="28"/>
        </w:rPr>
        <w:t>
      445-39. Тендерлік өтінімдерді қабылдауды аяқтау мен тендерлік өтінімдер салынған конверттерді ашудың басталуы арасындағы уақыттың ұзақтығы 2 (екі) сағаттан аспайды.</w:t>
      </w:r>
    </w:p>
    <w:bookmarkEnd w:id="1158"/>
    <w:bookmarkStart w:name="z4254" w:id="1159"/>
    <w:p>
      <w:pPr>
        <w:spacing w:after="0"/>
        <w:ind w:left="0"/>
        <w:jc w:val="both"/>
      </w:pPr>
      <w:r>
        <w:rPr>
          <w:rFonts w:ascii="Times New Roman"/>
          <w:b w:val="false"/>
          <w:i w:val="false"/>
          <w:color w:val="000000"/>
          <w:sz w:val="28"/>
        </w:rPr>
        <w:t>
      445-40. Тендерлік өтінімдер салынған конверттерді тендерлік комиссия тендерлік құжаттамада айқындалған уақытта және орында аудио және видео тіркеуді қолданып ашады.</w:t>
      </w:r>
    </w:p>
    <w:bookmarkEnd w:id="1159"/>
    <w:p>
      <w:pPr>
        <w:spacing w:after="0"/>
        <w:ind w:left="0"/>
        <w:jc w:val="both"/>
      </w:pPr>
      <w:r>
        <w:rPr>
          <w:rFonts w:ascii="Times New Roman"/>
          <w:b w:val="false"/>
          <w:i w:val="false"/>
          <w:color w:val="000000"/>
          <w:sz w:val="28"/>
        </w:rPr>
        <w:t>
      Тендерлік өтінімдер салынған конверттерді ашу рәсіміне әлеуетті өнім берушілер не олардың уәкілетті өкілдері қатыса алады.</w:t>
      </w:r>
    </w:p>
    <w:p>
      <w:pPr>
        <w:spacing w:after="0"/>
        <w:ind w:left="0"/>
        <w:jc w:val="both"/>
      </w:pPr>
      <w:r>
        <w:rPr>
          <w:rFonts w:ascii="Times New Roman"/>
          <w:b w:val="false"/>
          <w:i w:val="false"/>
          <w:color w:val="000000"/>
          <w:sz w:val="28"/>
        </w:rPr>
        <w:t>
      Тендерлік комиссия хатшысы конверттерді ашып, тендерлік өтінімдер келіп түскен әлеуетті өнім берушілердің атауы мен мекенжайын, әрбір лот бойынша мәлімделген бағаны, жеткізу мен ақы төлеу шарттарын, тендерлік өтінімдерді кері қайтарып алу тәртібін, тендерлік өтінімді құрайтын құжаттар туралы ақпаратты хабарлайды және осы мәліметтерді конверттерді ашу хаттамасына енгізеді.</w:t>
      </w:r>
    </w:p>
    <w:bookmarkStart w:name="z4255" w:id="1160"/>
    <w:p>
      <w:pPr>
        <w:spacing w:after="0"/>
        <w:ind w:left="0"/>
        <w:jc w:val="left"/>
      </w:pPr>
      <w:r>
        <w:rPr>
          <w:rFonts w:ascii="Times New Roman"/>
          <w:b/>
          <w:i w:val="false"/>
          <w:color w:val="000000"/>
        </w:rPr>
        <w:t xml:space="preserve"> 4-параграф. Тендерлік өтінімдерді бағалау және салыстыру</w:t>
      </w:r>
    </w:p>
    <w:bookmarkEnd w:id="1160"/>
    <w:bookmarkStart w:name="z4256" w:id="1161"/>
    <w:p>
      <w:pPr>
        <w:spacing w:after="0"/>
        <w:ind w:left="0"/>
        <w:jc w:val="both"/>
      </w:pPr>
      <w:r>
        <w:rPr>
          <w:rFonts w:ascii="Times New Roman"/>
          <w:b w:val="false"/>
          <w:i w:val="false"/>
          <w:color w:val="000000"/>
          <w:sz w:val="28"/>
        </w:rPr>
        <w:t>
      445-41. Тендерлік комиссия тендерлік өтінімдерді бағалау мен салыстыруды жүзеге асырады.</w:t>
      </w:r>
    </w:p>
    <w:bookmarkEnd w:id="1161"/>
    <w:p>
      <w:pPr>
        <w:spacing w:after="0"/>
        <w:ind w:left="0"/>
        <w:jc w:val="both"/>
      </w:pPr>
      <w:r>
        <w:rPr>
          <w:rFonts w:ascii="Times New Roman"/>
          <w:b w:val="false"/>
          <w:i w:val="false"/>
          <w:color w:val="000000"/>
          <w:sz w:val="28"/>
        </w:rPr>
        <w:t xml:space="preserve">
      Әлеуетті өнім берушілердің банкроттық не тарату рәсіміне қатыстылығы бөлігінде осы Қағидалардың шарттарына сәйкестігін нақтылау мақсатында тендерлік комиссия банкроттық не тарату рәсімінің жүргізілуіне бақылауды жүзеге асыратын уәкілетті органның интернет-ресурсына орналастырылған ақпаратты қарайды. </w:t>
      </w:r>
    </w:p>
    <w:bookmarkStart w:name="z4257" w:id="1162"/>
    <w:p>
      <w:pPr>
        <w:spacing w:after="0"/>
        <w:ind w:left="0"/>
        <w:jc w:val="both"/>
      </w:pPr>
      <w:r>
        <w:rPr>
          <w:rFonts w:ascii="Times New Roman"/>
          <w:b w:val="false"/>
          <w:i w:val="false"/>
          <w:color w:val="000000"/>
          <w:sz w:val="28"/>
        </w:rPr>
        <w:t>
      445-42. Тендерлік комиссия:</w:t>
      </w:r>
    </w:p>
    <w:bookmarkEnd w:id="1162"/>
    <w:p>
      <w:pPr>
        <w:spacing w:after="0"/>
        <w:ind w:left="0"/>
        <w:jc w:val="both"/>
      </w:pPr>
      <w:r>
        <w:rPr>
          <w:rFonts w:ascii="Times New Roman"/>
          <w:b w:val="false"/>
          <w:i w:val="false"/>
          <w:color w:val="000000"/>
          <w:sz w:val="28"/>
        </w:rPr>
        <w:t>
      1) осы Қағидалардың шарттарына сәйкес тендерлік өтінімді кепілдікті қамтамасыз ету ұсынылмаған;</w:t>
      </w:r>
    </w:p>
    <w:p>
      <w:pPr>
        <w:spacing w:after="0"/>
        <w:ind w:left="0"/>
        <w:jc w:val="both"/>
      </w:pPr>
      <w:r>
        <w:rPr>
          <w:rFonts w:ascii="Times New Roman"/>
          <w:b w:val="false"/>
          <w:i w:val="false"/>
          <w:color w:val="000000"/>
          <w:sz w:val="28"/>
        </w:rPr>
        <w:t>
      2) жарғы көшірмесі немесе құрылтайшылар, қатысушылар құрамы туралы үзінді немесе акцияларды ұстаушылар тізілімінен үзінді немесе осы Қағидаларда көзделген жағдайда құрылтай шартының көшірмесі ұсынылмаған;</w:t>
      </w:r>
    </w:p>
    <w:p>
      <w:pPr>
        <w:spacing w:after="0"/>
        <w:ind w:left="0"/>
        <w:jc w:val="both"/>
      </w:pPr>
      <w:r>
        <w:rPr>
          <w:rFonts w:ascii="Times New Roman"/>
          <w:b w:val="false"/>
          <w:i w:val="false"/>
          <w:color w:val="000000"/>
          <w:sz w:val="28"/>
        </w:rPr>
        <w:t>
      3) заңды тұлға құрмай кәсіпкерлік қызметті жүзеге асыруға құқық беретін тиісті мемлекеттік орган берген (кәсіпкерлік қызметпен айналысатын жеке тұлға үшін) құжаттың көшірмесі ұсынылмаған;</w:t>
      </w:r>
    </w:p>
    <w:p>
      <w:pPr>
        <w:spacing w:after="0"/>
        <w:ind w:left="0"/>
        <w:jc w:val="both"/>
      </w:pPr>
      <w:r>
        <w:rPr>
          <w:rFonts w:ascii="Times New Roman"/>
          <w:b w:val="false"/>
          <w:i w:val="false"/>
          <w:color w:val="000000"/>
          <w:sz w:val="28"/>
        </w:rPr>
        <w:t xml:space="preserve">
      4) медициналық бұйымдарды көтерме және (немесе) бөлшек саудада өткізу жөніндегі қызметтің басталғаны немесе тоқтатылғаны туралы хабарлама, фармацевтикалық көрсетілетін қызметтерді жүзеге асыруға арналған тиісті лицензия көшірмелерін не "Рұқсаттар және хабарламалар туралы" Заңға сәйкес электрондық құжат түрінде алынған көшірмелерін, олар туралы мәліметтер мемлекеттік органдардың ақпараттық жүйелерінде расталады. Мемлекеттік органдардың ақпараттық жүйесінде мәліметтер болмаған кезде әлеуетті өнім беруші "Рұқсаттар және хабарламалар туралы" Заңға сәйкес алынған әлеуетті өнім беруші фармацевтикалық көрсетілетін қызметтерге тиісті лицензияның және (немесе) медициналық бұйымдарды көтерме саудада өткізу жөніндегі қызметтің басталғаны немесе тоқтатылғаны туралы хабарламаның нотариат куәландырған көшірмесін, иондаушы сәулеленудің радиоизотоптық көздері бар немесе иондаушы сәуле шығаратын медициналық техниканы сатып алған жағдайда әлеуетті өнім беруші оған қол қоюға өкілеттігі бар адамның электрондық цифрлық қолтаңбасы арқылы куәландырылған электрондық құжатты не атом энергиясын пайдалану саласында қызметтер көрсетуге арналған тиісті лицензияның нотариат куәландырған көшірмесі ұсынылмаған; </w:t>
      </w:r>
    </w:p>
    <w:p>
      <w:pPr>
        <w:spacing w:after="0"/>
        <w:ind w:left="0"/>
        <w:jc w:val="both"/>
      </w:pPr>
      <w:r>
        <w:rPr>
          <w:rFonts w:ascii="Times New Roman"/>
          <w:b w:val="false"/>
          <w:i w:val="false"/>
          <w:color w:val="000000"/>
          <w:sz w:val="28"/>
        </w:rPr>
        <w:t>
      5) тиісті мемлекеттік кірістер органының мәліметтерінде бюджетке берешегі, міндетті зейнетақы жарнасы, міндетті кәсіптік зейнетақы жарнасы, әлеуметтік аударымдар және міндетті әлеуметтік медициналық сақтандыру аударымдары және (немесе) жарналары бойынша берешек (олар бойынша төлем мерзімдері өзгертілген, берешектің жалпы сомасында көрсетілмеген соманы қоспағанда) туралы ақпарат болған;</w:t>
      </w:r>
    </w:p>
    <w:p>
      <w:pPr>
        <w:spacing w:after="0"/>
        <w:ind w:left="0"/>
        <w:jc w:val="both"/>
      </w:pPr>
      <w:r>
        <w:rPr>
          <w:rFonts w:ascii="Times New Roman"/>
          <w:b w:val="false"/>
          <w:i w:val="false"/>
          <w:color w:val="000000"/>
          <w:sz w:val="28"/>
        </w:rPr>
        <w:t>
      6) осы Қағидаларда көзделген шарттарға сәйкес техникалық ерекшелік ұсынылмаған;</w:t>
      </w:r>
    </w:p>
    <w:p>
      <w:pPr>
        <w:spacing w:after="0"/>
        <w:ind w:left="0"/>
        <w:jc w:val="both"/>
      </w:pPr>
      <w:r>
        <w:rPr>
          <w:rFonts w:ascii="Times New Roman"/>
          <w:b w:val="false"/>
          <w:i w:val="false"/>
          <w:color w:val="000000"/>
          <w:sz w:val="28"/>
        </w:rPr>
        <w:t>
      7) әлеуетті өнім беруші тендерлік құжаттаманың және осы Қағидалардың шарттарына сәйкес келмейтін техникалық ерекшелікті ұсынған;</w:t>
      </w:r>
    </w:p>
    <w:p>
      <w:pPr>
        <w:spacing w:after="0"/>
        <w:ind w:left="0"/>
        <w:jc w:val="both"/>
      </w:pPr>
      <w:r>
        <w:rPr>
          <w:rFonts w:ascii="Times New Roman"/>
          <w:b w:val="false"/>
          <w:i w:val="false"/>
          <w:color w:val="000000"/>
          <w:sz w:val="28"/>
        </w:rPr>
        <w:t>
      8) осы Қағидалар шеңберінде сатып алынатын медициналық техникаға осы Қағидаларда көзделген шарттар бойынша дәйексіз ақпарат ұсыну фактісі анықталған;</w:t>
      </w:r>
    </w:p>
    <w:p>
      <w:pPr>
        <w:spacing w:after="0"/>
        <w:ind w:left="0"/>
        <w:jc w:val="both"/>
      </w:pPr>
      <w:r>
        <w:rPr>
          <w:rFonts w:ascii="Times New Roman"/>
          <w:b w:val="false"/>
          <w:i w:val="false"/>
          <w:color w:val="000000"/>
          <w:sz w:val="28"/>
        </w:rPr>
        <w:t>
      9) банкроттық не тарату рәсіміне қатыстылығы болған;</w:t>
      </w:r>
    </w:p>
    <w:p>
      <w:pPr>
        <w:spacing w:after="0"/>
        <w:ind w:left="0"/>
        <w:jc w:val="both"/>
      </w:pPr>
      <w:r>
        <w:rPr>
          <w:rFonts w:ascii="Times New Roman"/>
          <w:b w:val="false"/>
          <w:i w:val="false"/>
          <w:color w:val="000000"/>
          <w:sz w:val="28"/>
        </w:rPr>
        <w:t xml:space="preserve">
      10) ұсынылған медициналық техниканың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сәйкестігін растайтын құжаттар ұсынылмаған; </w:t>
      </w:r>
    </w:p>
    <w:p>
      <w:pPr>
        <w:spacing w:after="0"/>
        <w:ind w:left="0"/>
        <w:jc w:val="both"/>
      </w:pPr>
      <w:r>
        <w:rPr>
          <w:rFonts w:ascii="Times New Roman"/>
          <w:b w:val="false"/>
          <w:i w:val="false"/>
          <w:color w:val="000000"/>
          <w:sz w:val="28"/>
        </w:rPr>
        <w:t>
      11) егер мәлімделген медициналық техниканың техникалық сипаттамасы ұсынылатын медициналық техникаға тіркеу куәліктерінде көрсетілген техникалық сипаттамаға және (немесе) жинағына және (немесе) ұсынылатын медициналық техниканың тіркеу куәліктерінің нөмірлері бойынша сараптама ұйымының интернет-ресурсында орналастырылған Қазақстан Республикасының дәрілік заттар мен медициналық бұйымдардың мемлекеттік тізілімінде көрсетілген деректерге сәйкес келмеген;</w:t>
      </w:r>
    </w:p>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10-тармағының</w:t>
      </w:r>
      <w:r>
        <w:rPr>
          <w:rFonts w:ascii="Times New Roman"/>
          <w:b w:val="false"/>
          <w:i w:val="false"/>
          <w:color w:val="000000"/>
          <w:sz w:val="28"/>
        </w:rPr>
        <w:t xml:space="preserve"> шарттарына сәйкес келмеген;</w:t>
      </w:r>
    </w:p>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белгіленген талаптарға;</w:t>
      </w:r>
    </w:p>
    <w:p>
      <w:pPr>
        <w:spacing w:after="0"/>
        <w:ind w:left="0"/>
        <w:jc w:val="both"/>
      </w:pPr>
      <w:r>
        <w:rPr>
          <w:rFonts w:ascii="Times New Roman"/>
          <w:b w:val="false"/>
          <w:i w:val="false"/>
          <w:color w:val="000000"/>
          <w:sz w:val="28"/>
        </w:rPr>
        <w:t>
      14) баға ұсынысы ұсынылмаған не баға ұсынысы осы Қағидаларға 2-1-қосымшаға сәйкес нысанда ұсынылмаған;</w:t>
      </w:r>
    </w:p>
    <w:p>
      <w:pPr>
        <w:spacing w:after="0"/>
        <w:ind w:left="0"/>
        <w:jc w:val="both"/>
      </w:pPr>
      <w:r>
        <w:rPr>
          <w:rFonts w:ascii="Times New Roman"/>
          <w:b w:val="false"/>
          <w:i w:val="false"/>
          <w:color w:val="000000"/>
          <w:sz w:val="28"/>
        </w:rPr>
        <w:t>
      15) әлеуетті өнім беруші медициналық техника бағасын тиісті лот бойынша сатып алу үшін бөлінген бағасынан жоғары ұсынған;</w:t>
      </w:r>
    </w:p>
    <w:p>
      <w:pPr>
        <w:spacing w:after="0"/>
        <w:ind w:left="0"/>
        <w:jc w:val="both"/>
      </w:pPr>
      <w:r>
        <w:rPr>
          <w:rFonts w:ascii="Times New Roman"/>
          <w:b w:val="false"/>
          <w:i w:val="false"/>
          <w:color w:val="000000"/>
          <w:sz w:val="28"/>
        </w:rPr>
        <w:t>
      16) тендерлік өтінім тігілмеген түрде, беттері нөмірленбей, қолтаңбамен бекітілмей, конвертте әлеуетті өнім берушінің, лизинг берушінің атауы немесе заңды мекенжайы көрсетілмей ұсынылған;</w:t>
      </w:r>
    </w:p>
    <w:p>
      <w:pPr>
        <w:spacing w:after="0"/>
        <w:ind w:left="0"/>
        <w:jc w:val="both"/>
      </w:pPr>
      <w:r>
        <w:rPr>
          <w:rFonts w:ascii="Times New Roman"/>
          <w:b w:val="false"/>
          <w:i w:val="false"/>
          <w:color w:val="000000"/>
          <w:sz w:val="28"/>
        </w:rPr>
        <w:t xml:space="preserve">
      17) әлеуетті өнім беруші осы Қағидалардың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9-тармақтарында</w:t>
      </w:r>
      <w:r>
        <w:rPr>
          <w:rFonts w:ascii="Times New Roman"/>
          <w:b w:val="false"/>
          <w:i w:val="false"/>
          <w:color w:val="000000"/>
          <w:sz w:val="28"/>
        </w:rPr>
        <w:t xml:space="preserve"> көзделген шарттарға сәйкес келмеген;</w:t>
      </w:r>
    </w:p>
    <w:p>
      <w:pPr>
        <w:spacing w:after="0"/>
        <w:ind w:left="0"/>
        <w:jc w:val="both"/>
      </w:pPr>
      <w:r>
        <w:rPr>
          <w:rFonts w:ascii="Times New Roman"/>
          <w:b w:val="false"/>
          <w:i w:val="false"/>
          <w:color w:val="000000"/>
          <w:sz w:val="28"/>
        </w:rPr>
        <w:t xml:space="preserve">
      18) осы Қағидалардың шарттарын бұзып үлестес болу фактісі анықталған жағдайда тендерлік өтінімді тұтастай немесе лот бойынша қабылдамайды. </w:t>
      </w:r>
    </w:p>
    <w:bookmarkStart w:name="z4258" w:id="1163"/>
    <w:p>
      <w:pPr>
        <w:spacing w:after="0"/>
        <w:ind w:left="0"/>
        <w:jc w:val="both"/>
      </w:pPr>
      <w:r>
        <w:rPr>
          <w:rFonts w:ascii="Times New Roman"/>
          <w:b w:val="false"/>
          <w:i w:val="false"/>
          <w:color w:val="000000"/>
          <w:sz w:val="28"/>
        </w:rPr>
        <w:t>
      445-43. Егер тендер тұтастай немесе оның қандай да бір лоты өткен жоқ деп танылса, лизинг беруші қайта тендер өткізеді.</w:t>
      </w:r>
    </w:p>
    <w:bookmarkEnd w:id="1163"/>
    <w:bookmarkStart w:name="z4259" w:id="1164"/>
    <w:p>
      <w:pPr>
        <w:spacing w:after="0"/>
        <w:ind w:left="0"/>
        <w:jc w:val="both"/>
      </w:pPr>
      <w:r>
        <w:rPr>
          <w:rFonts w:ascii="Times New Roman"/>
          <w:b w:val="false"/>
          <w:i w:val="false"/>
          <w:color w:val="000000"/>
          <w:sz w:val="28"/>
        </w:rPr>
        <w:t>
      445-44. Тендер тәсілімен сатып алу немесе оның қандай да бір лоты мынадай негіздемелердің бірі бойынша:</w:t>
      </w:r>
    </w:p>
    <w:bookmarkEnd w:id="1164"/>
    <w:p>
      <w:pPr>
        <w:spacing w:after="0"/>
        <w:ind w:left="0"/>
        <w:jc w:val="both"/>
      </w:pPr>
      <w:r>
        <w:rPr>
          <w:rFonts w:ascii="Times New Roman"/>
          <w:b w:val="false"/>
          <w:i w:val="false"/>
          <w:color w:val="000000"/>
          <w:sz w:val="28"/>
        </w:rPr>
        <w:t>
      1) тендерлік өтінімдер болмаса;</w:t>
      </w:r>
    </w:p>
    <w:p>
      <w:pPr>
        <w:spacing w:after="0"/>
        <w:ind w:left="0"/>
        <w:jc w:val="both"/>
      </w:pPr>
      <w:r>
        <w:rPr>
          <w:rFonts w:ascii="Times New Roman"/>
          <w:b w:val="false"/>
          <w:i w:val="false"/>
          <w:color w:val="000000"/>
          <w:sz w:val="28"/>
        </w:rPr>
        <w:t>
      2) әлеуетті өнім берушілердің барлық тендерлік өтінімдері қабылданбаса, өткізілмеді деп танылады.</w:t>
      </w:r>
    </w:p>
    <w:bookmarkStart w:name="z4260" w:id="1165"/>
    <w:p>
      <w:pPr>
        <w:spacing w:after="0"/>
        <w:ind w:left="0"/>
        <w:jc w:val="both"/>
      </w:pPr>
      <w:r>
        <w:rPr>
          <w:rFonts w:ascii="Times New Roman"/>
          <w:b w:val="false"/>
          <w:i w:val="false"/>
          <w:color w:val="000000"/>
          <w:sz w:val="28"/>
        </w:rPr>
        <w:t>
      445-45. Тендер жеңімпазы тендерлік өтінімдері тендерлік комиссия ең төмен баға ұсынысы негізінде хабарландыру шарттарына және осы Қағидалардың шарттарына сәйкес деп танылған әлеуетті өнім берушілер арасынан айқындалады.</w:t>
      </w:r>
    </w:p>
    <w:bookmarkEnd w:id="1165"/>
    <w:p>
      <w:pPr>
        <w:spacing w:after="0"/>
        <w:ind w:left="0"/>
        <w:jc w:val="both"/>
      </w:pPr>
      <w:r>
        <w:rPr>
          <w:rFonts w:ascii="Times New Roman"/>
          <w:b w:val="false"/>
          <w:i w:val="false"/>
          <w:color w:val="000000"/>
          <w:sz w:val="28"/>
        </w:rPr>
        <w:t>
      Лот бойынша бәсекелес болмаған немесе лот бойынша бәсекелестің тендерлік өтінімдері қабылданбаған кезде тендерлік өтінімін тендерлік комиссия хабарландыру шарттары мен осы Қағидалардың шарттарына сәйкес келетін жалғыз өтінім деп таныған әлеуетті өнім беруші тендер жеңімпазы болып танылады.</w:t>
      </w:r>
    </w:p>
    <w:bookmarkStart w:name="z4261" w:id="1166"/>
    <w:p>
      <w:pPr>
        <w:spacing w:after="0"/>
        <w:ind w:left="0"/>
        <w:jc w:val="left"/>
      </w:pPr>
      <w:r>
        <w:rPr>
          <w:rFonts w:ascii="Times New Roman"/>
          <w:b/>
          <w:i w:val="false"/>
          <w:color w:val="000000"/>
        </w:rPr>
        <w:t xml:space="preserve"> 5-параграф. Тендердің қорытындысын шығару</w:t>
      </w:r>
    </w:p>
    <w:bookmarkEnd w:id="1166"/>
    <w:bookmarkStart w:name="z4262" w:id="1167"/>
    <w:p>
      <w:pPr>
        <w:spacing w:after="0"/>
        <w:ind w:left="0"/>
        <w:jc w:val="both"/>
      </w:pPr>
      <w:r>
        <w:rPr>
          <w:rFonts w:ascii="Times New Roman"/>
          <w:b w:val="false"/>
          <w:i w:val="false"/>
          <w:color w:val="000000"/>
          <w:sz w:val="28"/>
        </w:rPr>
        <w:t>
      445-46. Тендер қорытындысы тендерлік өтінімдер салынған конверттерді ашқан күннен бастап күнтізбелік 10 (он) күн ішінде шығарылады, ол туралы хаттама жасалады, оған:</w:t>
      </w:r>
    </w:p>
    <w:bookmarkEnd w:id="1167"/>
    <w:p>
      <w:pPr>
        <w:spacing w:after="0"/>
        <w:ind w:left="0"/>
        <w:jc w:val="both"/>
      </w:pPr>
      <w:r>
        <w:rPr>
          <w:rFonts w:ascii="Times New Roman"/>
          <w:b w:val="false"/>
          <w:i w:val="false"/>
          <w:color w:val="000000"/>
          <w:sz w:val="28"/>
        </w:rPr>
        <w:t>
      1) медициналық техниканың атауы;</w:t>
      </w:r>
    </w:p>
    <w:p>
      <w:pPr>
        <w:spacing w:after="0"/>
        <w:ind w:left="0"/>
        <w:jc w:val="both"/>
      </w:pPr>
      <w:r>
        <w:rPr>
          <w:rFonts w:ascii="Times New Roman"/>
          <w:b w:val="false"/>
          <w:i w:val="false"/>
          <w:color w:val="000000"/>
          <w:sz w:val="28"/>
        </w:rPr>
        <w:t>
      2) сатып алу сомасы;</w:t>
      </w:r>
    </w:p>
    <w:p>
      <w:pPr>
        <w:spacing w:after="0"/>
        <w:ind w:left="0"/>
        <w:jc w:val="both"/>
      </w:pPr>
      <w:r>
        <w:rPr>
          <w:rFonts w:ascii="Times New Roman"/>
          <w:b w:val="false"/>
          <w:i w:val="false"/>
          <w:color w:val="000000"/>
          <w:sz w:val="28"/>
        </w:rPr>
        <w:t>
      3) тендерлік өтінімдерді ұсынған әлеуетті өнім берушілердің атауы, орналасқан жері және біліктілік деректері;</w:t>
      </w:r>
    </w:p>
    <w:p>
      <w:pPr>
        <w:spacing w:after="0"/>
        <w:ind w:left="0"/>
        <w:jc w:val="both"/>
      </w:pPr>
      <w:r>
        <w:rPr>
          <w:rFonts w:ascii="Times New Roman"/>
          <w:b w:val="false"/>
          <w:i w:val="false"/>
          <w:color w:val="000000"/>
          <w:sz w:val="28"/>
        </w:rPr>
        <w:t>
      4) тендерлік құжаттамаға сәйкес әрбір тендерлік өтінімнің бағасы және шарттары;</w:t>
      </w:r>
    </w:p>
    <w:p>
      <w:pPr>
        <w:spacing w:after="0"/>
        <w:ind w:left="0"/>
        <w:jc w:val="both"/>
      </w:pPr>
      <w:r>
        <w:rPr>
          <w:rFonts w:ascii="Times New Roman"/>
          <w:b w:val="false"/>
          <w:i w:val="false"/>
          <w:color w:val="000000"/>
          <w:sz w:val="28"/>
        </w:rPr>
        <w:t>
      5) бағалауды жазу және тендерлік өтінімдерді салыстыру;</w:t>
      </w:r>
    </w:p>
    <w:p>
      <w:pPr>
        <w:spacing w:after="0"/>
        <w:ind w:left="0"/>
        <w:jc w:val="both"/>
      </w:pPr>
      <w:r>
        <w:rPr>
          <w:rFonts w:ascii="Times New Roman"/>
          <w:b w:val="false"/>
          <w:i w:val="false"/>
          <w:color w:val="000000"/>
          <w:sz w:val="28"/>
        </w:rPr>
        <w:t>
      6) тендерлік өтінімдерді қабылдамау негіздемесі;</w:t>
      </w:r>
    </w:p>
    <w:p>
      <w:pPr>
        <w:spacing w:after="0"/>
        <w:ind w:left="0"/>
        <w:jc w:val="both"/>
      </w:pPr>
      <w:r>
        <w:rPr>
          <w:rFonts w:ascii="Times New Roman"/>
          <w:b w:val="false"/>
          <w:i w:val="false"/>
          <w:color w:val="000000"/>
          <w:sz w:val="28"/>
        </w:rPr>
        <w:t>
      7) саудалық атауын көрсетіп, тендердің әрбір лоты бойынша жеңімпаз(дар)дың атауы мен орналасқан жері және олар бойынша жеңімпаз айқындалған талаптар;</w:t>
      </w:r>
    </w:p>
    <w:p>
      <w:pPr>
        <w:spacing w:after="0"/>
        <w:ind w:left="0"/>
        <w:jc w:val="both"/>
      </w:pPr>
      <w:r>
        <w:rPr>
          <w:rFonts w:ascii="Times New Roman"/>
          <w:b w:val="false"/>
          <w:i w:val="false"/>
          <w:color w:val="000000"/>
          <w:sz w:val="28"/>
        </w:rPr>
        <w:t>
      8) саудалық атауын көрсетіп, әрбір тендер лотының ұсынысы жеңімпаз ұсынысынан кейінгі екінші болып табылатын қатысушының атауы мен орналасқан жері;</w:t>
      </w:r>
    </w:p>
    <w:p>
      <w:pPr>
        <w:spacing w:after="0"/>
        <w:ind w:left="0"/>
        <w:jc w:val="both"/>
      </w:pPr>
      <w:r>
        <w:rPr>
          <w:rFonts w:ascii="Times New Roman"/>
          <w:b w:val="false"/>
          <w:i w:val="false"/>
          <w:color w:val="000000"/>
          <w:sz w:val="28"/>
        </w:rPr>
        <w:t>
      9) егер тендер жеңімпазы айқындалмаса, негіздемесі;</w:t>
      </w:r>
    </w:p>
    <w:p>
      <w:pPr>
        <w:spacing w:after="0"/>
        <w:ind w:left="0"/>
        <w:jc w:val="both"/>
      </w:pPr>
      <w:r>
        <w:rPr>
          <w:rFonts w:ascii="Times New Roman"/>
          <w:b w:val="false"/>
          <w:i w:val="false"/>
          <w:color w:val="000000"/>
          <w:sz w:val="28"/>
        </w:rPr>
        <w:t>
      10) қаржы лизингі шарты жасалуға тиіс мерзім;</w:t>
      </w:r>
    </w:p>
    <w:p>
      <w:pPr>
        <w:spacing w:after="0"/>
        <w:ind w:left="0"/>
        <w:jc w:val="both"/>
      </w:pPr>
      <w:r>
        <w:rPr>
          <w:rFonts w:ascii="Times New Roman"/>
          <w:b w:val="false"/>
          <w:i w:val="false"/>
          <w:color w:val="000000"/>
          <w:sz w:val="28"/>
        </w:rPr>
        <w:t>
      11) сарапшыны (ларды) тарту туралы ақпарат енгізіледі.</w:t>
      </w:r>
    </w:p>
    <w:bookmarkStart w:name="z4263" w:id="1168"/>
    <w:p>
      <w:pPr>
        <w:spacing w:after="0"/>
        <w:ind w:left="0"/>
        <w:jc w:val="both"/>
      </w:pPr>
      <w:r>
        <w:rPr>
          <w:rFonts w:ascii="Times New Roman"/>
          <w:b w:val="false"/>
          <w:i w:val="false"/>
          <w:color w:val="000000"/>
          <w:sz w:val="28"/>
        </w:rPr>
        <w:t>
      445-47. Тендер қорытындысы шығарылған күннен бастап 3 (үш) жұмыс күні ішінде лизинг беруші тендерге қатысқан әлеуетті өнім берушілерге лизинг берушінің интернет-ресурсына қорытынды хаттамасын орналастыру арқылы тендердің нәтижесі туралы хабарлайды.</w:t>
      </w:r>
    </w:p>
    <w:bookmarkEnd w:id="1168"/>
    <w:bookmarkStart w:name="z4264" w:id="1169"/>
    <w:p>
      <w:pPr>
        <w:spacing w:after="0"/>
        <w:ind w:left="0"/>
        <w:jc w:val="both"/>
      </w:pPr>
      <w:r>
        <w:rPr>
          <w:rFonts w:ascii="Times New Roman"/>
          <w:b w:val="false"/>
          <w:i w:val="false"/>
          <w:color w:val="000000"/>
          <w:sz w:val="28"/>
        </w:rPr>
        <w:t xml:space="preserve">
      445-48. Тендердің қорытындысы туралы хаттама лизинг берушінің интернет-ресурсына орналастырылады. </w:t>
      </w:r>
    </w:p>
    <w:bookmarkEnd w:id="1169"/>
    <w:bookmarkStart w:name="z4265" w:id="1170"/>
    <w:p>
      <w:pPr>
        <w:spacing w:after="0"/>
        <w:ind w:left="0"/>
        <w:jc w:val="both"/>
      </w:pPr>
      <w:r>
        <w:rPr>
          <w:rFonts w:ascii="Times New Roman"/>
          <w:b w:val="false"/>
          <w:i w:val="false"/>
          <w:color w:val="000000"/>
          <w:sz w:val="28"/>
        </w:rPr>
        <w:t>
      445-49. Лизинг беруші сатып алу қорытындылары шығарылған күннен бастап он бес жұмыс күні ішінде лизинг беруші айқындайтын нысан бойынша денсаулық сақтау субъектілерімен және медициналық техниканың жеңімпазымен қаржы лизингі шартын жасасады.</w:t>
      </w:r>
    </w:p>
    <w:bookmarkEnd w:id="1170"/>
    <w:bookmarkStart w:name="z4266" w:id="1171"/>
    <w:p>
      <w:pPr>
        <w:spacing w:after="0"/>
        <w:ind w:left="0"/>
        <w:jc w:val="both"/>
      </w:pPr>
      <w:r>
        <w:rPr>
          <w:rFonts w:ascii="Times New Roman"/>
          <w:b w:val="false"/>
          <w:i w:val="false"/>
          <w:color w:val="000000"/>
          <w:sz w:val="28"/>
        </w:rPr>
        <w:t>
      445-50. Қаржы лизингі шарты жасалғаннан кейін өнім беруші денсаулық сақтау субъектісіне лизинг нысанасын ұсынады, осы шартта көзделген тәртіппен және талаптарда іске қосу мен жөндеу жұмыстары, персоналды оқытуды және медициналық техникаға кепілдікті сервистік қызмет көрсетуді жүргізеді. Бұл ретте медициналық техникаға кепілдікті сервистік қызмет көрсету медициналық техника пайдалануға берілген күннен бастап қаржы лизингі шартының қолданыста болу мерзіміне қолданылады.</w:t>
      </w:r>
    </w:p>
    <w:bookmarkEnd w:id="1171"/>
    <w:bookmarkStart w:name="z4267" w:id="1172"/>
    <w:p>
      <w:pPr>
        <w:spacing w:after="0"/>
        <w:ind w:left="0"/>
        <w:jc w:val="left"/>
      </w:pPr>
      <w:r>
        <w:rPr>
          <w:rFonts w:ascii="Times New Roman"/>
          <w:b/>
          <w:i w:val="false"/>
          <w:color w:val="000000"/>
        </w:rPr>
        <w:t xml:space="preserve"> 6-параграф. Қаржы лизингі шартын кепілдікті қамтамасыз ету </w:t>
      </w:r>
    </w:p>
    <w:bookmarkEnd w:id="1172"/>
    <w:bookmarkStart w:name="z4268" w:id="1173"/>
    <w:p>
      <w:pPr>
        <w:spacing w:after="0"/>
        <w:ind w:left="0"/>
        <w:jc w:val="both"/>
      </w:pPr>
      <w:r>
        <w:rPr>
          <w:rFonts w:ascii="Times New Roman"/>
          <w:b w:val="false"/>
          <w:i w:val="false"/>
          <w:color w:val="000000"/>
          <w:sz w:val="28"/>
        </w:rPr>
        <w:t>
      445-51. Қаржы лизингі шартының кепілдікті қамтамасыз етуді (бұдан әрі – кепілдікті қамтамасыз ету) енгізу мазмұнын, нысаны мен талаптарын осы Қағидалардың ережелеріне лизинг беруші сәйкес сатып алу кезінде айқындайды және қаржы лизингі шартының тендерлік құжаттамасына енгізілуге тиіс.</w:t>
      </w:r>
    </w:p>
    <w:bookmarkEnd w:id="1173"/>
    <w:bookmarkStart w:name="z4269" w:id="1174"/>
    <w:p>
      <w:pPr>
        <w:spacing w:after="0"/>
        <w:ind w:left="0"/>
        <w:jc w:val="both"/>
      </w:pPr>
      <w:r>
        <w:rPr>
          <w:rFonts w:ascii="Times New Roman"/>
          <w:b w:val="false"/>
          <w:i w:val="false"/>
          <w:color w:val="000000"/>
          <w:sz w:val="28"/>
        </w:rPr>
        <w:t>
      445-52. Кепілдікті қамтамасыз ету қаржы лизингі шартының бағасының үш пайызын құрайды және:</w:t>
      </w:r>
    </w:p>
    <w:bookmarkEnd w:id="1174"/>
    <w:p>
      <w:pPr>
        <w:spacing w:after="0"/>
        <w:ind w:left="0"/>
        <w:jc w:val="both"/>
      </w:pPr>
      <w:r>
        <w:rPr>
          <w:rFonts w:ascii="Times New Roman"/>
          <w:b w:val="false"/>
          <w:i w:val="false"/>
          <w:color w:val="000000"/>
          <w:sz w:val="28"/>
        </w:rPr>
        <w:t>
      1) лизинг берушіге қызмет көрсетілетін банкте орналастырылатын ақшалай қаражат түріндегі кепілдік жарна;</w:t>
      </w:r>
    </w:p>
    <w:p>
      <w:pPr>
        <w:spacing w:after="0"/>
        <w:ind w:left="0"/>
        <w:jc w:val="both"/>
      </w:pPr>
      <w:r>
        <w:rPr>
          <w:rFonts w:ascii="Times New Roman"/>
          <w:b w:val="false"/>
          <w:i w:val="false"/>
          <w:color w:val="000000"/>
          <w:sz w:val="28"/>
        </w:rPr>
        <w:t xml:space="preserve">
      2) осы Қағидаларға 10-1-қосымшаға сәйкес нысан бойынша банк кепілдігі түрде ұсынылады. </w:t>
      </w:r>
    </w:p>
    <w:p>
      <w:pPr>
        <w:spacing w:after="0"/>
        <w:ind w:left="0"/>
        <w:jc w:val="both"/>
      </w:pPr>
      <w:r>
        <w:rPr>
          <w:rFonts w:ascii="Times New Roman"/>
          <w:b w:val="false"/>
          <w:i w:val="false"/>
          <w:color w:val="000000"/>
          <w:sz w:val="28"/>
        </w:rPr>
        <w:t>
      Ақшалай қаражатты кепілдік жарна түріндегі кепілдікті қамтамасыз етуді әлеуетті өнім беруші лизинг берушінің тиісті шотына енгізеді.</w:t>
      </w:r>
    </w:p>
    <w:bookmarkStart w:name="z4270" w:id="1175"/>
    <w:p>
      <w:pPr>
        <w:spacing w:after="0"/>
        <w:ind w:left="0"/>
        <w:jc w:val="both"/>
      </w:pPr>
      <w:r>
        <w:rPr>
          <w:rFonts w:ascii="Times New Roman"/>
          <w:b w:val="false"/>
          <w:i w:val="false"/>
          <w:color w:val="000000"/>
          <w:sz w:val="28"/>
        </w:rPr>
        <w:t>
      445-53. Қаржы лизингі шартының орындалуын кепілдікті қамтамасыз етуді өнім беруші, егер басқаны көздемесе, шарт күшіне енген күннен бастап 10 (он) жұмыс күнінен кешіктірмей енгізеді.</w:t>
      </w:r>
    </w:p>
    <w:bookmarkEnd w:id="1175"/>
    <w:bookmarkStart w:name="z4271" w:id="1176"/>
    <w:p>
      <w:pPr>
        <w:spacing w:after="0"/>
        <w:ind w:left="0"/>
        <w:jc w:val="both"/>
      </w:pPr>
      <w:r>
        <w:rPr>
          <w:rFonts w:ascii="Times New Roman"/>
          <w:b w:val="false"/>
          <w:i w:val="false"/>
          <w:color w:val="000000"/>
          <w:sz w:val="28"/>
        </w:rPr>
        <w:t>
      445-54. Қаржы лизингі шарты бойынша міндеттемелер толық орындалғанға дейін енгізілген кепілдікті ақшалай жарнаға тұтастай не бір бөлігінде талап ету құқығының үшінші тұлғаларда туындауына әкеп соғатын өнім берушінің іс-әрекеттер жасауына жол берілмейді.</w:t>
      </w:r>
    </w:p>
    <w:bookmarkEnd w:id="1176"/>
    <w:bookmarkStart w:name="z4272" w:id="1177"/>
    <w:p>
      <w:pPr>
        <w:spacing w:after="0"/>
        <w:ind w:left="0"/>
        <w:jc w:val="both"/>
      </w:pPr>
      <w:r>
        <w:rPr>
          <w:rFonts w:ascii="Times New Roman"/>
          <w:b w:val="false"/>
          <w:i w:val="false"/>
          <w:color w:val="000000"/>
          <w:sz w:val="28"/>
        </w:rPr>
        <w:t>
      445-55. Қаржы лизингі шартының орындалуын кепілдікті қамтамасыз ету өнім беруші осы шарт бойынша өзінің барлық міндеттемелерін толық және тиісінше орындағаннан кейін өнім берушіге оның жазбаша өтініші бойынша қайтарылады.</w:t>
      </w:r>
    </w:p>
    <w:bookmarkEnd w:id="1177"/>
    <w:bookmarkStart w:name="z4273" w:id="1178"/>
    <w:p>
      <w:pPr>
        <w:spacing w:after="0"/>
        <w:ind w:left="0"/>
        <w:jc w:val="both"/>
      </w:pPr>
      <w:r>
        <w:rPr>
          <w:rFonts w:ascii="Times New Roman"/>
          <w:b w:val="false"/>
          <w:i w:val="false"/>
          <w:color w:val="000000"/>
          <w:sz w:val="28"/>
        </w:rPr>
        <w:t>
      445-56. Қаржы лизингі шартының орындалуын кепілдікті қамтамасыз етуді лизинг беруші өнім берушіге:</w:t>
      </w:r>
    </w:p>
    <w:bookmarkEnd w:id="1178"/>
    <w:p>
      <w:pPr>
        <w:spacing w:after="0"/>
        <w:ind w:left="0"/>
        <w:jc w:val="both"/>
      </w:pPr>
      <w:r>
        <w:rPr>
          <w:rFonts w:ascii="Times New Roman"/>
          <w:b w:val="false"/>
          <w:i w:val="false"/>
          <w:color w:val="000000"/>
          <w:sz w:val="28"/>
        </w:rPr>
        <w:t>
      1) өнім берушінің шарттық міндеттемелерді орындамауына немесе тиісінше орындамауына байланысты қаржы лизингі шарты бұзылған;</w:t>
      </w:r>
    </w:p>
    <w:p>
      <w:pPr>
        <w:spacing w:after="0"/>
        <w:ind w:left="0"/>
        <w:jc w:val="both"/>
      </w:pPr>
      <w:r>
        <w:rPr>
          <w:rFonts w:ascii="Times New Roman"/>
          <w:b w:val="false"/>
          <w:i w:val="false"/>
          <w:color w:val="000000"/>
          <w:sz w:val="28"/>
        </w:rPr>
        <w:t>
      2) қаржы лизингі шарты бойынша өзінің міндеттемелерін орындамаған немесе тиісінше орындамаған (беру мерзімінің бұзылуы және шарттың басқа да талаптарының бұзылуы);</w:t>
      </w:r>
    </w:p>
    <w:p>
      <w:pPr>
        <w:spacing w:after="0"/>
        <w:ind w:left="0"/>
        <w:jc w:val="both"/>
      </w:pPr>
      <w:r>
        <w:rPr>
          <w:rFonts w:ascii="Times New Roman"/>
          <w:b w:val="false"/>
          <w:i w:val="false"/>
          <w:color w:val="000000"/>
          <w:sz w:val="28"/>
        </w:rPr>
        <w:t>
      3) қаржы лизингі шартында көзделген талаптарды орындамағаны немесе тиісінше орындамағаны үшін айыппұл санкциясын төлемеген кезде қайтармайды.</w:t>
      </w:r>
    </w:p>
    <w:bookmarkStart w:name="z1466" w:id="1179"/>
    <w:p>
      <w:pPr>
        <w:spacing w:after="0"/>
        <w:ind w:left="0"/>
        <w:jc w:val="left"/>
      </w:pPr>
      <w:r>
        <w:rPr>
          <w:rFonts w:ascii="Times New Roman"/>
          <w:b/>
          <w:i w:val="false"/>
          <w:color w:val="000000"/>
        </w:rPr>
        <w:t xml:space="preserve"> 4-бөлім. Арнайы ережелер</w:t>
      </w:r>
    </w:p>
    <w:bookmarkEnd w:id="1179"/>
    <w:bookmarkStart w:name="z1467" w:id="1180"/>
    <w:p>
      <w:pPr>
        <w:spacing w:after="0"/>
        <w:ind w:left="0"/>
        <w:jc w:val="both"/>
      </w:pPr>
      <w:r>
        <w:rPr>
          <w:rFonts w:ascii="Times New Roman"/>
          <w:b w:val="false"/>
          <w:i w:val="false"/>
          <w:color w:val="000000"/>
          <w:sz w:val="28"/>
        </w:rPr>
        <w:t xml:space="preserve">
      446. Осы Қағидалардың сақталуын бақылауды мемлекеттік аудит және қаржылық бақылау органдары мемлекеттік аудит және қаржылық бақылау туралы заңнамаға сәйкес жүзеге асырады. </w:t>
      </w:r>
    </w:p>
    <w:bookmarkEnd w:id="1180"/>
    <w:bookmarkStart w:name="z1468" w:id="1181"/>
    <w:p>
      <w:pPr>
        <w:spacing w:after="0"/>
        <w:ind w:left="0"/>
        <w:jc w:val="both"/>
      </w:pPr>
      <w:r>
        <w:rPr>
          <w:rFonts w:ascii="Times New Roman"/>
          <w:b w:val="false"/>
          <w:i w:val="false"/>
          <w:color w:val="000000"/>
          <w:sz w:val="28"/>
        </w:rPr>
        <w:t xml:space="preserve">
      447. Сатып алуды ұйымдастырушының, тапсырыс берушінің және бірыңғай дистрибьютордың әрекеттеріне (әрекетсіздігіне), шешімдеріне шағымдануды мемлекеттік аудит және қаржылық бақылау органдары мен оның жоғары тұрған органы Қазақстан Республикасының заңнамасына сәйкес сотқа дейінгі тәртіппен қарайды. </w:t>
      </w:r>
    </w:p>
    <w:bookmarkEnd w:id="1181"/>
    <w:bookmarkStart w:name="z1469" w:id="1182"/>
    <w:p>
      <w:pPr>
        <w:spacing w:after="0"/>
        <w:ind w:left="0"/>
        <w:jc w:val="both"/>
      </w:pPr>
      <w:r>
        <w:rPr>
          <w:rFonts w:ascii="Times New Roman"/>
          <w:b w:val="false"/>
          <w:i w:val="false"/>
          <w:color w:val="000000"/>
          <w:sz w:val="28"/>
        </w:rPr>
        <w:t xml:space="preserve">
      448. Сатып алуды өткізу кезінде бұзушылықтар, Қағидалардың шарттарына сәйкессіздіктер анықталған кезде тапсырыс берушінің басшысы, сатып алуды ұйымдастырушы немесе бірыңғай дистрибьютор мұндай сатып алуды тұтастай не тиісті лоттар бойынша жарамсыз деп таниды. </w:t>
      </w:r>
    </w:p>
    <w:bookmarkEnd w:id="1182"/>
    <w:bookmarkStart w:name="z1470" w:id="1183"/>
    <w:p>
      <w:pPr>
        <w:spacing w:after="0"/>
        <w:ind w:left="0"/>
        <w:jc w:val="both"/>
      </w:pPr>
      <w:r>
        <w:rPr>
          <w:rFonts w:ascii="Times New Roman"/>
          <w:b w:val="false"/>
          <w:i w:val="false"/>
          <w:color w:val="000000"/>
          <w:sz w:val="28"/>
        </w:rPr>
        <w:t>
      449. Сатып алуды ұйымдастырушының, тапсырыс берушінің және бірыңғай дистрибьютордың әрекеттеріне (әрекетсіздігіне), сондай-ақ мемлекеттік аудит және қаржылық бақылау органының және оның жоғары тұрған органының шағымды қарау нәтижелері бойынша қабылдаған шешімдеріне Қазақстан Республикасының заңнамасына сәйкес сот тәртібімен шағымдануға болады.</w:t>
      </w:r>
    </w:p>
    <w:bookmarkEnd w:id="1183"/>
    <w:bookmarkStart w:name="z1471" w:id="1184"/>
    <w:p>
      <w:pPr>
        <w:spacing w:after="0"/>
        <w:ind w:left="0"/>
        <w:jc w:val="both"/>
      </w:pPr>
      <w:r>
        <w:rPr>
          <w:rFonts w:ascii="Times New Roman"/>
          <w:b w:val="false"/>
          <w:i w:val="false"/>
          <w:color w:val="000000"/>
          <w:sz w:val="28"/>
        </w:rPr>
        <w:t>
      450. Бірыңғай дистрибьютор және облыстардың, республикалық маңызы бар қалалардың және астананың денсаулық сақтауды мемлекеттік басқарудың жергілікті органдары есепті жылдан кейінгі жылдың 1 наурызына дейінгі мерзімде денсаулық сақтау саласындағы уәкілетті органға отандық тауар өндірушілерден дәрілік заттар мен медициналық бұйымдарды сандық және жиынтық мәнде сатып алудың жалпы көлемінен сатып алынғандардың үлесі туралы ақпаратты ұсынады.</w:t>
      </w:r>
    </w:p>
    <w:bookmarkEnd w:id="1184"/>
    <w:bookmarkStart w:name="z1472" w:id="1185"/>
    <w:p>
      <w:pPr>
        <w:spacing w:after="0"/>
        <w:ind w:left="0"/>
        <w:jc w:val="both"/>
      </w:pPr>
      <w:r>
        <w:rPr>
          <w:rFonts w:ascii="Times New Roman"/>
          <w:b w:val="false"/>
          <w:i w:val="false"/>
          <w:color w:val="000000"/>
          <w:sz w:val="28"/>
        </w:rPr>
        <w:t>
      451. Осы Қағидалардың 3-бөлімі 6-тарауының 2-параграфында көзделген берудің ұзақ мерзімді шарттарын ұзарту және (немесе) берудің ұзақ мерзімді шартын 3 (үш) жылға дейінгі мерзімге жасасу рәсімін қағаз жеткізгіште жүргізуге жол беріледі.</w:t>
      </w:r>
    </w:p>
    <w:bookmarkEnd w:id="1185"/>
    <w:bookmarkStart w:name="z1473" w:id="1186"/>
    <w:p>
      <w:pPr>
        <w:spacing w:after="0"/>
        <w:ind w:left="0"/>
        <w:jc w:val="both"/>
      </w:pPr>
      <w:r>
        <w:rPr>
          <w:rFonts w:ascii="Times New Roman"/>
          <w:b w:val="false"/>
          <w:i w:val="false"/>
          <w:color w:val="000000"/>
          <w:sz w:val="28"/>
        </w:rPr>
        <w:t xml:space="preserve">
      452. Бірыңғай оператор веб-порталды дамытуды, сүйемелдеуді және оған жүйелік-техникалық қызмет көрсетуді жүзеге асырады, веб-порталда орналастырылған субъектілердің электрондық ақпараттық ресурстарын сақтаудың ақпараттық қауіпсіздігін қамтамасыз етеді, веб-порталдың жұмыс істеу мәселелері бойынша пайдаланушыларға өтеусіз негізде консультациялық көмек көрсетеді, мемлекеттік мекемелер меншік нысанын қоспағанда, пайдаланушыларға веб-порталды пайдалану (қолжетімділік) бойынша ақылы негізде қызметтер көрсетеді. </w:t>
      </w:r>
    </w:p>
    <w:bookmarkEnd w:id="1186"/>
    <w:p>
      <w:pPr>
        <w:spacing w:after="0"/>
        <w:ind w:left="0"/>
        <w:jc w:val="both"/>
      </w:pPr>
      <w:r>
        <w:rPr>
          <w:rFonts w:ascii="Times New Roman"/>
          <w:b w:val="false"/>
          <w:i w:val="false"/>
          <w:color w:val="000000"/>
          <w:sz w:val="28"/>
        </w:rPr>
        <w:t>
      Веб-порталды пайдаланушылардың пайдалану (қолжетімділік) бойынша көрсетілетін қызметтердің бағасын бірыңғай оператор белгілейді, ол бірыңғай оператордың өкілеттіктерін жүзеге асыруға жұмсаған бірыңғай оператордың шығындарын толық өтеуді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452-тармақ жаңа редакцияда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74" w:id="1187"/>
    <w:p>
      <w:pPr>
        <w:spacing w:after="0"/>
        <w:ind w:left="0"/>
        <w:jc w:val="both"/>
      </w:pPr>
      <w:r>
        <w:rPr>
          <w:rFonts w:ascii="Times New Roman"/>
          <w:b w:val="false"/>
          <w:i w:val="false"/>
          <w:color w:val="000000"/>
          <w:sz w:val="28"/>
        </w:rPr>
        <w:t>
      453. Дәрілік заттарды, медициналық бұйымдарды сатып алу мониторингі денсаулық сақтау саласындағы уәкілетті органның сатып алуды жүзеге асыру туралы ақпаратты жинау, жалпылау, талдау, жүйелеу және бағалау негізінде жүзеге асырылады.</w:t>
      </w:r>
    </w:p>
    <w:bookmarkEnd w:id="1187"/>
    <w:p>
      <w:pPr>
        <w:spacing w:after="0"/>
        <w:ind w:left="0"/>
        <w:jc w:val="both"/>
      </w:pPr>
      <w:r>
        <w:rPr>
          <w:rFonts w:ascii="Times New Roman"/>
          <w:b w:val="false"/>
          <w:i w:val="false"/>
          <w:color w:val="000000"/>
          <w:sz w:val="28"/>
        </w:rPr>
        <w:t>
      Дәрілік заттарды, медициналық бұйымдарды сатып алу мониторингін уәкілетті орган веб-портал арқылы және ондағы ақпарат негізінде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4-бөлім 453-тармақпен толықтырылды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75" w:id="1188"/>
    <w:p>
      <w:pPr>
        <w:spacing w:after="0"/>
        <w:ind w:left="0"/>
        <w:jc w:val="both"/>
      </w:pPr>
      <w:r>
        <w:rPr>
          <w:rFonts w:ascii="Times New Roman"/>
          <w:b w:val="false"/>
          <w:i w:val="false"/>
          <w:color w:val="000000"/>
          <w:sz w:val="28"/>
        </w:rPr>
        <w:t>
      454. Медициналық бұйымдарды сатып алу инвестициялар туралы келісімді іске асыру шеңберінде жасалған инвестициялар туралы келісімнің талаптарына сәйкес жүзеге асырылады.</w:t>
      </w:r>
    </w:p>
    <w:bookmarkEnd w:id="1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4-бөлім 454-тармақпен толықтырылды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адамдарға бюджет қаражаты </w:t>
            </w:r>
            <w:r>
              <w:br/>
            </w:r>
            <w:r>
              <w:rPr>
                <w:rFonts w:ascii="Times New Roman"/>
                <w:b w:val="false"/>
                <w:i w:val="false"/>
                <w:color w:val="000000"/>
                <w:sz w:val="20"/>
              </w:rPr>
              <w:t xml:space="preserve">есебінен медициналық көмектің </w:t>
            </w:r>
            <w:r>
              <w:br/>
            </w:r>
            <w:r>
              <w:rPr>
                <w:rFonts w:ascii="Times New Roman"/>
                <w:b w:val="false"/>
                <w:i w:val="false"/>
                <w:color w:val="000000"/>
                <w:sz w:val="20"/>
              </w:rPr>
              <w:t xml:space="preserve">қосымша көлемі шеңберінде </w:t>
            </w:r>
            <w:r>
              <w:br/>
            </w:r>
            <w:r>
              <w:rPr>
                <w:rFonts w:ascii="Times New Roman"/>
                <w:b w:val="false"/>
                <w:i w:val="false"/>
                <w:color w:val="000000"/>
                <w:sz w:val="20"/>
              </w:rPr>
              <w:t xml:space="preserve">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арнайы емдік </w:t>
            </w:r>
            <w:r>
              <w:br/>
            </w:r>
            <w:r>
              <w:rPr>
                <w:rFonts w:ascii="Times New Roman"/>
                <w:b w:val="false"/>
                <w:i w:val="false"/>
                <w:color w:val="000000"/>
                <w:sz w:val="20"/>
              </w:rPr>
              <w:t xml:space="preserve">өнімдерді сатып алуды,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477" w:id="1189"/>
    <w:p>
      <w:pPr>
        <w:spacing w:after="0"/>
        <w:ind w:left="0"/>
        <w:jc w:val="both"/>
      </w:pPr>
      <w:r>
        <w:rPr>
          <w:rFonts w:ascii="Times New Roman"/>
          <w:b w:val="false"/>
          <w:i w:val="false"/>
          <w:color w:val="000000"/>
          <w:sz w:val="28"/>
        </w:rPr>
        <w:t xml:space="preserve">
      Нысан </w:t>
      </w:r>
    </w:p>
    <w:bookmarkEnd w:id="1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w:t>
            </w:r>
            <w:r>
              <w:br/>
            </w:r>
            <w:r>
              <w:rPr>
                <w:rFonts w:ascii="Times New Roman"/>
                <w:b w:val="false"/>
                <w:i w:val="false"/>
                <w:color w:val="000000"/>
                <w:sz w:val="20"/>
              </w:rPr>
              <w:t xml:space="preserve">(тапсырыс берушінің, сатып </w:t>
            </w:r>
            <w:r>
              <w:br/>
            </w:r>
            <w:r>
              <w:rPr>
                <w:rFonts w:ascii="Times New Roman"/>
                <w:b w:val="false"/>
                <w:i w:val="false"/>
                <w:color w:val="000000"/>
                <w:sz w:val="20"/>
              </w:rPr>
              <w:t xml:space="preserve">алуды ұйымдастырушының </w:t>
            </w:r>
            <w:r>
              <w:br/>
            </w:r>
            <w:r>
              <w:rPr>
                <w:rFonts w:ascii="Times New Roman"/>
                <w:b w:val="false"/>
                <w:i w:val="false"/>
                <w:color w:val="000000"/>
                <w:sz w:val="20"/>
              </w:rPr>
              <w:t xml:space="preserve">немесе бірыңғай </w:t>
            </w:r>
            <w:r>
              <w:br/>
            </w:r>
            <w:r>
              <w:rPr>
                <w:rFonts w:ascii="Times New Roman"/>
                <w:b w:val="false"/>
                <w:i w:val="false"/>
                <w:color w:val="000000"/>
                <w:sz w:val="20"/>
              </w:rPr>
              <w:t>дистрибьютордың атауы)</w:t>
            </w:r>
          </w:p>
        </w:tc>
      </w:tr>
    </w:tbl>
    <w:bookmarkStart w:name="z1479" w:id="1190"/>
    <w:p>
      <w:pPr>
        <w:spacing w:after="0"/>
        <w:ind w:left="0"/>
        <w:jc w:val="left"/>
      </w:pPr>
      <w:r>
        <w:rPr>
          <w:rFonts w:ascii="Times New Roman"/>
          <w:b/>
          <w:i w:val="false"/>
          <w:color w:val="000000"/>
        </w:rPr>
        <w:t xml:space="preserve"> Тендерге қатысуға өтінім</w:t>
      </w:r>
    </w:p>
    <w:bookmarkEnd w:id="1190"/>
    <w:bookmarkStart w:name="z1480" w:id="1191"/>
    <w:p>
      <w:pPr>
        <w:spacing w:after="0"/>
        <w:ind w:left="0"/>
        <w:jc w:val="both"/>
      </w:pPr>
      <w:r>
        <w:rPr>
          <w:rFonts w:ascii="Times New Roman"/>
          <w:b w:val="false"/>
          <w:i w:val="false"/>
          <w:color w:val="000000"/>
          <w:sz w:val="28"/>
        </w:rPr>
        <w:t>
      ______________________________________________________________</w:t>
      </w:r>
    </w:p>
    <w:bookmarkEnd w:id="1191"/>
    <w:bookmarkStart w:name="z1481" w:id="1192"/>
    <w:p>
      <w:pPr>
        <w:spacing w:after="0"/>
        <w:ind w:left="0"/>
        <w:jc w:val="both"/>
      </w:pPr>
      <w:r>
        <w:rPr>
          <w:rFonts w:ascii="Times New Roman"/>
          <w:b w:val="false"/>
          <w:i w:val="false"/>
          <w:color w:val="000000"/>
          <w:sz w:val="28"/>
        </w:rPr>
        <w:t>
      (әлеуетті өнім берушінің атауы),</w:t>
      </w:r>
    </w:p>
    <w:bookmarkEnd w:id="1192"/>
    <w:bookmarkStart w:name="z1482" w:id="1193"/>
    <w:p>
      <w:pPr>
        <w:spacing w:after="0"/>
        <w:ind w:left="0"/>
        <w:jc w:val="both"/>
      </w:pPr>
      <w:r>
        <w:rPr>
          <w:rFonts w:ascii="Times New Roman"/>
          <w:b w:val="false"/>
          <w:i w:val="false"/>
          <w:color w:val="000000"/>
          <w:sz w:val="28"/>
        </w:rPr>
        <w:t xml:space="preserve">
      тендер өткізу жөніндегі хабарландыруды/ тендерлік құжаттаманы қарап, </w:t>
      </w:r>
    </w:p>
    <w:bookmarkEnd w:id="1193"/>
    <w:bookmarkStart w:name="z1483" w:id="1194"/>
    <w:p>
      <w:pPr>
        <w:spacing w:after="0"/>
        <w:ind w:left="0"/>
        <w:jc w:val="both"/>
      </w:pPr>
      <w:r>
        <w:rPr>
          <w:rFonts w:ascii="Times New Roman"/>
          <w:b w:val="false"/>
          <w:i w:val="false"/>
          <w:color w:val="000000"/>
          <w:sz w:val="28"/>
        </w:rPr>
        <w:t xml:space="preserve">
      № ____________________________________________________ </w:t>
      </w:r>
    </w:p>
    <w:bookmarkEnd w:id="1194"/>
    <w:bookmarkStart w:name="z1484" w:id="1195"/>
    <w:p>
      <w:pPr>
        <w:spacing w:after="0"/>
        <w:ind w:left="0"/>
        <w:jc w:val="both"/>
      </w:pPr>
      <w:r>
        <w:rPr>
          <w:rFonts w:ascii="Times New Roman"/>
          <w:b w:val="false"/>
          <w:i w:val="false"/>
          <w:color w:val="000000"/>
          <w:sz w:val="28"/>
        </w:rPr>
        <w:t xml:space="preserve">
      ______________________________________________ (тендердің атауы) </w:t>
      </w:r>
    </w:p>
    <w:bookmarkEnd w:id="1195"/>
    <w:bookmarkStart w:name="z1485" w:id="1196"/>
    <w:p>
      <w:pPr>
        <w:spacing w:after="0"/>
        <w:ind w:left="0"/>
        <w:jc w:val="both"/>
      </w:pPr>
      <w:r>
        <w:rPr>
          <w:rFonts w:ascii="Times New Roman"/>
          <w:b w:val="false"/>
          <w:i w:val="false"/>
          <w:color w:val="000000"/>
          <w:sz w:val="28"/>
        </w:rPr>
        <w:t xml:space="preserve">
      осымен алуды куәландыратын (егер тендерлік құжаттама алынса, көрсетіледі), осы </w:t>
      </w:r>
    </w:p>
    <w:bookmarkEnd w:id="1196"/>
    <w:bookmarkStart w:name="z1486" w:id="1197"/>
    <w:p>
      <w:pPr>
        <w:spacing w:after="0"/>
        <w:ind w:left="0"/>
        <w:jc w:val="both"/>
      </w:pPr>
      <w:r>
        <w:rPr>
          <w:rFonts w:ascii="Times New Roman"/>
          <w:b w:val="false"/>
          <w:i w:val="false"/>
          <w:color w:val="000000"/>
          <w:sz w:val="28"/>
        </w:rPr>
        <w:t xml:space="preserve">
      өтініммен мынадай лоттар бойынша хабарландыру шарттарына/тендерлік құжаттамаға сәйкес </w:t>
      </w:r>
    </w:p>
    <w:bookmarkEnd w:id="1197"/>
    <w:bookmarkStart w:name="z1487" w:id="1198"/>
    <w:p>
      <w:pPr>
        <w:spacing w:after="0"/>
        <w:ind w:left="0"/>
        <w:jc w:val="both"/>
      </w:pPr>
      <w:r>
        <w:rPr>
          <w:rFonts w:ascii="Times New Roman"/>
          <w:b w:val="false"/>
          <w:i w:val="false"/>
          <w:color w:val="000000"/>
          <w:sz w:val="28"/>
        </w:rPr>
        <w:t xml:space="preserve">
      дәрілік заттарды/медициналық бұйымдарды/фармацевтикалық көрсетілетін қызметтерді беруді: </w:t>
      </w:r>
    </w:p>
    <w:bookmarkEnd w:id="1198"/>
    <w:bookmarkStart w:name="z1488" w:id="1199"/>
    <w:p>
      <w:pPr>
        <w:spacing w:after="0"/>
        <w:ind w:left="0"/>
        <w:jc w:val="both"/>
      </w:pPr>
      <w:r>
        <w:rPr>
          <w:rFonts w:ascii="Times New Roman"/>
          <w:b w:val="false"/>
          <w:i w:val="false"/>
          <w:color w:val="000000"/>
          <w:sz w:val="28"/>
        </w:rPr>
        <w:t xml:space="preserve">
      1) ______________ (лот нөмірі) ___________________________________ </w:t>
      </w:r>
    </w:p>
    <w:bookmarkEnd w:id="1199"/>
    <w:bookmarkStart w:name="z1489" w:id="1200"/>
    <w:p>
      <w:pPr>
        <w:spacing w:after="0"/>
        <w:ind w:left="0"/>
        <w:jc w:val="both"/>
      </w:pPr>
      <w:r>
        <w:rPr>
          <w:rFonts w:ascii="Times New Roman"/>
          <w:b w:val="false"/>
          <w:i w:val="false"/>
          <w:color w:val="000000"/>
          <w:sz w:val="28"/>
        </w:rPr>
        <w:t>
      (дәрілік заттарды/медициналық бұйымдарды/фармацевтикалық көрсетілетін қызметтерді егжей-тегжейлі сипаттау)</w:t>
      </w:r>
    </w:p>
    <w:bookmarkEnd w:id="1200"/>
    <w:bookmarkStart w:name="z1490" w:id="1201"/>
    <w:p>
      <w:pPr>
        <w:spacing w:after="0"/>
        <w:ind w:left="0"/>
        <w:jc w:val="both"/>
      </w:pPr>
      <w:r>
        <w:rPr>
          <w:rFonts w:ascii="Times New Roman"/>
          <w:b w:val="false"/>
          <w:i w:val="false"/>
          <w:color w:val="000000"/>
          <w:sz w:val="28"/>
        </w:rPr>
        <w:t>
      2) ______________ (лот нөмірі) ____________________________________</w:t>
      </w:r>
    </w:p>
    <w:bookmarkEnd w:id="1201"/>
    <w:bookmarkStart w:name="z1491" w:id="1202"/>
    <w:p>
      <w:pPr>
        <w:spacing w:after="0"/>
        <w:ind w:left="0"/>
        <w:jc w:val="both"/>
      </w:pPr>
      <w:r>
        <w:rPr>
          <w:rFonts w:ascii="Times New Roman"/>
          <w:b w:val="false"/>
          <w:i w:val="false"/>
          <w:color w:val="000000"/>
          <w:sz w:val="28"/>
        </w:rPr>
        <w:t>
      (дәрілік заттарды/медициналық бұйымдарды/фармацевтикалық</w:t>
      </w:r>
    </w:p>
    <w:bookmarkEnd w:id="1202"/>
    <w:bookmarkStart w:name="z1492" w:id="1203"/>
    <w:p>
      <w:pPr>
        <w:spacing w:after="0"/>
        <w:ind w:left="0"/>
        <w:jc w:val="both"/>
      </w:pPr>
      <w:r>
        <w:rPr>
          <w:rFonts w:ascii="Times New Roman"/>
          <w:b w:val="false"/>
          <w:i w:val="false"/>
          <w:color w:val="000000"/>
          <w:sz w:val="28"/>
        </w:rPr>
        <w:t>
      көрсетілетін қызметтерді егжей-тегжейлі сипаттау)</w:t>
      </w:r>
    </w:p>
    <w:bookmarkEnd w:id="1203"/>
    <w:bookmarkStart w:name="z1493" w:id="1204"/>
    <w:p>
      <w:pPr>
        <w:spacing w:after="0"/>
        <w:ind w:left="0"/>
        <w:jc w:val="both"/>
      </w:pPr>
      <w:r>
        <w:rPr>
          <w:rFonts w:ascii="Times New Roman"/>
          <w:b w:val="false"/>
          <w:i w:val="false"/>
          <w:color w:val="000000"/>
          <w:sz w:val="28"/>
        </w:rPr>
        <w:t xml:space="preserve">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әрі – Қағидалар) шарттарына сәйкес жүзеге асыруға келісімін білдіреді. </w:t>
      </w:r>
    </w:p>
    <w:bookmarkEnd w:id="1204"/>
    <w:bookmarkStart w:name="z1494" w:id="1205"/>
    <w:p>
      <w:pPr>
        <w:spacing w:after="0"/>
        <w:ind w:left="0"/>
        <w:jc w:val="both"/>
      </w:pPr>
      <w:r>
        <w:rPr>
          <w:rFonts w:ascii="Times New Roman"/>
          <w:b w:val="false"/>
          <w:i w:val="false"/>
          <w:color w:val="000000"/>
          <w:sz w:val="28"/>
        </w:rPr>
        <w:t xml:space="preserve">
      Әлеуетті өнім беруші осы Қағидаларда көзделген шарттармен танысқанын және конкурстық комиссияға өзінің құқығы, біліктілігі, медициналық техниканы берудің сапалық және өзге де сипаттамалары туралы дәйексіз мәліметтер бергені үшін, сондай-ақ Қазақстан Республикасының қолданыстағы заңнамасында көзделген өзге де шектеулер жөніндегі жауапкершілік туралы хабардар етілгенін растайды. </w:t>
      </w:r>
    </w:p>
    <w:bookmarkEnd w:id="1205"/>
    <w:bookmarkStart w:name="z1495" w:id="1206"/>
    <w:p>
      <w:pPr>
        <w:spacing w:after="0"/>
        <w:ind w:left="0"/>
        <w:jc w:val="both"/>
      </w:pPr>
      <w:r>
        <w:rPr>
          <w:rFonts w:ascii="Times New Roman"/>
          <w:b w:val="false"/>
          <w:i w:val="false"/>
          <w:color w:val="000000"/>
          <w:sz w:val="28"/>
        </w:rPr>
        <w:t>
      Әлеуетті өнім беруші осы өтінімдегі мәліметтердің және оған қоса берілетін құжаттардың дұрыстығын растайды:</w:t>
      </w:r>
    </w:p>
    <w:bookmarkEnd w:id="1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6" w:id="1207"/>
    <w:p>
      <w:pPr>
        <w:spacing w:after="0"/>
        <w:ind w:left="0"/>
        <w:jc w:val="both"/>
      </w:pPr>
      <w:r>
        <w:rPr>
          <w:rFonts w:ascii="Times New Roman"/>
          <w:b w:val="false"/>
          <w:i w:val="false"/>
          <w:color w:val="000000"/>
          <w:sz w:val="28"/>
        </w:rPr>
        <w:t xml:space="preserve">
      Осы өтінім тендердің қорытындылары шығарылғанға дейін жарамды. </w:t>
      </w:r>
    </w:p>
    <w:bookmarkEnd w:id="1207"/>
    <w:bookmarkStart w:name="z1497" w:id="1208"/>
    <w:p>
      <w:pPr>
        <w:spacing w:after="0"/>
        <w:ind w:left="0"/>
        <w:jc w:val="both"/>
      </w:pPr>
      <w:r>
        <w:rPr>
          <w:rFonts w:ascii="Times New Roman"/>
          <w:b w:val="false"/>
          <w:i w:val="false"/>
          <w:color w:val="000000"/>
          <w:sz w:val="28"/>
        </w:rPr>
        <w:t>
      Тендерлік өтінімге атынан және тапсырмасы _______________________ (әлеуетті өнім берушінің атауы) бойынша қол қоюға өкілеттігі бар тұлғаның лауазымы, Т.А.Ә. (бар болған жағдайда) және қолы</w:t>
      </w:r>
    </w:p>
    <w:bookmarkEnd w:id="120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Мөрі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20__ж.</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p>
                <w:p>
                  <w:pPr>
                    <w:spacing w:after="20"/>
                    <w:ind w:left="20"/>
                    <w:jc w:val="both"/>
                  </w:pPr>
                </w:p>
                <w:p>
                  <w:pPr>
                    <w:spacing w:after="20"/>
                    <w:ind w:left="20"/>
                    <w:jc w:val="both"/>
                  </w:pPr>
                  <w:r>
                    <w:rPr>
                      <w:rFonts w:ascii="Times New Roman"/>
                      <w:b w:val="false"/>
                      <w:i w:val="false"/>
                      <w:color w:val="000000"/>
                      <w:sz w:val="20"/>
                    </w:rPr>
                    <w:t xml:space="preserve">кепілдік берілген көлемі </w:t>
                  </w:r>
                </w:p>
                <w:p>
                  <w:pPr>
                    <w:spacing w:after="20"/>
                    <w:ind w:left="20"/>
                    <w:jc w:val="both"/>
                  </w:pPr>
                  <w:r>
                    <w:rPr>
                      <w:rFonts w:ascii="Times New Roman"/>
                      <w:b w:val="false"/>
                      <w:i w:val="false"/>
                      <w:color w:val="000000"/>
                      <w:sz w:val="20"/>
                    </w:rPr>
                    <w:t xml:space="preserve">шеңберінде, тергеу </w:t>
                  </w:r>
                </w:p>
                <w:p>
                  <w:pPr>
                    <w:spacing w:after="20"/>
                    <w:ind w:left="20"/>
                    <w:jc w:val="both"/>
                  </w:pPr>
                  <w:r>
                    <w:rPr>
                      <w:rFonts w:ascii="Times New Roman"/>
                      <w:b w:val="false"/>
                      <w:i w:val="false"/>
                      <w:color w:val="000000"/>
                      <w:sz w:val="20"/>
                    </w:rPr>
                    <w:t>изоляторлары мен қылмыстық-</w:t>
                  </w:r>
                </w:p>
                <w:p>
                  <w:pPr>
                    <w:spacing w:after="20"/>
                    <w:ind w:left="20"/>
                    <w:jc w:val="both"/>
                  </w:pPr>
                  <w:r>
                    <w:rPr>
                      <w:rFonts w:ascii="Times New Roman"/>
                      <w:b w:val="false"/>
                      <w:i w:val="false"/>
                      <w:color w:val="000000"/>
                      <w:sz w:val="20"/>
                    </w:rPr>
                    <w:t xml:space="preserve">атқару (пенитенциарлық) </w:t>
                  </w:r>
                </w:p>
                <w:p>
                  <w:pPr>
                    <w:spacing w:after="20"/>
                    <w:ind w:left="20"/>
                    <w:jc w:val="both"/>
                  </w:pPr>
                  <w:r>
                    <w:rPr>
                      <w:rFonts w:ascii="Times New Roman"/>
                      <w:b w:val="false"/>
                      <w:i w:val="false"/>
                      <w:color w:val="000000"/>
                      <w:sz w:val="20"/>
                    </w:rPr>
                    <w:t xml:space="preserve">жүйесінің мекемелерінде </w:t>
                  </w:r>
                </w:p>
                <w:p>
                  <w:pPr>
                    <w:spacing w:after="20"/>
                    <w:ind w:left="20"/>
                    <w:jc w:val="both"/>
                  </w:pPr>
                  <w:r>
                    <w:rPr>
                      <w:rFonts w:ascii="Times New Roman"/>
                      <w:b w:val="false"/>
                      <w:i w:val="false"/>
                      <w:color w:val="000000"/>
                      <w:sz w:val="20"/>
                    </w:rPr>
                    <w:t xml:space="preserve">ұсталатын адамдар үшін </w:t>
                  </w:r>
                </w:p>
                <w:p>
                  <w:pPr>
                    <w:spacing w:after="20"/>
                    <w:ind w:left="20"/>
                    <w:jc w:val="both"/>
                  </w:pPr>
                  <w:r>
                    <w:rPr>
                      <w:rFonts w:ascii="Times New Roman"/>
                      <w:b w:val="false"/>
                      <w:i w:val="false"/>
                      <w:color w:val="000000"/>
                      <w:sz w:val="20"/>
                    </w:rPr>
                    <w:t xml:space="preserve">медициналық көмектің қосымша </w:t>
                  </w:r>
                </w:p>
                <w:p>
                  <w:pPr>
                    <w:spacing w:after="20"/>
                    <w:ind w:left="20"/>
                    <w:jc w:val="both"/>
                  </w:pPr>
                  <w:r>
                    <w:rPr>
                      <w:rFonts w:ascii="Times New Roman"/>
                      <w:b w:val="false"/>
                      <w:i w:val="false"/>
                      <w:color w:val="000000"/>
                      <w:sz w:val="20"/>
                    </w:rPr>
                    <w:t xml:space="preserve">көлемін бюджет қаражаты </w:t>
                  </w:r>
                </w:p>
                <w:p>
                  <w:pPr>
                    <w:spacing w:after="20"/>
                    <w:ind w:left="20"/>
                    <w:jc w:val="both"/>
                  </w:pPr>
                  <w:r>
                    <w:rPr>
                      <w:rFonts w:ascii="Times New Roman"/>
                      <w:b w:val="false"/>
                      <w:i w:val="false"/>
                      <w:color w:val="000000"/>
                      <w:sz w:val="20"/>
                    </w:rPr>
                    <w:t xml:space="preserve">есебінен және (немесе) міндетті </w:t>
                  </w:r>
                </w:p>
                <w:p>
                  <w:pPr>
                    <w:spacing w:after="20"/>
                    <w:ind w:left="20"/>
                    <w:jc w:val="both"/>
                  </w:pPr>
                  <w:r>
                    <w:rPr>
                      <w:rFonts w:ascii="Times New Roman"/>
                      <w:b w:val="false"/>
                      <w:i w:val="false"/>
                      <w:color w:val="000000"/>
                      <w:sz w:val="20"/>
                    </w:rPr>
                    <w:t xml:space="preserve">әлеуметтік медициналық </w:t>
                  </w:r>
                </w:p>
                <w:p>
                  <w:pPr>
                    <w:spacing w:after="20"/>
                    <w:ind w:left="20"/>
                    <w:jc w:val="both"/>
                  </w:pPr>
                  <w:r>
                    <w:rPr>
                      <w:rFonts w:ascii="Times New Roman"/>
                      <w:b w:val="false"/>
                      <w:i w:val="false"/>
                      <w:color w:val="000000"/>
                      <w:sz w:val="20"/>
                    </w:rPr>
                    <w:t xml:space="preserve">сақтандыру жүйесінде дәрілік </w:t>
                  </w:r>
                </w:p>
                <w:p>
                  <w:pPr>
                    <w:spacing w:after="20"/>
                    <w:ind w:left="20"/>
                    <w:jc w:val="both"/>
                  </w:pPr>
                  <w:r>
                    <w:rPr>
                      <w:rFonts w:ascii="Times New Roman"/>
                      <w:b w:val="false"/>
                      <w:i w:val="false"/>
                      <w:color w:val="000000"/>
                      <w:sz w:val="20"/>
                    </w:rPr>
                    <w:t xml:space="preserve">заттарды, медициналық </w:t>
                  </w:r>
                </w:p>
                <w:p>
                  <w:pPr>
                    <w:spacing w:after="20"/>
                    <w:ind w:left="20"/>
                    <w:jc w:val="both"/>
                  </w:pPr>
                  <w:r>
                    <w:rPr>
                      <w:rFonts w:ascii="Times New Roman"/>
                      <w:b w:val="false"/>
                      <w:i w:val="false"/>
                      <w:color w:val="000000"/>
                      <w:sz w:val="20"/>
                    </w:rPr>
                    <w:t xml:space="preserve">бұйымдарды және арнайы емдік </w:t>
                  </w:r>
                </w:p>
                <w:p>
                  <w:pPr>
                    <w:spacing w:after="20"/>
                    <w:ind w:left="20"/>
                    <w:jc w:val="both"/>
                  </w:pPr>
                  <w:r>
                    <w:rPr>
                      <w:rFonts w:ascii="Times New Roman"/>
                      <w:b w:val="false"/>
                      <w:i w:val="false"/>
                      <w:color w:val="000000"/>
                      <w:sz w:val="20"/>
                    </w:rPr>
                    <w:t xml:space="preserve">өнімдерді сатып алуды, </w:t>
                  </w:r>
                </w:p>
                <w:p>
                  <w:pPr>
                    <w:spacing w:after="20"/>
                    <w:ind w:left="20"/>
                    <w:jc w:val="both"/>
                  </w:pPr>
                  <w:r>
                    <w:rPr>
                      <w:rFonts w:ascii="Times New Roman"/>
                      <w:b w:val="false"/>
                      <w:i w:val="false"/>
                      <w:color w:val="000000"/>
                      <w:sz w:val="20"/>
                    </w:rPr>
                    <w:t xml:space="preserve">фармацевтикалық көрсетілетін </w:t>
                  </w:r>
                </w:p>
                <w:p>
                  <w:pPr>
                    <w:spacing w:after="20"/>
                    <w:ind w:left="20"/>
                    <w:jc w:val="both"/>
                  </w:pPr>
                  <w:r>
                    <w:rPr>
                      <w:rFonts w:ascii="Times New Roman"/>
                      <w:b w:val="false"/>
                      <w:i w:val="false"/>
                      <w:color w:val="000000"/>
                      <w:sz w:val="20"/>
                    </w:rPr>
                    <w:t xml:space="preserve">қызметтерді сатып алуды </w:t>
                  </w:r>
                </w:p>
                <w:p>
                  <w:pPr>
                    <w:spacing w:after="20"/>
                    <w:ind w:left="20"/>
                    <w:jc w:val="both"/>
                  </w:pPr>
                  <w:r>
                    <w:rPr>
                      <w:rFonts w:ascii="Times New Roman"/>
                      <w:b w:val="false"/>
                      <w:i w:val="false"/>
                      <w:color w:val="000000"/>
                      <w:sz w:val="20"/>
                    </w:rPr>
                    <w:t xml:space="preserve">ұйымдастыру және өткізу </w:t>
                  </w:r>
                </w:p>
                <w:p>
                  <w:pPr>
                    <w:spacing w:after="20"/>
                    <w:ind w:left="20"/>
                    <w:jc w:val="both"/>
                  </w:pPr>
                  <w:r>
                    <w:rPr>
                      <w:rFonts w:ascii="Times New Roman"/>
                      <w:b w:val="false"/>
                      <w:i w:val="false"/>
                      <w:color w:val="000000"/>
                      <w:sz w:val="20"/>
                    </w:rPr>
                    <w:t>қағидаларына</w:t>
                  </w:r>
                </w:p>
                <w:p>
                  <w:pPr>
                    <w:spacing w:after="20"/>
                    <w:ind w:left="20"/>
                    <w:jc w:val="both"/>
                  </w:pP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p>
                  <w:pPr>
                    <w:spacing w:after="20"/>
                    <w:ind w:left="20"/>
                    <w:jc w:val="both"/>
                  </w:pPr>
                </w:p>
                <w:p>
                  <w:pPr>
                    <w:spacing w:after="20"/>
                    <w:ind w:left="20"/>
                    <w:jc w:val="both"/>
                  </w:pPr>
                  <w:r>
                    <w:rPr>
                      <w:rFonts w:ascii="Times New Roman"/>
                      <w:b w:val="false"/>
                      <w:i w:val="false"/>
                      <w:color w:val="000000"/>
                      <w:sz w:val="20"/>
                    </w:rPr>
                    <w:t>(Кімге) ___________________</w:t>
                  </w:r>
                </w:p>
                <w:p>
                  <w:pPr>
                    <w:spacing w:after="20"/>
                    <w:ind w:left="20"/>
                    <w:jc w:val="both"/>
                  </w:pPr>
                  <w:r>
                    <w:rPr>
                      <w:rFonts w:ascii="Times New Roman"/>
                      <w:b w:val="false"/>
                      <w:i w:val="false"/>
                      <w:color w:val="000000"/>
                      <w:sz w:val="20"/>
                    </w:rPr>
                    <w:t>(лизинг берушінің атауы)</w:t>
                  </w:r>
                </w:p>
              </w:tc>
            </w:tr>
          </w:tbl>
          <w:p/>
          <w:bookmarkStart w:name="z4277" w:id="1209"/>
          <w:p>
            <w:pPr>
              <w:spacing w:after="0"/>
              <w:ind w:left="0"/>
              <w:jc w:val="both"/>
            </w:pPr>
            <w:r>
              <w:rPr>
                <w:rFonts w:ascii="Times New Roman"/>
                <w:b/>
                <w:i w:val="false"/>
                <w:color w:val="000000"/>
              </w:rPr>
              <w:t xml:space="preserve"> Тендерге қатысуға өтінім</w:t>
            </w:r>
          </w:p>
          <w:bookmarkEnd w:id="1209"/>
          <w:p>
            <w:pPr>
              <w:spacing w:after="20"/>
              <w:ind w:left="20"/>
              <w:jc w:val="both"/>
            </w:pPr>
            <w:r>
              <w:rPr>
                <w:rFonts w:ascii="Times New Roman"/>
                <w:b w:val="false"/>
                <w:i w:val="false"/>
                <w:color w:val="ff0000"/>
                <w:sz w:val="20"/>
              </w:rPr>
              <w:t xml:space="preserve">
Ескерту. Қағидалар 1-1-қосымшамен толықтырылды - ҚР Денсаулық сақтау министрінің 27.12.2024 </w:t>
            </w:r>
            <w:r>
              <w:rPr>
                <w:rFonts w:ascii="Times New Roman"/>
                <w:b w:val="false"/>
                <w:i w:val="false"/>
                <w:color w:val="ff0000"/>
                <w:sz w:val="20"/>
              </w:rPr>
              <w:t>№ 112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p>
            <w:pPr>
              <w:spacing w:after="20"/>
              <w:ind w:left="20"/>
              <w:jc w:val="both"/>
            </w:pPr>
            <w:r>
              <w:rPr>
                <w:rFonts w:ascii="Times New Roman"/>
                <w:b w:val="false"/>
                <w:i w:val="false"/>
                <w:color w:val="000000"/>
                <w:sz w:val="20"/>
              </w:rPr>
              <w:t xml:space="preserve">
__________________________________________________________________________ </w:t>
            </w:r>
          </w:p>
          <w:p>
            <w:pPr>
              <w:spacing w:after="20"/>
              <w:ind w:left="20"/>
              <w:jc w:val="both"/>
            </w:pPr>
            <w:r>
              <w:rPr>
                <w:rFonts w:ascii="Times New Roman"/>
                <w:b w:val="false"/>
                <w:i w:val="false"/>
                <w:color w:val="000000"/>
                <w:sz w:val="20"/>
              </w:rPr>
              <w:t>
            (әлеуетті өнім берушінің атауы),</w:t>
            </w:r>
          </w:p>
          <w:p>
            <w:pPr>
              <w:spacing w:after="20"/>
              <w:ind w:left="20"/>
              <w:jc w:val="both"/>
            </w:pPr>
            <w:r>
              <w:rPr>
                <w:rFonts w:ascii="Times New Roman"/>
                <w:b w:val="false"/>
                <w:i w:val="false"/>
                <w:color w:val="000000"/>
                <w:sz w:val="20"/>
              </w:rPr>
              <w:t xml:space="preserve">
тендер өткізу жөніндегі хабарландыруды/ тендерлік құжаттаманы қарап, № </w:t>
            </w:r>
          </w:p>
          <w:p>
            <w:pPr>
              <w:spacing w:after="20"/>
              <w:ind w:left="20"/>
              <w:jc w:val="both"/>
            </w:pPr>
            <w:r>
              <w:rPr>
                <w:rFonts w:ascii="Times New Roman"/>
                <w:b w:val="false"/>
                <w:i w:val="false"/>
                <w:color w:val="000000"/>
                <w:sz w:val="20"/>
              </w:rPr>
              <w:t xml:space="preserve">
__________________________________________________________________________ </w:t>
            </w:r>
          </w:p>
          <w:p>
            <w:pPr>
              <w:spacing w:after="20"/>
              <w:ind w:left="20"/>
              <w:jc w:val="both"/>
            </w:pPr>
            <w:r>
              <w:rPr>
                <w:rFonts w:ascii="Times New Roman"/>
                <w:b w:val="false"/>
                <w:i w:val="false"/>
                <w:color w:val="000000"/>
                <w:sz w:val="20"/>
              </w:rPr>
              <w:t>
            (тендердің атауы)</w:t>
            </w:r>
          </w:p>
          <w:p>
            <w:pPr>
              <w:spacing w:after="20"/>
              <w:ind w:left="20"/>
              <w:jc w:val="both"/>
            </w:pPr>
            <w:r>
              <w:rPr>
                <w:rFonts w:ascii="Times New Roman"/>
                <w:b w:val="false"/>
                <w:i w:val="false"/>
                <w:color w:val="000000"/>
                <w:sz w:val="20"/>
              </w:rPr>
              <w:t>
осымен алуды куәландыратын (егер тендерлік құжаттама алынса, көрсетіледі), осы өтініммен мынадай лоттар бойынша хабарландыру шарттарына/тендерлік құжаттамаға сәйкес медициналық техниканы беруді:</w:t>
            </w:r>
          </w:p>
          <w:p>
            <w:pPr>
              <w:spacing w:after="20"/>
              <w:ind w:left="20"/>
              <w:jc w:val="both"/>
            </w:pPr>
            <w:r>
              <w:rPr>
                <w:rFonts w:ascii="Times New Roman"/>
                <w:b w:val="false"/>
                <w:i w:val="false"/>
                <w:color w:val="000000"/>
                <w:sz w:val="20"/>
              </w:rPr>
              <w:t>
1) _______________________________ (лот нөмірі) ______________________________</w:t>
            </w:r>
          </w:p>
          <w:p>
            <w:pPr>
              <w:spacing w:after="20"/>
              <w:ind w:left="20"/>
              <w:jc w:val="both"/>
            </w:pPr>
            <w:r>
              <w:rPr>
                <w:rFonts w:ascii="Times New Roman"/>
                <w:b w:val="false"/>
                <w:i w:val="false"/>
                <w:color w:val="000000"/>
                <w:sz w:val="20"/>
              </w:rPr>
              <w:t>
(лоттың атауы)</w:t>
            </w:r>
          </w:p>
          <w:p>
            <w:pPr>
              <w:spacing w:after="20"/>
              <w:ind w:left="20"/>
              <w:jc w:val="both"/>
            </w:pPr>
            <w:r>
              <w:rPr>
                <w:rFonts w:ascii="Times New Roman"/>
                <w:b w:val="false"/>
                <w:i w:val="false"/>
                <w:color w:val="000000"/>
                <w:sz w:val="20"/>
              </w:rPr>
              <w:t>
2) _______________________________ (лот нөмірі) ______________________________</w:t>
            </w:r>
          </w:p>
          <w:p>
            <w:pPr>
              <w:spacing w:after="20"/>
              <w:ind w:left="20"/>
              <w:jc w:val="both"/>
            </w:pPr>
            <w:r>
              <w:rPr>
                <w:rFonts w:ascii="Times New Roman"/>
                <w:b w:val="false"/>
                <w:i w:val="false"/>
                <w:color w:val="000000"/>
                <w:sz w:val="20"/>
              </w:rPr>
              <w:t>
(лоттың атауы)</w:t>
            </w:r>
          </w:p>
          <w:p>
            <w:pPr>
              <w:spacing w:after="20"/>
              <w:ind w:left="20"/>
              <w:jc w:val="both"/>
            </w:pPr>
            <w:r>
              <w:rPr>
                <w:rFonts w:ascii="Times New Roman"/>
                <w:b w:val="false"/>
                <w:i w:val="false"/>
                <w:color w:val="000000"/>
                <w:sz w:val="20"/>
              </w:rPr>
              <w:t xml:space="preserve">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 үшін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әрі – Қағидалар) шарттарына сәйкес жүзеге асыруға келісімін білдіреді. </w:t>
            </w:r>
          </w:p>
          <w:p>
            <w:pPr>
              <w:spacing w:after="20"/>
              <w:ind w:left="20"/>
              <w:jc w:val="both"/>
            </w:pPr>
            <w:r>
              <w:rPr>
                <w:rFonts w:ascii="Times New Roman"/>
                <w:b w:val="false"/>
                <w:i w:val="false"/>
                <w:color w:val="000000"/>
                <w:sz w:val="20"/>
              </w:rPr>
              <w:t>
Әлеуетті өнім беруші осы Қағидаларда көзделген шарттармен танысқанын және конкурстық комиссияға өзінің құқығы, біліктілігі, медициналық техниканы берудің сапалық және өзге де сипаттамалары туралы дәйексіз мәліметтер бергені үшін, сондай-ақ Қазақстан Республикасының қолданыстағы заңнамасында көзделген өзге де шектеулер жөніндегі жауапкершілік туралы хабардар етілгенін растайды.</w:t>
            </w:r>
          </w:p>
          <w:p>
            <w:pPr>
              <w:spacing w:after="20"/>
              <w:ind w:left="20"/>
              <w:jc w:val="both"/>
            </w:pPr>
            <w:r>
              <w:rPr>
                <w:rFonts w:ascii="Times New Roman"/>
                <w:b w:val="false"/>
                <w:i w:val="false"/>
                <w:color w:val="000000"/>
                <w:sz w:val="20"/>
              </w:rPr>
              <w:t>
Әлеуетті өнім беруші осы өтінімдегі мәліметтердің және оған қоса берілетін құжаттардың дұрыстығын растайды: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xml:space="preserve">
Осы өтінім тендердің қорытындылары шығарылғанға дейін жарамды. </w:t>
            </w:r>
          </w:p>
          <w:p>
            <w:pPr>
              <w:spacing w:after="20"/>
              <w:ind w:left="20"/>
              <w:jc w:val="both"/>
            </w:pPr>
            <w:r>
              <w:rPr>
                <w:rFonts w:ascii="Times New Roman"/>
                <w:b w:val="false"/>
                <w:i w:val="false"/>
                <w:color w:val="000000"/>
                <w:sz w:val="20"/>
              </w:rPr>
              <w:t xml:space="preserve">
Тендерлік өтінімге _______________________ (әлеуетті өнім берушінің атауы) атынан және тапсырмасы бойынша қол қоюға өкілеттігі бар адамның лауазымы, Т.А.Ә. (бар болған жағдайда) және қолы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Мөрі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20__ж.</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адамдарға бюджет қаражаты </w:t>
            </w:r>
            <w:r>
              <w:br/>
            </w:r>
            <w:r>
              <w:rPr>
                <w:rFonts w:ascii="Times New Roman"/>
                <w:b w:val="false"/>
                <w:i w:val="false"/>
                <w:color w:val="000000"/>
                <w:sz w:val="20"/>
              </w:rPr>
              <w:t xml:space="preserve">есебінен медициналық көмектің </w:t>
            </w:r>
            <w:r>
              <w:br/>
            </w:r>
            <w:r>
              <w:rPr>
                <w:rFonts w:ascii="Times New Roman"/>
                <w:b w:val="false"/>
                <w:i w:val="false"/>
                <w:color w:val="000000"/>
                <w:sz w:val="20"/>
              </w:rPr>
              <w:t xml:space="preserve">қосымша көлемі шеңберінде </w:t>
            </w:r>
            <w:r>
              <w:br/>
            </w:r>
            <w:r>
              <w:rPr>
                <w:rFonts w:ascii="Times New Roman"/>
                <w:b w:val="false"/>
                <w:i w:val="false"/>
                <w:color w:val="000000"/>
                <w:sz w:val="20"/>
              </w:rPr>
              <w:t xml:space="preserve">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арнайы емдік </w:t>
            </w:r>
            <w:r>
              <w:br/>
            </w:r>
            <w:r>
              <w:rPr>
                <w:rFonts w:ascii="Times New Roman"/>
                <w:b w:val="false"/>
                <w:i w:val="false"/>
                <w:color w:val="000000"/>
                <w:sz w:val="20"/>
              </w:rPr>
              <w:t xml:space="preserve">өнімдерді сатып алуды,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499" w:id="1210"/>
    <w:p>
      <w:pPr>
        <w:spacing w:after="0"/>
        <w:ind w:left="0"/>
        <w:jc w:val="both"/>
      </w:pPr>
      <w:r>
        <w:rPr>
          <w:rFonts w:ascii="Times New Roman"/>
          <w:b w:val="false"/>
          <w:i w:val="false"/>
          <w:color w:val="000000"/>
          <w:sz w:val="28"/>
        </w:rPr>
        <w:t xml:space="preserve">
      Нысан </w:t>
      </w:r>
    </w:p>
    <w:bookmarkEnd w:id="1210"/>
    <w:bookmarkStart w:name="z1500" w:id="1211"/>
    <w:p>
      <w:pPr>
        <w:spacing w:after="0"/>
        <w:ind w:left="0"/>
        <w:jc w:val="left"/>
      </w:pPr>
      <w:r>
        <w:rPr>
          <w:rFonts w:ascii="Times New Roman"/>
          <w:b/>
          <w:i w:val="false"/>
          <w:color w:val="000000"/>
        </w:rPr>
        <w:t xml:space="preserve"> Дәрілік затты және (немесе) медициналық бұйымды беруге әлеуетті өнім берушінің _____________________________ </w:t>
      </w:r>
    </w:p>
    <w:bookmarkEnd w:id="1211"/>
    <w:bookmarkStart w:name="z1501" w:id="1212"/>
    <w:p>
      <w:pPr>
        <w:spacing w:after="0"/>
        <w:ind w:left="0"/>
        <w:jc w:val="left"/>
      </w:pPr>
      <w:r>
        <w:rPr>
          <w:rFonts w:ascii="Times New Roman"/>
          <w:b/>
          <w:i w:val="false"/>
          <w:color w:val="000000"/>
        </w:rPr>
        <w:t xml:space="preserve"> (әлеуетті өнім берушінің атауы) баға ұсынысы</w:t>
      </w:r>
    </w:p>
    <w:bookmarkEnd w:id="1212"/>
    <w:bookmarkStart w:name="z1502" w:id="1213"/>
    <w:p>
      <w:pPr>
        <w:spacing w:after="0"/>
        <w:ind w:left="0"/>
        <w:jc w:val="both"/>
      </w:pPr>
      <w:r>
        <w:rPr>
          <w:rFonts w:ascii="Times New Roman"/>
          <w:b w:val="false"/>
          <w:i w:val="false"/>
          <w:color w:val="000000"/>
          <w:sz w:val="28"/>
        </w:rPr>
        <w:t>
      Сатып алу № ____________ Сатып алу тәсілі ____________ Лот № _____________</w:t>
      </w:r>
    </w:p>
    <w:bookmarkEnd w:id="1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1214"/>
          <w:p>
            <w:pPr>
              <w:spacing w:after="20"/>
              <w:ind w:left="20"/>
              <w:jc w:val="both"/>
            </w:pPr>
            <w:r>
              <w:rPr>
                <w:rFonts w:ascii="Times New Roman"/>
                <w:b w:val="false"/>
                <w:i w:val="false"/>
                <w:color w:val="000000"/>
                <w:sz w:val="20"/>
              </w:rPr>
              <w:t>
Р/с</w:t>
            </w:r>
          </w:p>
          <w:bookmarkEnd w:id="1214"/>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затты/медициналық бұйымды беруге баға ұсынысының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 (әлеуетті өнім беруші толтыру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немесе медициналық бұйымның атауы (халықаралық патенттелмеген атауы немесе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(куәліктердің)/біржолғы әкелуге рұқсаттың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немесе медициналық бұйымның саудалық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куәлігі/біржолғы әкелуге рұқсат бойынша дәрілік нысаны/сипаттамасы (шығару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1215"/>
          <w:p>
            <w:pPr>
              <w:spacing w:after="20"/>
              <w:ind w:left="20"/>
              <w:jc w:val="both"/>
            </w:pPr>
            <w:r>
              <w:rPr>
                <w:rFonts w:ascii="Times New Roman"/>
                <w:b w:val="false"/>
                <w:i w:val="false"/>
                <w:color w:val="000000"/>
                <w:sz w:val="20"/>
              </w:rPr>
              <w:t>
Тіркеу куәлігі/біржолғы әкелуге рұқсат бойынша</w:t>
            </w:r>
          </w:p>
          <w:bookmarkEnd w:id="1215"/>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1216"/>
          <w:p>
            <w:pPr>
              <w:spacing w:after="20"/>
              <w:ind w:left="20"/>
              <w:jc w:val="both"/>
            </w:pPr>
            <w:r>
              <w:rPr>
                <w:rFonts w:ascii="Times New Roman"/>
                <w:b w:val="false"/>
                <w:i w:val="false"/>
                <w:color w:val="000000"/>
                <w:sz w:val="20"/>
              </w:rPr>
              <w:t>
Тіркеу куәлігі/біржолғы әкелуге рұқсат бойынша</w:t>
            </w:r>
          </w:p>
          <w:bookmarkEnd w:id="1216"/>
          <w:p>
            <w:pPr>
              <w:spacing w:after="20"/>
              <w:ind w:left="20"/>
              <w:jc w:val="both"/>
            </w:pPr>
            <w:r>
              <w:rPr>
                <w:rFonts w:ascii="Times New Roman"/>
                <w:b w:val="false"/>
                <w:i w:val="false"/>
                <w:color w:val="000000"/>
                <w:sz w:val="20"/>
              </w:rPr>
              <w:t>
өндіруші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217"/>
          <w:p>
            <w:pPr>
              <w:spacing w:after="20"/>
              <w:ind w:left="20"/>
              <w:jc w:val="both"/>
            </w:pPr>
            <w:r>
              <w:rPr>
                <w:rFonts w:ascii="Times New Roman"/>
                <w:b w:val="false"/>
                <w:i w:val="false"/>
                <w:color w:val="000000"/>
                <w:sz w:val="20"/>
              </w:rPr>
              <w:t>
Тіркеу куәлігі/біржолғы әкелуге рұқсат бойынша</w:t>
            </w:r>
          </w:p>
          <w:bookmarkEnd w:id="1217"/>
          <w:p>
            <w:pPr>
              <w:spacing w:after="20"/>
              <w:ind w:left="20"/>
              <w:jc w:val="both"/>
            </w:pPr>
            <w:r>
              <w:rPr>
                <w:rFonts w:ascii="Times New Roman"/>
                <w:b w:val="false"/>
                <w:i w:val="false"/>
                <w:color w:val="000000"/>
                <w:sz w:val="20"/>
              </w:rPr>
              <w:t>
өндіруші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куәлігі/біржолғы әкелуге рұқсат бойынша өлшеп-оралуы (қаптамадағы өлшем бірліктерінің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пунктіне (пункттеріне) дейін DDP ИНКОТЕРМС 2020 шарттарында теңгемен бірлік бағасы/Бірыңғай дистрибьютордың үстеме бағасы (Бірыңғай дистрибьютор сатып алған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саны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тасымалдауға, сақтандыруға, кедендік баждарды, ҚҚС-ты және басқа да салықтарды, төлемдер мен алымдарды төлеуге арналған барлық шығыстарын, басқа да шығыстарды қоса алғанда, жеткізу пунктіне (пункттеріне) дейін DDP ИНКОТЕРМС 2020 беру шарттарымен теңгемен жеткізу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7" w:id="1218"/>
    <w:p>
      <w:pPr>
        <w:spacing w:after="0"/>
        <w:ind w:left="0"/>
        <w:jc w:val="both"/>
      </w:pPr>
      <w:r>
        <w:rPr>
          <w:rFonts w:ascii="Times New Roman"/>
          <w:b w:val="false"/>
          <w:i w:val="false"/>
          <w:color w:val="000000"/>
          <w:sz w:val="28"/>
        </w:rPr>
        <w:t>
      *әлеуетті өнім берушінің бағасы/Бірыңғай дистрибьютордың үстеме бағасы ескеріледі.</w:t>
      </w:r>
    </w:p>
    <w:bookmarkEnd w:id="1218"/>
    <w:bookmarkStart w:name="z1508" w:id="1219"/>
    <w:p>
      <w:pPr>
        <w:spacing w:after="0"/>
        <w:ind w:left="0"/>
        <w:jc w:val="both"/>
      </w:pPr>
      <w:r>
        <w:rPr>
          <w:rFonts w:ascii="Times New Roman"/>
          <w:b w:val="false"/>
          <w:i w:val="false"/>
          <w:color w:val="000000"/>
          <w:sz w:val="28"/>
        </w:rPr>
        <w:t>
      Күні "___" ____________ 20___ ж.</w:t>
      </w:r>
    </w:p>
    <w:bookmarkEnd w:id="1219"/>
    <w:bookmarkStart w:name="z1509" w:id="1220"/>
    <w:p>
      <w:pPr>
        <w:spacing w:after="0"/>
        <w:ind w:left="0"/>
        <w:jc w:val="both"/>
      </w:pPr>
      <w:r>
        <w:rPr>
          <w:rFonts w:ascii="Times New Roman"/>
          <w:b w:val="false"/>
          <w:i w:val="false"/>
          <w:color w:val="000000"/>
          <w:sz w:val="28"/>
        </w:rPr>
        <w:t xml:space="preserve">
      Лауазымы, Т.А.Ә. (бар болған жағдайда) __________ _______________ </w:t>
      </w:r>
    </w:p>
    <w:bookmarkEnd w:id="1220"/>
    <w:bookmarkStart w:name="z1510" w:id="1221"/>
    <w:p>
      <w:pPr>
        <w:spacing w:after="0"/>
        <w:ind w:left="0"/>
        <w:jc w:val="both"/>
      </w:pPr>
      <w:r>
        <w:rPr>
          <w:rFonts w:ascii="Times New Roman"/>
          <w:b w:val="false"/>
          <w:i w:val="false"/>
          <w:color w:val="000000"/>
          <w:sz w:val="28"/>
        </w:rPr>
        <w:t>
      Қолы</w:t>
      </w:r>
    </w:p>
    <w:bookmarkEnd w:id="1221"/>
    <w:bookmarkStart w:name="z1511" w:id="1222"/>
    <w:p>
      <w:pPr>
        <w:spacing w:after="0"/>
        <w:ind w:left="0"/>
        <w:jc w:val="both"/>
      </w:pPr>
      <w:r>
        <w:rPr>
          <w:rFonts w:ascii="Times New Roman"/>
          <w:b w:val="false"/>
          <w:i w:val="false"/>
          <w:color w:val="000000"/>
          <w:sz w:val="28"/>
        </w:rPr>
        <w:t>
      _____________ Мөр (бар болған жағдайда)</w:t>
      </w:r>
    </w:p>
    <w:bookmarkEnd w:id="1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тергеу </w:t>
            </w:r>
            <w:r>
              <w:br/>
            </w:r>
            <w:r>
              <w:rPr>
                <w:rFonts w:ascii="Times New Roman"/>
                <w:b w:val="false"/>
                <w:i w:val="false"/>
                <w:color w:val="000000"/>
                <w:sz w:val="20"/>
              </w:rPr>
              <w:t>изоляторлары мен қылмыстық-</w:t>
            </w:r>
            <w:r>
              <w:br/>
            </w:r>
            <w:r>
              <w:rPr>
                <w:rFonts w:ascii="Times New Roman"/>
                <w:b w:val="false"/>
                <w:i w:val="false"/>
                <w:color w:val="000000"/>
                <w:sz w:val="20"/>
              </w:rPr>
              <w:t xml:space="preserve">атқару (пенитенциарлық) </w:t>
            </w:r>
            <w:r>
              <w:br/>
            </w:r>
            <w:r>
              <w:rPr>
                <w:rFonts w:ascii="Times New Roman"/>
                <w:b w:val="false"/>
                <w:i w:val="false"/>
                <w:color w:val="000000"/>
                <w:sz w:val="20"/>
              </w:rPr>
              <w:t xml:space="preserve">жүйесінің мекемелерінде </w:t>
            </w:r>
            <w:r>
              <w:br/>
            </w:r>
            <w:r>
              <w:rPr>
                <w:rFonts w:ascii="Times New Roman"/>
                <w:b w:val="false"/>
                <w:i w:val="false"/>
                <w:color w:val="000000"/>
                <w:sz w:val="20"/>
              </w:rPr>
              <w:t xml:space="preserve">ұсталатын адамдар үшін </w:t>
            </w:r>
            <w:r>
              <w:br/>
            </w:r>
            <w:r>
              <w:rPr>
                <w:rFonts w:ascii="Times New Roman"/>
                <w:b w:val="false"/>
                <w:i w:val="false"/>
                <w:color w:val="000000"/>
                <w:sz w:val="20"/>
              </w:rPr>
              <w:t xml:space="preserve">медициналық көмектің қосымша </w:t>
            </w:r>
            <w:r>
              <w:br/>
            </w:r>
            <w:r>
              <w:rPr>
                <w:rFonts w:ascii="Times New Roman"/>
                <w:b w:val="false"/>
                <w:i w:val="false"/>
                <w:color w:val="000000"/>
                <w:sz w:val="20"/>
              </w:rPr>
              <w:t xml:space="preserve">көлемін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арнайы емдік </w:t>
            </w:r>
            <w:r>
              <w:br/>
            </w:r>
            <w:r>
              <w:rPr>
                <w:rFonts w:ascii="Times New Roman"/>
                <w:b w:val="false"/>
                <w:i w:val="false"/>
                <w:color w:val="000000"/>
                <w:sz w:val="20"/>
              </w:rPr>
              <w:t xml:space="preserve">өнімдерді сатып алуды,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bookmarkStart w:name="z4279" w:id="1223"/>
    <w:p>
      <w:pPr>
        <w:spacing w:after="0"/>
        <w:ind w:left="0"/>
        <w:jc w:val="left"/>
      </w:pPr>
      <w:r>
        <w:rPr>
          <w:rFonts w:ascii="Times New Roman"/>
          <w:b/>
          <w:i w:val="false"/>
          <w:color w:val="000000"/>
        </w:rPr>
        <w:t xml:space="preserve"> Медициналық техниканы беруге әлеуетті өнім берушінің  __________________________________________________________  (әлеуетті өнім берушінің атауы) баға ұсынысы</w:t>
      </w:r>
    </w:p>
    <w:bookmarkEnd w:id="1223"/>
    <w:p>
      <w:pPr>
        <w:spacing w:after="0"/>
        <w:ind w:left="0"/>
        <w:jc w:val="both"/>
      </w:pPr>
      <w:r>
        <w:rPr>
          <w:rFonts w:ascii="Times New Roman"/>
          <w:b w:val="false"/>
          <w:i w:val="false"/>
          <w:color w:val="ff0000"/>
          <w:sz w:val="28"/>
        </w:rPr>
        <w:t xml:space="preserve">
      Ескерту. Қағидалар 2-1-қосымшамен толықтырылды - ҚР Денсаулық сақтау министрінің 27.12.2024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Тендер № ____________ Лот № _____________</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затты/медициналық бұйымды беруге баға ұсынысының мазмұны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 (әлеуетті өнім беруші толтыру үшін)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техниканың атауы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(куәліктердің)/біржолғы әкелуге рұқсаттың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саудалық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куәлігі/біржолғы әкелуге рұқсат бойынша өндіруші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куәлігі/біржолғы әкелуге рұқсат бойынша өндіруші елі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пунктіне (пункттеріне) дейін DDP ИНКОТЕРМС 2020 шарттарында теңгемен бірлік бағасы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саны (көлемі)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тасымалдауға, сақтандыруға, кедендік баждарды, ҚҚС-ты және басқа да салықтарды, төлемдер мен алымдарды төлеуге арналған барлық шығыстарын, басқа да шығыстарды қоса алғанда, жеткізу пунктіне (пункттеріне) дейін DDP ИНКОТЕРМС 2020 беру шарттарымен теңгемен жеткізу сомасы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Күні "___" ____________ 20___ ж.</w:t>
      </w:r>
    </w:p>
    <w:p>
      <w:pPr>
        <w:spacing w:after="0"/>
        <w:ind w:left="0"/>
        <w:jc w:val="both"/>
      </w:pPr>
      <w:r>
        <w:rPr>
          <w:rFonts w:ascii="Times New Roman"/>
          <w:b w:val="false"/>
          <w:i w:val="false"/>
          <w:color w:val="000000"/>
          <w:sz w:val="28"/>
        </w:rPr>
        <w:t>
      Лауазымы, Т.А.Ә. (бар болған жағдайда) __________ _______________</w:t>
      </w:r>
    </w:p>
    <w:p>
      <w:pPr>
        <w:spacing w:after="0"/>
        <w:ind w:left="0"/>
        <w:jc w:val="both"/>
      </w:pPr>
      <w:r>
        <w:rPr>
          <w:rFonts w:ascii="Times New Roman"/>
          <w:b w:val="false"/>
          <w:i w:val="false"/>
          <w:color w:val="000000"/>
          <w:sz w:val="28"/>
        </w:rPr>
        <w:t xml:space="preserve">
      Қолы _____________ </w:t>
      </w:r>
    </w:p>
    <w:p>
      <w:pPr>
        <w:spacing w:after="0"/>
        <w:ind w:left="0"/>
        <w:jc w:val="both"/>
      </w:pPr>
      <w:r>
        <w:rPr>
          <w:rFonts w:ascii="Times New Roman"/>
          <w:b w:val="false"/>
          <w:i w:val="false"/>
          <w:color w:val="000000"/>
          <w:sz w:val="28"/>
        </w:rPr>
        <w:t>
      Мөр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адамдарға бюджет қаражаты </w:t>
            </w:r>
            <w:r>
              <w:br/>
            </w:r>
            <w:r>
              <w:rPr>
                <w:rFonts w:ascii="Times New Roman"/>
                <w:b w:val="false"/>
                <w:i w:val="false"/>
                <w:color w:val="000000"/>
                <w:sz w:val="20"/>
              </w:rPr>
              <w:t xml:space="preserve">есебінен медициналық көмектің </w:t>
            </w:r>
            <w:r>
              <w:br/>
            </w:r>
            <w:r>
              <w:rPr>
                <w:rFonts w:ascii="Times New Roman"/>
                <w:b w:val="false"/>
                <w:i w:val="false"/>
                <w:color w:val="000000"/>
                <w:sz w:val="20"/>
              </w:rPr>
              <w:t xml:space="preserve">қосымша көлемі шеңберінде </w:t>
            </w:r>
            <w:r>
              <w:br/>
            </w:r>
            <w:r>
              <w:rPr>
                <w:rFonts w:ascii="Times New Roman"/>
                <w:b w:val="false"/>
                <w:i w:val="false"/>
                <w:color w:val="000000"/>
                <w:sz w:val="20"/>
              </w:rPr>
              <w:t xml:space="preserve">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арнайы емдік </w:t>
            </w:r>
            <w:r>
              <w:br/>
            </w:r>
            <w:r>
              <w:rPr>
                <w:rFonts w:ascii="Times New Roman"/>
                <w:b w:val="false"/>
                <w:i w:val="false"/>
                <w:color w:val="000000"/>
                <w:sz w:val="20"/>
              </w:rPr>
              <w:t xml:space="preserve">өнімдерді сатып алуды,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513" w:id="1224"/>
    <w:p>
      <w:pPr>
        <w:spacing w:after="0"/>
        <w:ind w:left="0"/>
        <w:jc w:val="both"/>
      </w:pPr>
      <w:r>
        <w:rPr>
          <w:rFonts w:ascii="Times New Roman"/>
          <w:b w:val="false"/>
          <w:i w:val="false"/>
          <w:color w:val="000000"/>
          <w:sz w:val="28"/>
        </w:rPr>
        <w:t>
      Нысан</w:t>
      </w:r>
    </w:p>
    <w:bookmarkEnd w:id="1224"/>
    <w:bookmarkStart w:name="z1514" w:id="1225"/>
    <w:p>
      <w:pPr>
        <w:spacing w:after="0"/>
        <w:ind w:left="0"/>
        <w:jc w:val="both"/>
      </w:pPr>
      <w:r>
        <w:rPr>
          <w:rFonts w:ascii="Times New Roman"/>
          <w:b w:val="false"/>
          <w:i w:val="false"/>
          <w:color w:val="000000"/>
          <w:sz w:val="28"/>
        </w:rPr>
        <w:t xml:space="preserve">
      Шығ. № __________ </w:t>
      </w:r>
    </w:p>
    <w:bookmarkEnd w:id="1225"/>
    <w:bookmarkStart w:name="z1515" w:id="1226"/>
    <w:p>
      <w:pPr>
        <w:spacing w:after="0"/>
        <w:ind w:left="0"/>
        <w:jc w:val="both"/>
      </w:pPr>
      <w:r>
        <w:rPr>
          <w:rFonts w:ascii="Times New Roman"/>
          <w:b w:val="false"/>
          <w:i w:val="false"/>
          <w:color w:val="000000"/>
          <w:sz w:val="28"/>
        </w:rPr>
        <w:t>
      Күні ____________</w:t>
      </w:r>
    </w:p>
    <w:bookmarkEnd w:id="1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w:t>
            </w:r>
            <w:r>
              <w:br/>
            </w:r>
            <w:r>
              <w:rPr>
                <w:rFonts w:ascii="Times New Roman"/>
                <w:b w:val="false"/>
                <w:i w:val="false"/>
                <w:color w:val="000000"/>
                <w:sz w:val="20"/>
              </w:rPr>
              <w:t>_________________________</w:t>
            </w:r>
            <w:r>
              <w:br/>
            </w:r>
            <w:r>
              <w:rPr>
                <w:rFonts w:ascii="Times New Roman"/>
                <w:b w:val="false"/>
                <w:i w:val="false"/>
                <w:color w:val="000000"/>
                <w:sz w:val="20"/>
              </w:rPr>
              <w:t xml:space="preserve">(сатып алуды </w:t>
            </w:r>
            <w:r>
              <w:br/>
            </w:r>
            <w:r>
              <w:rPr>
                <w:rFonts w:ascii="Times New Roman"/>
                <w:b w:val="false"/>
                <w:i w:val="false"/>
                <w:color w:val="000000"/>
                <w:sz w:val="20"/>
              </w:rPr>
              <w:t>ұйымдастырушының,</w:t>
            </w:r>
            <w:r>
              <w:br/>
            </w:r>
            <w:r>
              <w:rPr>
                <w:rFonts w:ascii="Times New Roman"/>
                <w:b w:val="false"/>
                <w:i w:val="false"/>
                <w:color w:val="000000"/>
                <w:sz w:val="20"/>
              </w:rPr>
              <w:t>тапсырыс берушінің атауы</w:t>
            </w:r>
            <w:r>
              <w:br/>
            </w:r>
            <w:r>
              <w:rPr>
                <w:rFonts w:ascii="Times New Roman"/>
                <w:b w:val="false"/>
                <w:i w:val="false"/>
                <w:color w:val="000000"/>
                <w:sz w:val="20"/>
              </w:rPr>
              <w:t>мен деректемелері)</w:t>
            </w:r>
          </w:p>
        </w:tc>
      </w:tr>
    </w:tbl>
    <w:bookmarkStart w:name="z1517" w:id="1227"/>
    <w:p>
      <w:pPr>
        <w:spacing w:after="0"/>
        <w:ind w:left="0"/>
        <w:jc w:val="left"/>
      </w:pPr>
      <w:r>
        <w:rPr>
          <w:rFonts w:ascii="Times New Roman"/>
          <w:b/>
          <w:i w:val="false"/>
          <w:color w:val="000000"/>
        </w:rPr>
        <w:t xml:space="preserve"> Банк кепілдігі </w:t>
      </w:r>
    </w:p>
    <w:bookmarkEnd w:id="1227"/>
    <w:bookmarkStart w:name="z1518" w:id="1228"/>
    <w:p>
      <w:pPr>
        <w:spacing w:after="0"/>
        <w:ind w:left="0"/>
        <w:jc w:val="left"/>
      </w:pPr>
      <w:r>
        <w:rPr>
          <w:rFonts w:ascii="Times New Roman"/>
          <w:b/>
          <w:i w:val="false"/>
          <w:color w:val="000000"/>
        </w:rPr>
        <w:t xml:space="preserve"> (тендерлік өтінімді қамтамасыз ету түрі) </w:t>
      </w:r>
    </w:p>
    <w:bookmarkEnd w:id="1228"/>
    <w:bookmarkStart w:name="z1519" w:id="1229"/>
    <w:p>
      <w:pPr>
        <w:spacing w:after="0"/>
        <w:ind w:left="0"/>
        <w:jc w:val="left"/>
      </w:pPr>
      <w:r>
        <w:rPr>
          <w:rFonts w:ascii="Times New Roman"/>
          <w:b/>
          <w:i w:val="false"/>
          <w:color w:val="000000"/>
        </w:rPr>
        <w:t xml:space="preserve"> Банктің атауы (банк филиалы) </w:t>
      </w:r>
    </w:p>
    <w:bookmarkEnd w:id="1229"/>
    <w:bookmarkStart w:name="z1520" w:id="1230"/>
    <w:p>
      <w:pPr>
        <w:spacing w:after="0"/>
        <w:ind w:left="0"/>
        <w:jc w:val="left"/>
      </w:pPr>
      <w:r>
        <w:rPr>
          <w:rFonts w:ascii="Times New Roman"/>
          <w:b/>
          <w:i w:val="false"/>
          <w:color w:val="000000"/>
        </w:rPr>
        <w:t xml:space="preserve"> _________________________________________________________________ </w:t>
      </w:r>
    </w:p>
    <w:bookmarkEnd w:id="1230"/>
    <w:bookmarkStart w:name="z1521" w:id="1231"/>
    <w:p>
      <w:pPr>
        <w:spacing w:after="0"/>
        <w:ind w:left="0"/>
        <w:jc w:val="left"/>
      </w:pPr>
      <w:r>
        <w:rPr>
          <w:rFonts w:ascii="Times New Roman"/>
          <w:b/>
          <w:i w:val="false"/>
          <w:color w:val="000000"/>
        </w:rPr>
        <w:t xml:space="preserve"> (банктің атауы, БСН және басқа деректемелері) </w:t>
      </w:r>
    </w:p>
    <w:bookmarkEnd w:id="1231"/>
    <w:bookmarkStart w:name="z1522" w:id="1232"/>
    <w:p>
      <w:pPr>
        <w:spacing w:after="0"/>
        <w:ind w:left="0"/>
        <w:jc w:val="left"/>
      </w:pPr>
      <w:r>
        <w:rPr>
          <w:rFonts w:ascii="Times New Roman"/>
          <w:b/>
          <w:i w:val="false"/>
          <w:color w:val="000000"/>
        </w:rPr>
        <w:t xml:space="preserve"> Кепілдікті қамтамасыз ету № ____________________</w:t>
      </w:r>
    </w:p>
    <w:bookmarkEnd w:id="1232"/>
    <w:bookmarkStart w:name="z1523" w:id="1233"/>
    <w:p>
      <w:pPr>
        <w:spacing w:after="0"/>
        <w:ind w:left="0"/>
        <w:jc w:val="both"/>
      </w:pPr>
      <w:r>
        <w:rPr>
          <w:rFonts w:ascii="Times New Roman"/>
          <w:b w:val="false"/>
          <w:i w:val="false"/>
          <w:color w:val="000000"/>
          <w:sz w:val="28"/>
        </w:rPr>
        <w:t>
      "__" _____ 20__ жыл</w:t>
      </w:r>
    </w:p>
    <w:bookmarkEnd w:id="1233"/>
    <w:bookmarkStart w:name="z1524" w:id="1234"/>
    <w:p>
      <w:pPr>
        <w:spacing w:after="0"/>
        <w:ind w:left="0"/>
        <w:jc w:val="both"/>
      </w:pPr>
      <w:r>
        <w:rPr>
          <w:rFonts w:ascii="Times New Roman"/>
          <w:b w:val="false"/>
          <w:i w:val="false"/>
          <w:color w:val="000000"/>
          <w:sz w:val="28"/>
        </w:rPr>
        <w:t xml:space="preserve">
      Банк (банк филиалы) ____________________________________________ (атауы) </w:t>
      </w:r>
    </w:p>
    <w:bookmarkEnd w:id="1234"/>
    <w:bookmarkStart w:name="z1525" w:id="1235"/>
    <w:p>
      <w:pPr>
        <w:spacing w:after="0"/>
        <w:ind w:left="0"/>
        <w:jc w:val="both"/>
      </w:pPr>
      <w:r>
        <w:rPr>
          <w:rFonts w:ascii="Times New Roman"/>
          <w:b w:val="false"/>
          <w:i w:val="false"/>
          <w:color w:val="000000"/>
          <w:sz w:val="28"/>
        </w:rPr>
        <w:t>
      (бұдан әрі – Банк)</w:t>
      </w:r>
    </w:p>
    <w:bookmarkEnd w:id="1235"/>
    <w:bookmarkStart w:name="z1526" w:id="1236"/>
    <w:p>
      <w:pPr>
        <w:spacing w:after="0"/>
        <w:ind w:left="0"/>
        <w:jc w:val="both"/>
      </w:pPr>
      <w:r>
        <w:rPr>
          <w:rFonts w:ascii="Times New Roman"/>
          <w:b w:val="false"/>
          <w:i w:val="false"/>
          <w:color w:val="000000"/>
          <w:sz w:val="28"/>
        </w:rPr>
        <w:t>
      _______________________________________________________ (атауы)</w:t>
      </w:r>
    </w:p>
    <w:bookmarkEnd w:id="1236"/>
    <w:bookmarkStart w:name="z1527" w:id="1237"/>
    <w:p>
      <w:pPr>
        <w:spacing w:after="0"/>
        <w:ind w:left="0"/>
        <w:jc w:val="both"/>
      </w:pPr>
      <w:r>
        <w:rPr>
          <w:rFonts w:ascii="Times New Roman"/>
          <w:b w:val="false"/>
          <w:i w:val="false"/>
          <w:color w:val="000000"/>
          <w:sz w:val="28"/>
        </w:rPr>
        <w:t xml:space="preserve">
      бұдан әрі "Әлеуетті өнім беруші" ____________________________________________________________________ </w:t>
      </w:r>
    </w:p>
    <w:bookmarkEnd w:id="1237"/>
    <w:bookmarkStart w:name="z1528" w:id="1238"/>
    <w:p>
      <w:pPr>
        <w:spacing w:after="0"/>
        <w:ind w:left="0"/>
        <w:jc w:val="both"/>
      </w:pPr>
      <w:r>
        <w:rPr>
          <w:rFonts w:ascii="Times New Roman"/>
          <w:b w:val="false"/>
          <w:i w:val="false"/>
          <w:color w:val="000000"/>
          <w:sz w:val="28"/>
        </w:rPr>
        <w:t>
      (тапсырыс берушінің/сатып алуды ұйымдастырушының атауы) ____________________________________________________________ жарияланған _________________ (хабарландырудың күні, айы, жылы) сатып алу бойынша тендерге қатысатыны және жалпы сомасы ________________ (жазумен) теңгеге, оның ішінде (бірнеше лот бойынша сатып алуға қатысқан кезде) (тауардың атауы және көлемі) қызмет көрсетуді (қызметтің атауы)/беруді жүзеге асыруға дайын екені хабардар етілді:</w:t>
      </w:r>
    </w:p>
    <w:bookmarkEnd w:id="1238"/>
    <w:bookmarkStart w:name="z1529" w:id="1239"/>
    <w:p>
      <w:pPr>
        <w:spacing w:after="0"/>
        <w:ind w:left="0"/>
        <w:jc w:val="both"/>
      </w:pPr>
      <w:r>
        <w:rPr>
          <w:rFonts w:ascii="Times New Roman"/>
          <w:b w:val="false"/>
          <w:i w:val="false"/>
          <w:color w:val="000000"/>
          <w:sz w:val="28"/>
        </w:rPr>
        <w:t>
      1) № ____ лот бойынша (хабарландырудағы нөмірі) – мынадай мөлшерде ____________________ (сомасы санмен және жазумен) теңге;</w:t>
      </w:r>
    </w:p>
    <w:bookmarkEnd w:id="1239"/>
    <w:bookmarkStart w:name="z1530" w:id="1240"/>
    <w:p>
      <w:pPr>
        <w:spacing w:after="0"/>
        <w:ind w:left="0"/>
        <w:jc w:val="both"/>
      </w:pPr>
      <w:r>
        <w:rPr>
          <w:rFonts w:ascii="Times New Roman"/>
          <w:b w:val="false"/>
          <w:i w:val="false"/>
          <w:color w:val="000000"/>
          <w:sz w:val="28"/>
        </w:rPr>
        <w:t>
      2) ...</w:t>
      </w:r>
    </w:p>
    <w:bookmarkEnd w:id="1240"/>
    <w:bookmarkStart w:name="z1531" w:id="1241"/>
    <w:p>
      <w:pPr>
        <w:spacing w:after="0"/>
        <w:ind w:left="0"/>
        <w:jc w:val="both"/>
      </w:pPr>
      <w:r>
        <w:rPr>
          <w:rFonts w:ascii="Times New Roman"/>
          <w:b w:val="false"/>
          <w:i w:val="false"/>
          <w:color w:val="000000"/>
          <w:sz w:val="28"/>
        </w:rPr>
        <w:t>
      Осыған байланысты Банк ________________________________________ (банктің атауы) тапсырыс берушінің/сатып алуды ұйымдастырушының бірінші талабымен кепілдік қамтамасыз ету сомасын қоса алғанда,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қағидаларында (бұдан әрі – Қағидалар) көзделген негіздер бойынша төлемге қойылатын талапты алғаннан кейін № ____ лот бойынша ________________ (сомасы санмен және жазумен) теңге, лот № _____ сомаға ________________ (сомасы санмен және жазумен) теңге ______________ (сомасы санмен және жазумен) тең 1 (бір) пайыз мөлшерінде кепілдікті қамтамасыз ету сомасын төлеуге кері қайтарылмайтын міндеттемені өзіне алады.</w:t>
      </w:r>
    </w:p>
    <w:bookmarkEnd w:id="1241"/>
    <w:bookmarkStart w:name="z1532" w:id="1242"/>
    <w:p>
      <w:pPr>
        <w:spacing w:after="0"/>
        <w:ind w:left="0"/>
        <w:jc w:val="both"/>
      </w:pPr>
      <w:r>
        <w:rPr>
          <w:rFonts w:ascii="Times New Roman"/>
          <w:b w:val="false"/>
          <w:i w:val="false"/>
          <w:color w:val="000000"/>
          <w:sz w:val="28"/>
        </w:rPr>
        <w:t>
      Осы кепілдік Әлеуетті өнім берушінің тендерлік өтінімін ашқан сәттен бастап күшіне енеді және Қағидаларға сәйкес мәні бойынша шешім қабылданғанға дейін, ал Әлеуетті өнім беруші сатып алу жеңімпазы деп танылған жағдайда, ол жасалған шарт бойынша тиісті кепілдікті қамтамасыз етуді ұсынғанға дейін қолданылады.</w:t>
      </w:r>
    </w:p>
    <w:bookmarkEnd w:id="1242"/>
    <w:bookmarkStart w:name="z1533" w:id="1243"/>
    <w:p>
      <w:pPr>
        <w:spacing w:after="0"/>
        <w:ind w:left="0"/>
        <w:jc w:val="both"/>
      </w:pPr>
      <w:r>
        <w:rPr>
          <w:rFonts w:ascii="Times New Roman"/>
          <w:b w:val="false"/>
          <w:i w:val="false"/>
          <w:color w:val="000000"/>
          <w:sz w:val="28"/>
        </w:rPr>
        <w:t>
      Лауазымы, Т.А.Ә. (бар болған жағдайда) ____________ Банк мөрі</w:t>
      </w:r>
    </w:p>
    <w:bookmarkEnd w:id="1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тергеу </w:t>
            </w:r>
            <w:r>
              <w:br/>
            </w:r>
            <w:r>
              <w:rPr>
                <w:rFonts w:ascii="Times New Roman"/>
                <w:b w:val="false"/>
                <w:i w:val="false"/>
                <w:color w:val="000000"/>
                <w:sz w:val="20"/>
              </w:rPr>
              <w:t>изоляторлары мен қылмыстық-</w:t>
            </w:r>
            <w:r>
              <w:br/>
            </w:r>
            <w:r>
              <w:rPr>
                <w:rFonts w:ascii="Times New Roman"/>
                <w:b w:val="false"/>
                <w:i w:val="false"/>
                <w:color w:val="000000"/>
                <w:sz w:val="20"/>
              </w:rPr>
              <w:t xml:space="preserve">атқару (пенитенциарлық) </w:t>
            </w:r>
            <w:r>
              <w:br/>
            </w:r>
            <w:r>
              <w:rPr>
                <w:rFonts w:ascii="Times New Roman"/>
                <w:b w:val="false"/>
                <w:i w:val="false"/>
                <w:color w:val="000000"/>
                <w:sz w:val="20"/>
              </w:rPr>
              <w:t xml:space="preserve">жүйесінің мекемелерінде </w:t>
            </w:r>
            <w:r>
              <w:br/>
            </w:r>
            <w:r>
              <w:rPr>
                <w:rFonts w:ascii="Times New Roman"/>
                <w:b w:val="false"/>
                <w:i w:val="false"/>
                <w:color w:val="000000"/>
                <w:sz w:val="20"/>
              </w:rPr>
              <w:t xml:space="preserve">ұсталатын адамдар үшін </w:t>
            </w:r>
            <w:r>
              <w:br/>
            </w:r>
            <w:r>
              <w:rPr>
                <w:rFonts w:ascii="Times New Roman"/>
                <w:b w:val="false"/>
                <w:i w:val="false"/>
                <w:color w:val="000000"/>
                <w:sz w:val="20"/>
              </w:rPr>
              <w:t xml:space="preserve">медициналық көмектің қосымша </w:t>
            </w:r>
            <w:r>
              <w:br/>
            </w:r>
            <w:r>
              <w:rPr>
                <w:rFonts w:ascii="Times New Roman"/>
                <w:b w:val="false"/>
                <w:i w:val="false"/>
                <w:color w:val="000000"/>
                <w:sz w:val="20"/>
              </w:rPr>
              <w:t xml:space="preserve">көлемін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арнайы емдік </w:t>
            </w:r>
            <w:r>
              <w:br/>
            </w:r>
            <w:r>
              <w:rPr>
                <w:rFonts w:ascii="Times New Roman"/>
                <w:b w:val="false"/>
                <w:i w:val="false"/>
                <w:color w:val="000000"/>
                <w:sz w:val="20"/>
              </w:rPr>
              <w:t xml:space="preserve">өнімдерді сатып алуды,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(лизинг берушінің атауы</w:t>
            </w:r>
            <w:r>
              <w:br/>
            </w:r>
            <w:r>
              <w:rPr>
                <w:rFonts w:ascii="Times New Roman"/>
                <w:b w:val="false"/>
                <w:i w:val="false"/>
                <w:color w:val="000000"/>
                <w:sz w:val="20"/>
              </w:rPr>
              <w:t>мен деректемелері)</w:t>
            </w:r>
          </w:p>
        </w:tc>
      </w:tr>
    </w:tbl>
    <w:p>
      <w:pPr>
        <w:spacing w:after="0"/>
        <w:ind w:left="0"/>
        <w:jc w:val="both"/>
      </w:pPr>
      <w:r>
        <w:rPr>
          <w:rFonts w:ascii="Times New Roman"/>
          <w:b w:val="false"/>
          <w:i w:val="false"/>
          <w:color w:val="ff0000"/>
          <w:sz w:val="28"/>
        </w:rPr>
        <w:t xml:space="preserve">
      Ескерту. Қағидалар 3-1-қосымшамен толықтырылды - ҚР Денсаулық сақтау министрінің 27.12.2024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Шығ. № __________</w:t>
      </w:r>
    </w:p>
    <w:p>
      <w:pPr>
        <w:spacing w:after="0"/>
        <w:ind w:left="0"/>
        <w:jc w:val="both"/>
      </w:pPr>
      <w:r>
        <w:rPr>
          <w:rFonts w:ascii="Times New Roman"/>
          <w:b w:val="false"/>
          <w:i w:val="false"/>
          <w:color w:val="000000"/>
          <w:sz w:val="28"/>
        </w:rPr>
        <w:t>
      Күні _____________</w:t>
      </w:r>
    </w:p>
    <w:p>
      <w:pPr>
        <w:spacing w:after="0"/>
        <w:ind w:left="0"/>
        <w:jc w:val="both"/>
      </w:pPr>
      <w:r>
        <w:rPr>
          <w:rFonts w:ascii="Times New Roman"/>
          <w:b w:val="false"/>
          <w:i w:val="false"/>
          <w:color w:val="000000"/>
          <w:sz w:val="28"/>
        </w:rPr>
        <w:t>
      Банк кепілдігі (тендерлік өтінімді қамтамасыз ету түрі)</w:t>
      </w:r>
    </w:p>
    <w:p>
      <w:pPr>
        <w:spacing w:after="0"/>
        <w:ind w:left="0"/>
        <w:jc w:val="both"/>
      </w:pPr>
      <w:r>
        <w:rPr>
          <w:rFonts w:ascii="Times New Roman"/>
          <w:b w:val="false"/>
          <w:i w:val="false"/>
          <w:color w:val="000000"/>
          <w:sz w:val="28"/>
        </w:rPr>
        <w:t>
      Банктің атауы (банк филиалы)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(банктің атауы, БСН және басқа деректемелері)</w:t>
      </w:r>
    </w:p>
    <w:p>
      <w:pPr>
        <w:spacing w:after="0"/>
        <w:ind w:left="0"/>
        <w:jc w:val="both"/>
      </w:pPr>
      <w:r>
        <w:rPr>
          <w:rFonts w:ascii="Times New Roman"/>
          <w:b w:val="false"/>
          <w:i w:val="false"/>
          <w:color w:val="000000"/>
          <w:sz w:val="28"/>
        </w:rPr>
        <w:t>
      Кепілдікті қамтамасыз ету № ____________________</w:t>
      </w:r>
    </w:p>
    <w:p>
      <w:pPr>
        <w:spacing w:after="0"/>
        <w:ind w:left="0"/>
        <w:jc w:val="both"/>
      </w:pPr>
      <w:r>
        <w:rPr>
          <w:rFonts w:ascii="Times New Roman"/>
          <w:b w:val="false"/>
          <w:i w:val="false"/>
          <w:color w:val="000000"/>
          <w:sz w:val="28"/>
        </w:rPr>
        <w:t>
      "__" _____ 20__ жыл</w:t>
      </w:r>
    </w:p>
    <w:p>
      <w:pPr>
        <w:spacing w:after="0"/>
        <w:ind w:left="0"/>
        <w:jc w:val="both"/>
      </w:pPr>
      <w:r>
        <w:rPr>
          <w:rFonts w:ascii="Times New Roman"/>
          <w:b w:val="false"/>
          <w:i w:val="false"/>
          <w:color w:val="000000"/>
          <w:sz w:val="28"/>
        </w:rPr>
        <w:t xml:space="preserve">
      Банк (банк филиалы) _______________________________________________ </w:t>
      </w:r>
    </w:p>
    <w:p>
      <w:pPr>
        <w:spacing w:after="0"/>
        <w:ind w:left="0"/>
        <w:jc w:val="both"/>
      </w:pPr>
      <w:r>
        <w:rPr>
          <w:rFonts w:ascii="Times New Roman"/>
          <w:b w:val="false"/>
          <w:i w:val="false"/>
          <w:color w:val="000000"/>
          <w:sz w:val="28"/>
        </w:rPr>
        <w:t>
      (атауы) (бұдан әрі – Банк)</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(атауы) бұдан әрі "Әлеуетті өнім беруші" _____________________________________</w:t>
      </w:r>
    </w:p>
    <w:p>
      <w:pPr>
        <w:spacing w:after="0"/>
        <w:ind w:left="0"/>
        <w:jc w:val="both"/>
      </w:pPr>
      <w:r>
        <w:rPr>
          <w:rFonts w:ascii="Times New Roman"/>
          <w:b w:val="false"/>
          <w:i w:val="false"/>
          <w:color w:val="000000"/>
          <w:sz w:val="28"/>
        </w:rPr>
        <w:t xml:space="preserve">
      (лизинг берушінің атауы) ___________________________________________________ </w:t>
      </w:r>
    </w:p>
    <w:p>
      <w:pPr>
        <w:spacing w:after="0"/>
        <w:ind w:left="0"/>
        <w:jc w:val="both"/>
      </w:pPr>
      <w:r>
        <w:rPr>
          <w:rFonts w:ascii="Times New Roman"/>
          <w:b w:val="false"/>
          <w:i w:val="false"/>
          <w:color w:val="000000"/>
          <w:sz w:val="28"/>
        </w:rPr>
        <w:t xml:space="preserve">
      жарияланған (хабарландырудың күні, айы, жылы) </w:t>
      </w:r>
    </w:p>
    <w:p>
      <w:pPr>
        <w:spacing w:after="0"/>
        <w:ind w:left="0"/>
        <w:jc w:val="both"/>
      </w:pPr>
      <w:r>
        <w:rPr>
          <w:rFonts w:ascii="Times New Roman"/>
          <w:b w:val="false"/>
          <w:i w:val="false"/>
          <w:color w:val="000000"/>
          <w:sz w:val="28"/>
        </w:rPr>
        <w:t>
      сатып алу бойынша тендерге қатысатыны және жалпы сомасы ________________ (жазумен) теңгеге, оның ішінде (бірнеше лот бойынша сатып алуға қатысқан кезде) (тауардың атауы және көлемі) беруді жүзеге асыруға дайын екені хабардар етілді:</w:t>
      </w:r>
    </w:p>
    <w:p>
      <w:pPr>
        <w:spacing w:after="0"/>
        <w:ind w:left="0"/>
        <w:jc w:val="both"/>
      </w:pPr>
      <w:r>
        <w:rPr>
          <w:rFonts w:ascii="Times New Roman"/>
          <w:b w:val="false"/>
          <w:i w:val="false"/>
          <w:color w:val="000000"/>
          <w:sz w:val="28"/>
        </w:rPr>
        <w:t>
      1) № ____ лот бойынша (хабарландырудағы нөмірі) – мынадай мөлшерде ____________________ (сомасы санмен және жазумен) теңге;</w:t>
      </w:r>
    </w:p>
    <w:p>
      <w:pPr>
        <w:spacing w:after="0"/>
        <w:ind w:left="0"/>
        <w:jc w:val="both"/>
      </w:pPr>
      <w:r>
        <w:rPr>
          <w:rFonts w:ascii="Times New Roman"/>
          <w:b w:val="false"/>
          <w:i w:val="false"/>
          <w:color w:val="000000"/>
          <w:sz w:val="28"/>
        </w:rPr>
        <w:t>
      2) ...</w:t>
      </w:r>
    </w:p>
    <w:p>
      <w:pPr>
        <w:spacing w:after="0"/>
        <w:ind w:left="0"/>
        <w:jc w:val="both"/>
      </w:pPr>
      <w:r>
        <w:rPr>
          <w:rFonts w:ascii="Times New Roman"/>
          <w:b w:val="false"/>
          <w:i w:val="false"/>
          <w:color w:val="000000"/>
          <w:sz w:val="28"/>
        </w:rPr>
        <w:t xml:space="preserve">
      Осыған байланысты Банк ___________________________________________ </w:t>
      </w:r>
    </w:p>
    <w:p>
      <w:pPr>
        <w:spacing w:after="0"/>
        <w:ind w:left="0"/>
        <w:jc w:val="both"/>
      </w:pPr>
      <w:r>
        <w:rPr>
          <w:rFonts w:ascii="Times New Roman"/>
          <w:b w:val="false"/>
          <w:i w:val="false"/>
          <w:color w:val="000000"/>
          <w:sz w:val="28"/>
        </w:rPr>
        <w:t xml:space="preserve">
      (банктің атауы) </w:t>
      </w:r>
    </w:p>
    <w:p>
      <w:pPr>
        <w:spacing w:after="0"/>
        <w:ind w:left="0"/>
        <w:jc w:val="both"/>
      </w:pPr>
      <w:r>
        <w:rPr>
          <w:rFonts w:ascii="Times New Roman"/>
          <w:b w:val="false"/>
          <w:i w:val="false"/>
          <w:color w:val="000000"/>
          <w:sz w:val="28"/>
        </w:rPr>
        <w:t xml:space="preserve">
      лизинг берушінің бірінші талабымен кепілдік қамтамасыз ету сомасын қоса алғанда, </w:t>
      </w:r>
    </w:p>
    <w:p>
      <w:pPr>
        <w:spacing w:after="0"/>
        <w:ind w:left="0"/>
        <w:jc w:val="both"/>
      </w:pPr>
      <w:r>
        <w:rPr>
          <w:rFonts w:ascii="Times New Roman"/>
          <w:b w:val="false"/>
          <w:i w:val="false"/>
          <w:color w:val="000000"/>
          <w:sz w:val="28"/>
        </w:rPr>
        <w:t>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 үшін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қағидаларында (бұдан әрі – Қағидалар) көзделген негіздер бойынша төлемге қойылатын талапты алғаннан кейін № ____ лот бойынша ________________ (сомасы санмен және жазумен) теңге, лот № _____ сомаға ________________ (сомасы санмен және жазумен) теңге ______________ (сомасы санмен және жазумен) тең 1 (бір) пайыз мөлшерінде кепілдікті қамтамасыз ету сомасын төлеуге кері қайтарылмайтын міндеттемені өзіне алады.</w:t>
      </w:r>
    </w:p>
    <w:p>
      <w:pPr>
        <w:spacing w:after="0"/>
        <w:ind w:left="0"/>
        <w:jc w:val="both"/>
      </w:pPr>
      <w:r>
        <w:rPr>
          <w:rFonts w:ascii="Times New Roman"/>
          <w:b w:val="false"/>
          <w:i w:val="false"/>
          <w:color w:val="000000"/>
          <w:sz w:val="28"/>
        </w:rPr>
        <w:t>
      Осы кепілдік Әлеуетті өнім берушінің тендерлік өтінімін ашқан сәттен бастап күшіне енеді және Қағидаларға сәйкес мәні бойынша шешім қабылданғанға дейін, ал Әлеуетті өнім беруші сатып алу жеңімпазы деп танылған жағдайда, ол жасалған шарт бойынша тиісті кепілдікті қамтамасыз етуді ұсынғанға дейін қолданылады.</w:t>
      </w:r>
    </w:p>
    <w:p>
      <w:pPr>
        <w:spacing w:after="0"/>
        <w:ind w:left="0"/>
        <w:jc w:val="both"/>
      </w:pPr>
      <w:r>
        <w:rPr>
          <w:rFonts w:ascii="Times New Roman"/>
          <w:b w:val="false"/>
          <w:i w:val="false"/>
          <w:color w:val="000000"/>
          <w:sz w:val="28"/>
        </w:rPr>
        <w:t>
      Лауазымы, Т.А.Ә. (бар болған жағдайда) __________________________________</w:t>
      </w:r>
    </w:p>
    <w:p>
      <w:pPr>
        <w:spacing w:after="0"/>
        <w:ind w:left="0"/>
        <w:jc w:val="both"/>
      </w:pPr>
      <w:r>
        <w:rPr>
          <w:rFonts w:ascii="Times New Roman"/>
          <w:b w:val="false"/>
          <w:i w:val="false"/>
          <w:color w:val="000000"/>
          <w:sz w:val="28"/>
        </w:rPr>
        <w:t>
      Банк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адамдарға бюджет қаражаты </w:t>
            </w:r>
            <w:r>
              <w:br/>
            </w:r>
            <w:r>
              <w:rPr>
                <w:rFonts w:ascii="Times New Roman"/>
                <w:b w:val="false"/>
                <w:i w:val="false"/>
                <w:color w:val="000000"/>
                <w:sz w:val="20"/>
              </w:rPr>
              <w:t xml:space="preserve">есебінен медициналық көмектің </w:t>
            </w:r>
            <w:r>
              <w:br/>
            </w:r>
            <w:r>
              <w:rPr>
                <w:rFonts w:ascii="Times New Roman"/>
                <w:b w:val="false"/>
                <w:i w:val="false"/>
                <w:color w:val="000000"/>
                <w:sz w:val="20"/>
              </w:rPr>
              <w:t xml:space="preserve">қосымша көлемі шеңберінде </w:t>
            </w:r>
            <w:r>
              <w:br/>
            </w:r>
            <w:r>
              <w:rPr>
                <w:rFonts w:ascii="Times New Roman"/>
                <w:b w:val="false"/>
                <w:i w:val="false"/>
                <w:color w:val="000000"/>
                <w:sz w:val="20"/>
              </w:rPr>
              <w:t xml:space="preserve">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арнайы емдік </w:t>
            </w:r>
            <w:r>
              <w:br/>
            </w:r>
            <w:r>
              <w:rPr>
                <w:rFonts w:ascii="Times New Roman"/>
                <w:b w:val="false"/>
                <w:i w:val="false"/>
                <w:color w:val="000000"/>
                <w:sz w:val="20"/>
              </w:rPr>
              <w:t xml:space="preserve">өнімдерді сатып алуды,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535" w:id="1244"/>
    <w:p>
      <w:pPr>
        <w:spacing w:after="0"/>
        <w:ind w:left="0"/>
        <w:jc w:val="both"/>
      </w:pPr>
      <w:r>
        <w:rPr>
          <w:rFonts w:ascii="Times New Roman"/>
          <w:b w:val="false"/>
          <w:i w:val="false"/>
          <w:color w:val="000000"/>
          <w:sz w:val="28"/>
        </w:rPr>
        <w:t>
      Нысан</w:t>
      </w:r>
    </w:p>
    <w:bookmarkEnd w:id="1244"/>
    <w:bookmarkStart w:name="z1536" w:id="1245"/>
    <w:p>
      <w:pPr>
        <w:spacing w:after="0"/>
        <w:ind w:left="0"/>
        <w:jc w:val="left"/>
      </w:pPr>
      <w:r>
        <w:rPr>
          <w:rFonts w:ascii="Times New Roman"/>
          <w:b/>
          <w:i w:val="false"/>
          <w:color w:val="000000"/>
        </w:rPr>
        <w:t xml:space="preserve"> Баға ұсыныстарын сұрату тәсілімен сатып алуды өткізу туралы хабарландыру</w:t>
      </w:r>
    </w:p>
    <w:bookmarkEnd w:id="1245"/>
    <w:bookmarkStart w:name="z1537" w:id="1246"/>
    <w:p>
      <w:pPr>
        <w:spacing w:after="0"/>
        <w:ind w:left="0"/>
        <w:jc w:val="both"/>
      </w:pPr>
      <w:r>
        <w:rPr>
          <w:rFonts w:ascii="Times New Roman"/>
          <w:b w:val="false"/>
          <w:i w:val="false"/>
          <w:color w:val="000000"/>
          <w:sz w:val="28"/>
        </w:rPr>
        <w:t>
      Тапсырыс берушінің немесе сатып алуды ұйымдастырушының атауы және мекенжайы ___________________________________________________</w:t>
      </w:r>
    </w:p>
    <w:bookmarkEnd w:id="1246"/>
    <w:bookmarkStart w:name="z1538" w:id="1247"/>
    <w:p>
      <w:pPr>
        <w:spacing w:after="0"/>
        <w:ind w:left="0"/>
        <w:jc w:val="both"/>
      </w:pPr>
      <w:r>
        <w:rPr>
          <w:rFonts w:ascii="Times New Roman"/>
          <w:b w:val="false"/>
          <w:i w:val="false"/>
          <w:color w:val="000000"/>
          <w:sz w:val="28"/>
        </w:rPr>
        <w:t xml:space="preserve">
      атауы - пациенттің жеке өзіне жақпаған кезде), сауда маркасы және өндірушісі көрсетілмеген медициналық бұйымдардың атаулары және олардың қысқаша сипаттамасы, сатып алу көлемі, беру орны, әрбір дәрілік затқа және (немесе) медициналық бұйымға сатып алу үшін бөлінген сомалар </w:t>
      </w:r>
    </w:p>
    <w:bookmarkEnd w:id="1247"/>
    <w:bookmarkStart w:name="z1539" w:id="1248"/>
    <w:p>
      <w:pPr>
        <w:spacing w:after="0"/>
        <w:ind w:left="0"/>
        <w:jc w:val="both"/>
      </w:pPr>
      <w:r>
        <w:rPr>
          <w:rFonts w:ascii="Times New Roman"/>
          <w:b w:val="false"/>
          <w:i w:val="false"/>
          <w:color w:val="000000"/>
          <w:sz w:val="28"/>
        </w:rPr>
        <w:t xml:space="preserve">
      Беру мерзімдері және шарттары __________________________________ </w:t>
      </w:r>
    </w:p>
    <w:bookmarkEnd w:id="1248"/>
    <w:bookmarkStart w:name="z1540" w:id="1249"/>
    <w:p>
      <w:pPr>
        <w:spacing w:after="0"/>
        <w:ind w:left="0"/>
        <w:jc w:val="both"/>
      </w:pPr>
      <w:r>
        <w:rPr>
          <w:rFonts w:ascii="Times New Roman"/>
          <w:b w:val="false"/>
          <w:i w:val="false"/>
          <w:color w:val="000000"/>
          <w:sz w:val="28"/>
        </w:rPr>
        <w:t>
      Құжаттарды ұсыну (қабылдау) орны және баға ұсыныстарын берудің соңғы мерзімі _______________________________________________________</w:t>
      </w:r>
    </w:p>
    <w:bookmarkEnd w:id="1249"/>
    <w:bookmarkStart w:name="z1541" w:id="1250"/>
    <w:p>
      <w:pPr>
        <w:spacing w:after="0"/>
        <w:ind w:left="0"/>
        <w:jc w:val="both"/>
      </w:pPr>
      <w:r>
        <w:rPr>
          <w:rFonts w:ascii="Times New Roman"/>
          <w:b w:val="false"/>
          <w:i w:val="false"/>
          <w:color w:val="000000"/>
          <w:sz w:val="28"/>
        </w:rPr>
        <w:t>
      Баға ұсыныстарын қарау күні және уақыты _________________________</w:t>
      </w:r>
    </w:p>
    <w:bookmarkEnd w:id="1250"/>
    <w:p>
      <w:pPr>
        <w:spacing w:after="0"/>
        <w:ind w:left="0"/>
        <w:jc w:val="both"/>
      </w:pPr>
      <w:bookmarkStart w:name="z1543" w:id="1251"/>
      <w:r>
        <w:rPr>
          <w:rFonts w:ascii="Times New Roman"/>
          <w:b w:val="false"/>
          <w:i w:val="false"/>
          <w:color w:val="000000"/>
          <w:sz w:val="28"/>
        </w:rPr>
        <w:t xml:space="preserve">
      Тегін медициналық көмектің </w:t>
      </w:r>
    </w:p>
    <w:bookmarkEnd w:id="1251"/>
    <w:p>
      <w:pPr>
        <w:spacing w:after="0"/>
        <w:ind w:left="0"/>
        <w:jc w:val="both"/>
      </w:pPr>
      <w:r>
        <w:rPr>
          <w:rFonts w:ascii="Times New Roman"/>
          <w:b w:val="false"/>
          <w:i w:val="false"/>
          <w:color w:val="000000"/>
          <w:sz w:val="28"/>
        </w:rPr>
        <w:t xml:space="preserve">кепілдік берілген көлемі </w:t>
      </w:r>
    </w:p>
    <w:p>
      <w:pPr>
        <w:spacing w:after="0"/>
        <w:ind w:left="0"/>
        <w:jc w:val="both"/>
      </w:pPr>
      <w:r>
        <w:rPr>
          <w:rFonts w:ascii="Times New Roman"/>
          <w:b w:val="false"/>
          <w:i w:val="false"/>
          <w:color w:val="000000"/>
          <w:sz w:val="28"/>
        </w:rPr>
        <w:t xml:space="preserve">шеңберінде, тергеу </w:t>
      </w:r>
    </w:p>
    <w:p>
      <w:pPr>
        <w:spacing w:after="0"/>
        <w:ind w:left="0"/>
        <w:jc w:val="both"/>
      </w:pPr>
      <w:r>
        <w:rPr>
          <w:rFonts w:ascii="Times New Roman"/>
          <w:b w:val="false"/>
          <w:i w:val="false"/>
          <w:color w:val="000000"/>
          <w:sz w:val="28"/>
        </w:rPr>
        <w:t>изоляторлары мен қылмыстық-</w:t>
      </w:r>
    </w:p>
    <w:p>
      <w:pPr>
        <w:spacing w:after="0"/>
        <w:ind w:left="0"/>
        <w:jc w:val="both"/>
      </w:pPr>
      <w:r>
        <w:rPr>
          <w:rFonts w:ascii="Times New Roman"/>
          <w:b w:val="false"/>
          <w:i w:val="false"/>
          <w:color w:val="000000"/>
          <w:sz w:val="28"/>
        </w:rPr>
        <w:t xml:space="preserve">атқару (пенитенциарлық) </w:t>
      </w:r>
    </w:p>
    <w:p>
      <w:pPr>
        <w:spacing w:after="0"/>
        <w:ind w:left="0"/>
        <w:jc w:val="both"/>
      </w:pPr>
      <w:r>
        <w:rPr>
          <w:rFonts w:ascii="Times New Roman"/>
          <w:b w:val="false"/>
          <w:i w:val="false"/>
          <w:color w:val="000000"/>
          <w:sz w:val="28"/>
        </w:rPr>
        <w:t xml:space="preserve">жүйесінің мекемелерінде </w:t>
      </w:r>
    </w:p>
    <w:p>
      <w:pPr>
        <w:spacing w:after="0"/>
        <w:ind w:left="0"/>
        <w:jc w:val="both"/>
      </w:pPr>
      <w:r>
        <w:rPr>
          <w:rFonts w:ascii="Times New Roman"/>
          <w:b w:val="false"/>
          <w:i w:val="false"/>
          <w:color w:val="000000"/>
          <w:sz w:val="28"/>
        </w:rPr>
        <w:t xml:space="preserve">ұсталатын адамдар үшін </w:t>
      </w:r>
    </w:p>
    <w:p>
      <w:pPr>
        <w:spacing w:after="0"/>
        <w:ind w:left="0"/>
        <w:jc w:val="both"/>
      </w:pPr>
      <w:r>
        <w:rPr>
          <w:rFonts w:ascii="Times New Roman"/>
          <w:b w:val="false"/>
          <w:i w:val="false"/>
          <w:color w:val="000000"/>
          <w:sz w:val="28"/>
        </w:rPr>
        <w:t xml:space="preserve">медициналық көмектің қосымша </w:t>
      </w:r>
    </w:p>
    <w:p>
      <w:pPr>
        <w:spacing w:after="0"/>
        <w:ind w:left="0"/>
        <w:jc w:val="both"/>
      </w:pPr>
      <w:r>
        <w:rPr>
          <w:rFonts w:ascii="Times New Roman"/>
          <w:b w:val="false"/>
          <w:i w:val="false"/>
          <w:color w:val="000000"/>
          <w:sz w:val="28"/>
        </w:rPr>
        <w:t xml:space="preserve">көлемін бюджет қаражаты </w:t>
      </w:r>
    </w:p>
    <w:p>
      <w:pPr>
        <w:spacing w:after="0"/>
        <w:ind w:left="0"/>
        <w:jc w:val="both"/>
      </w:pPr>
      <w:r>
        <w:rPr>
          <w:rFonts w:ascii="Times New Roman"/>
          <w:b w:val="false"/>
          <w:i w:val="false"/>
          <w:color w:val="000000"/>
          <w:sz w:val="28"/>
        </w:rPr>
        <w:t xml:space="preserve">есебінен және (немесе) міндетті </w:t>
      </w:r>
    </w:p>
    <w:p>
      <w:pPr>
        <w:spacing w:after="0"/>
        <w:ind w:left="0"/>
        <w:jc w:val="both"/>
      </w:pPr>
      <w:r>
        <w:rPr>
          <w:rFonts w:ascii="Times New Roman"/>
          <w:b w:val="false"/>
          <w:i w:val="false"/>
          <w:color w:val="000000"/>
          <w:sz w:val="28"/>
        </w:rPr>
        <w:t xml:space="preserve">әлеуметтік медициналық </w:t>
      </w:r>
    </w:p>
    <w:p>
      <w:pPr>
        <w:spacing w:after="0"/>
        <w:ind w:left="0"/>
        <w:jc w:val="both"/>
      </w:pPr>
      <w:r>
        <w:rPr>
          <w:rFonts w:ascii="Times New Roman"/>
          <w:b w:val="false"/>
          <w:i w:val="false"/>
          <w:color w:val="000000"/>
          <w:sz w:val="28"/>
        </w:rPr>
        <w:t xml:space="preserve">сақтандыру жүйесінде дәрілік </w:t>
      </w:r>
    </w:p>
    <w:p>
      <w:pPr>
        <w:spacing w:after="0"/>
        <w:ind w:left="0"/>
        <w:jc w:val="both"/>
      </w:pPr>
      <w:r>
        <w:rPr>
          <w:rFonts w:ascii="Times New Roman"/>
          <w:b w:val="false"/>
          <w:i w:val="false"/>
          <w:color w:val="000000"/>
          <w:sz w:val="28"/>
        </w:rPr>
        <w:t xml:space="preserve">заттарды, медициналық </w:t>
      </w:r>
    </w:p>
    <w:p>
      <w:pPr>
        <w:spacing w:after="0"/>
        <w:ind w:left="0"/>
        <w:jc w:val="both"/>
      </w:pPr>
      <w:r>
        <w:rPr>
          <w:rFonts w:ascii="Times New Roman"/>
          <w:b w:val="false"/>
          <w:i w:val="false"/>
          <w:color w:val="000000"/>
          <w:sz w:val="28"/>
        </w:rPr>
        <w:t xml:space="preserve">бұйымдарды және арнайы емдік </w:t>
      </w:r>
    </w:p>
    <w:p>
      <w:pPr>
        <w:spacing w:after="0"/>
        <w:ind w:left="0"/>
        <w:jc w:val="both"/>
      </w:pPr>
      <w:r>
        <w:rPr>
          <w:rFonts w:ascii="Times New Roman"/>
          <w:b w:val="false"/>
          <w:i w:val="false"/>
          <w:color w:val="000000"/>
          <w:sz w:val="28"/>
        </w:rPr>
        <w:t xml:space="preserve">өнімдерді сатып алуды, </w:t>
      </w:r>
    </w:p>
    <w:p>
      <w:pPr>
        <w:spacing w:after="0"/>
        <w:ind w:left="0"/>
        <w:jc w:val="both"/>
      </w:pPr>
      <w:r>
        <w:rPr>
          <w:rFonts w:ascii="Times New Roman"/>
          <w:b w:val="false"/>
          <w:i w:val="false"/>
          <w:color w:val="000000"/>
          <w:sz w:val="28"/>
        </w:rPr>
        <w:t xml:space="preserve">фармацевтикалық көрсетілетін </w:t>
      </w:r>
    </w:p>
    <w:p>
      <w:pPr>
        <w:spacing w:after="0"/>
        <w:ind w:left="0"/>
        <w:jc w:val="both"/>
      </w:pPr>
      <w:r>
        <w:rPr>
          <w:rFonts w:ascii="Times New Roman"/>
          <w:b w:val="false"/>
          <w:i w:val="false"/>
          <w:color w:val="000000"/>
          <w:sz w:val="28"/>
        </w:rPr>
        <w:t xml:space="preserve">қызметтерді сатып алуды </w:t>
      </w:r>
    </w:p>
    <w:p>
      <w:pPr>
        <w:spacing w:after="0"/>
        <w:ind w:left="0"/>
        <w:jc w:val="both"/>
      </w:pPr>
      <w:r>
        <w:rPr>
          <w:rFonts w:ascii="Times New Roman"/>
          <w:b w:val="false"/>
          <w:i w:val="false"/>
          <w:color w:val="000000"/>
          <w:sz w:val="28"/>
        </w:rPr>
        <w:t xml:space="preserve">ұйымдастыру және өткізу </w:t>
      </w:r>
    </w:p>
    <w:p>
      <w:pPr>
        <w:spacing w:after="0"/>
        <w:ind w:left="0"/>
        <w:jc w:val="both"/>
      </w:pPr>
      <w:r>
        <w:rPr>
          <w:rFonts w:ascii="Times New Roman"/>
          <w:b w:val="false"/>
          <w:i w:val="false"/>
          <w:color w:val="000000"/>
          <w:sz w:val="28"/>
        </w:rPr>
        <w:t>қағидаларына</w:t>
      </w:r>
    </w:p>
    <w:p>
      <w:pPr>
        <w:spacing w:after="0"/>
        <w:ind w:left="0"/>
        <w:jc w:val="both"/>
      </w:pPr>
      <w:r>
        <w:rPr>
          <w:rFonts w:ascii="Times New Roman"/>
          <w:b w:val="false"/>
          <w:i w:val="false"/>
          <w:color w:val="000000"/>
          <w:sz w:val="28"/>
        </w:rPr>
        <w:t>5-қосымша</w:t>
      </w:r>
    </w:p>
    <w:bookmarkStart w:name="z1545" w:id="1252"/>
    <w:p>
      <w:pPr>
        <w:spacing w:after="0"/>
        <w:ind w:left="0"/>
        <w:jc w:val="left"/>
      </w:pPr>
      <w:r>
        <w:rPr>
          <w:rFonts w:ascii="Times New Roman"/>
          <w:b/>
          <w:i w:val="false"/>
          <w:color w:val="000000"/>
        </w:rPr>
        <w:t xml:space="preserve"> Тауарды сатып алу үлгі шарты (тапсырыс беруші мен өнім беруші арасында)</w:t>
      </w:r>
    </w:p>
    <w:bookmarkEnd w:id="1252"/>
    <w:p>
      <w:pPr>
        <w:spacing w:after="0"/>
        <w:ind w:left="0"/>
        <w:jc w:val="both"/>
      </w:pPr>
      <w:r>
        <w:rPr>
          <w:rFonts w:ascii="Times New Roman"/>
          <w:b w:val="false"/>
          <w:i w:val="false"/>
          <w:color w:val="ff0000"/>
          <w:sz w:val="28"/>
        </w:rPr>
        <w:t xml:space="preserve">
      Ескерту. 5-қосымша жаңа редакцияда - ҚР Денсаулық сақтау министрінің 27.12.2024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 ж.</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Бұдан әрі "Тапсырыс беруші" деп аталатын ________________________ (тапсырыс берушінің толық атауы) ______________________________ атынан уәкілетті адамның лауазымы, тегі, аты, әкесінің аты (бар болған жағдайда) бір тараптан және бұдан әрі "Өнім беруші" деп аталатын _____________________ (өнім беруші – тендер жеңіпазының толық атауы) ________________________ атынан уәкілетті адамның лауазымы, тегі, аты, әкесінің аты (бар болған жағдайда) _______________ (жарғының, ереженің) негізінде әрекет ететін екінші тараптан,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қағидаларының (бұдан әрі – Қағидалар), № 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 1 қосымшаның тізбесіне сәйкес осы Дәрілік заттарды және (немесе) медициналық бұйымдарды сатып алу шартын (бұдан әрі – Шарт) жасасты және төмендегілер туралы келісті: </w:t>
      </w:r>
    </w:p>
    <w:bookmarkStart w:name="z4281" w:id="1253"/>
    <w:p>
      <w:pPr>
        <w:spacing w:after="0"/>
        <w:ind w:left="0"/>
        <w:jc w:val="left"/>
      </w:pPr>
      <w:r>
        <w:rPr>
          <w:rFonts w:ascii="Times New Roman"/>
          <w:b/>
          <w:i w:val="false"/>
          <w:color w:val="000000"/>
        </w:rPr>
        <w:t xml:space="preserve"> 1-тарау. Шартта қолданылатын терминдер</w:t>
      </w:r>
    </w:p>
    <w:bookmarkEnd w:id="1253"/>
    <w:bookmarkStart w:name="z4282" w:id="1254"/>
    <w:p>
      <w:pPr>
        <w:spacing w:after="0"/>
        <w:ind w:left="0"/>
        <w:jc w:val="both"/>
      </w:pPr>
      <w:r>
        <w:rPr>
          <w:rFonts w:ascii="Times New Roman"/>
          <w:b w:val="false"/>
          <w:i w:val="false"/>
          <w:color w:val="000000"/>
          <w:sz w:val="28"/>
        </w:rPr>
        <w:t>
      1. Осы Шартта төменде санамаланған ұғымдарға мынадай түсінік беріледі:</w:t>
      </w:r>
    </w:p>
    <w:bookmarkEnd w:id="1254"/>
    <w:bookmarkStart w:name="z4283" w:id="1255"/>
    <w:p>
      <w:pPr>
        <w:spacing w:after="0"/>
        <w:ind w:left="0"/>
        <w:jc w:val="both"/>
      </w:pPr>
      <w:r>
        <w:rPr>
          <w:rFonts w:ascii="Times New Roman"/>
          <w:b w:val="false"/>
          <w:i w:val="false"/>
          <w:color w:val="000000"/>
          <w:sz w:val="28"/>
        </w:rPr>
        <w:t>
      1)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bookmarkEnd w:id="1255"/>
    <w:bookmarkStart w:name="z4284" w:id="1256"/>
    <w:p>
      <w:pPr>
        <w:spacing w:after="0"/>
        <w:ind w:left="0"/>
        <w:jc w:val="both"/>
      </w:pPr>
      <w:r>
        <w:rPr>
          <w:rFonts w:ascii="Times New Roman"/>
          <w:b w:val="false"/>
          <w:i w:val="false"/>
          <w:color w:val="000000"/>
          <w:sz w:val="28"/>
        </w:rPr>
        <w:t>
      2)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bookmarkEnd w:id="1256"/>
    <w:bookmarkStart w:name="z4285" w:id="1257"/>
    <w:p>
      <w:pPr>
        <w:spacing w:after="0"/>
        <w:ind w:left="0"/>
        <w:jc w:val="both"/>
      </w:pPr>
      <w:r>
        <w:rPr>
          <w:rFonts w:ascii="Times New Roman"/>
          <w:b w:val="false"/>
          <w:i w:val="false"/>
          <w:color w:val="000000"/>
          <w:sz w:val="28"/>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bookmarkEnd w:id="1257"/>
    <w:bookmarkStart w:name="z4286" w:id="1258"/>
    <w:p>
      <w:pPr>
        <w:spacing w:after="0"/>
        <w:ind w:left="0"/>
        <w:jc w:val="both"/>
      </w:pPr>
      <w:r>
        <w:rPr>
          <w:rFonts w:ascii="Times New Roman"/>
          <w:b w:val="false"/>
          <w:i w:val="false"/>
          <w:color w:val="000000"/>
          <w:sz w:val="28"/>
        </w:rPr>
        <w:t>
      4)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bookmarkEnd w:id="1258"/>
    <w:bookmarkStart w:name="z4287" w:id="1259"/>
    <w:p>
      <w:pPr>
        <w:spacing w:after="0"/>
        <w:ind w:left="0"/>
        <w:jc w:val="both"/>
      </w:pPr>
      <w:r>
        <w:rPr>
          <w:rFonts w:ascii="Times New Roman"/>
          <w:b w:val="false"/>
          <w:i w:val="false"/>
          <w:color w:val="000000"/>
          <w:sz w:val="28"/>
        </w:rPr>
        <w:t>
      5) Шарттың бағасы – Тапсырыс берушінің Өнім берушіге Шарт талаптарына сәйкес төлеуі тиіс сома;</w:t>
      </w:r>
    </w:p>
    <w:bookmarkEnd w:id="1259"/>
    <w:bookmarkStart w:name="z4288" w:id="1260"/>
    <w:p>
      <w:pPr>
        <w:spacing w:after="0"/>
        <w:ind w:left="0"/>
        <w:jc w:val="both"/>
      </w:pPr>
      <w:r>
        <w:rPr>
          <w:rFonts w:ascii="Times New Roman"/>
          <w:b w:val="false"/>
          <w:i w:val="false"/>
          <w:color w:val="000000"/>
          <w:sz w:val="28"/>
        </w:rPr>
        <w:t>
      6)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bookmarkEnd w:id="1260"/>
    <w:bookmarkStart w:name="z4289" w:id="1261"/>
    <w:p>
      <w:pPr>
        <w:spacing w:after="0"/>
        <w:ind w:left="0"/>
        <w:jc w:val="left"/>
      </w:pPr>
      <w:r>
        <w:rPr>
          <w:rFonts w:ascii="Times New Roman"/>
          <w:b/>
          <w:i w:val="false"/>
          <w:color w:val="000000"/>
        </w:rPr>
        <w:t xml:space="preserve"> 2-тарау. Шарттың мәні</w:t>
      </w:r>
    </w:p>
    <w:bookmarkEnd w:id="1261"/>
    <w:bookmarkStart w:name="z4290" w:id="1262"/>
    <w:p>
      <w:pPr>
        <w:spacing w:after="0"/>
        <w:ind w:left="0"/>
        <w:jc w:val="both"/>
      </w:pPr>
      <w:r>
        <w:rPr>
          <w:rFonts w:ascii="Times New Roman"/>
          <w:b w:val="false"/>
          <w:i w:val="false"/>
          <w:color w:val="000000"/>
          <w:sz w:val="28"/>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bookmarkEnd w:id="1262"/>
    <w:bookmarkStart w:name="z4291" w:id="1263"/>
    <w:p>
      <w:pPr>
        <w:spacing w:after="0"/>
        <w:ind w:left="0"/>
        <w:jc w:val="both"/>
      </w:pPr>
      <w:r>
        <w:rPr>
          <w:rFonts w:ascii="Times New Roman"/>
          <w:b w:val="false"/>
          <w:i w:val="false"/>
          <w:color w:val="000000"/>
          <w:sz w:val="28"/>
        </w:rPr>
        <w:t>
      3. Төменде санамаланған құжаттар және оларда келісілген талаптар осы Шартты құрайды және оның ажырамас бөлігі болып табылады, атап айтқанда:</w:t>
      </w:r>
    </w:p>
    <w:bookmarkEnd w:id="1263"/>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1-қосымша "Сатып алынатын тауарларды беру ерекшелігі мен графигі";</w:t>
      </w:r>
    </w:p>
    <w:p>
      <w:pPr>
        <w:spacing w:after="0"/>
        <w:ind w:left="0"/>
        <w:jc w:val="both"/>
      </w:pPr>
      <w:r>
        <w:rPr>
          <w:rFonts w:ascii="Times New Roman"/>
          <w:b w:val="false"/>
          <w:i w:val="false"/>
          <w:color w:val="000000"/>
          <w:sz w:val="28"/>
        </w:rPr>
        <w:t>
      3) 2-қосымша "Сыбайлас жемқорлыққа қарсы талаптар".</w:t>
      </w:r>
    </w:p>
    <w:p>
      <w:pPr>
        <w:spacing w:after="0"/>
        <w:ind w:left="0"/>
        <w:jc w:val="both"/>
      </w:pPr>
      <w:r>
        <w:rPr>
          <w:rFonts w:ascii="Times New Roman"/>
          <w:b w:val="false"/>
          <w:i w:val="false"/>
          <w:color w:val="000000"/>
          <w:sz w:val="28"/>
        </w:rPr>
        <w:t>
      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p>
    <w:bookmarkStart w:name="z4292" w:id="1264"/>
    <w:p>
      <w:pPr>
        <w:spacing w:after="0"/>
        <w:ind w:left="0"/>
        <w:jc w:val="left"/>
      </w:pPr>
      <w:r>
        <w:rPr>
          <w:rFonts w:ascii="Times New Roman"/>
          <w:b/>
          <w:i w:val="false"/>
          <w:color w:val="000000"/>
        </w:rPr>
        <w:t xml:space="preserve"> 3-тарау. Шарттың бағасы және төлемі</w:t>
      </w:r>
    </w:p>
    <w:bookmarkEnd w:id="1264"/>
    <w:bookmarkStart w:name="z4293" w:id="1265"/>
    <w:p>
      <w:pPr>
        <w:spacing w:after="0"/>
        <w:ind w:left="0"/>
        <w:jc w:val="both"/>
      </w:pPr>
      <w:r>
        <w:rPr>
          <w:rFonts w:ascii="Times New Roman"/>
          <w:b w:val="false"/>
          <w:i w:val="false"/>
          <w:color w:val="000000"/>
          <w:sz w:val="28"/>
        </w:rPr>
        <w:t xml:space="preserve">
      4. Шарттың бағасы (ММ үшін бюджеттік бағдарламаға/ерекшелікке сәйкес тауарлардың атауын көрсету) ______________________________________ теңгені (соманы цифрмен және жазумен көрсету) құрайды. </w:t>
      </w:r>
    </w:p>
    <w:bookmarkEnd w:id="1265"/>
    <w:p>
      <w:pPr>
        <w:spacing w:after="0"/>
        <w:ind w:left="0"/>
        <w:jc w:val="both"/>
      </w:pPr>
      <w:r>
        <w:rPr>
          <w:rFonts w:ascii="Times New Roman"/>
          <w:b w:val="false"/>
          <w:i w:val="false"/>
          <w:color w:val="000000"/>
          <w:sz w:val="28"/>
        </w:rPr>
        <w:t xml:space="preserve">
      Тауардың атауы, сипаттамасы, саны, бірлігінің бағасы, тауарды беру сомасы мен мерзімдері Шартқа 1-қосымшада көрсетілген. </w:t>
      </w:r>
    </w:p>
    <w:bookmarkStart w:name="z4294" w:id="1266"/>
    <w:p>
      <w:pPr>
        <w:spacing w:after="0"/>
        <w:ind w:left="0"/>
        <w:jc w:val="both"/>
      </w:pPr>
      <w:r>
        <w:rPr>
          <w:rFonts w:ascii="Times New Roman"/>
          <w:b w:val="false"/>
          <w:i w:val="false"/>
          <w:color w:val="000000"/>
          <w:sz w:val="28"/>
        </w:rPr>
        <w:t>
      5. Өнім берушіге берілген тауарлар үшін ақы төлеу мынадай шарттарда жүргізіледі:</w:t>
      </w:r>
    </w:p>
    <w:bookmarkEnd w:id="1266"/>
    <w:p>
      <w:pPr>
        <w:spacing w:after="0"/>
        <w:ind w:left="0"/>
        <w:jc w:val="both"/>
      </w:pPr>
      <w:r>
        <w:rPr>
          <w:rFonts w:ascii="Times New Roman"/>
          <w:b w:val="false"/>
          <w:i w:val="false"/>
          <w:color w:val="000000"/>
          <w:sz w:val="28"/>
        </w:rPr>
        <w:t xml:space="preserve">
      Төлем түрі аудару. </w:t>
      </w:r>
    </w:p>
    <w:p>
      <w:pPr>
        <w:spacing w:after="0"/>
        <w:ind w:left="0"/>
        <w:jc w:val="both"/>
      </w:pPr>
      <w:r>
        <w:rPr>
          <w:rFonts w:ascii="Times New Roman"/>
          <w:b w:val="false"/>
          <w:i w:val="false"/>
          <w:color w:val="000000"/>
          <w:sz w:val="28"/>
        </w:rPr>
        <w:t>
      Төлеу мерзімі жыл бойында (мысалы: % межелі пунктке тауарды қабылдағаннан кейінгі немесе алдын ала төлем немесе өзгелер).</w:t>
      </w:r>
    </w:p>
    <w:bookmarkStart w:name="z4295" w:id="1267"/>
    <w:p>
      <w:pPr>
        <w:spacing w:after="0"/>
        <w:ind w:left="0"/>
        <w:jc w:val="both"/>
      </w:pPr>
      <w:r>
        <w:rPr>
          <w:rFonts w:ascii="Times New Roman"/>
          <w:b w:val="false"/>
          <w:i w:val="false"/>
          <w:color w:val="000000"/>
          <w:sz w:val="28"/>
        </w:rPr>
        <w:t>
      6. Төлем алдындағы қажетті құжаттар:</w:t>
      </w:r>
    </w:p>
    <w:bookmarkEnd w:id="1267"/>
    <w:p>
      <w:pPr>
        <w:spacing w:after="0"/>
        <w:ind w:left="0"/>
        <w:jc w:val="both"/>
      </w:pPr>
      <w:r>
        <w:rPr>
          <w:rFonts w:ascii="Times New Roman"/>
          <w:b w:val="false"/>
          <w:i w:val="false"/>
          <w:color w:val="000000"/>
          <w:sz w:val="28"/>
        </w:rPr>
        <w:t>
      1) 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p>
    <w:p>
      <w:pPr>
        <w:spacing w:after="0"/>
        <w:ind w:left="0"/>
        <w:jc w:val="both"/>
      </w:pPr>
      <w:r>
        <w:rPr>
          <w:rFonts w:ascii="Times New Roman"/>
          <w:b w:val="false"/>
          <w:i w:val="false"/>
          <w:color w:val="000000"/>
          <w:sz w:val="28"/>
        </w:rPr>
        <w:t>
      2) шот-фактура, жүкқұжат, қабылдап алу-беру актісі;</w:t>
      </w:r>
    </w:p>
    <w:p>
      <w:pPr>
        <w:spacing w:after="0"/>
        <w:ind w:left="0"/>
        <w:jc w:val="both"/>
      </w:pPr>
      <w:r>
        <w:rPr>
          <w:rFonts w:ascii="Times New Roman"/>
          <w:b w:val="false"/>
          <w:i w:val="false"/>
          <w:color w:val="000000"/>
          <w:sz w:val="28"/>
        </w:rPr>
        <w:t>
      3) тауардың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құралының бастапқы тексеруден өткені туралы сертификат; тапсырыс берушінің медициналық және техникалық мамандарын оқытуды растайтын құжаттар).</w:t>
      </w:r>
    </w:p>
    <w:bookmarkStart w:name="z4296" w:id="1268"/>
    <w:p>
      <w:pPr>
        <w:spacing w:after="0"/>
        <w:ind w:left="0"/>
        <w:jc w:val="left"/>
      </w:pPr>
      <w:r>
        <w:rPr>
          <w:rFonts w:ascii="Times New Roman"/>
          <w:b/>
          <w:i w:val="false"/>
          <w:color w:val="000000"/>
        </w:rPr>
        <w:t xml:space="preserve"> 4-тарау. Тауарды беру және қабылдау шарттары</w:t>
      </w:r>
    </w:p>
    <w:bookmarkEnd w:id="1268"/>
    <w:bookmarkStart w:name="z4297" w:id="1269"/>
    <w:p>
      <w:pPr>
        <w:spacing w:after="0"/>
        <w:ind w:left="0"/>
        <w:jc w:val="both"/>
      </w:pPr>
      <w:r>
        <w:rPr>
          <w:rFonts w:ascii="Times New Roman"/>
          <w:b w:val="false"/>
          <w:i w:val="false"/>
          <w:color w:val="000000"/>
          <w:sz w:val="28"/>
        </w:rPr>
        <w:t>
      7. Шарт шеңберінде берілетін тауарлар техникалық ерекшелікте көрсетілген стандарттарға сәйкес келуі немесе олардан жоғары болуы тиіс.</w:t>
      </w:r>
    </w:p>
    <w:bookmarkEnd w:id="1269"/>
    <w:bookmarkStart w:name="z4298" w:id="1270"/>
    <w:p>
      <w:pPr>
        <w:spacing w:after="0"/>
        <w:ind w:left="0"/>
        <w:jc w:val="both"/>
      </w:pPr>
      <w:r>
        <w:rPr>
          <w:rFonts w:ascii="Times New Roman"/>
          <w:b w:val="false"/>
          <w:i w:val="false"/>
          <w:color w:val="000000"/>
          <w:sz w:val="28"/>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bookmarkEnd w:id="1270"/>
    <w:p>
      <w:pPr>
        <w:spacing w:after="0"/>
        <w:ind w:left="0"/>
        <w:jc w:val="both"/>
      </w:pPr>
      <w:r>
        <w:rPr>
          <w:rFonts w:ascii="Times New Roman"/>
          <w:b w:val="false"/>
          <w:i w:val="false"/>
          <w:color w:val="000000"/>
          <w:sz w:val="28"/>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bookmarkStart w:name="z4299" w:id="1271"/>
    <w:p>
      <w:pPr>
        <w:spacing w:after="0"/>
        <w:ind w:left="0"/>
        <w:jc w:val="both"/>
      </w:pPr>
      <w:r>
        <w:rPr>
          <w:rFonts w:ascii="Times New Roman"/>
          <w:b w:val="false"/>
          <w:i w:val="false"/>
          <w:color w:val="000000"/>
          <w:sz w:val="28"/>
        </w:rPr>
        <w:t xml:space="preserve">
      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 </w:t>
      </w:r>
    </w:p>
    <w:bookmarkEnd w:id="1271"/>
    <w:bookmarkStart w:name="z4300" w:id="1272"/>
    <w:p>
      <w:pPr>
        <w:spacing w:after="0"/>
        <w:ind w:left="0"/>
        <w:jc w:val="both"/>
      </w:pPr>
      <w:r>
        <w:rPr>
          <w:rFonts w:ascii="Times New Roman"/>
          <w:b w:val="false"/>
          <w:i w:val="false"/>
          <w:color w:val="000000"/>
          <w:sz w:val="28"/>
        </w:rPr>
        <w:t>
      10. Өнім беруші тауарларды соңғы межелі пунктіне тасымалдау кезінде олардың бүлінуінен немесе бүлінуінен алдын алатын қаптаманы қамтамасыз етуге тиіс.</w:t>
      </w:r>
    </w:p>
    <w:bookmarkEnd w:id="1272"/>
    <w:p>
      <w:pPr>
        <w:spacing w:after="0"/>
        <w:ind w:left="0"/>
        <w:jc w:val="both"/>
      </w:pPr>
      <w:r>
        <w:rPr>
          <w:rFonts w:ascii="Times New Roman"/>
          <w:b w:val="false"/>
          <w:i w:val="false"/>
          <w:color w:val="000000"/>
          <w:sz w:val="28"/>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pPr>
        <w:spacing w:after="0"/>
        <w:ind w:left="0"/>
        <w:jc w:val="both"/>
      </w:pPr>
      <w:r>
        <w:rPr>
          <w:rFonts w:ascii="Times New Roman"/>
          <w:b w:val="false"/>
          <w:i w:val="false"/>
          <w:color w:val="000000"/>
          <w:sz w:val="28"/>
        </w:rPr>
        <w:t>
      Қаптама жәшіктердің габариттерін және олардың салмағын айқындау кезінде жеткізудің межелі пунктінің алыстығын және тауарларды алып жүрудің барлық пункттерінде қуатты жүк көтергіш құралдардың болуын ескеру қажет.</w:t>
      </w:r>
    </w:p>
    <w:bookmarkStart w:name="z4301" w:id="1273"/>
    <w:p>
      <w:pPr>
        <w:spacing w:after="0"/>
        <w:ind w:left="0"/>
        <w:jc w:val="both"/>
      </w:pPr>
      <w:r>
        <w:rPr>
          <w:rFonts w:ascii="Times New Roman"/>
          <w:b w:val="false"/>
          <w:i w:val="false"/>
          <w:color w:val="000000"/>
          <w:sz w:val="28"/>
        </w:rPr>
        <w:t>
      11. Тауардың қаптамасы және таңбалау, сондай-ақ оның ішіндегі және сыртындағы құжаттама Қазақстан Республикасының заңнамасына қатаң сәйкес келуі тиіс.</w:t>
      </w:r>
    </w:p>
    <w:bookmarkEnd w:id="1273"/>
    <w:bookmarkStart w:name="z4302" w:id="1274"/>
    <w:p>
      <w:pPr>
        <w:spacing w:after="0"/>
        <w:ind w:left="0"/>
        <w:jc w:val="both"/>
      </w:pPr>
      <w:r>
        <w:rPr>
          <w:rFonts w:ascii="Times New Roman"/>
          <w:b w:val="false"/>
          <w:i w:val="false"/>
          <w:color w:val="000000"/>
          <w:sz w:val="28"/>
        </w:rPr>
        <w:t>
      12. Тауарларды беруді Өнім беруші сатып алынатын тауарлар тізбесінде айтылған Тапсырыс берушінің/сатып алуды ұйымдастырушының талаптарына сәйкес жүзеге асырады.</w:t>
      </w:r>
    </w:p>
    <w:bookmarkEnd w:id="1274"/>
    <w:bookmarkStart w:name="z4303" w:id="1275"/>
    <w:p>
      <w:pPr>
        <w:spacing w:after="0"/>
        <w:ind w:left="0"/>
        <w:jc w:val="both"/>
      </w:pPr>
      <w:r>
        <w:rPr>
          <w:rFonts w:ascii="Times New Roman"/>
          <w:b w:val="false"/>
          <w:i w:val="false"/>
          <w:color w:val="000000"/>
          <w:sz w:val="28"/>
        </w:rPr>
        <w:t>
      13. Өнім беруші тауарларды тендерлік құжаттамаға қосымшада көрсетілген межелі пунктке дейін жеткізуге тиіс. Бұл тауарларды межелі пунктке дейін тасымалдауды Өнім беруші жүзеге асырады және төлем жүргізеді, ал осыған байланысты шығыстар Шарттың бағасына енгізіледі.</w:t>
      </w:r>
    </w:p>
    <w:bookmarkEnd w:id="1275"/>
    <w:bookmarkStart w:name="z4304" w:id="1276"/>
    <w:p>
      <w:pPr>
        <w:spacing w:after="0"/>
        <w:ind w:left="0"/>
        <w:jc w:val="left"/>
      </w:pPr>
      <w:r>
        <w:rPr>
          <w:rFonts w:ascii="Times New Roman"/>
          <w:b/>
          <w:i w:val="false"/>
          <w:color w:val="000000"/>
        </w:rPr>
        <w:t xml:space="preserve"> 5-тарау. Медициналық техниканы беру және қабылдау ерекшеліктері</w:t>
      </w:r>
    </w:p>
    <w:bookmarkEnd w:id="1276"/>
    <w:bookmarkStart w:name="z4305" w:id="1277"/>
    <w:p>
      <w:pPr>
        <w:spacing w:after="0"/>
        <w:ind w:left="0"/>
        <w:jc w:val="both"/>
      </w:pPr>
      <w:r>
        <w:rPr>
          <w:rFonts w:ascii="Times New Roman"/>
          <w:b w:val="false"/>
          <w:i w:val="false"/>
          <w:color w:val="000000"/>
          <w:sz w:val="28"/>
        </w:rPr>
        <w:t>
      14. Жеткізілетін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Бұл ретте кепілдікті сервистік қызмет көрсету медициналық техниканың тораптары мен жинақтауыштарының бұзылуы,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bookmarkEnd w:id="1277"/>
    <w:bookmarkStart w:name="z4306" w:id="1278"/>
    <w:p>
      <w:pPr>
        <w:spacing w:after="0"/>
        <w:ind w:left="0"/>
        <w:jc w:val="both"/>
      </w:pPr>
      <w:r>
        <w:rPr>
          <w:rFonts w:ascii="Times New Roman"/>
          <w:b w:val="false"/>
          <w:i w:val="false"/>
          <w:color w:val="000000"/>
          <w:sz w:val="28"/>
        </w:rPr>
        <w:t>
      15. Осы Шарт шеңберінде Өнім беруші тендерлік құжаттамада көрсетілген қызметтерді ұсынуы тиіс.</w:t>
      </w:r>
    </w:p>
    <w:bookmarkEnd w:id="1278"/>
    <w:bookmarkStart w:name="z4307" w:id="1279"/>
    <w:p>
      <w:pPr>
        <w:spacing w:after="0"/>
        <w:ind w:left="0"/>
        <w:jc w:val="both"/>
      </w:pPr>
      <w:r>
        <w:rPr>
          <w:rFonts w:ascii="Times New Roman"/>
          <w:b w:val="false"/>
          <w:i w:val="false"/>
          <w:color w:val="000000"/>
          <w:sz w:val="28"/>
        </w:rPr>
        <w:t>
      16. Ілеспе қызметтердің бағасы Шарттың бағасына кіреді.</w:t>
      </w:r>
    </w:p>
    <w:bookmarkEnd w:id="1279"/>
    <w:bookmarkStart w:name="z4308" w:id="1280"/>
    <w:p>
      <w:pPr>
        <w:spacing w:after="0"/>
        <w:ind w:left="0"/>
        <w:jc w:val="both"/>
      </w:pPr>
      <w:r>
        <w:rPr>
          <w:rFonts w:ascii="Times New Roman"/>
          <w:b w:val="false"/>
          <w:i w:val="false"/>
          <w:color w:val="000000"/>
          <w:sz w:val="28"/>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bookmarkEnd w:id="1280"/>
    <w:bookmarkStart w:name="z4309" w:id="1281"/>
    <w:p>
      <w:pPr>
        <w:spacing w:after="0"/>
        <w:ind w:left="0"/>
        <w:jc w:val="both"/>
      </w:pPr>
      <w:r>
        <w:rPr>
          <w:rFonts w:ascii="Times New Roman"/>
          <w:b w:val="false"/>
          <w:i w:val="false"/>
          <w:color w:val="000000"/>
          <w:sz w:val="28"/>
        </w:rPr>
        <w:t>
      18. Өнім беруші қосалқы бөлшектерді өндіруді тоқтатқан кезде:</w:t>
      </w:r>
    </w:p>
    <w:bookmarkEnd w:id="1281"/>
    <w:p>
      <w:pPr>
        <w:spacing w:after="0"/>
        <w:ind w:left="0"/>
        <w:jc w:val="both"/>
      </w:pPr>
      <w:r>
        <w:rPr>
          <w:rFonts w:ascii="Times New Roman"/>
          <w:b w:val="false"/>
          <w:i w:val="false"/>
          <w:color w:val="000000"/>
          <w:sz w:val="28"/>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pPr>
        <w:spacing w:after="0"/>
        <w:ind w:left="0"/>
        <w:jc w:val="both"/>
      </w:pPr>
      <w:r>
        <w:rPr>
          <w:rFonts w:ascii="Times New Roman"/>
          <w:b w:val="false"/>
          <w:i w:val="false"/>
          <w:color w:val="000000"/>
          <w:sz w:val="28"/>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bookmarkStart w:name="z4310" w:id="1282"/>
    <w:p>
      <w:pPr>
        <w:spacing w:after="0"/>
        <w:ind w:left="0"/>
        <w:jc w:val="both"/>
      </w:pPr>
      <w:r>
        <w:rPr>
          <w:rFonts w:ascii="Times New Roman"/>
          <w:b w:val="false"/>
          <w:i w:val="false"/>
          <w:color w:val="000000"/>
          <w:sz w:val="28"/>
        </w:rPr>
        <w:t>
      19. Өнім беруші Шарт шеңберінде берілген тауарлардың:</w:t>
      </w:r>
    </w:p>
    <w:bookmarkEnd w:id="1282"/>
    <w:p>
      <w:pPr>
        <w:spacing w:after="0"/>
        <w:ind w:left="0"/>
        <w:jc w:val="both"/>
      </w:pPr>
      <w:r>
        <w:rPr>
          <w:rFonts w:ascii="Times New Roman"/>
          <w:b w:val="false"/>
          <w:i w:val="false"/>
          <w:color w:val="000000"/>
          <w:sz w:val="28"/>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pPr>
        <w:spacing w:after="0"/>
        <w:ind w:left="0"/>
        <w:jc w:val="both"/>
      </w:pPr>
      <w:r>
        <w:rPr>
          <w:rFonts w:ascii="Times New Roman"/>
          <w:b w:val="false"/>
          <w:i w:val="false"/>
          <w:color w:val="000000"/>
          <w:sz w:val="28"/>
        </w:rPr>
        <w:t>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bookmarkStart w:name="z4311" w:id="1283"/>
    <w:p>
      <w:pPr>
        <w:spacing w:after="0"/>
        <w:ind w:left="0"/>
        <w:jc w:val="both"/>
      </w:pPr>
      <w:r>
        <w:rPr>
          <w:rFonts w:ascii="Times New Roman"/>
          <w:b w:val="false"/>
          <w:i w:val="false"/>
          <w:color w:val="000000"/>
          <w:sz w:val="28"/>
        </w:rPr>
        <w:t>
      20. Тапсырыс беруші ұсынған техникалық ерекшелікке қатаң сәйкестікте Өнім беруші дайындаған конструкцияларда, материалдарда ақаулар пайда болса Өнім беруші Тапсырыс берушінің техникалық ерекшелікте жол берген олқылықтары үшін жауапты болмайды.</w:t>
      </w:r>
    </w:p>
    <w:bookmarkEnd w:id="1283"/>
    <w:bookmarkStart w:name="z4312" w:id="1284"/>
    <w:p>
      <w:pPr>
        <w:spacing w:after="0"/>
        <w:ind w:left="0"/>
        <w:jc w:val="both"/>
      </w:pPr>
      <w:r>
        <w:rPr>
          <w:rFonts w:ascii="Times New Roman"/>
          <w:b w:val="false"/>
          <w:i w:val="false"/>
          <w:color w:val="000000"/>
          <w:sz w:val="28"/>
        </w:rPr>
        <w:t xml:space="preserve">
      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жыл бойы жарамды. </w:t>
      </w:r>
    </w:p>
    <w:bookmarkEnd w:id="1284"/>
    <w:bookmarkStart w:name="z4313" w:id="1285"/>
    <w:p>
      <w:pPr>
        <w:spacing w:after="0"/>
        <w:ind w:left="0"/>
        <w:jc w:val="both"/>
      </w:pPr>
      <w:r>
        <w:rPr>
          <w:rFonts w:ascii="Times New Roman"/>
          <w:b w:val="false"/>
          <w:i w:val="false"/>
          <w:color w:val="000000"/>
          <w:sz w:val="28"/>
        </w:rPr>
        <w:t>
      22. Тапсырыс беруші осы кепілдікке байланысты барлық наразылықтар туралы Өнім берушіні жазбаша түрде жедел хабардар етуге міндетті.</w:t>
      </w:r>
    </w:p>
    <w:bookmarkEnd w:id="1285"/>
    <w:bookmarkStart w:name="z4314" w:id="1286"/>
    <w:p>
      <w:pPr>
        <w:spacing w:after="0"/>
        <w:ind w:left="0"/>
        <w:jc w:val="both"/>
      </w:pPr>
      <w:r>
        <w:rPr>
          <w:rFonts w:ascii="Times New Roman"/>
          <w:b w:val="false"/>
          <w:i w:val="false"/>
          <w:color w:val="000000"/>
          <w:sz w:val="28"/>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bookmarkEnd w:id="1286"/>
    <w:bookmarkStart w:name="z4315" w:id="1287"/>
    <w:p>
      <w:pPr>
        <w:spacing w:after="0"/>
        <w:ind w:left="0"/>
        <w:jc w:val="both"/>
      </w:pPr>
      <w:r>
        <w:rPr>
          <w:rFonts w:ascii="Times New Roman"/>
          <w:b w:val="false"/>
          <w:i w:val="false"/>
          <w:color w:val="000000"/>
          <w:sz w:val="28"/>
        </w:rPr>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bookmarkEnd w:id="1287"/>
    <w:bookmarkStart w:name="z4316" w:id="1288"/>
    <w:p>
      <w:pPr>
        <w:spacing w:after="0"/>
        <w:ind w:left="0"/>
        <w:jc w:val="both"/>
      </w:pPr>
      <w:r>
        <w:rPr>
          <w:rFonts w:ascii="Times New Roman"/>
          <w:b w:val="false"/>
          <w:i w:val="false"/>
          <w:color w:val="000000"/>
          <w:sz w:val="28"/>
        </w:rPr>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bookmarkEnd w:id="1288"/>
    <w:bookmarkStart w:name="z4317" w:id="1289"/>
    <w:p>
      <w:pPr>
        <w:spacing w:after="0"/>
        <w:ind w:left="0"/>
        <w:jc w:val="both"/>
      </w:pPr>
      <w:r>
        <w:rPr>
          <w:rFonts w:ascii="Times New Roman"/>
          <w:b w:val="false"/>
          <w:i w:val="false"/>
          <w:color w:val="000000"/>
          <w:sz w:val="28"/>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bookmarkEnd w:id="1289"/>
    <w:bookmarkStart w:name="z4318" w:id="1290"/>
    <w:p>
      <w:pPr>
        <w:spacing w:after="0"/>
        <w:ind w:left="0"/>
        <w:jc w:val="left"/>
      </w:pPr>
      <w:r>
        <w:rPr>
          <w:rFonts w:ascii="Times New Roman"/>
          <w:b/>
          <w:i w:val="false"/>
          <w:color w:val="000000"/>
        </w:rPr>
        <w:t xml:space="preserve"> 6-тарау. Тараптардың жауапкершілігі</w:t>
      </w:r>
    </w:p>
    <w:bookmarkEnd w:id="1290"/>
    <w:bookmarkStart w:name="z4319" w:id="1291"/>
    <w:p>
      <w:pPr>
        <w:spacing w:after="0"/>
        <w:ind w:left="0"/>
        <w:jc w:val="both"/>
      </w:pPr>
      <w:r>
        <w:rPr>
          <w:rFonts w:ascii="Times New Roman"/>
          <w:b w:val="false"/>
          <w:i w:val="false"/>
          <w:color w:val="000000"/>
          <w:sz w:val="28"/>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bookmarkEnd w:id="1291"/>
    <w:bookmarkStart w:name="z4320" w:id="1292"/>
    <w:p>
      <w:pPr>
        <w:spacing w:after="0"/>
        <w:ind w:left="0"/>
        <w:jc w:val="both"/>
      </w:pPr>
      <w:r>
        <w:rPr>
          <w:rFonts w:ascii="Times New Roman"/>
          <w:b w:val="false"/>
          <w:i w:val="false"/>
          <w:color w:val="000000"/>
          <w:sz w:val="28"/>
        </w:rPr>
        <w:t>
      28. Тауарларды беруді және қызметтерді көрсетуді Өнім беруші баға кестесінде көрсетілген кестеге сәйкес жүзеге асыруға тиіс.</w:t>
      </w:r>
    </w:p>
    <w:bookmarkEnd w:id="1292"/>
    <w:bookmarkStart w:name="z4321" w:id="1293"/>
    <w:p>
      <w:pPr>
        <w:spacing w:after="0"/>
        <w:ind w:left="0"/>
        <w:jc w:val="both"/>
      </w:pPr>
      <w:r>
        <w:rPr>
          <w:rFonts w:ascii="Times New Roman"/>
          <w:b w:val="false"/>
          <w:i w:val="false"/>
          <w:color w:val="000000"/>
          <w:sz w:val="28"/>
        </w:rPr>
        <w:t>
      29. Өнім беруші тарапынан жеткізудің орындалуының кешіктірілуі Шарттың орындалуын қамтамасыз етуді ұстап қалуға және тұрақсыздық айыбын төлеуге алып келеді.</w:t>
      </w:r>
    </w:p>
    <w:bookmarkEnd w:id="1293"/>
    <w:bookmarkStart w:name="z4322" w:id="1294"/>
    <w:p>
      <w:pPr>
        <w:spacing w:after="0"/>
        <w:ind w:left="0"/>
        <w:jc w:val="both"/>
      </w:pPr>
      <w:r>
        <w:rPr>
          <w:rFonts w:ascii="Times New Roman"/>
          <w:b w:val="false"/>
          <w:i w:val="false"/>
          <w:color w:val="000000"/>
          <w:sz w:val="28"/>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кешіктіру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келісу бойынша Өнім берушінің Шартты орындау мерзімін ұзарта алады. Бұл жағдайда мұндай ұзартуды тараптар Шартқа түзетулер енгізу арқылы ратификациялауға тиіс.</w:t>
      </w:r>
    </w:p>
    <w:bookmarkEnd w:id="1294"/>
    <w:bookmarkStart w:name="z4323" w:id="1295"/>
    <w:p>
      <w:pPr>
        <w:spacing w:after="0"/>
        <w:ind w:left="0"/>
        <w:jc w:val="both"/>
      </w:pPr>
      <w:r>
        <w:rPr>
          <w:rFonts w:ascii="Times New Roman"/>
          <w:b w:val="false"/>
          <w:i w:val="false"/>
          <w:color w:val="000000"/>
          <w:sz w:val="28"/>
        </w:rPr>
        <w:t>
      31. Егер Өнім беруші тауарларды Шартта көзделген мерзімдерде жеткізе алмаса, форс-мажорлық талаптарды қоспағанда, Тапсырыс беруші Шарт шеңберінде өзінің басқа құқықтарына нұқсан келтірмей, тауарды жеткізу кестесіне сәйкес жеткізілмеген немесе мерзімдерін бұза отырып жеткізілген сомадан әрбір мерзімі өткен күн үшін 0,1 (нөл бүтін оннан бір) пайыз мөлшеріндегі соманы тұрақсыздық айыбы түрінде Шарттың бағасынан шегереді.</w:t>
      </w:r>
    </w:p>
    <w:bookmarkEnd w:id="1295"/>
    <w:bookmarkStart w:name="z4324" w:id="1296"/>
    <w:p>
      <w:pPr>
        <w:spacing w:after="0"/>
        <w:ind w:left="0"/>
        <w:jc w:val="both"/>
      </w:pPr>
      <w:r>
        <w:rPr>
          <w:rFonts w:ascii="Times New Roman"/>
          <w:b w:val="false"/>
          <w:i w:val="false"/>
          <w:color w:val="000000"/>
          <w:sz w:val="28"/>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bookmarkEnd w:id="1296"/>
    <w:bookmarkStart w:name="z4325" w:id="1297"/>
    <w:p>
      <w:pPr>
        <w:spacing w:after="0"/>
        <w:ind w:left="0"/>
        <w:jc w:val="both"/>
      </w:pPr>
      <w:r>
        <w:rPr>
          <w:rFonts w:ascii="Times New Roman"/>
          <w:b w:val="false"/>
          <w:i w:val="false"/>
          <w:color w:val="000000"/>
          <w:sz w:val="28"/>
        </w:rPr>
        <w:t>
      33. Шарттың мақсаттары үшін форс-мажор Тараптың қателікке немесе немқұрайлыққа байланысты емес және бұл жағдайлар Тараптардың кез келгенінің шарт бойынша өз міндеттемелерін орындауын мүмкін емесжағдайда, күтпеген сипатқа ие оқиғаны білдіреді және еңсерілмейтін күш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туындағанын дәлелдейтін көрсетілген жағдайлар) оқиғаны білдіреді.</w:t>
      </w:r>
    </w:p>
    <w:bookmarkEnd w:id="1297"/>
    <w:bookmarkStart w:name="z4326" w:id="1298"/>
    <w:p>
      <w:pPr>
        <w:spacing w:after="0"/>
        <w:ind w:left="0"/>
        <w:jc w:val="both"/>
      </w:pPr>
      <w:r>
        <w:rPr>
          <w:rFonts w:ascii="Times New Roman"/>
          <w:b w:val="false"/>
          <w:i w:val="false"/>
          <w:color w:val="000000"/>
          <w:sz w:val="28"/>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Тараптың хабарламауы немесе уақтылы хабарламау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bookmarkEnd w:id="1298"/>
    <w:bookmarkStart w:name="z4327" w:id="1299"/>
    <w:p>
      <w:pPr>
        <w:spacing w:after="0"/>
        <w:ind w:left="0"/>
        <w:jc w:val="both"/>
      </w:pPr>
      <w:r>
        <w:rPr>
          <w:rFonts w:ascii="Times New Roman"/>
          <w:b w:val="false"/>
          <w:i w:val="false"/>
          <w:color w:val="000000"/>
          <w:sz w:val="28"/>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bookmarkEnd w:id="1299"/>
    <w:bookmarkStart w:name="z4328" w:id="1300"/>
    <w:p>
      <w:pPr>
        <w:spacing w:after="0"/>
        <w:ind w:left="0"/>
        <w:jc w:val="both"/>
      </w:pPr>
      <w:r>
        <w:rPr>
          <w:rFonts w:ascii="Times New Roman"/>
          <w:b w:val="false"/>
          <w:i w:val="false"/>
          <w:color w:val="000000"/>
          <w:sz w:val="28"/>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bookmarkEnd w:id="1300"/>
    <w:bookmarkStart w:name="z4329" w:id="1301"/>
    <w:p>
      <w:pPr>
        <w:spacing w:after="0"/>
        <w:ind w:left="0"/>
        <w:jc w:val="both"/>
      </w:pPr>
      <w:r>
        <w:rPr>
          <w:rFonts w:ascii="Times New Roman"/>
          <w:b w:val="false"/>
          <w:i w:val="false"/>
          <w:color w:val="000000"/>
          <w:sz w:val="28"/>
        </w:rPr>
        <w:t>
      37. Тапсырыс беруші Өнім берушіге тиісті жазбаша хабарлама жібере отырып, Шартты одан әрі орындаудың орынсызд болуына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bookmarkEnd w:id="1301"/>
    <w:p>
      <w:pPr>
        <w:spacing w:after="0"/>
        <w:ind w:left="0"/>
        <w:jc w:val="both"/>
      </w:pPr>
      <w:r>
        <w:rPr>
          <w:rFonts w:ascii="Times New Roman"/>
          <w:b w:val="false"/>
          <w:i w:val="false"/>
          <w:color w:val="000000"/>
          <w:sz w:val="28"/>
        </w:rPr>
        <w:t>
      Шарт осындай жағдайларға байланысты күшін жойған кезде Өнім беруші Шартты бұзуға байланысты бұзатын күнге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bookmarkStart w:name="z4330" w:id="1302"/>
    <w:p>
      <w:pPr>
        <w:spacing w:after="0"/>
        <w:ind w:left="0"/>
        <w:jc w:val="both"/>
      </w:pPr>
      <w:r>
        <w:rPr>
          <w:rFonts w:ascii="Times New Roman"/>
          <w:b w:val="false"/>
          <w:i w:val="false"/>
          <w:color w:val="000000"/>
          <w:sz w:val="28"/>
        </w:rPr>
        <w:t>
      38. Егер осындай келіссөздер басталғаннан кейін күнтізбелік 21 (жиырма бір)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bookmarkEnd w:id="1302"/>
    <w:bookmarkStart w:name="z4331" w:id="1303"/>
    <w:p>
      <w:pPr>
        <w:spacing w:after="0"/>
        <w:ind w:left="0"/>
        <w:jc w:val="both"/>
      </w:pPr>
      <w:r>
        <w:rPr>
          <w:rFonts w:ascii="Times New Roman"/>
          <w:b w:val="false"/>
          <w:i w:val="false"/>
          <w:color w:val="000000"/>
          <w:sz w:val="28"/>
        </w:rPr>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жасамайтынын, ондай іс-әрекет жасауға түрткі болмайды, сондай-ақ Шартқа қосымшаға сәйкес сыбайлас жемқорлыққа қарсы талаптарды сақтайтынын растайды.</w:t>
      </w:r>
    </w:p>
    <w:bookmarkEnd w:id="1303"/>
    <w:bookmarkStart w:name="z4332" w:id="1304"/>
    <w:p>
      <w:pPr>
        <w:spacing w:after="0"/>
        <w:ind w:left="0"/>
        <w:jc w:val="left"/>
      </w:pPr>
      <w:r>
        <w:rPr>
          <w:rFonts w:ascii="Times New Roman"/>
          <w:b/>
          <w:i w:val="false"/>
          <w:color w:val="000000"/>
        </w:rPr>
        <w:t xml:space="preserve"> 7-тарау. Құпиялылық</w:t>
      </w:r>
    </w:p>
    <w:bookmarkEnd w:id="1304"/>
    <w:bookmarkStart w:name="z4333" w:id="1305"/>
    <w:p>
      <w:pPr>
        <w:spacing w:after="0"/>
        <w:ind w:left="0"/>
        <w:jc w:val="both"/>
      </w:pPr>
      <w:r>
        <w:rPr>
          <w:rFonts w:ascii="Times New Roman"/>
          <w:b w:val="false"/>
          <w:i w:val="false"/>
          <w:color w:val="000000"/>
          <w:sz w:val="28"/>
        </w:rPr>
        <w:t>
      40. Шарттың қолданысының нәтижесінде бір Тараптың екінші Тарап үшін ұсынған ақпараты Шарттың уақыты өткеннен кейін немесе оны бұзғаннан кейін 3 (үш) жылға дейін құпия болып табылады, келесі жағдайлардан басқа, егер ақпарат:</w:t>
      </w:r>
    </w:p>
    <w:bookmarkEnd w:id="1305"/>
    <w:p>
      <w:pPr>
        <w:spacing w:after="0"/>
        <w:ind w:left="0"/>
        <w:jc w:val="both"/>
      </w:pPr>
      <w:r>
        <w:rPr>
          <w:rFonts w:ascii="Times New Roman"/>
          <w:b w:val="false"/>
          <w:i w:val="false"/>
          <w:color w:val="000000"/>
          <w:sz w:val="28"/>
        </w:rPr>
        <w:t>
      1) ашу кезінде жария қол жетімді болуы;</w:t>
      </w:r>
    </w:p>
    <w:p>
      <w:pPr>
        <w:spacing w:after="0"/>
        <w:ind w:left="0"/>
        <w:jc w:val="both"/>
      </w:pPr>
      <w:r>
        <w:rPr>
          <w:rFonts w:ascii="Times New Roman"/>
          <w:b w:val="false"/>
          <w:i w:val="false"/>
          <w:color w:val="000000"/>
          <w:sz w:val="28"/>
        </w:rPr>
        <w:t>
      2) жария етілгеннен кейін екінші Тарапқа жария етуші Тарап Шартты жариялау жолымен немесе оны бұзбай өзгеше түрде (мемлекеттік, құқық қорғау және сот органдарының сұрату бойынша ұсыну жолымен) жария пайдалануға түссе;</w:t>
      </w:r>
    </w:p>
    <w:p>
      <w:pPr>
        <w:spacing w:after="0"/>
        <w:ind w:left="0"/>
        <w:jc w:val="both"/>
      </w:pPr>
      <w:r>
        <w:rPr>
          <w:rFonts w:ascii="Times New Roman"/>
          <w:b w:val="false"/>
          <w:i w:val="false"/>
          <w:color w:val="000000"/>
          <w:sz w:val="28"/>
        </w:rPr>
        <w:t>
      3) басқа Тарап ашқан кезде Тараптардың иелігінде болып және осындай Тараптан тікелей немесе жанама алынбаса;</w:t>
      </w:r>
    </w:p>
    <w:p>
      <w:pPr>
        <w:spacing w:after="0"/>
        <w:ind w:left="0"/>
        <w:jc w:val="both"/>
      </w:pPr>
      <w:r>
        <w:rPr>
          <w:rFonts w:ascii="Times New Roman"/>
          <w:b w:val="false"/>
          <w:i w:val="false"/>
          <w:color w:val="000000"/>
          <w:sz w:val="28"/>
        </w:rPr>
        <w:t>
      4) үшінші тараптан алынды, алайда мұндай ақпарат құпиялылықты кепілдендіретін Тараптан тікелей немесе жанама ұсынылмаса;</w:t>
      </w:r>
    </w:p>
    <w:p>
      <w:pPr>
        <w:spacing w:after="0"/>
        <w:ind w:left="0"/>
        <w:jc w:val="both"/>
      </w:pPr>
      <w:r>
        <w:rPr>
          <w:rFonts w:ascii="Times New Roman"/>
          <w:b w:val="false"/>
          <w:i w:val="false"/>
          <w:color w:val="000000"/>
          <w:sz w:val="28"/>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bookmarkStart w:name="z4334" w:id="1306"/>
    <w:p>
      <w:pPr>
        <w:spacing w:after="0"/>
        <w:ind w:left="0"/>
        <w:jc w:val="both"/>
      </w:pPr>
      <w:r>
        <w:rPr>
          <w:rFonts w:ascii="Times New Roman"/>
          <w:b w:val="false"/>
          <w:i w:val="false"/>
          <w:color w:val="000000"/>
          <w:sz w:val="28"/>
        </w:rPr>
        <w:t>
      41. Шартқа сәйкес өзінің міндеттемелерін растайтын Тарап осындай міндеттемелердің бұзушылығы белгіленген кезде өзіне дәлелдеу ауыртпалығын жүктейді.</w:t>
      </w:r>
    </w:p>
    <w:bookmarkEnd w:id="1306"/>
    <w:bookmarkStart w:name="z4335" w:id="1307"/>
    <w:p>
      <w:pPr>
        <w:spacing w:after="0"/>
        <w:ind w:left="0"/>
        <w:jc w:val="left"/>
      </w:pPr>
      <w:r>
        <w:rPr>
          <w:rFonts w:ascii="Times New Roman"/>
          <w:b/>
          <w:i w:val="false"/>
          <w:color w:val="000000"/>
        </w:rPr>
        <w:t xml:space="preserve"> 8-тарау. Қорытынды ережелер</w:t>
      </w:r>
    </w:p>
    <w:bookmarkEnd w:id="1307"/>
    <w:bookmarkStart w:name="z4336" w:id="1308"/>
    <w:p>
      <w:pPr>
        <w:spacing w:after="0"/>
        <w:ind w:left="0"/>
        <w:jc w:val="both"/>
      </w:pPr>
      <w:r>
        <w:rPr>
          <w:rFonts w:ascii="Times New Roman"/>
          <w:b w:val="false"/>
          <w:i w:val="false"/>
          <w:color w:val="000000"/>
          <w:sz w:val="28"/>
        </w:rPr>
        <w:t>
      42.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bookmarkEnd w:id="1308"/>
    <w:bookmarkStart w:name="z4337" w:id="1309"/>
    <w:p>
      <w:pPr>
        <w:spacing w:after="0"/>
        <w:ind w:left="0"/>
        <w:jc w:val="both"/>
      </w:pPr>
      <w:r>
        <w:rPr>
          <w:rFonts w:ascii="Times New Roman"/>
          <w:b w:val="false"/>
          <w:i w:val="false"/>
          <w:color w:val="000000"/>
          <w:sz w:val="28"/>
        </w:rPr>
        <w:t>
      43.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bookmarkEnd w:id="1309"/>
    <w:bookmarkStart w:name="z4338" w:id="1310"/>
    <w:p>
      <w:pPr>
        <w:spacing w:after="0"/>
        <w:ind w:left="0"/>
        <w:jc w:val="both"/>
      </w:pPr>
      <w:r>
        <w:rPr>
          <w:rFonts w:ascii="Times New Roman"/>
          <w:b w:val="false"/>
          <w:i w:val="false"/>
          <w:color w:val="000000"/>
          <w:sz w:val="28"/>
        </w:rPr>
        <w:t>
      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bookmarkEnd w:id="1310"/>
    <w:bookmarkStart w:name="z4339" w:id="1311"/>
    <w:p>
      <w:pPr>
        <w:spacing w:after="0"/>
        <w:ind w:left="0"/>
        <w:jc w:val="both"/>
      </w:pPr>
      <w:r>
        <w:rPr>
          <w:rFonts w:ascii="Times New Roman"/>
          <w:b w:val="false"/>
          <w:i w:val="false"/>
          <w:color w:val="000000"/>
          <w:sz w:val="28"/>
        </w:rPr>
        <w:t xml:space="preserve">
      45. Салықтар мен бюджетке төленетін басқа да міндетті төлемдер Қазақстан </w:t>
      </w:r>
    </w:p>
    <w:bookmarkEnd w:id="1311"/>
    <w:bookmarkStart w:name="z4340" w:id="1312"/>
    <w:p>
      <w:pPr>
        <w:spacing w:after="0"/>
        <w:ind w:left="0"/>
        <w:jc w:val="both"/>
      </w:pPr>
      <w:r>
        <w:rPr>
          <w:rFonts w:ascii="Times New Roman"/>
          <w:b w:val="false"/>
          <w:i w:val="false"/>
          <w:color w:val="000000"/>
          <w:sz w:val="28"/>
        </w:rPr>
        <w:t>
      46. Өнім беруші Шарттың орындалуын қамтамасыз етуді тендерлік құжаттамада көзделген нысанда, көлемде және шарттарда енгізуге міндетті.</w:t>
      </w:r>
    </w:p>
    <w:bookmarkEnd w:id="1312"/>
    <w:bookmarkStart w:name="z4341" w:id="1313"/>
    <w:p>
      <w:pPr>
        <w:spacing w:after="0"/>
        <w:ind w:left="0"/>
        <w:jc w:val="both"/>
      </w:pPr>
      <w:r>
        <w:rPr>
          <w:rFonts w:ascii="Times New Roman"/>
          <w:b w:val="false"/>
          <w:i w:val="false"/>
          <w:color w:val="000000"/>
          <w:sz w:val="28"/>
        </w:rPr>
        <w:t>
      47. 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
    <w:bookmarkEnd w:id="1313"/>
    <w:bookmarkStart w:name="z4342" w:id="1314"/>
    <w:p>
      <w:pPr>
        <w:spacing w:after="0"/>
        <w:ind w:left="0"/>
        <w:jc w:val="both"/>
      </w:pPr>
      <w:r>
        <w:rPr>
          <w:rFonts w:ascii="Times New Roman"/>
          <w:b w:val="false"/>
          <w:i w:val="false"/>
          <w:color w:val="000000"/>
          <w:sz w:val="28"/>
        </w:rPr>
        <w:t>
      48.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bookmarkEnd w:id="1314"/>
    <w:bookmarkStart w:name="z4343" w:id="1315"/>
    <w:p>
      <w:pPr>
        <w:spacing w:after="0"/>
        <w:ind w:left="0"/>
        <w:jc w:val="left"/>
      </w:pPr>
      <w:r>
        <w:rPr>
          <w:rFonts w:ascii="Times New Roman"/>
          <w:b/>
          <w:i w:val="false"/>
          <w:color w:val="000000"/>
        </w:rPr>
        <w:t xml:space="preserve"> 9-тарау. Тараптардың мекенжайлары, банктік деректемелері және қолдары</w:t>
      </w:r>
    </w:p>
    <w:bookmarkEnd w:id="131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 </w:t>
            </w:r>
          </w:p>
          <w:p>
            <w:pPr>
              <w:spacing w:after="20"/>
              <w:ind w:left="20"/>
              <w:jc w:val="both"/>
            </w:pPr>
            <w:r>
              <w:rPr>
                <w:rFonts w:ascii="Times New Roman"/>
                <w:b w:val="false"/>
                <w:i w:val="false"/>
                <w:color w:val="000000"/>
                <w:sz w:val="20"/>
              </w:rPr>
              <w:t xml:space="preserve">
_____________________ </w:t>
            </w:r>
          </w:p>
          <w:p>
            <w:pPr>
              <w:spacing w:after="20"/>
              <w:ind w:left="20"/>
              <w:jc w:val="both"/>
            </w:pPr>
            <w:r>
              <w:rPr>
                <w:rFonts w:ascii="Times New Roman"/>
                <w:b w:val="false"/>
                <w:i w:val="false"/>
                <w:color w:val="000000"/>
                <w:sz w:val="20"/>
              </w:rPr>
              <w:t xml:space="preserve">
БСН </w:t>
            </w:r>
          </w:p>
          <w:p>
            <w:pPr>
              <w:spacing w:after="20"/>
              <w:ind w:left="20"/>
              <w:jc w:val="both"/>
            </w:pPr>
            <w:r>
              <w:rPr>
                <w:rFonts w:ascii="Times New Roman"/>
                <w:b w:val="false"/>
                <w:i w:val="false"/>
                <w:color w:val="000000"/>
                <w:sz w:val="20"/>
              </w:rPr>
              <w:t xml:space="preserve">
Заңды мекенжайы: </w:t>
            </w:r>
          </w:p>
          <w:p>
            <w:pPr>
              <w:spacing w:after="20"/>
              <w:ind w:left="20"/>
              <w:jc w:val="both"/>
            </w:pPr>
            <w:r>
              <w:rPr>
                <w:rFonts w:ascii="Times New Roman"/>
                <w:b w:val="false"/>
                <w:i w:val="false"/>
                <w:color w:val="000000"/>
                <w:sz w:val="20"/>
              </w:rPr>
              <w:t xml:space="preserve">
Банктік деректемелер </w:t>
            </w:r>
          </w:p>
          <w:p>
            <w:pPr>
              <w:spacing w:after="20"/>
              <w:ind w:left="20"/>
              <w:jc w:val="both"/>
            </w:pPr>
            <w:r>
              <w:rPr>
                <w:rFonts w:ascii="Times New Roman"/>
                <w:b w:val="false"/>
                <w:i w:val="false"/>
                <w:color w:val="000000"/>
                <w:sz w:val="20"/>
              </w:rPr>
              <w:t xml:space="preserve">
Телефон, e-mail </w:t>
            </w:r>
          </w:p>
          <w:p>
            <w:pPr>
              <w:spacing w:after="20"/>
              <w:ind w:left="20"/>
              <w:jc w:val="both"/>
            </w:pPr>
            <w:r>
              <w:rPr>
                <w:rFonts w:ascii="Times New Roman"/>
                <w:b w:val="false"/>
                <w:i w:val="false"/>
                <w:color w:val="000000"/>
                <w:sz w:val="20"/>
              </w:rPr>
              <w:t xml:space="preserve">
Лауазымы _____________ </w:t>
            </w:r>
          </w:p>
          <w:p>
            <w:pPr>
              <w:spacing w:after="20"/>
              <w:ind w:left="20"/>
              <w:jc w:val="both"/>
            </w:pPr>
            <w:r>
              <w:rPr>
                <w:rFonts w:ascii="Times New Roman"/>
                <w:b w:val="false"/>
                <w:i w:val="false"/>
                <w:color w:val="000000"/>
                <w:sz w:val="20"/>
              </w:rPr>
              <w:t xml:space="preserve">
Қолы, Т.А.Ә. (бар болған жағдайда) </w:t>
            </w:r>
          </w:p>
          <w:p>
            <w:pPr>
              <w:spacing w:after="20"/>
              <w:ind w:left="20"/>
              <w:jc w:val="both"/>
            </w:pPr>
            <w:r>
              <w:rPr>
                <w:rFonts w:ascii="Times New Roman"/>
                <w:b w:val="false"/>
                <w:i w:val="false"/>
                <w:color w:val="000000"/>
                <w:sz w:val="20"/>
              </w:rPr>
              <w:t>
Мөрі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беруші: </w:t>
            </w:r>
          </w:p>
          <w:p>
            <w:pPr>
              <w:spacing w:after="20"/>
              <w:ind w:left="20"/>
              <w:jc w:val="both"/>
            </w:pPr>
            <w:r>
              <w:rPr>
                <w:rFonts w:ascii="Times New Roman"/>
                <w:b w:val="false"/>
                <w:i w:val="false"/>
                <w:color w:val="000000"/>
                <w:sz w:val="20"/>
              </w:rPr>
              <w:t xml:space="preserve">
_____________________ </w:t>
            </w:r>
          </w:p>
          <w:p>
            <w:pPr>
              <w:spacing w:after="20"/>
              <w:ind w:left="20"/>
              <w:jc w:val="both"/>
            </w:pPr>
            <w:r>
              <w:rPr>
                <w:rFonts w:ascii="Times New Roman"/>
                <w:b w:val="false"/>
                <w:i w:val="false"/>
                <w:color w:val="000000"/>
                <w:sz w:val="20"/>
              </w:rPr>
              <w:t xml:space="preserve">
БСН </w:t>
            </w:r>
          </w:p>
          <w:p>
            <w:pPr>
              <w:spacing w:after="20"/>
              <w:ind w:left="20"/>
              <w:jc w:val="both"/>
            </w:pPr>
            <w:r>
              <w:rPr>
                <w:rFonts w:ascii="Times New Roman"/>
                <w:b w:val="false"/>
                <w:i w:val="false"/>
                <w:color w:val="000000"/>
                <w:sz w:val="20"/>
              </w:rPr>
              <w:t xml:space="preserve">
Заңды мекенжайы: </w:t>
            </w:r>
          </w:p>
          <w:p>
            <w:pPr>
              <w:spacing w:after="20"/>
              <w:ind w:left="20"/>
              <w:jc w:val="both"/>
            </w:pPr>
            <w:r>
              <w:rPr>
                <w:rFonts w:ascii="Times New Roman"/>
                <w:b w:val="false"/>
                <w:i w:val="false"/>
                <w:color w:val="000000"/>
                <w:sz w:val="20"/>
              </w:rPr>
              <w:t xml:space="preserve">
Банктік деректемелер </w:t>
            </w:r>
          </w:p>
          <w:p>
            <w:pPr>
              <w:spacing w:after="20"/>
              <w:ind w:left="20"/>
              <w:jc w:val="both"/>
            </w:pPr>
            <w:r>
              <w:rPr>
                <w:rFonts w:ascii="Times New Roman"/>
                <w:b w:val="false"/>
                <w:i w:val="false"/>
                <w:color w:val="000000"/>
                <w:sz w:val="20"/>
              </w:rPr>
              <w:t xml:space="preserve">
Телефон, e-mail </w:t>
            </w:r>
          </w:p>
          <w:p>
            <w:pPr>
              <w:spacing w:after="20"/>
              <w:ind w:left="20"/>
              <w:jc w:val="both"/>
            </w:pPr>
            <w:r>
              <w:rPr>
                <w:rFonts w:ascii="Times New Roman"/>
                <w:b w:val="false"/>
                <w:i w:val="false"/>
                <w:color w:val="000000"/>
                <w:sz w:val="20"/>
              </w:rPr>
              <w:t xml:space="preserve">
Лауазымы _____________ </w:t>
            </w:r>
          </w:p>
          <w:p>
            <w:pPr>
              <w:spacing w:after="20"/>
              <w:ind w:left="20"/>
              <w:jc w:val="both"/>
            </w:pPr>
            <w:r>
              <w:rPr>
                <w:rFonts w:ascii="Times New Roman"/>
                <w:b w:val="false"/>
                <w:i w:val="false"/>
                <w:color w:val="000000"/>
                <w:sz w:val="20"/>
              </w:rPr>
              <w:t xml:space="preserve">
Қолы, Т.А.Ә. (бар болған жағдайда) </w:t>
            </w:r>
          </w:p>
          <w:p>
            <w:pPr>
              <w:spacing w:after="20"/>
              <w:ind w:left="20"/>
              <w:jc w:val="both"/>
            </w:pPr>
            <w:r>
              <w:rPr>
                <w:rFonts w:ascii="Times New Roman"/>
                <w:b w:val="false"/>
                <w:i w:val="false"/>
                <w:color w:val="000000"/>
                <w:sz w:val="20"/>
              </w:rPr>
              <w:t>
Мөрі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 № _______</w:t>
            </w:r>
            <w:r>
              <w:br/>
            </w:r>
            <w:r>
              <w:rPr>
                <w:rFonts w:ascii="Times New Roman"/>
                <w:b w:val="false"/>
                <w:i w:val="false"/>
                <w:color w:val="000000"/>
                <w:sz w:val="20"/>
              </w:rPr>
              <w:t xml:space="preserve">тауарды сатып алудың үлгі </w:t>
            </w:r>
            <w:r>
              <w:br/>
            </w:r>
            <w:r>
              <w:rPr>
                <w:rFonts w:ascii="Times New Roman"/>
                <w:b w:val="false"/>
                <w:i w:val="false"/>
                <w:color w:val="000000"/>
                <w:sz w:val="20"/>
              </w:rPr>
              <w:t xml:space="preserve">шартына </w:t>
            </w:r>
            <w:r>
              <w:br/>
            </w:r>
            <w:r>
              <w:rPr>
                <w:rFonts w:ascii="Times New Roman"/>
                <w:b w:val="false"/>
                <w:i w:val="false"/>
                <w:color w:val="000000"/>
                <w:sz w:val="20"/>
              </w:rPr>
              <w:t xml:space="preserve">(тапсырыс беруші мен өнім </w:t>
            </w:r>
            <w:r>
              <w:br/>
            </w:r>
            <w:r>
              <w:rPr>
                <w:rFonts w:ascii="Times New Roman"/>
                <w:b w:val="false"/>
                <w:i w:val="false"/>
                <w:color w:val="000000"/>
                <w:sz w:val="20"/>
              </w:rPr>
              <w:t xml:space="preserve">беруші арасында) </w:t>
            </w:r>
            <w:r>
              <w:br/>
            </w:r>
            <w:r>
              <w:rPr>
                <w:rFonts w:ascii="Times New Roman"/>
                <w:b w:val="false"/>
                <w:i w:val="false"/>
                <w:color w:val="000000"/>
                <w:sz w:val="20"/>
              </w:rPr>
              <w:t>1-қосымша</w:t>
            </w:r>
          </w:p>
        </w:tc>
      </w:tr>
    </w:tbl>
    <w:bookmarkStart w:name="z4345" w:id="1316"/>
    <w:p>
      <w:pPr>
        <w:spacing w:after="0"/>
        <w:ind w:left="0"/>
        <w:jc w:val="left"/>
      </w:pPr>
      <w:r>
        <w:rPr>
          <w:rFonts w:ascii="Times New Roman"/>
          <w:b/>
          <w:i w:val="false"/>
          <w:color w:val="000000"/>
        </w:rPr>
        <w:t xml:space="preserve"> Шартқа сатып алынатын тауарларды берудің ерекшелігі мен графигі (тапсырыс беруші мен өнім беруші арасында) ____________ жылғы № _______</w:t>
      </w:r>
    </w:p>
    <w:bookmarkEnd w:id="1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 үшін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өлш. бірл шаққандағы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 өлшеп оралуы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графигі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______________________</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Банк деректемелері</w:t>
            </w:r>
          </w:p>
          <w:p>
            <w:pPr>
              <w:spacing w:after="20"/>
              <w:ind w:left="20"/>
              <w:jc w:val="both"/>
            </w:pPr>
            <w:r>
              <w:rPr>
                <w:rFonts w:ascii="Times New Roman"/>
                <w:b w:val="false"/>
                <w:i w:val="false"/>
                <w:color w:val="000000"/>
                <w:sz w:val="20"/>
              </w:rPr>
              <w:t>
Телефон, e-mail</w:t>
            </w:r>
          </w:p>
          <w:p>
            <w:pPr>
              <w:spacing w:after="20"/>
              <w:ind w:left="20"/>
              <w:jc w:val="both"/>
            </w:pPr>
            <w:r>
              <w:rPr>
                <w:rFonts w:ascii="Times New Roman"/>
                <w:b w:val="false"/>
                <w:i w:val="false"/>
                <w:color w:val="000000"/>
                <w:sz w:val="20"/>
              </w:rPr>
              <w:t>
Лауазымы ____________________</w:t>
            </w:r>
          </w:p>
          <w:p>
            <w:pPr>
              <w:spacing w:after="20"/>
              <w:ind w:left="20"/>
              <w:jc w:val="both"/>
            </w:pPr>
            <w:r>
              <w:rPr>
                <w:rFonts w:ascii="Times New Roman"/>
                <w:b w:val="false"/>
                <w:i w:val="false"/>
                <w:color w:val="000000"/>
                <w:sz w:val="20"/>
              </w:rPr>
              <w:t>
Қолы, аты-жөні (әкесінің аты, бар болған жағдайда)</w:t>
            </w:r>
          </w:p>
          <w:p>
            <w:pPr>
              <w:spacing w:after="20"/>
              <w:ind w:left="20"/>
              <w:jc w:val="both"/>
            </w:pPr>
            <w:r>
              <w:rPr>
                <w:rFonts w:ascii="Times New Roman"/>
                <w:b w:val="false"/>
                <w:i w:val="false"/>
                <w:color w:val="000000"/>
                <w:sz w:val="20"/>
              </w:rPr>
              <w:t>
Мөр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_____________________</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Банк деректемелері</w:t>
            </w:r>
          </w:p>
          <w:p>
            <w:pPr>
              <w:spacing w:after="20"/>
              <w:ind w:left="20"/>
              <w:jc w:val="both"/>
            </w:pPr>
            <w:r>
              <w:rPr>
                <w:rFonts w:ascii="Times New Roman"/>
                <w:b w:val="false"/>
                <w:i w:val="false"/>
                <w:color w:val="000000"/>
                <w:sz w:val="20"/>
              </w:rPr>
              <w:t>
Телефон, e-mail</w:t>
            </w:r>
          </w:p>
          <w:p>
            <w:pPr>
              <w:spacing w:after="20"/>
              <w:ind w:left="20"/>
              <w:jc w:val="both"/>
            </w:pPr>
            <w:r>
              <w:rPr>
                <w:rFonts w:ascii="Times New Roman"/>
                <w:b w:val="false"/>
                <w:i w:val="false"/>
                <w:color w:val="000000"/>
                <w:sz w:val="20"/>
              </w:rPr>
              <w:t>
Лауазымы ____________________</w:t>
            </w:r>
          </w:p>
          <w:p>
            <w:pPr>
              <w:spacing w:after="20"/>
              <w:ind w:left="20"/>
              <w:jc w:val="both"/>
            </w:pPr>
            <w:r>
              <w:rPr>
                <w:rFonts w:ascii="Times New Roman"/>
                <w:b w:val="false"/>
                <w:i w:val="false"/>
                <w:color w:val="000000"/>
                <w:sz w:val="20"/>
              </w:rPr>
              <w:t>
Қолы, аты-жөні (әкесінің аты, бар болған жағдайда)</w:t>
            </w:r>
          </w:p>
          <w:p>
            <w:pPr>
              <w:spacing w:after="20"/>
              <w:ind w:left="20"/>
              <w:jc w:val="both"/>
            </w:pPr>
            <w:r>
              <w:rPr>
                <w:rFonts w:ascii="Times New Roman"/>
                <w:b w:val="false"/>
                <w:i w:val="false"/>
                <w:color w:val="000000"/>
                <w:sz w:val="20"/>
              </w:rPr>
              <w:t>
Мөр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 жылғы № _______</w:t>
            </w:r>
            <w:r>
              <w:br/>
            </w:r>
            <w:r>
              <w:rPr>
                <w:rFonts w:ascii="Times New Roman"/>
                <w:b w:val="false"/>
                <w:i w:val="false"/>
                <w:color w:val="000000"/>
                <w:sz w:val="20"/>
              </w:rPr>
              <w:t>тауарды сатып алу үлгі шартына</w:t>
            </w:r>
            <w:r>
              <w:br/>
            </w:r>
            <w:r>
              <w:rPr>
                <w:rFonts w:ascii="Times New Roman"/>
                <w:b w:val="false"/>
                <w:i w:val="false"/>
                <w:color w:val="000000"/>
                <w:sz w:val="20"/>
              </w:rPr>
              <w:t xml:space="preserve">(тапсырыс беруші мен өнім </w:t>
            </w:r>
            <w:r>
              <w:br/>
            </w:r>
            <w:r>
              <w:rPr>
                <w:rFonts w:ascii="Times New Roman"/>
                <w:b w:val="false"/>
                <w:i w:val="false"/>
                <w:color w:val="000000"/>
                <w:sz w:val="20"/>
              </w:rPr>
              <w:t>беруші арасында)</w:t>
            </w:r>
            <w:r>
              <w:br/>
            </w:r>
            <w:r>
              <w:rPr>
                <w:rFonts w:ascii="Times New Roman"/>
                <w:b w:val="false"/>
                <w:i w:val="false"/>
                <w:color w:val="000000"/>
                <w:sz w:val="20"/>
              </w:rPr>
              <w:t>2-қосымша</w:t>
            </w:r>
          </w:p>
        </w:tc>
      </w:tr>
    </w:tbl>
    <w:bookmarkStart w:name="z4347" w:id="1317"/>
    <w:p>
      <w:pPr>
        <w:spacing w:after="0"/>
        <w:ind w:left="0"/>
        <w:jc w:val="left"/>
      </w:pPr>
      <w:r>
        <w:rPr>
          <w:rFonts w:ascii="Times New Roman"/>
          <w:b/>
          <w:i w:val="false"/>
          <w:color w:val="000000"/>
        </w:rPr>
        <w:t xml:space="preserve"> Сыбайлас жемқорлыққа қарсы талаптар</w:t>
      </w:r>
    </w:p>
    <w:bookmarkEnd w:id="1317"/>
    <w:bookmarkStart w:name="z4348" w:id="1318"/>
    <w:p>
      <w:pPr>
        <w:spacing w:after="0"/>
        <w:ind w:left="0"/>
        <w:jc w:val="both"/>
      </w:pPr>
      <w:r>
        <w:rPr>
          <w:rFonts w:ascii="Times New Roman"/>
          <w:b w:val="false"/>
          <w:i w:val="false"/>
          <w:color w:val="000000"/>
          <w:sz w:val="28"/>
        </w:rPr>
        <w:t>
      1.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bookmarkEnd w:id="1318"/>
    <w:bookmarkStart w:name="z4349" w:id="1319"/>
    <w:p>
      <w:pPr>
        <w:spacing w:after="0"/>
        <w:ind w:left="0"/>
        <w:jc w:val="both"/>
      </w:pPr>
      <w:r>
        <w:rPr>
          <w:rFonts w:ascii="Times New Roman"/>
          <w:b w:val="false"/>
          <w:i w:val="false"/>
          <w:color w:val="000000"/>
          <w:sz w:val="28"/>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bookmarkEnd w:id="1319"/>
    <w:bookmarkStart w:name="z4350" w:id="1320"/>
    <w:p>
      <w:pPr>
        <w:spacing w:after="0"/>
        <w:ind w:left="0"/>
        <w:jc w:val="both"/>
      </w:pPr>
      <w:r>
        <w:rPr>
          <w:rFonts w:ascii="Times New Roman"/>
          <w:b w:val="false"/>
          <w:i w:val="false"/>
          <w:color w:val="000000"/>
          <w:sz w:val="28"/>
        </w:rPr>
        <w:t>
      3. Осы Шарт Тараптарының әрқайсысы басқа Тараптың жұмыскерлерін қандай да бір жолмен, оның ішінде ақшалай сомаларды, сыйлықтарды беру, олардың атына жұмыстарды (қызметтерді) өтеусіз орындау жолымен және жұмыскерді белгілі бір тәуелділікке қоятын және осы жұмыскердің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bookmarkEnd w:id="1320"/>
    <w:bookmarkStart w:name="z4351" w:id="1321"/>
    <w:p>
      <w:pPr>
        <w:spacing w:after="0"/>
        <w:ind w:left="0"/>
        <w:jc w:val="both"/>
      </w:pPr>
      <w:r>
        <w:rPr>
          <w:rFonts w:ascii="Times New Roman"/>
          <w:b w:val="false"/>
          <w:i w:val="false"/>
          <w:color w:val="000000"/>
          <w:sz w:val="28"/>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bookmarkEnd w:id="1321"/>
    <w:bookmarkStart w:name="z4352" w:id="1322"/>
    <w:p>
      <w:pPr>
        <w:spacing w:after="0"/>
        <w:ind w:left="0"/>
        <w:jc w:val="both"/>
      </w:pPr>
      <w:r>
        <w:rPr>
          <w:rFonts w:ascii="Times New Roman"/>
          <w:b w:val="false"/>
          <w:i w:val="false"/>
          <w:color w:val="000000"/>
          <w:sz w:val="28"/>
        </w:rPr>
        <w:t>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w:t>
      </w:r>
    </w:p>
    <w:bookmarkEnd w:id="1322"/>
    <w:bookmarkStart w:name="z4353" w:id="1323"/>
    <w:p>
      <w:pPr>
        <w:spacing w:after="0"/>
        <w:ind w:left="0"/>
        <w:jc w:val="both"/>
      </w:pPr>
      <w:r>
        <w:rPr>
          <w:rFonts w:ascii="Times New Roman"/>
          <w:b w:val="false"/>
          <w:i w:val="false"/>
          <w:color w:val="000000"/>
          <w:sz w:val="28"/>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bookmarkEnd w:id="1323"/>
    <w:bookmarkStart w:name="z4354" w:id="1324"/>
    <w:p>
      <w:pPr>
        <w:spacing w:after="0"/>
        <w:ind w:left="0"/>
        <w:jc w:val="both"/>
      </w:pPr>
      <w:r>
        <w:rPr>
          <w:rFonts w:ascii="Times New Roman"/>
          <w:b w:val="false"/>
          <w:i w:val="false"/>
          <w:color w:val="000000"/>
          <w:sz w:val="28"/>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bookmarkEnd w:id="1324"/>
    <w:bookmarkStart w:name="z4355" w:id="1325"/>
    <w:p>
      <w:pPr>
        <w:spacing w:after="0"/>
        <w:ind w:left="0"/>
        <w:jc w:val="both"/>
      </w:pPr>
      <w:r>
        <w:rPr>
          <w:rFonts w:ascii="Times New Roman"/>
          <w:b w:val="false"/>
          <w:i w:val="false"/>
          <w:color w:val="000000"/>
          <w:sz w:val="28"/>
        </w:rPr>
        <w:t xml:space="preserve">
      8. Осы Сыбайлас жемқорлыққа қарсы талаптардың 5-тармағына сәйкес жазбаша хабарлама алған Тарап күнтізбелік 10 (он) күн ішінде тергеу жүргізеді және оның нәтижелерін екінші Тараптың атына береді. </w:t>
      </w:r>
    </w:p>
    <w:bookmarkEnd w:id="1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тергеу </w:t>
            </w:r>
            <w:r>
              <w:br/>
            </w:r>
            <w:r>
              <w:rPr>
                <w:rFonts w:ascii="Times New Roman"/>
                <w:b w:val="false"/>
                <w:i w:val="false"/>
                <w:color w:val="000000"/>
                <w:sz w:val="20"/>
              </w:rPr>
              <w:t>изоляторлары мен қылмыстық-</w:t>
            </w:r>
            <w:r>
              <w:br/>
            </w:r>
            <w:r>
              <w:rPr>
                <w:rFonts w:ascii="Times New Roman"/>
                <w:b w:val="false"/>
                <w:i w:val="false"/>
                <w:color w:val="000000"/>
                <w:sz w:val="20"/>
              </w:rPr>
              <w:t xml:space="preserve">атқару (пенитенциарлық) </w:t>
            </w:r>
            <w:r>
              <w:br/>
            </w:r>
            <w:r>
              <w:rPr>
                <w:rFonts w:ascii="Times New Roman"/>
                <w:b w:val="false"/>
                <w:i w:val="false"/>
                <w:color w:val="000000"/>
                <w:sz w:val="20"/>
              </w:rPr>
              <w:t xml:space="preserve">жүйесінің мекемелерінде </w:t>
            </w:r>
            <w:r>
              <w:br/>
            </w:r>
            <w:r>
              <w:rPr>
                <w:rFonts w:ascii="Times New Roman"/>
                <w:b w:val="false"/>
                <w:i w:val="false"/>
                <w:color w:val="000000"/>
                <w:sz w:val="20"/>
              </w:rPr>
              <w:t xml:space="preserve">ұсталатын адамдар үшін </w:t>
            </w:r>
            <w:r>
              <w:br/>
            </w:r>
            <w:r>
              <w:rPr>
                <w:rFonts w:ascii="Times New Roman"/>
                <w:b w:val="false"/>
                <w:i w:val="false"/>
                <w:color w:val="000000"/>
                <w:sz w:val="20"/>
              </w:rPr>
              <w:t xml:space="preserve">медициналық көмектің қосымша </w:t>
            </w:r>
            <w:r>
              <w:br/>
            </w:r>
            <w:r>
              <w:rPr>
                <w:rFonts w:ascii="Times New Roman"/>
                <w:b w:val="false"/>
                <w:i w:val="false"/>
                <w:color w:val="000000"/>
                <w:sz w:val="20"/>
              </w:rPr>
              <w:t xml:space="preserve">көлемін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арнайы емдік </w:t>
            </w:r>
            <w:r>
              <w:br/>
            </w:r>
            <w:r>
              <w:rPr>
                <w:rFonts w:ascii="Times New Roman"/>
                <w:b w:val="false"/>
                <w:i w:val="false"/>
                <w:color w:val="000000"/>
                <w:sz w:val="20"/>
              </w:rPr>
              <w:t xml:space="preserve">өнімдерді сатып алуды,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662" w:id="1326"/>
    <w:p>
      <w:pPr>
        <w:spacing w:after="0"/>
        <w:ind w:left="0"/>
        <w:jc w:val="left"/>
      </w:pPr>
      <w:r>
        <w:rPr>
          <w:rFonts w:ascii="Times New Roman"/>
          <w:b/>
          <w:i w:val="false"/>
          <w:color w:val="000000"/>
        </w:rPr>
        <w:t xml:space="preserve"> Фармацевтикалық қызметтер көрсетуге арналған үлгі шарт (тапсырыс беруші мен өнім беруші арасында)</w:t>
      </w:r>
    </w:p>
    <w:bookmarkEnd w:id="1326"/>
    <w:p>
      <w:pPr>
        <w:spacing w:after="0"/>
        <w:ind w:left="0"/>
        <w:jc w:val="both"/>
      </w:pPr>
      <w:r>
        <w:rPr>
          <w:rFonts w:ascii="Times New Roman"/>
          <w:b w:val="false"/>
          <w:i w:val="false"/>
          <w:color w:val="ff0000"/>
          <w:sz w:val="28"/>
        </w:rPr>
        <w:t xml:space="preserve">
      Ескерту. 6-қосымша жаңа редакцияда - ҚР Денсаулық сақтау министрінің 27.12.2024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ж.</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Бұдан әрі "Тапсырыс беруші" деп аталатын ________________________ (бюджеттік бағдарлама әкімшісінің толық атауы) ___________________________ атынан (уәкілетті адамның лауазымы, тегі, аты, әкесінің аты (бар болған жағдайда) _______________ негізінде әрекет ететін бір тараптан және бұдан әрі "Өнім беруші" деп аталатын _____________________ (Өнім берушінің толық атауы) ____________________ атынан (уәкілетті адамның лауазымы, тегі, аты, әкесінің аты (бар болған жағдайда) _______________ (Жарғының, Ереженің) негізінде әрекет ететін екінші тараптан, "Халық денсаулығы және жүйесі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 Қазақстан Республикасы Денсаулық сақтау министрінің 2023 жылғы 7 маусымдағы № 110 </w:t>
      </w:r>
      <w:r>
        <w:rPr>
          <w:rFonts w:ascii="Times New Roman"/>
          <w:b w:val="false"/>
          <w:i w:val="false"/>
          <w:color w:val="000000"/>
          <w:sz w:val="28"/>
        </w:rPr>
        <w:t>бұйрығы</w:t>
      </w:r>
      <w:r>
        <w:rPr>
          <w:rFonts w:ascii="Times New Roman"/>
          <w:b w:val="false"/>
          <w:i w:val="false"/>
          <w:color w:val="000000"/>
          <w:sz w:val="28"/>
        </w:rPr>
        <w:t xml:space="preserve"> негізінде (бұдан әрі – Қағидалар), төмендегілер туралы осы "____" ___________ 20___ жылы өткізілген фармацевтикалық көрсетілетін қызметтерді сатып алу қорытындыларының негізінде Фармацевтикалық қызметтер көрсетуге арналған шартты (бұдан әрі – Шарт) жасасты:</w:t>
      </w:r>
    </w:p>
    <w:bookmarkStart w:name="z4356" w:id="1327"/>
    <w:p>
      <w:pPr>
        <w:spacing w:after="0"/>
        <w:ind w:left="0"/>
        <w:jc w:val="left"/>
      </w:pPr>
      <w:r>
        <w:rPr>
          <w:rFonts w:ascii="Times New Roman"/>
          <w:b/>
          <w:i w:val="false"/>
          <w:color w:val="000000"/>
        </w:rPr>
        <w:t xml:space="preserve"> 1-тарау. Шарттың мәні</w:t>
      </w:r>
    </w:p>
    <w:bookmarkEnd w:id="1327"/>
    <w:bookmarkStart w:name="z4357" w:id="1328"/>
    <w:p>
      <w:pPr>
        <w:spacing w:after="0"/>
        <w:ind w:left="0"/>
        <w:jc w:val="both"/>
      </w:pPr>
      <w:r>
        <w:rPr>
          <w:rFonts w:ascii="Times New Roman"/>
          <w:b w:val="false"/>
          <w:i w:val="false"/>
          <w:color w:val="000000"/>
          <w:sz w:val="28"/>
        </w:rPr>
        <w:t xml:space="preserve">
      1. Өнім беруші елді мекендерде Шартқа 1-қосымшада көрсетілген амбулаториялық дәрілік қамтамасыз ету жүзеге асырылатын дәрілік заттарды бөлшек саудада өткізу объектілерінің тізбесін көрсетеді. </w:t>
      </w:r>
    </w:p>
    <w:bookmarkEnd w:id="1328"/>
    <w:bookmarkStart w:name="z4358" w:id="1329"/>
    <w:p>
      <w:pPr>
        <w:spacing w:after="0"/>
        <w:ind w:left="0"/>
        <w:jc w:val="both"/>
      </w:pPr>
      <w:r>
        <w:rPr>
          <w:rFonts w:ascii="Times New Roman"/>
          <w:b w:val="false"/>
          <w:i w:val="false"/>
          <w:color w:val="000000"/>
          <w:sz w:val="28"/>
        </w:rPr>
        <w:t xml:space="preserve">
      2. Тапсырыс беруші Шартқа 2-қосымшаға сәйкес тізбе және сома бойынша Өнім берушінің шығындарын өтейді. </w:t>
      </w:r>
    </w:p>
    <w:bookmarkEnd w:id="1329"/>
    <w:bookmarkStart w:name="z4359" w:id="1330"/>
    <w:p>
      <w:pPr>
        <w:spacing w:after="0"/>
        <w:ind w:left="0"/>
        <w:jc w:val="left"/>
      </w:pPr>
      <w:r>
        <w:rPr>
          <w:rFonts w:ascii="Times New Roman"/>
          <w:b/>
          <w:i w:val="false"/>
          <w:color w:val="000000"/>
        </w:rPr>
        <w:t xml:space="preserve"> 2-тарау. Есептеу тәртібі</w:t>
      </w:r>
    </w:p>
    <w:bookmarkEnd w:id="1330"/>
    <w:bookmarkStart w:name="z4360" w:id="1331"/>
    <w:p>
      <w:pPr>
        <w:spacing w:after="0"/>
        <w:ind w:left="0"/>
        <w:jc w:val="both"/>
      </w:pPr>
      <w:r>
        <w:rPr>
          <w:rFonts w:ascii="Times New Roman"/>
          <w:b w:val="false"/>
          <w:i w:val="false"/>
          <w:color w:val="000000"/>
          <w:sz w:val="28"/>
        </w:rPr>
        <w:t>
      3. Шарттың сомасы ____________ жылға __________ теңгені (соманы сандармен және жазумен көрсету) құрайды:</w:t>
      </w:r>
    </w:p>
    <w:bookmarkEnd w:id="1331"/>
    <w:p>
      <w:pPr>
        <w:spacing w:after="0"/>
        <w:ind w:left="0"/>
        <w:jc w:val="both"/>
      </w:pPr>
      <w:r>
        <w:rPr>
          <w:rFonts w:ascii="Times New Roman"/>
          <w:b w:val="false"/>
          <w:i w:val="false"/>
          <w:color w:val="000000"/>
          <w:sz w:val="28"/>
        </w:rPr>
        <w:t>
      БСК __________________, мұнда</w:t>
      </w:r>
    </w:p>
    <w:p>
      <w:pPr>
        <w:spacing w:after="0"/>
        <w:ind w:left="0"/>
        <w:jc w:val="both"/>
      </w:pPr>
      <w:r>
        <w:rPr>
          <w:rFonts w:ascii="Times New Roman"/>
          <w:b w:val="false"/>
          <w:i w:val="false"/>
          <w:color w:val="000000"/>
          <w:sz w:val="28"/>
        </w:rPr>
        <w:t>
      _____ - (ММ тапсырыс берушінің атауы)</w:t>
      </w:r>
    </w:p>
    <w:p>
      <w:pPr>
        <w:spacing w:after="0"/>
        <w:ind w:left="0"/>
        <w:jc w:val="both"/>
      </w:pPr>
      <w:r>
        <w:rPr>
          <w:rFonts w:ascii="Times New Roman"/>
          <w:b w:val="false"/>
          <w:i w:val="false"/>
          <w:color w:val="000000"/>
          <w:sz w:val="28"/>
        </w:rPr>
        <w:t>
      Бюджеттік бағдарлама _____ - "Облыстардың жергілікті өкілді органдарының шешімі бойынша тегін медициналық көмектің кепілдік берілген көлемін қосымша қамтамасыз ету",</w:t>
      </w:r>
    </w:p>
    <w:p>
      <w:pPr>
        <w:spacing w:after="0"/>
        <w:ind w:left="0"/>
        <w:jc w:val="both"/>
      </w:pPr>
      <w:r>
        <w:rPr>
          <w:rFonts w:ascii="Times New Roman"/>
          <w:b w:val="false"/>
          <w:i w:val="false"/>
          <w:color w:val="000000"/>
          <w:sz w:val="28"/>
        </w:rPr>
        <w:t>
      _____ - "жергілікті бюджет қаражаты есебінен"</w:t>
      </w:r>
    </w:p>
    <w:p>
      <w:pPr>
        <w:spacing w:after="0"/>
        <w:ind w:left="0"/>
        <w:jc w:val="both"/>
      </w:pPr>
      <w:r>
        <w:rPr>
          <w:rFonts w:ascii="Times New Roman"/>
          <w:b w:val="false"/>
          <w:i w:val="false"/>
          <w:color w:val="000000"/>
          <w:sz w:val="28"/>
        </w:rPr>
        <w:t>
      Шығыстардың ерекшелігі - (Басқа қызметтер мен жұмыстарға ақы төлеу)</w:t>
      </w:r>
    </w:p>
    <w:bookmarkStart w:name="z4361" w:id="1332"/>
    <w:p>
      <w:pPr>
        <w:spacing w:after="0"/>
        <w:ind w:left="0"/>
        <w:jc w:val="both"/>
      </w:pPr>
      <w:r>
        <w:rPr>
          <w:rFonts w:ascii="Times New Roman"/>
          <w:b w:val="false"/>
          <w:i w:val="false"/>
          <w:color w:val="000000"/>
          <w:sz w:val="28"/>
        </w:rPr>
        <w:t>
      4. Төлем нысаны: көрсетілген қызметтер фактісі бойынша төлем кестесіне (6-қосымша) сәйкес өнім берушінің есеп шотына ақша қаражатын аудару. Шарттың жалпы сомасынан 30% – ____________ теңге (______________ теңге ______ тиын) мөлшерінде позицияны аванстауға жол беріледі – _________________ теңге (________________________ теңге 00 тиын), 70% көрсетілген қызметтер фактісі бойынша-______________ (____________ теңге _____ тиын) құрайды.</w:t>
      </w:r>
    </w:p>
    <w:bookmarkEnd w:id="1332"/>
    <w:bookmarkStart w:name="z4362" w:id="1333"/>
    <w:p>
      <w:pPr>
        <w:spacing w:after="0"/>
        <w:ind w:left="0"/>
        <w:jc w:val="both"/>
      </w:pPr>
      <w:r>
        <w:rPr>
          <w:rFonts w:ascii="Times New Roman"/>
          <w:b w:val="false"/>
          <w:i w:val="false"/>
          <w:color w:val="000000"/>
          <w:sz w:val="28"/>
        </w:rPr>
        <w:t>
      5. Тапсырыс беруші Өнім берушінің іс жүзінде көрсетілетін қызметтерінің шығындарын бюджеттік бағдарламалар әкімшісінің міндеттемелері мен төлемдері бойынша бюджеттік бағдарламаларды (кіші бағдарламаларды) қаржыландыру жоспарларында көзделген қаражат шегінде өтейді. Аванс сомасы орындалған қызметтер көлемі бойынша ай сайын ұсталады.</w:t>
      </w:r>
    </w:p>
    <w:bookmarkEnd w:id="1333"/>
    <w:bookmarkStart w:name="z4363" w:id="1334"/>
    <w:p>
      <w:pPr>
        <w:spacing w:after="0"/>
        <w:ind w:left="0"/>
        <w:jc w:val="both"/>
      </w:pPr>
      <w:r>
        <w:rPr>
          <w:rFonts w:ascii="Times New Roman"/>
          <w:b w:val="false"/>
          <w:i w:val="false"/>
          <w:color w:val="000000"/>
          <w:sz w:val="28"/>
        </w:rPr>
        <w:t>
      6. Шығындарды өтеу ұсынылған рецептілер тізілімін салыстыру негізінде көрсетілген фармацевтикалық қызмет актісіне сәйкес ай сайын жүзеге асырылады.</w:t>
      </w:r>
    </w:p>
    <w:bookmarkEnd w:id="1334"/>
    <w:bookmarkStart w:name="z4364" w:id="1335"/>
    <w:p>
      <w:pPr>
        <w:spacing w:after="0"/>
        <w:ind w:left="0"/>
        <w:jc w:val="both"/>
      </w:pPr>
      <w:r>
        <w:rPr>
          <w:rFonts w:ascii="Times New Roman"/>
          <w:b w:val="false"/>
          <w:i w:val="false"/>
          <w:color w:val="000000"/>
          <w:sz w:val="28"/>
        </w:rPr>
        <w:t>
      7. Санаттар мен нозологиялар бойынша жинақ ДҚАЖ-дан қалыптастырылады және ҚР ДСМ "Салидат Қайырбекова атындағы ұлттық ғылыми денсаулық сақтауды дамыту орталығы" ШЖҚ РМК НҚС директоры куәландырады.</w:t>
      </w:r>
    </w:p>
    <w:bookmarkEnd w:id="1335"/>
    <w:bookmarkStart w:name="z4365" w:id="1336"/>
    <w:p>
      <w:pPr>
        <w:spacing w:after="0"/>
        <w:ind w:left="0"/>
        <w:jc w:val="both"/>
      </w:pPr>
      <w:r>
        <w:rPr>
          <w:rFonts w:ascii="Times New Roman"/>
          <w:b w:val="false"/>
          <w:i w:val="false"/>
          <w:color w:val="000000"/>
          <w:sz w:val="28"/>
        </w:rPr>
        <w:t>
      8. Төлем орындалған жұмыстар актісін және санаттар мен нозологиялар бойынша жинақтауды ұсыну фактісі бойынша жүргізіледі.</w:t>
      </w:r>
    </w:p>
    <w:bookmarkEnd w:id="1336"/>
    <w:bookmarkStart w:name="z4366" w:id="1337"/>
    <w:p>
      <w:pPr>
        <w:spacing w:after="0"/>
        <w:ind w:left="0"/>
        <w:jc w:val="both"/>
      </w:pPr>
      <w:r>
        <w:rPr>
          <w:rFonts w:ascii="Times New Roman"/>
          <w:b w:val="false"/>
          <w:i w:val="false"/>
          <w:color w:val="000000"/>
          <w:sz w:val="28"/>
        </w:rPr>
        <w:t>
      9. Шарттың сомасы фармацевтикалық көрсетілген қызметтер ескеріле отырып, түзетілуі тиіс.</w:t>
      </w:r>
    </w:p>
    <w:bookmarkEnd w:id="1337"/>
    <w:bookmarkStart w:name="z4367" w:id="1338"/>
    <w:p>
      <w:pPr>
        <w:spacing w:after="0"/>
        <w:ind w:left="0"/>
        <w:jc w:val="both"/>
      </w:pPr>
      <w:r>
        <w:rPr>
          <w:rFonts w:ascii="Times New Roman"/>
          <w:b w:val="false"/>
          <w:i w:val="false"/>
          <w:color w:val="000000"/>
          <w:sz w:val="28"/>
        </w:rPr>
        <w:t>
      10. Өнім беруші шартқа 2-қосымшаға сәйкес дәрілік заттарды сатып алу бойынша ҚҚС төлеуші болып табылмайды.</w:t>
      </w:r>
    </w:p>
    <w:bookmarkEnd w:id="1338"/>
    <w:bookmarkStart w:name="z4368" w:id="1339"/>
    <w:p>
      <w:pPr>
        <w:spacing w:after="0"/>
        <w:ind w:left="0"/>
        <w:jc w:val="left"/>
      </w:pPr>
      <w:r>
        <w:rPr>
          <w:rFonts w:ascii="Times New Roman"/>
          <w:b/>
          <w:i w:val="false"/>
          <w:color w:val="000000"/>
        </w:rPr>
        <w:t xml:space="preserve"> 3-тарау. Тараптардың міндеттері мен құқықтары</w:t>
      </w:r>
    </w:p>
    <w:bookmarkEnd w:id="1339"/>
    <w:bookmarkStart w:name="z4369" w:id="1340"/>
    <w:p>
      <w:pPr>
        <w:spacing w:after="0"/>
        <w:ind w:left="0"/>
        <w:jc w:val="both"/>
      </w:pPr>
      <w:r>
        <w:rPr>
          <w:rFonts w:ascii="Times New Roman"/>
          <w:b w:val="false"/>
          <w:i w:val="false"/>
          <w:color w:val="000000"/>
          <w:sz w:val="28"/>
        </w:rPr>
        <w:t>
      11. Өнім беруші:</w:t>
      </w:r>
    </w:p>
    <w:bookmarkEnd w:id="1340"/>
    <w:p>
      <w:pPr>
        <w:spacing w:after="0"/>
        <w:ind w:left="0"/>
        <w:jc w:val="both"/>
      </w:pPr>
      <w:r>
        <w:rPr>
          <w:rFonts w:ascii="Times New Roman"/>
          <w:b w:val="false"/>
          <w:i w:val="false"/>
          <w:color w:val="000000"/>
          <w:sz w:val="28"/>
        </w:rPr>
        <w:t>
      11.1 Шартқа 1-қосымшаға сәйкес халыққа Тапсырыс беруші белгілеген тізбе бойынша елді мекендерде фармацевтикалық қызметтер көрсетуге;</w:t>
      </w:r>
    </w:p>
    <w:p>
      <w:pPr>
        <w:spacing w:after="0"/>
        <w:ind w:left="0"/>
        <w:jc w:val="both"/>
      </w:pPr>
      <w:r>
        <w:rPr>
          <w:rFonts w:ascii="Times New Roman"/>
          <w:b w:val="false"/>
          <w:i w:val="false"/>
          <w:color w:val="000000"/>
          <w:sz w:val="28"/>
        </w:rPr>
        <w:t>
      11.2 халыққа ауру түрлерінің тізбесі және амбулаториялық емдеген кезде дәрілік заттар мен арнайы емдік өнімдер тегін және жеңілдік шарттармен берілетін халықтың жекелеген санаттары туралы, өткізетін бағасы мен дәрілік заттардың құнын өтеу сомалары туралы көрнекі ақпарат беруге;</w:t>
      </w:r>
    </w:p>
    <w:p>
      <w:pPr>
        <w:spacing w:after="0"/>
        <w:ind w:left="0"/>
        <w:jc w:val="both"/>
      </w:pPr>
      <w:r>
        <w:rPr>
          <w:rFonts w:ascii="Times New Roman"/>
          <w:b w:val="false"/>
          <w:i w:val="false"/>
          <w:color w:val="000000"/>
          <w:sz w:val="28"/>
        </w:rPr>
        <w:t>
      11.3 "ДҚАЖ" амбулаториялық дәрілік қамтамасыз ету бойынша дерек қорға нақты деректер енгізуге;</w:t>
      </w:r>
    </w:p>
    <w:p>
      <w:pPr>
        <w:spacing w:after="0"/>
        <w:ind w:left="0"/>
        <w:jc w:val="both"/>
      </w:pPr>
      <w:r>
        <w:rPr>
          <w:rFonts w:ascii="Times New Roman"/>
          <w:b w:val="false"/>
          <w:i w:val="false"/>
          <w:color w:val="000000"/>
          <w:sz w:val="28"/>
        </w:rPr>
        <w:t>
      11.4 ҚР ДСМ "Салидат Қайырбекова атындағы ұлттық ғылыми денсаулық сақтауды дамыту орталығы" ШЖҚ РМК НҚС-қа (филиал атына) ҚР ДСМ "ДҚАЖ" бағдарламасындағы электрондық нұсқадағы рецепттер тізілімі (3-қосымша), сондай-ақ осы Шартқа 7-қосымшаға сәйкес нысан бойынша басшының қолымен және мөрімен расталған қағаз жеткізгіштердегі санаттар мен нозологиялар бойынша жиынтықты ай сайын 25 күніне дейін ұсынуға;</w:t>
      </w:r>
    </w:p>
    <w:p>
      <w:pPr>
        <w:spacing w:after="0"/>
        <w:ind w:left="0"/>
        <w:jc w:val="both"/>
      </w:pPr>
      <w:r>
        <w:rPr>
          <w:rFonts w:ascii="Times New Roman"/>
          <w:b w:val="false"/>
          <w:i w:val="false"/>
          <w:color w:val="000000"/>
          <w:sz w:val="28"/>
        </w:rPr>
        <w:t>
      11.5 Тапсырыс берушіге осы Шарттың орындалуына тексеру жүргізу үшін қажетті барлық құжаттаманы беруге.</w:t>
      </w:r>
    </w:p>
    <w:p>
      <w:pPr>
        <w:spacing w:after="0"/>
        <w:ind w:left="0"/>
        <w:jc w:val="both"/>
      </w:pPr>
      <w:r>
        <w:rPr>
          <w:rFonts w:ascii="Times New Roman"/>
          <w:b w:val="false"/>
          <w:i w:val="false"/>
          <w:color w:val="000000"/>
          <w:sz w:val="28"/>
        </w:rPr>
        <w:t>
      11.6 медициналық ұйымдардың базасында жазылған және босатылған рецепттер бойынша медициналық ұйымдармен салыстырып тексеруді апта сайын жүзеге асыруға;</w:t>
      </w:r>
    </w:p>
    <w:p>
      <w:pPr>
        <w:spacing w:after="0"/>
        <w:ind w:left="0"/>
        <w:jc w:val="both"/>
      </w:pPr>
      <w:r>
        <w:rPr>
          <w:rFonts w:ascii="Times New Roman"/>
          <w:b w:val="false"/>
          <w:i w:val="false"/>
          <w:color w:val="000000"/>
          <w:sz w:val="28"/>
        </w:rPr>
        <w:t>
      11.7 тауарды беруді дереу бастау мақсатында әлеуетті өнім беруші өзінің қоймасында айлық қажеттіліктің кемінде 1/10 көлемінде дәрілік заттардың міндетті түрде болуын қамтамасыз етуге;</w:t>
      </w:r>
    </w:p>
    <w:p>
      <w:pPr>
        <w:spacing w:after="0"/>
        <w:ind w:left="0"/>
        <w:jc w:val="both"/>
      </w:pPr>
      <w:r>
        <w:rPr>
          <w:rFonts w:ascii="Times New Roman"/>
          <w:b w:val="false"/>
          <w:i w:val="false"/>
          <w:color w:val="000000"/>
          <w:sz w:val="28"/>
        </w:rPr>
        <w:t>
      11.8 5-қосымшаға сәйкес медициналық ұйымдар бөлінісінде Тапсырыс берушінің бөлінуіне және беру графигіне сәйкес халыққа рецепт бойынша дәрілік заттарды уақтылы босатуды қамтамасыз етуге;</w:t>
      </w:r>
    </w:p>
    <w:p>
      <w:pPr>
        <w:spacing w:after="0"/>
        <w:ind w:left="0"/>
        <w:jc w:val="both"/>
      </w:pPr>
      <w:r>
        <w:rPr>
          <w:rFonts w:ascii="Times New Roman"/>
          <w:b w:val="false"/>
          <w:i w:val="false"/>
          <w:color w:val="000000"/>
          <w:sz w:val="28"/>
        </w:rPr>
        <w:t>
      11.9 ТМККК шеңберінде амбулаториялық дәрілік қамтамасыз ету үшін келіп түскен дәрілік заттар "Тегін" деген белгісі бар арнайы мөртабанмен белгіленеді;</w:t>
      </w:r>
    </w:p>
    <w:p>
      <w:pPr>
        <w:spacing w:after="0"/>
        <w:ind w:left="0"/>
        <w:jc w:val="both"/>
      </w:pPr>
      <w:r>
        <w:rPr>
          <w:rFonts w:ascii="Times New Roman"/>
          <w:b w:val="false"/>
          <w:i w:val="false"/>
          <w:color w:val="000000"/>
          <w:sz w:val="28"/>
        </w:rPr>
        <w:t xml:space="preserve">
      11.10 Өнім беруші ____________ жылға дейінгі мерзімге Тапсырыс берушінің шотына 3% мөлшерінде тендерлік құжаттамада көзделген нысанда, көлемде және талаптарда шарттың орындалуын қамтамасыз етуді енгізуге міндетті. </w:t>
      </w:r>
    </w:p>
    <w:bookmarkStart w:name="z4370" w:id="1341"/>
    <w:p>
      <w:pPr>
        <w:spacing w:after="0"/>
        <w:ind w:left="0"/>
        <w:jc w:val="both"/>
      </w:pPr>
      <w:r>
        <w:rPr>
          <w:rFonts w:ascii="Times New Roman"/>
          <w:b w:val="false"/>
          <w:i w:val="false"/>
          <w:color w:val="000000"/>
          <w:sz w:val="28"/>
        </w:rPr>
        <w:t>
      12. Тапсырыс беруші</w:t>
      </w:r>
    </w:p>
    <w:bookmarkEnd w:id="1341"/>
    <w:p>
      <w:pPr>
        <w:spacing w:after="0"/>
        <w:ind w:left="0"/>
        <w:jc w:val="both"/>
      </w:pPr>
      <w:r>
        <w:rPr>
          <w:rFonts w:ascii="Times New Roman"/>
          <w:b w:val="false"/>
          <w:i w:val="false"/>
          <w:color w:val="000000"/>
          <w:sz w:val="28"/>
        </w:rPr>
        <w:t>
      12.1 орындалған жұмыстардың актілері мен санат және нозология бойынша жинақтар негізінде көрсетілген фармацевтикалық қызметтер үшін Өнім берушінің шығындарын уақтылы өтеуге;</w:t>
      </w:r>
    </w:p>
    <w:p>
      <w:pPr>
        <w:spacing w:after="0"/>
        <w:ind w:left="0"/>
        <w:jc w:val="both"/>
      </w:pPr>
      <w:r>
        <w:rPr>
          <w:rFonts w:ascii="Times New Roman"/>
          <w:b w:val="false"/>
          <w:i w:val="false"/>
          <w:color w:val="000000"/>
          <w:sz w:val="28"/>
        </w:rPr>
        <w:t xml:space="preserve">
      12.2 Өнім берушіні тегін және жеңілдікті рецепттер беруді жүзеге асыратын дәрігерлер мен емдеу-профилактикалық ұйымдар туралы ақпаратпен қамтамасыз етуге; </w:t>
      </w:r>
    </w:p>
    <w:p>
      <w:pPr>
        <w:spacing w:after="0"/>
        <w:ind w:left="0"/>
        <w:jc w:val="both"/>
      </w:pPr>
      <w:r>
        <w:rPr>
          <w:rFonts w:ascii="Times New Roman"/>
          <w:b w:val="false"/>
          <w:i w:val="false"/>
          <w:color w:val="000000"/>
          <w:sz w:val="28"/>
        </w:rPr>
        <w:t>
      12.3 Қазақстан Республикасында тегін медициналық көмектің кепілдік берілген көлемін көрсету мәселелері жөнінде халықты ақпараттандыруға бағытталған қажетті ұйымдастыру іс-шараларын өткізуге міндеттенеді.</w:t>
      </w:r>
    </w:p>
    <w:bookmarkStart w:name="z4371" w:id="1342"/>
    <w:p>
      <w:pPr>
        <w:spacing w:after="0"/>
        <w:ind w:left="0"/>
        <w:jc w:val="left"/>
      </w:pPr>
      <w:r>
        <w:rPr>
          <w:rFonts w:ascii="Times New Roman"/>
          <w:b/>
          <w:i w:val="false"/>
          <w:color w:val="000000"/>
        </w:rPr>
        <w:t xml:space="preserve"> 4-тарау. Тараптардың жауапкершілігі</w:t>
      </w:r>
    </w:p>
    <w:bookmarkEnd w:id="1342"/>
    <w:bookmarkStart w:name="z4372" w:id="1343"/>
    <w:p>
      <w:pPr>
        <w:spacing w:after="0"/>
        <w:ind w:left="0"/>
        <w:jc w:val="both"/>
      </w:pPr>
      <w:r>
        <w:rPr>
          <w:rFonts w:ascii="Times New Roman"/>
          <w:b w:val="false"/>
          <w:i w:val="false"/>
          <w:color w:val="000000"/>
          <w:sz w:val="28"/>
        </w:rPr>
        <w:t>
      13. Өнім беруші:</w:t>
      </w:r>
    </w:p>
    <w:bookmarkEnd w:id="1343"/>
    <w:p>
      <w:pPr>
        <w:spacing w:after="0"/>
        <w:ind w:left="0"/>
        <w:jc w:val="both"/>
      </w:pPr>
      <w:r>
        <w:rPr>
          <w:rFonts w:ascii="Times New Roman"/>
          <w:b w:val="false"/>
          <w:i w:val="false"/>
          <w:color w:val="000000"/>
          <w:sz w:val="28"/>
        </w:rPr>
        <w:t>
      13.1 Қазақстан Республикасының заңнамасына сәйкес фармацевтикалық қызмет көрсету бойынша жіберілген бұзушылық жағдайлары (Тапсырыс беруші белгілеген дәрілік заттармен қамтамасыз етуден бас тарту, сапасыз препараттарды босату) үшін;</w:t>
      </w:r>
    </w:p>
    <w:p>
      <w:pPr>
        <w:spacing w:after="0"/>
        <w:ind w:left="0"/>
        <w:jc w:val="both"/>
      </w:pPr>
      <w:r>
        <w:rPr>
          <w:rFonts w:ascii="Times New Roman"/>
          <w:b w:val="false"/>
          <w:i w:val="false"/>
          <w:color w:val="000000"/>
          <w:sz w:val="28"/>
        </w:rPr>
        <w:t>
      13.2 дәрілік заттарды өткізуге рұқсаты (құқығы) жоқ объектілерден дәрілік заттарды өткізгені үшін;</w:t>
      </w:r>
    </w:p>
    <w:p>
      <w:pPr>
        <w:spacing w:after="0"/>
        <w:ind w:left="0"/>
        <w:jc w:val="both"/>
      </w:pPr>
      <w:r>
        <w:rPr>
          <w:rFonts w:ascii="Times New Roman"/>
          <w:b w:val="false"/>
          <w:i w:val="false"/>
          <w:color w:val="000000"/>
          <w:sz w:val="28"/>
        </w:rPr>
        <w:t>
      13.3 заңнамада белгіленген тәртіппен Тапсырыс берушіден алынған қаражатты мақсатсыз пайдаланғаны үшін;</w:t>
      </w:r>
    </w:p>
    <w:p>
      <w:pPr>
        <w:spacing w:after="0"/>
        <w:ind w:left="0"/>
        <w:jc w:val="both"/>
      </w:pPr>
      <w:r>
        <w:rPr>
          <w:rFonts w:ascii="Times New Roman"/>
          <w:b w:val="false"/>
          <w:i w:val="false"/>
          <w:color w:val="000000"/>
          <w:sz w:val="28"/>
        </w:rPr>
        <w:t>
      13.4 "ДҚАЖ" амбулаториялық дәрілік қамтамасыз ету бойынша дерек қорына енгізілетін деректердің дәйектілігі үшін;</w:t>
      </w:r>
    </w:p>
    <w:p>
      <w:pPr>
        <w:spacing w:after="0"/>
        <w:ind w:left="0"/>
        <w:jc w:val="both"/>
      </w:pPr>
      <w:r>
        <w:rPr>
          <w:rFonts w:ascii="Times New Roman"/>
          <w:b w:val="false"/>
          <w:i w:val="false"/>
          <w:color w:val="000000"/>
          <w:sz w:val="28"/>
        </w:rPr>
        <w:t>
      13.5 Тапсырыс берушіге ай сайын дәрілік заттарды босату жүзеге асырылған рецепттер тізілімін беруге жауапты болады.</w:t>
      </w:r>
    </w:p>
    <w:bookmarkStart w:name="z4373" w:id="1344"/>
    <w:p>
      <w:pPr>
        <w:spacing w:after="0"/>
        <w:ind w:left="0"/>
        <w:jc w:val="both"/>
      </w:pPr>
      <w:r>
        <w:rPr>
          <w:rFonts w:ascii="Times New Roman"/>
          <w:b w:val="false"/>
          <w:i w:val="false"/>
          <w:color w:val="000000"/>
          <w:sz w:val="28"/>
        </w:rPr>
        <w:t>
      14. Тапсырыс беруші:</w:t>
      </w:r>
    </w:p>
    <w:bookmarkEnd w:id="1344"/>
    <w:p>
      <w:pPr>
        <w:spacing w:after="0"/>
        <w:ind w:left="0"/>
        <w:jc w:val="both"/>
      </w:pPr>
      <w:r>
        <w:rPr>
          <w:rFonts w:ascii="Times New Roman"/>
          <w:b w:val="false"/>
          <w:i w:val="false"/>
          <w:color w:val="000000"/>
          <w:sz w:val="28"/>
        </w:rPr>
        <w:t>
      14.1 Өнім берушіні тегін және жеңілдікті рецепттер беруді жүзеге асыратын дәрігерлер мен емдеу-профилактикалық ұйымдары туралы ақпаратпен қамтамсыз етуге;</w:t>
      </w:r>
    </w:p>
    <w:p>
      <w:pPr>
        <w:spacing w:after="0"/>
        <w:ind w:left="0"/>
        <w:jc w:val="both"/>
      </w:pPr>
      <w:r>
        <w:rPr>
          <w:rFonts w:ascii="Times New Roman"/>
          <w:b w:val="false"/>
          <w:i w:val="false"/>
          <w:color w:val="000000"/>
          <w:sz w:val="28"/>
        </w:rPr>
        <w:t>
      14.2 Қазақстан Республикасының заңнамасына сәйкес орындалған жұмыстар актісін салыстыру негізінде Өнім берушінің іс жүзінде көрсеткен медициналық көмектің көлемі үшін шығындарды өтеуге ақша қаражатын уақтылы аударуға;</w:t>
      </w:r>
    </w:p>
    <w:p>
      <w:pPr>
        <w:spacing w:after="0"/>
        <w:ind w:left="0"/>
        <w:jc w:val="both"/>
      </w:pPr>
      <w:r>
        <w:rPr>
          <w:rFonts w:ascii="Times New Roman"/>
          <w:b w:val="false"/>
          <w:i w:val="false"/>
          <w:color w:val="000000"/>
          <w:sz w:val="28"/>
        </w:rPr>
        <w:t>
      14.3 амбулаториялық дәрілік қамтамасыз ету бойынша автомттандырылған дерек қорын жүргізуге жауапты болады.</w:t>
      </w:r>
    </w:p>
    <w:bookmarkStart w:name="z4374" w:id="1345"/>
    <w:p>
      <w:pPr>
        <w:spacing w:after="0"/>
        <w:ind w:left="0"/>
        <w:jc w:val="both"/>
      </w:pPr>
      <w:r>
        <w:rPr>
          <w:rFonts w:ascii="Times New Roman"/>
          <w:b w:val="false"/>
          <w:i w:val="false"/>
          <w:color w:val="000000"/>
          <w:sz w:val="28"/>
        </w:rPr>
        <w:t>
      15. Өнім берушінің тарапынан фармацевтикалық қызмет көрсету жөніндегі Шарттың талаптарын бұзу оған жүктелген мынадай санкцияларға: беру графигіне сәйкес берілмеген немесе мерзімдері бұзылып берілген әрбір мерзімі өткен күнтізбелік күн үшін орындалмаған немесе тиісінше орындалмаған міндеттемелер сомасының 0,01% (нөл бүтін жүзден бір) пайыз мөлшерінде тұрақсыздықты төлеуге немесе Шарттың күшін жоюға әкелуі мүмкін.</w:t>
      </w:r>
    </w:p>
    <w:bookmarkEnd w:id="1345"/>
    <w:bookmarkStart w:name="z4375" w:id="1346"/>
    <w:p>
      <w:pPr>
        <w:spacing w:after="0"/>
        <w:ind w:left="0"/>
        <w:jc w:val="both"/>
      </w:pPr>
      <w:r>
        <w:rPr>
          <w:rFonts w:ascii="Times New Roman"/>
          <w:b w:val="false"/>
          <w:i w:val="false"/>
          <w:color w:val="000000"/>
          <w:sz w:val="28"/>
        </w:rPr>
        <w:t>
      16.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 жасамайтынын, оларды жасауға түрткі болмайтынын, сондай-ақ Шартқа 4-қосымшаға сәйкес сыбайлас жемқорлыққа қарсы талаптарды сақтайтынын растайды.</w:t>
      </w:r>
    </w:p>
    <w:bookmarkEnd w:id="1346"/>
    <w:bookmarkStart w:name="z4376" w:id="1347"/>
    <w:p>
      <w:pPr>
        <w:spacing w:after="0"/>
        <w:ind w:left="0"/>
        <w:jc w:val="left"/>
      </w:pPr>
      <w:r>
        <w:rPr>
          <w:rFonts w:ascii="Times New Roman"/>
          <w:b/>
          <w:i w:val="false"/>
          <w:color w:val="000000"/>
        </w:rPr>
        <w:t xml:space="preserve"> 5-тарау. Шартты өзгерту және бұзу</w:t>
      </w:r>
    </w:p>
    <w:bookmarkEnd w:id="1347"/>
    <w:bookmarkStart w:name="z4377" w:id="1348"/>
    <w:p>
      <w:pPr>
        <w:spacing w:after="0"/>
        <w:ind w:left="0"/>
        <w:jc w:val="both"/>
      </w:pPr>
      <w:r>
        <w:rPr>
          <w:rFonts w:ascii="Times New Roman"/>
          <w:b w:val="false"/>
          <w:i w:val="false"/>
          <w:color w:val="000000"/>
          <w:sz w:val="28"/>
        </w:rPr>
        <w:t>
      17. Осы Шарттың талаптары Тараптардың жазбаша келісуі бойынша өзгертілуі және толықтырылуы мүмкін.</w:t>
      </w:r>
    </w:p>
    <w:bookmarkEnd w:id="1348"/>
    <w:bookmarkStart w:name="z4378" w:id="1349"/>
    <w:p>
      <w:pPr>
        <w:spacing w:after="0"/>
        <w:ind w:left="0"/>
        <w:jc w:val="both"/>
      </w:pPr>
      <w:r>
        <w:rPr>
          <w:rFonts w:ascii="Times New Roman"/>
          <w:b w:val="false"/>
          <w:i w:val="false"/>
          <w:color w:val="000000"/>
          <w:sz w:val="28"/>
        </w:rPr>
        <w:t>
      18. Шартты мерзімінен бұрын тоқтату ниеті туралы Тараптар Шартты тоқтатудың болжамды күніне дейін кемінде күнтізбелік 30 (отыз) күн бұрын бірін-бірі хабардар етуге міндетті.</w:t>
      </w:r>
    </w:p>
    <w:bookmarkEnd w:id="1349"/>
    <w:bookmarkStart w:name="z4379" w:id="1350"/>
    <w:p>
      <w:pPr>
        <w:spacing w:after="0"/>
        <w:ind w:left="0"/>
        <w:jc w:val="both"/>
      </w:pPr>
      <w:r>
        <w:rPr>
          <w:rFonts w:ascii="Times New Roman"/>
          <w:b w:val="false"/>
          <w:i w:val="false"/>
          <w:color w:val="000000"/>
          <w:sz w:val="28"/>
        </w:rPr>
        <w:t>
      19. Шарттың талаптарын бұзғаны үшін Тапсырыс беруші міндеттемелерді орындамағаны туралы Өнім берушіге жазбаша хабарлама жіберіп, Шартты бір жақты тәртіппен бұза алады.</w:t>
      </w:r>
    </w:p>
    <w:bookmarkEnd w:id="1350"/>
    <w:bookmarkStart w:name="z4380" w:id="1351"/>
    <w:p>
      <w:pPr>
        <w:spacing w:after="0"/>
        <w:ind w:left="0"/>
        <w:jc w:val="left"/>
      </w:pPr>
      <w:r>
        <w:rPr>
          <w:rFonts w:ascii="Times New Roman"/>
          <w:b/>
          <w:i w:val="false"/>
          <w:color w:val="000000"/>
        </w:rPr>
        <w:t xml:space="preserve"> 6-тарау. Форс-мажор</w:t>
      </w:r>
    </w:p>
    <w:bookmarkEnd w:id="1351"/>
    <w:bookmarkStart w:name="z4381" w:id="1352"/>
    <w:p>
      <w:pPr>
        <w:spacing w:after="0"/>
        <w:ind w:left="0"/>
        <w:jc w:val="both"/>
      </w:pPr>
      <w:r>
        <w:rPr>
          <w:rFonts w:ascii="Times New Roman"/>
          <w:b w:val="false"/>
          <w:i w:val="false"/>
          <w:color w:val="000000"/>
          <w:sz w:val="28"/>
        </w:rPr>
        <w:t>
      20. Форс-мажор жағдайлары туындаған кезде Өнім беруші Тапсырыс берушіге кідіртпей осы жағдайлар мен олардың себептері туралы жазбаша хабарлама жіберуі тиіс.</w:t>
      </w:r>
    </w:p>
    <w:bookmarkEnd w:id="1352"/>
    <w:bookmarkStart w:name="z4382" w:id="1353"/>
    <w:p>
      <w:pPr>
        <w:spacing w:after="0"/>
        <w:ind w:left="0"/>
        <w:jc w:val="both"/>
      </w:pPr>
      <w:r>
        <w:rPr>
          <w:rFonts w:ascii="Times New Roman"/>
          <w:b w:val="false"/>
          <w:i w:val="false"/>
          <w:color w:val="000000"/>
          <w:sz w:val="28"/>
        </w:rPr>
        <w:t>
      21.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 туралы куәлікте көрсетілген жағдайлар) оқиғаны білдіреді.</w:t>
      </w:r>
    </w:p>
    <w:bookmarkEnd w:id="1353"/>
    <w:bookmarkStart w:name="z4383" w:id="1354"/>
    <w:p>
      <w:pPr>
        <w:spacing w:after="0"/>
        <w:ind w:left="0"/>
        <w:jc w:val="left"/>
      </w:pPr>
      <w:r>
        <w:rPr>
          <w:rFonts w:ascii="Times New Roman"/>
          <w:b/>
          <w:i w:val="false"/>
          <w:color w:val="000000"/>
        </w:rPr>
        <w:t xml:space="preserve"> 7-тарау. Құпиялылық</w:t>
      </w:r>
    </w:p>
    <w:bookmarkEnd w:id="1354"/>
    <w:bookmarkStart w:name="z4384" w:id="1355"/>
    <w:p>
      <w:pPr>
        <w:spacing w:after="0"/>
        <w:ind w:left="0"/>
        <w:jc w:val="both"/>
      </w:pPr>
      <w:r>
        <w:rPr>
          <w:rFonts w:ascii="Times New Roman"/>
          <w:b w:val="false"/>
          <w:i w:val="false"/>
          <w:color w:val="000000"/>
          <w:sz w:val="28"/>
        </w:rPr>
        <w:t>
      22.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келесі жағдайлардан басқа, егер ақпарат:</w:t>
      </w:r>
    </w:p>
    <w:bookmarkEnd w:id="1355"/>
    <w:p>
      <w:pPr>
        <w:spacing w:after="0"/>
        <w:ind w:left="0"/>
        <w:jc w:val="both"/>
      </w:pPr>
      <w:r>
        <w:rPr>
          <w:rFonts w:ascii="Times New Roman"/>
          <w:b w:val="false"/>
          <w:i w:val="false"/>
          <w:color w:val="000000"/>
          <w:sz w:val="28"/>
        </w:rPr>
        <w:t>
      1) ашу кезінде жұртшылықтың қолы жетімді;</w:t>
      </w:r>
    </w:p>
    <w:p>
      <w:pPr>
        <w:spacing w:after="0"/>
        <w:ind w:left="0"/>
        <w:jc w:val="both"/>
      </w:pPr>
      <w:r>
        <w:rPr>
          <w:rFonts w:ascii="Times New Roman"/>
          <w:b w:val="false"/>
          <w:i w:val="false"/>
          <w:color w:val="000000"/>
          <w:sz w:val="28"/>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pPr>
        <w:spacing w:after="0"/>
        <w:ind w:left="0"/>
        <w:jc w:val="both"/>
      </w:pPr>
      <w:r>
        <w:rPr>
          <w:rFonts w:ascii="Times New Roman"/>
          <w:b w:val="false"/>
          <w:i w:val="false"/>
          <w:color w:val="000000"/>
          <w:sz w:val="28"/>
        </w:rPr>
        <w:t>
      3) басқа Тарап ашу кезінде Тараптардың иелігінде болып және осындай Тараптан тікелей немесе жанама алынбаса;</w:t>
      </w:r>
    </w:p>
    <w:p>
      <w:pPr>
        <w:spacing w:after="0"/>
        <w:ind w:left="0"/>
        <w:jc w:val="both"/>
      </w:pPr>
      <w:r>
        <w:rPr>
          <w:rFonts w:ascii="Times New Roman"/>
          <w:b w:val="false"/>
          <w:i w:val="false"/>
          <w:color w:val="000000"/>
          <w:sz w:val="28"/>
        </w:rPr>
        <w:t>
      4) үшінші тараптан алынды, алайда мұндай ақпарат құпиялылықты кепілдендіретін Тараптан тікелей немесе жанама ұсынылмаса;</w:t>
      </w:r>
    </w:p>
    <w:p>
      <w:pPr>
        <w:spacing w:after="0"/>
        <w:ind w:left="0"/>
        <w:jc w:val="both"/>
      </w:pPr>
      <w:r>
        <w:rPr>
          <w:rFonts w:ascii="Times New Roman"/>
          <w:b w:val="false"/>
          <w:i w:val="false"/>
          <w:color w:val="000000"/>
          <w:sz w:val="28"/>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bookmarkStart w:name="z4385" w:id="1356"/>
    <w:p>
      <w:pPr>
        <w:spacing w:after="0"/>
        <w:ind w:left="0"/>
        <w:jc w:val="both"/>
      </w:pPr>
      <w:r>
        <w:rPr>
          <w:rFonts w:ascii="Times New Roman"/>
          <w:b w:val="false"/>
          <w:i w:val="false"/>
          <w:color w:val="000000"/>
          <w:sz w:val="28"/>
        </w:rPr>
        <w:t>
      23. Шартқа сәйкес өзінің міндеттемелерін растайтын Тарап осындай міндеттемелерді бұзуды белгілеген кезде өзіне дәлелдеу ауыртпалығын жүктейді.</w:t>
      </w:r>
    </w:p>
    <w:bookmarkEnd w:id="1356"/>
    <w:bookmarkStart w:name="z4386" w:id="1357"/>
    <w:p>
      <w:pPr>
        <w:spacing w:after="0"/>
        <w:ind w:left="0"/>
        <w:jc w:val="left"/>
      </w:pPr>
      <w:r>
        <w:rPr>
          <w:rFonts w:ascii="Times New Roman"/>
          <w:b/>
          <w:i w:val="false"/>
          <w:color w:val="000000"/>
        </w:rPr>
        <w:t xml:space="preserve"> 8-тарау. Қорытынды ережелер</w:t>
      </w:r>
    </w:p>
    <w:bookmarkEnd w:id="1357"/>
    <w:bookmarkStart w:name="z4387" w:id="1358"/>
    <w:p>
      <w:pPr>
        <w:spacing w:after="0"/>
        <w:ind w:left="0"/>
        <w:jc w:val="both"/>
      </w:pPr>
      <w:r>
        <w:rPr>
          <w:rFonts w:ascii="Times New Roman"/>
          <w:b w:val="false"/>
          <w:i w:val="false"/>
          <w:color w:val="000000"/>
          <w:sz w:val="28"/>
        </w:rPr>
        <w:t>
      24. Тараптардың ешқайсысының екінші тараптың жазбаша келісімінсіз осы Шарт бойынша өзінің міндеттемелерін үшінші тарапқа беруге құқығы жоқ.</w:t>
      </w:r>
    </w:p>
    <w:bookmarkEnd w:id="1358"/>
    <w:bookmarkStart w:name="z4388" w:id="1359"/>
    <w:p>
      <w:pPr>
        <w:spacing w:after="0"/>
        <w:ind w:left="0"/>
        <w:jc w:val="both"/>
      </w:pPr>
      <w:r>
        <w:rPr>
          <w:rFonts w:ascii="Times New Roman"/>
          <w:b w:val="false"/>
          <w:i w:val="false"/>
          <w:color w:val="000000"/>
          <w:sz w:val="28"/>
        </w:rPr>
        <w:t>
      25. Осы Шарт бірдей заңды күші бар 2 (екі) данада жасалған, бір дана Тапсырыс берушіде, екіншісі Өнім берушіде болады.</w:t>
      </w:r>
    </w:p>
    <w:bookmarkEnd w:id="1359"/>
    <w:bookmarkStart w:name="z4389" w:id="1360"/>
    <w:p>
      <w:pPr>
        <w:spacing w:after="0"/>
        <w:ind w:left="0"/>
        <w:jc w:val="both"/>
      </w:pPr>
      <w:r>
        <w:rPr>
          <w:rFonts w:ascii="Times New Roman"/>
          <w:b w:val="false"/>
          <w:i w:val="false"/>
          <w:color w:val="000000"/>
          <w:sz w:val="28"/>
        </w:rPr>
        <w:t xml:space="preserve">
      26. Осы Шарт Қазақстан Республикасы Қаржы министрлігінің Қазынашылық комитетінің аумақтық органында тіркелген күнінен бастап күшіне енеді және 20___ жылғы ____________ дейін қолданылады. </w:t>
      </w:r>
    </w:p>
    <w:bookmarkEnd w:id="1360"/>
    <w:bookmarkStart w:name="z4390" w:id="1361"/>
    <w:p>
      <w:pPr>
        <w:spacing w:after="0"/>
        <w:ind w:left="0"/>
        <w:jc w:val="left"/>
      </w:pPr>
      <w:r>
        <w:rPr>
          <w:rFonts w:ascii="Times New Roman"/>
          <w:b/>
          <w:i w:val="false"/>
          <w:color w:val="000000"/>
        </w:rPr>
        <w:t xml:space="preserve"> 9-тарау. Тараптардың заңды мекенжайлары, банктік деректемелері және қолдары</w:t>
      </w:r>
    </w:p>
    <w:bookmarkEnd w:id="136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_____________________</w:t>
            </w:r>
          </w:p>
          <w:p>
            <w:pPr>
              <w:spacing w:after="20"/>
              <w:ind w:left="20"/>
              <w:jc w:val="both"/>
            </w:pPr>
            <w:r>
              <w:rPr>
                <w:rFonts w:ascii="Times New Roman"/>
                <w:b w:val="false"/>
                <w:i w:val="false"/>
                <w:color w:val="000000"/>
                <w:sz w:val="20"/>
              </w:rPr>
              <w:t xml:space="preserve">
БСН </w:t>
            </w:r>
          </w:p>
          <w:p>
            <w:pPr>
              <w:spacing w:after="20"/>
              <w:ind w:left="20"/>
              <w:jc w:val="both"/>
            </w:pPr>
            <w:r>
              <w:rPr>
                <w:rFonts w:ascii="Times New Roman"/>
                <w:b w:val="false"/>
                <w:i w:val="false"/>
                <w:color w:val="000000"/>
                <w:sz w:val="20"/>
              </w:rPr>
              <w:t xml:space="preserve">
Заңды мекенжайы: </w:t>
            </w:r>
          </w:p>
          <w:p>
            <w:pPr>
              <w:spacing w:after="20"/>
              <w:ind w:left="20"/>
              <w:jc w:val="both"/>
            </w:pPr>
            <w:r>
              <w:rPr>
                <w:rFonts w:ascii="Times New Roman"/>
                <w:b w:val="false"/>
                <w:i w:val="false"/>
                <w:color w:val="000000"/>
                <w:sz w:val="20"/>
              </w:rPr>
              <w:t xml:space="preserve">
Банктік деректемелер </w:t>
            </w:r>
          </w:p>
          <w:p>
            <w:pPr>
              <w:spacing w:after="20"/>
              <w:ind w:left="20"/>
              <w:jc w:val="both"/>
            </w:pPr>
            <w:r>
              <w:rPr>
                <w:rFonts w:ascii="Times New Roman"/>
                <w:b w:val="false"/>
                <w:i w:val="false"/>
                <w:color w:val="000000"/>
                <w:sz w:val="20"/>
              </w:rPr>
              <w:t xml:space="preserve">
Телефон, e-mail </w:t>
            </w:r>
          </w:p>
          <w:p>
            <w:pPr>
              <w:spacing w:after="20"/>
              <w:ind w:left="20"/>
              <w:jc w:val="both"/>
            </w:pPr>
            <w:r>
              <w:rPr>
                <w:rFonts w:ascii="Times New Roman"/>
                <w:b w:val="false"/>
                <w:i w:val="false"/>
                <w:color w:val="000000"/>
                <w:sz w:val="20"/>
              </w:rPr>
              <w:t xml:space="preserve">
Лауазымы _____________ </w:t>
            </w:r>
          </w:p>
          <w:p>
            <w:pPr>
              <w:spacing w:after="20"/>
              <w:ind w:left="20"/>
              <w:jc w:val="both"/>
            </w:pPr>
            <w:r>
              <w:rPr>
                <w:rFonts w:ascii="Times New Roman"/>
                <w:b w:val="false"/>
                <w:i w:val="false"/>
                <w:color w:val="000000"/>
                <w:sz w:val="20"/>
              </w:rPr>
              <w:t xml:space="preserve">
Қолы, Т.А.Ә. (бар болған жағдайда) </w:t>
            </w:r>
          </w:p>
          <w:p>
            <w:pPr>
              <w:spacing w:after="20"/>
              <w:ind w:left="20"/>
              <w:jc w:val="both"/>
            </w:pPr>
            <w:r>
              <w:rPr>
                <w:rFonts w:ascii="Times New Roman"/>
                <w:b w:val="false"/>
                <w:i w:val="false"/>
                <w:color w:val="000000"/>
                <w:sz w:val="20"/>
              </w:rPr>
              <w:t>
Мөрі (бар болған жағдайда)</w:t>
            </w:r>
          </w:p>
          <w:p>
            <w:pPr>
              <w:spacing w:after="20"/>
              <w:ind w:left="20"/>
              <w:jc w:val="both"/>
            </w:pPr>
            <w:r>
              <w:rPr>
                <w:rFonts w:ascii="Times New Roman"/>
                <w:b w:val="false"/>
                <w:i w:val="false"/>
                <w:color w:val="000000"/>
                <w:sz w:val="20"/>
              </w:rPr>
              <w:t>
Күні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____________________</w:t>
            </w:r>
          </w:p>
          <w:p>
            <w:pPr>
              <w:spacing w:after="20"/>
              <w:ind w:left="20"/>
              <w:jc w:val="both"/>
            </w:pPr>
            <w:r>
              <w:rPr>
                <w:rFonts w:ascii="Times New Roman"/>
                <w:b w:val="false"/>
                <w:i w:val="false"/>
                <w:color w:val="000000"/>
                <w:sz w:val="20"/>
              </w:rPr>
              <w:t xml:space="preserve">
БСН </w:t>
            </w:r>
          </w:p>
          <w:p>
            <w:pPr>
              <w:spacing w:after="20"/>
              <w:ind w:left="20"/>
              <w:jc w:val="both"/>
            </w:pPr>
            <w:r>
              <w:rPr>
                <w:rFonts w:ascii="Times New Roman"/>
                <w:b w:val="false"/>
                <w:i w:val="false"/>
                <w:color w:val="000000"/>
                <w:sz w:val="20"/>
              </w:rPr>
              <w:t xml:space="preserve">
Заңды мекенжайы: </w:t>
            </w:r>
          </w:p>
          <w:p>
            <w:pPr>
              <w:spacing w:after="20"/>
              <w:ind w:left="20"/>
              <w:jc w:val="both"/>
            </w:pPr>
            <w:r>
              <w:rPr>
                <w:rFonts w:ascii="Times New Roman"/>
                <w:b w:val="false"/>
                <w:i w:val="false"/>
                <w:color w:val="000000"/>
                <w:sz w:val="20"/>
              </w:rPr>
              <w:t xml:space="preserve">
Банктік деректемелер </w:t>
            </w:r>
          </w:p>
          <w:p>
            <w:pPr>
              <w:spacing w:after="20"/>
              <w:ind w:left="20"/>
              <w:jc w:val="both"/>
            </w:pPr>
            <w:r>
              <w:rPr>
                <w:rFonts w:ascii="Times New Roman"/>
                <w:b w:val="false"/>
                <w:i w:val="false"/>
                <w:color w:val="000000"/>
                <w:sz w:val="20"/>
              </w:rPr>
              <w:t xml:space="preserve">
Телефон, e-mail </w:t>
            </w:r>
          </w:p>
          <w:p>
            <w:pPr>
              <w:spacing w:after="20"/>
              <w:ind w:left="20"/>
              <w:jc w:val="both"/>
            </w:pPr>
            <w:r>
              <w:rPr>
                <w:rFonts w:ascii="Times New Roman"/>
                <w:b w:val="false"/>
                <w:i w:val="false"/>
                <w:color w:val="000000"/>
                <w:sz w:val="20"/>
              </w:rPr>
              <w:t xml:space="preserve">
Лауазымы _____________ </w:t>
            </w:r>
          </w:p>
          <w:p>
            <w:pPr>
              <w:spacing w:after="20"/>
              <w:ind w:left="20"/>
              <w:jc w:val="both"/>
            </w:pPr>
            <w:r>
              <w:rPr>
                <w:rFonts w:ascii="Times New Roman"/>
                <w:b w:val="false"/>
                <w:i w:val="false"/>
                <w:color w:val="000000"/>
                <w:sz w:val="20"/>
              </w:rPr>
              <w:t xml:space="preserve">
Қолы, Т.А.Ә. (бар болған жағдайда) </w:t>
            </w:r>
          </w:p>
          <w:p>
            <w:pPr>
              <w:spacing w:after="20"/>
              <w:ind w:left="20"/>
              <w:jc w:val="both"/>
            </w:pPr>
            <w:r>
              <w:rPr>
                <w:rFonts w:ascii="Times New Roman"/>
                <w:b w:val="false"/>
                <w:i w:val="false"/>
                <w:color w:val="000000"/>
                <w:sz w:val="20"/>
              </w:rPr>
              <w:t>
Мөрі (бар болған жағдайда)</w:t>
            </w:r>
          </w:p>
          <w:p>
            <w:pPr>
              <w:spacing w:after="20"/>
              <w:ind w:left="20"/>
              <w:jc w:val="both"/>
            </w:pPr>
            <w:r>
              <w:rPr>
                <w:rFonts w:ascii="Times New Roman"/>
                <w:b w:val="false"/>
                <w:i w:val="false"/>
                <w:color w:val="000000"/>
                <w:sz w:val="20"/>
              </w:rPr>
              <w:t xml:space="preserve">
Күні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 ж. </w:t>
            </w:r>
            <w:r>
              <w:br/>
            </w:r>
            <w:r>
              <w:rPr>
                <w:rFonts w:ascii="Times New Roman"/>
                <w:b w:val="false"/>
                <w:i w:val="false"/>
                <w:color w:val="000000"/>
                <w:sz w:val="20"/>
              </w:rPr>
              <w:t>фармацевтикалық қызметтер</w:t>
            </w:r>
            <w:r>
              <w:br/>
            </w:r>
            <w:r>
              <w:rPr>
                <w:rFonts w:ascii="Times New Roman"/>
                <w:b w:val="false"/>
                <w:i w:val="false"/>
                <w:color w:val="000000"/>
                <w:sz w:val="20"/>
              </w:rPr>
              <w:t xml:space="preserve">көрсетуге арналған </w:t>
            </w:r>
            <w:r>
              <w:br/>
            </w:r>
            <w:r>
              <w:rPr>
                <w:rFonts w:ascii="Times New Roman"/>
                <w:b w:val="false"/>
                <w:i w:val="false"/>
                <w:color w:val="000000"/>
                <w:sz w:val="20"/>
              </w:rPr>
              <w:t>№ ______ шартқа</w:t>
            </w:r>
            <w:r>
              <w:br/>
            </w:r>
            <w:r>
              <w:rPr>
                <w:rFonts w:ascii="Times New Roman"/>
                <w:b w:val="false"/>
                <w:i w:val="false"/>
                <w:color w:val="000000"/>
                <w:sz w:val="20"/>
              </w:rPr>
              <w:t>1-қосымша</w:t>
            </w:r>
          </w:p>
        </w:tc>
      </w:tr>
    </w:tbl>
    <w:bookmarkStart w:name="z4392" w:id="1362"/>
    <w:p>
      <w:pPr>
        <w:spacing w:after="0"/>
        <w:ind w:left="0"/>
        <w:jc w:val="left"/>
      </w:pPr>
      <w:r>
        <w:rPr>
          <w:rFonts w:ascii="Times New Roman"/>
          <w:b/>
          <w:i w:val="false"/>
          <w:color w:val="000000"/>
        </w:rPr>
        <w:t xml:space="preserve"> Амбулаториялық дәрілік қамтамасыз етуді жүзеге асыратын дәрілік заттарды бөлшек саудада сату объектілерінің тізбесі</w:t>
      </w:r>
    </w:p>
    <w:bookmarkEnd w:id="1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сату объектісінің атауы (дәріхана, дәріхана пункті, дәріхана дүңгіршегі, ауылдық ОДА, АУА, ФАП, ФП)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Тараптардың мекенжайлары мен деректемелері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_____________________</w:t>
            </w:r>
          </w:p>
          <w:p>
            <w:pPr>
              <w:spacing w:after="20"/>
              <w:ind w:left="20"/>
              <w:jc w:val="both"/>
            </w:pPr>
            <w:r>
              <w:rPr>
                <w:rFonts w:ascii="Times New Roman"/>
                <w:b w:val="false"/>
                <w:i w:val="false"/>
                <w:color w:val="000000"/>
                <w:sz w:val="20"/>
              </w:rPr>
              <w:t xml:space="preserve">
БСН </w:t>
            </w:r>
          </w:p>
          <w:p>
            <w:pPr>
              <w:spacing w:after="20"/>
              <w:ind w:left="20"/>
              <w:jc w:val="both"/>
            </w:pPr>
            <w:r>
              <w:rPr>
                <w:rFonts w:ascii="Times New Roman"/>
                <w:b w:val="false"/>
                <w:i w:val="false"/>
                <w:color w:val="000000"/>
                <w:sz w:val="20"/>
              </w:rPr>
              <w:t xml:space="preserve">
Заңды мекенжайы: </w:t>
            </w:r>
          </w:p>
          <w:p>
            <w:pPr>
              <w:spacing w:after="20"/>
              <w:ind w:left="20"/>
              <w:jc w:val="both"/>
            </w:pPr>
            <w:r>
              <w:rPr>
                <w:rFonts w:ascii="Times New Roman"/>
                <w:b w:val="false"/>
                <w:i w:val="false"/>
                <w:color w:val="000000"/>
                <w:sz w:val="20"/>
              </w:rPr>
              <w:t xml:space="preserve">
Банктік деректемелер </w:t>
            </w:r>
          </w:p>
          <w:p>
            <w:pPr>
              <w:spacing w:after="20"/>
              <w:ind w:left="20"/>
              <w:jc w:val="both"/>
            </w:pPr>
            <w:r>
              <w:rPr>
                <w:rFonts w:ascii="Times New Roman"/>
                <w:b w:val="false"/>
                <w:i w:val="false"/>
                <w:color w:val="000000"/>
                <w:sz w:val="20"/>
              </w:rPr>
              <w:t xml:space="preserve">
Телефон, e-mail </w:t>
            </w:r>
          </w:p>
          <w:p>
            <w:pPr>
              <w:spacing w:after="20"/>
              <w:ind w:left="20"/>
              <w:jc w:val="both"/>
            </w:pPr>
            <w:r>
              <w:rPr>
                <w:rFonts w:ascii="Times New Roman"/>
                <w:b w:val="false"/>
                <w:i w:val="false"/>
                <w:color w:val="000000"/>
                <w:sz w:val="20"/>
              </w:rPr>
              <w:t xml:space="preserve">
Лауазымы _____________ </w:t>
            </w:r>
          </w:p>
          <w:p>
            <w:pPr>
              <w:spacing w:after="20"/>
              <w:ind w:left="20"/>
              <w:jc w:val="both"/>
            </w:pPr>
            <w:r>
              <w:rPr>
                <w:rFonts w:ascii="Times New Roman"/>
                <w:b w:val="false"/>
                <w:i w:val="false"/>
                <w:color w:val="000000"/>
                <w:sz w:val="20"/>
              </w:rPr>
              <w:t xml:space="preserve">
Қолы, Т.А.Ә. (бар болған жағдайда) </w:t>
            </w:r>
          </w:p>
          <w:p>
            <w:pPr>
              <w:spacing w:after="20"/>
              <w:ind w:left="20"/>
              <w:jc w:val="both"/>
            </w:pPr>
            <w:r>
              <w:rPr>
                <w:rFonts w:ascii="Times New Roman"/>
                <w:b w:val="false"/>
                <w:i w:val="false"/>
                <w:color w:val="000000"/>
                <w:sz w:val="20"/>
              </w:rPr>
              <w:t>
Мөрі (бар болған жағдайда)</w:t>
            </w:r>
          </w:p>
          <w:p>
            <w:pPr>
              <w:spacing w:after="20"/>
              <w:ind w:left="20"/>
              <w:jc w:val="both"/>
            </w:pPr>
            <w:r>
              <w:rPr>
                <w:rFonts w:ascii="Times New Roman"/>
                <w:b w:val="false"/>
                <w:i w:val="false"/>
                <w:color w:val="000000"/>
                <w:sz w:val="20"/>
              </w:rPr>
              <w:t>
Күні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____________________</w:t>
            </w:r>
          </w:p>
          <w:p>
            <w:pPr>
              <w:spacing w:after="20"/>
              <w:ind w:left="20"/>
              <w:jc w:val="both"/>
            </w:pPr>
            <w:r>
              <w:rPr>
                <w:rFonts w:ascii="Times New Roman"/>
                <w:b w:val="false"/>
                <w:i w:val="false"/>
                <w:color w:val="000000"/>
                <w:sz w:val="20"/>
              </w:rPr>
              <w:t xml:space="preserve">
БСН </w:t>
            </w:r>
          </w:p>
          <w:p>
            <w:pPr>
              <w:spacing w:after="20"/>
              <w:ind w:left="20"/>
              <w:jc w:val="both"/>
            </w:pPr>
            <w:r>
              <w:rPr>
                <w:rFonts w:ascii="Times New Roman"/>
                <w:b w:val="false"/>
                <w:i w:val="false"/>
                <w:color w:val="000000"/>
                <w:sz w:val="20"/>
              </w:rPr>
              <w:t xml:space="preserve">
Заңды мекенжайы: </w:t>
            </w:r>
          </w:p>
          <w:p>
            <w:pPr>
              <w:spacing w:after="20"/>
              <w:ind w:left="20"/>
              <w:jc w:val="both"/>
            </w:pPr>
            <w:r>
              <w:rPr>
                <w:rFonts w:ascii="Times New Roman"/>
                <w:b w:val="false"/>
                <w:i w:val="false"/>
                <w:color w:val="000000"/>
                <w:sz w:val="20"/>
              </w:rPr>
              <w:t xml:space="preserve">
Банктік деректемелер </w:t>
            </w:r>
          </w:p>
          <w:p>
            <w:pPr>
              <w:spacing w:after="20"/>
              <w:ind w:left="20"/>
              <w:jc w:val="both"/>
            </w:pPr>
            <w:r>
              <w:rPr>
                <w:rFonts w:ascii="Times New Roman"/>
                <w:b w:val="false"/>
                <w:i w:val="false"/>
                <w:color w:val="000000"/>
                <w:sz w:val="20"/>
              </w:rPr>
              <w:t xml:space="preserve">
Телефон, e-mail </w:t>
            </w:r>
          </w:p>
          <w:p>
            <w:pPr>
              <w:spacing w:after="20"/>
              <w:ind w:left="20"/>
              <w:jc w:val="both"/>
            </w:pPr>
            <w:r>
              <w:rPr>
                <w:rFonts w:ascii="Times New Roman"/>
                <w:b w:val="false"/>
                <w:i w:val="false"/>
                <w:color w:val="000000"/>
                <w:sz w:val="20"/>
              </w:rPr>
              <w:t xml:space="preserve">
Лауазымы _____________ </w:t>
            </w:r>
          </w:p>
          <w:p>
            <w:pPr>
              <w:spacing w:after="20"/>
              <w:ind w:left="20"/>
              <w:jc w:val="both"/>
            </w:pPr>
            <w:r>
              <w:rPr>
                <w:rFonts w:ascii="Times New Roman"/>
                <w:b w:val="false"/>
                <w:i w:val="false"/>
                <w:color w:val="000000"/>
                <w:sz w:val="20"/>
              </w:rPr>
              <w:t xml:space="preserve">
Қолы, Т.А.Ә. (бар болған жағдайда) </w:t>
            </w:r>
          </w:p>
          <w:p>
            <w:pPr>
              <w:spacing w:after="20"/>
              <w:ind w:left="20"/>
              <w:jc w:val="both"/>
            </w:pPr>
            <w:r>
              <w:rPr>
                <w:rFonts w:ascii="Times New Roman"/>
                <w:b w:val="false"/>
                <w:i w:val="false"/>
                <w:color w:val="000000"/>
                <w:sz w:val="20"/>
              </w:rPr>
              <w:t>
Мөрі (бар болған жағдайда)</w:t>
            </w:r>
          </w:p>
          <w:p>
            <w:pPr>
              <w:spacing w:after="20"/>
              <w:ind w:left="20"/>
              <w:jc w:val="both"/>
            </w:pPr>
            <w:r>
              <w:rPr>
                <w:rFonts w:ascii="Times New Roman"/>
                <w:b w:val="false"/>
                <w:i w:val="false"/>
                <w:color w:val="000000"/>
                <w:sz w:val="20"/>
              </w:rPr>
              <w:t xml:space="preserve">
Күні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Фармацевтикалық қызметтер </w:t>
            </w:r>
            <w:r>
              <w:br/>
            </w:r>
            <w:r>
              <w:rPr>
                <w:rFonts w:ascii="Times New Roman"/>
                <w:b w:val="false"/>
                <w:i w:val="false"/>
                <w:color w:val="000000"/>
                <w:sz w:val="20"/>
              </w:rPr>
              <w:t>көрсетуге арналған шартқа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_______ жылғы № ___ Шартқа ерекшелік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атауы, дозалануы және шығарылу нысаны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 бағасы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 препараттар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үшін бағасы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препарат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 дозалануы және оралуы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Тапсырыс беруші Өнім беруші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 жылғы </w:t>
            </w:r>
            <w:r>
              <w:br/>
            </w:r>
            <w:r>
              <w:rPr>
                <w:rFonts w:ascii="Times New Roman"/>
                <w:b w:val="false"/>
                <w:i w:val="false"/>
                <w:color w:val="000000"/>
                <w:sz w:val="20"/>
              </w:rPr>
              <w:t xml:space="preserve">фармацевтикалық қызметтер </w:t>
            </w:r>
            <w:r>
              <w:br/>
            </w:r>
            <w:r>
              <w:rPr>
                <w:rFonts w:ascii="Times New Roman"/>
                <w:b w:val="false"/>
                <w:i w:val="false"/>
                <w:color w:val="000000"/>
                <w:sz w:val="20"/>
              </w:rPr>
              <w:t xml:space="preserve">көрсетуге арналған </w:t>
            </w:r>
            <w:r>
              <w:br/>
            </w:r>
            <w:r>
              <w:rPr>
                <w:rFonts w:ascii="Times New Roman"/>
                <w:b w:val="false"/>
                <w:i w:val="false"/>
                <w:color w:val="000000"/>
                <w:sz w:val="20"/>
              </w:rPr>
              <w:t xml:space="preserve">№ ______ шартқа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 2024 жылғы </w:t>
            </w:r>
            <w:r>
              <w:br/>
            </w:r>
            <w:r>
              <w:rPr>
                <w:rFonts w:ascii="Times New Roman"/>
                <w:b w:val="false"/>
                <w:i w:val="false"/>
                <w:color w:val="000000"/>
                <w:sz w:val="20"/>
              </w:rPr>
              <w:t>_________ дейінгі кезеңде</w:t>
            </w:r>
            <w:r>
              <w:br/>
            </w:r>
            <w:r>
              <w:rPr>
                <w:rFonts w:ascii="Times New Roman"/>
                <w:b w:val="false"/>
                <w:i w:val="false"/>
                <w:color w:val="000000"/>
                <w:sz w:val="20"/>
              </w:rPr>
              <w:t xml:space="preserve"> __________________ өнім </w:t>
            </w:r>
            <w:r>
              <w:br/>
            </w:r>
            <w:r>
              <w:rPr>
                <w:rFonts w:ascii="Times New Roman"/>
                <w:b w:val="false"/>
                <w:i w:val="false"/>
                <w:color w:val="000000"/>
                <w:sz w:val="20"/>
              </w:rPr>
              <w:t xml:space="preserve">берушінің амбулаториялық </w:t>
            </w:r>
            <w:r>
              <w:br/>
            </w:r>
            <w:r>
              <w:rPr>
                <w:rFonts w:ascii="Times New Roman"/>
                <w:b w:val="false"/>
                <w:i w:val="false"/>
                <w:color w:val="000000"/>
                <w:sz w:val="20"/>
              </w:rPr>
              <w:t xml:space="preserve">дәрілік қамтамасыз ету </w:t>
            </w:r>
            <w:r>
              <w:br/>
            </w:r>
            <w:r>
              <w:rPr>
                <w:rFonts w:ascii="Times New Roman"/>
                <w:b w:val="false"/>
                <w:i w:val="false"/>
                <w:color w:val="000000"/>
                <w:sz w:val="20"/>
              </w:rPr>
              <w:t xml:space="preserve">бойынша рецепттердің жиынтық </w:t>
            </w:r>
            <w:r>
              <w:br/>
            </w:r>
            <w:r>
              <w:rPr>
                <w:rFonts w:ascii="Times New Roman"/>
                <w:b w:val="false"/>
                <w:i w:val="false"/>
                <w:color w:val="000000"/>
                <w:sz w:val="20"/>
              </w:rPr>
              <w:t xml:space="preserve">тізілімі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және (немесе) жеңілдікті рецепттер жазып берген медициналық ұйымның атаулары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атаулары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Дозалануы және шығарылу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бағасы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арналған сома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дәрілік заттар туралы мәліметтер</w:t>
            </w:r>
          </w:p>
          <w:p>
            <w:pPr>
              <w:spacing w:after="20"/>
              <w:ind w:left="20"/>
              <w:jc w:val="both"/>
            </w:pPr>
            <w:r>
              <w:rPr>
                <w:rFonts w:ascii="Times New Roman"/>
                <w:b w:val="false"/>
                <w:i w:val="false"/>
                <w:color w:val="000000"/>
                <w:sz w:val="20"/>
              </w:rPr>
              <w:t>
"ДҚАЖ" дерекқорымен салыстырылды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"Салидат Қайырбекова атындағы</w:t>
            </w:r>
          </w:p>
          <w:p>
            <w:pPr>
              <w:spacing w:after="20"/>
              <w:ind w:left="20"/>
              <w:jc w:val="both"/>
            </w:pPr>
            <w:r>
              <w:rPr>
                <w:rFonts w:ascii="Times New Roman"/>
                <w:b w:val="false"/>
                <w:i w:val="false"/>
                <w:color w:val="000000"/>
                <w:sz w:val="20"/>
              </w:rPr>
              <w:t>
ұлттық ғылыми денсаулық сақтауды дамыту</w:t>
            </w:r>
          </w:p>
          <w:p>
            <w:pPr>
              <w:spacing w:after="20"/>
              <w:ind w:left="20"/>
              <w:jc w:val="both"/>
            </w:pPr>
            <w:r>
              <w:rPr>
                <w:rFonts w:ascii="Times New Roman"/>
                <w:b w:val="false"/>
                <w:i w:val="false"/>
                <w:color w:val="000000"/>
                <w:sz w:val="20"/>
              </w:rPr>
              <w:t>
орталығы" ШЖҚ РМК НҚС директоры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 _________ 202 __ ж.</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w:t>
            </w:r>
          </w:p>
          <w:p>
            <w:pPr>
              <w:spacing w:after="20"/>
              <w:ind w:left="20"/>
              <w:jc w:val="both"/>
            </w:pPr>
            <w:r>
              <w:rPr>
                <w:rFonts w:ascii="Times New Roman"/>
                <w:b w:val="false"/>
                <w:i w:val="false"/>
                <w:color w:val="000000"/>
                <w:sz w:val="20"/>
              </w:rPr>
              <w:t>
_________ 202 __ ж.</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 жылғы </w:t>
            </w:r>
            <w:r>
              <w:br/>
            </w:r>
            <w:r>
              <w:rPr>
                <w:rFonts w:ascii="Times New Roman"/>
                <w:b w:val="false"/>
                <w:i w:val="false"/>
                <w:color w:val="000000"/>
                <w:sz w:val="20"/>
              </w:rPr>
              <w:t xml:space="preserve">фармацевтикалық қызметтер </w:t>
            </w:r>
            <w:r>
              <w:br/>
            </w:r>
            <w:r>
              <w:rPr>
                <w:rFonts w:ascii="Times New Roman"/>
                <w:b w:val="false"/>
                <w:i w:val="false"/>
                <w:color w:val="000000"/>
                <w:sz w:val="20"/>
              </w:rPr>
              <w:t xml:space="preserve">көрсетуге арналған </w:t>
            </w:r>
            <w:r>
              <w:br/>
            </w:r>
            <w:r>
              <w:rPr>
                <w:rFonts w:ascii="Times New Roman"/>
                <w:b w:val="false"/>
                <w:i w:val="false"/>
                <w:color w:val="000000"/>
                <w:sz w:val="20"/>
              </w:rPr>
              <w:t>№ ______ шартқа</w:t>
            </w:r>
            <w:r>
              <w:br/>
            </w:r>
            <w:r>
              <w:rPr>
                <w:rFonts w:ascii="Times New Roman"/>
                <w:b w:val="false"/>
                <w:i w:val="false"/>
                <w:color w:val="000000"/>
                <w:sz w:val="20"/>
              </w:rPr>
              <w:t>4-қосымша</w:t>
            </w:r>
          </w:p>
        </w:tc>
      </w:tr>
    </w:tbl>
    <w:bookmarkStart w:name="z4395" w:id="1363"/>
    <w:p>
      <w:pPr>
        <w:spacing w:after="0"/>
        <w:ind w:left="0"/>
        <w:jc w:val="left"/>
      </w:pPr>
      <w:r>
        <w:rPr>
          <w:rFonts w:ascii="Times New Roman"/>
          <w:b/>
          <w:i w:val="false"/>
          <w:color w:val="000000"/>
        </w:rPr>
        <w:t xml:space="preserve"> Сыбайлас жемқорлыққа қарсы талаптар</w:t>
      </w:r>
    </w:p>
    <w:bookmarkEnd w:id="1363"/>
    <w:bookmarkStart w:name="z4396" w:id="1364"/>
    <w:p>
      <w:pPr>
        <w:spacing w:after="0"/>
        <w:ind w:left="0"/>
        <w:jc w:val="both"/>
      </w:pPr>
      <w:r>
        <w:rPr>
          <w:rFonts w:ascii="Times New Roman"/>
          <w:b w:val="false"/>
          <w:i w:val="false"/>
          <w:color w:val="000000"/>
          <w:sz w:val="28"/>
        </w:rPr>
        <w:t>
      1.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bookmarkEnd w:id="1364"/>
    <w:bookmarkStart w:name="z4397" w:id="1365"/>
    <w:p>
      <w:pPr>
        <w:spacing w:after="0"/>
        <w:ind w:left="0"/>
        <w:jc w:val="both"/>
      </w:pPr>
      <w:r>
        <w:rPr>
          <w:rFonts w:ascii="Times New Roman"/>
          <w:b w:val="false"/>
          <w:i w:val="false"/>
          <w:color w:val="000000"/>
          <w:sz w:val="28"/>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bookmarkEnd w:id="1365"/>
    <w:bookmarkStart w:name="z4398" w:id="1366"/>
    <w:p>
      <w:pPr>
        <w:spacing w:after="0"/>
        <w:ind w:left="0"/>
        <w:jc w:val="both"/>
      </w:pPr>
      <w:r>
        <w:rPr>
          <w:rFonts w:ascii="Times New Roman"/>
          <w:b w:val="false"/>
          <w:i w:val="false"/>
          <w:color w:val="000000"/>
          <w:sz w:val="28"/>
        </w:rPr>
        <w:t>
      3. Осы Шарт Тараптарының әрқайсысы басқа Тараптың жұмыскерлерін қандай да бір жолмен, оның ішінде ақшалай сомаларды, сыйлықтарды беру, олардың атына жұмыстарды (қызметтерді) өтеусіз орындау жолымен және жұмыскерді белгілі бір тәуелділікке қоятын және осы жұмыскердің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bookmarkEnd w:id="1366"/>
    <w:bookmarkStart w:name="z4399" w:id="1367"/>
    <w:p>
      <w:pPr>
        <w:spacing w:after="0"/>
        <w:ind w:left="0"/>
        <w:jc w:val="both"/>
      </w:pPr>
      <w:r>
        <w:rPr>
          <w:rFonts w:ascii="Times New Roman"/>
          <w:b w:val="false"/>
          <w:i w:val="false"/>
          <w:color w:val="000000"/>
          <w:sz w:val="28"/>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bookmarkEnd w:id="1367"/>
    <w:bookmarkStart w:name="z4400" w:id="1368"/>
    <w:p>
      <w:pPr>
        <w:spacing w:after="0"/>
        <w:ind w:left="0"/>
        <w:jc w:val="both"/>
      </w:pPr>
      <w:r>
        <w:rPr>
          <w:rFonts w:ascii="Times New Roman"/>
          <w:b w:val="false"/>
          <w:i w:val="false"/>
          <w:color w:val="000000"/>
          <w:sz w:val="28"/>
        </w:rPr>
        <w:t>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w:t>
      </w:r>
    </w:p>
    <w:bookmarkEnd w:id="1368"/>
    <w:bookmarkStart w:name="z4401" w:id="1369"/>
    <w:p>
      <w:pPr>
        <w:spacing w:after="0"/>
        <w:ind w:left="0"/>
        <w:jc w:val="both"/>
      </w:pPr>
      <w:r>
        <w:rPr>
          <w:rFonts w:ascii="Times New Roman"/>
          <w:b w:val="false"/>
          <w:i w:val="false"/>
          <w:color w:val="000000"/>
          <w:sz w:val="28"/>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bookmarkEnd w:id="1369"/>
    <w:bookmarkStart w:name="z4402" w:id="1370"/>
    <w:p>
      <w:pPr>
        <w:spacing w:after="0"/>
        <w:ind w:left="0"/>
        <w:jc w:val="both"/>
      </w:pPr>
      <w:r>
        <w:rPr>
          <w:rFonts w:ascii="Times New Roman"/>
          <w:b w:val="false"/>
          <w:i w:val="false"/>
          <w:color w:val="000000"/>
          <w:sz w:val="28"/>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bookmarkEnd w:id="1370"/>
    <w:bookmarkStart w:name="z4403" w:id="1371"/>
    <w:p>
      <w:pPr>
        <w:spacing w:after="0"/>
        <w:ind w:left="0"/>
        <w:jc w:val="both"/>
      </w:pPr>
      <w:r>
        <w:rPr>
          <w:rFonts w:ascii="Times New Roman"/>
          <w:b w:val="false"/>
          <w:i w:val="false"/>
          <w:color w:val="000000"/>
          <w:sz w:val="28"/>
        </w:rPr>
        <w:t xml:space="preserve">
      8. Осы Сыбайлас жемқорлыққа қарсы талаптардың 5-тармағына сәйкес жазбаша хабарлама алған Тарап күнтізбелік 10 (он) күн ішінде тергеу жүргізеді және оның нәтижелерін екінші Тараптың атына береді. </w:t>
      </w:r>
    </w:p>
    <w:bookmarkEnd w:id="13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Фармацевтикалық қызметтер </w:t>
            </w:r>
            <w:r>
              <w:br/>
            </w:r>
            <w:r>
              <w:rPr>
                <w:rFonts w:ascii="Times New Roman"/>
                <w:b w:val="false"/>
                <w:i w:val="false"/>
                <w:color w:val="000000"/>
                <w:sz w:val="20"/>
              </w:rPr>
              <w:t xml:space="preserve">көрсетуге арналған шартқа </w:t>
            </w:r>
            <w:r>
              <w:br/>
            </w:r>
            <w:r>
              <w:rPr>
                <w:rFonts w:ascii="Times New Roman"/>
                <w:b w:val="false"/>
                <w:i w:val="false"/>
                <w:color w:val="000000"/>
                <w:sz w:val="20"/>
              </w:rPr>
              <w:t>5-қосымша</w:t>
            </w:r>
          </w:p>
        </w:tc>
      </w:tr>
    </w:tbl>
    <w:bookmarkStart w:name="z4405" w:id="1372"/>
    <w:p>
      <w:pPr>
        <w:spacing w:after="0"/>
        <w:ind w:left="0"/>
        <w:jc w:val="left"/>
      </w:pPr>
      <w:r>
        <w:rPr>
          <w:rFonts w:ascii="Times New Roman"/>
          <w:b/>
          <w:i w:val="false"/>
          <w:color w:val="000000"/>
        </w:rPr>
        <w:t xml:space="preserve"> _______ жылғы № ___ шартқа беру графигі</w:t>
      </w:r>
    </w:p>
    <w:bookmarkEnd w:id="1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атауы, дозалануы және шығарылу нысаны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 бағасы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 препарат</w:t>
            </w:r>
          </w:p>
          <w:p>
            <w:pPr>
              <w:spacing w:after="20"/>
              <w:ind w:left="20"/>
              <w:jc w:val="both"/>
            </w:pPr>
            <w:r>
              <w:rPr>
                <w:rFonts w:ascii="Times New Roman"/>
                <w:b w:val="false"/>
                <w:i w:val="false"/>
                <w:color w:val="000000"/>
                <w:sz w:val="20"/>
              </w:rPr>
              <w:t>
тар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үшін бағасы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препарат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 дозалануы және оралуы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Тапсырыс беруші                         Өнім беруші</w:t>
      </w:r>
    </w:p>
    <w:p>
      <w:pPr>
        <w:spacing w:after="0"/>
        <w:ind w:left="0"/>
        <w:jc w:val="both"/>
      </w:pPr>
      <w:r>
        <w:rPr>
          <w:rFonts w:ascii="Times New Roman"/>
          <w:b w:val="false"/>
          <w:i w:val="false"/>
          <w:color w:val="000000"/>
          <w:sz w:val="28"/>
        </w:rPr>
        <w:t>
      Заказчик                               Поставщик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 жылғы </w:t>
            </w:r>
            <w:r>
              <w:br/>
            </w:r>
            <w:r>
              <w:rPr>
                <w:rFonts w:ascii="Times New Roman"/>
                <w:b w:val="false"/>
                <w:i w:val="false"/>
                <w:color w:val="000000"/>
                <w:sz w:val="20"/>
              </w:rPr>
              <w:t xml:space="preserve">фармацевтикалық қызметтер </w:t>
            </w:r>
            <w:r>
              <w:br/>
            </w:r>
            <w:r>
              <w:rPr>
                <w:rFonts w:ascii="Times New Roman"/>
                <w:b w:val="false"/>
                <w:i w:val="false"/>
                <w:color w:val="000000"/>
                <w:sz w:val="20"/>
              </w:rPr>
              <w:t xml:space="preserve">көрсетуге арналған </w:t>
            </w:r>
            <w:r>
              <w:br/>
            </w:r>
            <w:r>
              <w:rPr>
                <w:rFonts w:ascii="Times New Roman"/>
                <w:b w:val="false"/>
                <w:i w:val="false"/>
                <w:color w:val="000000"/>
                <w:sz w:val="20"/>
              </w:rPr>
              <w:t xml:space="preserve">№ ______ шартқа </w:t>
            </w:r>
            <w:r>
              <w:br/>
            </w:r>
            <w:r>
              <w:rPr>
                <w:rFonts w:ascii="Times New Roman"/>
                <w:b w:val="false"/>
                <w:i w:val="false"/>
                <w:color w:val="000000"/>
                <w:sz w:val="20"/>
              </w:rPr>
              <w:t>6-қосымша</w:t>
            </w:r>
          </w:p>
        </w:tc>
      </w:tr>
    </w:tbl>
    <w:bookmarkStart w:name="z4407" w:id="1373"/>
    <w:p>
      <w:pPr>
        <w:spacing w:after="0"/>
        <w:ind w:left="0"/>
        <w:jc w:val="left"/>
      </w:pPr>
      <w:r>
        <w:rPr>
          <w:rFonts w:ascii="Times New Roman"/>
          <w:b/>
          <w:i w:val="false"/>
          <w:color w:val="000000"/>
        </w:rPr>
        <w:t xml:space="preserve"> __________ жылғы № ____ шарт бойынша төлем графигі</w:t>
      </w:r>
    </w:p>
    <w:bookmarkEnd w:id="1373"/>
    <w:p>
      <w:pPr>
        <w:spacing w:after="0"/>
        <w:ind w:left="0"/>
        <w:jc w:val="both"/>
      </w:pPr>
      <w:r>
        <w:rPr>
          <w:rFonts w:ascii="Times New Roman"/>
          <w:b w:val="false"/>
          <w:i w:val="false"/>
          <w:color w:val="000000"/>
          <w:sz w:val="28"/>
        </w:rPr>
        <w:t>
      Шарттың сомасы: ___________ теңге (_____________ теңге 00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алдын ала төлем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(теңге __ тиын)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ДЗ босату фактісі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(теңге __ тиын)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(теңге __ тиын)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 _____________________ </w:t>
            </w:r>
          </w:p>
          <w:p>
            <w:pPr>
              <w:spacing w:after="20"/>
              <w:ind w:left="20"/>
              <w:jc w:val="both"/>
            </w:pPr>
            <w:r>
              <w:rPr>
                <w:rFonts w:ascii="Times New Roman"/>
                <w:b w:val="false"/>
                <w:i w:val="false"/>
                <w:color w:val="000000"/>
                <w:sz w:val="20"/>
              </w:rPr>
              <w:t xml:space="preserve">
БСН </w:t>
            </w:r>
          </w:p>
          <w:p>
            <w:pPr>
              <w:spacing w:after="20"/>
              <w:ind w:left="20"/>
              <w:jc w:val="both"/>
            </w:pPr>
            <w:r>
              <w:rPr>
                <w:rFonts w:ascii="Times New Roman"/>
                <w:b w:val="false"/>
                <w:i w:val="false"/>
                <w:color w:val="000000"/>
                <w:sz w:val="20"/>
              </w:rPr>
              <w:t xml:space="preserve">
Заңды мекенжайы: </w:t>
            </w:r>
          </w:p>
          <w:p>
            <w:pPr>
              <w:spacing w:after="20"/>
              <w:ind w:left="20"/>
              <w:jc w:val="both"/>
            </w:pPr>
            <w:r>
              <w:rPr>
                <w:rFonts w:ascii="Times New Roman"/>
                <w:b w:val="false"/>
                <w:i w:val="false"/>
                <w:color w:val="000000"/>
                <w:sz w:val="20"/>
              </w:rPr>
              <w:t xml:space="preserve">
Банктік деректемелер </w:t>
            </w:r>
          </w:p>
          <w:p>
            <w:pPr>
              <w:spacing w:after="20"/>
              <w:ind w:left="20"/>
              <w:jc w:val="both"/>
            </w:pPr>
            <w:r>
              <w:rPr>
                <w:rFonts w:ascii="Times New Roman"/>
                <w:b w:val="false"/>
                <w:i w:val="false"/>
                <w:color w:val="000000"/>
                <w:sz w:val="20"/>
              </w:rPr>
              <w:t xml:space="preserve">
Телефон, e-mail </w:t>
            </w:r>
          </w:p>
          <w:p>
            <w:pPr>
              <w:spacing w:after="20"/>
              <w:ind w:left="20"/>
              <w:jc w:val="both"/>
            </w:pPr>
            <w:r>
              <w:rPr>
                <w:rFonts w:ascii="Times New Roman"/>
                <w:b w:val="false"/>
                <w:i w:val="false"/>
                <w:color w:val="000000"/>
                <w:sz w:val="20"/>
              </w:rPr>
              <w:t xml:space="preserve">
Лауазымы _____________ </w:t>
            </w:r>
          </w:p>
          <w:p>
            <w:pPr>
              <w:spacing w:after="20"/>
              <w:ind w:left="20"/>
              <w:jc w:val="both"/>
            </w:pPr>
            <w:r>
              <w:rPr>
                <w:rFonts w:ascii="Times New Roman"/>
                <w:b w:val="false"/>
                <w:i w:val="false"/>
                <w:color w:val="000000"/>
                <w:sz w:val="20"/>
              </w:rPr>
              <w:t xml:space="preserve">
Қолы, Т.А.Ә. (бар болған жағдайда) </w:t>
            </w:r>
          </w:p>
          <w:p>
            <w:pPr>
              <w:spacing w:after="20"/>
              <w:ind w:left="20"/>
              <w:jc w:val="both"/>
            </w:pPr>
            <w:r>
              <w:rPr>
                <w:rFonts w:ascii="Times New Roman"/>
                <w:b w:val="false"/>
                <w:i w:val="false"/>
                <w:color w:val="000000"/>
                <w:sz w:val="20"/>
              </w:rPr>
              <w:t>
Мөрі (бар болған жағдайда)</w:t>
            </w:r>
          </w:p>
          <w:p>
            <w:pPr>
              <w:spacing w:after="20"/>
              <w:ind w:left="20"/>
              <w:jc w:val="both"/>
            </w:pPr>
            <w:r>
              <w:rPr>
                <w:rFonts w:ascii="Times New Roman"/>
                <w:b w:val="false"/>
                <w:i w:val="false"/>
                <w:color w:val="000000"/>
                <w:sz w:val="20"/>
              </w:rPr>
              <w:t>
Күні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беруші: ____________________ </w:t>
            </w:r>
          </w:p>
          <w:p>
            <w:pPr>
              <w:spacing w:after="20"/>
              <w:ind w:left="20"/>
              <w:jc w:val="both"/>
            </w:pPr>
            <w:r>
              <w:rPr>
                <w:rFonts w:ascii="Times New Roman"/>
                <w:b w:val="false"/>
                <w:i w:val="false"/>
                <w:color w:val="000000"/>
                <w:sz w:val="20"/>
              </w:rPr>
              <w:t xml:space="preserve">
БСН </w:t>
            </w:r>
          </w:p>
          <w:p>
            <w:pPr>
              <w:spacing w:after="20"/>
              <w:ind w:left="20"/>
              <w:jc w:val="both"/>
            </w:pPr>
            <w:r>
              <w:rPr>
                <w:rFonts w:ascii="Times New Roman"/>
                <w:b w:val="false"/>
                <w:i w:val="false"/>
                <w:color w:val="000000"/>
                <w:sz w:val="20"/>
              </w:rPr>
              <w:t xml:space="preserve">
Заңды мекенжайы: </w:t>
            </w:r>
          </w:p>
          <w:p>
            <w:pPr>
              <w:spacing w:after="20"/>
              <w:ind w:left="20"/>
              <w:jc w:val="both"/>
            </w:pPr>
            <w:r>
              <w:rPr>
                <w:rFonts w:ascii="Times New Roman"/>
                <w:b w:val="false"/>
                <w:i w:val="false"/>
                <w:color w:val="000000"/>
                <w:sz w:val="20"/>
              </w:rPr>
              <w:t xml:space="preserve">
Банктік деректемелер </w:t>
            </w:r>
          </w:p>
          <w:p>
            <w:pPr>
              <w:spacing w:after="20"/>
              <w:ind w:left="20"/>
              <w:jc w:val="both"/>
            </w:pPr>
            <w:r>
              <w:rPr>
                <w:rFonts w:ascii="Times New Roman"/>
                <w:b w:val="false"/>
                <w:i w:val="false"/>
                <w:color w:val="000000"/>
                <w:sz w:val="20"/>
              </w:rPr>
              <w:t xml:space="preserve">
Телефон, e-mail </w:t>
            </w:r>
          </w:p>
          <w:p>
            <w:pPr>
              <w:spacing w:after="20"/>
              <w:ind w:left="20"/>
              <w:jc w:val="both"/>
            </w:pPr>
            <w:r>
              <w:rPr>
                <w:rFonts w:ascii="Times New Roman"/>
                <w:b w:val="false"/>
                <w:i w:val="false"/>
                <w:color w:val="000000"/>
                <w:sz w:val="20"/>
              </w:rPr>
              <w:t xml:space="preserve">
Лауазымы _____________ </w:t>
            </w:r>
          </w:p>
          <w:p>
            <w:pPr>
              <w:spacing w:after="20"/>
              <w:ind w:left="20"/>
              <w:jc w:val="both"/>
            </w:pPr>
            <w:r>
              <w:rPr>
                <w:rFonts w:ascii="Times New Roman"/>
                <w:b w:val="false"/>
                <w:i w:val="false"/>
                <w:color w:val="000000"/>
                <w:sz w:val="20"/>
              </w:rPr>
              <w:t xml:space="preserve">
Қолы, Т.А.Ә. (бар болған жағдайда) </w:t>
            </w:r>
          </w:p>
          <w:p>
            <w:pPr>
              <w:spacing w:after="20"/>
              <w:ind w:left="20"/>
              <w:jc w:val="both"/>
            </w:pPr>
            <w:r>
              <w:rPr>
                <w:rFonts w:ascii="Times New Roman"/>
                <w:b w:val="false"/>
                <w:i w:val="false"/>
                <w:color w:val="000000"/>
                <w:sz w:val="20"/>
              </w:rPr>
              <w:t>
Мөрі (бар болған жағдайда)</w:t>
            </w:r>
          </w:p>
          <w:p>
            <w:pPr>
              <w:spacing w:after="20"/>
              <w:ind w:left="20"/>
              <w:jc w:val="both"/>
            </w:pPr>
            <w:r>
              <w:rPr>
                <w:rFonts w:ascii="Times New Roman"/>
                <w:b w:val="false"/>
                <w:i w:val="false"/>
                <w:color w:val="000000"/>
                <w:sz w:val="20"/>
              </w:rPr>
              <w:t xml:space="preserve">
Күні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 жылғы </w:t>
            </w:r>
            <w:r>
              <w:br/>
            </w:r>
            <w:r>
              <w:rPr>
                <w:rFonts w:ascii="Times New Roman"/>
                <w:b w:val="false"/>
                <w:i w:val="false"/>
                <w:color w:val="000000"/>
                <w:sz w:val="20"/>
              </w:rPr>
              <w:t xml:space="preserve">фармацевтикалық қызметтер </w:t>
            </w:r>
            <w:r>
              <w:br/>
            </w:r>
            <w:r>
              <w:rPr>
                <w:rFonts w:ascii="Times New Roman"/>
                <w:b w:val="false"/>
                <w:i w:val="false"/>
                <w:color w:val="000000"/>
                <w:sz w:val="20"/>
              </w:rPr>
              <w:t xml:space="preserve">көрсетуге арналған </w:t>
            </w:r>
            <w:r>
              <w:br/>
            </w:r>
            <w:r>
              <w:rPr>
                <w:rFonts w:ascii="Times New Roman"/>
                <w:b w:val="false"/>
                <w:i w:val="false"/>
                <w:color w:val="000000"/>
                <w:sz w:val="20"/>
              </w:rPr>
              <w:t xml:space="preserve">№ ______ шартқа </w:t>
            </w:r>
            <w:r>
              <w:br/>
            </w:r>
            <w:r>
              <w:rPr>
                <w:rFonts w:ascii="Times New Roman"/>
                <w:b w:val="false"/>
                <w:i w:val="false"/>
                <w:color w:val="000000"/>
                <w:sz w:val="20"/>
              </w:rPr>
              <w:t>7-қосымша</w:t>
            </w:r>
          </w:p>
        </w:tc>
      </w:tr>
    </w:tbl>
    <w:bookmarkStart w:name="z4409" w:id="1374"/>
    <w:p>
      <w:pPr>
        <w:spacing w:after="0"/>
        <w:ind w:left="0"/>
        <w:jc w:val="left"/>
      </w:pPr>
      <w:r>
        <w:rPr>
          <w:rFonts w:ascii="Times New Roman"/>
          <w:b/>
          <w:i w:val="false"/>
          <w:color w:val="000000"/>
        </w:rPr>
        <w:t xml:space="preserve"> Санаттар мен нозологиялар бойынша жиынтық</w:t>
      </w:r>
    </w:p>
    <w:bookmarkEnd w:id="1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w:t>
            </w:r>
          </w:p>
          <w:p>
            <w:pPr>
              <w:spacing w:after="20"/>
              <w:ind w:left="20"/>
              <w:jc w:val="both"/>
            </w:pPr>
            <w:r>
              <w:rPr>
                <w:rFonts w:ascii="Times New Roman"/>
                <w:b w:val="false"/>
                <w:i w:val="false"/>
                <w:color w:val="000000"/>
                <w:sz w:val="20"/>
              </w:rPr>
              <w:t>
лық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бірл.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 бағасы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қапт. бағасы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Шарттағы бірл.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Шарттағы сома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бірл.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сомасы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дәрілік заттар туралы мәліметтер</w:t>
            </w:r>
          </w:p>
          <w:p>
            <w:pPr>
              <w:spacing w:after="20"/>
              <w:ind w:left="20"/>
              <w:jc w:val="both"/>
            </w:pPr>
            <w:r>
              <w:rPr>
                <w:rFonts w:ascii="Times New Roman"/>
                <w:b w:val="false"/>
                <w:i w:val="false"/>
                <w:color w:val="000000"/>
                <w:sz w:val="20"/>
              </w:rPr>
              <w:t>
"ДҚАЖ" дерекқорымен салыстырылды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"Салидат Қайырбекова атындағы</w:t>
            </w:r>
          </w:p>
          <w:p>
            <w:pPr>
              <w:spacing w:after="20"/>
              <w:ind w:left="20"/>
              <w:jc w:val="both"/>
            </w:pPr>
            <w:r>
              <w:rPr>
                <w:rFonts w:ascii="Times New Roman"/>
                <w:b w:val="false"/>
                <w:i w:val="false"/>
                <w:color w:val="000000"/>
                <w:sz w:val="20"/>
              </w:rPr>
              <w:t>
ұлттық ғылыми денсаулық сақтауды дамыту</w:t>
            </w:r>
          </w:p>
          <w:p>
            <w:pPr>
              <w:spacing w:after="20"/>
              <w:ind w:left="20"/>
              <w:jc w:val="both"/>
            </w:pPr>
            <w:r>
              <w:rPr>
                <w:rFonts w:ascii="Times New Roman"/>
                <w:b w:val="false"/>
                <w:i w:val="false"/>
                <w:color w:val="000000"/>
                <w:sz w:val="20"/>
              </w:rPr>
              <w:t>
орталығы" ШЖҚ РМК НҚС директоры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 _________ 202 __ ж.</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 _________ 202 __ ж.</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1757" w:id="1375"/>
    <w:p>
      <w:pPr>
        <w:spacing w:after="0"/>
        <w:ind w:left="0"/>
        <w:jc w:val="both"/>
      </w:pPr>
      <w:r>
        <w:rPr>
          <w:rFonts w:ascii="Times New Roman"/>
          <w:b w:val="false"/>
          <w:i w:val="false"/>
          <w:color w:val="000000"/>
          <w:sz w:val="28"/>
        </w:rPr>
        <w:t>
      Нысан</w:t>
      </w:r>
    </w:p>
    <w:bookmarkEnd w:id="1375"/>
    <w:bookmarkStart w:name="z1758" w:id="1376"/>
    <w:p>
      <w:pPr>
        <w:spacing w:after="0"/>
        <w:ind w:left="0"/>
        <w:jc w:val="left"/>
      </w:pPr>
      <w:r>
        <w:rPr>
          <w:rFonts w:ascii="Times New Roman"/>
          <w:b/>
          <w:i w:val="false"/>
          <w:color w:val="000000"/>
        </w:rPr>
        <w:t xml:space="preserve"> Сараптама ұйымының атауы ____________________________ </w:t>
      </w:r>
    </w:p>
    <w:bookmarkEnd w:id="1376"/>
    <w:bookmarkStart w:name="z1759" w:id="1377"/>
    <w:p>
      <w:pPr>
        <w:spacing w:after="0"/>
        <w:ind w:left="0"/>
        <w:jc w:val="left"/>
      </w:pPr>
      <w:r>
        <w:rPr>
          <w:rFonts w:ascii="Times New Roman"/>
          <w:b/>
          <w:i w:val="false"/>
          <w:color w:val="000000"/>
        </w:rPr>
        <w:t xml:space="preserve"> Медициналық техниканы сатып алу үшін техникалық ерекшелік сипаттамаларының сәйкестігіне қорытынды беру үшін өтініш</w:t>
      </w:r>
    </w:p>
    <w:bookmarkEnd w:id="1377"/>
    <w:bookmarkStart w:name="z1760" w:id="1378"/>
    <w:p>
      <w:pPr>
        <w:spacing w:after="0"/>
        <w:ind w:left="0"/>
        <w:jc w:val="both"/>
      </w:pPr>
      <w:r>
        <w:rPr>
          <w:rFonts w:ascii="Times New Roman"/>
          <w:b w:val="false"/>
          <w:i w:val="false"/>
          <w:color w:val="000000"/>
          <w:sz w:val="28"/>
        </w:rPr>
        <w:t>
       "____" _________20___ жыл</w:t>
      </w:r>
    </w:p>
    <w:bookmarkEnd w:id="1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берушінің толық атауы (меншік нысанын көрсете отырып)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 техника туралы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себептері (алғаш рет, ескінің орнына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Денсаулық сақтау ұйымының жалпы мәліметтері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немесе оны алмастыратын адамның тегі, аты, әкесінің аты (бар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асыруға жауапты тұлғаның тегі, аты, әкесінің аты (бар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 (пошталық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1379"/>
          <w:p>
            <w:pPr>
              <w:spacing w:after="20"/>
              <w:ind w:left="20"/>
              <w:jc w:val="both"/>
            </w:pPr>
            <w:r>
              <w:rPr>
                <w:rFonts w:ascii="Times New Roman"/>
                <w:b w:val="false"/>
                <w:i w:val="false"/>
                <w:color w:val="000000"/>
                <w:sz w:val="20"/>
              </w:rPr>
              <w:t>
ЖСН (БСН),</w:t>
            </w:r>
          </w:p>
          <w:bookmarkEnd w:id="1379"/>
          <w:p>
            <w:pPr>
              <w:spacing w:after="20"/>
              <w:ind w:left="20"/>
              <w:jc w:val="both"/>
            </w:pPr>
            <w:r>
              <w:rPr>
                <w:rFonts w:ascii="Times New Roman"/>
                <w:b w:val="false"/>
                <w:i w:val="false"/>
                <w:color w:val="000000"/>
                <w:sz w:val="20"/>
              </w:rPr>
              <w:t>
</w:t>
            </w:r>
            <w:r>
              <w:rPr>
                <w:rFonts w:ascii="Times New Roman"/>
                <w:b w:val="false"/>
                <w:i w:val="false"/>
                <w:color w:val="000000"/>
                <w:sz w:val="20"/>
              </w:rPr>
              <w:t>БСК,</w:t>
            </w:r>
          </w:p>
          <w:p>
            <w:pPr>
              <w:spacing w:after="20"/>
              <w:ind w:left="20"/>
              <w:jc w:val="both"/>
            </w:pPr>
            <w:r>
              <w:rPr>
                <w:rFonts w:ascii="Times New Roman"/>
                <w:b w:val="false"/>
                <w:i w:val="false"/>
                <w:color w:val="000000"/>
                <w:sz w:val="20"/>
              </w:rPr>
              <w:t>
</w:t>
            </w:r>
            <w:r>
              <w:rPr>
                <w:rFonts w:ascii="Times New Roman"/>
                <w:b w:val="false"/>
                <w:i w:val="false"/>
                <w:color w:val="000000"/>
                <w:sz w:val="20"/>
              </w:rPr>
              <w:t>ИИК,</w:t>
            </w:r>
          </w:p>
          <w:p>
            <w:pPr>
              <w:spacing w:after="20"/>
              <w:ind w:left="20"/>
              <w:jc w:val="both"/>
            </w:pPr>
            <w:r>
              <w:rPr>
                <w:rFonts w:ascii="Times New Roman"/>
                <w:b w:val="false"/>
                <w:i w:val="false"/>
                <w:color w:val="000000"/>
                <w:sz w:val="20"/>
              </w:rPr>
              <w:t>
</w:t>
            </w:r>
            <w:r>
              <w:rPr>
                <w:rFonts w:ascii="Times New Roman"/>
                <w:b w:val="false"/>
                <w:i w:val="false"/>
                <w:color w:val="000000"/>
                <w:sz w:val="20"/>
              </w:rPr>
              <w:t>Кбе16</w:t>
            </w:r>
          </w:p>
          <w:p>
            <w:pPr>
              <w:spacing w:after="20"/>
              <w:ind w:left="20"/>
              <w:jc w:val="both"/>
            </w:pPr>
            <w:r>
              <w:rPr>
                <w:rFonts w:ascii="Times New Roman"/>
                <w:b w:val="false"/>
                <w:i w:val="false"/>
                <w:color w:val="000000"/>
                <w:sz w:val="20"/>
              </w:rPr>
              <w:t>
Банк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телефоны (бірінші басшының немесе оны алмастыратын адамның)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телефоны (медициналық техниканы сатып алуға жауапты адамның)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 (медициналық техниканы сатып алуға жауапты адамның)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Техникалық сипаттамалары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ерекшеліктен медициналық техниканың салыстырылатын параметрлері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техникалық ерекшелігінің параметрлерінің мәндері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модельдері*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моделі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моделі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тіркелген медициналық техниканың техникалық сипаттамасы параметрлерінің мәндері: моделі_________, өндіруші, Қазақстан Республикасының тіркеу куәлігінің нөмірі 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тіркелген медициналық техниканың техникалық сипаттамасы параметрлерінің мәндері: моделі_________, өндіруші, Қазақстан Республикасының тіркеу куәлігінің нөмірі ____</w:t>
            </w:r>
          </w:p>
        </w:tc>
      </w:tr>
    </w:tbl>
    <w:bookmarkStart w:name="z1765" w:id="1380"/>
    <w:p>
      <w:pPr>
        <w:spacing w:after="0"/>
        <w:ind w:left="0"/>
        <w:jc w:val="both"/>
      </w:pPr>
      <w:r>
        <w:rPr>
          <w:rFonts w:ascii="Times New Roman"/>
          <w:b w:val="false"/>
          <w:i w:val="false"/>
          <w:color w:val="000000"/>
          <w:sz w:val="28"/>
        </w:rPr>
        <w:t xml:space="preserve">
      Осымен ұсынылған құжаттар мен материалдардың дұрыстығына, толықтығына және мазмұнына кепілдік беремін және растаймын. </w:t>
      </w:r>
    </w:p>
    <w:bookmarkEnd w:id="1380"/>
    <w:bookmarkStart w:name="z1766" w:id="1381"/>
    <w:p>
      <w:pPr>
        <w:spacing w:after="0"/>
        <w:ind w:left="0"/>
        <w:jc w:val="both"/>
      </w:pPr>
      <w:r>
        <w:rPr>
          <w:rFonts w:ascii="Times New Roman"/>
          <w:b w:val="false"/>
          <w:i w:val="false"/>
          <w:color w:val="000000"/>
          <w:sz w:val="28"/>
        </w:rPr>
        <w:t xml:space="preserve">
      Басшы немесе оны алмастыратын адам ________________________ </w:t>
      </w:r>
    </w:p>
    <w:bookmarkEnd w:id="1381"/>
    <w:bookmarkStart w:name="z1767" w:id="1382"/>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13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1769" w:id="1383"/>
    <w:p>
      <w:pPr>
        <w:spacing w:after="0"/>
        <w:ind w:left="0"/>
        <w:jc w:val="both"/>
      </w:pPr>
      <w:r>
        <w:rPr>
          <w:rFonts w:ascii="Times New Roman"/>
          <w:b w:val="false"/>
          <w:i w:val="false"/>
          <w:color w:val="000000"/>
          <w:sz w:val="28"/>
        </w:rPr>
        <w:t>
      Нысан</w:t>
      </w:r>
    </w:p>
    <w:bookmarkEnd w:id="13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____________лауазымы</w:t>
            </w:r>
            <w:r>
              <w:br/>
            </w:r>
            <w:r>
              <w:rPr>
                <w:rFonts w:ascii="Times New Roman"/>
                <w:b w:val="false"/>
                <w:i w:val="false"/>
                <w:color w:val="000000"/>
                <w:sz w:val="20"/>
              </w:rPr>
              <w:t>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 қолы</w:t>
            </w:r>
            <w:r>
              <w:br/>
            </w:r>
            <w:r>
              <w:rPr>
                <w:rFonts w:ascii="Times New Roman"/>
                <w:b w:val="false"/>
                <w:i w:val="false"/>
                <w:color w:val="000000"/>
                <w:sz w:val="20"/>
              </w:rPr>
              <w:t>_________________ күні</w:t>
            </w:r>
          </w:p>
        </w:tc>
      </w:tr>
    </w:tbl>
    <w:bookmarkStart w:name="z1771" w:id="1384"/>
    <w:p>
      <w:pPr>
        <w:spacing w:after="0"/>
        <w:ind w:left="0"/>
        <w:jc w:val="left"/>
      </w:pPr>
      <w:r>
        <w:rPr>
          <w:rFonts w:ascii="Times New Roman"/>
          <w:b/>
          <w:i w:val="false"/>
          <w:color w:val="000000"/>
        </w:rPr>
        <w:t xml:space="preserve"> Медициналық техниканы сатып алу үшін техникалық ерекшелік сипаттамаларының сәйкестігіне қорытынды </w:t>
      </w:r>
    </w:p>
    <w:bookmarkEnd w:id="1384"/>
    <w:bookmarkStart w:name="z1772" w:id="1385"/>
    <w:p>
      <w:pPr>
        <w:spacing w:after="0"/>
        <w:ind w:left="0"/>
        <w:jc w:val="left"/>
      </w:pPr>
      <w:r>
        <w:rPr>
          <w:rFonts w:ascii="Times New Roman"/>
          <w:b/>
          <w:i w:val="false"/>
          <w:color w:val="000000"/>
        </w:rPr>
        <w:t xml:space="preserve"> №___________ "____" __________20___ жыл</w:t>
      </w:r>
    </w:p>
    <w:bookmarkEnd w:id="1385"/>
    <w:bookmarkStart w:name="z1773" w:id="1386"/>
    <w:p>
      <w:pPr>
        <w:spacing w:after="0"/>
        <w:ind w:left="0"/>
        <w:jc w:val="both"/>
      </w:pPr>
      <w:r>
        <w:rPr>
          <w:rFonts w:ascii="Times New Roman"/>
          <w:b w:val="false"/>
          <w:i w:val="false"/>
          <w:color w:val="000000"/>
          <w:sz w:val="28"/>
        </w:rPr>
        <w:t>
      1. Жалпы ақпарат:</w:t>
      </w:r>
    </w:p>
    <w:bookmarkEnd w:id="1386"/>
    <w:bookmarkStart w:name="z1774" w:id="1387"/>
    <w:p>
      <w:pPr>
        <w:spacing w:after="0"/>
        <w:ind w:left="0"/>
        <w:jc w:val="both"/>
      </w:pPr>
      <w:r>
        <w:rPr>
          <w:rFonts w:ascii="Times New Roman"/>
          <w:b w:val="false"/>
          <w:i w:val="false"/>
          <w:color w:val="000000"/>
          <w:sz w:val="28"/>
        </w:rPr>
        <w:t>
      1. Өтініш берушінің толық атауы (меншік нысанын көрсете отырып) –</w:t>
      </w:r>
    </w:p>
    <w:bookmarkEnd w:id="1387"/>
    <w:bookmarkStart w:name="z1775" w:id="1388"/>
    <w:p>
      <w:pPr>
        <w:spacing w:after="0"/>
        <w:ind w:left="0"/>
        <w:jc w:val="both"/>
      </w:pPr>
      <w:r>
        <w:rPr>
          <w:rFonts w:ascii="Times New Roman"/>
          <w:b w:val="false"/>
          <w:i w:val="false"/>
          <w:color w:val="000000"/>
          <w:sz w:val="28"/>
        </w:rPr>
        <w:t>
      2. Өтініш берушінің заңды мекенжайы –</w:t>
      </w:r>
    </w:p>
    <w:bookmarkEnd w:id="1388"/>
    <w:bookmarkStart w:name="z1776" w:id="1389"/>
    <w:p>
      <w:pPr>
        <w:spacing w:after="0"/>
        <w:ind w:left="0"/>
        <w:jc w:val="both"/>
      </w:pPr>
      <w:r>
        <w:rPr>
          <w:rFonts w:ascii="Times New Roman"/>
          <w:b w:val="false"/>
          <w:i w:val="false"/>
          <w:color w:val="000000"/>
          <w:sz w:val="28"/>
        </w:rPr>
        <w:t>
      3. Ұйымның басшысы немесе оны алмастыратын адам –</w:t>
      </w:r>
    </w:p>
    <w:bookmarkEnd w:id="1389"/>
    <w:bookmarkStart w:name="z1777" w:id="1390"/>
    <w:p>
      <w:pPr>
        <w:spacing w:after="0"/>
        <w:ind w:left="0"/>
        <w:jc w:val="both"/>
      </w:pPr>
      <w:r>
        <w:rPr>
          <w:rFonts w:ascii="Times New Roman"/>
          <w:b w:val="false"/>
          <w:i w:val="false"/>
          <w:color w:val="000000"/>
          <w:sz w:val="28"/>
        </w:rPr>
        <w:t>
      4. Жобаны іске асыруға жауапты адам –</w:t>
      </w:r>
    </w:p>
    <w:bookmarkEnd w:id="1390"/>
    <w:bookmarkStart w:name="z1778" w:id="1391"/>
    <w:p>
      <w:pPr>
        <w:spacing w:after="0"/>
        <w:ind w:left="0"/>
        <w:jc w:val="both"/>
      </w:pPr>
      <w:r>
        <w:rPr>
          <w:rFonts w:ascii="Times New Roman"/>
          <w:b w:val="false"/>
          <w:i w:val="false"/>
          <w:color w:val="000000"/>
          <w:sz w:val="28"/>
        </w:rPr>
        <w:t xml:space="preserve">
      5. Өтінім нөмірі және күні – </w:t>
      </w:r>
    </w:p>
    <w:bookmarkEnd w:id="1391"/>
    <w:bookmarkStart w:name="z1779" w:id="1392"/>
    <w:p>
      <w:pPr>
        <w:spacing w:after="0"/>
        <w:ind w:left="0"/>
        <w:jc w:val="both"/>
      </w:pPr>
      <w:r>
        <w:rPr>
          <w:rFonts w:ascii="Times New Roman"/>
          <w:b w:val="false"/>
          <w:i w:val="false"/>
          <w:color w:val="000000"/>
          <w:sz w:val="28"/>
        </w:rPr>
        <w:t>
      6. Шарт № және күні –</w:t>
      </w:r>
    </w:p>
    <w:bookmarkEnd w:id="1392"/>
    <w:bookmarkStart w:name="z1780" w:id="1393"/>
    <w:p>
      <w:pPr>
        <w:spacing w:after="0"/>
        <w:ind w:left="0"/>
        <w:jc w:val="both"/>
      </w:pPr>
      <w:r>
        <w:rPr>
          <w:rFonts w:ascii="Times New Roman"/>
          <w:b w:val="false"/>
          <w:i w:val="false"/>
          <w:color w:val="000000"/>
          <w:sz w:val="28"/>
        </w:rPr>
        <w:t>
      7. Медициналық техниканың атауы –</w:t>
      </w:r>
    </w:p>
    <w:bookmarkEnd w:id="1393"/>
    <w:bookmarkStart w:name="z1781" w:id="1394"/>
    <w:p>
      <w:pPr>
        <w:spacing w:after="0"/>
        <w:ind w:left="0"/>
        <w:jc w:val="both"/>
      </w:pPr>
      <w:r>
        <w:rPr>
          <w:rFonts w:ascii="Times New Roman"/>
          <w:b w:val="false"/>
          <w:i w:val="false"/>
          <w:color w:val="000000"/>
          <w:sz w:val="28"/>
        </w:rPr>
        <w:t>
      8. Медициналық техниканы қолдану саласы –</w:t>
      </w:r>
    </w:p>
    <w:bookmarkEnd w:id="1394"/>
    <w:bookmarkStart w:name="z1782" w:id="1395"/>
    <w:p>
      <w:pPr>
        <w:spacing w:after="0"/>
        <w:ind w:left="0"/>
        <w:jc w:val="both"/>
      </w:pPr>
      <w:r>
        <w:rPr>
          <w:rFonts w:ascii="Times New Roman"/>
          <w:b w:val="false"/>
          <w:i w:val="false"/>
          <w:color w:val="000000"/>
          <w:sz w:val="28"/>
        </w:rPr>
        <w:t>
      2. Жүргізілген сараптаманың қорытындысы:</w:t>
      </w:r>
    </w:p>
    <w:bookmarkEnd w:id="1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ерекшеліктен медициналық техниканың салыстырылатын параметрлері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техникалық ерекшелігінің параметрлерінің мәндері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1396"/>
          <w:p>
            <w:pPr>
              <w:spacing w:after="20"/>
              <w:ind w:left="20"/>
              <w:jc w:val="both"/>
            </w:pPr>
            <w:r>
              <w:rPr>
                <w:rFonts w:ascii="Times New Roman"/>
                <w:b w:val="false"/>
                <w:i w:val="false"/>
                <w:color w:val="000000"/>
                <w:sz w:val="20"/>
              </w:rPr>
              <w:t>
Медициналық техниканың моделі 1</w:t>
            </w:r>
          </w:p>
          <w:bookmarkEnd w:id="1396"/>
          <w:p>
            <w:pPr>
              <w:spacing w:after="20"/>
              <w:ind w:left="20"/>
              <w:jc w:val="both"/>
            </w:pPr>
            <w:r>
              <w:rPr>
                <w:rFonts w:ascii="Times New Roman"/>
                <w:b w:val="false"/>
                <w:i w:val="false"/>
                <w:color w:val="000000"/>
                <w:sz w:val="20"/>
              </w:rPr>
              <w:t>
Қазақстан Республикасында тіркелген медициналық техниканың техникалық сипаттамасы параметрлерінің мәндері: моделі_________, өндіруші, Қазақстан Республикасының тіркеу куәлігінің нөмірі 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 w:id="1397"/>
          <w:p>
            <w:pPr>
              <w:spacing w:after="20"/>
              <w:ind w:left="20"/>
              <w:jc w:val="both"/>
            </w:pPr>
            <w:r>
              <w:rPr>
                <w:rFonts w:ascii="Times New Roman"/>
                <w:b w:val="false"/>
                <w:i w:val="false"/>
                <w:color w:val="000000"/>
                <w:sz w:val="20"/>
              </w:rPr>
              <w:t>
Медициналық техниканың моделі 2</w:t>
            </w:r>
          </w:p>
          <w:bookmarkEnd w:id="1397"/>
          <w:p>
            <w:pPr>
              <w:spacing w:after="20"/>
              <w:ind w:left="20"/>
              <w:jc w:val="both"/>
            </w:pPr>
            <w:r>
              <w:rPr>
                <w:rFonts w:ascii="Times New Roman"/>
                <w:b w:val="false"/>
                <w:i w:val="false"/>
                <w:color w:val="000000"/>
                <w:sz w:val="20"/>
              </w:rPr>
              <w:t>
Қазақстан Республикасында тіркелген медициналық техниканың техникалық сипаттамасы параметрлерінің мәндері: моделі_________, өндіруші, Қазақстан Республикасының тіркеу куәлігінің нөмірі 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5" w:id="1398"/>
    <w:p>
      <w:pPr>
        <w:spacing w:after="0"/>
        <w:ind w:left="0"/>
        <w:jc w:val="both"/>
      </w:pPr>
      <w:r>
        <w:rPr>
          <w:rFonts w:ascii="Times New Roman"/>
          <w:b w:val="false"/>
          <w:i w:val="false"/>
          <w:color w:val="000000"/>
          <w:sz w:val="28"/>
        </w:rPr>
        <w:t>
      ҚОРЫТЫНДЫ:</w:t>
      </w:r>
    </w:p>
    <w:bookmarkEnd w:id="1398"/>
    <w:bookmarkStart w:name="z1786" w:id="1399"/>
    <w:p>
      <w:pPr>
        <w:spacing w:after="0"/>
        <w:ind w:left="0"/>
        <w:jc w:val="both"/>
      </w:pPr>
      <w:r>
        <w:rPr>
          <w:rFonts w:ascii="Times New Roman"/>
          <w:b w:val="false"/>
          <w:i w:val="false"/>
          <w:color w:val="000000"/>
          <w:sz w:val="28"/>
        </w:rPr>
        <w:t>
      1. сәйкес келеді: _________________________________________________</w:t>
      </w:r>
    </w:p>
    <w:bookmarkEnd w:id="1399"/>
    <w:bookmarkStart w:name="z1787" w:id="1400"/>
    <w:p>
      <w:pPr>
        <w:spacing w:after="0"/>
        <w:ind w:left="0"/>
        <w:jc w:val="both"/>
      </w:pPr>
      <w:r>
        <w:rPr>
          <w:rFonts w:ascii="Times New Roman"/>
          <w:b w:val="false"/>
          <w:i w:val="false"/>
          <w:color w:val="000000"/>
          <w:sz w:val="28"/>
        </w:rPr>
        <w:t>
      2. сәйкес келмейді: ______________________________________________</w:t>
      </w:r>
    </w:p>
    <w:bookmarkEnd w:id="1400"/>
    <w:bookmarkStart w:name="z1788" w:id="1401"/>
    <w:p>
      <w:pPr>
        <w:spacing w:after="0"/>
        <w:ind w:left="0"/>
        <w:jc w:val="both"/>
      </w:pPr>
      <w:r>
        <w:rPr>
          <w:rFonts w:ascii="Times New Roman"/>
          <w:b w:val="false"/>
          <w:i w:val="false"/>
          <w:color w:val="000000"/>
          <w:sz w:val="28"/>
        </w:rPr>
        <w:t xml:space="preserve">
      _____________________________________________________ байланысты </w:t>
      </w:r>
    </w:p>
    <w:bookmarkEnd w:id="1401"/>
    <w:bookmarkStart w:name="z1789" w:id="1402"/>
    <w:p>
      <w:pPr>
        <w:spacing w:after="0"/>
        <w:ind w:left="0"/>
        <w:jc w:val="both"/>
      </w:pPr>
      <w:r>
        <w:rPr>
          <w:rFonts w:ascii="Times New Roman"/>
          <w:b w:val="false"/>
          <w:i w:val="false"/>
          <w:color w:val="000000"/>
          <w:sz w:val="28"/>
        </w:rPr>
        <w:t xml:space="preserve">
      Сарапшы _____________________________________________________ </w:t>
      </w:r>
    </w:p>
    <w:bookmarkEnd w:id="1402"/>
    <w:bookmarkStart w:name="z1790" w:id="1403"/>
    <w:p>
      <w:pPr>
        <w:spacing w:after="0"/>
        <w:ind w:left="0"/>
        <w:jc w:val="both"/>
      </w:pPr>
      <w:r>
        <w:rPr>
          <w:rFonts w:ascii="Times New Roman"/>
          <w:b w:val="false"/>
          <w:i w:val="false"/>
          <w:color w:val="000000"/>
          <w:sz w:val="28"/>
        </w:rPr>
        <w:t>
      тегі, аты, әкесінің аты (бар болған жағдайда) қолы</w:t>
      </w:r>
    </w:p>
    <w:bookmarkEnd w:id="1403"/>
    <w:bookmarkStart w:name="z1791" w:id="1404"/>
    <w:p>
      <w:pPr>
        <w:spacing w:after="0"/>
        <w:ind w:left="0"/>
        <w:jc w:val="both"/>
      </w:pPr>
      <w:r>
        <w:rPr>
          <w:rFonts w:ascii="Times New Roman"/>
          <w:b w:val="false"/>
          <w:i w:val="false"/>
          <w:color w:val="000000"/>
          <w:sz w:val="28"/>
        </w:rPr>
        <w:t xml:space="preserve">
      Құрылымдық бөлімшенің басшысы немесе оны алмастыратын адам __________________________________ _________ </w:t>
      </w:r>
    </w:p>
    <w:bookmarkEnd w:id="1404"/>
    <w:bookmarkStart w:name="z1792" w:id="1405"/>
    <w:p>
      <w:pPr>
        <w:spacing w:after="0"/>
        <w:ind w:left="0"/>
        <w:jc w:val="both"/>
      </w:pPr>
      <w:r>
        <w:rPr>
          <w:rFonts w:ascii="Times New Roman"/>
          <w:b w:val="false"/>
          <w:i w:val="false"/>
          <w:color w:val="000000"/>
          <w:sz w:val="28"/>
        </w:rPr>
        <w:t>
      тегі, аты, әкесінің аты (бар болған жағдайда) қолы</w:t>
      </w:r>
    </w:p>
    <w:bookmarkEnd w:id="14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1794" w:id="1406"/>
    <w:p>
      <w:pPr>
        <w:spacing w:after="0"/>
        <w:ind w:left="0"/>
        <w:jc w:val="both"/>
      </w:pPr>
      <w:r>
        <w:rPr>
          <w:rFonts w:ascii="Times New Roman"/>
          <w:b w:val="false"/>
          <w:i w:val="false"/>
          <w:color w:val="000000"/>
          <w:sz w:val="28"/>
        </w:rPr>
        <w:t>
      Нысан</w:t>
      </w:r>
    </w:p>
    <w:bookmarkEnd w:id="1406"/>
    <w:bookmarkStart w:name="z1795" w:id="1407"/>
    <w:p>
      <w:pPr>
        <w:spacing w:after="0"/>
        <w:ind w:left="0"/>
        <w:jc w:val="left"/>
      </w:pPr>
      <w:r>
        <w:rPr>
          <w:rFonts w:ascii="Times New Roman"/>
          <w:b/>
          <w:i w:val="false"/>
          <w:color w:val="000000"/>
        </w:rPr>
        <w:t xml:space="preserve"> Медициналық техниканы сатып алуға өтінім</w:t>
      </w:r>
    </w:p>
    <w:bookmarkEnd w:id="14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w:t>
            </w:r>
            <w:r>
              <w:br/>
            </w:r>
            <w:r>
              <w:rPr>
                <w:rFonts w:ascii="Times New Roman"/>
                <w:b w:val="false"/>
                <w:i w:val="false"/>
                <w:color w:val="000000"/>
                <w:sz w:val="20"/>
              </w:rPr>
              <w:t>____________________________</w:t>
            </w:r>
            <w:r>
              <w:br/>
            </w:r>
            <w:r>
              <w:rPr>
                <w:rFonts w:ascii="Times New Roman"/>
                <w:b w:val="false"/>
                <w:i w:val="false"/>
                <w:color w:val="000000"/>
                <w:sz w:val="20"/>
              </w:rPr>
              <w:t xml:space="preserve">(бірыңғай дистрибьютордың </w:t>
            </w:r>
            <w:r>
              <w:br/>
            </w:r>
            <w:r>
              <w:rPr>
                <w:rFonts w:ascii="Times New Roman"/>
                <w:b w:val="false"/>
                <w:i w:val="false"/>
                <w:color w:val="000000"/>
                <w:sz w:val="20"/>
              </w:rPr>
              <w:t>атауы)</w:t>
            </w:r>
          </w:p>
        </w:tc>
      </w:tr>
    </w:tbl>
    <w:bookmarkStart w:name="z1797" w:id="1408"/>
    <w:p>
      <w:pPr>
        <w:spacing w:after="0"/>
        <w:ind w:left="0"/>
        <w:jc w:val="both"/>
      </w:pPr>
      <w:r>
        <w:rPr>
          <w:rFonts w:ascii="Times New Roman"/>
          <w:b w:val="false"/>
          <w:i w:val="false"/>
          <w:color w:val="000000"/>
          <w:sz w:val="28"/>
        </w:rPr>
        <w:t>
      _____________________________________(тапсырыс берушінің атауы)</w:t>
      </w:r>
    </w:p>
    <w:bookmarkEnd w:id="1408"/>
    <w:bookmarkStart w:name="z1798" w:id="1409"/>
    <w:p>
      <w:pPr>
        <w:spacing w:after="0"/>
        <w:ind w:left="0"/>
        <w:jc w:val="both"/>
      </w:pPr>
      <w:r>
        <w:rPr>
          <w:rFonts w:ascii="Times New Roman"/>
          <w:b w:val="false"/>
          <w:i w:val="false"/>
          <w:color w:val="000000"/>
          <w:sz w:val="28"/>
        </w:rPr>
        <w:t xml:space="preserve">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әрі – Қағидалар) ____ тармағына сәйкес позициялардың жалпы саны ____ бірлік, жалпы сомасы ________________ теңгеге медициналық техниканы өтінімге қосымшаларға сәйкес сатып алуға өтінім жібереді. </w:t>
      </w:r>
    </w:p>
    <w:bookmarkEnd w:id="1409"/>
    <w:bookmarkStart w:name="z1799" w:id="1410"/>
    <w:p>
      <w:pPr>
        <w:spacing w:after="0"/>
        <w:ind w:left="0"/>
        <w:jc w:val="both"/>
      </w:pPr>
      <w:r>
        <w:rPr>
          <w:rFonts w:ascii="Times New Roman"/>
          <w:b w:val="false"/>
          <w:i w:val="false"/>
          <w:color w:val="000000"/>
          <w:sz w:val="28"/>
        </w:rPr>
        <w:t>
      Өтінімге міндетті түрде 1 және 2-қосымша қоса беріледі.</w:t>
      </w:r>
    </w:p>
    <w:bookmarkEnd w:id="1410"/>
    <w:bookmarkStart w:name="z1800" w:id="1411"/>
    <w:p>
      <w:pPr>
        <w:spacing w:after="0"/>
        <w:ind w:left="0"/>
        <w:jc w:val="both"/>
      </w:pPr>
      <w:r>
        <w:rPr>
          <w:rFonts w:ascii="Times New Roman"/>
          <w:b w:val="false"/>
          <w:i w:val="false"/>
          <w:color w:val="000000"/>
          <w:sz w:val="28"/>
        </w:rPr>
        <w:t>
      Басшының Т.А.Ә. (бар болған жағдайда) _____________</w:t>
      </w:r>
    </w:p>
    <w:bookmarkEnd w:id="14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сатып алуға өтінімге</w:t>
            </w:r>
            <w:r>
              <w:br/>
            </w:r>
            <w:r>
              <w:rPr>
                <w:rFonts w:ascii="Times New Roman"/>
                <w:b w:val="false"/>
                <w:i w:val="false"/>
                <w:color w:val="000000"/>
                <w:sz w:val="20"/>
              </w:rPr>
              <w:t>1-қосымша</w:t>
            </w:r>
          </w:p>
        </w:tc>
      </w:tr>
    </w:tbl>
    <w:bookmarkStart w:name="z1802" w:id="1412"/>
    <w:p>
      <w:pPr>
        <w:spacing w:after="0"/>
        <w:ind w:left="0"/>
        <w:jc w:val="both"/>
      </w:pPr>
      <w:r>
        <w:rPr>
          <w:rFonts w:ascii="Times New Roman"/>
          <w:b w:val="false"/>
          <w:i w:val="false"/>
          <w:color w:val="000000"/>
          <w:sz w:val="28"/>
        </w:rPr>
        <w:t>
      Нысан</w:t>
      </w:r>
    </w:p>
    <w:bookmarkEnd w:id="14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r>
              <w:br/>
            </w:r>
            <w:r>
              <w:rPr>
                <w:rFonts w:ascii="Times New Roman"/>
                <w:b w:val="false"/>
                <w:i w:val="false"/>
                <w:color w:val="000000"/>
                <w:sz w:val="20"/>
              </w:rPr>
              <w:t>Басшы______________________</w:t>
            </w:r>
            <w:r>
              <w:br/>
            </w:r>
            <w:r>
              <w:rPr>
                <w:rFonts w:ascii="Times New Roman"/>
                <w:b w:val="false"/>
                <w:i w:val="false"/>
                <w:color w:val="000000"/>
                <w:sz w:val="20"/>
              </w:rPr>
              <w:t>(өтінім берушінің атауы)</w:t>
            </w:r>
            <w:r>
              <w:br/>
            </w:r>
            <w:r>
              <w:rPr>
                <w:rFonts w:ascii="Times New Roman"/>
                <w:b w:val="false"/>
                <w:i w:val="false"/>
                <w:color w:val="000000"/>
                <w:sz w:val="20"/>
              </w:rPr>
              <w:t>___________________________</w:t>
            </w:r>
            <w:r>
              <w:br/>
            </w:r>
            <w:r>
              <w:rPr>
                <w:rFonts w:ascii="Times New Roman"/>
                <w:b w:val="false"/>
                <w:i w:val="false"/>
                <w:color w:val="000000"/>
                <w:sz w:val="20"/>
              </w:rPr>
              <w:t>(Т.А.Ә.)</w:t>
            </w:r>
            <w:r>
              <w:br/>
            </w:r>
            <w:r>
              <w:rPr>
                <w:rFonts w:ascii="Times New Roman"/>
                <w:b w:val="false"/>
                <w:i w:val="false"/>
                <w:color w:val="000000"/>
                <w:sz w:val="20"/>
              </w:rPr>
              <w:t>___________________________</w:t>
            </w:r>
            <w:r>
              <w:br/>
            </w:r>
            <w:r>
              <w:rPr>
                <w:rFonts w:ascii="Times New Roman"/>
                <w:b w:val="false"/>
                <w:i w:val="false"/>
                <w:color w:val="000000"/>
                <w:sz w:val="20"/>
              </w:rPr>
              <w:t>(қолы)</w:t>
            </w:r>
            <w:r>
              <w:br/>
            </w:r>
            <w:r>
              <w:rPr>
                <w:rFonts w:ascii="Times New Roman"/>
                <w:b w:val="false"/>
                <w:i w:val="false"/>
                <w:color w:val="000000"/>
                <w:sz w:val="20"/>
              </w:rPr>
              <w:t>___________________________</w:t>
            </w:r>
            <w:r>
              <w:br/>
            </w:r>
            <w:r>
              <w:rPr>
                <w:rFonts w:ascii="Times New Roman"/>
                <w:b w:val="false"/>
                <w:i w:val="false"/>
                <w:color w:val="000000"/>
                <w:sz w:val="20"/>
              </w:rPr>
              <w:t>(күні)</w:t>
            </w:r>
          </w:p>
        </w:tc>
      </w:tr>
    </w:tbl>
    <w:bookmarkStart w:name="z1804" w:id="1413"/>
    <w:p>
      <w:pPr>
        <w:spacing w:after="0"/>
        <w:ind w:left="0"/>
        <w:jc w:val="left"/>
      </w:pPr>
      <w:r>
        <w:rPr>
          <w:rFonts w:ascii="Times New Roman"/>
          <w:b/>
          <w:i w:val="false"/>
          <w:color w:val="000000"/>
        </w:rPr>
        <w:t xml:space="preserve"> Медициналық техниканың тізбесі</w:t>
      </w:r>
    </w:p>
    <w:bookmarkEnd w:id="1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1414"/>
          <w:p>
            <w:pPr>
              <w:spacing w:after="20"/>
              <w:ind w:left="20"/>
              <w:jc w:val="both"/>
            </w:pPr>
            <w:r>
              <w:rPr>
                <w:rFonts w:ascii="Times New Roman"/>
                <w:b w:val="false"/>
                <w:i w:val="false"/>
                <w:color w:val="000000"/>
                <w:sz w:val="20"/>
              </w:rPr>
              <w:t>
ҚРМБН</w:t>
            </w:r>
          </w:p>
          <w:bookmarkEnd w:id="1414"/>
          <w:p>
            <w:pPr>
              <w:spacing w:after="20"/>
              <w:ind w:left="20"/>
              <w:jc w:val="both"/>
            </w:pPr>
            <w:r>
              <w:rPr>
                <w:rFonts w:ascii="Times New Roman"/>
                <w:b w:val="false"/>
                <w:i w:val="false"/>
                <w:color w:val="000000"/>
                <w:sz w:val="20"/>
              </w:rPr>
              <w:t>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беру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шарттары (% алдын ала төлем бар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 w:id="1415"/>
          <w:p>
            <w:pPr>
              <w:spacing w:after="20"/>
              <w:ind w:left="20"/>
              <w:jc w:val="both"/>
            </w:pPr>
            <w:r>
              <w:rPr>
                <w:rFonts w:ascii="Times New Roman"/>
                <w:b w:val="false"/>
                <w:i w:val="false"/>
                <w:color w:val="000000"/>
                <w:sz w:val="20"/>
              </w:rPr>
              <w:t>
Беру мерзімі, күнтізбелік күн</w:t>
            </w:r>
          </w:p>
          <w:bookmarkEnd w:id="1415"/>
          <w:p>
            <w:pPr>
              <w:spacing w:after="20"/>
              <w:ind w:left="20"/>
              <w:jc w:val="both"/>
            </w:pPr>
            <w:r>
              <w:rPr>
                <w:rFonts w:ascii="Times New Roman"/>
                <w:b w:val="false"/>
                <w:i w:val="false"/>
                <w:color w:val="000000"/>
                <w:sz w:val="20"/>
              </w:rPr>
              <w:t>
"__" ______ ж. кешіктірмей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сатып алуға өтінімге</w:t>
            </w:r>
            <w:r>
              <w:br/>
            </w:r>
            <w:r>
              <w:rPr>
                <w:rFonts w:ascii="Times New Roman"/>
                <w:b w:val="false"/>
                <w:i w:val="false"/>
                <w:color w:val="000000"/>
                <w:sz w:val="20"/>
              </w:rPr>
              <w:t>2-қосымша</w:t>
            </w:r>
          </w:p>
        </w:tc>
      </w:tr>
    </w:tbl>
    <w:bookmarkStart w:name="z1808" w:id="1416"/>
    <w:p>
      <w:pPr>
        <w:spacing w:after="0"/>
        <w:ind w:left="0"/>
        <w:jc w:val="both"/>
      </w:pPr>
      <w:r>
        <w:rPr>
          <w:rFonts w:ascii="Times New Roman"/>
          <w:b w:val="false"/>
          <w:i w:val="false"/>
          <w:color w:val="000000"/>
          <w:sz w:val="28"/>
        </w:rPr>
        <w:t>
      Нысан</w:t>
      </w:r>
    </w:p>
    <w:bookmarkEnd w:id="14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"Келісілді"</w:t>
            </w:r>
            <w:r>
              <w:br/>
            </w:r>
            <w:r>
              <w:rPr>
                <w:rFonts w:ascii="Times New Roman"/>
                <w:b w:val="false"/>
                <w:i w:val="false"/>
                <w:color w:val="000000"/>
                <w:sz w:val="20"/>
              </w:rPr>
              <w:t>Басшы______________________</w:t>
            </w:r>
            <w:r>
              <w:br/>
            </w:r>
            <w:r>
              <w:rPr>
                <w:rFonts w:ascii="Times New Roman"/>
                <w:b w:val="false"/>
                <w:i w:val="false"/>
                <w:color w:val="000000"/>
                <w:sz w:val="20"/>
              </w:rPr>
              <w:t>(өтінім берушінің атауы)</w:t>
            </w:r>
            <w:r>
              <w:br/>
            </w:r>
            <w:r>
              <w:rPr>
                <w:rFonts w:ascii="Times New Roman"/>
                <w:b w:val="false"/>
                <w:i w:val="false"/>
                <w:color w:val="000000"/>
                <w:sz w:val="20"/>
              </w:rPr>
              <w:t>___________________________</w:t>
            </w:r>
            <w:r>
              <w:br/>
            </w:r>
            <w:r>
              <w:rPr>
                <w:rFonts w:ascii="Times New Roman"/>
                <w:b w:val="false"/>
                <w:i w:val="false"/>
                <w:color w:val="000000"/>
                <w:sz w:val="20"/>
              </w:rPr>
              <w:t>(Т.А.Ә.)</w:t>
            </w:r>
            <w:r>
              <w:br/>
            </w:r>
            <w:r>
              <w:rPr>
                <w:rFonts w:ascii="Times New Roman"/>
                <w:b w:val="false"/>
                <w:i w:val="false"/>
                <w:color w:val="000000"/>
                <w:sz w:val="20"/>
              </w:rPr>
              <w:t>___________________________</w:t>
            </w:r>
            <w:r>
              <w:br/>
            </w:r>
            <w:r>
              <w:rPr>
                <w:rFonts w:ascii="Times New Roman"/>
                <w:b w:val="false"/>
                <w:i w:val="false"/>
                <w:color w:val="000000"/>
                <w:sz w:val="20"/>
              </w:rPr>
              <w:t>(қолы)</w:t>
            </w:r>
            <w:r>
              <w:br/>
            </w:r>
            <w:r>
              <w:rPr>
                <w:rFonts w:ascii="Times New Roman"/>
                <w:b w:val="false"/>
                <w:i w:val="false"/>
                <w:color w:val="000000"/>
                <w:sz w:val="20"/>
              </w:rPr>
              <w:t>___________________________</w:t>
            </w:r>
            <w:r>
              <w:br/>
            </w:r>
            <w:r>
              <w:rPr>
                <w:rFonts w:ascii="Times New Roman"/>
                <w:b w:val="false"/>
                <w:i w:val="false"/>
                <w:color w:val="000000"/>
                <w:sz w:val="20"/>
              </w:rPr>
              <w:t>(күні)</w:t>
            </w:r>
          </w:p>
        </w:tc>
      </w:tr>
    </w:tbl>
    <w:bookmarkStart w:name="z1810" w:id="1417"/>
    <w:p>
      <w:pPr>
        <w:spacing w:after="0"/>
        <w:ind w:left="0"/>
        <w:jc w:val="left"/>
      </w:pPr>
      <w:r>
        <w:rPr>
          <w:rFonts w:ascii="Times New Roman"/>
          <w:b/>
          <w:i w:val="false"/>
          <w:color w:val="000000"/>
        </w:rPr>
        <w:t xml:space="preserve"> Техникалық ерекшелік*</w:t>
      </w:r>
    </w:p>
    <w:bookmarkEnd w:id="1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Жиынтықтауға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 w:id="1418"/>
          <w:p>
            <w:pPr>
              <w:spacing w:after="20"/>
              <w:ind w:left="20"/>
              <w:jc w:val="both"/>
            </w:pPr>
            <w:r>
              <w:rPr>
                <w:rFonts w:ascii="Times New Roman"/>
                <w:b w:val="false"/>
                <w:i w:val="false"/>
                <w:color w:val="000000"/>
                <w:sz w:val="20"/>
              </w:rPr>
              <w:t xml:space="preserve">
р/с </w:t>
            </w:r>
          </w:p>
          <w:bookmarkEnd w:id="141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құрамдас бөлшектерінің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құрамдас бөлшектерінің техникалық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саны (өлшем бірлігін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жиынтықтаушылар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жиынтықтаушылар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және тозатын түйіндер: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шарттарына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беруді жүзеге асыру шарттары (ИНКОТЕРМС 2020 сәйкес)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 белгіленген пункт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беру мерзімі және орналасқан жері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1419"/>
          <w:p>
            <w:pPr>
              <w:spacing w:after="20"/>
              <w:ind w:left="20"/>
              <w:jc w:val="both"/>
            </w:pPr>
            <w:r>
              <w:rPr>
                <w:rFonts w:ascii="Times New Roman"/>
                <w:b w:val="false"/>
                <w:i w:val="false"/>
                <w:color w:val="000000"/>
                <w:sz w:val="20"/>
              </w:rPr>
              <w:t>
___күнтізбелік күн, "__" ______ ж. кешіктірмей</w:t>
            </w:r>
          </w:p>
          <w:bookmarkEnd w:id="1419"/>
          <w:p>
            <w:pPr>
              <w:spacing w:after="20"/>
              <w:ind w:left="20"/>
              <w:jc w:val="both"/>
            </w:pPr>
            <w:r>
              <w:rPr>
                <w:rFonts w:ascii="Times New Roman"/>
                <w:b w:val="false"/>
                <w:i w:val="false"/>
                <w:color w:val="000000"/>
                <w:sz w:val="20"/>
              </w:rPr>
              <w:t>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оның Қазақстан Республикасындағы сервистік орталықтарының не үшінші құзыретті тұлғаларды тарта отырып, медициналық техникаға кепілдікті сервистік қызмет көрсету жағдайлары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1420"/>
          <w:p>
            <w:pPr>
              <w:spacing w:after="20"/>
              <w:ind w:left="20"/>
              <w:jc w:val="both"/>
            </w:pPr>
            <w:r>
              <w:rPr>
                <w:rFonts w:ascii="Times New Roman"/>
                <w:b w:val="false"/>
                <w:i w:val="false"/>
                <w:color w:val="000000"/>
                <w:sz w:val="20"/>
              </w:rPr>
              <w:t>
Медициналық техникаға 37 айдан кем емес мерзімде кепілді сервистік қызмет көрсету.</w:t>
            </w:r>
          </w:p>
          <w:bookmarkEnd w:id="1420"/>
          <w:p>
            <w:pPr>
              <w:spacing w:after="20"/>
              <w:ind w:left="20"/>
              <w:jc w:val="both"/>
            </w:pPr>
            <w:r>
              <w:rPr>
                <w:rFonts w:ascii="Times New Roman"/>
                <w:b w:val="false"/>
                <w:i w:val="false"/>
                <w:color w:val="000000"/>
                <w:sz w:val="20"/>
              </w:rPr>
              <w:t>
</w:t>
            </w:r>
            <w:r>
              <w:rPr>
                <w:rFonts w:ascii="Times New Roman"/>
                <w:b w:val="false"/>
                <w:i w:val="false"/>
                <w:color w:val="000000"/>
                <w:sz w:val="20"/>
              </w:rPr>
              <w:t>Жоспарлы техникалық қызмет көрсету тоқсанына кемінде 1 рет жүргізілуі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қызмет көрсету бойынша жұмыстар пайдалану құжаттамасының талаптарына сәйкес орындалады және мыналарды қамтуы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 пайдаланылған ресурстық құрамдас бөліктерді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медициналық техниканың жекелеген бөліктерін ауыстыру немесе қалпына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медициналық техниканы баптау және реттеу; осы медициналық техникаға тән жұмыстар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 негізгі механизмдер мен тораптарды тазалау, майлау және қажет болған кезде іріктеу;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медициналық техника корпусының сыртқы және ішкі беттерінен оның құрамдас бөліктерінің шаңын, кірін, тоттану және тотығу іздерін жою (ішінара блоктық-тораптық бөлшектеумен);</w:t>
            </w:r>
          </w:p>
          <w:p>
            <w:pPr>
              <w:spacing w:after="20"/>
              <w:ind w:left="20"/>
              <w:jc w:val="both"/>
            </w:pPr>
            <w:r>
              <w:rPr>
                <w:rFonts w:ascii="Times New Roman"/>
                <w:b w:val="false"/>
                <w:i w:val="false"/>
                <w:color w:val="000000"/>
                <w:sz w:val="20"/>
              </w:rPr>
              <w:t>
- медициналық техниканың нақты түріне тән пайдалану құжаттамасында көрсетілген өзге де операциялар.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қызметтерге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1421"/>
          <w:p>
            <w:pPr>
              <w:spacing w:after="20"/>
              <w:ind w:left="20"/>
              <w:jc w:val="both"/>
            </w:pPr>
            <w:r>
              <w:rPr>
                <w:rFonts w:ascii="Times New Roman"/>
                <w:b w:val="false"/>
                <w:i w:val="false"/>
                <w:color w:val="000000"/>
                <w:sz w:val="20"/>
              </w:rPr>
              <w:t>
Тауардың әрбір жиынтығы мәтінінің қазақ немесе орыс тілдеріне аудармасы бар техникалық және пайдалану құжаттамасының жиынтығымен жабдықталады. Тауарларды өткізу Қазақстан Республикасының заңнамасына сәйкес жүзеге асырылады. Беру жиынтығы осы кестенің әрбір тармағы (жиынтық немесе жабдық бірлігі) үшін тауардың және барлық жиынтықтың нақты техникалық сипаттамаларын көрсете отырып сипатталады. Егер техникалық ерекшелікте өзгеше көрсетілмесе, қосымша адаптерлерсіз немесе трансформаторларсыз, электр қуаты 220 Вольт. Аспаптармен бірге берілетін, Тапсырыс берушінің орнатылған жабдығының бағдарламалық жасақтамамен үйлесімді бағдарламалық қамтылым. Өнім беруші тауарды беру процесін білікті мамандармен сүйемелдеуді қамтамасыз етеді. Тауарды беруді жүзеге асыру кезінде Өнім беруші Тапсырыс берушіге тауардың бағдарламалық жасақтамасына қол жеткізу үшін барлық сервис-кодтарды ұсынады.</w:t>
            </w:r>
          </w:p>
          <w:bookmarkEnd w:id="1421"/>
          <w:p>
            <w:pPr>
              <w:spacing w:after="20"/>
              <w:ind w:left="20"/>
              <w:jc w:val="both"/>
            </w:pPr>
            <w:r>
              <w:rPr>
                <w:rFonts w:ascii="Times New Roman"/>
                <w:b w:val="false"/>
                <w:i w:val="false"/>
                <w:color w:val="000000"/>
                <w:sz w:val="20"/>
              </w:rPr>
              <w:t>
Өлшеу құралдарына жататын тауар Қазақстан Республикасының өлшеу құралдарының тізіліміне енгізілуге тиіс. Жабдық орнатылғанға дейін күнтізбелік 40 (қырық) күннен кешіктірмей Өнім беруші Тапсырыс берушіні жабдықты сәтті іске қосу үшін қажетті инсталляция алдындағы талаптар туралы хабардар етеді. Есіктердің стандартты ойықтарынан өтетін (ені 80 сантиметр, биіктігі 200 сантиметр) сыртқы габариттері бойынша үй-жайды инсталляциялау алдындағы дайындықпен күрделі монтаждау жұмыстарын жүргізуді болжамайтын ірі жабдық. Жабдықты жұмыс орнына жеткізуді, түсіруді, аспаптарды қаптамадан алуды, орнатуды, реттеуді және іске қосуды, олардың сипаттамаларының осы құжатқа және фирманың ерекшелігіне (дәлдік, сезімталдық, өнімділік және басқалар) сәйкестігін тексеруді, штатта тиісті мамандар, өндірушінің қызметкерлері болмаған кезде, Тапсырыс берушінің медициналық (аппликациялық тренинг) және техникалық персоналды оқытуды (растайтын құжат бере отырып, қызмет көрсетудің базалық деңгейіне) Өнім беруші жүзеге асырады.</w:t>
            </w:r>
          </w:p>
        </w:tc>
      </w:tr>
    </w:tbl>
    <w:bookmarkStart w:name="z1822" w:id="1422"/>
    <w:p>
      <w:pPr>
        <w:spacing w:after="0"/>
        <w:ind w:left="0"/>
        <w:jc w:val="both"/>
      </w:pPr>
      <w:r>
        <w:rPr>
          <w:rFonts w:ascii="Times New Roman"/>
          <w:b w:val="false"/>
          <w:i w:val="false"/>
          <w:color w:val="000000"/>
          <w:sz w:val="28"/>
        </w:rPr>
        <w:t xml:space="preserve">
      * - техникалық ерекшелікте тауар белгілеріне, қызмет көрсету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сондай-ақ егер мұндай нұсқау сатып алынатын тауардың жекелеген әлеуетті өнім берушіге/өндірушіге тиесілігін айқындаса өзге де сипаттамаларға нұсқаулар болмауға тиіс. </w:t>
      </w:r>
    </w:p>
    <w:bookmarkEnd w:id="1422"/>
    <w:bookmarkStart w:name="z1823" w:id="1423"/>
    <w:p>
      <w:pPr>
        <w:spacing w:after="0"/>
        <w:ind w:left="0"/>
        <w:jc w:val="both"/>
      </w:pPr>
      <w:r>
        <w:rPr>
          <w:rFonts w:ascii="Times New Roman"/>
          <w:b w:val="false"/>
          <w:i w:val="false"/>
          <w:color w:val="000000"/>
          <w:sz w:val="28"/>
        </w:rPr>
        <w:t xml:space="preserve">
      Тапсырыс берушінің басшысының Т.А.Ә. (бар болған жағдайда) </w:t>
      </w:r>
    </w:p>
    <w:bookmarkEnd w:id="14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1825" w:id="1424"/>
    <w:p>
      <w:pPr>
        <w:spacing w:after="0"/>
        <w:ind w:left="0"/>
        <w:jc w:val="both"/>
      </w:pPr>
      <w:r>
        <w:rPr>
          <w:rFonts w:ascii="Times New Roman"/>
          <w:b w:val="false"/>
          <w:i w:val="false"/>
          <w:color w:val="000000"/>
          <w:sz w:val="28"/>
        </w:rPr>
        <w:t xml:space="preserve">
      Нысан </w:t>
      </w:r>
    </w:p>
    <w:bookmarkEnd w:id="1424"/>
    <w:bookmarkStart w:name="z1826" w:id="1425"/>
    <w:p>
      <w:pPr>
        <w:spacing w:after="0"/>
        <w:ind w:left="0"/>
        <w:jc w:val="both"/>
      </w:pPr>
      <w:r>
        <w:rPr>
          <w:rFonts w:ascii="Times New Roman"/>
          <w:b w:val="false"/>
          <w:i w:val="false"/>
          <w:color w:val="000000"/>
          <w:sz w:val="28"/>
        </w:rPr>
        <w:t xml:space="preserve">
      Шығ. № __________ </w:t>
      </w:r>
    </w:p>
    <w:bookmarkEnd w:id="1425"/>
    <w:bookmarkStart w:name="z1827" w:id="1426"/>
    <w:p>
      <w:pPr>
        <w:spacing w:after="0"/>
        <w:ind w:left="0"/>
        <w:jc w:val="both"/>
      </w:pPr>
      <w:r>
        <w:rPr>
          <w:rFonts w:ascii="Times New Roman"/>
          <w:b w:val="false"/>
          <w:i w:val="false"/>
          <w:color w:val="000000"/>
          <w:sz w:val="28"/>
        </w:rPr>
        <w:t>
      Күні ____________</w:t>
      </w:r>
    </w:p>
    <w:bookmarkEnd w:id="14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w:t>
            </w:r>
            <w:r>
              <w:br/>
            </w:r>
            <w:r>
              <w:rPr>
                <w:rFonts w:ascii="Times New Roman"/>
                <w:b w:val="false"/>
                <w:i w:val="false"/>
                <w:color w:val="000000"/>
                <w:sz w:val="20"/>
              </w:rPr>
              <w:t>_________________________</w:t>
            </w:r>
            <w:r>
              <w:br/>
            </w:r>
            <w:r>
              <w:rPr>
                <w:rFonts w:ascii="Times New Roman"/>
                <w:b w:val="false"/>
                <w:i w:val="false"/>
                <w:color w:val="000000"/>
                <w:sz w:val="20"/>
              </w:rPr>
              <w:t xml:space="preserve">(сатып алуды </w:t>
            </w:r>
            <w:r>
              <w:br/>
            </w:r>
            <w:r>
              <w:rPr>
                <w:rFonts w:ascii="Times New Roman"/>
                <w:b w:val="false"/>
                <w:i w:val="false"/>
                <w:color w:val="000000"/>
                <w:sz w:val="20"/>
              </w:rPr>
              <w:t>ұйымдастырушының,</w:t>
            </w:r>
            <w:r>
              <w:br/>
            </w:r>
            <w:r>
              <w:rPr>
                <w:rFonts w:ascii="Times New Roman"/>
                <w:b w:val="false"/>
                <w:i w:val="false"/>
                <w:color w:val="000000"/>
                <w:sz w:val="20"/>
              </w:rPr>
              <w:t>тапсырыс берушінің атауы</w:t>
            </w:r>
            <w:r>
              <w:br/>
            </w:r>
            <w:r>
              <w:rPr>
                <w:rFonts w:ascii="Times New Roman"/>
                <w:b w:val="false"/>
                <w:i w:val="false"/>
                <w:color w:val="000000"/>
                <w:sz w:val="20"/>
              </w:rPr>
              <w:t>мен деректемелері)</w:t>
            </w:r>
          </w:p>
        </w:tc>
      </w:tr>
    </w:tbl>
    <w:bookmarkStart w:name="z1829" w:id="1427"/>
    <w:p>
      <w:pPr>
        <w:spacing w:after="0"/>
        <w:ind w:left="0"/>
        <w:jc w:val="left"/>
      </w:pPr>
      <w:r>
        <w:rPr>
          <w:rFonts w:ascii="Times New Roman"/>
          <w:b/>
          <w:i w:val="false"/>
          <w:color w:val="000000"/>
        </w:rPr>
        <w:t xml:space="preserve"> Банк кепілдігі </w:t>
      </w:r>
    </w:p>
    <w:bookmarkEnd w:id="1427"/>
    <w:bookmarkStart w:name="z1830" w:id="1428"/>
    <w:p>
      <w:pPr>
        <w:spacing w:after="0"/>
        <w:ind w:left="0"/>
        <w:jc w:val="left"/>
      </w:pPr>
      <w:r>
        <w:rPr>
          <w:rFonts w:ascii="Times New Roman"/>
          <w:b/>
          <w:i w:val="false"/>
          <w:color w:val="000000"/>
        </w:rPr>
        <w:t xml:space="preserve"> (шарттың орындалуын қамтамасыз ету түрі)</w:t>
      </w:r>
    </w:p>
    <w:bookmarkEnd w:id="1428"/>
    <w:bookmarkStart w:name="z1831" w:id="1429"/>
    <w:p>
      <w:pPr>
        <w:spacing w:after="0"/>
        <w:ind w:left="0"/>
        <w:jc w:val="left"/>
      </w:pPr>
      <w:r>
        <w:rPr>
          <w:rFonts w:ascii="Times New Roman"/>
          <w:b/>
          <w:i w:val="false"/>
          <w:color w:val="000000"/>
        </w:rPr>
        <w:t xml:space="preserve"> Банктің атауы: </w:t>
      </w:r>
    </w:p>
    <w:bookmarkEnd w:id="1429"/>
    <w:bookmarkStart w:name="z1832" w:id="1430"/>
    <w:p>
      <w:pPr>
        <w:spacing w:after="0"/>
        <w:ind w:left="0"/>
        <w:jc w:val="left"/>
      </w:pPr>
      <w:r>
        <w:rPr>
          <w:rFonts w:ascii="Times New Roman"/>
          <w:b/>
          <w:i w:val="false"/>
          <w:color w:val="000000"/>
        </w:rPr>
        <w:t xml:space="preserve"> ___________________________________________________________________ </w:t>
      </w:r>
    </w:p>
    <w:bookmarkEnd w:id="1430"/>
    <w:bookmarkStart w:name="z1833" w:id="1431"/>
    <w:p>
      <w:pPr>
        <w:spacing w:after="0"/>
        <w:ind w:left="0"/>
        <w:jc w:val="left"/>
      </w:pPr>
      <w:r>
        <w:rPr>
          <w:rFonts w:ascii="Times New Roman"/>
          <w:b/>
          <w:i w:val="false"/>
          <w:color w:val="000000"/>
        </w:rPr>
        <w:t xml:space="preserve"> (атауы, бизнес сәйкестендіру нөмірі және банктің басқа деректері) </w:t>
      </w:r>
    </w:p>
    <w:bookmarkEnd w:id="1431"/>
    <w:bookmarkStart w:name="z1834" w:id="1432"/>
    <w:p>
      <w:pPr>
        <w:spacing w:after="0"/>
        <w:ind w:left="0"/>
        <w:jc w:val="left"/>
      </w:pPr>
      <w:r>
        <w:rPr>
          <w:rFonts w:ascii="Times New Roman"/>
          <w:b/>
          <w:i w:val="false"/>
          <w:color w:val="000000"/>
        </w:rPr>
        <w:t xml:space="preserve"> Кепілдік міндеттеме №_____________________</w:t>
      </w:r>
    </w:p>
    <w:bookmarkEnd w:id="143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835" w:id="1433"/>
          <w:p>
            <w:pPr>
              <w:spacing w:after="20"/>
              <w:ind w:left="20"/>
              <w:jc w:val="both"/>
            </w:pPr>
            <w:r>
              <w:rPr>
                <w:rFonts w:ascii="Times New Roman"/>
                <w:b w:val="false"/>
                <w:i w:val="false"/>
                <w:color w:val="000000"/>
                <w:sz w:val="20"/>
              </w:rPr>
              <w:t>
_________________</w:t>
            </w:r>
          </w:p>
          <w:bookmarkEnd w:id="1433"/>
          <w:p>
            <w:pPr>
              <w:spacing w:after="20"/>
              <w:ind w:left="20"/>
              <w:jc w:val="both"/>
            </w:pPr>
            <w:r>
              <w:rPr>
                <w:rFonts w:ascii="Times New Roman"/>
                <w:b w:val="false"/>
                <w:i w:val="false"/>
                <w:color w:val="000000"/>
                <w:sz w:val="20"/>
              </w:rPr>
              <w:t>
(орналасқан жері)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 _____ ж.</w:t>
            </w:r>
          </w:p>
        </w:tc>
      </w:tr>
    </w:tbl>
    <w:bookmarkStart w:name="z1836" w:id="1434"/>
    <w:p>
      <w:pPr>
        <w:spacing w:after="0"/>
        <w:ind w:left="0"/>
        <w:jc w:val="both"/>
      </w:pPr>
      <w:r>
        <w:rPr>
          <w:rFonts w:ascii="Times New Roman"/>
          <w:b w:val="false"/>
          <w:i w:val="false"/>
          <w:color w:val="000000"/>
          <w:sz w:val="28"/>
        </w:rPr>
        <w:t xml:space="preserve">
      ____________________________ (Өнім берушінің/Орындаушының атауы) (бұдан әрі – Өнім беруші/Орындаушы) №________ "__" ______ ж. Шарт/Қосымша келісім (бұдан әрі – Шарт/Қосымша келісім) жасасқанын назарға ала отырып, _________________________________________________________ </w:t>
      </w:r>
    </w:p>
    <w:bookmarkEnd w:id="1434"/>
    <w:bookmarkStart w:name="z1837" w:id="1435"/>
    <w:p>
      <w:pPr>
        <w:spacing w:after="0"/>
        <w:ind w:left="0"/>
        <w:jc w:val="both"/>
      </w:pPr>
      <w:r>
        <w:rPr>
          <w:rFonts w:ascii="Times New Roman"/>
          <w:b w:val="false"/>
          <w:i w:val="false"/>
          <w:color w:val="000000"/>
          <w:sz w:val="28"/>
        </w:rPr>
        <w:t>
      _____________________________________________________________________________________ (тауарлардың немесе қызметтердің сипаттамасы)</w:t>
      </w:r>
    </w:p>
    <w:bookmarkEnd w:id="1435"/>
    <w:bookmarkStart w:name="z1838" w:id="1436"/>
    <w:p>
      <w:pPr>
        <w:spacing w:after="0"/>
        <w:ind w:left="0"/>
        <w:jc w:val="both"/>
      </w:pPr>
      <w:r>
        <w:rPr>
          <w:rFonts w:ascii="Times New Roman"/>
          <w:b w:val="false"/>
          <w:i w:val="false"/>
          <w:color w:val="000000"/>
          <w:sz w:val="28"/>
        </w:rPr>
        <w:t xml:space="preserve">
      және Сіз Шартта/Қосымша келісімде Өнім беруші/Орындаушы оның орындалуын қамтамасыз етуді жалпы сомасы ________________________________ (сомасы санмен және жазумен) теңгеде банк кепілдігі түрінде енгізетінін қарастырдыңыз. </w:t>
      </w:r>
    </w:p>
    <w:bookmarkEnd w:id="1436"/>
    <w:bookmarkStart w:name="z1839" w:id="1437"/>
    <w:p>
      <w:pPr>
        <w:spacing w:after="0"/>
        <w:ind w:left="0"/>
        <w:jc w:val="both"/>
      </w:pPr>
      <w:r>
        <w:rPr>
          <w:rFonts w:ascii="Times New Roman"/>
          <w:b w:val="false"/>
          <w:i w:val="false"/>
          <w:color w:val="000000"/>
          <w:sz w:val="28"/>
        </w:rPr>
        <w:t>
      Осымен Банк __________________________________ (банктің атауы) жоғарыда көрсетілген Шарт бойынша кепілдік беруші болып табылатынын растайды және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қағидаларында көзделген негіздемелер бойынша Сіздің ақы төлеуге жазбаша талабыңызды, сондай-ақ Өнім берушінің/Орындаушының Шарт бойынша өз міндеттемелерін орындамағаны немесе тиісінше орындамағаны туралы жазбаша растауын алғаннан кейін Сізге Сіздің талабыңызбен _______________________________ соманы (сомасы санмен және жазумен) төлеуге кері қайтарылмайтын міндеттемені өзіне алады.</w:t>
      </w:r>
    </w:p>
    <w:bookmarkEnd w:id="1437"/>
    <w:bookmarkStart w:name="z1840" w:id="1438"/>
    <w:p>
      <w:pPr>
        <w:spacing w:after="0"/>
        <w:ind w:left="0"/>
        <w:jc w:val="both"/>
      </w:pPr>
      <w:r>
        <w:rPr>
          <w:rFonts w:ascii="Times New Roman"/>
          <w:b w:val="false"/>
          <w:i w:val="false"/>
          <w:color w:val="000000"/>
          <w:sz w:val="28"/>
        </w:rPr>
        <w:t>
      Осы кепілдік оған қол қойылған күннен бастап күшіне енеді және Өнім беруші Шарт бойынша өз міндеттемелерін толық орындаған сәтке дейін қолданылады.</w:t>
      </w:r>
    </w:p>
    <w:bookmarkEnd w:id="1438"/>
    <w:bookmarkStart w:name="z1841" w:id="1439"/>
    <w:p>
      <w:pPr>
        <w:spacing w:after="0"/>
        <w:ind w:left="0"/>
        <w:jc w:val="both"/>
      </w:pPr>
      <w:r>
        <w:rPr>
          <w:rFonts w:ascii="Times New Roman"/>
          <w:b w:val="false"/>
          <w:i w:val="false"/>
          <w:color w:val="000000"/>
          <w:sz w:val="28"/>
        </w:rPr>
        <w:t>
      Банктің уәкілетті адамдарының қолдары</w:t>
      </w:r>
    </w:p>
    <w:bookmarkEnd w:id="1439"/>
    <w:bookmarkStart w:name="z1842" w:id="1440"/>
    <w:p>
      <w:pPr>
        <w:spacing w:after="0"/>
        <w:ind w:left="0"/>
        <w:jc w:val="both"/>
      </w:pPr>
      <w:r>
        <w:rPr>
          <w:rFonts w:ascii="Times New Roman"/>
          <w:b w:val="false"/>
          <w:i w:val="false"/>
          <w:color w:val="000000"/>
          <w:sz w:val="28"/>
        </w:rPr>
        <w:t>
      (лауазымы мен Т.А.Ә. көрсетіліп) (бар болған жағдайда) Банк мөрі</w:t>
      </w:r>
    </w:p>
    <w:bookmarkEnd w:id="14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тергеу </w:t>
            </w:r>
            <w:r>
              <w:br/>
            </w:r>
            <w:r>
              <w:rPr>
                <w:rFonts w:ascii="Times New Roman"/>
                <w:b w:val="false"/>
                <w:i w:val="false"/>
                <w:color w:val="000000"/>
                <w:sz w:val="20"/>
              </w:rPr>
              <w:t>изоляторлары мен қылмыстық-</w:t>
            </w:r>
            <w:r>
              <w:br/>
            </w:r>
            <w:r>
              <w:rPr>
                <w:rFonts w:ascii="Times New Roman"/>
                <w:b w:val="false"/>
                <w:i w:val="false"/>
                <w:color w:val="000000"/>
                <w:sz w:val="20"/>
              </w:rPr>
              <w:t xml:space="preserve">атқару (пенитенциарлық) </w:t>
            </w:r>
            <w:r>
              <w:br/>
            </w:r>
            <w:r>
              <w:rPr>
                <w:rFonts w:ascii="Times New Roman"/>
                <w:b w:val="false"/>
                <w:i w:val="false"/>
                <w:color w:val="000000"/>
                <w:sz w:val="20"/>
              </w:rPr>
              <w:t xml:space="preserve">жүйесінің мекемелерінде </w:t>
            </w:r>
            <w:r>
              <w:br/>
            </w:r>
            <w:r>
              <w:rPr>
                <w:rFonts w:ascii="Times New Roman"/>
                <w:b w:val="false"/>
                <w:i w:val="false"/>
                <w:color w:val="000000"/>
                <w:sz w:val="20"/>
              </w:rPr>
              <w:t xml:space="preserve">ұсталатын адамдар үшін </w:t>
            </w:r>
            <w:r>
              <w:br/>
            </w:r>
            <w:r>
              <w:rPr>
                <w:rFonts w:ascii="Times New Roman"/>
                <w:b w:val="false"/>
                <w:i w:val="false"/>
                <w:color w:val="000000"/>
                <w:sz w:val="20"/>
              </w:rPr>
              <w:t xml:space="preserve">медициналық көмектің қосымша </w:t>
            </w:r>
            <w:r>
              <w:br/>
            </w:r>
            <w:r>
              <w:rPr>
                <w:rFonts w:ascii="Times New Roman"/>
                <w:b w:val="false"/>
                <w:i w:val="false"/>
                <w:color w:val="000000"/>
                <w:sz w:val="20"/>
              </w:rPr>
              <w:t xml:space="preserve">көлемін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арнайы емдік </w:t>
            </w:r>
            <w:r>
              <w:br/>
            </w:r>
            <w:r>
              <w:rPr>
                <w:rFonts w:ascii="Times New Roman"/>
                <w:b w:val="false"/>
                <w:i w:val="false"/>
                <w:color w:val="000000"/>
                <w:sz w:val="20"/>
              </w:rPr>
              <w:t xml:space="preserve">өнімдерді сатып алуды,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10-1-қосымша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Шығ. № __________</w:t>
      </w:r>
    </w:p>
    <w:p>
      <w:pPr>
        <w:spacing w:after="0"/>
        <w:ind w:left="0"/>
        <w:jc w:val="both"/>
      </w:pPr>
      <w:r>
        <w:rPr>
          <w:rFonts w:ascii="Times New Roman"/>
          <w:b w:val="false"/>
          <w:i w:val="false"/>
          <w:color w:val="000000"/>
          <w:sz w:val="28"/>
        </w:rPr>
        <w:t>
      Күні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w:t>
            </w:r>
            <w:r>
              <w:br/>
            </w:r>
            <w:r>
              <w:rPr>
                <w:rFonts w:ascii="Times New Roman"/>
                <w:b w:val="false"/>
                <w:i w:val="false"/>
                <w:color w:val="000000"/>
                <w:sz w:val="20"/>
              </w:rPr>
              <w:t>_________________________</w:t>
            </w:r>
            <w:r>
              <w:br/>
            </w:r>
            <w:r>
              <w:rPr>
                <w:rFonts w:ascii="Times New Roman"/>
                <w:b w:val="false"/>
                <w:i w:val="false"/>
                <w:color w:val="000000"/>
                <w:sz w:val="20"/>
              </w:rPr>
              <w:t>(лизинг берушінің атауы</w:t>
            </w:r>
            <w:r>
              <w:br/>
            </w:r>
            <w:r>
              <w:rPr>
                <w:rFonts w:ascii="Times New Roman"/>
                <w:b w:val="false"/>
                <w:i w:val="false"/>
                <w:color w:val="000000"/>
                <w:sz w:val="20"/>
              </w:rPr>
              <w:t>мен деректемелері)</w:t>
            </w:r>
          </w:p>
        </w:tc>
      </w:tr>
    </w:tbl>
    <w:bookmarkStart w:name="z4411" w:id="1441"/>
    <w:p>
      <w:pPr>
        <w:spacing w:after="0"/>
        <w:ind w:left="0"/>
        <w:jc w:val="left"/>
      </w:pPr>
      <w:r>
        <w:rPr>
          <w:rFonts w:ascii="Times New Roman"/>
          <w:b/>
          <w:i w:val="false"/>
          <w:color w:val="000000"/>
        </w:rPr>
        <w:t xml:space="preserve"> Банк кепілдігі (шарттың орындалуын қамтамасыз ету түрі)</w:t>
      </w:r>
    </w:p>
    <w:bookmarkEnd w:id="1441"/>
    <w:p>
      <w:pPr>
        <w:spacing w:after="0"/>
        <w:ind w:left="0"/>
        <w:jc w:val="both"/>
      </w:pPr>
      <w:r>
        <w:rPr>
          <w:rFonts w:ascii="Times New Roman"/>
          <w:b w:val="false"/>
          <w:i w:val="false"/>
          <w:color w:val="ff0000"/>
          <w:sz w:val="28"/>
        </w:rPr>
        <w:t xml:space="preserve">
      Ескерту. Қағидалар 10-1-қосымшамен толықтырылды - ҚР Денсаулық сақтау министрінің 27.12.2024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(банктің атауы, бизнес сәйкестендіру нөмірі және басқа деректері)</w:t>
      </w:r>
    </w:p>
    <w:p>
      <w:pPr>
        <w:spacing w:after="0"/>
        <w:ind w:left="0"/>
        <w:jc w:val="both"/>
      </w:pPr>
      <w:r>
        <w:rPr>
          <w:rFonts w:ascii="Times New Roman"/>
          <w:b w:val="false"/>
          <w:i w:val="false"/>
          <w:color w:val="000000"/>
          <w:sz w:val="28"/>
        </w:rPr>
        <w:t>
      Кепілдік міндеттеме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(орналасқан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 _____ ж.</w:t>
            </w:r>
          </w:p>
        </w:tc>
      </w:tr>
    </w:tbl>
    <w:p>
      <w:pPr>
        <w:spacing w:after="0"/>
        <w:ind w:left="0"/>
        <w:jc w:val="both"/>
      </w:pPr>
      <w:r>
        <w:rPr>
          <w:rFonts w:ascii="Times New Roman"/>
          <w:b w:val="false"/>
          <w:i w:val="false"/>
          <w:color w:val="000000"/>
          <w:sz w:val="28"/>
        </w:rPr>
        <w:t>
      ____________________________ (Өнім берушінің/Орындаушының атауы) (бұдан әрі – Өнім беруші/Орындаушы) №________ "__" ______ ж. Шарт/Қосымша келісім (бұдан әрі – Шарт/Қосымша келісім) жасасқанын назарға ала отырып, 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(тауарлардың немесе қызметтердің сипаттамасы) және Сіз Шартта/Қосымша келісімде Өнім беруші/Орындаушы оның орындалуын қамтамасыз етуді жалпы сомасы ________________________________ (сомасы санмен және жазумен) теңгеде банк кепілдігі түрінде енгізетінін қарастырдыңыз.</w:t>
      </w:r>
    </w:p>
    <w:p>
      <w:pPr>
        <w:spacing w:after="0"/>
        <w:ind w:left="0"/>
        <w:jc w:val="both"/>
      </w:pPr>
      <w:r>
        <w:rPr>
          <w:rFonts w:ascii="Times New Roman"/>
          <w:b w:val="false"/>
          <w:i w:val="false"/>
          <w:color w:val="000000"/>
          <w:sz w:val="28"/>
        </w:rPr>
        <w:t>
      Осымен Банк __________________________________ (банктің атауы) жоғарыда көрсетілген Шарт бойынша кепілдік беруші болып табылатынын растайды және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қағидаларында көзделген негіздемелер бойынша Сіздің ақы төлеуге жазбаша талабыңызды, сондай-ақ Өнім берушінің/Орындаушының Шарт бойынша өз міндеттемелерін орындамағаны немесе тиісінше орындамағаны туралы жазбаша растауын алғаннан кейін Сізге Сіздің талабыңызбен _______________________________ соманы (сомасы санмен және жазумен) төлеуге кері қайтарылмайтын міндеттемені өзіне алады.</w:t>
      </w:r>
    </w:p>
    <w:p>
      <w:pPr>
        <w:spacing w:after="0"/>
        <w:ind w:left="0"/>
        <w:jc w:val="both"/>
      </w:pPr>
      <w:r>
        <w:rPr>
          <w:rFonts w:ascii="Times New Roman"/>
          <w:b w:val="false"/>
          <w:i w:val="false"/>
          <w:color w:val="000000"/>
          <w:sz w:val="28"/>
        </w:rPr>
        <w:t>
      Осы кепілдік оған қол қойылған күннен бастап күшіне енеді және Өнім беруші Шарт бойынша өз міндеттемелерін толық орындаған сәтке дейін қолданылады.</w:t>
      </w:r>
    </w:p>
    <w:p>
      <w:pPr>
        <w:spacing w:after="0"/>
        <w:ind w:left="0"/>
        <w:jc w:val="both"/>
      </w:pPr>
      <w:r>
        <w:rPr>
          <w:rFonts w:ascii="Times New Roman"/>
          <w:b w:val="false"/>
          <w:i w:val="false"/>
          <w:color w:val="000000"/>
          <w:sz w:val="28"/>
        </w:rPr>
        <w:t>
      Банктің уәкілетті адамдарының қолдары</w:t>
      </w:r>
    </w:p>
    <w:p>
      <w:pPr>
        <w:spacing w:after="0"/>
        <w:ind w:left="0"/>
        <w:jc w:val="both"/>
      </w:pPr>
      <w:r>
        <w:rPr>
          <w:rFonts w:ascii="Times New Roman"/>
          <w:b w:val="false"/>
          <w:i w:val="false"/>
          <w:color w:val="000000"/>
          <w:sz w:val="28"/>
        </w:rPr>
        <w:t xml:space="preserve">
      (лауазымы мен Т.А.Ә. көрсетіліп) (бар болған жағдайда) </w:t>
      </w:r>
    </w:p>
    <w:p>
      <w:pPr>
        <w:spacing w:after="0"/>
        <w:ind w:left="0"/>
        <w:jc w:val="both"/>
      </w:pPr>
      <w:r>
        <w:rPr>
          <w:rFonts w:ascii="Times New Roman"/>
          <w:b w:val="false"/>
          <w:i w:val="false"/>
          <w:color w:val="000000"/>
          <w:sz w:val="28"/>
        </w:rPr>
        <w:t>
      Банк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1844" w:id="1442"/>
    <w:p>
      <w:pPr>
        <w:spacing w:after="0"/>
        <w:ind w:left="0"/>
        <w:jc w:val="both"/>
      </w:pPr>
      <w:r>
        <w:rPr>
          <w:rFonts w:ascii="Times New Roman"/>
          <w:b w:val="false"/>
          <w:i w:val="false"/>
          <w:color w:val="000000"/>
          <w:sz w:val="28"/>
        </w:rPr>
        <w:t>
      Нысан</w:t>
      </w:r>
    </w:p>
    <w:bookmarkEnd w:id="1442"/>
    <w:bookmarkStart w:name="z1845" w:id="1443"/>
    <w:p>
      <w:pPr>
        <w:spacing w:after="0"/>
        <w:ind w:left="0"/>
        <w:jc w:val="left"/>
      </w:pPr>
      <w:r>
        <w:rPr>
          <w:rFonts w:ascii="Times New Roman"/>
          <w:b/>
          <w:i w:val="false"/>
          <w:color w:val="000000"/>
        </w:rPr>
        <w:t xml:space="preserve"> Дәрілік заттарды және (немесе) медициналық бұйымдарды сатып алу шарты (бірыңғай дистрибьютор мен тапсырыс беруші арасында)</w:t>
      </w:r>
    </w:p>
    <w:bookmarkEnd w:id="144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846" w:id="1444"/>
          <w:p>
            <w:pPr>
              <w:spacing w:after="20"/>
              <w:ind w:left="20"/>
              <w:jc w:val="both"/>
            </w:pPr>
            <w:r>
              <w:rPr>
                <w:rFonts w:ascii="Times New Roman"/>
                <w:b w:val="false"/>
                <w:i w:val="false"/>
                <w:color w:val="000000"/>
                <w:sz w:val="20"/>
              </w:rPr>
              <w:t>
___________________</w:t>
            </w:r>
          </w:p>
          <w:bookmarkEnd w:id="1444"/>
          <w:p>
            <w:pPr>
              <w:spacing w:after="20"/>
              <w:ind w:left="20"/>
              <w:jc w:val="both"/>
            </w:pPr>
            <w:r>
              <w:rPr>
                <w:rFonts w:ascii="Times New Roman"/>
                <w:b w:val="false"/>
                <w:i w:val="false"/>
                <w:color w:val="000000"/>
                <w:sz w:val="20"/>
              </w:rPr>
              <w:t>
(орналасқан жері)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ж.</w:t>
            </w:r>
          </w:p>
        </w:tc>
      </w:tr>
    </w:tbl>
    <w:bookmarkStart w:name="z1847" w:id="1445"/>
    <w:p>
      <w:pPr>
        <w:spacing w:after="0"/>
        <w:ind w:left="0"/>
        <w:jc w:val="both"/>
      </w:pPr>
      <w:r>
        <w:rPr>
          <w:rFonts w:ascii="Times New Roman"/>
          <w:b w:val="false"/>
          <w:i w:val="false"/>
          <w:color w:val="000000"/>
          <w:sz w:val="28"/>
        </w:rPr>
        <w:t xml:space="preserve">
      Осы дәрілік заттарды және (немесе) медициналық бұйымдарды сатып алу шарты (бұдан әрі – Шарт) "СҚ-Фармация" ЖШС (бұдан әрі – Бірыңғай дистрибьютор) мен денсаулық сақтау субъектісі (бұдан әрі – Тапсырыс беруші) арасындағы қатынастарды реттейді және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қағидаларына сәйкес Тапсырыс беруші ұсынған өтінім негізінде жасалды. </w:t>
      </w:r>
    </w:p>
    <w:bookmarkEnd w:id="1445"/>
    <w:bookmarkStart w:name="z1848" w:id="1446"/>
    <w:p>
      <w:pPr>
        <w:spacing w:after="0"/>
        <w:ind w:left="0"/>
        <w:jc w:val="left"/>
      </w:pPr>
      <w:r>
        <w:rPr>
          <w:rFonts w:ascii="Times New Roman"/>
          <w:b/>
          <w:i w:val="false"/>
          <w:color w:val="000000"/>
        </w:rPr>
        <w:t xml:space="preserve"> 1-тарау. Шартта қолданылатын терминдер</w:t>
      </w:r>
    </w:p>
    <w:bookmarkEnd w:id="1446"/>
    <w:bookmarkStart w:name="z1849" w:id="1447"/>
    <w:p>
      <w:pPr>
        <w:spacing w:after="0"/>
        <w:ind w:left="0"/>
        <w:jc w:val="both"/>
      </w:pPr>
      <w:r>
        <w:rPr>
          <w:rFonts w:ascii="Times New Roman"/>
          <w:b w:val="false"/>
          <w:i w:val="false"/>
          <w:color w:val="000000"/>
          <w:sz w:val="28"/>
        </w:rPr>
        <w:t>
      1. Осы Шартта төменде санамаланған ұғымдарға мынадай түсінік беріледі:</w:t>
      </w:r>
    </w:p>
    <w:bookmarkEnd w:id="1447"/>
    <w:bookmarkStart w:name="z1850" w:id="1448"/>
    <w:p>
      <w:pPr>
        <w:spacing w:after="0"/>
        <w:ind w:left="0"/>
        <w:jc w:val="both"/>
      </w:pPr>
      <w:r>
        <w:rPr>
          <w:rFonts w:ascii="Times New Roman"/>
          <w:b w:val="false"/>
          <w:i w:val="false"/>
          <w:color w:val="000000"/>
          <w:sz w:val="28"/>
        </w:rPr>
        <w:t>
      1) Шарт – Тапсырыс беруші мен Бірыңғай дистрибьютор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bookmarkEnd w:id="1448"/>
    <w:bookmarkStart w:name="z1851" w:id="1449"/>
    <w:p>
      <w:pPr>
        <w:spacing w:after="0"/>
        <w:ind w:left="0"/>
        <w:jc w:val="both"/>
      </w:pPr>
      <w:r>
        <w:rPr>
          <w:rFonts w:ascii="Times New Roman"/>
          <w:b w:val="false"/>
          <w:i w:val="false"/>
          <w:color w:val="000000"/>
          <w:sz w:val="28"/>
        </w:rPr>
        <w:t>
      2) Шарттың бағасы – денсаулық сақтау саласындағы уәкілетті орган белгілеген тауардың (халықаралық патенттелмеген атаудың) шекті бағасымен айқындалатын және Шарт бойынша авансты есептеу үшін пайдаланылатын шартты баға;</w:t>
      </w:r>
    </w:p>
    <w:bookmarkEnd w:id="1449"/>
    <w:bookmarkStart w:name="z1852" w:id="1450"/>
    <w:p>
      <w:pPr>
        <w:spacing w:after="0"/>
        <w:ind w:left="0"/>
        <w:jc w:val="both"/>
      </w:pPr>
      <w:r>
        <w:rPr>
          <w:rFonts w:ascii="Times New Roman"/>
          <w:b w:val="false"/>
          <w:i w:val="false"/>
          <w:color w:val="000000"/>
          <w:sz w:val="28"/>
        </w:rPr>
        <w:t>
      3) тауар – Бірыңғай дистрибьютор Шарттың талаптарына сәйкес Тапсырыс берушіге беруі тиіс дәрілік заттар және (немесе) медициналық бұйымдар;</w:t>
      </w:r>
    </w:p>
    <w:bookmarkEnd w:id="1450"/>
    <w:bookmarkStart w:name="z1853" w:id="1451"/>
    <w:p>
      <w:pPr>
        <w:spacing w:after="0"/>
        <w:ind w:left="0"/>
        <w:jc w:val="both"/>
      </w:pPr>
      <w:r>
        <w:rPr>
          <w:rFonts w:ascii="Times New Roman"/>
          <w:b w:val="false"/>
          <w:i w:val="false"/>
          <w:color w:val="000000"/>
          <w:sz w:val="28"/>
        </w:rPr>
        <w:t>
      4) ауыспалы қалдық – өнім берушілерден бірыңғай дистрибьютордың қоймасына өткен қаржы жылдарында қабылданған, оның ішінде төмендемейтін қордан тапсырыс берушілер өткізбеген дәрілік заттар мен медициналық бұйымдар;</w:t>
      </w:r>
    </w:p>
    <w:bookmarkEnd w:id="1451"/>
    <w:bookmarkStart w:name="z1854" w:id="1452"/>
    <w:p>
      <w:pPr>
        <w:spacing w:after="0"/>
        <w:ind w:left="0"/>
        <w:jc w:val="both"/>
      </w:pPr>
      <w:r>
        <w:rPr>
          <w:rFonts w:ascii="Times New Roman"/>
          <w:b w:val="false"/>
          <w:i w:val="false"/>
          <w:color w:val="000000"/>
          <w:sz w:val="28"/>
        </w:rPr>
        <w:t>
      5) тауарға ілеспе құжаттар – шот-фактура, қабылдап алу - беру актісі, тауарларды басқа жаққа жіберуге жүкқұжат, сенімхат;</w:t>
      </w:r>
    </w:p>
    <w:bookmarkEnd w:id="1452"/>
    <w:bookmarkStart w:name="z1855" w:id="1453"/>
    <w:p>
      <w:pPr>
        <w:spacing w:after="0"/>
        <w:ind w:left="0"/>
        <w:jc w:val="both"/>
      </w:pPr>
      <w:r>
        <w:rPr>
          <w:rFonts w:ascii="Times New Roman"/>
          <w:b w:val="false"/>
          <w:i w:val="false"/>
          <w:color w:val="000000"/>
          <w:sz w:val="28"/>
        </w:rPr>
        <w:t>
      6) өкіл (уәкілетті өкіл) – Шарттың талаптарын іске асыру бойынша белгілі бір іс-әрекеттер жасауға Тарап заңнамада белгіленген тәртіппен берген жеке және (немесе) заңды тұлға.</w:t>
      </w:r>
    </w:p>
    <w:bookmarkEnd w:id="1453"/>
    <w:bookmarkStart w:name="z1856" w:id="1454"/>
    <w:p>
      <w:pPr>
        <w:spacing w:after="0"/>
        <w:ind w:left="0"/>
        <w:jc w:val="left"/>
      </w:pPr>
      <w:r>
        <w:rPr>
          <w:rFonts w:ascii="Times New Roman"/>
          <w:b/>
          <w:i w:val="false"/>
          <w:color w:val="000000"/>
        </w:rPr>
        <w:t xml:space="preserve"> 2-тарау. Шарттың мәні</w:t>
      </w:r>
    </w:p>
    <w:bookmarkEnd w:id="1454"/>
    <w:bookmarkStart w:name="z1857" w:id="1455"/>
    <w:p>
      <w:pPr>
        <w:spacing w:after="0"/>
        <w:ind w:left="0"/>
        <w:jc w:val="both"/>
      </w:pPr>
      <w:r>
        <w:rPr>
          <w:rFonts w:ascii="Times New Roman"/>
          <w:b w:val="false"/>
          <w:i w:val="false"/>
          <w:color w:val="000000"/>
          <w:sz w:val="28"/>
        </w:rPr>
        <w:t>
      2. Бірыңғай дистрибьютор тауарды осы Шартқа қосымшаларға сәйкес беруге, ал Тапсырыс беруші оны қабылдауға және осы Шарттың талаптарына сәйкес төлеуге міндеттенеді.</w:t>
      </w:r>
    </w:p>
    <w:bookmarkEnd w:id="1455"/>
    <w:bookmarkStart w:name="z1858" w:id="1456"/>
    <w:p>
      <w:pPr>
        <w:spacing w:after="0"/>
        <w:ind w:left="0"/>
        <w:jc w:val="both"/>
      </w:pPr>
      <w:r>
        <w:rPr>
          <w:rFonts w:ascii="Times New Roman"/>
          <w:b w:val="false"/>
          <w:i w:val="false"/>
          <w:color w:val="000000"/>
          <w:sz w:val="28"/>
        </w:rPr>
        <w:t>
      3. Төменде санамаланған құжаттар және оларда келісілген талаптар осы Шартты құрайды және оның ажырамас бөлігі болып табылады, атап айтқанда:</w:t>
      </w:r>
    </w:p>
    <w:bookmarkEnd w:id="1456"/>
    <w:bookmarkStart w:name="z1859" w:id="1457"/>
    <w:p>
      <w:pPr>
        <w:spacing w:after="0"/>
        <w:ind w:left="0"/>
        <w:jc w:val="both"/>
      </w:pPr>
      <w:r>
        <w:rPr>
          <w:rFonts w:ascii="Times New Roman"/>
          <w:b w:val="false"/>
          <w:i w:val="false"/>
          <w:color w:val="000000"/>
          <w:sz w:val="28"/>
        </w:rPr>
        <w:t>
      1) 1-қосымша "Сатып алынатын тауарлардың ерекшелігі";</w:t>
      </w:r>
    </w:p>
    <w:bookmarkEnd w:id="1457"/>
    <w:bookmarkStart w:name="z1860" w:id="1458"/>
    <w:p>
      <w:pPr>
        <w:spacing w:after="0"/>
        <w:ind w:left="0"/>
        <w:jc w:val="both"/>
      </w:pPr>
      <w:r>
        <w:rPr>
          <w:rFonts w:ascii="Times New Roman"/>
          <w:b w:val="false"/>
          <w:i w:val="false"/>
          <w:color w:val="000000"/>
          <w:sz w:val="28"/>
        </w:rPr>
        <w:t>
      2) 2-қосымша "Беру орны және графигі";</w:t>
      </w:r>
    </w:p>
    <w:bookmarkEnd w:id="1458"/>
    <w:bookmarkStart w:name="z1861" w:id="1459"/>
    <w:p>
      <w:pPr>
        <w:spacing w:after="0"/>
        <w:ind w:left="0"/>
        <w:jc w:val="both"/>
      </w:pPr>
      <w:r>
        <w:rPr>
          <w:rFonts w:ascii="Times New Roman"/>
          <w:b w:val="false"/>
          <w:i w:val="false"/>
          <w:color w:val="000000"/>
          <w:sz w:val="28"/>
        </w:rPr>
        <w:t>
      3) 3-қосымша "Сыбайлас жемқорлыққа қарсы талаптар".</w:t>
      </w:r>
    </w:p>
    <w:bookmarkEnd w:id="1459"/>
    <w:bookmarkStart w:name="z1862" w:id="1460"/>
    <w:p>
      <w:pPr>
        <w:spacing w:after="0"/>
        <w:ind w:left="0"/>
        <w:jc w:val="both"/>
      </w:pPr>
      <w:r>
        <w:rPr>
          <w:rFonts w:ascii="Times New Roman"/>
          <w:b w:val="false"/>
          <w:i w:val="false"/>
          <w:color w:val="000000"/>
          <w:sz w:val="28"/>
        </w:rPr>
        <w:t xml:space="preserve">
      4) құрамында есірткі, психотроптық заттар бар дәрілік заттарды (бұдан әрі – ЕқПз) сатып алу кезінде – "Қазақстан Республикасында бақылауға жататын есірткі құралдарын, психотроптық заттар мен олардың прекурсорларын медициналық мақсатта пайдалану қағидаларын бекіту туралы" Қазақстан Республикасы Денсаулық сақтау және әлеуметтік даму министрінің 2015 жылғы 26 қаңтардағы № 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10404 болып тіркелді) сәйкес есірткі құралдарына, психотроптық заттар мен олардың прекурсорларына қойылатын талап. </w:t>
      </w:r>
    </w:p>
    <w:bookmarkEnd w:id="1460"/>
    <w:bookmarkStart w:name="z1863" w:id="1461"/>
    <w:p>
      <w:pPr>
        <w:spacing w:after="0"/>
        <w:ind w:left="0"/>
        <w:jc w:val="both"/>
      </w:pPr>
      <w:r>
        <w:rPr>
          <w:rFonts w:ascii="Times New Roman"/>
          <w:b w:val="false"/>
          <w:i w:val="false"/>
          <w:color w:val="000000"/>
          <w:sz w:val="28"/>
        </w:rPr>
        <w:t>
      4. Тараптар шарт жасасу және орындау үшін барлық өкілеттіктерге ие екендігін, үшінші тұлғалардың талаптарымен ауыртпалық салынбағанын және болашақта үшінші тұлғалар тарапынан наразылықтар туындаған кезде оларды дербес реттейтінін мәлімдейді және кепілдік береді.</w:t>
      </w:r>
    </w:p>
    <w:bookmarkEnd w:id="1461"/>
    <w:bookmarkStart w:name="z1864" w:id="1462"/>
    <w:p>
      <w:pPr>
        <w:spacing w:after="0"/>
        <w:ind w:left="0"/>
        <w:jc w:val="left"/>
      </w:pPr>
      <w:r>
        <w:rPr>
          <w:rFonts w:ascii="Times New Roman"/>
          <w:b/>
          <w:i w:val="false"/>
          <w:color w:val="000000"/>
        </w:rPr>
        <w:t xml:space="preserve"> 3-тарау. Тараптардың міндеттері</w:t>
      </w:r>
    </w:p>
    <w:bookmarkEnd w:id="1462"/>
    <w:bookmarkStart w:name="z1865" w:id="1463"/>
    <w:p>
      <w:pPr>
        <w:spacing w:after="0"/>
        <w:ind w:left="0"/>
        <w:jc w:val="both"/>
      </w:pPr>
      <w:r>
        <w:rPr>
          <w:rFonts w:ascii="Times New Roman"/>
          <w:b w:val="false"/>
          <w:i w:val="false"/>
          <w:color w:val="000000"/>
          <w:sz w:val="28"/>
        </w:rPr>
        <w:t>
      5. Бірыңғай дистрибьютор:</w:t>
      </w:r>
    </w:p>
    <w:bookmarkEnd w:id="1463"/>
    <w:bookmarkStart w:name="z1866" w:id="1464"/>
    <w:p>
      <w:pPr>
        <w:spacing w:after="0"/>
        <w:ind w:left="0"/>
        <w:jc w:val="both"/>
      </w:pPr>
      <w:r>
        <w:rPr>
          <w:rFonts w:ascii="Times New Roman"/>
          <w:b w:val="false"/>
          <w:i w:val="false"/>
          <w:color w:val="000000"/>
          <w:sz w:val="28"/>
        </w:rPr>
        <w:t>
      1) Тапсырыс берушіге Шартқа 1-қосымшада көзделген шекті бағадан жоғары емес мөлшерде және бағалар бойынша қолда бар кез келген саудалық атауы бар тауарды беруге;</w:t>
      </w:r>
    </w:p>
    <w:bookmarkEnd w:id="1464"/>
    <w:bookmarkStart w:name="z1867" w:id="1465"/>
    <w:p>
      <w:pPr>
        <w:spacing w:after="0"/>
        <w:ind w:left="0"/>
        <w:jc w:val="both"/>
      </w:pPr>
      <w:r>
        <w:rPr>
          <w:rFonts w:ascii="Times New Roman"/>
          <w:b w:val="false"/>
          <w:i w:val="false"/>
          <w:color w:val="000000"/>
          <w:sz w:val="28"/>
        </w:rPr>
        <w:t xml:space="preserve">
      2) есірткі, психотроптық заттар мен прекурсорлардың айналымы саласындағы қызметті жүзеге асыруға лицензиясы бар Тапсырыс берушіге ЕқПз жеткізген кезде Шартқа 1-қосымшада көзделген шекті бағадан аспайтын мөлшерде және бағалар бойынша беруге; </w:t>
      </w:r>
    </w:p>
    <w:bookmarkEnd w:id="1465"/>
    <w:bookmarkStart w:name="z1868" w:id="1466"/>
    <w:p>
      <w:pPr>
        <w:spacing w:after="0"/>
        <w:ind w:left="0"/>
        <w:jc w:val="both"/>
      </w:pPr>
      <w:r>
        <w:rPr>
          <w:rFonts w:ascii="Times New Roman"/>
          <w:b w:val="false"/>
          <w:i w:val="false"/>
          <w:color w:val="000000"/>
          <w:sz w:val="28"/>
        </w:rPr>
        <w:t>
      3) тауарды Шартқа 2-қосымшаға сәйкес, ал ЕқПз жеткізу кезінде – есірткі, психотроптық заттар мен олардың прекурсорларына талап қойып беруге;</w:t>
      </w:r>
    </w:p>
    <w:bookmarkEnd w:id="1466"/>
    <w:bookmarkStart w:name="z1869" w:id="1467"/>
    <w:p>
      <w:pPr>
        <w:spacing w:after="0"/>
        <w:ind w:left="0"/>
        <w:jc w:val="both"/>
      </w:pPr>
      <w:r>
        <w:rPr>
          <w:rFonts w:ascii="Times New Roman"/>
          <w:b w:val="false"/>
          <w:i w:val="false"/>
          <w:color w:val="000000"/>
          <w:sz w:val="28"/>
        </w:rPr>
        <w:t>
      4) тауарға ілеспе құжаттарға қорытындының көшірмесін немесе денсаулық сақтау саласындағы уәкілетті орган берген Қазақстан Республикасының аумағына әкелуге қорытындының (рұқсат беру құжатының) нөмірін қоса бермей, дәрілік заттың, медициналық бұйымның әрбір атауына және партиясына (сериясына) тауардың қауіпсіздігі мен сапасы туралы қорытындының (бұдан әрі – Қорытынды) нөмірі мен қолданылу мерзімін көрсетуге;</w:t>
      </w:r>
    </w:p>
    <w:bookmarkEnd w:id="1467"/>
    <w:bookmarkStart w:name="z1870" w:id="1468"/>
    <w:p>
      <w:pPr>
        <w:spacing w:after="0"/>
        <w:ind w:left="0"/>
        <w:jc w:val="both"/>
      </w:pPr>
      <w:r>
        <w:rPr>
          <w:rFonts w:ascii="Times New Roman"/>
          <w:b w:val="false"/>
          <w:i w:val="false"/>
          <w:color w:val="000000"/>
          <w:sz w:val="28"/>
        </w:rPr>
        <w:t>
      5) ілеспе құжаттарда әрбір атауға сериясын/партиясын, жарамдылық мерзімдерін көрсетуге міндетті.</w:t>
      </w:r>
    </w:p>
    <w:bookmarkEnd w:id="1468"/>
    <w:bookmarkStart w:name="z1871" w:id="1469"/>
    <w:p>
      <w:pPr>
        <w:spacing w:after="0"/>
        <w:ind w:left="0"/>
        <w:jc w:val="both"/>
      </w:pPr>
      <w:r>
        <w:rPr>
          <w:rFonts w:ascii="Times New Roman"/>
          <w:b w:val="false"/>
          <w:i w:val="false"/>
          <w:color w:val="000000"/>
          <w:sz w:val="28"/>
        </w:rPr>
        <w:t>
      6. Бірыңғай дистрибьютор Тапсырыс берушінің Бірыңғай дистрибьютордың "Бірыңғай фармацевтикалық ақпараттық жүйе" ақпараттық жүйесінде қалыптастырған электрондық құжат түрінде өтініші бойынша тауарды мерзімінен бұрын беруді жүзеге асыруға құқылы.</w:t>
      </w:r>
    </w:p>
    <w:bookmarkEnd w:id="1469"/>
    <w:bookmarkStart w:name="z1872" w:id="1470"/>
    <w:p>
      <w:pPr>
        <w:spacing w:after="0"/>
        <w:ind w:left="0"/>
        <w:jc w:val="both"/>
      </w:pPr>
      <w:r>
        <w:rPr>
          <w:rFonts w:ascii="Times New Roman"/>
          <w:b w:val="false"/>
          <w:i w:val="false"/>
          <w:color w:val="000000"/>
          <w:sz w:val="28"/>
        </w:rPr>
        <w:t>
      7. Тапсырыс беруші:</w:t>
      </w:r>
    </w:p>
    <w:bookmarkEnd w:id="1470"/>
    <w:bookmarkStart w:name="z1873" w:id="1471"/>
    <w:p>
      <w:pPr>
        <w:spacing w:after="0"/>
        <w:ind w:left="0"/>
        <w:jc w:val="both"/>
      </w:pPr>
      <w:r>
        <w:rPr>
          <w:rFonts w:ascii="Times New Roman"/>
          <w:b w:val="false"/>
          <w:i w:val="false"/>
          <w:color w:val="000000"/>
          <w:sz w:val="28"/>
        </w:rPr>
        <w:t>
      1) тауар жеткізу орнына келген күннен бастап 3 (үш) жұмыс күнінен кешіктірмей қабылдау-беру актісіне қол қою жолымен Шарт талаптарына сәйкес берілген тауарды қабылдап алуға;</w:t>
      </w:r>
    </w:p>
    <w:bookmarkEnd w:id="1471"/>
    <w:bookmarkStart w:name="z1874" w:id="1472"/>
    <w:p>
      <w:pPr>
        <w:spacing w:after="0"/>
        <w:ind w:left="0"/>
        <w:jc w:val="both"/>
      </w:pPr>
      <w:r>
        <w:rPr>
          <w:rFonts w:ascii="Times New Roman"/>
          <w:b w:val="false"/>
          <w:i w:val="false"/>
          <w:color w:val="000000"/>
          <w:sz w:val="28"/>
        </w:rPr>
        <w:t>
      2) Бірыңғай дистрибьютор ұсынған шот-фактураға және Прайс-парақтың бағасы бойынша шығыс жүкқұжатына сәйкес Шарт талаптарына сәйкес тауарға төлем жүргізуге;</w:t>
      </w:r>
    </w:p>
    <w:bookmarkEnd w:id="1472"/>
    <w:bookmarkStart w:name="z1875" w:id="1473"/>
    <w:p>
      <w:pPr>
        <w:spacing w:after="0"/>
        <w:ind w:left="0"/>
        <w:jc w:val="both"/>
      </w:pPr>
      <w:r>
        <w:rPr>
          <w:rFonts w:ascii="Times New Roman"/>
          <w:b w:val="false"/>
          <w:i w:val="false"/>
          <w:color w:val="000000"/>
          <w:sz w:val="28"/>
        </w:rPr>
        <w:t>
      3) Бірыңғай дистрибьюторға Тапсырыс берушіге оны бергеннен кейін 24 сағаттан кешіктірмей шағым жасау актісін ресімдеу жолымен алынған тауарға барлық наразылықтар туралы жазбаша түрде шұғыл хабарлауға міндетті.</w:t>
      </w:r>
    </w:p>
    <w:bookmarkEnd w:id="1473"/>
    <w:bookmarkStart w:name="z1876" w:id="1474"/>
    <w:p>
      <w:pPr>
        <w:spacing w:after="0"/>
        <w:ind w:left="0"/>
        <w:jc w:val="both"/>
      </w:pPr>
      <w:r>
        <w:rPr>
          <w:rFonts w:ascii="Times New Roman"/>
          <w:b w:val="false"/>
          <w:i w:val="false"/>
          <w:color w:val="000000"/>
          <w:sz w:val="28"/>
        </w:rPr>
        <w:t>
      4) ЕқПз сатып алған кезде – есірткі, психотроптық заттар мен прекурсорлардың айналымы саласындағы қызметті жүзеге асыруға лицензиясы болуы тиіс.</w:t>
      </w:r>
    </w:p>
    <w:bookmarkEnd w:id="1474"/>
    <w:bookmarkStart w:name="z1877" w:id="1475"/>
    <w:p>
      <w:pPr>
        <w:spacing w:after="0"/>
        <w:ind w:left="0"/>
        <w:jc w:val="left"/>
      </w:pPr>
      <w:r>
        <w:rPr>
          <w:rFonts w:ascii="Times New Roman"/>
          <w:b/>
          <w:i w:val="false"/>
          <w:color w:val="000000"/>
        </w:rPr>
        <w:t xml:space="preserve"> 4-тарау. Шарттың бағасы және төлемі</w:t>
      </w:r>
    </w:p>
    <w:bookmarkEnd w:id="1475"/>
    <w:bookmarkStart w:name="z1878" w:id="1476"/>
    <w:p>
      <w:pPr>
        <w:spacing w:after="0"/>
        <w:ind w:left="0"/>
        <w:jc w:val="both"/>
      </w:pPr>
      <w:r>
        <w:rPr>
          <w:rFonts w:ascii="Times New Roman"/>
          <w:b w:val="false"/>
          <w:i w:val="false"/>
          <w:color w:val="000000"/>
          <w:sz w:val="28"/>
        </w:rPr>
        <w:t>
      8. Бірыңғай дистрибьютордың Шарт бойынша міндеттемелерді орындауға байланысты барлық шығыстарын жабатын Шарттың бағасы денсаулық сақтау саласындағы уәкілетті орган бекіткен халықаралық патенттелмеген атау бойынша шекті бағалардың жиынтық көрінісінде аспауға тиіс, бұл _____________ (сомасы санмен және жазумен) теңгені құрайды. Шартқа 1-қосымшада санамаланған тауарларға ҚҚС салынбайды.</w:t>
      </w:r>
    </w:p>
    <w:bookmarkEnd w:id="1476"/>
    <w:bookmarkStart w:name="z1879" w:id="1477"/>
    <w:p>
      <w:pPr>
        <w:spacing w:after="0"/>
        <w:ind w:left="0"/>
        <w:jc w:val="both"/>
      </w:pPr>
      <w:r>
        <w:rPr>
          <w:rFonts w:ascii="Times New Roman"/>
          <w:b w:val="false"/>
          <w:i w:val="false"/>
          <w:color w:val="000000"/>
          <w:sz w:val="28"/>
        </w:rPr>
        <w:t>
      9. Шарт бойынша Тауарға ақы төлеу мынадай түрде жүргізіледі:</w:t>
      </w:r>
    </w:p>
    <w:bookmarkEnd w:id="1477"/>
    <w:bookmarkStart w:name="z1880" w:id="1478"/>
    <w:p>
      <w:pPr>
        <w:spacing w:after="0"/>
        <w:ind w:left="0"/>
        <w:jc w:val="both"/>
      </w:pPr>
      <w:r>
        <w:rPr>
          <w:rFonts w:ascii="Times New Roman"/>
          <w:b w:val="false"/>
          <w:i w:val="false"/>
          <w:color w:val="000000"/>
          <w:sz w:val="28"/>
        </w:rPr>
        <w:t>
      1) Тапсырыс беруші Шарт күшіне енген күннен бастап 10 (он) банктік күн ішінде Шарт бағасынан 30 (отыз) пайыз мөлшерінде алдын ала төлем жүргізеді. Шарттың бағасы ұлғайған кезде Тапсырыс беруші Шарт бағасының ұлғаю сомасының 50 (елу) пайызы мөлшерінде алдын ала төлемді жүзеге асырады. Тауарды Тапсырыс берушінің мекенжайына жөнелту Бірыңғай дистрибьютордың шотына алдын ала төлем енгізілген сәттен басталады.</w:t>
      </w:r>
    </w:p>
    <w:bookmarkEnd w:id="1478"/>
    <w:bookmarkStart w:name="z1881" w:id="1479"/>
    <w:p>
      <w:pPr>
        <w:spacing w:after="0"/>
        <w:ind w:left="0"/>
        <w:jc w:val="both"/>
      </w:pPr>
      <w:r>
        <w:rPr>
          <w:rFonts w:ascii="Times New Roman"/>
          <w:b w:val="false"/>
          <w:i w:val="false"/>
          <w:color w:val="000000"/>
          <w:sz w:val="28"/>
        </w:rPr>
        <w:t>
      2) одан әрі төлем Бірыңғай дистрибьютор ұсынған шот-фактура негізінде 10 (он) банктік күн ішінде тауарды беру фактісі бойынша Шарт бағасынан алдын ала төлемге пропорционалды түрде жүргізіледі;</w:t>
      </w:r>
    </w:p>
    <w:bookmarkEnd w:id="1479"/>
    <w:bookmarkStart w:name="z1882" w:id="1480"/>
    <w:p>
      <w:pPr>
        <w:spacing w:after="0"/>
        <w:ind w:left="0"/>
        <w:jc w:val="both"/>
      </w:pPr>
      <w:r>
        <w:rPr>
          <w:rFonts w:ascii="Times New Roman"/>
          <w:b w:val="false"/>
          <w:i w:val="false"/>
          <w:color w:val="000000"/>
          <w:sz w:val="28"/>
        </w:rPr>
        <w:t>
      10. Салықтарды және бюджетке төленетін басқа да міндетті төлемдерді Қазақстан Республикасының салық заңнамасына сәйкес тиісті салық төлеуші тарап төлеуге тиіс.</w:t>
      </w:r>
    </w:p>
    <w:bookmarkEnd w:id="1480"/>
    <w:bookmarkStart w:name="z1883" w:id="1481"/>
    <w:p>
      <w:pPr>
        <w:spacing w:after="0"/>
        <w:ind w:left="0"/>
        <w:jc w:val="left"/>
      </w:pPr>
      <w:r>
        <w:rPr>
          <w:rFonts w:ascii="Times New Roman"/>
          <w:b/>
          <w:i w:val="false"/>
          <w:color w:val="000000"/>
        </w:rPr>
        <w:t xml:space="preserve"> 5-тарау. Тауарды беру және қабылдау шарттары</w:t>
      </w:r>
    </w:p>
    <w:bookmarkEnd w:id="1481"/>
    <w:bookmarkStart w:name="z1884" w:id="1482"/>
    <w:p>
      <w:pPr>
        <w:spacing w:after="0"/>
        <w:ind w:left="0"/>
        <w:jc w:val="both"/>
      </w:pPr>
      <w:r>
        <w:rPr>
          <w:rFonts w:ascii="Times New Roman"/>
          <w:b w:val="false"/>
          <w:i w:val="false"/>
          <w:color w:val="000000"/>
          <w:sz w:val="28"/>
        </w:rPr>
        <w:t>
      11. Бірыңғай дистрибьютор тауарды Тапсырыс берушіге тасымалдау кезінде оның зақымдануының немесе бүлінуінің алдын алуға қабілетті көліктік қаптамада жүзеге асырады. Көліктік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bookmarkEnd w:id="1482"/>
    <w:bookmarkStart w:name="z1885" w:id="1483"/>
    <w:p>
      <w:pPr>
        <w:spacing w:after="0"/>
        <w:ind w:left="0"/>
        <w:jc w:val="both"/>
      </w:pPr>
      <w:r>
        <w:rPr>
          <w:rFonts w:ascii="Times New Roman"/>
          <w:b w:val="false"/>
          <w:i w:val="false"/>
          <w:color w:val="000000"/>
          <w:sz w:val="28"/>
        </w:rPr>
        <w:t>
      12. Тауарды буып-түю және таңбалау Қазақстан Республикасының қолданыстағы заңнамасында айқындалған талаптарға сәйкес келуге тиіс.</w:t>
      </w:r>
    </w:p>
    <w:bookmarkEnd w:id="1483"/>
    <w:bookmarkStart w:name="z1886" w:id="1484"/>
    <w:p>
      <w:pPr>
        <w:spacing w:after="0"/>
        <w:ind w:left="0"/>
        <w:jc w:val="both"/>
      </w:pPr>
      <w:r>
        <w:rPr>
          <w:rFonts w:ascii="Times New Roman"/>
          <w:b w:val="false"/>
          <w:i w:val="false"/>
          <w:color w:val="000000"/>
          <w:sz w:val="28"/>
        </w:rPr>
        <w:t>
      13. Тапсырыс берушінің тауарды саны мен сапасы бойынша қабылдауын Тапсырыс беруші мен Бірыңғай дистрибьютордың өкілдері жүргізеді және тауарды қабылдау-беру актісімен ресімделеді.</w:t>
      </w:r>
    </w:p>
    <w:bookmarkEnd w:id="1484"/>
    <w:bookmarkStart w:name="z1887" w:id="1485"/>
    <w:p>
      <w:pPr>
        <w:spacing w:after="0"/>
        <w:ind w:left="0"/>
        <w:jc w:val="both"/>
      </w:pPr>
      <w:r>
        <w:rPr>
          <w:rFonts w:ascii="Times New Roman"/>
          <w:b w:val="false"/>
          <w:i w:val="false"/>
          <w:color w:val="000000"/>
          <w:sz w:val="28"/>
        </w:rPr>
        <w:t>
      Беру кезінде Бірыңғай дистрибьютордың өкілі тауарға ілеспе құжаттардың болуын қамтамасыз етуі тиіс.</w:t>
      </w:r>
    </w:p>
    <w:bookmarkEnd w:id="1485"/>
    <w:bookmarkStart w:name="z1888" w:id="1486"/>
    <w:p>
      <w:pPr>
        <w:spacing w:after="0"/>
        <w:ind w:left="0"/>
        <w:jc w:val="both"/>
      </w:pPr>
      <w:r>
        <w:rPr>
          <w:rFonts w:ascii="Times New Roman"/>
          <w:b w:val="false"/>
          <w:i w:val="false"/>
          <w:color w:val="000000"/>
          <w:sz w:val="28"/>
        </w:rPr>
        <w:t>
      Тауарды қабылдау-беру актісі жасалған күн тауарды беру күні болып есептеледі.</w:t>
      </w:r>
    </w:p>
    <w:bookmarkEnd w:id="1486"/>
    <w:bookmarkStart w:name="z1889" w:id="1487"/>
    <w:p>
      <w:pPr>
        <w:spacing w:after="0"/>
        <w:ind w:left="0"/>
        <w:jc w:val="both"/>
      </w:pPr>
      <w:r>
        <w:rPr>
          <w:rFonts w:ascii="Times New Roman"/>
          <w:b w:val="false"/>
          <w:i w:val="false"/>
          <w:color w:val="000000"/>
          <w:sz w:val="28"/>
        </w:rPr>
        <w:t>
      Шарт бойынша берілетін тауар Бірыңғай дистрибьютор берген және Тапсырыс беруші қабылдаған болып есептеледі:</w:t>
      </w:r>
    </w:p>
    <w:bookmarkEnd w:id="1487"/>
    <w:bookmarkStart w:name="z1890" w:id="1488"/>
    <w:p>
      <w:pPr>
        <w:spacing w:after="0"/>
        <w:ind w:left="0"/>
        <w:jc w:val="both"/>
      </w:pPr>
      <w:r>
        <w:rPr>
          <w:rFonts w:ascii="Times New Roman"/>
          <w:b w:val="false"/>
          <w:i w:val="false"/>
          <w:color w:val="000000"/>
          <w:sz w:val="28"/>
        </w:rPr>
        <w:t>
      1) тауардың нақты саны тауарды қабылдау-беру актісінде көрсетілген санға сәйкес келген кезде;</w:t>
      </w:r>
    </w:p>
    <w:bookmarkEnd w:id="1488"/>
    <w:bookmarkStart w:name="z1891" w:id="1489"/>
    <w:p>
      <w:pPr>
        <w:spacing w:after="0"/>
        <w:ind w:left="0"/>
        <w:jc w:val="both"/>
      </w:pPr>
      <w:r>
        <w:rPr>
          <w:rFonts w:ascii="Times New Roman"/>
          <w:b w:val="false"/>
          <w:i w:val="false"/>
          <w:color w:val="000000"/>
          <w:sz w:val="28"/>
        </w:rPr>
        <w:t>
      2) тауардың қалдық жарамдылық мерзімі Шарт талаптарына сәйкес келген кезде;</w:t>
      </w:r>
    </w:p>
    <w:bookmarkEnd w:id="1489"/>
    <w:bookmarkStart w:name="z1892" w:id="1490"/>
    <w:p>
      <w:pPr>
        <w:spacing w:after="0"/>
        <w:ind w:left="0"/>
        <w:jc w:val="both"/>
      </w:pPr>
      <w:r>
        <w:rPr>
          <w:rFonts w:ascii="Times New Roman"/>
          <w:b w:val="false"/>
          <w:i w:val="false"/>
          <w:color w:val="000000"/>
          <w:sz w:val="28"/>
        </w:rPr>
        <w:t>
      3) ілеспе құжаттарда әрбір атауға тауардың қауіпсіздігі мен сапасы туралы қорытындының нөмірі мен қолданылу мерзімін немесе денсаулық сақтау саласындағы уәкілетті орган берген Қазақстан Республикасының аумағына әкелуге қорытындының (рұқсат беру құжатының) нөмірін көрсеткен кезде;</w:t>
      </w:r>
    </w:p>
    <w:bookmarkEnd w:id="1490"/>
    <w:bookmarkStart w:name="z1893" w:id="1491"/>
    <w:p>
      <w:pPr>
        <w:spacing w:after="0"/>
        <w:ind w:left="0"/>
        <w:jc w:val="both"/>
      </w:pPr>
      <w:r>
        <w:rPr>
          <w:rFonts w:ascii="Times New Roman"/>
          <w:b w:val="false"/>
          <w:i w:val="false"/>
          <w:color w:val="000000"/>
          <w:sz w:val="28"/>
        </w:rPr>
        <w:t>
      4) тауар қаптамасында көрсетілген серия/партия, жарамдылық мерзімі және ілеспе құжаттарда көрсетілген серия/партия, жарамдылық мерзімі сәйкес келген кезде.</w:t>
      </w:r>
    </w:p>
    <w:bookmarkEnd w:id="1491"/>
    <w:bookmarkStart w:name="z1894" w:id="1492"/>
    <w:p>
      <w:pPr>
        <w:spacing w:after="0"/>
        <w:ind w:left="0"/>
        <w:jc w:val="both"/>
      </w:pPr>
      <w:r>
        <w:rPr>
          <w:rFonts w:ascii="Times New Roman"/>
          <w:b w:val="false"/>
          <w:i w:val="false"/>
          <w:color w:val="000000"/>
          <w:sz w:val="28"/>
        </w:rPr>
        <w:t>
      14. Тапсырыс беруші тауарды қабылдауды электрондық цифрлық қолтаңбамен куәландырылған түпнұсқалар немесе электрондық нысандар, мынадай тауарға ілеспе құжаттар болған кезде жүзеге асырады:</w:t>
      </w:r>
    </w:p>
    <w:bookmarkEnd w:id="1492"/>
    <w:bookmarkStart w:name="z1895" w:id="1493"/>
    <w:p>
      <w:pPr>
        <w:spacing w:after="0"/>
        <w:ind w:left="0"/>
        <w:jc w:val="both"/>
      </w:pPr>
      <w:r>
        <w:rPr>
          <w:rFonts w:ascii="Times New Roman"/>
          <w:b w:val="false"/>
          <w:i w:val="false"/>
          <w:color w:val="000000"/>
          <w:sz w:val="28"/>
        </w:rPr>
        <w:t>
      ауыстыруға арналған жүкқұжат/қорларды басқа жаққа беруге арналған жүкқұжат;</w:t>
      </w:r>
    </w:p>
    <w:bookmarkEnd w:id="1493"/>
    <w:bookmarkStart w:name="z1896" w:id="1494"/>
    <w:p>
      <w:pPr>
        <w:spacing w:after="0"/>
        <w:ind w:left="0"/>
        <w:jc w:val="both"/>
      </w:pPr>
      <w:r>
        <w:rPr>
          <w:rFonts w:ascii="Times New Roman"/>
          <w:b w:val="false"/>
          <w:i w:val="false"/>
          <w:color w:val="000000"/>
          <w:sz w:val="28"/>
        </w:rPr>
        <w:t>
      орау парағы/шот-фактура;</w:t>
      </w:r>
    </w:p>
    <w:bookmarkEnd w:id="1494"/>
    <w:bookmarkStart w:name="z1897" w:id="1495"/>
    <w:p>
      <w:pPr>
        <w:spacing w:after="0"/>
        <w:ind w:left="0"/>
        <w:jc w:val="both"/>
      </w:pPr>
      <w:r>
        <w:rPr>
          <w:rFonts w:ascii="Times New Roman"/>
          <w:b w:val="false"/>
          <w:i w:val="false"/>
          <w:color w:val="000000"/>
          <w:sz w:val="28"/>
        </w:rPr>
        <w:t>
      тауарды қабылдау-беру актісі;</w:t>
      </w:r>
    </w:p>
    <w:bookmarkEnd w:id="1495"/>
    <w:bookmarkStart w:name="z1898" w:id="1496"/>
    <w:p>
      <w:pPr>
        <w:spacing w:after="0"/>
        <w:ind w:left="0"/>
        <w:jc w:val="both"/>
      </w:pPr>
      <w:r>
        <w:rPr>
          <w:rFonts w:ascii="Times New Roman"/>
          <w:b w:val="false"/>
          <w:i w:val="false"/>
          <w:color w:val="000000"/>
          <w:sz w:val="28"/>
        </w:rPr>
        <w:t>
      тауар-көлік жүкқұжаты;</w:t>
      </w:r>
    </w:p>
    <w:bookmarkEnd w:id="1496"/>
    <w:bookmarkStart w:name="z1899" w:id="1497"/>
    <w:p>
      <w:pPr>
        <w:spacing w:after="0"/>
        <w:ind w:left="0"/>
        <w:jc w:val="both"/>
      </w:pPr>
      <w:r>
        <w:rPr>
          <w:rFonts w:ascii="Times New Roman"/>
          <w:b w:val="false"/>
          <w:i w:val="false"/>
          <w:color w:val="000000"/>
          <w:sz w:val="28"/>
        </w:rPr>
        <w:t>
      жол парағы;</w:t>
      </w:r>
    </w:p>
    <w:bookmarkEnd w:id="1497"/>
    <w:bookmarkStart w:name="z1900" w:id="1498"/>
    <w:p>
      <w:pPr>
        <w:spacing w:after="0"/>
        <w:ind w:left="0"/>
        <w:jc w:val="both"/>
      </w:pPr>
      <w:r>
        <w:rPr>
          <w:rFonts w:ascii="Times New Roman"/>
          <w:b w:val="false"/>
          <w:i w:val="false"/>
          <w:color w:val="000000"/>
          <w:sz w:val="28"/>
        </w:rPr>
        <w:t>
      тауар алушыға берілетін сенімхат.</w:t>
      </w:r>
    </w:p>
    <w:bookmarkEnd w:id="1498"/>
    <w:bookmarkStart w:name="z1901" w:id="1499"/>
    <w:p>
      <w:pPr>
        <w:spacing w:after="0"/>
        <w:ind w:left="0"/>
        <w:jc w:val="both"/>
      </w:pPr>
      <w:r>
        <w:rPr>
          <w:rFonts w:ascii="Times New Roman"/>
          <w:b w:val="false"/>
          <w:i w:val="false"/>
          <w:color w:val="000000"/>
          <w:sz w:val="28"/>
        </w:rPr>
        <w:t>
      15. Тауарды қабылдауды Бірыңғай дистрибьютордың уәкілетті өкілінен Тапсырыс берушінің уәкілетті өкілі жүргізеді.</w:t>
      </w:r>
    </w:p>
    <w:bookmarkEnd w:id="1499"/>
    <w:bookmarkStart w:name="z1902" w:id="1500"/>
    <w:p>
      <w:pPr>
        <w:spacing w:after="0"/>
        <w:ind w:left="0"/>
        <w:jc w:val="both"/>
      </w:pPr>
      <w:r>
        <w:rPr>
          <w:rFonts w:ascii="Times New Roman"/>
          <w:b w:val="false"/>
          <w:i w:val="false"/>
          <w:color w:val="000000"/>
          <w:sz w:val="28"/>
        </w:rPr>
        <w:t>
      Тауарды беру күні Тапсырыс берушінің өкілі тауардың ілеспе құжаттарға сәйкестігін тексереді.</w:t>
      </w:r>
    </w:p>
    <w:bookmarkEnd w:id="1500"/>
    <w:bookmarkStart w:name="z1903" w:id="1501"/>
    <w:p>
      <w:pPr>
        <w:spacing w:after="0"/>
        <w:ind w:left="0"/>
        <w:jc w:val="both"/>
      </w:pPr>
      <w:r>
        <w:rPr>
          <w:rFonts w:ascii="Times New Roman"/>
          <w:b w:val="false"/>
          <w:i w:val="false"/>
          <w:color w:val="000000"/>
          <w:sz w:val="28"/>
        </w:rPr>
        <w:t>
      16. Тапсырыс беруші тауарға ілеспе құжаттарға қол қояды және оларды тауар берілген кезден бастап 3 (үш) жұмыс күнінен кешіктірмей Бірыңғай дистрибьютордың уәкілетті өкіліне береді (қайтарады). Тапсырыс беруші қол қойылған тауарға ілеспе құжаттардың бір данасын өзінде қалдырады.</w:t>
      </w:r>
    </w:p>
    <w:bookmarkEnd w:id="1501"/>
    <w:bookmarkStart w:name="z1904" w:id="1502"/>
    <w:p>
      <w:pPr>
        <w:spacing w:after="0"/>
        <w:ind w:left="0"/>
        <w:jc w:val="both"/>
      </w:pPr>
      <w:r>
        <w:rPr>
          <w:rFonts w:ascii="Times New Roman"/>
          <w:b w:val="false"/>
          <w:i w:val="false"/>
          <w:color w:val="000000"/>
          <w:sz w:val="28"/>
        </w:rPr>
        <w:t>
      17. Берілген тауардың ілеспе құжаттарға сәйкессіздігі анықталған кезде, бұл сәйкессіздіктер қабылдау-беру актісінде көрсетіледі. Тапсырыс беруші тауар бойынша барлық наразылықтар туралы жазбаша түрде, бірақ тауарды қабылдау-беру актісіне қол қойылғаннан кейін 24 сағаттан кешіктірмей Бірыңғай дистрибьюторды жедел хабардар етуге тиіс. Бұл ретте Бірыңғай дистрибьютор 30 (отыз) жұмыс күні ішінде Тапсырыс берушінің берілген тауарға қатысты барлық ескертулерін жоюға міндеттенеді, олай болмаған жағдайда Тапсырыс беруші Бірыңғай дистрибьютордың іс-әрекетін тауарды уақтылы бермеу деп бағалайтын болады. Бірыңғай дистрибьютор Тапсырыс берушінің хабарламасын алғаннан кейін келесі күннен кешіктірмей (егер хабарламада өзге мерзім көрсетілмесе) берілген тауарды тексеруге қатысу үшін өз өкілін жіберуге міндетті.</w:t>
      </w:r>
    </w:p>
    <w:bookmarkEnd w:id="1502"/>
    <w:bookmarkStart w:name="z1905" w:id="1503"/>
    <w:p>
      <w:pPr>
        <w:spacing w:after="0"/>
        <w:ind w:left="0"/>
        <w:jc w:val="both"/>
      </w:pPr>
      <w:r>
        <w:rPr>
          <w:rFonts w:ascii="Times New Roman"/>
          <w:b w:val="false"/>
          <w:i w:val="false"/>
          <w:color w:val="000000"/>
          <w:sz w:val="28"/>
        </w:rPr>
        <w:t>
      18. Тапсырыс беруші ілеспе құжаттарға және Шартқа сәйкес келетін тауарды қабылдаудан бас тартқан кезде Бірыңғай дистрибьютордың уәкілетті өкілі тауарды қабылдаудан бас тарту туралы акт жасайды, бұл жағдайда жүкқұжатта көрсетілген күн тауарды беру күні болып есептеледі. Тапсырыс беруші тарапынан бас тарту туралы актіге Тапсырыс берушінің бірінші басшысы немесе оны алмастыратын тұлға немесе басшысының орынбасары, сондай-ақ тауарды қабылдауға жауапты тұлға қол қояды.</w:t>
      </w:r>
    </w:p>
    <w:bookmarkEnd w:id="1503"/>
    <w:bookmarkStart w:name="z1906" w:id="1504"/>
    <w:p>
      <w:pPr>
        <w:spacing w:after="0"/>
        <w:ind w:left="0"/>
        <w:jc w:val="both"/>
      </w:pPr>
      <w:r>
        <w:rPr>
          <w:rFonts w:ascii="Times New Roman"/>
          <w:b w:val="false"/>
          <w:i w:val="false"/>
          <w:color w:val="000000"/>
          <w:sz w:val="28"/>
        </w:rPr>
        <w:t>
      Бірыңғай дистрибьютор тарапынан бас тарту туралы актіге Бірыңғай дистрибьютордың уәкілетті өкілі қол қояды. Тапсырыс беруші актіге қол қоюдан бас тартқан кезде Бірыңғай дистрибьютордың уәкілетті өкілі тауарды қайтаруды қабылдаудан бас тартуға құқылы. Бұл ретте Тапсырыс беруші нақты берілген, оның ішінде Шарттың 5-тарауына сәйкес Тапсырыс беруші қабылдамаған тауар көлемі үшін ақы төлеуге міндеттенеді.</w:t>
      </w:r>
    </w:p>
    <w:bookmarkEnd w:id="1504"/>
    <w:bookmarkStart w:name="z1907" w:id="1505"/>
    <w:p>
      <w:pPr>
        <w:spacing w:after="0"/>
        <w:ind w:left="0"/>
        <w:jc w:val="both"/>
      </w:pPr>
      <w:r>
        <w:rPr>
          <w:rFonts w:ascii="Times New Roman"/>
          <w:b w:val="false"/>
          <w:i w:val="false"/>
          <w:color w:val="000000"/>
          <w:sz w:val="28"/>
        </w:rPr>
        <w:t>
      19. Егер Шартты орындау кезеңінде Бірыңғай дистрибьютор кез келген сәтте тауарларды уақтылы беруге кедергі келтіретін жағдайларға тап болса, Бірыңғай дистрибьютор Тапсырыс берушіге тауардың атауын, кідірудің болжамды ұзақтығын, кідірудің себебін (себептерін) көрсете отырып, дереу жазбаша хабарлама жіберуге тиіс. Бірыңғай дистрибьютордан хабарлама алғаннан кейін Тапсырыс беруші 5 (бес) жұмыс күні ішінде жағдайды бағалауға және Бірыңғай дистрибьюторды өзінің шешімі туралы жазбаша хабардар етуге тиіс: Бірыңғай дистрибьютордың міндеттемелерді орындау мерзімін ұзарту және (немесе) Шартта осындай тауарлардың көлемін (санын) азайту. Бұл жағдайда Тараптардың барлық өзгерістері қосымша келісімге қол қою арқылы ресімделуі тиіс.</w:t>
      </w:r>
    </w:p>
    <w:bookmarkEnd w:id="1505"/>
    <w:bookmarkStart w:name="z1908" w:id="1506"/>
    <w:p>
      <w:pPr>
        <w:spacing w:after="0"/>
        <w:ind w:left="0"/>
        <w:jc w:val="both"/>
      </w:pPr>
      <w:r>
        <w:rPr>
          <w:rFonts w:ascii="Times New Roman"/>
          <w:b w:val="false"/>
          <w:i w:val="false"/>
          <w:color w:val="000000"/>
          <w:sz w:val="28"/>
        </w:rPr>
        <w:t>
      20. Жалпы жарамдылық мерзімі екі жылдан кем тауарды беру сәтіндегі қалдық жарамдылық мерзімі беру сәтіндегі жалпы жарамдылық мерзімінің кемінде 30 (отыз) пайызын құрауы тиіс, жарамдылық мерзімі екі жылдан кем емес тауар үшін вакциналарды қоспағанда, жарамдылық мерзімі беру сәтінде кемінде 8 (сегіз) айды құрауы тиіс, жалпы жарамдылық мерзімі 2 (екі) жылдан кем тауарды беру сәтіндегі қалдық жарамдылық мерзімі беру сәтіндегі жалпы жарамдылық мерзімінің кемінде 40 (қырық) пайызын құрауға тиіс және жарамдылық мерзімі кемінде екі жыл тауар үшін беру сәтіндегі қалдық жарамдылық мерзімі кемінде 10 (он) айды құрауы тиіс.</w:t>
      </w:r>
    </w:p>
    <w:bookmarkEnd w:id="1506"/>
    <w:bookmarkStart w:name="z1909" w:id="1507"/>
    <w:p>
      <w:pPr>
        <w:spacing w:after="0"/>
        <w:ind w:left="0"/>
        <w:jc w:val="both"/>
      </w:pPr>
      <w:r>
        <w:rPr>
          <w:rFonts w:ascii="Times New Roman"/>
          <w:b w:val="false"/>
          <w:i w:val="false"/>
          <w:color w:val="000000"/>
          <w:sz w:val="28"/>
        </w:rPr>
        <w:t xml:space="preserve">
      21. Ауыспалы қалдық болып табылатын тауар үшін Шарттың </w:t>
      </w:r>
    </w:p>
    <w:bookmarkEnd w:id="1507"/>
    <w:bookmarkStart w:name="z1910" w:id="1508"/>
    <w:p>
      <w:pPr>
        <w:spacing w:after="0"/>
        <w:ind w:left="0"/>
        <w:jc w:val="both"/>
      </w:pPr>
      <w:r>
        <w:rPr>
          <w:rFonts w:ascii="Times New Roman"/>
          <w:b w:val="false"/>
          <w:i w:val="false"/>
          <w:color w:val="000000"/>
          <w:sz w:val="28"/>
        </w:rPr>
        <w:t>
      20-тармағында көрсетілгеннен аз жарамдылық мерзімі бар болса беруге жол беріледі.</w:t>
      </w:r>
    </w:p>
    <w:bookmarkEnd w:id="1508"/>
    <w:bookmarkStart w:name="z1911" w:id="1509"/>
    <w:p>
      <w:pPr>
        <w:spacing w:after="0"/>
        <w:ind w:left="0"/>
        <w:jc w:val="both"/>
      </w:pPr>
      <w:r>
        <w:rPr>
          <w:rFonts w:ascii="Times New Roman"/>
          <w:b w:val="false"/>
          <w:i w:val="false"/>
          <w:color w:val="000000"/>
          <w:sz w:val="28"/>
        </w:rPr>
        <w:t>
      22. Тапсырыс беруші ол таратылған, қайта ұйымдастырылған, қаржыландыру, төсек қоры қысқартылған жағдайларда Бірыңғай дистрибьюторды Шарттың 2-қосымшасына сәйкес тауарларды беруді жүзеге асырғанға дейін күнтізбелік 30 (отыз) күннен кешіктірмей тауарды қабылдаудан бас тарту туралы жазбаша хабардар етуге міндетті. Бұл ретте Тапсырыс беруші осындай жағдайдың басталғаны туралы тиісті құжаттарды ұсынуға міндетті.</w:t>
      </w:r>
    </w:p>
    <w:bookmarkEnd w:id="1509"/>
    <w:bookmarkStart w:name="z1912" w:id="1510"/>
    <w:p>
      <w:pPr>
        <w:spacing w:after="0"/>
        <w:ind w:left="0"/>
        <w:jc w:val="both"/>
      </w:pPr>
      <w:r>
        <w:rPr>
          <w:rFonts w:ascii="Times New Roman"/>
          <w:b w:val="false"/>
          <w:i w:val="false"/>
          <w:color w:val="000000"/>
          <w:sz w:val="28"/>
        </w:rPr>
        <w:t>
      23. Тапсырыс беруші Тараптардың заңды құқықтық мирасқорларын қоспағанда, Бірыңғай дистрибьютордың бұған алдын ала жазбаша келісімінсіз Шарт бойынша өз міндеттерін үшінші тұлғаларға беруге құқығы жоқ.</w:t>
      </w:r>
    </w:p>
    <w:bookmarkEnd w:id="1510"/>
    <w:bookmarkStart w:name="z1913" w:id="1511"/>
    <w:p>
      <w:pPr>
        <w:spacing w:after="0"/>
        <w:ind w:left="0"/>
        <w:jc w:val="left"/>
      </w:pPr>
      <w:r>
        <w:rPr>
          <w:rFonts w:ascii="Times New Roman"/>
          <w:b/>
          <w:i w:val="false"/>
          <w:color w:val="000000"/>
        </w:rPr>
        <w:t xml:space="preserve"> 6-тарау. Тараптардың жауапкершілігі</w:t>
      </w:r>
    </w:p>
    <w:bookmarkEnd w:id="1511"/>
    <w:bookmarkStart w:name="z1914" w:id="1512"/>
    <w:p>
      <w:pPr>
        <w:spacing w:after="0"/>
        <w:ind w:left="0"/>
        <w:jc w:val="both"/>
      </w:pPr>
      <w:r>
        <w:rPr>
          <w:rFonts w:ascii="Times New Roman"/>
          <w:b w:val="false"/>
          <w:i w:val="false"/>
          <w:color w:val="000000"/>
          <w:sz w:val="28"/>
        </w:rPr>
        <w:t>
      24. Шарт бойынша міндеттемелерді орындамағаны немесе тиісінше орындамағаны үшін Тараптар Қазақстан Республикасының қолданыстағы заңнамасына сәйкес жауапты болады.</w:t>
      </w:r>
    </w:p>
    <w:bookmarkEnd w:id="1512"/>
    <w:bookmarkStart w:name="z1915" w:id="1513"/>
    <w:p>
      <w:pPr>
        <w:spacing w:after="0"/>
        <w:ind w:left="0"/>
        <w:jc w:val="both"/>
      </w:pPr>
      <w:r>
        <w:rPr>
          <w:rFonts w:ascii="Times New Roman"/>
          <w:b w:val="false"/>
          <w:i w:val="false"/>
          <w:color w:val="000000"/>
          <w:sz w:val="28"/>
        </w:rPr>
        <w:t>
      25. Тараптар Шарт бойынша өз міндеттемелерін ішінара немесе толық орындамағаны үшін, егер ол еңсерілмейтін күш жағдайларының (форс-мажор жағдайлар) салдары болып табылса, жауапкершіліктен босатылады.</w:t>
      </w:r>
    </w:p>
    <w:bookmarkEnd w:id="1513"/>
    <w:bookmarkStart w:name="z1916" w:id="1514"/>
    <w:p>
      <w:pPr>
        <w:spacing w:after="0"/>
        <w:ind w:left="0"/>
        <w:jc w:val="both"/>
      </w:pPr>
      <w:r>
        <w:rPr>
          <w:rFonts w:ascii="Times New Roman"/>
          <w:b w:val="false"/>
          <w:i w:val="false"/>
          <w:color w:val="000000"/>
          <w:sz w:val="28"/>
        </w:rPr>
        <w:t>
      26.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 туралы куәлікте көрсетілген жағдайлар) оқиғаны білдіреді.</w:t>
      </w:r>
    </w:p>
    <w:bookmarkEnd w:id="1514"/>
    <w:bookmarkStart w:name="z1917" w:id="1515"/>
    <w:p>
      <w:pPr>
        <w:spacing w:after="0"/>
        <w:ind w:left="0"/>
        <w:jc w:val="both"/>
      </w:pPr>
      <w:r>
        <w:rPr>
          <w:rFonts w:ascii="Times New Roman"/>
          <w:b w:val="false"/>
          <w:i w:val="false"/>
          <w:color w:val="000000"/>
          <w:sz w:val="28"/>
        </w:rPr>
        <w:t>
      27.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bookmarkEnd w:id="1515"/>
    <w:bookmarkStart w:name="z1918" w:id="1516"/>
    <w:p>
      <w:pPr>
        <w:spacing w:after="0"/>
        <w:ind w:left="0"/>
        <w:jc w:val="both"/>
      </w:pPr>
      <w:r>
        <w:rPr>
          <w:rFonts w:ascii="Times New Roman"/>
          <w:b w:val="false"/>
          <w:i w:val="false"/>
          <w:color w:val="000000"/>
          <w:sz w:val="28"/>
        </w:rPr>
        <w:t>
      28.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bookmarkEnd w:id="1516"/>
    <w:bookmarkStart w:name="z1919" w:id="1517"/>
    <w:p>
      <w:pPr>
        <w:spacing w:after="0"/>
        <w:ind w:left="0"/>
        <w:jc w:val="both"/>
      </w:pPr>
      <w:r>
        <w:rPr>
          <w:rFonts w:ascii="Times New Roman"/>
          <w:b w:val="false"/>
          <w:i w:val="false"/>
          <w:color w:val="000000"/>
          <w:sz w:val="28"/>
        </w:rPr>
        <w:t xml:space="preserve">
      29. Егер Бірыңғай дистрибьютор форс-мажор жағдайларды қоспағанда, тауарды беру графигін сақтамаса, Тапсырыс беруші бірыңғай дистрибьюторды жазбаша нысанда хабардар еткеннен кейін Шарт шеңберінде өзінің басқа құқықтарына нұқсан келтірмей, Шарттың сомасынан тұрақсыздық айыбы түрінде, Бірыңғай дистрибьютор келісім алғаннан кейін мерзімі өткен әрбір күн үшін уақтылы берілмеген тауарлар сомасының 0,1 (нөл бүтін оннан бір) пайызы, бірақ Прайс-парақтың бағасы бойынша уақтылы берілмеген тауар құнының 5 (бес) пайызынан аспайтын мөлшердегі соманы шегеруге құқылы. </w:t>
      </w:r>
    </w:p>
    <w:bookmarkEnd w:id="1517"/>
    <w:bookmarkStart w:name="z1920" w:id="1518"/>
    <w:p>
      <w:pPr>
        <w:spacing w:after="0"/>
        <w:ind w:left="0"/>
        <w:jc w:val="both"/>
      </w:pPr>
      <w:r>
        <w:rPr>
          <w:rFonts w:ascii="Times New Roman"/>
          <w:b w:val="false"/>
          <w:i w:val="false"/>
          <w:color w:val="000000"/>
          <w:sz w:val="28"/>
        </w:rPr>
        <w:t xml:space="preserve">
      30. Егер Тапсырыс беруші Шарттың 9-тармағында көзделген тауарға ақы төлеу тәртібін бұзса, Бірыңғай дистрибьютор Шарттың шеңберінде басқа құқықтарға залал келтірмей, Шарттың сомасынан Шарт бойынша уақтылы төленбеген соманың 0,02 (нөл бүтін жүзден екі) пайызын, бірақ Шарт бойынша уақтылы төленбеген соманың 0,5 (нөл бүтін оннан бес) пайызынан аспайтын мөлшерде тұрақсыздық төлемі түрінде соманы есептеуге құқылы. Осы санкцияға қосымша Бірыңғай дистрибьютор Тапсырыс берушінің басшысынан және құрылтайшысынан(-ларынан) аталған соманы сот тәртібінде қайтарып алуға құқығы бар. </w:t>
      </w:r>
    </w:p>
    <w:bookmarkEnd w:id="1518"/>
    <w:bookmarkStart w:name="z1921" w:id="1519"/>
    <w:p>
      <w:pPr>
        <w:spacing w:after="0"/>
        <w:ind w:left="0"/>
        <w:jc w:val="both"/>
      </w:pPr>
      <w:r>
        <w:rPr>
          <w:rFonts w:ascii="Times New Roman"/>
          <w:b w:val="false"/>
          <w:i w:val="false"/>
          <w:color w:val="000000"/>
          <w:sz w:val="28"/>
        </w:rPr>
        <w:t>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3-қосымшаға сәйкес сыбайлас жемқорлыққа қарсы талаптарды сақтайды деп сендіреді.</w:t>
      </w:r>
    </w:p>
    <w:bookmarkEnd w:id="1519"/>
    <w:bookmarkStart w:name="z1922" w:id="1520"/>
    <w:p>
      <w:pPr>
        <w:spacing w:after="0"/>
        <w:ind w:left="0"/>
        <w:jc w:val="left"/>
      </w:pPr>
      <w:r>
        <w:rPr>
          <w:rFonts w:ascii="Times New Roman"/>
          <w:b/>
          <w:i w:val="false"/>
          <w:color w:val="000000"/>
        </w:rPr>
        <w:t xml:space="preserve"> 7-тарау. Хат-хабар</w:t>
      </w:r>
    </w:p>
    <w:bookmarkEnd w:id="1520"/>
    <w:bookmarkStart w:name="z1923" w:id="1521"/>
    <w:p>
      <w:pPr>
        <w:spacing w:after="0"/>
        <w:ind w:left="0"/>
        <w:jc w:val="both"/>
      </w:pPr>
      <w:r>
        <w:rPr>
          <w:rFonts w:ascii="Times New Roman"/>
          <w:b w:val="false"/>
          <w:i w:val="false"/>
          <w:color w:val="000000"/>
          <w:sz w:val="28"/>
        </w:rPr>
        <w:t>
      31. Шарт бойынша барлық коммуникативтік құжаттарда Шарттың күні мен нөмірі көрсетілген Тараптардың деректемелері болуы тиіс.</w:t>
      </w:r>
    </w:p>
    <w:bookmarkEnd w:id="1521"/>
    <w:bookmarkStart w:name="z1924" w:id="1522"/>
    <w:p>
      <w:pPr>
        <w:spacing w:after="0"/>
        <w:ind w:left="0"/>
        <w:jc w:val="both"/>
      </w:pPr>
      <w:r>
        <w:rPr>
          <w:rFonts w:ascii="Times New Roman"/>
          <w:b w:val="false"/>
          <w:i w:val="false"/>
          <w:color w:val="000000"/>
          <w:sz w:val="28"/>
        </w:rPr>
        <w:t>
      32. Шарт бойынша Тараптардан талап етілетін немесе талап етілуі мүмкін кез келген хабарламалар немесе хабарлар жазбаша түрде ұсынылады және тапсырыс хатпен немесе курьер қызметінің көмегімен және (немесе) Бірыңғай дистрибьютордың ақпараттық жүйесінде қалыптастырылған және электрондық цифрлық қолтаңбамен куәландырылған электрондық құжат түрінде жіберіледі.</w:t>
      </w:r>
    </w:p>
    <w:bookmarkEnd w:id="1522"/>
    <w:bookmarkStart w:name="z1925" w:id="1523"/>
    <w:p>
      <w:pPr>
        <w:spacing w:after="0"/>
        <w:ind w:left="0"/>
        <w:jc w:val="both"/>
      </w:pPr>
      <w:r>
        <w:rPr>
          <w:rFonts w:ascii="Times New Roman"/>
          <w:b w:val="false"/>
          <w:i w:val="false"/>
          <w:color w:val="000000"/>
          <w:sz w:val="28"/>
        </w:rPr>
        <w:t>
      Көрсетілген хат-хабар Шартқа 1-қосымшада көрсетілген Тараптардың электрондық поштасының көмегімен сканерленген түрде де берілуі мүмкін, мұндай жағдайда хат-хабар Тарапқа тиісті түрде жеткізілген болып есептеледі.</w:t>
      </w:r>
    </w:p>
    <w:bookmarkEnd w:id="1523"/>
    <w:bookmarkStart w:name="z1926" w:id="1524"/>
    <w:p>
      <w:pPr>
        <w:spacing w:after="0"/>
        <w:ind w:left="0"/>
        <w:jc w:val="both"/>
      </w:pPr>
      <w:r>
        <w:rPr>
          <w:rFonts w:ascii="Times New Roman"/>
          <w:b w:val="false"/>
          <w:i w:val="false"/>
          <w:color w:val="000000"/>
          <w:sz w:val="28"/>
        </w:rPr>
        <w:t>
      33. Тапсырыс хатпен немесе курьер қызметінің көмегімен жіберілген хат-хабар екінші Тарапта пошта бөлімшесінің немесе курьер қызметінің оны жеткізгенін растайтын мөртабаны бар хабарлама болған жағдайда, хат-хабар жіберілген Тарапқа оны алған күні (сағатта) жеткізілген болып есептеледі. Электрондық поштаның көмегімен жіберілген хат-хабар ол жіберілген Тарапқа берілген күні (сағатта) жеткізілген болып есептеледі.</w:t>
      </w:r>
    </w:p>
    <w:bookmarkEnd w:id="1524"/>
    <w:bookmarkStart w:name="z1927" w:id="1525"/>
    <w:p>
      <w:pPr>
        <w:spacing w:after="0"/>
        <w:ind w:left="0"/>
        <w:jc w:val="left"/>
      </w:pPr>
      <w:r>
        <w:rPr>
          <w:rFonts w:ascii="Times New Roman"/>
          <w:b/>
          <w:i w:val="false"/>
          <w:color w:val="000000"/>
        </w:rPr>
        <w:t xml:space="preserve"> 8-тарау. Құпиялылық</w:t>
      </w:r>
    </w:p>
    <w:bookmarkEnd w:id="1525"/>
    <w:bookmarkStart w:name="z1928" w:id="1526"/>
    <w:p>
      <w:pPr>
        <w:spacing w:after="0"/>
        <w:ind w:left="0"/>
        <w:jc w:val="both"/>
      </w:pPr>
      <w:r>
        <w:rPr>
          <w:rFonts w:ascii="Times New Roman"/>
          <w:b w:val="false"/>
          <w:i w:val="false"/>
          <w:color w:val="000000"/>
          <w:sz w:val="28"/>
        </w:rPr>
        <w:t>
      34.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bookmarkEnd w:id="1526"/>
    <w:bookmarkStart w:name="z1929" w:id="1527"/>
    <w:p>
      <w:pPr>
        <w:spacing w:after="0"/>
        <w:ind w:left="0"/>
        <w:jc w:val="both"/>
      </w:pPr>
      <w:r>
        <w:rPr>
          <w:rFonts w:ascii="Times New Roman"/>
          <w:b w:val="false"/>
          <w:i w:val="false"/>
          <w:color w:val="000000"/>
          <w:sz w:val="28"/>
        </w:rPr>
        <w:t>
      1) ашу кезінде жұртшылықтың қолы жетімді;</w:t>
      </w:r>
    </w:p>
    <w:bookmarkEnd w:id="1527"/>
    <w:bookmarkStart w:name="z1930" w:id="1528"/>
    <w:p>
      <w:pPr>
        <w:spacing w:after="0"/>
        <w:ind w:left="0"/>
        <w:jc w:val="both"/>
      </w:pPr>
      <w:r>
        <w:rPr>
          <w:rFonts w:ascii="Times New Roman"/>
          <w:b w:val="false"/>
          <w:i w:val="false"/>
          <w:color w:val="000000"/>
          <w:sz w:val="28"/>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bookmarkEnd w:id="1528"/>
    <w:bookmarkStart w:name="z1931" w:id="1529"/>
    <w:p>
      <w:pPr>
        <w:spacing w:after="0"/>
        <w:ind w:left="0"/>
        <w:jc w:val="both"/>
      </w:pPr>
      <w:r>
        <w:rPr>
          <w:rFonts w:ascii="Times New Roman"/>
          <w:b w:val="false"/>
          <w:i w:val="false"/>
          <w:color w:val="000000"/>
          <w:sz w:val="28"/>
        </w:rPr>
        <w:t>
      3) басқа Тарап ашу кезінде Тараптардың иелігінде болып және осындай Тараптан тікелей немесе жанама алынбаса;</w:t>
      </w:r>
    </w:p>
    <w:bookmarkEnd w:id="1529"/>
    <w:bookmarkStart w:name="z1932" w:id="1530"/>
    <w:p>
      <w:pPr>
        <w:spacing w:after="0"/>
        <w:ind w:left="0"/>
        <w:jc w:val="both"/>
      </w:pPr>
      <w:r>
        <w:rPr>
          <w:rFonts w:ascii="Times New Roman"/>
          <w:b w:val="false"/>
          <w:i w:val="false"/>
          <w:color w:val="000000"/>
          <w:sz w:val="28"/>
        </w:rPr>
        <w:t>
      4) үшінші тараптан алынды, алайда мұндай ақпарат үшінші тарапқа құпиялылықты кепілдендіретін Тараптан тікелей немесе жанама ұсынылмаса;</w:t>
      </w:r>
    </w:p>
    <w:bookmarkEnd w:id="1530"/>
    <w:bookmarkStart w:name="z1933" w:id="1531"/>
    <w:p>
      <w:pPr>
        <w:spacing w:after="0"/>
        <w:ind w:left="0"/>
        <w:jc w:val="both"/>
      </w:pPr>
      <w:r>
        <w:rPr>
          <w:rFonts w:ascii="Times New Roman"/>
          <w:b w:val="false"/>
          <w:i w:val="false"/>
          <w:color w:val="000000"/>
          <w:sz w:val="28"/>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bookmarkEnd w:id="1531"/>
    <w:bookmarkStart w:name="z1934" w:id="1532"/>
    <w:p>
      <w:pPr>
        <w:spacing w:after="0"/>
        <w:ind w:left="0"/>
        <w:jc w:val="both"/>
      </w:pPr>
      <w:r>
        <w:rPr>
          <w:rFonts w:ascii="Times New Roman"/>
          <w:b w:val="false"/>
          <w:i w:val="false"/>
          <w:color w:val="000000"/>
          <w:sz w:val="28"/>
        </w:rPr>
        <w:t>
      35. Шартқа сәйкес өзінің міндеттемелерін растайтын Тарап осындай міндеттемелерді бұзуды белгілеген кезде өзіне дәлелдеу ауыртпалығын жүктейді.</w:t>
      </w:r>
    </w:p>
    <w:bookmarkEnd w:id="1532"/>
    <w:bookmarkStart w:name="z1935" w:id="1533"/>
    <w:p>
      <w:pPr>
        <w:spacing w:after="0"/>
        <w:ind w:left="0"/>
        <w:jc w:val="left"/>
      </w:pPr>
      <w:r>
        <w:rPr>
          <w:rFonts w:ascii="Times New Roman"/>
          <w:b/>
          <w:i w:val="false"/>
          <w:color w:val="000000"/>
        </w:rPr>
        <w:t xml:space="preserve"> 9-тарау. Қорытынды ережелер</w:t>
      </w:r>
    </w:p>
    <w:bookmarkEnd w:id="1533"/>
    <w:bookmarkStart w:name="z1936" w:id="1534"/>
    <w:p>
      <w:pPr>
        <w:spacing w:after="0"/>
        <w:ind w:left="0"/>
        <w:jc w:val="both"/>
      </w:pPr>
      <w:r>
        <w:rPr>
          <w:rFonts w:ascii="Times New Roman"/>
          <w:b w:val="false"/>
          <w:i w:val="false"/>
          <w:color w:val="000000"/>
          <w:sz w:val="28"/>
        </w:rPr>
        <w:t>
      36. Тараптар екінші Тараптың алдын ала жазбаша келісімінсіз Шарттың немесе оның қандай да бір ережелерінің мазмұнын, сондай-ақ Тараптар Шартты орындау үшін Тараптар тартқан персоналды қоспағанда, Тараптар немесе олардың атынан басқа тұлғалар берген ақпаратты біреуге ашуға құқығы жоқ. Көрсетілген ақпарат бұл персоналға құпия түрде және Шарт бойынша міндеттемелерді орындау үшін қаншалықты қажет болса, сондай шамада берілуге тиіс.</w:t>
      </w:r>
    </w:p>
    <w:bookmarkEnd w:id="1534"/>
    <w:bookmarkStart w:name="z1937" w:id="1535"/>
    <w:p>
      <w:pPr>
        <w:spacing w:after="0"/>
        <w:ind w:left="0"/>
        <w:jc w:val="both"/>
      </w:pPr>
      <w:r>
        <w:rPr>
          <w:rFonts w:ascii="Times New Roman"/>
          <w:b w:val="false"/>
          <w:i w:val="false"/>
          <w:color w:val="000000"/>
          <w:sz w:val="28"/>
        </w:rPr>
        <w:t>
      37. Құқықтар мен міндеттемелер құқықтық мирасқорға ауысатын жағдайларды қоспағанда, тараптар Шартта көрсетілген өз құқықтары мен міндеттемелерін (талап ету құқығын) үшінші тұлғаларға беруге/қайта беруге құқығы жоқ.</w:t>
      </w:r>
    </w:p>
    <w:bookmarkEnd w:id="1535"/>
    <w:bookmarkStart w:name="z1938" w:id="1536"/>
    <w:p>
      <w:pPr>
        <w:spacing w:after="0"/>
        <w:ind w:left="0"/>
        <w:jc w:val="both"/>
      </w:pPr>
      <w:r>
        <w:rPr>
          <w:rFonts w:ascii="Times New Roman"/>
          <w:b w:val="false"/>
          <w:i w:val="false"/>
          <w:color w:val="000000"/>
          <w:sz w:val="28"/>
        </w:rPr>
        <w:t>
      38. Шарт Тараптар қол қойған күннен бастап күшіне енеді және Тараптардың міндеттемелері толық орындалғанға дейін БФАЖ порталында өзара есеп айырысуды салыстыру актілеріне қол қоя отырып, 20__ жылғы 31 желтоқсанды қоса алғанда, ал төлем бөлігінде – Тараптар Шарт бойынша міндеттемелерді толық орындағанға дейін қолданылады.</w:t>
      </w:r>
    </w:p>
    <w:bookmarkEnd w:id="1536"/>
    <w:bookmarkStart w:name="z1939" w:id="1537"/>
    <w:p>
      <w:pPr>
        <w:spacing w:after="0"/>
        <w:ind w:left="0"/>
        <w:jc w:val="both"/>
      </w:pPr>
      <w:r>
        <w:rPr>
          <w:rFonts w:ascii="Times New Roman"/>
          <w:b w:val="false"/>
          <w:i w:val="false"/>
          <w:color w:val="000000"/>
          <w:sz w:val="28"/>
        </w:rPr>
        <w:t>
      39. Шарт мынадай жағдайларда өз қолданысын тоқтатады:</w:t>
      </w:r>
    </w:p>
    <w:bookmarkEnd w:id="1537"/>
    <w:bookmarkStart w:name="z1940" w:id="1538"/>
    <w:p>
      <w:pPr>
        <w:spacing w:after="0"/>
        <w:ind w:left="0"/>
        <w:jc w:val="both"/>
      </w:pPr>
      <w:r>
        <w:rPr>
          <w:rFonts w:ascii="Times New Roman"/>
          <w:b w:val="false"/>
          <w:i w:val="false"/>
          <w:color w:val="000000"/>
          <w:sz w:val="28"/>
        </w:rPr>
        <w:t>
      1) Шарттың қолданылу мерзімі аяқталған кезде;</w:t>
      </w:r>
    </w:p>
    <w:bookmarkEnd w:id="1538"/>
    <w:bookmarkStart w:name="z1941" w:id="1539"/>
    <w:p>
      <w:pPr>
        <w:spacing w:after="0"/>
        <w:ind w:left="0"/>
        <w:jc w:val="both"/>
      </w:pPr>
      <w:r>
        <w:rPr>
          <w:rFonts w:ascii="Times New Roman"/>
          <w:b w:val="false"/>
          <w:i w:val="false"/>
          <w:color w:val="000000"/>
          <w:sz w:val="28"/>
        </w:rPr>
        <w:t>
      2) Тараптардың бірі банкрот деп танылған жағдайда;</w:t>
      </w:r>
    </w:p>
    <w:bookmarkEnd w:id="1539"/>
    <w:bookmarkStart w:name="z1942" w:id="1540"/>
    <w:p>
      <w:pPr>
        <w:spacing w:after="0"/>
        <w:ind w:left="0"/>
        <w:jc w:val="both"/>
      </w:pPr>
      <w:r>
        <w:rPr>
          <w:rFonts w:ascii="Times New Roman"/>
          <w:b w:val="false"/>
          <w:i w:val="false"/>
          <w:color w:val="000000"/>
          <w:sz w:val="28"/>
        </w:rPr>
        <w:t>
      3) Шарт бойынша міндеттемелерді тиісінше орындаған кезде.</w:t>
      </w:r>
    </w:p>
    <w:bookmarkEnd w:id="1540"/>
    <w:bookmarkStart w:name="z1943" w:id="1541"/>
    <w:p>
      <w:pPr>
        <w:spacing w:after="0"/>
        <w:ind w:left="0"/>
        <w:jc w:val="both"/>
      </w:pPr>
      <w:r>
        <w:rPr>
          <w:rFonts w:ascii="Times New Roman"/>
          <w:b w:val="false"/>
          <w:i w:val="false"/>
          <w:color w:val="000000"/>
          <w:sz w:val="28"/>
        </w:rPr>
        <w:t>
      Шарттың қолданылуы тоқтатылған кезде тараптар өзара есеп айырысуды салыстыру актісіне қол қояды.</w:t>
      </w:r>
    </w:p>
    <w:bookmarkEnd w:id="1541"/>
    <w:bookmarkStart w:name="z1944" w:id="1542"/>
    <w:p>
      <w:pPr>
        <w:spacing w:after="0"/>
        <w:ind w:left="0"/>
        <w:jc w:val="both"/>
      </w:pPr>
      <w:r>
        <w:rPr>
          <w:rFonts w:ascii="Times New Roman"/>
          <w:b w:val="false"/>
          <w:i w:val="false"/>
          <w:color w:val="000000"/>
          <w:sz w:val="28"/>
        </w:rPr>
        <w:t>
      40. Бірыңғай дистрибьютордың, егер Тапсырыс беруші төлемге қабілетсіз болса, шартты бұзу себебін, күші жойылған шарттық міндеттемелердің көлемін, сондай-ақ шартты бұзу күшіне енген күнді көрсете отырып, болжамды бұзу күніне дейін күнтізбелік 30 (отыз) күннен кешіктірмей Тапсырыс берушіге алдын ала тиісті жазбаша хабарлама жібере отырып, Шартты бұзуға құқығы бар.</w:t>
      </w:r>
    </w:p>
    <w:bookmarkEnd w:id="1542"/>
    <w:bookmarkStart w:name="z1945" w:id="1543"/>
    <w:p>
      <w:pPr>
        <w:spacing w:after="0"/>
        <w:ind w:left="0"/>
        <w:jc w:val="both"/>
      </w:pPr>
      <w:r>
        <w:rPr>
          <w:rFonts w:ascii="Times New Roman"/>
          <w:b w:val="false"/>
          <w:i w:val="false"/>
          <w:color w:val="000000"/>
          <w:sz w:val="28"/>
        </w:rPr>
        <w:t>
      41. Бірыңғай дистрибьютор Шарттың 40-тармағының талаптарын сақтаған кезде Бірыңғай дистрибьютордың шартты бұзу күніне оны бұзуға байланысты нақты шығыстар үшін ғана төлемді талап етуге құқығы бар.</w:t>
      </w:r>
    </w:p>
    <w:bookmarkEnd w:id="1543"/>
    <w:bookmarkStart w:name="z1946" w:id="1544"/>
    <w:p>
      <w:pPr>
        <w:spacing w:after="0"/>
        <w:ind w:left="0"/>
        <w:jc w:val="both"/>
      </w:pPr>
      <w:r>
        <w:rPr>
          <w:rFonts w:ascii="Times New Roman"/>
          <w:b w:val="false"/>
          <w:i w:val="false"/>
          <w:color w:val="000000"/>
          <w:sz w:val="28"/>
        </w:rPr>
        <w:t>
      42. Тараптар арасында туындайтын келіспеушіліктер немесе даулар шарт бойынша келіссөздер процесінде немесе оған байланысты шешіледі.</w:t>
      </w:r>
    </w:p>
    <w:bookmarkEnd w:id="1544"/>
    <w:bookmarkStart w:name="z1947" w:id="1545"/>
    <w:p>
      <w:pPr>
        <w:spacing w:after="0"/>
        <w:ind w:left="0"/>
        <w:jc w:val="both"/>
      </w:pPr>
      <w:r>
        <w:rPr>
          <w:rFonts w:ascii="Times New Roman"/>
          <w:b w:val="false"/>
          <w:i w:val="false"/>
          <w:color w:val="000000"/>
          <w:sz w:val="28"/>
        </w:rPr>
        <w:t xml:space="preserve">
      43. Дауларды келіссөздер жолымен шешу мүмкін болмаған кезде Тараптардың кез келгені Бірыңғай дистрибьютордың орналасқан жері бойынша Қазақстан Республикасының заңнамасына сәйкес оларды шешу үшін сотқа жүгінуге құқылы. </w:t>
      </w:r>
    </w:p>
    <w:bookmarkEnd w:id="1545"/>
    <w:bookmarkStart w:name="z1948" w:id="1546"/>
    <w:p>
      <w:pPr>
        <w:spacing w:after="0"/>
        <w:ind w:left="0"/>
        <w:jc w:val="both"/>
      </w:pPr>
      <w:r>
        <w:rPr>
          <w:rFonts w:ascii="Times New Roman"/>
          <w:b w:val="false"/>
          <w:i w:val="false"/>
          <w:color w:val="000000"/>
          <w:sz w:val="28"/>
        </w:rPr>
        <w:t>
      44. Шарт тараптардың әрқайсысы үшін бірдей заңды күші бар қазақ және орыс тілдерінде бір-бір данадан 2 (екі) данада жасалады.</w:t>
      </w:r>
    </w:p>
    <w:bookmarkEnd w:id="1546"/>
    <w:bookmarkStart w:name="z1949" w:id="1547"/>
    <w:p>
      <w:pPr>
        <w:spacing w:after="0"/>
        <w:ind w:left="0"/>
        <w:jc w:val="both"/>
      </w:pPr>
      <w:r>
        <w:rPr>
          <w:rFonts w:ascii="Times New Roman"/>
          <w:b w:val="false"/>
          <w:i w:val="false"/>
          <w:color w:val="000000"/>
          <w:sz w:val="28"/>
        </w:rPr>
        <w:t>
      45. Шарт бойынша қатынастар Қазақстан Республикасының қолданыстағы заңнамасының нормаларымен реттеледі.</w:t>
      </w:r>
    </w:p>
    <w:bookmarkEnd w:id="1547"/>
    <w:bookmarkStart w:name="z1950" w:id="1548"/>
    <w:p>
      <w:pPr>
        <w:spacing w:after="0"/>
        <w:ind w:left="0"/>
        <w:jc w:val="both"/>
      </w:pPr>
      <w:r>
        <w:rPr>
          <w:rFonts w:ascii="Times New Roman"/>
          <w:b w:val="false"/>
          <w:i w:val="false"/>
          <w:color w:val="000000"/>
          <w:sz w:val="28"/>
        </w:rPr>
        <w:t>
      46. Қандай да бір Тараптың қайта ұйымдастырылуы, таратылуы, банкроттығы, атауының, заңды мекенжайының және басқа да деректемелерінің өзгеруі туралы ол күнтізбелік 10 (он) күн ішінде басқа Тарапты жазбаша нысанда хабардар етуге міндетті.</w:t>
      </w:r>
    </w:p>
    <w:bookmarkEnd w:id="1548"/>
    <w:bookmarkStart w:name="z1951" w:id="1549"/>
    <w:p>
      <w:pPr>
        <w:spacing w:after="0"/>
        <w:ind w:left="0"/>
        <w:jc w:val="both"/>
      </w:pPr>
      <w:r>
        <w:rPr>
          <w:rFonts w:ascii="Times New Roman"/>
          <w:b w:val="false"/>
          <w:i w:val="false"/>
          <w:color w:val="000000"/>
          <w:sz w:val="28"/>
        </w:rPr>
        <w:t>
      47. Шартқа барлық өзгерістер мен толықтырулар, егер олар Шарт жасасу нысанында жасалса және Тараптар қол қойса, ал қағаз жеткізгіште жасалған Шарттар үшін Тараптардың мөрімен расталса, күшіне ие болады.</w:t>
      </w:r>
    </w:p>
    <w:bookmarkEnd w:id="1549"/>
    <w:bookmarkStart w:name="z1952" w:id="1550"/>
    <w:p>
      <w:pPr>
        <w:spacing w:after="0"/>
        <w:ind w:left="0"/>
        <w:jc w:val="both"/>
      </w:pPr>
      <w:r>
        <w:rPr>
          <w:rFonts w:ascii="Times New Roman"/>
          <w:b w:val="false"/>
          <w:i w:val="false"/>
          <w:color w:val="000000"/>
          <w:sz w:val="28"/>
        </w:rPr>
        <w:t>
      48. 24 сағат ішінде ақпарат беруге қатысты сілтеме жасалатын барлық Шарт бойынша міндеттемелер, егер 24 сағаттың аяқталуы осы міндеттеме бар Тарап үшін демалыс және мереке күндеріне түскен кезде аяқталу мерзімі келесі жұмыс күніне дейін автоматты түрде ұзартылады деп келісті.</w:t>
      </w:r>
    </w:p>
    <w:bookmarkEnd w:id="1550"/>
    <w:bookmarkStart w:name="z1953" w:id="1551"/>
    <w:p>
      <w:pPr>
        <w:spacing w:after="0"/>
        <w:ind w:left="0"/>
        <w:jc w:val="both"/>
      </w:pPr>
      <w:r>
        <w:rPr>
          <w:rFonts w:ascii="Times New Roman"/>
          <w:b w:val="false"/>
          <w:i w:val="false"/>
          <w:color w:val="000000"/>
          <w:sz w:val="28"/>
        </w:rPr>
        <w:t>
      49. Қазақстан Республикасының заңнамасы Шарттың талаптарына қатысты бөлігінде өзгерген кезде Тараптар Шартқа тиісті өзгерістер мен толықтырулар енгізуге міндеттенеді.</w:t>
      </w:r>
    </w:p>
    <w:bookmarkEnd w:id="15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 20 №</w:t>
            </w:r>
            <w:r>
              <w:br/>
            </w:r>
            <w:r>
              <w:rPr>
                <w:rFonts w:ascii="Times New Roman"/>
                <w:b w:val="false"/>
                <w:i w:val="false"/>
                <w:color w:val="000000"/>
                <w:sz w:val="20"/>
              </w:rPr>
              <w:t>Дәрілік заттарды және</w:t>
            </w:r>
            <w:r>
              <w:br/>
            </w:r>
            <w:r>
              <w:rPr>
                <w:rFonts w:ascii="Times New Roman"/>
                <w:b w:val="false"/>
                <w:i w:val="false"/>
                <w:color w:val="000000"/>
                <w:sz w:val="20"/>
              </w:rPr>
              <w:t xml:space="preserve">(немесе) медициналық </w:t>
            </w:r>
            <w:r>
              <w:br/>
            </w:r>
            <w:r>
              <w:rPr>
                <w:rFonts w:ascii="Times New Roman"/>
                <w:b w:val="false"/>
                <w:i w:val="false"/>
                <w:color w:val="000000"/>
                <w:sz w:val="20"/>
              </w:rPr>
              <w:t xml:space="preserve">бұйымдарды сатып алу шартына </w:t>
            </w:r>
            <w:r>
              <w:br/>
            </w:r>
            <w:r>
              <w:rPr>
                <w:rFonts w:ascii="Times New Roman"/>
                <w:b w:val="false"/>
                <w:i w:val="false"/>
                <w:color w:val="000000"/>
                <w:sz w:val="20"/>
              </w:rPr>
              <w:t xml:space="preserve">(бірыңғай дистрибьютор мен </w:t>
            </w:r>
            <w:r>
              <w:br/>
            </w:r>
            <w:r>
              <w:rPr>
                <w:rFonts w:ascii="Times New Roman"/>
                <w:b w:val="false"/>
                <w:i w:val="false"/>
                <w:color w:val="000000"/>
                <w:sz w:val="20"/>
              </w:rPr>
              <w:t>тапсырыс беруші арасында)</w:t>
            </w:r>
            <w:r>
              <w:br/>
            </w:r>
            <w:r>
              <w:rPr>
                <w:rFonts w:ascii="Times New Roman"/>
                <w:b w:val="false"/>
                <w:i w:val="false"/>
                <w:color w:val="000000"/>
                <w:sz w:val="20"/>
              </w:rPr>
              <w:t>1-қосымша</w:t>
            </w:r>
          </w:p>
        </w:tc>
      </w:tr>
    </w:tbl>
    <w:bookmarkStart w:name="z1955" w:id="1552"/>
    <w:p>
      <w:pPr>
        <w:spacing w:after="0"/>
        <w:ind w:left="0"/>
        <w:jc w:val="left"/>
      </w:pPr>
      <w:r>
        <w:rPr>
          <w:rFonts w:ascii="Times New Roman"/>
          <w:b/>
          <w:i w:val="false"/>
          <w:color w:val="000000"/>
        </w:rPr>
        <w:t xml:space="preserve"> Сатып алынатын тауарлардың ерекшелігі</w:t>
      </w:r>
    </w:p>
    <w:bookmarkEnd w:id="1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дистрибьютордың Тізбесі бойынша бұйрықтың арнайы позициясы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6" w:id="1553"/>
    <w:p>
      <w:pPr>
        <w:spacing w:after="0"/>
        <w:ind w:left="0"/>
        <w:jc w:val="both"/>
      </w:pPr>
      <w:r>
        <w:rPr>
          <w:rFonts w:ascii="Times New Roman"/>
          <w:b w:val="false"/>
          <w:i w:val="false"/>
          <w:color w:val="000000"/>
          <w:sz w:val="28"/>
        </w:rPr>
        <w:t>
      Тараптардың деректемелері:</w:t>
      </w:r>
    </w:p>
    <w:bookmarkEnd w:id="15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 20 №</w:t>
            </w:r>
            <w:r>
              <w:br/>
            </w:r>
            <w:r>
              <w:rPr>
                <w:rFonts w:ascii="Times New Roman"/>
                <w:b w:val="false"/>
                <w:i w:val="false"/>
                <w:color w:val="000000"/>
                <w:sz w:val="20"/>
              </w:rPr>
              <w:t>Дәрілік заттарды және (немесе)</w:t>
            </w:r>
            <w:r>
              <w:br/>
            </w:r>
            <w:r>
              <w:rPr>
                <w:rFonts w:ascii="Times New Roman"/>
                <w:b w:val="false"/>
                <w:i w:val="false"/>
                <w:color w:val="000000"/>
                <w:sz w:val="20"/>
              </w:rPr>
              <w:t>медициналық бұйымдарды</w:t>
            </w:r>
            <w:r>
              <w:br/>
            </w:r>
            <w:r>
              <w:rPr>
                <w:rFonts w:ascii="Times New Roman"/>
                <w:b w:val="false"/>
                <w:i w:val="false"/>
                <w:color w:val="000000"/>
                <w:sz w:val="20"/>
              </w:rPr>
              <w:t>сатып алу шартына (бірыңғай</w:t>
            </w:r>
            <w:r>
              <w:br/>
            </w:r>
            <w:r>
              <w:rPr>
                <w:rFonts w:ascii="Times New Roman"/>
                <w:b w:val="false"/>
                <w:i w:val="false"/>
                <w:color w:val="000000"/>
                <w:sz w:val="20"/>
              </w:rPr>
              <w:t>дистрибьютор мен тапсырыс</w:t>
            </w:r>
            <w:r>
              <w:br/>
            </w:r>
            <w:r>
              <w:rPr>
                <w:rFonts w:ascii="Times New Roman"/>
                <w:b w:val="false"/>
                <w:i w:val="false"/>
                <w:color w:val="000000"/>
                <w:sz w:val="20"/>
              </w:rPr>
              <w:t>беруші арасында)</w:t>
            </w:r>
            <w:r>
              <w:br/>
            </w:r>
            <w:r>
              <w:rPr>
                <w:rFonts w:ascii="Times New Roman"/>
                <w:b w:val="false"/>
                <w:i w:val="false"/>
                <w:color w:val="000000"/>
                <w:sz w:val="20"/>
              </w:rPr>
              <w:t>2-қосымша</w:t>
            </w:r>
          </w:p>
        </w:tc>
      </w:tr>
    </w:tbl>
    <w:bookmarkStart w:name="z1958" w:id="1554"/>
    <w:p>
      <w:pPr>
        <w:spacing w:after="0"/>
        <w:ind w:left="0"/>
        <w:jc w:val="left"/>
      </w:pPr>
      <w:r>
        <w:rPr>
          <w:rFonts w:ascii="Times New Roman"/>
          <w:b/>
          <w:i w:val="false"/>
          <w:color w:val="000000"/>
        </w:rPr>
        <w:t xml:space="preserve"> Беру орны және графигі</w:t>
      </w:r>
    </w:p>
    <w:bookmarkEnd w:id="1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дистрибьютордың Тізбесі бойынша бұйрықтың арнайы 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9" w:id="1555"/>
    <w:p>
      <w:pPr>
        <w:spacing w:after="0"/>
        <w:ind w:left="0"/>
        <w:jc w:val="both"/>
      </w:pPr>
      <w:r>
        <w:rPr>
          <w:rFonts w:ascii="Times New Roman"/>
          <w:b w:val="false"/>
          <w:i w:val="false"/>
          <w:color w:val="000000"/>
          <w:sz w:val="28"/>
        </w:rPr>
        <w:t>
      Кестенің жалгасы</w:t>
      </w:r>
    </w:p>
    <w:bookmarkEnd w:id="1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қажеттілік*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0" w:id="1556"/>
    <w:p>
      <w:pPr>
        <w:spacing w:after="0"/>
        <w:ind w:left="0"/>
        <w:jc w:val="both"/>
      </w:pPr>
      <w:r>
        <w:rPr>
          <w:rFonts w:ascii="Times New Roman"/>
          <w:b w:val="false"/>
          <w:i w:val="false"/>
          <w:color w:val="000000"/>
          <w:sz w:val="28"/>
        </w:rPr>
        <w:t>
      Беру орны (мекенжайы) _______________________________________</w:t>
      </w:r>
    </w:p>
    <w:bookmarkEnd w:id="1556"/>
    <w:bookmarkStart w:name="z1961" w:id="1557"/>
    <w:p>
      <w:pPr>
        <w:spacing w:after="0"/>
        <w:ind w:left="0"/>
        <w:jc w:val="both"/>
      </w:pPr>
      <w:r>
        <w:rPr>
          <w:rFonts w:ascii="Times New Roman"/>
          <w:b w:val="false"/>
          <w:i w:val="false"/>
          <w:color w:val="000000"/>
          <w:sz w:val="28"/>
        </w:rPr>
        <w:t>
      *беру басталған күніне байланысты толтырылады. Беру болжанбаған бағандарда "0" немесе "-." қойылады.</w:t>
      </w:r>
    </w:p>
    <w:bookmarkEnd w:id="15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 20 №</w:t>
            </w:r>
            <w:r>
              <w:br/>
            </w:r>
            <w:r>
              <w:rPr>
                <w:rFonts w:ascii="Times New Roman"/>
                <w:b w:val="false"/>
                <w:i w:val="false"/>
                <w:color w:val="000000"/>
                <w:sz w:val="20"/>
              </w:rPr>
              <w:t>Дәрілік заттарды және (немесе)</w:t>
            </w:r>
            <w:r>
              <w:br/>
            </w:r>
            <w:r>
              <w:rPr>
                <w:rFonts w:ascii="Times New Roman"/>
                <w:b w:val="false"/>
                <w:i w:val="false"/>
                <w:color w:val="000000"/>
                <w:sz w:val="20"/>
              </w:rPr>
              <w:t>медициналық бұйымдарды</w:t>
            </w:r>
            <w:r>
              <w:br/>
            </w:r>
            <w:r>
              <w:rPr>
                <w:rFonts w:ascii="Times New Roman"/>
                <w:b w:val="false"/>
                <w:i w:val="false"/>
                <w:color w:val="000000"/>
                <w:sz w:val="20"/>
              </w:rPr>
              <w:t>сатып алу шартына (бірыңғай</w:t>
            </w:r>
            <w:r>
              <w:br/>
            </w:r>
            <w:r>
              <w:rPr>
                <w:rFonts w:ascii="Times New Roman"/>
                <w:b w:val="false"/>
                <w:i w:val="false"/>
                <w:color w:val="000000"/>
                <w:sz w:val="20"/>
              </w:rPr>
              <w:t>дистрибьютор мен тапсырыс</w:t>
            </w:r>
            <w:r>
              <w:br/>
            </w:r>
            <w:r>
              <w:rPr>
                <w:rFonts w:ascii="Times New Roman"/>
                <w:b w:val="false"/>
                <w:i w:val="false"/>
                <w:color w:val="000000"/>
                <w:sz w:val="20"/>
              </w:rPr>
              <w:t>беруші арасында)</w:t>
            </w:r>
            <w:r>
              <w:br/>
            </w:r>
            <w:r>
              <w:rPr>
                <w:rFonts w:ascii="Times New Roman"/>
                <w:b w:val="false"/>
                <w:i w:val="false"/>
                <w:color w:val="000000"/>
                <w:sz w:val="20"/>
              </w:rPr>
              <w:t>3-қосымша</w:t>
            </w:r>
          </w:p>
        </w:tc>
      </w:tr>
    </w:tbl>
    <w:bookmarkStart w:name="z1963" w:id="1558"/>
    <w:p>
      <w:pPr>
        <w:spacing w:after="0"/>
        <w:ind w:left="0"/>
        <w:jc w:val="left"/>
      </w:pPr>
      <w:r>
        <w:rPr>
          <w:rFonts w:ascii="Times New Roman"/>
          <w:b/>
          <w:i w:val="false"/>
          <w:color w:val="000000"/>
        </w:rPr>
        <w:t xml:space="preserve"> Сыбайлас жемқорлыққа қарсы талаптар</w:t>
      </w:r>
    </w:p>
    <w:bookmarkEnd w:id="1558"/>
    <w:bookmarkStart w:name="z1964" w:id="1559"/>
    <w:p>
      <w:pPr>
        <w:spacing w:after="0"/>
        <w:ind w:left="0"/>
        <w:jc w:val="both"/>
      </w:pPr>
      <w:r>
        <w:rPr>
          <w:rFonts w:ascii="Times New Roman"/>
          <w:b w:val="false"/>
          <w:i w:val="false"/>
          <w:color w:val="000000"/>
          <w:sz w:val="28"/>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bookmarkEnd w:id="1559"/>
    <w:bookmarkStart w:name="z1965" w:id="1560"/>
    <w:p>
      <w:pPr>
        <w:spacing w:after="0"/>
        <w:ind w:left="0"/>
        <w:jc w:val="both"/>
      </w:pPr>
      <w:r>
        <w:rPr>
          <w:rFonts w:ascii="Times New Roman"/>
          <w:b w:val="false"/>
          <w:i w:val="false"/>
          <w:color w:val="000000"/>
          <w:sz w:val="28"/>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bookmarkEnd w:id="1560"/>
    <w:bookmarkStart w:name="z1966" w:id="1561"/>
    <w:p>
      <w:pPr>
        <w:spacing w:after="0"/>
        <w:ind w:left="0"/>
        <w:jc w:val="both"/>
      </w:pPr>
      <w:r>
        <w:rPr>
          <w:rFonts w:ascii="Times New Roman"/>
          <w:b w:val="false"/>
          <w:i w:val="false"/>
          <w:color w:val="000000"/>
          <w:sz w:val="28"/>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bookmarkEnd w:id="1561"/>
    <w:bookmarkStart w:name="z1967" w:id="1562"/>
    <w:p>
      <w:pPr>
        <w:spacing w:after="0"/>
        <w:ind w:left="0"/>
        <w:jc w:val="both"/>
      </w:pPr>
      <w:r>
        <w:rPr>
          <w:rFonts w:ascii="Times New Roman"/>
          <w:b w:val="false"/>
          <w:i w:val="false"/>
          <w:color w:val="000000"/>
          <w:sz w:val="28"/>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bookmarkEnd w:id="1562"/>
    <w:bookmarkStart w:name="z1968" w:id="1563"/>
    <w:p>
      <w:pPr>
        <w:spacing w:after="0"/>
        <w:ind w:left="0"/>
        <w:jc w:val="both"/>
      </w:pPr>
      <w:r>
        <w:rPr>
          <w:rFonts w:ascii="Times New Roman"/>
          <w:b w:val="false"/>
          <w:i w:val="false"/>
          <w:color w:val="000000"/>
          <w:sz w:val="28"/>
        </w:rPr>
        <w:t xml:space="preserve">
      5. Тарапта қандай да бір Сыбайлас жемқорлыққа қарсы жағдайлардың бұзылғаны немесе орын алуы мүмкін деген күдік туындаған кезде,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хабарлайды.</w:t>
      </w:r>
    </w:p>
    <w:bookmarkEnd w:id="1563"/>
    <w:bookmarkStart w:name="z1969" w:id="1564"/>
    <w:p>
      <w:pPr>
        <w:spacing w:after="0"/>
        <w:ind w:left="0"/>
        <w:jc w:val="both"/>
      </w:pPr>
      <w:r>
        <w:rPr>
          <w:rFonts w:ascii="Times New Roman"/>
          <w:b w:val="false"/>
          <w:i w:val="false"/>
          <w:color w:val="000000"/>
          <w:sz w:val="28"/>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bookmarkEnd w:id="1564"/>
    <w:bookmarkStart w:name="z1970" w:id="1565"/>
    <w:p>
      <w:pPr>
        <w:spacing w:after="0"/>
        <w:ind w:left="0"/>
        <w:jc w:val="both"/>
      </w:pPr>
      <w:r>
        <w:rPr>
          <w:rFonts w:ascii="Times New Roman"/>
          <w:b w:val="false"/>
          <w:i w:val="false"/>
          <w:color w:val="000000"/>
          <w:sz w:val="28"/>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bookmarkEnd w:id="1565"/>
    <w:bookmarkStart w:name="z1971" w:id="1566"/>
    <w:p>
      <w:pPr>
        <w:spacing w:after="0"/>
        <w:ind w:left="0"/>
        <w:jc w:val="both"/>
      </w:pPr>
      <w:r>
        <w:rPr>
          <w:rFonts w:ascii="Times New Roman"/>
          <w:b w:val="false"/>
          <w:i w:val="false"/>
          <w:color w:val="000000"/>
          <w:sz w:val="28"/>
        </w:rPr>
        <w:t xml:space="preserve">
      8. Осы Сыбайлас жемқорлыққа қарсы талаптардың 5-тармағына сәйкес жазбаша хабарлама алған Тарап күнтізбелік 10 (он) күн ішінде тергеу жүргізеді және оның нәтижелерін екінші Тараптың атына береді. </w:t>
      </w:r>
    </w:p>
    <w:bookmarkEnd w:id="15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1973" w:id="1567"/>
    <w:p>
      <w:pPr>
        <w:spacing w:after="0"/>
        <w:ind w:left="0"/>
        <w:jc w:val="both"/>
      </w:pPr>
      <w:r>
        <w:rPr>
          <w:rFonts w:ascii="Times New Roman"/>
          <w:b w:val="false"/>
          <w:i w:val="false"/>
          <w:color w:val="000000"/>
          <w:sz w:val="28"/>
        </w:rPr>
        <w:t>
      Нысан</w:t>
      </w:r>
    </w:p>
    <w:bookmarkEnd w:id="1567"/>
    <w:bookmarkStart w:name="z1974" w:id="1568"/>
    <w:p>
      <w:pPr>
        <w:spacing w:after="0"/>
        <w:ind w:left="0"/>
        <w:jc w:val="left"/>
      </w:pPr>
      <w:r>
        <w:rPr>
          <w:rFonts w:ascii="Times New Roman"/>
          <w:b/>
          <w:i w:val="false"/>
          <w:color w:val="000000"/>
        </w:rPr>
        <w:t xml:space="preserve"> Дәрілік заттарды және (немесе) медициналық бұйымдарды сатып алудың үлгі шарты (бірыңғай дистрибьютор мен тапсырыс беруші арасында) </w:t>
      </w:r>
    </w:p>
    <w:bookmarkEnd w:id="156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975" w:id="1569"/>
          <w:p>
            <w:pPr>
              <w:spacing w:after="20"/>
              <w:ind w:left="20"/>
              <w:jc w:val="both"/>
            </w:pPr>
            <w:r>
              <w:rPr>
                <w:rFonts w:ascii="Times New Roman"/>
                <w:b w:val="false"/>
                <w:i w:val="false"/>
                <w:color w:val="000000"/>
                <w:sz w:val="20"/>
              </w:rPr>
              <w:t>
___________________</w:t>
            </w:r>
          </w:p>
          <w:bookmarkEnd w:id="1569"/>
          <w:p>
            <w:pPr>
              <w:spacing w:after="20"/>
              <w:ind w:left="20"/>
              <w:jc w:val="both"/>
            </w:pPr>
            <w:r>
              <w:rPr>
                <w:rFonts w:ascii="Times New Roman"/>
                <w:b w:val="false"/>
                <w:i w:val="false"/>
                <w:color w:val="000000"/>
                <w:sz w:val="20"/>
              </w:rPr>
              <w:t>
(орналасқан жері)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ж.</w:t>
            </w:r>
          </w:p>
        </w:tc>
      </w:tr>
    </w:tbl>
    <w:bookmarkStart w:name="z1976" w:id="1570"/>
    <w:p>
      <w:pPr>
        <w:spacing w:after="0"/>
        <w:ind w:left="0"/>
        <w:jc w:val="left"/>
      </w:pPr>
      <w:r>
        <w:rPr>
          <w:rFonts w:ascii="Times New Roman"/>
          <w:b/>
          <w:i w:val="false"/>
          <w:color w:val="000000"/>
        </w:rPr>
        <w:t xml:space="preserve"> Бюджеттік бағдарлама (мемлекеттік мекемелер үшін)</w:t>
      </w:r>
    </w:p>
    <w:bookmarkEnd w:id="1570"/>
    <w:bookmarkStart w:name="z1977" w:id="1571"/>
    <w:p>
      <w:pPr>
        <w:spacing w:after="0"/>
        <w:ind w:left="0"/>
        <w:jc w:val="both"/>
      </w:pPr>
      <w:r>
        <w:rPr>
          <w:rFonts w:ascii="Times New Roman"/>
          <w:b w:val="false"/>
          <w:i w:val="false"/>
          <w:color w:val="000000"/>
          <w:sz w:val="28"/>
        </w:rPr>
        <w:t xml:space="preserve">
      Бұдан әрі "Тапсырыс беруші" деп аталатын ________________________ атынан ______________ бір тараптан және бұдан әрі "Бірыңғай дистрибьютор" деп аталатын ___________________ атынан екінші тараптан, бұдан әрі бірлесіп "Тараптар" деп аталып,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қағидаларына және Тапсырыс беруші ұсынған өтінімге сәйкес төмендегілер туралы осы Дәрілік заттарды және (немесе) медициналық бұйымдарды сатып алудың шартын (Бірыңғай дистрибьютор мен Тапсырыс беруші арасында) (бұдан әрі – Шарт) жасасты: </w:t>
      </w:r>
    </w:p>
    <w:bookmarkEnd w:id="1571"/>
    <w:bookmarkStart w:name="z1978" w:id="1572"/>
    <w:p>
      <w:pPr>
        <w:spacing w:after="0"/>
        <w:ind w:left="0"/>
        <w:jc w:val="left"/>
      </w:pPr>
      <w:r>
        <w:rPr>
          <w:rFonts w:ascii="Times New Roman"/>
          <w:b/>
          <w:i w:val="false"/>
          <w:color w:val="000000"/>
        </w:rPr>
        <w:t xml:space="preserve"> 1-тарау. Шартта қолданылатын терминдер</w:t>
      </w:r>
    </w:p>
    <w:bookmarkEnd w:id="1572"/>
    <w:bookmarkStart w:name="z1979" w:id="1573"/>
    <w:p>
      <w:pPr>
        <w:spacing w:after="0"/>
        <w:ind w:left="0"/>
        <w:jc w:val="both"/>
      </w:pPr>
      <w:r>
        <w:rPr>
          <w:rFonts w:ascii="Times New Roman"/>
          <w:b w:val="false"/>
          <w:i w:val="false"/>
          <w:color w:val="000000"/>
          <w:sz w:val="28"/>
        </w:rPr>
        <w:t>
      1. Осы Шартта төменде санамаланған ұғымдарға мынадай түсінік беріледі:</w:t>
      </w:r>
    </w:p>
    <w:bookmarkEnd w:id="1573"/>
    <w:bookmarkStart w:name="z1980" w:id="1574"/>
    <w:p>
      <w:pPr>
        <w:spacing w:after="0"/>
        <w:ind w:left="0"/>
        <w:jc w:val="both"/>
      </w:pPr>
      <w:r>
        <w:rPr>
          <w:rFonts w:ascii="Times New Roman"/>
          <w:b w:val="false"/>
          <w:i w:val="false"/>
          <w:color w:val="000000"/>
          <w:sz w:val="28"/>
        </w:rPr>
        <w:t xml:space="preserve">
      1) Шарт – Тапсырыс беруші мен Бірыңғай дистрибьютор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 </w:t>
      </w:r>
    </w:p>
    <w:bookmarkEnd w:id="1574"/>
    <w:bookmarkStart w:name="z1981" w:id="1575"/>
    <w:p>
      <w:pPr>
        <w:spacing w:after="0"/>
        <w:ind w:left="0"/>
        <w:jc w:val="both"/>
      </w:pPr>
      <w:r>
        <w:rPr>
          <w:rFonts w:ascii="Times New Roman"/>
          <w:b w:val="false"/>
          <w:i w:val="false"/>
          <w:color w:val="000000"/>
          <w:sz w:val="28"/>
        </w:rPr>
        <w:t>
      2) Шарттың бағасы – – Тапсырыс берушінің Шарттың шеңберінде Бірыңғай дистрибьюторға төлеуі тиіс сома;</w:t>
      </w:r>
    </w:p>
    <w:bookmarkEnd w:id="1575"/>
    <w:bookmarkStart w:name="z1982" w:id="1576"/>
    <w:p>
      <w:pPr>
        <w:spacing w:after="0"/>
        <w:ind w:left="0"/>
        <w:jc w:val="both"/>
      </w:pPr>
      <w:r>
        <w:rPr>
          <w:rFonts w:ascii="Times New Roman"/>
          <w:b w:val="false"/>
          <w:i w:val="false"/>
          <w:color w:val="000000"/>
          <w:sz w:val="28"/>
        </w:rPr>
        <w:t>
      3) тауарлар – Бірыңғай дистрибьютор Шарттың талаптарына сәйкес Тапсырыс берушіге беруі тиіс дәрілік заттар және (немесе) медициналық бұйымдар;</w:t>
      </w:r>
    </w:p>
    <w:bookmarkEnd w:id="1576"/>
    <w:bookmarkStart w:name="z1983" w:id="1577"/>
    <w:p>
      <w:pPr>
        <w:spacing w:after="0"/>
        <w:ind w:left="0"/>
        <w:jc w:val="both"/>
      </w:pPr>
      <w:r>
        <w:rPr>
          <w:rFonts w:ascii="Times New Roman"/>
          <w:b w:val="false"/>
          <w:i w:val="false"/>
          <w:color w:val="000000"/>
          <w:sz w:val="28"/>
        </w:rPr>
        <w:t>
      4) ауыспалы қалдық – өнім берушілерден бірыңғай дистрибьютордың қоймасына өткен қаржы жылдарында қабылданған, оның ішінде төмендемейтін қордан тапсырыс берушілер өткізбеген дәрілік заттар мен медициналық бұйымдар;</w:t>
      </w:r>
    </w:p>
    <w:bookmarkEnd w:id="1577"/>
    <w:bookmarkStart w:name="z1984" w:id="1578"/>
    <w:p>
      <w:pPr>
        <w:spacing w:after="0"/>
        <w:ind w:left="0"/>
        <w:jc w:val="both"/>
      </w:pPr>
      <w:r>
        <w:rPr>
          <w:rFonts w:ascii="Times New Roman"/>
          <w:b w:val="false"/>
          <w:i w:val="false"/>
          <w:color w:val="000000"/>
          <w:sz w:val="28"/>
        </w:rPr>
        <w:t>
      5) тауарға ілеспе құжаттар – шот-фактура, қабылдап алу - беру актісі, тауарларды басқа жаққа жіберуге жүкқұжат, сенімхат;</w:t>
      </w:r>
    </w:p>
    <w:bookmarkEnd w:id="1578"/>
    <w:bookmarkStart w:name="z1985" w:id="1579"/>
    <w:p>
      <w:pPr>
        <w:spacing w:after="0"/>
        <w:ind w:left="0"/>
        <w:jc w:val="both"/>
      </w:pPr>
      <w:r>
        <w:rPr>
          <w:rFonts w:ascii="Times New Roman"/>
          <w:b w:val="false"/>
          <w:i w:val="false"/>
          <w:color w:val="000000"/>
          <w:sz w:val="28"/>
        </w:rPr>
        <w:t>
      6) өкіл (уәкілетті өкіл) – Шарттың талаптарын іске асыру бойынша белгілі бір іс-әрекеттер жасауға Тарап заңнамада белгіленген тәртіппен берген жеке және (немесе) заңды тұлға.</w:t>
      </w:r>
    </w:p>
    <w:bookmarkEnd w:id="1579"/>
    <w:bookmarkStart w:name="z1986" w:id="1580"/>
    <w:p>
      <w:pPr>
        <w:spacing w:after="0"/>
        <w:ind w:left="0"/>
        <w:jc w:val="left"/>
      </w:pPr>
      <w:r>
        <w:rPr>
          <w:rFonts w:ascii="Times New Roman"/>
          <w:b/>
          <w:i w:val="false"/>
          <w:color w:val="000000"/>
        </w:rPr>
        <w:t xml:space="preserve"> 2-тарау. Шарттың мәні</w:t>
      </w:r>
    </w:p>
    <w:bookmarkEnd w:id="1580"/>
    <w:bookmarkStart w:name="z1987" w:id="1581"/>
    <w:p>
      <w:pPr>
        <w:spacing w:after="0"/>
        <w:ind w:left="0"/>
        <w:jc w:val="both"/>
      </w:pPr>
      <w:r>
        <w:rPr>
          <w:rFonts w:ascii="Times New Roman"/>
          <w:b w:val="false"/>
          <w:i w:val="false"/>
          <w:color w:val="000000"/>
          <w:sz w:val="28"/>
        </w:rPr>
        <w:t>
      2. Бірыңғай дистрибьютор тауарды осы Шартқа қосымшаларға сәйкес беруге, ал Тапсырыс беруші оны қабылдауға және осы Шарттың талаптарына сәйкес төлеуге міндеттенеді.</w:t>
      </w:r>
    </w:p>
    <w:bookmarkEnd w:id="1581"/>
    <w:bookmarkStart w:name="z1988" w:id="1582"/>
    <w:p>
      <w:pPr>
        <w:spacing w:after="0"/>
        <w:ind w:left="0"/>
        <w:jc w:val="both"/>
      </w:pPr>
      <w:r>
        <w:rPr>
          <w:rFonts w:ascii="Times New Roman"/>
          <w:b w:val="false"/>
          <w:i w:val="false"/>
          <w:color w:val="000000"/>
          <w:sz w:val="28"/>
        </w:rPr>
        <w:t>
      3. Төменде санамаланған құжаттар және оларда келісілген талаптар осы Шартты құрайды және оның ажырамас бөлігі болып табылады, атап айтқанда:</w:t>
      </w:r>
    </w:p>
    <w:bookmarkEnd w:id="1582"/>
    <w:bookmarkStart w:name="z1989" w:id="1583"/>
    <w:p>
      <w:pPr>
        <w:spacing w:after="0"/>
        <w:ind w:left="0"/>
        <w:jc w:val="both"/>
      </w:pPr>
      <w:r>
        <w:rPr>
          <w:rFonts w:ascii="Times New Roman"/>
          <w:b w:val="false"/>
          <w:i w:val="false"/>
          <w:color w:val="000000"/>
          <w:sz w:val="28"/>
        </w:rPr>
        <w:t>
      1) осы Шарт;</w:t>
      </w:r>
    </w:p>
    <w:bookmarkEnd w:id="1583"/>
    <w:bookmarkStart w:name="z1990" w:id="1584"/>
    <w:p>
      <w:pPr>
        <w:spacing w:after="0"/>
        <w:ind w:left="0"/>
        <w:jc w:val="both"/>
      </w:pPr>
      <w:r>
        <w:rPr>
          <w:rFonts w:ascii="Times New Roman"/>
          <w:b w:val="false"/>
          <w:i w:val="false"/>
          <w:color w:val="000000"/>
          <w:sz w:val="28"/>
        </w:rPr>
        <w:t>
      2) сатып алынатын тауарлардың ерекшелігі (Шартқа 1-қосымша);</w:t>
      </w:r>
    </w:p>
    <w:bookmarkEnd w:id="1584"/>
    <w:bookmarkStart w:name="z1991" w:id="1585"/>
    <w:p>
      <w:pPr>
        <w:spacing w:after="0"/>
        <w:ind w:left="0"/>
        <w:jc w:val="both"/>
      </w:pPr>
      <w:r>
        <w:rPr>
          <w:rFonts w:ascii="Times New Roman"/>
          <w:b w:val="false"/>
          <w:i w:val="false"/>
          <w:color w:val="000000"/>
          <w:sz w:val="28"/>
        </w:rPr>
        <w:t>
      3) беру орны және графигі (Шартқа 2-қосымша);</w:t>
      </w:r>
    </w:p>
    <w:bookmarkEnd w:id="1585"/>
    <w:bookmarkStart w:name="z1992" w:id="1586"/>
    <w:p>
      <w:pPr>
        <w:spacing w:after="0"/>
        <w:ind w:left="0"/>
        <w:jc w:val="both"/>
      </w:pPr>
      <w:r>
        <w:rPr>
          <w:rFonts w:ascii="Times New Roman"/>
          <w:b w:val="false"/>
          <w:i w:val="false"/>
          <w:color w:val="000000"/>
          <w:sz w:val="28"/>
        </w:rPr>
        <w:t xml:space="preserve">
      4) құрамында есірткі, психотроптық заттар бар дәрілік заттарды (бұдан әрі – ЕқПз) сатып алу кезінде – "Қазақстан Республикасында бақылауға жататын есірткі құралдарын, психотроптық заттар мен олардың прекурсорларын медициналық мақсатта пайдалану қағидаларын бекіту туралы" Қазақстан Республикасы Денсаулық сақтау және әлеуметтік даму министрінің 2015 жылғы 26 қаңтардағы № 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10404 болып тіркелді) сәйкес есірткі құралдарына, психотроптық заттар мен олардың прекурсорларына қойылатын талап.</w:t>
      </w:r>
    </w:p>
    <w:bookmarkEnd w:id="1586"/>
    <w:bookmarkStart w:name="z1993" w:id="1587"/>
    <w:p>
      <w:pPr>
        <w:spacing w:after="0"/>
        <w:ind w:left="0"/>
        <w:jc w:val="both"/>
      </w:pPr>
      <w:r>
        <w:rPr>
          <w:rFonts w:ascii="Times New Roman"/>
          <w:b w:val="false"/>
          <w:i w:val="false"/>
          <w:color w:val="000000"/>
          <w:sz w:val="28"/>
        </w:rPr>
        <w:t>
      4. Тараптар шарт жасасу және орындау үшін барлық өкілеттіктерге ие екендігін, үшінші тұлғалардың талаптарымен ауыртпалық салынбағанын және болашақта үшінші тұлғалар тарапынан наразылықтар туындаған кезде оларды дербес реттейтінін мәлімдейді және кепілдік береді.</w:t>
      </w:r>
    </w:p>
    <w:bookmarkEnd w:id="1587"/>
    <w:bookmarkStart w:name="z1994" w:id="1588"/>
    <w:p>
      <w:pPr>
        <w:spacing w:after="0"/>
        <w:ind w:left="0"/>
        <w:jc w:val="left"/>
      </w:pPr>
      <w:r>
        <w:rPr>
          <w:rFonts w:ascii="Times New Roman"/>
          <w:b/>
          <w:i w:val="false"/>
          <w:color w:val="000000"/>
        </w:rPr>
        <w:t xml:space="preserve"> 3-тарау. Тараптардың міндеттері</w:t>
      </w:r>
    </w:p>
    <w:bookmarkEnd w:id="1588"/>
    <w:bookmarkStart w:name="z1995" w:id="1589"/>
    <w:p>
      <w:pPr>
        <w:spacing w:after="0"/>
        <w:ind w:left="0"/>
        <w:jc w:val="both"/>
      </w:pPr>
      <w:r>
        <w:rPr>
          <w:rFonts w:ascii="Times New Roman"/>
          <w:b w:val="false"/>
          <w:i w:val="false"/>
          <w:color w:val="000000"/>
          <w:sz w:val="28"/>
        </w:rPr>
        <w:t>
      5. Бірыңғай дистрибьютор:</w:t>
      </w:r>
    </w:p>
    <w:bookmarkEnd w:id="1589"/>
    <w:bookmarkStart w:name="z1996" w:id="1590"/>
    <w:p>
      <w:pPr>
        <w:spacing w:after="0"/>
        <w:ind w:left="0"/>
        <w:jc w:val="both"/>
      </w:pPr>
      <w:r>
        <w:rPr>
          <w:rFonts w:ascii="Times New Roman"/>
          <w:b w:val="false"/>
          <w:i w:val="false"/>
          <w:color w:val="000000"/>
          <w:sz w:val="28"/>
        </w:rPr>
        <w:t>
      1) тауарды Тапсырыс берушіге, ал ЕқПз сатып алған кезде – есірткі, психотроптық заттар мен прекурсорлардың айналымы саласындағы қызметті жүзеге асыруға лицензиясы бар Тапсырыс берушіге –Шартқа сәйкес санда және сапада және сатып алынатын тауарлардың ерекшелігінде (Шартқа 1-қосымша) көзделген бағалар бойынша беруге;</w:t>
      </w:r>
    </w:p>
    <w:bookmarkEnd w:id="1590"/>
    <w:bookmarkStart w:name="z1997" w:id="1591"/>
    <w:p>
      <w:pPr>
        <w:spacing w:after="0"/>
        <w:ind w:left="0"/>
        <w:jc w:val="both"/>
      </w:pPr>
      <w:r>
        <w:rPr>
          <w:rFonts w:ascii="Times New Roman"/>
          <w:b w:val="false"/>
          <w:i w:val="false"/>
          <w:color w:val="000000"/>
          <w:sz w:val="28"/>
        </w:rPr>
        <w:t>
      2) тауарды беру графигіне (Шартқа 2-қосымша) сәйкес, ал ЕқПз сатып алған кезде – есірткі, психотроптық заттар мен олардың прекурсорларына талап қойып беруге;</w:t>
      </w:r>
    </w:p>
    <w:bookmarkEnd w:id="1591"/>
    <w:bookmarkStart w:name="z1998" w:id="1592"/>
    <w:p>
      <w:pPr>
        <w:spacing w:after="0"/>
        <w:ind w:left="0"/>
        <w:jc w:val="both"/>
      </w:pPr>
      <w:r>
        <w:rPr>
          <w:rFonts w:ascii="Times New Roman"/>
          <w:b w:val="false"/>
          <w:i w:val="false"/>
          <w:color w:val="000000"/>
          <w:sz w:val="28"/>
        </w:rPr>
        <w:t>
      3) тауарға ілеспе құжаттарға қорытындының көшірмесін немесе денсаулық сақтау саласындағы уәкілетті орган берген Қазақстан Республикасының аумағына әкелуге қорытындының (рұқсат беру құжатының) нөмірін қоса бермей, дәрілік заттың, медициналық бұйымның әрбір атауына және партиясына (сериясына) тауардың қауіпсіздігі мен сапасы туралы қорытындының (бұдан әрі – Қорытынды) нөмірі мен қолданылу мерзімін көрсетуге;</w:t>
      </w:r>
    </w:p>
    <w:bookmarkEnd w:id="1592"/>
    <w:bookmarkStart w:name="z1999" w:id="1593"/>
    <w:p>
      <w:pPr>
        <w:spacing w:after="0"/>
        <w:ind w:left="0"/>
        <w:jc w:val="both"/>
      </w:pPr>
      <w:r>
        <w:rPr>
          <w:rFonts w:ascii="Times New Roman"/>
          <w:b w:val="false"/>
          <w:i w:val="false"/>
          <w:color w:val="000000"/>
          <w:sz w:val="28"/>
        </w:rPr>
        <w:t>
      4) ерекшелікке (Шартқа 1-қосымша) сәйкес тауарға ілеспе құжаттард әрбір атауға сериясын/партиясын, жарамдылық мерзімдерін көрсетуге міндетті.</w:t>
      </w:r>
    </w:p>
    <w:bookmarkEnd w:id="1593"/>
    <w:bookmarkStart w:name="z2000" w:id="1594"/>
    <w:p>
      <w:pPr>
        <w:spacing w:after="0"/>
        <w:ind w:left="0"/>
        <w:jc w:val="both"/>
      </w:pPr>
      <w:r>
        <w:rPr>
          <w:rFonts w:ascii="Times New Roman"/>
          <w:b w:val="false"/>
          <w:i w:val="false"/>
          <w:color w:val="000000"/>
          <w:sz w:val="28"/>
        </w:rPr>
        <w:t>
      6. Бірыңғай дистрибьютор Тапсырыс берушінің Бірыңғай дистрибьютордың "Бірыңғай фармацевтикалық ақпараттық жүйе" ақпараттық жүйесінде қалыптастырған электрондық құжат түрінде өтініші бойынша тауарды мерзімінен бұрын беруді жүзеге асыруға құқылы.</w:t>
      </w:r>
    </w:p>
    <w:bookmarkEnd w:id="1594"/>
    <w:bookmarkStart w:name="z2001" w:id="1595"/>
    <w:p>
      <w:pPr>
        <w:spacing w:after="0"/>
        <w:ind w:left="0"/>
        <w:jc w:val="both"/>
      </w:pPr>
      <w:r>
        <w:rPr>
          <w:rFonts w:ascii="Times New Roman"/>
          <w:b w:val="false"/>
          <w:i w:val="false"/>
          <w:color w:val="000000"/>
          <w:sz w:val="28"/>
        </w:rPr>
        <w:t>
      7. Тапсырыс беруші:</w:t>
      </w:r>
    </w:p>
    <w:bookmarkEnd w:id="1595"/>
    <w:bookmarkStart w:name="z2002" w:id="1596"/>
    <w:p>
      <w:pPr>
        <w:spacing w:after="0"/>
        <w:ind w:left="0"/>
        <w:jc w:val="both"/>
      </w:pPr>
      <w:r>
        <w:rPr>
          <w:rFonts w:ascii="Times New Roman"/>
          <w:b w:val="false"/>
          <w:i w:val="false"/>
          <w:color w:val="000000"/>
          <w:sz w:val="28"/>
        </w:rPr>
        <w:t>
      1) тауар жеткізу орнына келген күннен бастап 3 (үш) жұмыс күнінен кешіктірмей қабылдау-беру актісіне қол қою арқылы Шарт талаптарына сәйкес берілген тауарды қабылдап алуға;</w:t>
      </w:r>
    </w:p>
    <w:bookmarkEnd w:id="1596"/>
    <w:bookmarkStart w:name="z2003" w:id="1597"/>
    <w:p>
      <w:pPr>
        <w:spacing w:after="0"/>
        <w:ind w:left="0"/>
        <w:jc w:val="both"/>
      </w:pPr>
      <w:r>
        <w:rPr>
          <w:rFonts w:ascii="Times New Roman"/>
          <w:b w:val="false"/>
          <w:i w:val="false"/>
          <w:color w:val="000000"/>
          <w:sz w:val="28"/>
        </w:rPr>
        <w:t>
      2) Шарттың талаптарына сәйкес тауарға төлем жүргізуге;</w:t>
      </w:r>
    </w:p>
    <w:bookmarkEnd w:id="1597"/>
    <w:bookmarkStart w:name="z2004" w:id="1598"/>
    <w:p>
      <w:pPr>
        <w:spacing w:after="0"/>
        <w:ind w:left="0"/>
        <w:jc w:val="both"/>
      </w:pPr>
      <w:r>
        <w:rPr>
          <w:rFonts w:ascii="Times New Roman"/>
          <w:b w:val="false"/>
          <w:i w:val="false"/>
          <w:color w:val="000000"/>
          <w:sz w:val="28"/>
        </w:rPr>
        <w:t>
      3) Бірыңғай дистрибьюторға Тапсырыс берушіге оны бергеннен кейін 24 сағаттан кешіктірмей шағым жасау актісін ресімдеу жолымен алынған тауарға барлық наразылықтар туралы жазбаша түрде шұғыл хабарлауға міндетті.</w:t>
      </w:r>
    </w:p>
    <w:bookmarkEnd w:id="1598"/>
    <w:bookmarkStart w:name="z2005" w:id="1599"/>
    <w:p>
      <w:pPr>
        <w:spacing w:after="0"/>
        <w:ind w:left="0"/>
        <w:jc w:val="both"/>
      </w:pPr>
      <w:r>
        <w:rPr>
          <w:rFonts w:ascii="Times New Roman"/>
          <w:b w:val="false"/>
          <w:i w:val="false"/>
          <w:color w:val="000000"/>
          <w:sz w:val="28"/>
        </w:rPr>
        <w:t>
      4) ЕқПз сатып алған кезде – есірткі, психотроптық заттар мен прекурсорлардың айналымы саласындағы қызметті жүзеге асыруға лицензиясы болуы тиіс.</w:t>
      </w:r>
    </w:p>
    <w:bookmarkEnd w:id="1599"/>
    <w:bookmarkStart w:name="z2006" w:id="1600"/>
    <w:p>
      <w:pPr>
        <w:spacing w:after="0"/>
        <w:ind w:left="0"/>
        <w:jc w:val="left"/>
      </w:pPr>
      <w:r>
        <w:rPr>
          <w:rFonts w:ascii="Times New Roman"/>
          <w:b/>
          <w:i w:val="false"/>
          <w:color w:val="000000"/>
        </w:rPr>
        <w:t xml:space="preserve"> 4-тарау. Шарттың бағасы және төлемі</w:t>
      </w:r>
    </w:p>
    <w:bookmarkEnd w:id="1600"/>
    <w:bookmarkStart w:name="z2007" w:id="1601"/>
    <w:p>
      <w:pPr>
        <w:spacing w:after="0"/>
        <w:ind w:left="0"/>
        <w:jc w:val="both"/>
      </w:pPr>
      <w:r>
        <w:rPr>
          <w:rFonts w:ascii="Times New Roman"/>
          <w:b w:val="false"/>
          <w:i w:val="false"/>
          <w:color w:val="000000"/>
          <w:sz w:val="28"/>
        </w:rPr>
        <w:t>
      8. Шарттың бағасы ________ (сомасы санмен және жазумен) теңгені құрайды. Шартқа 1-қосымшада санамаланған тауарларға ҚҚС салынбайды.</w:t>
      </w:r>
    </w:p>
    <w:bookmarkEnd w:id="1601"/>
    <w:bookmarkStart w:name="z2008" w:id="1602"/>
    <w:p>
      <w:pPr>
        <w:spacing w:after="0"/>
        <w:ind w:left="0"/>
        <w:jc w:val="both"/>
      </w:pPr>
      <w:r>
        <w:rPr>
          <w:rFonts w:ascii="Times New Roman"/>
          <w:b w:val="false"/>
          <w:i w:val="false"/>
          <w:color w:val="000000"/>
          <w:sz w:val="28"/>
        </w:rPr>
        <w:t>
      9. Шарт бойынша Тауарға ақы төлеу мынадай түрде жүргізіледі:</w:t>
      </w:r>
    </w:p>
    <w:bookmarkEnd w:id="1602"/>
    <w:bookmarkStart w:name="z2009" w:id="1603"/>
    <w:p>
      <w:pPr>
        <w:spacing w:after="0"/>
        <w:ind w:left="0"/>
        <w:jc w:val="both"/>
      </w:pPr>
      <w:r>
        <w:rPr>
          <w:rFonts w:ascii="Times New Roman"/>
          <w:b w:val="false"/>
          <w:i w:val="false"/>
          <w:color w:val="000000"/>
          <w:sz w:val="28"/>
        </w:rPr>
        <w:t>
      1) Тапсырыс беруші Шарт күшіне енген күннен бастап 10 (он) банктік күн ішінде Шарт бағасынан 50 (елу) пайыз (мемлекеттік мекемелер үшін), 30 (отыз) пайыз (өзге меншік нысанындағы ұйымдар үшін) мөлшерінде алдын ала төлем жүргізеді. Бұл ретте Шарттың бағасы ұлғайған кезде Тапсырыс беруші Шарт бағасының ұлғаю сомасының 50 (елу) пайызы мөлшерінде алдын ала төлемді жүзеге асырады. Тауарды Тапсырыс берушінің мекенжайына жөнелту Бірыңғай дистрибьютордың шотына алдын ала төлем енгізілген сәттен басталады.</w:t>
      </w:r>
    </w:p>
    <w:bookmarkEnd w:id="1603"/>
    <w:bookmarkStart w:name="z2010" w:id="1604"/>
    <w:p>
      <w:pPr>
        <w:spacing w:after="0"/>
        <w:ind w:left="0"/>
        <w:jc w:val="both"/>
      </w:pPr>
      <w:r>
        <w:rPr>
          <w:rFonts w:ascii="Times New Roman"/>
          <w:b w:val="false"/>
          <w:i w:val="false"/>
          <w:color w:val="000000"/>
          <w:sz w:val="28"/>
        </w:rPr>
        <w:t>
      2) одан әрі төлем Бірыңғай дистрибьютор ұсынған шот-фактура негізінде 10 (он) банктік күн ішінде тауарды беру фактісі бойынша Шарт бағасынан алдын ала төлемге пропорционалды түрде жүргізіледі;</w:t>
      </w:r>
    </w:p>
    <w:bookmarkEnd w:id="1604"/>
    <w:bookmarkStart w:name="z2011" w:id="1605"/>
    <w:p>
      <w:pPr>
        <w:spacing w:after="0"/>
        <w:ind w:left="0"/>
        <w:jc w:val="both"/>
      </w:pPr>
      <w:r>
        <w:rPr>
          <w:rFonts w:ascii="Times New Roman"/>
          <w:b w:val="false"/>
          <w:i w:val="false"/>
          <w:color w:val="000000"/>
          <w:sz w:val="28"/>
        </w:rPr>
        <w:t>
      Антиретровирустық және туберкулезге қарсы препараттарды берген жағдайда Тапсырыс беруші осы тармақтың 1) және 2) тармақшаларын қолданбай дәрілік қамтамасыз етудің ақпараттық жүйесінде (ДҚАЖ) рецепттерді қамтамасыз ету фактісі бойынша шарт бойынша тауарға ақы төлеуді жүргізеді.</w:t>
      </w:r>
    </w:p>
    <w:bookmarkEnd w:id="1605"/>
    <w:bookmarkStart w:name="z2012" w:id="1606"/>
    <w:p>
      <w:pPr>
        <w:spacing w:after="0"/>
        <w:ind w:left="0"/>
        <w:jc w:val="both"/>
      </w:pPr>
      <w:r>
        <w:rPr>
          <w:rFonts w:ascii="Times New Roman"/>
          <w:b w:val="false"/>
          <w:i w:val="false"/>
          <w:color w:val="000000"/>
          <w:sz w:val="28"/>
        </w:rPr>
        <w:t>
      10. Салықтарды және бюджетке төленетін басқа да міндетті төлемдерді Қазақстан Республикасының салық заңнамасына сәйкес тиісті салық төлеуші тарап төлеуге тиіс.</w:t>
      </w:r>
    </w:p>
    <w:bookmarkEnd w:id="1606"/>
    <w:bookmarkStart w:name="z2013" w:id="1607"/>
    <w:p>
      <w:pPr>
        <w:spacing w:after="0"/>
        <w:ind w:left="0"/>
        <w:jc w:val="both"/>
      </w:pPr>
      <w:r>
        <w:rPr>
          <w:rFonts w:ascii="Times New Roman"/>
          <w:b w:val="false"/>
          <w:i w:val="false"/>
          <w:color w:val="000000"/>
          <w:sz w:val="28"/>
        </w:rPr>
        <w:t>
      11. Шарттың бағасы сатып алу үшін бөлінген сомаға тең немесе одан асатын болып табылмайды.</w:t>
      </w:r>
    </w:p>
    <w:bookmarkEnd w:id="1607"/>
    <w:bookmarkStart w:name="z2014" w:id="1608"/>
    <w:p>
      <w:pPr>
        <w:spacing w:after="0"/>
        <w:ind w:left="0"/>
        <w:jc w:val="left"/>
      </w:pPr>
      <w:r>
        <w:rPr>
          <w:rFonts w:ascii="Times New Roman"/>
          <w:b/>
          <w:i w:val="false"/>
          <w:color w:val="000000"/>
        </w:rPr>
        <w:t xml:space="preserve"> 5-тарау. Тауарды беру және қабылдау шарттары</w:t>
      </w:r>
    </w:p>
    <w:bookmarkEnd w:id="1608"/>
    <w:bookmarkStart w:name="z2015" w:id="1609"/>
    <w:p>
      <w:pPr>
        <w:spacing w:after="0"/>
        <w:ind w:left="0"/>
        <w:jc w:val="both"/>
      </w:pPr>
      <w:r>
        <w:rPr>
          <w:rFonts w:ascii="Times New Roman"/>
          <w:b w:val="false"/>
          <w:i w:val="false"/>
          <w:color w:val="000000"/>
          <w:sz w:val="28"/>
        </w:rPr>
        <w:t>
      12. Бірыңғай дистрибьютордың Тапсырыс берушінің мекенжайына тауарды жеткізуі мынадай мекенжай бойынша жүзеге асырылады: ___________________________________________________________________.</w:t>
      </w:r>
    </w:p>
    <w:bookmarkEnd w:id="1609"/>
    <w:bookmarkStart w:name="z2016" w:id="1610"/>
    <w:p>
      <w:pPr>
        <w:spacing w:after="0"/>
        <w:ind w:left="0"/>
        <w:jc w:val="both"/>
      </w:pPr>
      <w:r>
        <w:rPr>
          <w:rFonts w:ascii="Times New Roman"/>
          <w:b w:val="false"/>
          <w:i w:val="false"/>
          <w:color w:val="000000"/>
          <w:sz w:val="28"/>
        </w:rPr>
        <w:t>
      13. Бірыңғай дистрибьютор тауарды Тапсырыс берушіге тасымалдау кезінде оның зақымдануының немесе бүлінуінің алдын алуға қабілетті көліктік қаптамада жүзеге асырады. Көліктік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bookmarkEnd w:id="1610"/>
    <w:bookmarkStart w:name="z2017" w:id="1611"/>
    <w:p>
      <w:pPr>
        <w:spacing w:after="0"/>
        <w:ind w:left="0"/>
        <w:jc w:val="both"/>
      </w:pPr>
      <w:r>
        <w:rPr>
          <w:rFonts w:ascii="Times New Roman"/>
          <w:b w:val="false"/>
          <w:i w:val="false"/>
          <w:color w:val="000000"/>
          <w:sz w:val="28"/>
        </w:rPr>
        <w:t>
      14. Тауарды буып-түю және таңбалау Қазақстан Республикасының қолданыстағы заңнамасында айқындалған талаптарға сәйкес келуге тиіс.</w:t>
      </w:r>
    </w:p>
    <w:bookmarkEnd w:id="1611"/>
    <w:bookmarkStart w:name="z2018" w:id="1612"/>
    <w:p>
      <w:pPr>
        <w:spacing w:after="0"/>
        <w:ind w:left="0"/>
        <w:jc w:val="both"/>
      </w:pPr>
      <w:r>
        <w:rPr>
          <w:rFonts w:ascii="Times New Roman"/>
          <w:b w:val="false"/>
          <w:i w:val="false"/>
          <w:color w:val="000000"/>
          <w:sz w:val="28"/>
        </w:rPr>
        <w:t>
      15. Тапсырыс берушінің тауарды саны мен сапасы бойынша қабылдауын Тапсырыс беруші мен Бірыңғай дистрибьютордың өкілдері жүргізеді және тауарды қабылдау-беру актісімен ресімделеді.</w:t>
      </w:r>
    </w:p>
    <w:bookmarkEnd w:id="1612"/>
    <w:bookmarkStart w:name="z2019" w:id="1613"/>
    <w:p>
      <w:pPr>
        <w:spacing w:after="0"/>
        <w:ind w:left="0"/>
        <w:jc w:val="both"/>
      </w:pPr>
      <w:r>
        <w:rPr>
          <w:rFonts w:ascii="Times New Roman"/>
          <w:b w:val="false"/>
          <w:i w:val="false"/>
          <w:color w:val="000000"/>
          <w:sz w:val="28"/>
        </w:rPr>
        <w:t>
      Беру кезінде Бірыңғай дистрибьютордың өкілі тауарға ілеспе құжаттардың болуын қамтамасыз етуі тиіс.</w:t>
      </w:r>
    </w:p>
    <w:bookmarkEnd w:id="1613"/>
    <w:bookmarkStart w:name="z2020" w:id="1614"/>
    <w:p>
      <w:pPr>
        <w:spacing w:after="0"/>
        <w:ind w:left="0"/>
        <w:jc w:val="both"/>
      </w:pPr>
      <w:r>
        <w:rPr>
          <w:rFonts w:ascii="Times New Roman"/>
          <w:b w:val="false"/>
          <w:i w:val="false"/>
          <w:color w:val="000000"/>
          <w:sz w:val="28"/>
        </w:rPr>
        <w:t>
      Тауарды қабылдау-беру актісі жасалған күн тауарды беру күні болып есептеледі.</w:t>
      </w:r>
    </w:p>
    <w:bookmarkEnd w:id="1614"/>
    <w:bookmarkStart w:name="z2021" w:id="1615"/>
    <w:p>
      <w:pPr>
        <w:spacing w:after="0"/>
        <w:ind w:left="0"/>
        <w:jc w:val="both"/>
      </w:pPr>
      <w:r>
        <w:rPr>
          <w:rFonts w:ascii="Times New Roman"/>
          <w:b w:val="false"/>
          <w:i w:val="false"/>
          <w:color w:val="000000"/>
          <w:sz w:val="28"/>
        </w:rPr>
        <w:t>
      Шарт бойынша берілетін тауар Бірыңғай дистрибьютор берген және Тапсырыс беруші қабылдаған болып есептеледі:</w:t>
      </w:r>
    </w:p>
    <w:bookmarkEnd w:id="1615"/>
    <w:bookmarkStart w:name="z2022" w:id="1616"/>
    <w:p>
      <w:pPr>
        <w:spacing w:after="0"/>
        <w:ind w:left="0"/>
        <w:jc w:val="both"/>
      </w:pPr>
      <w:r>
        <w:rPr>
          <w:rFonts w:ascii="Times New Roman"/>
          <w:b w:val="false"/>
          <w:i w:val="false"/>
          <w:color w:val="000000"/>
          <w:sz w:val="28"/>
        </w:rPr>
        <w:t>
      1) тауардың нақты саны тауарды қабылдау-беру актісінде көрсетілген санға сәйкес келген кезде;</w:t>
      </w:r>
    </w:p>
    <w:bookmarkEnd w:id="1616"/>
    <w:bookmarkStart w:name="z2023" w:id="1617"/>
    <w:p>
      <w:pPr>
        <w:spacing w:after="0"/>
        <w:ind w:left="0"/>
        <w:jc w:val="both"/>
      </w:pPr>
      <w:r>
        <w:rPr>
          <w:rFonts w:ascii="Times New Roman"/>
          <w:b w:val="false"/>
          <w:i w:val="false"/>
          <w:color w:val="000000"/>
          <w:sz w:val="28"/>
        </w:rPr>
        <w:t>
      2) тауардың қалдық жарамдылық мерзімі Шарт талаптарына сәйкес келген кезде;</w:t>
      </w:r>
    </w:p>
    <w:bookmarkEnd w:id="1617"/>
    <w:bookmarkStart w:name="z2024" w:id="1618"/>
    <w:p>
      <w:pPr>
        <w:spacing w:after="0"/>
        <w:ind w:left="0"/>
        <w:jc w:val="both"/>
      </w:pPr>
      <w:r>
        <w:rPr>
          <w:rFonts w:ascii="Times New Roman"/>
          <w:b w:val="false"/>
          <w:i w:val="false"/>
          <w:color w:val="000000"/>
          <w:sz w:val="28"/>
        </w:rPr>
        <w:t>
      3) ілеспе құжаттарда ерекшелікке (Шартқа 1-қосымша) сәйкес әрбір атауға тауардың қауіпсіздігі мен сапасы туралы қорытындының нөмірі мен қолданылу мерзімін немесе денсаулық сақтау саласындағы уәкілетті орган берген Қазақстан Республикасының аумағына әкелуге қорытындының (рұқсат беру құжатының) нөмірін көрсеткен кезде;</w:t>
      </w:r>
    </w:p>
    <w:bookmarkEnd w:id="1618"/>
    <w:bookmarkStart w:name="z2025" w:id="1619"/>
    <w:p>
      <w:pPr>
        <w:spacing w:after="0"/>
        <w:ind w:left="0"/>
        <w:jc w:val="both"/>
      </w:pPr>
      <w:r>
        <w:rPr>
          <w:rFonts w:ascii="Times New Roman"/>
          <w:b w:val="false"/>
          <w:i w:val="false"/>
          <w:color w:val="000000"/>
          <w:sz w:val="28"/>
        </w:rPr>
        <w:t>
      4) тауар қаптамасында көрсетілген серия/партия, жарамдылық мерзімі және ілеспе құжаттарда көрсетілген серия/партия, жарамдылық мерзімі сәйкес келген кезде.</w:t>
      </w:r>
    </w:p>
    <w:bookmarkEnd w:id="1619"/>
    <w:bookmarkStart w:name="z2026" w:id="1620"/>
    <w:p>
      <w:pPr>
        <w:spacing w:after="0"/>
        <w:ind w:left="0"/>
        <w:jc w:val="both"/>
      </w:pPr>
      <w:r>
        <w:rPr>
          <w:rFonts w:ascii="Times New Roman"/>
          <w:b w:val="false"/>
          <w:i w:val="false"/>
          <w:color w:val="000000"/>
          <w:sz w:val="28"/>
        </w:rPr>
        <w:t>
      16. Тапсырыс беруші тауарды қабылдауды электрондық цифрлық қолтаңбамен куәландырылған түпнұсқалар немесе электрондық нысандар, мынадай тауарға ілеспе құжаттар болған кезде жүзеге асырады:</w:t>
      </w:r>
    </w:p>
    <w:bookmarkEnd w:id="1620"/>
    <w:bookmarkStart w:name="z2027" w:id="1621"/>
    <w:p>
      <w:pPr>
        <w:spacing w:after="0"/>
        <w:ind w:left="0"/>
        <w:jc w:val="both"/>
      </w:pPr>
      <w:r>
        <w:rPr>
          <w:rFonts w:ascii="Times New Roman"/>
          <w:b w:val="false"/>
          <w:i w:val="false"/>
          <w:color w:val="000000"/>
          <w:sz w:val="28"/>
        </w:rPr>
        <w:t>
      ауыстыруға арналған жүкқұжат/қорларды басқа жаққа беруге арналған жүкқұжат;</w:t>
      </w:r>
    </w:p>
    <w:bookmarkEnd w:id="1621"/>
    <w:bookmarkStart w:name="z2028" w:id="1622"/>
    <w:p>
      <w:pPr>
        <w:spacing w:after="0"/>
        <w:ind w:left="0"/>
        <w:jc w:val="both"/>
      </w:pPr>
      <w:r>
        <w:rPr>
          <w:rFonts w:ascii="Times New Roman"/>
          <w:b w:val="false"/>
          <w:i w:val="false"/>
          <w:color w:val="000000"/>
          <w:sz w:val="28"/>
        </w:rPr>
        <w:t>
      орау парағы/шот-фактура;</w:t>
      </w:r>
    </w:p>
    <w:bookmarkEnd w:id="1622"/>
    <w:bookmarkStart w:name="z2029" w:id="1623"/>
    <w:p>
      <w:pPr>
        <w:spacing w:after="0"/>
        <w:ind w:left="0"/>
        <w:jc w:val="both"/>
      </w:pPr>
      <w:r>
        <w:rPr>
          <w:rFonts w:ascii="Times New Roman"/>
          <w:b w:val="false"/>
          <w:i w:val="false"/>
          <w:color w:val="000000"/>
          <w:sz w:val="28"/>
        </w:rPr>
        <w:t>
      тауарды қабылдау-беру актісі;</w:t>
      </w:r>
    </w:p>
    <w:bookmarkEnd w:id="1623"/>
    <w:bookmarkStart w:name="z2030" w:id="1624"/>
    <w:p>
      <w:pPr>
        <w:spacing w:after="0"/>
        <w:ind w:left="0"/>
        <w:jc w:val="both"/>
      </w:pPr>
      <w:r>
        <w:rPr>
          <w:rFonts w:ascii="Times New Roman"/>
          <w:b w:val="false"/>
          <w:i w:val="false"/>
          <w:color w:val="000000"/>
          <w:sz w:val="28"/>
        </w:rPr>
        <w:t>
      тауар-көлік жүкқұжаты;</w:t>
      </w:r>
    </w:p>
    <w:bookmarkEnd w:id="1624"/>
    <w:bookmarkStart w:name="z2031" w:id="1625"/>
    <w:p>
      <w:pPr>
        <w:spacing w:after="0"/>
        <w:ind w:left="0"/>
        <w:jc w:val="both"/>
      </w:pPr>
      <w:r>
        <w:rPr>
          <w:rFonts w:ascii="Times New Roman"/>
          <w:b w:val="false"/>
          <w:i w:val="false"/>
          <w:color w:val="000000"/>
          <w:sz w:val="28"/>
        </w:rPr>
        <w:t>
      жол парағы;</w:t>
      </w:r>
    </w:p>
    <w:bookmarkEnd w:id="1625"/>
    <w:bookmarkStart w:name="z2032" w:id="1626"/>
    <w:p>
      <w:pPr>
        <w:spacing w:after="0"/>
        <w:ind w:left="0"/>
        <w:jc w:val="both"/>
      </w:pPr>
      <w:r>
        <w:rPr>
          <w:rFonts w:ascii="Times New Roman"/>
          <w:b w:val="false"/>
          <w:i w:val="false"/>
          <w:color w:val="000000"/>
          <w:sz w:val="28"/>
        </w:rPr>
        <w:t>
      тауар алушыға берілетін сенімхат.</w:t>
      </w:r>
    </w:p>
    <w:bookmarkEnd w:id="1626"/>
    <w:bookmarkStart w:name="z2033" w:id="1627"/>
    <w:p>
      <w:pPr>
        <w:spacing w:after="0"/>
        <w:ind w:left="0"/>
        <w:jc w:val="both"/>
      </w:pPr>
      <w:r>
        <w:rPr>
          <w:rFonts w:ascii="Times New Roman"/>
          <w:b w:val="false"/>
          <w:i w:val="false"/>
          <w:color w:val="000000"/>
          <w:sz w:val="28"/>
        </w:rPr>
        <w:t>
      17. Тауарды қабылдауды Бірыңғай дистрибьютордың уәкілетті өкілінен Тапсырыс берушінің уәкілетті өкілі жүргізеді.</w:t>
      </w:r>
    </w:p>
    <w:bookmarkEnd w:id="1627"/>
    <w:bookmarkStart w:name="z2034" w:id="1628"/>
    <w:p>
      <w:pPr>
        <w:spacing w:after="0"/>
        <w:ind w:left="0"/>
        <w:jc w:val="both"/>
      </w:pPr>
      <w:r>
        <w:rPr>
          <w:rFonts w:ascii="Times New Roman"/>
          <w:b w:val="false"/>
          <w:i w:val="false"/>
          <w:color w:val="000000"/>
          <w:sz w:val="28"/>
        </w:rPr>
        <w:t>
      Тауарды беру күні Тапсырыс берушінің өкілі тауардың ілеспе құжаттарға сәйкестігін тексереді.</w:t>
      </w:r>
    </w:p>
    <w:bookmarkEnd w:id="1628"/>
    <w:bookmarkStart w:name="z2035" w:id="1629"/>
    <w:p>
      <w:pPr>
        <w:spacing w:after="0"/>
        <w:ind w:left="0"/>
        <w:jc w:val="both"/>
      </w:pPr>
      <w:r>
        <w:rPr>
          <w:rFonts w:ascii="Times New Roman"/>
          <w:b w:val="false"/>
          <w:i w:val="false"/>
          <w:color w:val="000000"/>
          <w:sz w:val="28"/>
        </w:rPr>
        <w:t>
      18. Тапсырыс беруші тауарға ілеспе құжаттарға қол қояды және оларды тауар берілген кезден бастап 3 (үш) жұмыс күнінен кешіктірмей Бірыңғай дистрибьютордың уәкілетті өкіліне береді (қайтарады). Тапсырыс беруші қол қойылған тауарға ілеспе құжаттардың бір данасын өзінде қалдырады.</w:t>
      </w:r>
    </w:p>
    <w:bookmarkEnd w:id="1629"/>
    <w:bookmarkStart w:name="z2036" w:id="1630"/>
    <w:p>
      <w:pPr>
        <w:spacing w:after="0"/>
        <w:ind w:left="0"/>
        <w:jc w:val="both"/>
      </w:pPr>
      <w:r>
        <w:rPr>
          <w:rFonts w:ascii="Times New Roman"/>
          <w:b w:val="false"/>
          <w:i w:val="false"/>
          <w:color w:val="000000"/>
          <w:sz w:val="28"/>
        </w:rPr>
        <w:t>
      19. Берілген тауардың ілеспе құжаттарға сәйкессіздігі анықталған кезде, бұл сәйкессіздіктер қабылдау-беру актісінде көрсетіледі. Тапсырыс беруші тауар бойынша барлық наразылықтар туралы жазбаша түрде, бірақ тауарды қабылдау-беру актісіне қол қойылғаннан кейін 24 сағаттан кешіктірмей Бірыңғай дистрибьюторды жедел хабардар етуге тиіс. Бұл ретте Бірыңғай дистрибьютор 30 (отыз) жұмыс күні ішінде Тапсырыс берушінің берілген тауарға қатысты барлық ескертулерін жоюға міндеттенеді, олай болмаған жағдайда Тапсырыс беруші Бірыңғай дистрибьютордың іс-әрекетін тауарды уақтылы бермеу деп бағалайтын болады. Бірыңғай дистрибьютор Тапсырыс берушінің хабарламасын алғаннан кейін келесі күннен кешіктірмей (егер хабарламада өзге мерзім көрсетілмесе) берілген тауарды тексеруге қатысу үшін өз өкілін жіберуге міндетті.</w:t>
      </w:r>
    </w:p>
    <w:bookmarkEnd w:id="1630"/>
    <w:bookmarkStart w:name="z2037" w:id="1631"/>
    <w:p>
      <w:pPr>
        <w:spacing w:after="0"/>
        <w:ind w:left="0"/>
        <w:jc w:val="both"/>
      </w:pPr>
      <w:r>
        <w:rPr>
          <w:rFonts w:ascii="Times New Roman"/>
          <w:b w:val="false"/>
          <w:i w:val="false"/>
          <w:color w:val="000000"/>
          <w:sz w:val="28"/>
        </w:rPr>
        <w:t>
      20. Берілетін тауарды немесе оның бір бөлігін Тараптардың жазбаша келісімі бойынша осындай тауардың бағасы сақталған немесе азайған жағдайда шартқа өзгерістер және (немесе) толықтырулар енгізу жолымен ауыстыруға жол беріледі.</w:t>
      </w:r>
    </w:p>
    <w:bookmarkEnd w:id="1631"/>
    <w:bookmarkStart w:name="z2038" w:id="1632"/>
    <w:p>
      <w:pPr>
        <w:spacing w:after="0"/>
        <w:ind w:left="0"/>
        <w:jc w:val="both"/>
      </w:pPr>
      <w:r>
        <w:rPr>
          <w:rFonts w:ascii="Times New Roman"/>
          <w:b w:val="false"/>
          <w:i w:val="false"/>
          <w:color w:val="000000"/>
          <w:sz w:val="28"/>
        </w:rPr>
        <w:t>
      21. Тапсырыс беруші ілеспе құжаттарға және Шартқа сәйкес келетін тауарды қабылдаудан бас тартқан кезде Бірыңғай дистрибьютордың уәкілетті өкілі тауарды қабылдаудан бас тарту туралы акт жасайды, бұл жағдайда жүкқұжатта көрсетілген күн тауарды беру күні болып есептеледі. Тапсырыс беруші тарапынан бас тарту туралы актіге Тапсырыс берушінің бірінші басшысы немесе оны алмастыратын тұлға немесе басшысының орынбасары, сондай-ақ тауарды қабылдауға жауапты тұлға қол қояды.</w:t>
      </w:r>
    </w:p>
    <w:bookmarkEnd w:id="1632"/>
    <w:bookmarkStart w:name="z2039" w:id="1633"/>
    <w:p>
      <w:pPr>
        <w:spacing w:after="0"/>
        <w:ind w:left="0"/>
        <w:jc w:val="both"/>
      </w:pPr>
      <w:r>
        <w:rPr>
          <w:rFonts w:ascii="Times New Roman"/>
          <w:b w:val="false"/>
          <w:i w:val="false"/>
          <w:color w:val="000000"/>
          <w:sz w:val="28"/>
        </w:rPr>
        <w:t>
      Бірыңғай дистрибьютор тарапынан бас тарту туралы актіге Бірыңғай дистрибьютордың уәкілетті өкілі қол қояды. Тапсырыс беруші актіге қол қоюдан бас тартқан кезде Бірыңғай дистрибьютордың уәкілетті өкілі тауарды қайтаруды қабылдаудан бас тартуға құқылы. Бұл ретте Тапсырыс беруші нақты берілген, оның ішінде Шарттың 5-тарауына сәйкес Тапсырыс беруші қабылдамаған тауар көлемі үшін ақы төлеуге міндеттенеді.</w:t>
      </w:r>
    </w:p>
    <w:bookmarkEnd w:id="1633"/>
    <w:bookmarkStart w:name="z2040" w:id="1634"/>
    <w:p>
      <w:pPr>
        <w:spacing w:after="0"/>
        <w:ind w:left="0"/>
        <w:jc w:val="both"/>
      </w:pPr>
      <w:r>
        <w:rPr>
          <w:rFonts w:ascii="Times New Roman"/>
          <w:b w:val="false"/>
          <w:i w:val="false"/>
          <w:color w:val="000000"/>
          <w:sz w:val="28"/>
        </w:rPr>
        <w:t>
      22. Егер Шартты орындау кезеңінде Бірыңғай дистрибьютор кез келген сәтте тауарларды уақтылы беруге кедергі келтіретін жағдайларға тап болса, Бірыңғай дистрибьютор Тапсырыс берушіге тауардың атауын, кідірудің болжамды ұзақтығын, кідірудің себебін (себептерін) көрсете отырып, дереу жазбаша хабарлама жіберуге тиіс. Бірыңғай дистрибьютордан хабарлама алғаннан кейін Тапсырыс беруші 5 (бес) жұмыс күні ішінде жағдайды бағалауға және Бірыңғай дистрибьюторды өзінің шешімі туралы жазбаша хабардар етуге тиіс: Бірыңғай дистрибьютордың міндеттемелерді орындау мерзімін ұзарту және (немесе) Шартта осындай тауарлардың көлемін (санын) азайту. Бұл жағдайда Тараптардың барлық өзгерістері қосымша келісімге қол қою жолымен ресімделуі тиіс.</w:t>
      </w:r>
    </w:p>
    <w:bookmarkEnd w:id="1634"/>
    <w:bookmarkStart w:name="z2041" w:id="1635"/>
    <w:p>
      <w:pPr>
        <w:spacing w:after="0"/>
        <w:ind w:left="0"/>
        <w:jc w:val="both"/>
      </w:pPr>
      <w:r>
        <w:rPr>
          <w:rFonts w:ascii="Times New Roman"/>
          <w:b w:val="false"/>
          <w:i w:val="false"/>
          <w:color w:val="000000"/>
          <w:sz w:val="28"/>
        </w:rPr>
        <w:t>
      23. Жалпы жарамдылық мерзімі екі жылдан кем тауарды беру сәтіндегі қалдық жарамдылық мерзімі беру сәтіндегі жалпы жарамдылық мерзімінің кемінде 30 (отыз) пайызын құрауы тиіс, жарамдылық мерзімі екі жылдан кем емес тауар үшін вакциналарды қоспағанда, жарамдылық мерзімі беру сәтінде кемінде 8 (сегіз) айды құрауы тиіс, жалпы жарамдылық мерзімі 2 (екі) жылдан кем тауарды беру сәтіндегі қалдық жарамдылық мерзімі беру сәтіндегі жалпы жарамдылық мерзімінің кемінде 40 (қырық) пайызын құрауға тиіс және жарамдылық мерзімі кемінде екі жыл тауар үшін беру сәтіндегі қалдық жарамдылық мерзімі кемінде 10 (он) айды құрауы тиіс.</w:t>
      </w:r>
    </w:p>
    <w:bookmarkEnd w:id="1635"/>
    <w:bookmarkStart w:name="z2042" w:id="1636"/>
    <w:p>
      <w:pPr>
        <w:spacing w:after="0"/>
        <w:ind w:left="0"/>
        <w:jc w:val="both"/>
      </w:pPr>
      <w:r>
        <w:rPr>
          <w:rFonts w:ascii="Times New Roman"/>
          <w:b w:val="false"/>
          <w:i w:val="false"/>
          <w:color w:val="000000"/>
          <w:sz w:val="28"/>
        </w:rPr>
        <w:t xml:space="preserve">
      24. Ауыспалы қалдық болып табылатын тауар үшін Шарттың </w:t>
      </w:r>
    </w:p>
    <w:bookmarkEnd w:id="1636"/>
    <w:bookmarkStart w:name="z2043" w:id="1637"/>
    <w:p>
      <w:pPr>
        <w:spacing w:after="0"/>
        <w:ind w:left="0"/>
        <w:jc w:val="both"/>
      </w:pPr>
      <w:r>
        <w:rPr>
          <w:rFonts w:ascii="Times New Roman"/>
          <w:b w:val="false"/>
          <w:i w:val="false"/>
          <w:color w:val="000000"/>
          <w:sz w:val="28"/>
        </w:rPr>
        <w:t>
      23-тармағында көрсетілгеннен аз жарамдылық мерзімі бар болса беруге жол беріледі.</w:t>
      </w:r>
    </w:p>
    <w:bookmarkEnd w:id="1637"/>
    <w:bookmarkStart w:name="z2044" w:id="1638"/>
    <w:p>
      <w:pPr>
        <w:spacing w:after="0"/>
        <w:ind w:left="0"/>
        <w:jc w:val="both"/>
      </w:pPr>
      <w:r>
        <w:rPr>
          <w:rFonts w:ascii="Times New Roman"/>
          <w:b w:val="false"/>
          <w:i w:val="false"/>
          <w:color w:val="000000"/>
          <w:sz w:val="28"/>
        </w:rPr>
        <w:t>
      25. Тапсырыс беруші ол таратылған, қайта ұйымдастырылған, қаржыландыру, төсек қоры қысқартылған жағдайларда Бірыңғай дистрибьюторды Шарттың 2-қосымшасына сәйкес тауарларды беруді жүзеге асырғанға дейін күнтізбелік 30 (отыз) күннен кешіктірмей тауарды қабылдаудан бас тарту туралы жазбаша хабардар етуге міндетті. Бұл ретте Тапсырыс беруші осындай жағдайдың басталғаны туралы тиісті құжаттарды ұсынуға міндетті.</w:t>
      </w:r>
    </w:p>
    <w:bookmarkEnd w:id="1638"/>
    <w:bookmarkStart w:name="z2045" w:id="1639"/>
    <w:p>
      <w:pPr>
        <w:spacing w:after="0"/>
        <w:ind w:left="0"/>
        <w:jc w:val="both"/>
      </w:pPr>
      <w:r>
        <w:rPr>
          <w:rFonts w:ascii="Times New Roman"/>
          <w:b w:val="false"/>
          <w:i w:val="false"/>
          <w:color w:val="000000"/>
          <w:sz w:val="28"/>
        </w:rPr>
        <w:t>
      26. Тапсырыс беруші Тараптардың заңды құқықтық мирасқорларын қоспағанда, Бірыңғай дистрибьютордың бұған алдын ала жазбаша келісімінсіз Шарт бойынша өз міндеттерін үшінші тұлғаларға беруге құқығы жоқ.</w:t>
      </w:r>
    </w:p>
    <w:bookmarkEnd w:id="1639"/>
    <w:bookmarkStart w:name="z2046" w:id="1640"/>
    <w:p>
      <w:pPr>
        <w:spacing w:after="0"/>
        <w:ind w:left="0"/>
        <w:jc w:val="left"/>
      </w:pPr>
      <w:r>
        <w:rPr>
          <w:rFonts w:ascii="Times New Roman"/>
          <w:b/>
          <w:i w:val="false"/>
          <w:color w:val="000000"/>
        </w:rPr>
        <w:t xml:space="preserve"> 6-тарау. Тараптардың жауапкершілігі</w:t>
      </w:r>
    </w:p>
    <w:bookmarkEnd w:id="1640"/>
    <w:bookmarkStart w:name="z2047" w:id="1641"/>
    <w:p>
      <w:pPr>
        <w:spacing w:after="0"/>
        <w:ind w:left="0"/>
        <w:jc w:val="both"/>
      </w:pPr>
      <w:r>
        <w:rPr>
          <w:rFonts w:ascii="Times New Roman"/>
          <w:b w:val="false"/>
          <w:i w:val="false"/>
          <w:color w:val="000000"/>
          <w:sz w:val="28"/>
        </w:rPr>
        <w:t>
      27. Шарт бойынша міндеттемелерді орындамағаны немесе тиісінше орындамағаны үшін Тараптар Қазақстан Республикасының қолданыстағы заңнамасына сәйкес жауапты болады.</w:t>
      </w:r>
    </w:p>
    <w:bookmarkEnd w:id="1641"/>
    <w:bookmarkStart w:name="z2048" w:id="1642"/>
    <w:p>
      <w:pPr>
        <w:spacing w:after="0"/>
        <w:ind w:left="0"/>
        <w:jc w:val="both"/>
      </w:pPr>
      <w:r>
        <w:rPr>
          <w:rFonts w:ascii="Times New Roman"/>
          <w:b w:val="false"/>
          <w:i w:val="false"/>
          <w:color w:val="000000"/>
          <w:sz w:val="28"/>
        </w:rPr>
        <w:t>
      28. Тараптар Шарт бойынша өз міндеттемелерін ішінара немесе толық орындамағаны үшін, егер ол еңсерілмейтін күш жағдайларының (форс-мажор жағдайлар) салдары болып табылса, жауапкершіліктен босатылады.</w:t>
      </w:r>
    </w:p>
    <w:bookmarkEnd w:id="1642"/>
    <w:bookmarkStart w:name="z2049" w:id="1643"/>
    <w:p>
      <w:pPr>
        <w:spacing w:after="0"/>
        <w:ind w:left="0"/>
        <w:jc w:val="both"/>
      </w:pPr>
      <w:r>
        <w:rPr>
          <w:rFonts w:ascii="Times New Roman"/>
          <w:b w:val="false"/>
          <w:i w:val="false"/>
          <w:color w:val="000000"/>
          <w:sz w:val="28"/>
        </w:rPr>
        <w:t>
      29.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 туралы куәлікте көрсетілген жағдайлар) оқиғаны білдіреді.</w:t>
      </w:r>
    </w:p>
    <w:bookmarkEnd w:id="1643"/>
    <w:bookmarkStart w:name="z2050" w:id="1644"/>
    <w:p>
      <w:pPr>
        <w:spacing w:after="0"/>
        <w:ind w:left="0"/>
        <w:jc w:val="both"/>
      </w:pPr>
      <w:r>
        <w:rPr>
          <w:rFonts w:ascii="Times New Roman"/>
          <w:b w:val="false"/>
          <w:i w:val="false"/>
          <w:color w:val="000000"/>
          <w:sz w:val="28"/>
        </w:rPr>
        <w:t>
      30.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10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bookmarkEnd w:id="1644"/>
    <w:bookmarkStart w:name="z2051" w:id="1645"/>
    <w:p>
      <w:pPr>
        <w:spacing w:after="0"/>
        <w:ind w:left="0"/>
        <w:jc w:val="both"/>
      </w:pPr>
      <w:r>
        <w:rPr>
          <w:rFonts w:ascii="Times New Roman"/>
          <w:b w:val="false"/>
          <w:i w:val="false"/>
          <w:color w:val="000000"/>
          <w:sz w:val="28"/>
        </w:rPr>
        <w:t>
      31.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bookmarkEnd w:id="1645"/>
    <w:bookmarkStart w:name="z2052" w:id="1646"/>
    <w:p>
      <w:pPr>
        <w:spacing w:after="0"/>
        <w:ind w:left="0"/>
        <w:jc w:val="both"/>
      </w:pPr>
      <w:r>
        <w:rPr>
          <w:rFonts w:ascii="Times New Roman"/>
          <w:b w:val="false"/>
          <w:i w:val="false"/>
          <w:color w:val="000000"/>
          <w:sz w:val="28"/>
        </w:rPr>
        <w:t>
      32. Егер Бірыңғай дистрибьютор форс-мажор жағдайларды қоспағанда, тауарды беру графигін сақтамаса, Тапсырыс беруші бірыңғай дистрибьюторды жазбаша нысанда хабардар еткеннен кейін Шарт шеңберінде өзінің басқа құқықтарына нұқсан келтірмей, Шарттың сомасынан тұрақсыздық айыбы түрінде, Бірыңғай дистрибьютор келісім алғаннан кейін мерзімі өткен әрбір күн үшін уақтылы берілмеген тауарлар сомасының 0,1 (нөл бүтін оннан бір) пайызы, бірақ уақтылы берілмеген тауар құнының 5 (бес) пайызынан аспайтын мөлшердегі соманы шегеруге құқылы.</w:t>
      </w:r>
    </w:p>
    <w:bookmarkEnd w:id="1646"/>
    <w:bookmarkStart w:name="z2053" w:id="1647"/>
    <w:p>
      <w:pPr>
        <w:spacing w:after="0"/>
        <w:ind w:left="0"/>
        <w:jc w:val="both"/>
      </w:pPr>
      <w:r>
        <w:rPr>
          <w:rFonts w:ascii="Times New Roman"/>
          <w:b w:val="false"/>
          <w:i w:val="false"/>
          <w:color w:val="000000"/>
          <w:sz w:val="28"/>
        </w:rPr>
        <w:t>
      33. Егер Тапсырыс беруші Шарттың 9-тармағында көзделген тауарға ақы төлеу тәртібін бұзса, Бірыңғай дистрибьютор Шарттың шеңберінде басқа құқықтарға залал келтірмей, Шарттың сомасынан Шарт бойынша уақтылы төленбеген соманың 0,02 (нөл бүтін жүзден екі) пайызын, бірақ Шарт бойынша уақтылы төленбеген соманың 0,5 (нөл бүтін оннан бес) пайызынан аспайтын мөлшерде тұрақсыздық төлемі түрінде соманы есептеуге құқылы. Осы санкцияға қосымша Бірыңғай дистрибьютор Тапсырыс берушінің басшысынан және құрылтайшысынан(-ларынан) аталған соманы сот тәртібінде қайтарып алуға құқығы бар.</w:t>
      </w:r>
    </w:p>
    <w:bookmarkEnd w:id="1647"/>
    <w:bookmarkStart w:name="z2054" w:id="1648"/>
    <w:p>
      <w:pPr>
        <w:spacing w:after="0"/>
        <w:ind w:left="0"/>
        <w:jc w:val="both"/>
      </w:pPr>
      <w:r>
        <w:rPr>
          <w:rFonts w:ascii="Times New Roman"/>
          <w:b w:val="false"/>
          <w:i w:val="false"/>
          <w:color w:val="000000"/>
          <w:sz w:val="28"/>
        </w:rPr>
        <w:t>
      34.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3-қосымшаға сәйкес сыбайлас жемқорлыққа қарсы талаптарды сақтайды деп сендіреді.</w:t>
      </w:r>
    </w:p>
    <w:bookmarkEnd w:id="1648"/>
    <w:bookmarkStart w:name="z2055" w:id="1649"/>
    <w:p>
      <w:pPr>
        <w:spacing w:after="0"/>
        <w:ind w:left="0"/>
        <w:jc w:val="left"/>
      </w:pPr>
      <w:r>
        <w:rPr>
          <w:rFonts w:ascii="Times New Roman"/>
          <w:b/>
          <w:i w:val="false"/>
          <w:color w:val="000000"/>
        </w:rPr>
        <w:t xml:space="preserve"> 7-тарау. Хат-хабар</w:t>
      </w:r>
    </w:p>
    <w:bookmarkEnd w:id="1649"/>
    <w:bookmarkStart w:name="z2056" w:id="1650"/>
    <w:p>
      <w:pPr>
        <w:spacing w:after="0"/>
        <w:ind w:left="0"/>
        <w:jc w:val="both"/>
      </w:pPr>
      <w:r>
        <w:rPr>
          <w:rFonts w:ascii="Times New Roman"/>
          <w:b w:val="false"/>
          <w:i w:val="false"/>
          <w:color w:val="000000"/>
          <w:sz w:val="28"/>
        </w:rPr>
        <w:t>
      36. Шарт бойынша барлық коммуникативтік құжаттарда Шарттың күні мен нөмірі көрсетілген Тараптардың деректемелері болуы тиіс.</w:t>
      </w:r>
    </w:p>
    <w:bookmarkEnd w:id="1650"/>
    <w:bookmarkStart w:name="z2057" w:id="1651"/>
    <w:p>
      <w:pPr>
        <w:spacing w:after="0"/>
        <w:ind w:left="0"/>
        <w:jc w:val="both"/>
      </w:pPr>
      <w:r>
        <w:rPr>
          <w:rFonts w:ascii="Times New Roman"/>
          <w:b w:val="false"/>
          <w:i w:val="false"/>
          <w:color w:val="000000"/>
          <w:sz w:val="28"/>
        </w:rPr>
        <w:t>
      37. Шарт бойынша Тараптардан талап етілетін немесе талап етілуі мүмкін кез келген хабарламалар немесе хабарлар жазбаша түрде ұсынылады және тапсырыс хатпен немесе курьер қызметінің көмегімен және (немесе) Бірыңғай дистрибьютордың ақпараттық жүйесінде қалыптастырылған және электрондық цифрлық қолтаңбамен куәландырылған электрондық құжат түрінде жіберіледі.</w:t>
      </w:r>
    </w:p>
    <w:bookmarkEnd w:id="1651"/>
    <w:bookmarkStart w:name="z2058" w:id="1652"/>
    <w:p>
      <w:pPr>
        <w:spacing w:after="0"/>
        <w:ind w:left="0"/>
        <w:jc w:val="both"/>
      </w:pPr>
      <w:r>
        <w:rPr>
          <w:rFonts w:ascii="Times New Roman"/>
          <w:b w:val="false"/>
          <w:i w:val="false"/>
          <w:color w:val="000000"/>
          <w:sz w:val="28"/>
        </w:rPr>
        <w:t>
      Көрсетілген хат-хабар Шарттың 9-тарауында көрсетілген Тараптардың электрондық поштасының көмегімен сканерленген түрде де берілуі мүмкін, мұндай жағдайда хат-хабар Тарапқа тиісті түрде жеткізілген болып есептеледі.</w:t>
      </w:r>
    </w:p>
    <w:bookmarkEnd w:id="1652"/>
    <w:bookmarkStart w:name="z2059" w:id="1653"/>
    <w:p>
      <w:pPr>
        <w:spacing w:after="0"/>
        <w:ind w:left="0"/>
        <w:jc w:val="both"/>
      </w:pPr>
      <w:r>
        <w:rPr>
          <w:rFonts w:ascii="Times New Roman"/>
          <w:b w:val="false"/>
          <w:i w:val="false"/>
          <w:color w:val="000000"/>
          <w:sz w:val="28"/>
        </w:rPr>
        <w:t xml:space="preserve">
      38. Тапсырыс хатпен немесе курьер қызметінің көмегімен жіберілген </w:t>
      </w:r>
    </w:p>
    <w:bookmarkEnd w:id="1653"/>
    <w:bookmarkStart w:name="z2060" w:id="1654"/>
    <w:p>
      <w:pPr>
        <w:spacing w:after="0"/>
        <w:ind w:left="0"/>
        <w:jc w:val="both"/>
      </w:pPr>
      <w:r>
        <w:rPr>
          <w:rFonts w:ascii="Times New Roman"/>
          <w:b w:val="false"/>
          <w:i w:val="false"/>
          <w:color w:val="000000"/>
          <w:sz w:val="28"/>
        </w:rPr>
        <w:t>
      хат-хабар екінші Тарапта пошта бөлімшесінің немесе курьер қызметінің оны жеткізгенін растайтын мөртабаны бар хабарлама болған жағдайда, хат-хабар жіберілген Тарапқа оны алған күні (сағатта) жеткізілген болып есептеледі. Электрондық поштаның көмегімен жіберілген хат-хабар ол жіберілген Тарапқа берілген күні (сағатта) жеткізілген болып есептеледі.</w:t>
      </w:r>
    </w:p>
    <w:bookmarkEnd w:id="1654"/>
    <w:bookmarkStart w:name="z2061" w:id="1655"/>
    <w:p>
      <w:pPr>
        <w:spacing w:after="0"/>
        <w:ind w:left="0"/>
        <w:jc w:val="both"/>
      </w:pPr>
      <w:r>
        <w:rPr>
          <w:rFonts w:ascii="Times New Roman"/>
          <w:b w:val="false"/>
          <w:i w:val="false"/>
          <w:color w:val="000000"/>
          <w:sz w:val="28"/>
        </w:rPr>
        <w:t>
      39. Шарт бойынша хат-хабар Шарттың 10-тарауында көрсетілген деректемелер бойынша Тараптарға жіберілуі тиіс.</w:t>
      </w:r>
    </w:p>
    <w:bookmarkEnd w:id="1655"/>
    <w:bookmarkStart w:name="z2062" w:id="1656"/>
    <w:p>
      <w:pPr>
        <w:spacing w:after="0"/>
        <w:ind w:left="0"/>
        <w:jc w:val="left"/>
      </w:pPr>
      <w:r>
        <w:rPr>
          <w:rFonts w:ascii="Times New Roman"/>
          <w:b/>
          <w:i w:val="false"/>
          <w:color w:val="000000"/>
        </w:rPr>
        <w:t xml:space="preserve"> 8-тарау. Құпиялылық</w:t>
      </w:r>
    </w:p>
    <w:bookmarkEnd w:id="1656"/>
    <w:bookmarkStart w:name="z2063" w:id="1657"/>
    <w:p>
      <w:pPr>
        <w:spacing w:after="0"/>
        <w:ind w:left="0"/>
        <w:jc w:val="both"/>
      </w:pPr>
      <w:r>
        <w:rPr>
          <w:rFonts w:ascii="Times New Roman"/>
          <w:b w:val="false"/>
          <w:i w:val="false"/>
          <w:color w:val="000000"/>
          <w:sz w:val="28"/>
        </w:rPr>
        <w:t>
      40.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bookmarkEnd w:id="1657"/>
    <w:bookmarkStart w:name="z2064" w:id="1658"/>
    <w:p>
      <w:pPr>
        <w:spacing w:after="0"/>
        <w:ind w:left="0"/>
        <w:jc w:val="both"/>
      </w:pPr>
      <w:r>
        <w:rPr>
          <w:rFonts w:ascii="Times New Roman"/>
          <w:b w:val="false"/>
          <w:i w:val="false"/>
          <w:color w:val="000000"/>
          <w:sz w:val="28"/>
        </w:rPr>
        <w:t>
      1) ашу кезінде жұртшылықтың қолы жетімді;</w:t>
      </w:r>
    </w:p>
    <w:bookmarkEnd w:id="1658"/>
    <w:bookmarkStart w:name="z2065" w:id="1659"/>
    <w:p>
      <w:pPr>
        <w:spacing w:after="0"/>
        <w:ind w:left="0"/>
        <w:jc w:val="both"/>
      </w:pPr>
      <w:r>
        <w:rPr>
          <w:rFonts w:ascii="Times New Roman"/>
          <w:b w:val="false"/>
          <w:i w:val="false"/>
          <w:color w:val="000000"/>
          <w:sz w:val="28"/>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bookmarkEnd w:id="1659"/>
    <w:bookmarkStart w:name="z2066" w:id="1660"/>
    <w:p>
      <w:pPr>
        <w:spacing w:after="0"/>
        <w:ind w:left="0"/>
        <w:jc w:val="both"/>
      </w:pPr>
      <w:r>
        <w:rPr>
          <w:rFonts w:ascii="Times New Roman"/>
          <w:b w:val="false"/>
          <w:i w:val="false"/>
          <w:color w:val="000000"/>
          <w:sz w:val="28"/>
        </w:rPr>
        <w:t>
      3) басқа Тарап ашу кезінде Тараптардың иелігінде болып және осындай Тараптан тікелей немесе жанама алынбаса;</w:t>
      </w:r>
    </w:p>
    <w:bookmarkEnd w:id="1660"/>
    <w:bookmarkStart w:name="z2067" w:id="1661"/>
    <w:p>
      <w:pPr>
        <w:spacing w:after="0"/>
        <w:ind w:left="0"/>
        <w:jc w:val="both"/>
      </w:pPr>
      <w:r>
        <w:rPr>
          <w:rFonts w:ascii="Times New Roman"/>
          <w:b w:val="false"/>
          <w:i w:val="false"/>
          <w:color w:val="000000"/>
          <w:sz w:val="28"/>
        </w:rPr>
        <w:t>
      4) үшінші тараптан алынды, алайда мұндай ақпарат құпиялылықты кепілдендіретін Тараптан тікелей немесе жанама ұсынылмаса;</w:t>
      </w:r>
    </w:p>
    <w:bookmarkEnd w:id="1661"/>
    <w:bookmarkStart w:name="z2068" w:id="1662"/>
    <w:p>
      <w:pPr>
        <w:spacing w:after="0"/>
        <w:ind w:left="0"/>
        <w:jc w:val="both"/>
      </w:pPr>
      <w:r>
        <w:rPr>
          <w:rFonts w:ascii="Times New Roman"/>
          <w:b w:val="false"/>
          <w:i w:val="false"/>
          <w:color w:val="000000"/>
          <w:sz w:val="28"/>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bookmarkEnd w:id="1662"/>
    <w:bookmarkStart w:name="z2069" w:id="1663"/>
    <w:p>
      <w:pPr>
        <w:spacing w:after="0"/>
        <w:ind w:left="0"/>
        <w:jc w:val="both"/>
      </w:pPr>
      <w:r>
        <w:rPr>
          <w:rFonts w:ascii="Times New Roman"/>
          <w:b w:val="false"/>
          <w:i w:val="false"/>
          <w:color w:val="000000"/>
          <w:sz w:val="28"/>
        </w:rPr>
        <w:t>
      41. Шартқа сәйкес өзінің міндеттемелерін растайтын Тарап осындай міндеттемелерді бұзуды белгілеген кезде өзіне дәлелдеу ауыртпалығын жүктейді.</w:t>
      </w:r>
    </w:p>
    <w:bookmarkEnd w:id="1663"/>
    <w:bookmarkStart w:name="z2070" w:id="1664"/>
    <w:p>
      <w:pPr>
        <w:spacing w:after="0"/>
        <w:ind w:left="0"/>
        <w:jc w:val="left"/>
      </w:pPr>
      <w:r>
        <w:rPr>
          <w:rFonts w:ascii="Times New Roman"/>
          <w:b/>
          <w:i w:val="false"/>
          <w:color w:val="000000"/>
        </w:rPr>
        <w:t xml:space="preserve"> 9-тарау. Қорытынды ережелер</w:t>
      </w:r>
    </w:p>
    <w:bookmarkEnd w:id="1664"/>
    <w:bookmarkStart w:name="z2071" w:id="1665"/>
    <w:p>
      <w:pPr>
        <w:spacing w:after="0"/>
        <w:ind w:left="0"/>
        <w:jc w:val="both"/>
      </w:pPr>
      <w:r>
        <w:rPr>
          <w:rFonts w:ascii="Times New Roman"/>
          <w:b w:val="false"/>
          <w:i w:val="false"/>
          <w:color w:val="000000"/>
          <w:sz w:val="28"/>
        </w:rPr>
        <w:t>
      42. Тараптар екінші Тараптың алдын ала жазбаша келісімінсіз Шарттың немесе оның қандай да бір ережелерінің мазмұнын, сондай-ақ Тараптар Шартты орындау үшін Тараптар тартқан персоналды қоспағанда, Тараптар немесе олардың атынан басқа тұлғалар берген ақпаратты біреуге ашуға құқығы жоқ. Көрсетілген ақпарат бұл персоналға құпия түрде және Шарт бойынша міндеттемелерді орындау үшін қаншалықты қажет болса, сондай шамада берілуге тиіс.</w:t>
      </w:r>
    </w:p>
    <w:bookmarkEnd w:id="1665"/>
    <w:bookmarkStart w:name="z2072" w:id="1666"/>
    <w:p>
      <w:pPr>
        <w:spacing w:after="0"/>
        <w:ind w:left="0"/>
        <w:jc w:val="both"/>
      </w:pPr>
      <w:r>
        <w:rPr>
          <w:rFonts w:ascii="Times New Roman"/>
          <w:b w:val="false"/>
          <w:i w:val="false"/>
          <w:color w:val="000000"/>
          <w:sz w:val="28"/>
        </w:rPr>
        <w:t>
      43. Құқықтар мен міндеттемелер құқықтық мирасқорға ауысатын жағдайларды қоспағанда, тараптар Шартта көрсетілген өз құқықтары мен міндеттемелерін (талап ету құқығын) үшінші тұлғаларға беруге/қайта беруге құқығы жоқ.</w:t>
      </w:r>
    </w:p>
    <w:bookmarkEnd w:id="1666"/>
    <w:bookmarkStart w:name="z2073" w:id="1667"/>
    <w:p>
      <w:pPr>
        <w:spacing w:after="0"/>
        <w:ind w:left="0"/>
        <w:jc w:val="both"/>
      </w:pPr>
      <w:r>
        <w:rPr>
          <w:rFonts w:ascii="Times New Roman"/>
          <w:b w:val="false"/>
          <w:i w:val="false"/>
          <w:color w:val="000000"/>
          <w:sz w:val="28"/>
        </w:rPr>
        <w:t>
      44. Шарт Тапсырыс беруші оны Қазақстан Республикасының қолданыстағы заңнамасына сәйкес Қазақстан Республикасы Қаржы министрлігінің аумақтық қазынашылық бөлімшесінде міндетті тіркегеннен кейін күшіне енеді және 20__ жылғы 31 желтоқсанды қоса алғанда (мемлекеттік мекемелер үшін) қолданылады.</w:t>
      </w:r>
    </w:p>
    <w:bookmarkEnd w:id="1667"/>
    <w:bookmarkStart w:name="z2074" w:id="1668"/>
    <w:p>
      <w:pPr>
        <w:spacing w:after="0"/>
        <w:ind w:left="0"/>
        <w:jc w:val="both"/>
      </w:pPr>
      <w:r>
        <w:rPr>
          <w:rFonts w:ascii="Times New Roman"/>
          <w:b w:val="false"/>
          <w:i w:val="false"/>
          <w:color w:val="000000"/>
          <w:sz w:val="28"/>
        </w:rPr>
        <w:t>
      Шарт Тараптар қол қойған күннен бастап күшіне енеді және 20__ жылғы 31 желтоқсанды қоса алғанда қолданылады, ал төлем бөлігінде – Тараптар толық орындағанға дейін (меншіктің өзге нысанындағы ұйымдар үшін) қолданылады.</w:t>
      </w:r>
    </w:p>
    <w:bookmarkEnd w:id="1668"/>
    <w:bookmarkStart w:name="z2075" w:id="1669"/>
    <w:p>
      <w:pPr>
        <w:spacing w:after="0"/>
        <w:ind w:left="0"/>
        <w:jc w:val="both"/>
      </w:pPr>
      <w:r>
        <w:rPr>
          <w:rFonts w:ascii="Times New Roman"/>
          <w:b w:val="false"/>
          <w:i w:val="false"/>
          <w:color w:val="000000"/>
          <w:sz w:val="28"/>
        </w:rPr>
        <w:t>
      45. Шарт мынадай жағдайларда өз қолданысын тоқтатады:</w:t>
      </w:r>
    </w:p>
    <w:bookmarkEnd w:id="1669"/>
    <w:bookmarkStart w:name="z2076" w:id="1670"/>
    <w:p>
      <w:pPr>
        <w:spacing w:after="0"/>
        <w:ind w:left="0"/>
        <w:jc w:val="both"/>
      </w:pPr>
      <w:r>
        <w:rPr>
          <w:rFonts w:ascii="Times New Roman"/>
          <w:b w:val="false"/>
          <w:i w:val="false"/>
          <w:color w:val="000000"/>
          <w:sz w:val="28"/>
        </w:rPr>
        <w:t>
      1) Шарттың қолданылу мерзімі аяқталған кезде;</w:t>
      </w:r>
    </w:p>
    <w:bookmarkEnd w:id="1670"/>
    <w:bookmarkStart w:name="z2077" w:id="1671"/>
    <w:p>
      <w:pPr>
        <w:spacing w:after="0"/>
        <w:ind w:left="0"/>
        <w:jc w:val="both"/>
      </w:pPr>
      <w:r>
        <w:rPr>
          <w:rFonts w:ascii="Times New Roman"/>
          <w:b w:val="false"/>
          <w:i w:val="false"/>
          <w:color w:val="000000"/>
          <w:sz w:val="28"/>
        </w:rPr>
        <w:t>
      2) Тараптардың бірі банкрот деп танылған жағдайда;</w:t>
      </w:r>
    </w:p>
    <w:bookmarkEnd w:id="1671"/>
    <w:bookmarkStart w:name="z2078" w:id="1672"/>
    <w:p>
      <w:pPr>
        <w:spacing w:after="0"/>
        <w:ind w:left="0"/>
        <w:jc w:val="both"/>
      </w:pPr>
      <w:r>
        <w:rPr>
          <w:rFonts w:ascii="Times New Roman"/>
          <w:b w:val="false"/>
          <w:i w:val="false"/>
          <w:color w:val="000000"/>
          <w:sz w:val="28"/>
        </w:rPr>
        <w:t>
      3) Шарт бойынша міндеттемелерді тиісінше орындаған кезде.</w:t>
      </w:r>
    </w:p>
    <w:bookmarkEnd w:id="1672"/>
    <w:bookmarkStart w:name="z2079" w:id="1673"/>
    <w:p>
      <w:pPr>
        <w:spacing w:after="0"/>
        <w:ind w:left="0"/>
        <w:jc w:val="both"/>
      </w:pPr>
      <w:r>
        <w:rPr>
          <w:rFonts w:ascii="Times New Roman"/>
          <w:b w:val="false"/>
          <w:i w:val="false"/>
          <w:color w:val="000000"/>
          <w:sz w:val="28"/>
        </w:rPr>
        <w:t>
      Шарттың қолданылуы тоқтатылған кезде тараптар өзара есеп айырысуды салыстыру актісіне қол қояды.</w:t>
      </w:r>
    </w:p>
    <w:bookmarkEnd w:id="1673"/>
    <w:bookmarkStart w:name="z2080" w:id="1674"/>
    <w:p>
      <w:pPr>
        <w:spacing w:after="0"/>
        <w:ind w:left="0"/>
        <w:jc w:val="both"/>
      </w:pPr>
      <w:r>
        <w:rPr>
          <w:rFonts w:ascii="Times New Roman"/>
          <w:b w:val="false"/>
          <w:i w:val="false"/>
          <w:color w:val="000000"/>
          <w:sz w:val="28"/>
        </w:rPr>
        <w:t>
      46. Бірыңғай дистрибьютордың, егер Тапсырыс беруші төлемге қабілетсіз болса, шартты бұзу себебін, күші жойылған шарттық міндеттемелердің көлемін, сондай-ақ шартты бұзу күшіне енген күнді көрсете отырып, болжамды бұзу күніне дейін күнтізбелік 30 (отыз) күннен кешіктірмей Тапсырыс берушіге алдын ала тиісті жазбаша хабарлама жібере отырып, Шартты бұзуға құқығы бар.</w:t>
      </w:r>
    </w:p>
    <w:bookmarkEnd w:id="1674"/>
    <w:bookmarkStart w:name="z2081" w:id="1675"/>
    <w:p>
      <w:pPr>
        <w:spacing w:after="0"/>
        <w:ind w:left="0"/>
        <w:jc w:val="both"/>
      </w:pPr>
      <w:r>
        <w:rPr>
          <w:rFonts w:ascii="Times New Roman"/>
          <w:b w:val="false"/>
          <w:i w:val="false"/>
          <w:color w:val="000000"/>
          <w:sz w:val="28"/>
        </w:rPr>
        <w:t>
      47. Бірыңғай дистрибьютор Шарттың 46-тармағының талаптарын сақтаған кезде Бірыңғай дистрибьютордың шартты бұзу күніне оны бұзуға байланысты нақты шығыстар үшін ғана төлемді талап етуге құқығы бар.</w:t>
      </w:r>
    </w:p>
    <w:bookmarkEnd w:id="1675"/>
    <w:bookmarkStart w:name="z2082" w:id="1676"/>
    <w:p>
      <w:pPr>
        <w:spacing w:after="0"/>
        <w:ind w:left="0"/>
        <w:jc w:val="both"/>
      </w:pPr>
      <w:r>
        <w:rPr>
          <w:rFonts w:ascii="Times New Roman"/>
          <w:b w:val="false"/>
          <w:i w:val="false"/>
          <w:color w:val="000000"/>
          <w:sz w:val="28"/>
        </w:rPr>
        <w:t>
      48. Тараптар арасында туындайтын келіспеушіліктер немесе даулар шарт бойынша келіссөздер процесінде немесе оған байланысты шешіледі.</w:t>
      </w:r>
    </w:p>
    <w:bookmarkEnd w:id="1676"/>
    <w:bookmarkStart w:name="z2083" w:id="1677"/>
    <w:p>
      <w:pPr>
        <w:spacing w:after="0"/>
        <w:ind w:left="0"/>
        <w:jc w:val="both"/>
      </w:pPr>
      <w:r>
        <w:rPr>
          <w:rFonts w:ascii="Times New Roman"/>
          <w:b w:val="false"/>
          <w:i w:val="false"/>
          <w:color w:val="000000"/>
          <w:sz w:val="28"/>
        </w:rPr>
        <w:t xml:space="preserve">
      49. Дауларды келіссөздер жолымен шешу мүмкін болмаған кезде Тараптардың кез келгені Бірыңғай дистрибьютордың орналасқан жері бойынша Қазақстан Республикасының заңнамасына сәйкес оларды шешу үшін сотқа жүгінуге құқылы. </w:t>
      </w:r>
    </w:p>
    <w:bookmarkEnd w:id="1677"/>
    <w:bookmarkStart w:name="z2084" w:id="1678"/>
    <w:p>
      <w:pPr>
        <w:spacing w:after="0"/>
        <w:ind w:left="0"/>
        <w:jc w:val="both"/>
      </w:pPr>
      <w:r>
        <w:rPr>
          <w:rFonts w:ascii="Times New Roman"/>
          <w:b w:val="false"/>
          <w:i w:val="false"/>
          <w:color w:val="000000"/>
          <w:sz w:val="28"/>
        </w:rPr>
        <w:t>
      50. Шарт тараптардың әрқайсысы үшін бірдей заңды күші бар қазақ және орыс тілдерінде бір-бір данадан 2 (екі) данада жасалады.</w:t>
      </w:r>
    </w:p>
    <w:bookmarkEnd w:id="1678"/>
    <w:bookmarkStart w:name="z2085" w:id="1679"/>
    <w:p>
      <w:pPr>
        <w:spacing w:after="0"/>
        <w:ind w:left="0"/>
        <w:jc w:val="both"/>
      </w:pPr>
      <w:r>
        <w:rPr>
          <w:rFonts w:ascii="Times New Roman"/>
          <w:b w:val="false"/>
          <w:i w:val="false"/>
          <w:color w:val="000000"/>
          <w:sz w:val="28"/>
        </w:rPr>
        <w:t>
      51. Шарт бойынша қатынастар Қазақстан Республикасының қолданыстағы заңнамасының нормаларымен реттеледі.</w:t>
      </w:r>
    </w:p>
    <w:bookmarkEnd w:id="1679"/>
    <w:bookmarkStart w:name="z2086" w:id="1680"/>
    <w:p>
      <w:pPr>
        <w:spacing w:after="0"/>
        <w:ind w:left="0"/>
        <w:jc w:val="both"/>
      </w:pPr>
      <w:r>
        <w:rPr>
          <w:rFonts w:ascii="Times New Roman"/>
          <w:b w:val="false"/>
          <w:i w:val="false"/>
          <w:color w:val="000000"/>
          <w:sz w:val="28"/>
        </w:rPr>
        <w:t>
      52. Қандай да бір Тараптың қайта ұйымдастырылуы, таратылуы, банкроттығы, атауының, заңды мекенжайының және басқа да деректемелерінің өзгеруі туралы ол күнтізбелік 10 (он) күн ішінде басқа Тарапты жазбаша нысанда хабардар етуге міндетті.</w:t>
      </w:r>
    </w:p>
    <w:bookmarkEnd w:id="1680"/>
    <w:bookmarkStart w:name="z2087" w:id="1681"/>
    <w:p>
      <w:pPr>
        <w:spacing w:after="0"/>
        <w:ind w:left="0"/>
        <w:jc w:val="both"/>
      </w:pPr>
      <w:r>
        <w:rPr>
          <w:rFonts w:ascii="Times New Roman"/>
          <w:b w:val="false"/>
          <w:i w:val="false"/>
          <w:color w:val="000000"/>
          <w:sz w:val="28"/>
        </w:rPr>
        <w:t>
      53. Шартқа барлық өзгерістер мен толықтырулар, егер олар Шарт жасасу нысанында жасалса және Тараптар қол қойса, ал қағаз жеткізгіште жасалған Шарттар үшін Тараптардың мөрімен расталса, күшіне ие болады.</w:t>
      </w:r>
    </w:p>
    <w:bookmarkEnd w:id="1681"/>
    <w:bookmarkStart w:name="z2088" w:id="1682"/>
    <w:p>
      <w:pPr>
        <w:spacing w:after="0"/>
        <w:ind w:left="0"/>
        <w:jc w:val="both"/>
      </w:pPr>
      <w:r>
        <w:rPr>
          <w:rFonts w:ascii="Times New Roman"/>
          <w:b w:val="false"/>
          <w:i w:val="false"/>
          <w:color w:val="000000"/>
          <w:sz w:val="28"/>
        </w:rPr>
        <w:t>
      54. 24 сағат ішінде ақпарат беруге қатысты сілтеме жасалатын барлық Шарт бойынша міндеттемелер, егер 24 сағаттың аяқталуы осы міндеттеме бар Тарап үшін демалыс және мереке күндеріне түскен кезде аяқталу мерзімі келесі жұмыс күніне дейін автоматты түрде ұзартылады деп келісті.</w:t>
      </w:r>
    </w:p>
    <w:bookmarkEnd w:id="1682"/>
    <w:bookmarkStart w:name="z2089" w:id="1683"/>
    <w:p>
      <w:pPr>
        <w:spacing w:after="0"/>
        <w:ind w:left="0"/>
        <w:jc w:val="both"/>
      </w:pPr>
      <w:r>
        <w:rPr>
          <w:rFonts w:ascii="Times New Roman"/>
          <w:b w:val="false"/>
          <w:i w:val="false"/>
          <w:color w:val="000000"/>
          <w:sz w:val="28"/>
        </w:rPr>
        <w:t>
      55. Қазақстан Республикасының заңнамасы Шарттың талаптарына қатысты бөлігінде өзгерген кезде Тараптар Шартқа тиісті өзгерістер мен толықтырулар енгізуге міндеттенеді.</w:t>
      </w:r>
    </w:p>
    <w:bookmarkEnd w:id="1683"/>
    <w:bookmarkStart w:name="z2090" w:id="1684"/>
    <w:p>
      <w:pPr>
        <w:spacing w:after="0"/>
        <w:ind w:left="0"/>
        <w:jc w:val="left"/>
      </w:pPr>
      <w:r>
        <w:rPr>
          <w:rFonts w:ascii="Times New Roman"/>
          <w:b/>
          <w:i w:val="false"/>
          <w:color w:val="000000"/>
        </w:rPr>
        <w:t xml:space="preserve"> 10-тарау. Тараптардың мекенжайлары, банктік деректемелері және қолдары:</w:t>
      </w:r>
    </w:p>
    <w:bookmarkEnd w:id="168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 20 №</w:t>
            </w:r>
            <w:r>
              <w:br/>
            </w:r>
            <w:r>
              <w:rPr>
                <w:rFonts w:ascii="Times New Roman"/>
                <w:b w:val="false"/>
                <w:i w:val="false"/>
                <w:color w:val="000000"/>
                <w:sz w:val="20"/>
              </w:rPr>
              <w:t>Дәрілік заттарды және (немесе)</w:t>
            </w:r>
            <w:r>
              <w:br/>
            </w:r>
            <w:r>
              <w:rPr>
                <w:rFonts w:ascii="Times New Roman"/>
                <w:b w:val="false"/>
                <w:i w:val="false"/>
                <w:color w:val="000000"/>
                <w:sz w:val="20"/>
              </w:rPr>
              <w:t>медициналық бұйымдарды</w:t>
            </w:r>
            <w:r>
              <w:br/>
            </w:r>
            <w:r>
              <w:rPr>
                <w:rFonts w:ascii="Times New Roman"/>
                <w:b w:val="false"/>
                <w:i w:val="false"/>
                <w:color w:val="000000"/>
                <w:sz w:val="20"/>
              </w:rPr>
              <w:t>сатып алудың үлгі шартына</w:t>
            </w:r>
            <w:r>
              <w:br/>
            </w:r>
            <w:r>
              <w:rPr>
                <w:rFonts w:ascii="Times New Roman"/>
                <w:b w:val="false"/>
                <w:i w:val="false"/>
                <w:color w:val="000000"/>
                <w:sz w:val="20"/>
              </w:rPr>
              <w:t>(бірыңғай дистрибьютор</w:t>
            </w:r>
            <w:r>
              <w:br/>
            </w:r>
            <w:r>
              <w:rPr>
                <w:rFonts w:ascii="Times New Roman"/>
                <w:b w:val="false"/>
                <w:i w:val="false"/>
                <w:color w:val="000000"/>
                <w:sz w:val="20"/>
              </w:rPr>
              <w:t>мен тапсырыс</w:t>
            </w:r>
            <w:r>
              <w:br/>
            </w:r>
            <w:r>
              <w:rPr>
                <w:rFonts w:ascii="Times New Roman"/>
                <w:b w:val="false"/>
                <w:i w:val="false"/>
                <w:color w:val="000000"/>
                <w:sz w:val="20"/>
              </w:rPr>
              <w:t>беруші арасында)</w:t>
            </w:r>
            <w:r>
              <w:br/>
            </w:r>
            <w:r>
              <w:rPr>
                <w:rFonts w:ascii="Times New Roman"/>
                <w:b w:val="false"/>
                <w:i w:val="false"/>
                <w:color w:val="000000"/>
                <w:sz w:val="20"/>
              </w:rPr>
              <w:t>1-қосымша</w:t>
            </w:r>
          </w:p>
        </w:tc>
      </w:tr>
    </w:tbl>
    <w:bookmarkStart w:name="z2092" w:id="1685"/>
    <w:p>
      <w:pPr>
        <w:spacing w:after="0"/>
        <w:ind w:left="0"/>
        <w:jc w:val="both"/>
      </w:pPr>
      <w:r>
        <w:rPr>
          <w:rFonts w:ascii="Times New Roman"/>
          <w:b w:val="false"/>
          <w:i w:val="false"/>
          <w:color w:val="000000"/>
          <w:sz w:val="28"/>
        </w:rPr>
        <w:t>
      Нысан</w:t>
      </w:r>
    </w:p>
    <w:bookmarkEnd w:id="1685"/>
    <w:bookmarkStart w:name="z2093" w:id="1686"/>
    <w:p>
      <w:pPr>
        <w:spacing w:after="0"/>
        <w:ind w:left="0"/>
        <w:jc w:val="left"/>
      </w:pPr>
      <w:r>
        <w:rPr>
          <w:rFonts w:ascii="Times New Roman"/>
          <w:b/>
          <w:i w:val="false"/>
          <w:color w:val="000000"/>
        </w:rPr>
        <w:t xml:space="preserve"> Сатып алынатын тауарлардың ерекшелігі</w:t>
      </w:r>
    </w:p>
    <w:bookmarkEnd w:id="16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фармацевтикалық ақпараттық жүйе (БФАЖ) бойынша тауар прайсының арнайы позициясы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нысаны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Өлшеп-оралуы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Баға,теңгемен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теңгемен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4" w:id="1687"/>
    <w:p>
      <w:pPr>
        <w:spacing w:after="0"/>
        <w:ind w:left="0"/>
        <w:jc w:val="both"/>
      </w:pPr>
      <w:r>
        <w:rPr>
          <w:rFonts w:ascii="Times New Roman"/>
          <w:b w:val="false"/>
          <w:i w:val="false"/>
          <w:color w:val="000000"/>
          <w:sz w:val="28"/>
        </w:rPr>
        <w:t xml:space="preserve">
      Тараптардың деректемелері: </w:t>
      </w:r>
    </w:p>
    <w:bookmarkEnd w:id="16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 20 №</w:t>
            </w:r>
            <w:r>
              <w:br/>
            </w:r>
            <w:r>
              <w:rPr>
                <w:rFonts w:ascii="Times New Roman"/>
                <w:b w:val="false"/>
                <w:i w:val="false"/>
                <w:color w:val="000000"/>
                <w:sz w:val="20"/>
              </w:rPr>
              <w:t>Дәрілік заттарды және (немесе)</w:t>
            </w:r>
            <w:r>
              <w:br/>
            </w:r>
            <w:r>
              <w:rPr>
                <w:rFonts w:ascii="Times New Roman"/>
                <w:b w:val="false"/>
                <w:i w:val="false"/>
                <w:color w:val="000000"/>
                <w:sz w:val="20"/>
              </w:rPr>
              <w:t>медициналық бұйымдарды</w:t>
            </w:r>
            <w:r>
              <w:br/>
            </w:r>
            <w:r>
              <w:rPr>
                <w:rFonts w:ascii="Times New Roman"/>
                <w:b w:val="false"/>
                <w:i w:val="false"/>
                <w:color w:val="000000"/>
                <w:sz w:val="20"/>
              </w:rPr>
              <w:t>сатып алудың үлгі шартына</w:t>
            </w:r>
            <w:r>
              <w:br/>
            </w:r>
            <w:r>
              <w:rPr>
                <w:rFonts w:ascii="Times New Roman"/>
                <w:b w:val="false"/>
                <w:i w:val="false"/>
                <w:color w:val="000000"/>
                <w:sz w:val="20"/>
              </w:rPr>
              <w:t>(бірыңғай дистрибьютор</w:t>
            </w:r>
            <w:r>
              <w:br/>
            </w:r>
            <w:r>
              <w:rPr>
                <w:rFonts w:ascii="Times New Roman"/>
                <w:b w:val="false"/>
                <w:i w:val="false"/>
                <w:color w:val="000000"/>
                <w:sz w:val="20"/>
              </w:rPr>
              <w:t>мен тапсырыс</w:t>
            </w:r>
            <w:r>
              <w:br/>
            </w:r>
            <w:r>
              <w:rPr>
                <w:rFonts w:ascii="Times New Roman"/>
                <w:b w:val="false"/>
                <w:i w:val="false"/>
                <w:color w:val="000000"/>
                <w:sz w:val="20"/>
              </w:rPr>
              <w:t>беруші арасында)</w:t>
            </w:r>
            <w:r>
              <w:br/>
            </w:r>
            <w:r>
              <w:rPr>
                <w:rFonts w:ascii="Times New Roman"/>
                <w:b w:val="false"/>
                <w:i w:val="false"/>
                <w:color w:val="000000"/>
                <w:sz w:val="20"/>
              </w:rPr>
              <w:t>2-қосымша</w:t>
            </w:r>
          </w:p>
        </w:tc>
      </w:tr>
    </w:tbl>
    <w:bookmarkStart w:name="z2096" w:id="1688"/>
    <w:p>
      <w:pPr>
        <w:spacing w:after="0"/>
        <w:ind w:left="0"/>
        <w:jc w:val="both"/>
      </w:pPr>
      <w:r>
        <w:rPr>
          <w:rFonts w:ascii="Times New Roman"/>
          <w:b w:val="false"/>
          <w:i w:val="false"/>
          <w:color w:val="000000"/>
          <w:sz w:val="28"/>
        </w:rPr>
        <w:t>
      Нысан</w:t>
      </w:r>
    </w:p>
    <w:bookmarkEnd w:id="1688"/>
    <w:bookmarkStart w:name="z2097" w:id="1689"/>
    <w:p>
      <w:pPr>
        <w:spacing w:after="0"/>
        <w:ind w:left="0"/>
        <w:jc w:val="left"/>
      </w:pPr>
      <w:r>
        <w:rPr>
          <w:rFonts w:ascii="Times New Roman"/>
          <w:b/>
          <w:i w:val="false"/>
          <w:color w:val="000000"/>
        </w:rPr>
        <w:t xml:space="preserve"> Беру орны және графигі</w:t>
      </w:r>
    </w:p>
    <w:bookmarkEnd w:id="16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фармацевтикалық ақпараттық жүйе (БФАЖ) бойынша тауар прайсының арнайы 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8" w:id="1690"/>
    <w:p>
      <w:pPr>
        <w:spacing w:after="0"/>
        <w:ind w:left="0"/>
        <w:jc w:val="both"/>
      </w:pPr>
      <w:r>
        <w:rPr>
          <w:rFonts w:ascii="Times New Roman"/>
          <w:b w:val="false"/>
          <w:i w:val="false"/>
          <w:color w:val="000000"/>
          <w:sz w:val="28"/>
        </w:rPr>
        <w:t>
      Кестенің жалғасы</w:t>
      </w:r>
    </w:p>
    <w:bookmarkEnd w:id="1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қажеттілік*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9" w:id="1691"/>
    <w:p>
      <w:pPr>
        <w:spacing w:after="0"/>
        <w:ind w:left="0"/>
        <w:jc w:val="both"/>
      </w:pPr>
      <w:r>
        <w:rPr>
          <w:rFonts w:ascii="Times New Roman"/>
          <w:b w:val="false"/>
          <w:i w:val="false"/>
          <w:color w:val="000000"/>
          <w:sz w:val="28"/>
        </w:rPr>
        <w:t>
      Беру орны (мекенжайы) _______________________________________</w:t>
      </w:r>
    </w:p>
    <w:bookmarkEnd w:id="1691"/>
    <w:bookmarkStart w:name="z2100" w:id="1692"/>
    <w:p>
      <w:pPr>
        <w:spacing w:after="0"/>
        <w:ind w:left="0"/>
        <w:jc w:val="both"/>
      </w:pPr>
      <w:r>
        <w:rPr>
          <w:rFonts w:ascii="Times New Roman"/>
          <w:b w:val="false"/>
          <w:i w:val="false"/>
          <w:color w:val="000000"/>
          <w:sz w:val="28"/>
        </w:rPr>
        <w:t>
      *беру басталған күніне байланысты толтырылады. Беру болжанбаған бағандарда "0" немесе "-." қойылады.</w:t>
      </w:r>
    </w:p>
    <w:bookmarkEnd w:id="16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 20 №</w:t>
            </w:r>
            <w:r>
              <w:br/>
            </w:r>
            <w:r>
              <w:rPr>
                <w:rFonts w:ascii="Times New Roman"/>
                <w:b w:val="false"/>
                <w:i w:val="false"/>
                <w:color w:val="000000"/>
                <w:sz w:val="20"/>
              </w:rPr>
              <w:t>Дәрілік заттарды және (немесе)</w:t>
            </w:r>
            <w:r>
              <w:br/>
            </w:r>
            <w:r>
              <w:rPr>
                <w:rFonts w:ascii="Times New Roman"/>
                <w:b w:val="false"/>
                <w:i w:val="false"/>
                <w:color w:val="000000"/>
                <w:sz w:val="20"/>
              </w:rPr>
              <w:t>медициналық бұйымдарды</w:t>
            </w:r>
            <w:r>
              <w:br/>
            </w:r>
            <w:r>
              <w:rPr>
                <w:rFonts w:ascii="Times New Roman"/>
                <w:b w:val="false"/>
                <w:i w:val="false"/>
                <w:color w:val="000000"/>
                <w:sz w:val="20"/>
              </w:rPr>
              <w:t>сатып алудың үлгі шартына</w:t>
            </w:r>
            <w:r>
              <w:br/>
            </w:r>
            <w:r>
              <w:rPr>
                <w:rFonts w:ascii="Times New Roman"/>
                <w:b w:val="false"/>
                <w:i w:val="false"/>
                <w:color w:val="000000"/>
                <w:sz w:val="20"/>
              </w:rPr>
              <w:t>(бірыңғай дистрибьютор</w:t>
            </w:r>
            <w:r>
              <w:br/>
            </w:r>
            <w:r>
              <w:rPr>
                <w:rFonts w:ascii="Times New Roman"/>
                <w:b w:val="false"/>
                <w:i w:val="false"/>
                <w:color w:val="000000"/>
                <w:sz w:val="20"/>
              </w:rPr>
              <w:t>мен тапсырыс</w:t>
            </w:r>
            <w:r>
              <w:br/>
            </w:r>
            <w:r>
              <w:rPr>
                <w:rFonts w:ascii="Times New Roman"/>
                <w:b w:val="false"/>
                <w:i w:val="false"/>
                <w:color w:val="000000"/>
                <w:sz w:val="20"/>
              </w:rPr>
              <w:t>беруші арасында)</w:t>
            </w:r>
            <w:r>
              <w:br/>
            </w:r>
            <w:r>
              <w:rPr>
                <w:rFonts w:ascii="Times New Roman"/>
                <w:b w:val="false"/>
                <w:i w:val="false"/>
                <w:color w:val="000000"/>
                <w:sz w:val="20"/>
              </w:rPr>
              <w:t>3-қосымша</w:t>
            </w:r>
          </w:p>
        </w:tc>
      </w:tr>
    </w:tbl>
    <w:bookmarkStart w:name="z2102" w:id="1693"/>
    <w:p>
      <w:pPr>
        <w:spacing w:after="0"/>
        <w:ind w:left="0"/>
        <w:jc w:val="left"/>
      </w:pPr>
      <w:r>
        <w:rPr>
          <w:rFonts w:ascii="Times New Roman"/>
          <w:b/>
          <w:i w:val="false"/>
          <w:color w:val="000000"/>
        </w:rPr>
        <w:t xml:space="preserve"> Сыбайлас жемқорлыққа қарсы талаптар</w:t>
      </w:r>
    </w:p>
    <w:bookmarkEnd w:id="1693"/>
    <w:bookmarkStart w:name="z2103" w:id="1694"/>
    <w:p>
      <w:pPr>
        <w:spacing w:after="0"/>
        <w:ind w:left="0"/>
        <w:jc w:val="both"/>
      </w:pPr>
      <w:r>
        <w:rPr>
          <w:rFonts w:ascii="Times New Roman"/>
          <w:b w:val="false"/>
          <w:i w:val="false"/>
          <w:color w:val="000000"/>
          <w:sz w:val="28"/>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bookmarkEnd w:id="1694"/>
    <w:bookmarkStart w:name="z2104" w:id="1695"/>
    <w:p>
      <w:pPr>
        <w:spacing w:after="0"/>
        <w:ind w:left="0"/>
        <w:jc w:val="both"/>
      </w:pPr>
      <w:r>
        <w:rPr>
          <w:rFonts w:ascii="Times New Roman"/>
          <w:b w:val="false"/>
          <w:i w:val="false"/>
          <w:color w:val="000000"/>
          <w:sz w:val="28"/>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bookmarkEnd w:id="1695"/>
    <w:bookmarkStart w:name="z2105" w:id="1696"/>
    <w:p>
      <w:pPr>
        <w:spacing w:after="0"/>
        <w:ind w:left="0"/>
        <w:jc w:val="both"/>
      </w:pPr>
      <w:r>
        <w:rPr>
          <w:rFonts w:ascii="Times New Roman"/>
          <w:b w:val="false"/>
          <w:i w:val="false"/>
          <w:color w:val="000000"/>
          <w:sz w:val="28"/>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bookmarkEnd w:id="1696"/>
    <w:bookmarkStart w:name="z2106" w:id="1697"/>
    <w:p>
      <w:pPr>
        <w:spacing w:after="0"/>
        <w:ind w:left="0"/>
        <w:jc w:val="both"/>
      </w:pPr>
      <w:r>
        <w:rPr>
          <w:rFonts w:ascii="Times New Roman"/>
          <w:b w:val="false"/>
          <w:i w:val="false"/>
          <w:color w:val="000000"/>
          <w:sz w:val="28"/>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bookmarkEnd w:id="1697"/>
    <w:bookmarkStart w:name="z2107" w:id="1698"/>
    <w:p>
      <w:pPr>
        <w:spacing w:after="0"/>
        <w:ind w:left="0"/>
        <w:jc w:val="both"/>
      </w:pPr>
      <w:r>
        <w:rPr>
          <w:rFonts w:ascii="Times New Roman"/>
          <w:b w:val="false"/>
          <w:i w:val="false"/>
          <w:color w:val="000000"/>
          <w:sz w:val="28"/>
        </w:rPr>
        <w:t xml:space="preserve">
      5. Тарапта қандай да бір Сыбайлас жемқорлыққа қарсы жағдайлардың бұзылғаны немесе орын алуы мүмкін деген күдік туындаған кезде,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хабарлайды.</w:t>
      </w:r>
    </w:p>
    <w:bookmarkEnd w:id="1698"/>
    <w:bookmarkStart w:name="z2108" w:id="1699"/>
    <w:p>
      <w:pPr>
        <w:spacing w:after="0"/>
        <w:ind w:left="0"/>
        <w:jc w:val="both"/>
      </w:pPr>
      <w:r>
        <w:rPr>
          <w:rFonts w:ascii="Times New Roman"/>
          <w:b w:val="false"/>
          <w:i w:val="false"/>
          <w:color w:val="000000"/>
          <w:sz w:val="28"/>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bookmarkEnd w:id="1699"/>
    <w:bookmarkStart w:name="z2109" w:id="1700"/>
    <w:p>
      <w:pPr>
        <w:spacing w:after="0"/>
        <w:ind w:left="0"/>
        <w:jc w:val="both"/>
      </w:pPr>
      <w:r>
        <w:rPr>
          <w:rFonts w:ascii="Times New Roman"/>
          <w:b w:val="false"/>
          <w:i w:val="false"/>
          <w:color w:val="000000"/>
          <w:sz w:val="28"/>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bookmarkEnd w:id="1700"/>
    <w:bookmarkStart w:name="z2110" w:id="1701"/>
    <w:p>
      <w:pPr>
        <w:spacing w:after="0"/>
        <w:ind w:left="0"/>
        <w:jc w:val="both"/>
      </w:pPr>
      <w:r>
        <w:rPr>
          <w:rFonts w:ascii="Times New Roman"/>
          <w:b w:val="false"/>
          <w:i w:val="false"/>
          <w:color w:val="000000"/>
          <w:sz w:val="28"/>
        </w:rPr>
        <w:t>
      8. Осы Сыбайлас жемқорлыққа қарсы талаптардың 5-тармағына сәйкес жазбаша хабарлама алған Тарап күнтізбелік 10 (он) күн ішінде тергеу жүргізеді және оның нәтижелерін екінші Тараптың атына береді.</w:t>
      </w:r>
    </w:p>
    <w:bookmarkEnd w:id="17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2112" w:id="1702"/>
    <w:p>
      <w:pPr>
        <w:spacing w:after="0"/>
        <w:ind w:left="0"/>
        <w:jc w:val="both"/>
      </w:pPr>
      <w:r>
        <w:rPr>
          <w:rFonts w:ascii="Times New Roman"/>
          <w:b w:val="false"/>
          <w:i w:val="false"/>
          <w:color w:val="000000"/>
          <w:sz w:val="28"/>
        </w:rPr>
        <w:t>
      Нысан</w:t>
      </w:r>
    </w:p>
    <w:bookmarkEnd w:id="1702"/>
    <w:bookmarkStart w:name="z2113" w:id="1703"/>
    <w:p>
      <w:pPr>
        <w:spacing w:after="0"/>
        <w:ind w:left="0"/>
        <w:jc w:val="left"/>
      </w:pPr>
      <w:r>
        <w:rPr>
          <w:rFonts w:ascii="Times New Roman"/>
          <w:b/>
          <w:i w:val="false"/>
          <w:color w:val="000000"/>
        </w:rPr>
        <w:t xml:space="preserve"> Амбулаториялық дәрілік қамтамасыз етуге арналған дәрілік заттарды және (немесе) медициналық бұйымдарды берудің үлгі өтеусіз шарты</w:t>
      </w:r>
    </w:p>
    <w:bookmarkEnd w:id="1703"/>
    <w:bookmarkStart w:name="z2114" w:id="1704"/>
    <w:p>
      <w:pPr>
        <w:spacing w:after="0"/>
        <w:ind w:left="0"/>
        <w:jc w:val="both"/>
      </w:pPr>
      <w:r>
        <w:rPr>
          <w:rFonts w:ascii="Times New Roman"/>
          <w:b w:val="false"/>
          <w:i w:val="false"/>
          <w:color w:val="000000"/>
          <w:sz w:val="28"/>
        </w:rPr>
        <w:t xml:space="preserve">
      Осы дәрілік заттарды және (немесе) медициналық бұйымдарды берудің өтеусіз шарты (бұдан әрі – Шарт) тегін медициналық көмектің кепілдік берілген көлемі және міндетті медициналық әлеуметтік сақтандыру жүйесі шеңберінде бекітілген халықты амбулаториялық дәрілік қамтамасыз ету мақсатында </w:t>
      </w:r>
    </w:p>
    <w:bookmarkEnd w:id="1704"/>
    <w:bookmarkStart w:name="z2115" w:id="1705"/>
    <w:p>
      <w:pPr>
        <w:spacing w:after="0"/>
        <w:ind w:left="0"/>
        <w:jc w:val="both"/>
      </w:pPr>
      <w:r>
        <w:rPr>
          <w:rFonts w:ascii="Times New Roman"/>
          <w:b w:val="false"/>
          <w:i w:val="false"/>
          <w:color w:val="000000"/>
          <w:sz w:val="28"/>
        </w:rPr>
        <w:t xml:space="preserve">
      "СҚ-Фармация" ЖШС (бұдан әрі – Бірыңғай дистрибьютор) мен денсаулық сақтау субъектісі (бұдан әрі – Тапсырыс беруші) арасындағы қатынастарды реттейді. </w:t>
      </w:r>
    </w:p>
    <w:bookmarkEnd w:id="1705"/>
    <w:bookmarkStart w:name="z2116" w:id="1706"/>
    <w:p>
      <w:pPr>
        <w:spacing w:after="0"/>
        <w:ind w:left="0"/>
        <w:jc w:val="left"/>
      </w:pPr>
      <w:r>
        <w:rPr>
          <w:rFonts w:ascii="Times New Roman"/>
          <w:b/>
          <w:i w:val="false"/>
          <w:color w:val="000000"/>
        </w:rPr>
        <w:t xml:space="preserve"> 1-тарау. Шарттың мәні</w:t>
      </w:r>
    </w:p>
    <w:bookmarkEnd w:id="1706"/>
    <w:bookmarkStart w:name="z2117" w:id="1707"/>
    <w:p>
      <w:pPr>
        <w:spacing w:after="0"/>
        <w:ind w:left="0"/>
        <w:jc w:val="both"/>
      </w:pPr>
      <w:r>
        <w:rPr>
          <w:rFonts w:ascii="Times New Roman"/>
          <w:b w:val="false"/>
          <w:i w:val="false"/>
          <w:color w:val="000000"/>
          <w:sz w:val="28"/>
        </w:rPr>
        <w:t>
      1. Тапсырыс беруші Бірыңғай дистрибьюторға ұсынатын өтінімге сәйкес Бірыңғай дистрибьютор Тапсырыс берушіге дәрілік заттарды және (немесе) медициналық бұйымдарды (бұдан әрі – тауар) беруге міндеттенеді.</w:t>
      </w:r>
    </w:p>
    <w:bookmarkEnd w:id="1707"/>
    <w:bookmarkStart w:name="z2118" w:id="1708"/>
    <w:p>
      <w:pPr>
        <w:spacing w:after="0"/>
        <w:ind w:left="0"/>
        <w:jc w:val="both"/>
      </w:pPr>
      <w:r>
        <w:rPr>
          <w:rFonts w:ascii="Times New Roman"/>
          <w:b w:val="false"/>
          <w:i w:val="false"/>
          <w:color w:val="000000"/>
          <w:sz w:val="28"/>
        </w:rPr>
        <w:t>
      Бірыңғай дистрибьютор Тапсырыс берушіге тауарды беруді өтінімде көрсетілген беру графигіне сәйкес және (немесе) денсаулық сақтау саласындағы уәкілетті органның "Дәрі-дәрмекпен қамтамасыз ету" ақпараттық жүйесі (бұдан әрі – ДҚАЖ) арқылы қадағаланатын, халыққа тауар босату статистикасына сүйене отырып жүзеге асырады. Тапсырыс беруші тауарды қабылдауға және халыққа рецепт бойынша тауар жіберуді жүзеге асыруға міндеттенеді.</w:t>
      </w:r>
    </w:p>
    <w:bookmarkEnd w:id="1708"/>
    <w:bookmarkStart w:name="z2119" w:id="1709"/>
    <w:p>
      <w:pPr>
        <w:spacing w:after="0"/>
        <w:ind w:left="0"/>
        <w:jc w:val="both"/>
      </w:pPr>
      <w:r>
        <w:rPr>
          <w:rFonts w:ascii="Times New Roman"/>
          <w:b w:val="false"/>
          <w:i w:val="false"/>
          <w:color w:val="000000"/>
          <w:sz w:val="28"/>
        </w:rPr>
        <w:t xml:space="preserve">
      2. Бірыңғай дистрибьютор Шарт шеңберінде Тапсырыс берушіге берілген, бірақ әлі өткізілмеген тауарға меншік құқығын өзінде сақтайды. </w:t>
      </w:r>
    </w:p>
    <w:bookmarkEnd w:id="1709"/>
    <w:bookmarkStart w:name="z2120" w:id="1710"/>
    <w:p>
      <w:pPr>
        <w:spacing w:after="0"/>
        <w:ind w:left="0"/>
        <w:jc w:val="left"/>
      </w:pPr>
      <w:r>
        <w:rPr>
          <w:rFonts w:ascii="Times New Roman"/>
          <w:b/>
          <w:i w:val="false"/>
          <w:color w:val="000000"/>
        </w:rPr>
        <w:t xml:space="preserve"> 2-тарау. Тараптардың құқықтары мен міндеттері</w:t>
      </w:r>
    </w:p>
    <w:bookmarkEnd w:id="1710"/>
    <w:bookmarkStart w:name="z2121" w:id="1711"/>
    <w:p>
      <w:pPr>
        <w:spacing w:after="0"/>
        <w:ind w:left="0"/>
        <w:jc w:val="both"/>
      </w:pPr>
      <w:r>
        <w:rPr>
          <w:rFonts w:ascii="Times New Roman"/>
          <w:b w:val="false"/>
          <w:i w:val="false"/>
          <w:color w:val="000000"/>
          <w:sz w:val="28"/>
        </w:rPr>
        <w:t>
      3. Бірыңғай дистрибьютор:</w:t>
      </w:r>
    </w:p>
    <w:bookmarkEnd w:id="1711"/>
    <w:bookmarkStart w:name="z2122" w:id="1712"/>
    <w:p>
      <w:pPr>
        <w:spacing w:after="0"/>
        <w:ind w:left="0"/>
        <w:jc w:val="both"/>
      </w:pPr>
      <w:r>
        <w:rPr>
          <w:rFonts w:ascii="Times New Roman"/>
          <w:b w:val="false"/>
          <w:i w:val="false"/>
          <w:color w:val="000000"/>
          <w:sz w:val="28"/>
        </w:rPr>
        <w:t>
      1) Тапсырыс берушінің өтініміне сәйкес мөлшерде тауар беруге;</w:t>
      </w:r>
    </w:p>
    <w:bookmarkEnd w:id="1712"/>
    <w:bookmarkStart w:name="z2123" w:id="1713"/>
    <w:p>
      <w:pPr>
        <w:spacing w:after="0"/>
        <w:ind w:left="0"/>
        <w:jc w:val="both"/>
      </w:pPr>
      <w:r>
        <w:rPr>
          <w:rFonts w:ascii="Times New Roman"/>
          <w:b w:val="false"/>
          <w:i w:val="false"/>
          <w:color w:val="000000"/>
          <w:sz w:val="28"/>
        </w:rPr>
        <w:t>
      2) Тапсырыс берушінің қажеттілігіне сәйкес тауар беруге;</w:t>
      </w:r>
    </w:p>
    <w:bookmarkEnd w:id="1713"/>
    <w:bookmarkStart w:name="z2124" w:id="1714"/>
    <w:p>
      <w:pPr>
        <w:spacing w:after="0"/>
        <w:ind w:left="0"/>
        <w:jc w:val="both"/>
      </w:pPr>
      <w:r>
        <w:rPr>
          <w:rFonts w:ascii="Times New Roman"/>
          <w:b w:val="false"/>
          <w:i w:val="false"/>
          <w:color w:val="000000"/>
          <w:sz w:val="28"/>
        </w:rPr>
        <w:t>
      3) тауарды тиісті сападағы тауарға ілеспе құжаттар бойынша тауардың сақталуын қамтамасыз ететін қаптамада және Қазақстан Республикасы заңнамасының талаптарына сәйкес таңбамен беруге;</w:t>
      </w:r>
    </w:p>
    <w:bookmarkEnd w:id="1714"/>
    <w:bookmarkStart w:name="z2125" w:id="1715"/>
    <w:p>
      <w:pPr>
        <w:spacing w:after="0"/>
        <w:ind w:left="0"/>
        <w:jc w:val="both"/>
      </w:pPr>
      <w:r>
        <w:rPr>
          <w:rFonts w:ascii="Times New Roman"/>
          <w:b w:val="false"/>
          <w:i w:val="false"/>
          <w:color w:val="000000"/>
          <w:sz w:val="28"/>
        </w:rPr>
        <w:t>
      4) есірткі, психотроптық заттардың, прекурсорлардың айналымы саласындағы қызметті жүзеге асыруға лицензиясы бар Тапсырыс берушіге тегін медициналық көмектің кепілдік берілген көлемі шеңберінде бөлінген бюджет қаражаты шеңберінде және (немесе) міндетті әлеуметтік медициналық сақтандыру жүйесінде Бірыңғай дистрибьютордың тізбесі бойынша денсаулық сақтау саласындағы уәкілетті орган бекіткен ұсынылған талаптар мен тұтыну нормативтеріне сәйкес құрамында есірткі, психотроптық заттар бар тауарларды жеткізуге;</w:t>
      </w:r>
    </w:p>
    <w:bookmarkEnd w:id="1715"/>
    <w:bookmarkStart w:name="z2126" w:id="1716"/>
    <w:p>
      <w:pPr>
        <w:spacing w:after="0"/>
        <w:ind w:left="0"/>
        <w:jc w:val="both"/>
      </w:pPr>
      <w:r>
        <w:rPr>
          <w:rFonts w:ascii="Times New Roman"/>
          <w:b w:val="false"/>
          <w:i w:val="false"/>
          <w:color w:val="000000"/>
          <w:sz w:val="28"/>
        </w:rPr>
        <w:t>
      5) Тапсырыс берушіні тауарды қайтару қажеттігі туралы жазбаша түрде хабардар етуге міндетті.</w:t>
      </w:r>
    </w:p>
    <w:bookmarkEnd w:id="1716"/>
    <w:bookmarkStart w:name="z2127" w:id="1717"/>
    <w:p>
      <w:pPr>
        <w:spacing w:after="0"/>
        <w:ind w:left="0"/>
        <w:jc w:val="both"/>
      </w:pPr>
      <w:r>
        <w:rPr>
          <w:rFonts w:ascii="Times New Roman"/>
          <w:b w:val="false"/>
          <w:i w:val="false"/>
          <w:color w:val="000000"/>
          <w:sz w:val="28"/>
        </w:rPr>
        <w:t>
      4. Бірыңғай дистрибьютор тауарды түгендеуді жүзеге асыруға құқылы.</w:t>
      </w:r>
    </w:p>
    <w:bookmarkEnd w:id="1717"/>
    <w:bookmarkStart w:name="z2128" w:id="1718"/>
    <w:p>
      <w:pPr>
        <w:spacing w:after="0"/>
        <w:ind w:left="0"/>
        <w:jc w:val="both"/>
      </w:pPr>
      <w:r>
        <w:rPr>
          <w:rFonts w:ascii="Times New Roman"/>
          <w:b w:val="false"/>
          <w:i w:val="false"/>
          <w:color w:val="000000"/>
          <w:sz w:val="28"/>
        </w:rPr>
        <w:t>
      5. Тапсырыс беруші:</w:t>
      </w:r>
    </w:p>
    <w:bookmarkEnd w:id="1718"/>
    <w:bookmarkStart w:name="z2129" w:id="1719"/>
    <w:p>
      <w:pPr>
        <w:spacing w:after="0"/>
        <w:ind w:left="0"/>
        <w:jc w:val="both"/>
      </w:pPr>
      <w:r>
        <w:rPr>
          <w:rFonts w:ascii="Times New Roman"/>
          <w:b w:val="false"/>
          <w:i w:val="false"/>
          <w:color w:val="000000"/>
          <w:sz w:val="28"/>
        </w:rPr>
        <w:t>
      1) Шарт талаптарына сәйкес берілген тауарды қабылдауға;</w:t>
      </w:r>
    </w:p>
    <w:bookmarkEnd w:id="1719"/>
    <w:bookmarkStart w:name="z2130" w:id="1720"/>
    <w:p>
      <w:pPr>
        <w:spacing w:after="0"/>
        <w:ind w:left="0"/>
        <w:jc w:val="both"/>
      </w:pPr>
      <w:r>
        <w:rPr>
          <w:rFonts w:ascii="Times New Roman"/>
          <w:b w:val="false"/>
          <w:i w:val="false"/>
          <w:color w:val="000000"/>
          <w:sz w:val="28"/>
        </w:rPr>
        <w:t>
      2) тиісті қызмет түріне лицензиясы болуы;</w:t>
      </w:r>
    </w:p>
    <w:bookmarkEnd w:id="1720"/>
    <w:bookmarkStart w:name="z2131" w:id="1721"/>
    <w:p>
      <w:pPr>
        <w:spacing w:after="0"/>
        <w:ind w:left="0"/>
        <w:jc w:val="both"/>
      </w:pPr>
      <w:r>
        <w:rPr>
          <w:rFonts w:ascii="Times New Roman"/>
          <w:b w:val="false"/>
          <w:i w:val="false"/>
          <w:color w:val="000000"/>
          <w:sz w:val="28"/>
        </w:rPr>
        <w:t>
      3) тауарды заңнама талаптарына сәйкес сақтауға және оның сақталуын қамтамасыз етуге;</w:t>
      </w:r>
    </w:p>
    <w:bookmarkEnd w:id="1721"/>
    <w:bookmarkStart w:name="z2132" w:id="1722"/>
    <w:p>
      <w:pPr>
        <w:spacing w:after="0"/>
        <w:ind w:left="0"/>
        <w:jc w:val="both"/>
      </w:pPr>
      <w:r>
        <w:rPr>
          <w:rFonts w:ascii="Times New Roman"/>
          <w:b w:val="false"/>
          <w:i w:val="false"/>
          <w:color w:val="000000"/>
          <w:sz w:val="28"/>
        </w:rPr>
        <w:t>
      4) тауарды босатудың есебін жүргізуге;</w:t>
      </w:r>
    </w:p>
    <w:bookmarkEnd w:id="1722"/>
    <w:bookmarkStart w:name="z2133" w:id="1723"/>
    <w:p>
      <w:pPr>
        <w:spacing w:after="0"/>
        <w:ind w:left="0"/>
        <w:jc w:val="both"/>
      </w:pPr>
      <w:r>
        <w:rPr>
          <w:rFonts w:ascii="Times New Roman"/>
          <w:b w:val="false"/>
          <w:i w:val="false"/>
          <w:color w:val="000000"/>
          <w:sz w:val="28"/>
        </w:rPr>
        <w:t>
      5) бірінші кезектегі тәртіппен ең аз қалдық жарамдылық мерзімі бар халыққа тауар жіберуге (FEFO әдістемесі);</w:t>
      </w:r>
    </w:p>
    <w:bookmarkEnd w:id="1723"/>
    <w:bookmarkStart w:name="z2134" w:id="1724"/>
    <w:p>
      <w:pPr>
        <w:spacing w:after="0"/>
        <w:ind w:left="0"/>
        <w:jc w:val="both"/>
      </w:pPr>
      <w:r>
        <w:rPr>
          <w:rFonts w:ascii="Times New Roman"/>
          <w:b w:val="false"/>
          <w:i w:val="false"/>
          <w:color w:val="000000"/>
          <w:sz w:val="28"/>
        </w:rPr>
        <w:t>
      6) есірткі, психотроптық заттар, сол тектестер мен прекурсорлар айналымы саласындағы заңнаманың талаптарын сақтай отырып, құрамында есірткі, психотроптық заттар мен прекурсорлар бар тауарды халыққа рецепттер бойынша беруді жүзеге асыруға;</w:t>
      </w:r>
    </w:p>
    <w:bookmarkEnd w:id="1724"/>
    <w:bookmarkStart w:name="z2135" w:id="1725"/>
    <w:p>
      <w:pPr>
        <w:spacing w:after="0"/>
        <w:ind w:left="0"/>
        <w:jc w:val="both"/>
      </w:pPr>
      <w:r>
        <w:rPr>
          <w:rFonts w:ascii="Times New Roman"/>
          <w:b w:val="false"/>
          <w:i w:val="false"/>
          <w:color w:val="000000"/>
          <w:sz w:val="28"/>
        </w:rPr>
        <w:t>
      7) берілген тауар және оның кездейсоқ жойылу немесе кездейсоқ бүліну тәуекелі үшін жауапты болуға;</w:t>
      </w:r>
    </w:p>
    <w:bookmarkEnd w:id="1725"/>
    <w:bookmarkStart w:name="z2136" w:id="1726"/>
    <w:p>
      <w:pPr>
        <w:spacing w:after="0"/>
        <w:ind w:left="0"/>
        <w:jc w:val="both"/>
      </w:pPr>
      <w:r>
        <w:rPr>
          <w:rFonts w:ascii="Times New Roman"/>
          <w:b w:val="false"/>
          <w:i w:val="false"/>
          <w:color w:val="000000"/>
          <w:sz w:val="28"/>
        </w:rPr>
        <w:t>
      8) тауар жоғалған, ұрланған немесе бүлінген жағдайларда бұл туралы Бірыңғай дистрибьюторды жазбаша нысанда және Бірыңғай дистрибьютор тауардың құнын қоса алғанда, Бірыңғай дистрибьюторға келтірілген залалды өтеу туралы жазбаша талапты жібергеннен кейін күнтізбелік 30 (отыз) күннен аспайтын мерзімде дереу хабардар етуге;</w:t>
      </w:r>
    </w:p>
    <w:bookmarkEnd w:id="1726"/>
    <w:bookmarkStart w:name="z2137" w:id="1727"/>
    <w:p>
      <w:pPr>
        <w:spacing w:after="0"/>
        <w:ind w:left="0"/>
        <w:jc w:val="both"/>
      </w:pPr>
      <w:r>
        <w:rPr>
          <w:rFonts w:ascii="Times New Roman"/>
          <w:b w:val="false"/>
          <w:i w:val="false"/>
          <w:color w:val="000000"/>
          <w:sz w:val="28"/>
        </w:rPr>
        <w:t>
      9) Бірыңғай дистрибьютордың өкілдерін Шарттың орындалуына мониторинг жүргізу және тауарды түгендеу үшін дәріханалардың (дәріхана пункттерінің) бөлме-жайларына жіберуге;</w:t>
      </w:r>
    </w:p>
    <w:bookmarkEnd w:id="1727"/>
    <w:bookmarkStart w:name="z2138" w:id="1728"/>
    <w:p>
      <w:pPr>
        <w:spacing w:after="0"/>
        <w:ind w:left="0"/>
        <w:jc w:val="both"/>
      </w:pPr>
      <w:r>
        <w:rPr>
          <w:rFonts w:ascii="Times New Roman"/>
          <w:b w:val="false"/>
          <w:i w:val="false"/>
          <w:color w:val="000000"/>
          <w:sz w:val="28"/>
        </w:rPr>
        <w:t>
      10) тауарды сериялық есепке алуды және тауар қалдықтары мен олардың жарамдылық мерзімдеріне күнделікті бақылауды жүзеге асыруға;</w:t>
      </w:r>
    </w:p>
    <w:bookmarkEnd w:id="1728"/>
    <w:bookmarkStart w:name="z2139" w:id="1729"/>
    <w:p>
      <w:pPr>
        <w:spacing w:after="0"/>
        <w:ind w:left="0"/>
        <w:jc w:val="both"/>
      </w:pPr>
      <w:r>
        <w:rPr>
          <w:rFonts w:ascii="Times New Roman"/>
          <w:b w:val="false"/>
          <w:i w:val="false"/>
          <w:color w:val="000000"/>
          <w:sz w:val="28"/>
        </w:rPr>
        <w:t>
      11) Бірыңғай дистрибьютордың талабы бойынша тауарды қайтаруға;</w:t>
      </w:r>
    </w:p>
    <w:bookmarkEnd w:id="1729"/>
    <w:bookmarkStart w:name="z2140" w:id="1730"/>
    <w:p>
      <w:pPr>
        <w:spacing w:after="0"/>
        <w:ind w:left="0"/>
        <w:jc w:val="both"/>
      </w:pPr>
      <w:r>
        <w:rPr>
          <w:rFonts w:ascii="Times New Roman"/>
          <w:b w:val="false"/>
          <w:i w:val="false"/>
          <w:color w:val="000000"/>
          <w:sz w:val="28"/>
        </w:rPr>
        <w:t>
      12) Бірыңғай дистрибьютор беретін тауар туралы ақпаратты мемлекеттік және орыс тілдерінде өз бөлме-жайында халыққа көрінетін жерге орналастыруға;</w:t>
      </w:r>
    </w:p>
    <w:bookmarkEnd w:id="1730"/>
    <w:bookmarkStart w:name="z2141" w:id="1731"/>
    <w:p>
      <w:pPr>
        <w:spacing w:after="0"/>
        <w:ind w:left="0"/>
        <w:jc w:val="both"/>
      </w:pPr>
      <w:r>
        <w:rPr>
          <w:rFonts w:ascii="Times New Roman"/>
          <w:b w:val="false"/>
          <w:i w:val="false"/>
          <w:color w:val="000000"/>
          <w:sz w:val="28"/>
        </w:rPr>
        <w:t xml:space="preserve">
      13) "Дәрілік заттар мен медициналық бұйымдардың айналысы саласындағы субъектілерге тегін медициналық көмектің кепілдік берілген көлемі және (немесе) міндетті әлеуметтік медициналық сақтандыру жүйесіндегі медициналық көмек шеңберінде фармацевтикалық көрсетілетін қызметтердің құнын төлеу қағидалары туралы" Қазақстан Республикасы Денсаулық сақтау министрінің 2020 жылғы 27 қарашадағы № ҚР ДСМ-210/2020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21715 болып тіркелді) 8-тармағына сәйкес Бірыңғай дистрибьюторға есепті ұсынуға міндетті.</w:t>
      </w:r>
    </w:p>
    <w:bookmarkEnd w:id="1731"/>
    <w:bookmarkStart w:name="z2142" w:id="1732"/>
    <w:p>
      <w:pPr>
        <w:spacing w:after="0"/>
        <w:ind w:left="0"/>
        <w:jc w:val="both"/>
      </w:pPr>
      <w:r>
        <w:rPr>
          <w:rFonts w:ascii="Times New Roman"/>
          <w:b w:val="false"/>
          <w:i w:val="false"/>
          <w:color w:val="000000"/>
          <w:sz w:val="28"/>
        </w:rPr>
        <w:t>
      6. Тапсырыс беруші:</w:t>
      </w:r>
    </w:p>
    <w:bookmarkEnd w:id="1732"/>
    <w:bookmarkStart w:name="z2143" w:id="1733"/>
    <w:p>
      <w:pPr>
        <w:spacing w:after="0"/>
        <w:ind w:left="0"/>
        <w:jc w:val="both"/>
      </w:pPr>
      <w:r>
        <w:rPr>
          <w:rFonts w:ascii="Times New Roman"/>
          <w:b w:val="false"/>
          <w:i w:val="false"/>
          <w:color w:val="000000"/>
          <w:sz w:val="28"/>
        </w:rPr>
        <w:t>
      1) берілетін тауарды тексеруді және қарауды жүргізу;</w:t>
      </w:r>
    </w:p>
    <w:bookmarkEnd w:id="1733"/>
    <w:bookmarkStart w:name="z2144" w:id="1734"/>
    <w:p>
      <w:pPr>
        <w:spacing w:after="0"/>
        <w:ind w:left="0"/>
        <w:jc w:val="both"/>
      </w:pPr>
      <w:r>
        <w:rPr>
          <w:rFonts w:ascii="Times New Roman"/>
          <w:b w:val="false"/>
          <w:i w:val="false"/>
          <w:color w:val="000000"/>
          <w:sz w:val="28"/>
        </w:rPr>
        <w:t>
      2) Бірыңғай дистрибьютордан тауарға ілеспе құжаттарды сұратуға;</w:t>
      </w:r>
    </w:p>
    <w:bookmarkEnd w:id="1734"/>
    <w:bookmarkStart w:name="z2145" w:id="1735"/>
    <w:p>
      <w:pPr>
        <w:spacing w:after="0"/>
        <w:ind w:left="0"/>
        <w:jc w:val="both"/>
      </w:pPr>
      <w:r>
        <w:rPr>
          <w:rFonts w:ascii="Times New Roman"/>
          <w:b w:val="false"/>
          <w:i w:val="false"/>
          <w:color w:val="000000"/>
          <w:sz w:val="28"/>
        </w:rPr>
        <w:t>
      3) Бірыңғай дистрибьютордың уәкілетті өкіліне тауар Шартта немесе Қазақстан Республикасының заңнамасында қойылатын талаптарға сәйкес келмеген жағдайларда оны қабылдаудан бас тартуға құқылы.</w:t>
      </w:r>
    </w:p>
    <w:bookmarkEnd w:id="1735"/>
    <w:bookmarkStart w:name="z2146" w:id="1736"/>
    <w:p>
      <w:pPr>
        <w:spacing w:after="0"/>
        <w:ind w:left="0"/>
        <w:jc w:val="left"/>
      </w:pPr>
      <w:r>
        <w:rPr>
          <w:rFonts w:ascii="Times New Roman"/>
          <w:b/>
          <w:i w:val="false"/>
          <w:color w:val="000000"/>
        </w:rPr>
        <w:t xml:space="preserve"> 3-тарау. Тапсырыс берушінің тауарды қабылдауы</w:t>
      </w:r>
    </w:p>
    <w:bookmarkEnd w:id="1736"/>
    <w:bookmarkStart w:name="z2147" w:id="1737"/>
    <w:p>
      <w:pPr>
        <w:spacing w:after="0"/>
        <w:ind w:left="0"/>
        <w:jc w:val="both"/>
      </w:pPr>
      <w:r>
        <w:rPr>
          <w:rFonts w:ascii="Times New Roman"/>
          <w:b w:val="false"/>
          <w:i w:val="false"/>
          <w:color w:val="000000"/>
          <w:sz w:val="28"/>
        </w:rPr>
        <w:t>
      7. Тапсырыс беруші тауарды беру күні Шарттың 9-тармағында көрсетілген тауарға ілеспе құжаттар бойынша Бірыңғай дистрибьютордың уәкілетті өкілінен қабылдауға тиіс.</w:t>
      </w:r>
    </w:p>
    <w:bookmarkEnd w:id="1737"/>
    <w:bookmarkStart w:name="z2148" w:id="1738"/>
    <w:p>
      <w:pPr>
        <w:spacing w:after="0"/>
        <w:ind w:left="0"/>
        <w:jc w:val="both"/>
      </w:pPr>
      <w:r>
        <w:rPr>
          <w:rFonts w:ascii="Times New Roman"/>
          <w:b w:val="false"/>
          <w:i w:val="false"/>
          <w:color w:val="000000"/>
          <w:sz w:val="28"/>
        </w:rPr>
        <w:t>
      8. Тауарды қабылдаудан бас тартқан кезде Тапсырыс беруші мұндай бас тарту туралы себебін көрсете отырып, бас тарту туралы актіні ресімдеу жолымен тауар берілген күннен бастап 24 (жиырма төрт) сағат ішінде Бірыңғай дистрибьюторға хабарлайды.</w:t>
      </w:r>
    </w:p>
    <w:bookmarkEnd w:id="1738"/>
    <w:bookmarkStart w:name="z2149" w:id="1739"/>
    <w:p>
      <w:pPr>
        <w:spacing w:after="0"/>
        <w:ind w:left="0"/>
        <w:jc w:val="both"/>
      </w:pPr>
      <w:r>
        <w:rPr>
          <w:rFonts w:ascii="Times New Roman"/>
          <w:b w:val="false"/>
          <w:i w:val="false"/>
          <w:color w:val="000000"/>
          <w:sz w:val="28"/>
        </w:rPr>
        <w:t>
      9. Тапсырыс беруші тауарды қабылдауды электрондық цифрлық қолтаңбамен куәландырылған электрондық нысандардың түпнұсқалары, мынадай тауарға ілеспе құжаттар болған кезде жүзеге асырады:</w:t>
      </w:r>
    </w:p>
    <w:bookmarkEnd w:id="1739"/>
    <w:bookmarkStart w:name="z2150" w:id="1740"/>
    <w:p>
      <w:pPr>
        <w:spacing w:after="0"/>
        <w:ind w:left="0"/>
        <w:jc w:val="both"/>
      </w:pPr>
      <w:r>
        <w:rPr>
          <w:rFonts w:ascii="Times New Roman"/>
          <w:b w:val="false"/>
          <w:i w:val="false"/>
          <w:color w:val="000000"/>
          <w:sz w:val="28"/>
        </w:rPr>
        <w:t>
      1) ауыстыруға арналған жүкқұжат;</w:t>
      </w:r>
    </w:p>
    <w:bookmarkEnd w:id="1740"/>
    <w:bookmarkStart w:name="z2151" w:id="1741"/>
    <w:p>
      <w:pPr>
        <w:spacing w:after="0"/>
        <w:ind w:left="0"/>
        <w:jc w:val="both"/>
      </w:pPr>
      <w:r>
        <w:rPr>
          <w:rFonts w:ascii="Times New Roman"/>
          <w:b w:val="false"/>
          <w:i w:val="false"/>
          <w:color w:val="000000"/>
          <w:sz w:val="28"/>
        </w:rPr>
        <w:t>
      2) орау парағы;</w:t>
      </w:r>
    </w:p>
    <w:bookmarkEnd w:id="1741"/>
    <w:bookmarkStart w:name="z2152" w:id="1742"/>
    <w:p>
      <w:pPr>
        <w:spacing w:after="0"/>
        <w:ind w:left="0"/>
        <w:jc w:val="both"/>
      </w:pPr>
      <w:r>
        <w:rPr>
          <w:rFonts w:ascii="Times New Roman"/>
          <w:b w:val="false"/>
          <w:i w:val="false"/>
          <w:color w:val="000000"/>
          <w:sz w:val="28"/>
        </w:rPr>
        <w:t>
      3) тауарды қабылдау-беру актісі;</w:t>
      </w:r>
    </w:p>
    <w:bookmarkEnd w:id="1742"/>
    <w:bookmarkStart w:name="z2153" w:id="1743"/>
    <w:p>
      <w:pPr>
        <w:spacing w:after="0"/>
        <w:ind w:left="0"/>
        <w:jc w:val="both"/>
      </w:pPr>
      <w:r>
        <w:rPr>
          <w:rFonts w:ascii="Times New Roman"/>
          <w:b w:val="false"/>
          <w:i w:val="false"/>
          <w:color w:val="000000"/>
          <w:sz w:val="28"/>
        </w:rPr>
        <w:t>
      4) тауар-көлік жүкқұжаты;</w:t>
      </w:r>
    </w:p>
    <w:bookmarkEnd w:id="1743"/>
    <w:bookmarkStart w:name="z2154" w:id="1744"/>
    <w:p>
      <w:pPr>
        <w:spacing w:after="0"/>
        <w:ind w:left="0"/>
        <w:jc w:val="both"/>
      </w:pPr>
      <w:r>
        <w:rPr>
          <w:rFonts w:ascii="Times New Roman"/>
          <w:b w:val="false"/>
          <w:i w:val="false"/>
          <w:color w:val="000000"/>
          <w:sz w:val="28"/>
        </w:rPr>
        <w:t>
      5) жол парағы;</w:t>
      </w:r>
    </w:p>
    <w:bookmarkEnd w:id="1744"/>
    <w:bookmarkStart w:name="z2155" w:id="1745"/>
    <w:p>
      <w:pPr>
        <w:spacing w:after="0"/>
        <w:ind w:left="0"/>
        <w:jc w:val="both"/>
      </w:pPr>
      <w:r>
        <w:rPr>
          <w:rFonts w:ascii="Times New Roman"/>
          <w:b w:val="false"/>
          <w:i w:val="false"/>
          <w:color w:val="000000"/>
          <w:sz w:val="28"/>
        </w:rPr>
        <w:t>
      6) тауар алушыға берілетін сенімхат болуға тиіс.</w:t>
      </w:r>
    </w:p>
    <w:bookmarkEnd w:id="1745"/>
    <w:bookmarkStart w:name="z2156" w:id="1746"/>
    <w:p>
      <w:pPr>
        <w:spacing w:after="0"/>
        <w:ind w:left="0"/>
        <w:jc w:val="both"/>
      </w:pPr>
      <w:r>
        <w:rPr>
          <w:rFonts w:ascii="Times New Roman"/>
          <w:b w:val="false"/>
          <w:i w:val="false"/>
          <w:color w:val="000000"/>
          <w:sz w:val="28"/>
        </w:rPr>
        <w:t>
      10. Тауарды қабылдау кезінде Тапсырыс беруші Бірыңғай дистрибьютордың уәкілетті өкілінің қатысуымен тауарды қарап, олардың санын, сыртқы жай-күйін тексеруді жүргізеді, Шарттың 9-тармағында көрсетілген құжаттарға сәйкестігін, оның ішінде температуралық режим бойынша талаптарды сақтау тұрғысынан тексереді.</w:t>
      </w:r>
    </w:p>
    <w:bookmarkEnd w:id="1746"/>
    <w:bookmarkStart w:name="z2157" w:id="1747"/>
    <w:p>
      <w:pPr>
        <w:spacing w:after="0"/>
        <w:ind w:left="0"/>
        <w:jc w:val="both"/>
      </w:pPr>
      <w:r>
        <w:rPr>
          <w:rFonts w:ascii="Times New Roman"/>
          <w:b w:val="false"/>
          <w:i w:val="false"/>
          <w:color w:val="000000"/>
          <w:sz w:val="28"/>
        </w:rPr>
        <w:t>
      11. Жасырын ақаулар анықталған кезде (сыну, ақау, нұсқаулықтардың болмауын қоса алғанда, жетіспеушілік, бүлінбеген қайталама қаптамадағы бастапқы қаптамадағы ақау, жетіспеушілік, жиынтықталмау және өзгелер), Тапсырыс беруші жасырын ақаулардың анықталғанын растайтын барлық құжаттарды қоса бере отырып, Бірыңғай дистрибьюторға дереу жазбаша хабарлайды.</w:t>
      </w:r>
    </w:p>
    <w:bookmarkEnd w:id="1747"/>
    <w:bookmarkStart w:name="z2158" w:id="1748"/>
    <w:p>
      <w:pPr>
        <w:spacing w:after="0"/>
        <w:ind w:left="0"/>
        <w:jc w:val="both"/>
      </w:pPr>
      <w:r>
        <w:rPr>
          <w:rFonts w:ascii="Times New Roman"/>
          <w:b w:val="false"/>
          <w:i w:val="false"/>
          <w:color w:val="000000"/>
          <w:sz w:val="28"/>
        </w:rPr>
        <w:t>
      12. Тараптардың тауарды қабылдау-беру актісіне қол қойған күні Шарт бойынша тауарды беру күні болып есептеледі.</w:t>
      </w:r>
    </w:p>
    <w:bookmarkEnd w:id="1748"/>
    <w:bookmarkStart w:name="z2159" w:id="1749"/>
    <w:p>
      <w:pPr>
        <w:spacing w:after="0"/>
        <w:ind w:left="0"/>
        <w:jc w:val="both"/>
      </w:pPr>
      <w:r>
        <w:rPr>
          <w:rFonts w:ascii="Times New Roman"/>
          <w:b w:val="false"/>
          <w:i w:val="false"/>
          <w:color w:val="000000"/>
          <w:sz w:val="28"/>
        </w:rPr>
        <w:t>
      13. Тапсырыс беруші тауарға ілеспе құжаттарға қол қояды және оларды тауар берілген кезден бастап 3 (үш) жұмыс күнінен кешіктірмей Бірыңғай дистрибьютордың уәкілетті өкіліне береді (қайтарады). Тапсырыс беруші қол қойылған тауарға ілеспе құжаттардың бір данасын өзінде қалдырады.</w:t>
      </w:r>
    </w:p>
    <w:bookmarkEnd w:id="1749"/>
    <w:bookmarkStart w:name="z2160" w:id="1750"/>
    <w:p>
      <w:pPr>
        <w:spacing w:after="0"/>
        <w:ind w:left="0"/>
        <w:jc w:val="left"/>
      </w:pPr>
      <w:r>
        <w:rPr>
          <w:rFonts w:ascii="Times New Roman"/>
          <w:b/>
          <w:i w:val="false"/>
          <w:color w:val="000000"/>
        </w:rPr>
        <w:t xml:space="preserve"> 4-тарау. Тапсырыс берушінің тауарды сақтауы</w:t>
      </w:r>
    </w:p>
    <w:bookmarkEnd w:id="1750"/>
    <w:bookmarkStart w:name="z2161" w:id="1751"/>
    <w:p>
      <w:pPr>
        <w:spacing w:after="0"/>
        <w:ind w:left="0"/>
        <w:jc w:val="both"/>
      </w:pPr>
      <w:r>
        <w:rPr>
          <w:rFonts w:ascii="Times New Roman"/>
          <w:b w:val="false"/>
          <w:i w:val="false"/>
          <w:color w:val="000000"/>
          <w:sz w:val="28"/>
        </w:rPr>
        <w:t>
      14. Тапсырыс беруші тауарды Қазақстан Республикасының Денсаулық сақтау саласындағы заңнамасында айқындалған тауарды сақтау және тасымалдау қағидаларына және тауарды медициналық қолдану жөніндегі нұсқаулықтарда сәйкес сақтауға тиіс.</w:t>
      </w:r>
    </w:p>
    <w:bookmarkEnd w:id="1751"/>
    <w:bookmarkStart w:name="z2162" w:id="1752"/>
    <w:p>
      <w:pPr>
        <w:spacing w:after="0"/>
        <w:ind w:left="0"/>
        <w:jc w:val="both"/>
      </w:pPr>
      <w:r>
        <w:rPr>
          <w:rFonts w:ascii="Times New Roman"/>
          <w:b w:val="false"/>
          <w:i w:val="false"/>
          <w:color w:val="000000"/>
          <w:sz w:val="28"/>
        </w:rPr>
        <w:t>
      15. Тапсырыс беруші қабылданған тауарды халыққа рецепт бойынша бергенге және (немесе) Бірыңғай дистрибьюторға қайтарғанға дейін оның сақталуын қамтамасыз етуге міндетті.</w:t>
      </w:r>
    </w:p>
    <w:bookmarkEnd w:id="1752"/>
    <w:bookmarkStart w:name="z2163" w:id="1753"/>
    <w:p>
      <w:pPr>
        <w:spacing w:after="0"/>
        <w:ind w:left="0"/>
        <w:jc w:val="left"/>
      </w:pPr>
      <w:r>
        <w:rPr>
          <w:rFonts w:ascii="Times New Roman"/>
          <w:b/>
          <w:i w:val="false"/>
          <w:color w:val="000000"/>
        </w:rPr>
        <w:t xml:space="preserve"> 5-тарау. Тапсырыс берушінің тауарды есепке алуы және халыққа босатуы</w:t>
      </w:r>
    </w:p>
    <w:bookmarkEnd w:id="1753"/>
    <w:bookmarkStart w:name="z2164" w:id="1754"/>
    <w:p>
      <w:pPr>
        <w:spacing w:after="0"/>
        <w:ind w:left="0"/>
        <w:jc w:val="both"/>
      </w:pPr>
      <w:r>
        <w:rPr>
          <w:rFonts w:ascii="Times New Roman"/>
          <w:b w:val="false"/>
          <w:i w:val="false"/>
          <w:color w:val="000000"/>
          <w:sz w:val="28"/>
        </w:rPr>
        <w:t>
      16. Тапсырыс беруші Қазақстан Республикасының денсаулық сақтау саласындағы заңнамасының талаптарына сәйкес тегін медициналық көмектің кепілдік берілген көлемі шеңберінде және (немесе) міндетті әлеуметтік медициналық сақтандыру жүйесінде тауарды тегін алуға арналған рецепттер бойынша ғана халыққа тауар босатады.</w:t>
      </w:r>
    </w:p>
    <w:bookmarkEnd w:id="1754"/>
    <w:bookmarkStart w:name="z2165" w:id="1755"/>
    <w:p>
      <w:pPr>
        <w:spacing w:after="0"/>
        <w:ind w:left="0"/>
        <w:jc w:val="both"/>
      </w:pPr>
      <w:r>
        <w:rPr>
          <w:rFonts w:ascii="Times New Roman"/>
          <w:b w:val="false"/>
          <w:i w:val="false"/>
          <w:color w:val="000000"/>
          <w:sz w:val="28"/>
        </w:rPr>
        <w:t>
      17. Тапсырыс беруші рецепттерді сақтауды, сақтауды, бөлуді, босатуды, арнайы рецептілік бланкілер мен талаптарды Қазақстан Республикасы заңнамасының талаптарына сәйкес есепке алуды және жоюды қамтамасыз етуге міндеттенеді.</w:t>
      </w:r>
    </w:p>
    <w:bookmarkEnd w:id="1755"/>
    <w:bookmarkStart w:name="z2166" w:id="1756"/>
    <w:p>
      <w:pPr>
        <w:spacing w:after="0"/>
        <w:ind w:left="0"/>
        <w:jc w:val="both"/>
      </w:pPr>
      <w:r>
        <w:rPr>
          <w:rFonts w:ascii="Times New Roman"/>
          <w:b w:val="false"/>
          <w:i w:val="false"/>
          <w:color w:val="000000"/>
          <w:sz w:val="28"/>
        </w:rPr>
        <w:t>
      18. Тапсырыс берушінің тауарды тұрғындардан басқа, олардың нысаналы мақсаты бойынша өткізуіне, тауарды басқа тауармен ауыстыруына, тауарды басқа медициналық ұйымдар арасында қайта бөлуіне жол берілмейді.</w:t>
      </w:r>
    </w:p>
    <w:bookmarkEnd w:id="1756"/>
    <w:bookmarkStart w:name="z2167" w:id="1757"/>
    <w:p>
      <w:pPr>
        <w:spacing w:after="0"/>
        <w:ind w:left="0"/>
        <w:jc w:val="both"/>
      </w:pPr>
      <w:r>
        <w:rPr>
          <w:rFonts w:ascii="Times New Roman"/>
          <w:b w:val="false"/>
          <w:i w:val="false"/>
          <w:color w:val="000000"/>
          <w:sz w:val="28"/>
        </w:rPr>
        <w:t>
      19. Тапсырыс беруші ДҚАЖ-да олардың атауларын, санын, бағасын, серияларын, партияларын көрсете отырып, тауар шығысының есебін жүргізеді. Тапсырыс беруші Қазақстан Республикасы заңнамасының талаптарына сәйкес тауардың заттық-сандық есебін қамтамасыз етеді.</w:t>
      </w:r>
    </w:p>
    <w:bookmarkEnd w:id="1757"/>
    <w:bookmarkStart w:name="z2168" w:id="1758"/>
    <w:p>
      <w:pPr>
        <w:spacing w:after="0"/>
        <w:ind w:left="0"/>
        <w:jc w:val="both"/>
      </w:pPr>
      <w:r>
        <w:rPr>
          <w:rFonts w:ascii="Times New Roman"/>
          <w:b w:val="false"/>
          <w:i w:val="false"/>
          <w:color w:val="000000"/>
          <w:sz w:val="28"/>
        </w:rPr>
        <w:t>
      20. ДҚАЖ-да шығысты есепке алуды жүргізу мүмкіндігі болмаған кезде Тапсырыс беруші тауарды босатуды есепке алу журналына жазба жүргізеді. Бұл ретте тауарды босату пациенттің немесе оның өкілінің (туысының) қолымен тауардың босатылуын есепке алу журналында куәландырылады. Техникалық ақауларды жойғаннан кейін Тапсырыс беруші деректерді ДҚАЖ-ға енгізеді.</w:t>
      </w:r>
    </w:p>
    <w:bookmarkEnd w:id="1758"/>
    <w:bookmarkStart w:name="z2169" w:id="1759"/>
    <w:p>
      <w:pPr>
        <w:spacing w:after="0"/>
        <w:ind w:left="0"/>
        <w:jc w:val="both"/>
      </w:pPr>
      <w:r>
        <w:rPr>
          <w:rFonts w:ascii="Times New Roman"/>
          <w:b w:val="false"/>
          <w:i w:val="false"/>
          <w:color w:val="000000"/>
          <w:sz w:val="28"/>
        </w:rPr>
        <w:t>
      21. Тауардың шығыс құжаттарының ДҚАЖ-дағы және (немесе) тауарды босатуды есепке алу журналындағы күні пациенттің тауарды босатқан күніне сәйкес келуі тиіс.</w:t>
      </w:r>
    </w:p>
    <w:bookmarkEnd w:id="1759"/>
    <w:bookmarkStart w:name="z2170" w:id="1760"/>
    <w:p>
      <w:pPr>
        <w:spacing w:after="0"/>
        <w:ind w:left="0"/>
        <w:jc w:val="both"/>
      </w:pPr>
      <w:r>
        <w:rPr>
          <w:rFonts w:ascii="Times New Roman"/>
          <w:b w:val="false"/>
          <w:i w:val="false"/>
          <w:color w:val="000000"/>
          <w:sz w:val="28"/>
        </w:rPr>
        <w:t>
      22. Халыққа тауарды босату кезінде Бірыңғай дистрибьютордың тауарын басқа тауармен, оның ішінде басқа сауда атауларымен, партиялармен немесе сериялармен ауыстыруға жол берілмейді. Тапсырыс беруші халыққа ең аз қалдық жарамдылық мерзімі бар тауарды бірінші кезекте береді (FEFO әдістемесі).</w:t>
      </w:r>
    </w:p>
    <w:bookmarkEnd w:id="1760"/>
    <w:bookmarkStart w:name="z2171" w:id="1761"/>
    <w:p>
      <w:pPr>
        <w:spacing w:after="0"/>
        <w:ind w:left="0"/>
        <w:jc w:val="both"/>
      </w:pPr>
      <w:r>
        <w:rPr>
          <w:rFonts w:ascii="Times New Roman"/>
          <w:b w:val="false"/>
          <w:i w:val="false"/>
          <w:color w:val="000000"/>
          <w:sz w:val="28"/>
        </w:rPr>
        <w:t>
      23. Бірыңғай дистрибьютор тауарды түгендеуді түгендеу басталғанға дейін 8 (сегіз) жұмыс сағатынан кешіктірмей Тапсырыс берушіні жазбаша хабардар ете отырып, Тараптар Шарт бойынша міндеттемелерді тікелей Тапсырыс берушіде толық орындағанға дейін түгендеу тізімдемесін сақтай отырып, күнтізбелік айда кемінде 1 (бір) рет түгендеуді жүзеге асыруға құқылы. Бұл ретте Тапсырыс беруші тауар сақталатын бөлме-жайларға Бірыңғай дистрибьютордың өкілдерін түгендеу жүргізу немесе тауарды босатуды есепке алу журналының деректерін салыстырып тексеру үшін жіберуге міндетті. Тапсырыс беруші тауарды сериялық есепке алуды, тауар қалдықтарына, олардың жарамдылық мерзімдеріне күн сайынғы мониторингті жүзеге асырады және тегін медициналық көмектің кепілдік берілген көлемі шеңберінде және (немесе) міндетті әлеуметтік медициналық сақтандыру жүйесінде тауарды жазып беруге және қамтамасыз етуге қатысатын пайдаланушылар мен ұйымдардың Қазақстан Республикасы Денсаулық сақтау министрлігінің "Ресурстарды басқару жүйесі" жүйесінде тіркеуді, сондай-ақ тиісті деректердің есебін жүргізуді және өзектілендіруді жүзеге асырады.</w:t>
      </w:r>
    </w:p>
    <w:bookmarkEnd w:id="1761"/>
    <w:bookmarkStart w:name="z2172" w:id="1762"/>
    <w:p>
      <w:pPr>
        <w:spacing w:after="0"/>
        <w:ind w:left="0"/>
        <w:jc w:val="left"/>
      </w:pPr>
      <w:r>
        <w:rPr>
          <w:rFonts w:ascii="Times New Roman"/>
          <w:b/>
          <w:i w:val="false"/>
          <w:color w:val="000000"/>
        </w:rPr>
        <w:t xml:space="preserve"> 6-тарау. Тауарды Бірыңғай дистрибьюторға қайтару</w:t>
      </w:r>
    </w:p>
    <w:bookmarkEnd w:id="1762"/>
    <w:bookmarkStart w:name="z2173" w:id="1763"/>
    <w:p>
      <w:pPr>
        <w:spacing w:after="0"/>
        <w:ind w:left="0"/>
        <w:jc w:val="both"/>
      </w:pPr>
      <w:r>
        <w:rPr>
          <w:rFonts w:ascii="Times New Roman"/>
          <w:b w:val="false"/>
          <w:i w:val="false"/>
          <w:color w:val="000000"/>
          <w:sz w:val="28"/>
        </w:rPr>
        <w:t>
      24. Тауарды қайтару қажет болған кезде, оның ішінде шартты бұзған кезде Бірыңғай дистрибьютор Тапсырыс берушіге "СҚ-Фармация сервер" Бірыңғай фармацевтикалық ақпараттық жүйесі" (бұдан әрі – БФАЖ) порталында рұқсат қағаз немесе тауарды күнтізбелік 3 (үш) күн ішінде қайтару талабымен жазбаша хабарлама жібереді.</w:t>
      </w:r>
    </w:p>
    <w:bookmarkEnd w:id="1763"/>
    <w:bookmarkStart w:name="z2174" w:id="1764"/>
    <w:p>
      <w:pPr>
        <w:spacing w:after="0"/>
        <w:ind w:left="0"/>
        <w:jc w:val="both"/>
      </w:pPr>
      <w:r>
        <w:rPr>
          <w:rFonts w:ascii="Times New Roman"/>
          <w:b w:val="false"/>
          <w:i w:val="false"/>
          <w:color w:val="000000"/>
          <w:sz w:val="28"/>
        </w:rPr>
        <w:t>
      25. Тапсырыс беруші тауарды қабылдау-беру (қайтару) актісі, қайтару жүкқұжаты, тауар-көлік жүкқұжаты негізінде Бірыңғай дистрибьютордың уәкілетті өкіліне беру арқылы халыққа босатылмаған тауарды Бірыңғай дистрибьюторға қайтаруды жүзеге асырады.</w:t>
      </w:r>
    </w:p>
    <w:bookmarkEnd w:id="1764"/>
    <w:bookmarkStart w:name="z2175" w:id="1765"/>
    <w:p>
      <w:pPr>
        <w:spacing w:after="0"/>
        <w:ind w:left="0"/>
        <w:jc w:val="both"/>
      </w:pPr>
      <w:r>
        <w:rPr>
          <w:rFonts w:ascii="Times New Roman"/>
          <w:b w:val="false"/>
          <w:i w:val="false"/>
          <w:color w:val="000000"/>
          <w:sz w:val="28"/>
        </w:rPr>
        <w:t>
      26. Тауарды қайтару Тапсырыс берушінің бөлме-жайында Шарттың қолданылу мерзімі өткенге дейін Бірыңғай дистрибьютордың уәкілетті өкіліне жүргізіледі.</w:t>
      </w:r>
    </w:p>
    <w:bookmarkEnd w:id="1765"/>
    <w:bookmarkStart w:name="z2176" w:id="1766"/>
    <w:p>
      <w:pPr>
        <w:spacing w:after="0"/>
        <w:ind w:left="0"/>
        <w:jc w:val="both"/>
      </w:pPr>
      <w:r>
        <w:rPr>
          <w:rFonts w:ascii="Times New Roman"/>
          <w:b w:val="false"/>
          <w:i w:val="false"/>
          <w:color w:val="000000"/>
          <w:sz w:val="28"/>
        </w:rPr>
        <w:t>
      Тауарды Бірыңғай дистрибьюторға қайтару кезінде Тапсырыс беруші тауарды қабылдау-беру актілеріне сәйкес Бірыңғай дистрибьютор оған берген сериялар мен партияларды қайтарады. Тапсырыс беруші тауарды басқа сериядағы, партиядағы немесе басқа да саудалық атаулардағы тауарға Бірыңғай дистрибьюторға қайтарған кезде оны ауыстыруға жол берілмейді.</w:t>
      </w:r>
    </w:p>
    <w:bookmarkEnd w:id="1766"/>
    <w:bookmarkStart w:name="z2177" w:id="1767"/>
    <w:p>
      <w:pPr>
        <w:spacing w:after="0"/>
        <w:ind w:left="0"/>
        <w:jc w:val="both"/>
      </w:pPr>
      <w:r>
        <w:rPr>
          <w:rFonts w:ascii="Times New Roman"/>
          <w:b w:val="false"/>
          <w:i w:val="false"/>
          <w:color w:val="000000"/>
          <w:sz w:val="28"/>
        </w:rPr>
        <w:t>
      27. Тапсырыс берушінің тауарды жарамдылық мерзімі өткен Бірыңғай дистрибьюторға қайтаруына жол берілмейді.</w:t>
      </w:r>
    </w:p>
    <w:bookmarkEnd w:id="1767"/>
    <w:bookmarkStart w:name="z2178" w:id="1768"/>
    <w:p>
      <w:pPr>
        <w:spacing w:after="0"/>
        <w:ind w:left="0"/>
        <w:jc w:val="left"/>
      </w:pPr>
      <w:r>
        <w:rPr>
          <w:rFonts w:ascii="Times New Roman"/>
          <w:b/>
          <w:i w:val="false"/>
          <w:color w:val="000000"/>
        </w:rPr>
        <w:t xml:space="preserve"> 7-тарау. Тараптардың жауапкершілігі</w:t>
      </w:r>
    </w:p>
    <w:bookmarkEnd w:id="1768"/>
    <w:bookmarkStart w:name="z2179" w:id="1769"/>
    <w:p>
      <w:pPr>
        <w:spacing w:after="0"/>
        <w:ind w:left="0"/>
        <w:jc w:val="both"/>
      </w:pPr>
      <w:r>
        <w:rPr>
          <w:rFonts w:ascii="Times New Roman"/>
          <w:b w:val="false"/>
          <w:i w:val="false"/>
          <w:color w:val="000000"/>
          <w:sz w:val="28"/>
        </w:rPr>
        <w:t>
      28. Тауар жоғалған немесе бүлінген кезде Тапсырыс беруші бұл туралы Бірыңғай дистрибьюторға жоғалған немесе бүлінген тауардың атауын, техникалық сипаттамаларын, сериясын, санын, бағасы мен сомасын және жоғалу/бүліну себептерін көрсете отырып, дереу жазбаша хабарлайды және Бірыңғай дистрибьютор шағым мен төлем шотын ұсынған күннен бастап күнтізбелік 30 (отыз) күннен аспайтын мерзімде оған тауардың құнын, жоғалған тауарды қайта сатып алуға байланысты күтпеген шығыстардың, сондай-ақ жоғалған, бүлінген тауар құнының 10 (он) пайызы мөлшеріндегі айыппұлды қоса алғанда, орнын толтырады.</w:t>
      </w:r>
    </w:p>
    <w:bookmarkEnd w:id="1769"/>
    <w:bookmarkStart w:name="z2180" w:id="1770"/>
    <w:p>
      <w:pPr>
        <w:spacing w:after="0"/>
        <w:ind w:left="0"/>
        <w:jc w:val="both"/>
      </w:pPr>
      <w:r>
        <w:rPr>
          <w:rFonts w:ascii="Times New Roman"/>
          <w:b w:val="false"/>
          <w:i w:val="false"/>
          <w:color w:val="000000"/>
          <w:sz w:val="28"/>
        </w:rPr>
        <w:t>
      29. Тапсырыс беруші халыққа тауарды беруден негізсіз бас тартқан, оларды басқа тауарға ауыстырған (тауарға ілеспе құжаттарда жоқ) кезде Тапсырыс беруші Бірыңғай дистрибьютордың пайдасына Бірыңғай дистрибьютор шағым мен айыппұл төлеуге шот ұсынған күннен бастап 5 (бес) жұмыс күні ішінде рецептіде көрсетілген тауар құнынан бес еселенген мөлшерде айыппұл төлеуге міндетті.</w:t>
      </w:r>
    </w:p>
    <w:bookmarkEnd w:id="1770"/>
    <w:bookmarkStart w:name="z2181" w:id="1771"/>
    <w:p>
      <w:pPr>
        <w:spacing w:after="0"/>
        <w:ind w:left="0"/>
        <w:jc w:val="both"/>
      </w:pPr>
      <w:r>
        <w:rPr>
          <w:rFonts w:ascii="Times New Roman"/>
          <w:b w:val="false"/>
          <w:i w:val="false"/>
          <w:color w:val="000000"/>
          <w:sz w:val="28"/>
        </w:rPr>
        <w:t>
      30. Тапсырыс беруші тауарды қабылдаудан негізсіз бас тартқан кезде Тапсырыс беруші Бірыңғай дистрибьюторға қабылданбаған тауардың құнынан екі есе мөлшерде айыппұл төлеуге міндетті.</w:t>
      </w:r>
    </w:p>
    <w:bookmarkEnd w:id="1771"/>
    <w:bookmarkStart w:name="z2182" w:id="1772"/>
    <w:p>
      <w:pPr>
        <w:spacing w:after="0"/>
        <w:ind w:left="0"/>
        <w:jc w:val="both"/>
      </w:pPr>
      <w:r>
        <w:rPr>
          <w:rFonts w:ascii="Times New Roman"/>
          <w:b w:val="false"/>
          <w:i w:val="false"/>
          <w:color w:val="000000"/>
          <w:sz w:val="28"/>
        </w:rPr>
        <w:t>
      31. Тауарды Бірыңғай дистрибьюторға қайтаруға кедергі келтірілген кезде Тапсырыс беруші қайтаруға жататын тауар құнынан екі есе мөлшерде айыппұл төлеуге міндетті.</w:t>
      </w:r>
    </w:p>
    <w:bookmarkEnd w:id="1772"/>
    <w:bookmarkStart w:name="z2183" w:id="1773"/>
    <w:p>
      <w:pPr>
        <w:spacing w:after="0"/>
        <w:ind w:left="0"/>
        <w:jc w:val="both"/>
      </w:pPr>
      <w:r>
        <w:rPr>
          <w:rFonts w:ascii="Times New Roman"/>
          <w:b w:val="false"/>
          <w:i w:val="false"/>
          <w:color w:val="000000"/>
          <w:sz w:val="28"/>
        </w:rPr>
        <w:t>
      32. Мәлімделген тауарды өткізуден негізсіз бас тартқан кезде Тапсырыс беруші Бірыңғай дистрибьюторға сатылмаған тауардың құнынан екі есе мөлшерде айыппұл төлеуге міндетті.</w:t>
      </w:r>
    </w:p>
    <w:bookmarkEnd w:id="1773"/>
    <w:bookmarkStart w:name="z2184" w:id="1774"/>
    <w:p>
      <w:pPr>
        <w:spacing w:after="0"/>
        <w:ind w:left="0"/>
        <w:jc w:val="both"/>
      </w:pPr>
      <w:r>
        <w:rPr>
          <w:rFonts w:ascii="Times New Roman"/>
          <w:b w:val="false"/>
          <w:i w:val="false"/>
          <w:color w:val="000000"/>
          <w:sz w:val="28"/>
        </w:rPr>
        <w:t>
      33. Тапсырыс берушінің Бірыңғай дистрибьюторға залалдарды өтеуі және Шарт бойынша айыппұл төлеу Шарт бойынша міндеттемелердің орындалуын тоқтата тұрмайды.</w:t>
      </w:r>
    </w:p>
    <w:bookmarkEnd w:id="1774"/>
    <w:bookmarkStart w:name="z2185" w:id="1775"/>
    <w:p>
      <w:pPr>
        <w:spacing w:after="0"/>
        <w:ind w:left="0"/>
        <w:jc w:val="both"/>
      </w:pPr>
      <w:r>
        <w:rPr>
          <w:rFonts w:ascii="Times New Roman"/>
          <w:b w:val="false"/>
          <w:i w:val="false"/>
          <w:color w:val="000000"/>
          <w:sz w:val="28"/>
        </w:rPr>
        <w:t>
      34. Тараптар Шарт бойынша өз міндеттемелерін ішінара немесе толық орындамағаны үшін, егер ол форс-мажор жағдайлардың салдары болып табылса, жауапкершіліктен босатылады.</w:t>
      </w:r>
    </w:p>
    <w:bookmarkEnd w:id="1775"/>
    <w:bookmarkStart w:name="z2186" w:id="1776"/>
    <w:p>
      <w:pPr>
        <w:spacing w:after="0"/>
        <w:ind w:left="0"/>
        <w:jc w:val="both"/>
      </w:pPr>
      <w:r>
        <w:rPr>
          <w:rFonts w:ascii="Times New Roman"/>
          <w:b w:val="false"/>
          <w:i w:val="false"/>
          <w:color w:val="000000"/>
          <w:sz w:val="28"/>
        </w:rPr>
        <w:t>
      35.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10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bookmarkEnd w:id="1776"/>
    <w:bookmarkStart w:name="z2187" w:id="1777"/>
    <w:p>
      <w:pPr>
        <w:spacing w:after="0"/>
        <w:ind w:left="0"/>
        <w:jc w:val="both"/>
      </w:pPr>
      <w:r>
        <w:rPr>
          <w:rFonts w:ascii="Times New Roman"/>
          <w:b w:val="false"/>
          <w:i w:val="false"/>
          <w:color w:val="000000"/>
          <w:sz w:val="28"/>
        </w:rPr>
        <w:t>
      36.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w:t>
      </w:r>
    </w:p>
    <w:bookmarkEnd w:id="1777"/>
    <w:bookmarkStart w:name="z2188" w:id="1778"/>
    <w:p>
      <w:pPr>
        <w:spacing w:after="0"/>
        <w:ind w:left="0"/>
        <w:jc w:val="both"/>
      </w:pPr>
      <w:r>
        <w:rPr>
          <w:rFonts w:ascii="Times New Roman"/>
          <w:b w:val="false"/>
          <w:i w:val="false"/>
          <w:color w:val="000000"/>
          <w:sz w:val="28"/>
        </w:rPr>
        <w:t>
      37. Тапсырыс беруші Бірыңғай дистрибьютордың алдында Шарт бойынша міндеттемелерді орындамағаны немесе тиісінше орындамағаны үшін толық мүліктік жауаптылықта болады.</w:t>
      </w:r>
    </w:p>
    <w:bookmarkEnd w:id="1778"/>
    <w:bookmarkStart w:name="z2189" w:id="1779"/>
    <w:p>
      <w:pPr>
        <w:spacing w:after="0"/>
        <w:ind w:left="0"/>
        <w:jc w:val="both"/>
      </w:pPr>
      <w:r>
        <w:rPr>
          <w:rFonts w:ascii="Times New Roman"/>
          <w:b w:val="false"/>
          <w:i w:val="false"/>
          <w:color w:val="000000"/>
          <w:sz w:val="28"/>
        </w:rPr>
        <w:t>
      38. Тапсырыс беруші Бірыңғай дистрибьютордың пайдасына мынадай жағдайларда тауар сомасының 1 (бір) пайызы мөлшерінде айыппұл төлейді:</w:t>
      </w:r>
    </w:p>
    <w:bookmarkEnd w:id="1779"/>
    <w:bookmarkStart w:name="z2190" w:id="1780"/>
    <w:p>
      <w:pPr>
        <w:spacing w:after="0"/>
        <w:ind w:left="0"/>
        <w:jc w:val="both"/>
      </w:pPr>
      <w:r>
        <w:rPr>
          <w:rFonts w:ascii="Times New Roman"/>
          <w:b w:val="false"/>
          <w:i w:val="false"/>
          <w:color w:val="000000"/>
          <w:sz w:val="28"/>
        </w:rPr>
        <w:t>
      1) тауарды босату кезінде амбулаториялық дәрі-дәрмекпен қамтамасыз ету бойынша деректер ДҚАЖ-ға уақтылы енгізілмегенде;</w:t>
      </w:r>
    </w:p>
    <w:bookmarkEnd w:id="1780"/>
    <w:bookmarkStart w:name="z2191" w:id="1781"/>
    <w:p>
      <w:pPr>
        <w:spacing w:after="0"/>
        <w:ind w:left="0"/>
        <w:jc w:val="both"/>
      </w:pPr>
      <w:r>
        <w:rPr>
          <w:rFonts w:ascii="Times New Roman"/>
          <w:b w:val="false"/>
          <w:i w:val="false"/>
          <w:color w:val="000000"/>
          <w:sz w:val="28"/>
        </w:rPr>
        <w:t>
      2) тауарды босату кезінде амбулаториялық дәрілік қамтамасыз ету бойынша дәйексіз деректер ДҚАЖ-ға енгізілсе;</w:t>
      </w:r>
    </w:p>
    <w:bookmarkEnd w:id="1781"/>
    <w:bookmarkStart w:name="z2192" w:id="1782"/>
    <w:p>
      <w:pPr>
        <w:spacing w:after="0"/>
        <w:ind w:left="0"/>
        <w:jc w:val="both"/>
      </w:pPr>
      <w:r>
        <w:rPr>
          <w:rFonts w:ascii="Times New Roman"/>
          <w:b w:val="false"/>
          <w:i w:val="false"/>
          <w:color w:val="000000"/>
          <w:sz w:val="28"/>
        </w:rPr>
        <w:t>
      3) Бірыңғай дистрибьюторға амбулаториялық дәрілік қамтамасыз ету бойынша рецепттердің жиынтық тізілімін және (немесе) амбулаториялық дәрілік қамтамасыз ету шеңберінде халыққа тауар босату жөніндегі есептілікті беру мерзімі бұзылған жағдайларда.</w:t>
      </w:r>
    </w:p>
    <w:bookmarkEnd w:id="1782"/>
    <w:bookmarkStart w:name="z2193" w:id="1783"/>
    <w:p>
      <w:pPr>
        <w:spacing w:after="0"/>
        <w:ind w:left="0"/>
        <w:jc w:val="both"/>
      </w:pPr>
      <w:r>
        <w:rPr>
          <w:rFonts w:ascii="Times New Roman"/>
          <w:b w:val="false"/>
          <w:i w:val="false"/>
          <w:color w:val="000000"/>
          <w:sz w:val="28"/>
        </w:rPr>
        <w:t>
      39. "Әлеуметтік медициналық сақтандыру қоры" коммерциялық емес акционерлік қоғамы Бірыңғай дистрибьютордан амбулаториялық дәрі-дәрмекпен қамтамасыз ету бойынша рецепттердің жиынтық тізілімдерін қабылдаудан бас тартқан кезде Тапсырыс берушінің халыққа заңнама талаптарын бұза отырып тауар беруі себебінен Тапсырыс беруші заңнама талаптарын бұза отырып босатылған тауардың құнын өтеуге міндетті.</w:t>
      </w:r>
    </w:p>
    <w:bookmarkEnd w:id="1783"/>
    <w:bookmarkStart w:name="z2194" w:id="1784"/>
    <w:p>
      <w:pPr>
        <w:spacing w:after="0"/>
        <w:ind w:left="0"/>
        <w:jc w:val="both"/>
      </w:pPr>
      <w:r>
        <w:rPr>
          <w:rFonts w:ascii="Times New Roman"/>
          <w:b w:val="false"/>
          <w:i w:val="false"/>
          <w:color w:val="000000"/>
          <w:sz w:val="28"/>
        </w:rPr>
        <w:t>
      40.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bookmarkEnd w:id="1784"/>
    <w:bookmarkStart w:name="z2195" w:id="1785"/>
    <w:p>
      <w:pPr>
        <w:spacing w:after="0"/>
        <w:ind w:left="0"/>
        <w:jc w:val="left"/>
      </w:pPr>
      <w:r>
        <w:rPr>
          <w:rFonts w:ascii="Times New Roman"/>
          <w:b/>
          <w:i w:val="false"/>
          <w:color w:val="000000"/>
        </w:rPr>
        <w:t xml:space="preserve"> 8-тарау. Хат-хабар</w:t>
      </w:r>
    </w:p>
    <w:bookmarkEnd w:id="1785"/>
    <w:bookmarkStart w:name="z2196" w:id="1786"/>
    <w:p>
      <w:pPr>
        <w:spacing w:after="0"/>
        <w:ind w:left="0"/>
        <w:jc w:val="both"/>
      </w:pPr>
      <w:r>
        <w:rPr>
          <w:rFonts w:ascii="Times New Roman"/>
          <w:b w:val="false"/>
          <w:i w:val="false"/>
          <w:color w:val="000000"/>
          <w:sz w:val="28"/>
        </w:rPr>
        <w:t>
      41. Шарт бойынша барлық құжаттарда Шарттың күні мен нөмірі көрсетілген Тараптардың деректемелері болуға тиіс. Осы Шартта көзделген құжаттарда жолдар арасындағы ендірмелерге, өшірулерге немесе қосып жазуларға жол берілмейді.</w:t>
      </w:r>
    </w:p>
    <w:bookmarkEnd w:id="1786"/>
    <w:bookmarkStart w:name="z2197" w:id="1787"/>
    <w:p>
      <w:pPr>
        <w:spacing w:after="0"/>
        <w:ind w:left="0"/>
        <w:jc w:val="both"/>
      </w:pPr>
      <w:r>
        <w:rPr>
          <w:rFonts w:ascii="Times New Roman"/>
          <w:b w:val="false"/>
          <w:i w:val="false"/>
          <w:color w:val="000000"/>
          <w:sz w:val="28"/>
        </w:rPr>
        <w:t>
      42. Шарт бойынша Тараптардан талап етілетін немесе талап етілуі мүмкін кез келген хабарламалар немесе хабарлар жазбаша түрде ұсынылады және тапсырыс хатпен немесе курьер қызметінің көмегімен және (немесе) Бірыңғай дистрибьютордың ақпараттық жүйесінде қалыптастырылған және электрондық цифрлық қолтаңбамен куәландырылған электрондық құжат түрінде жіберіледі. Көрсетілген хат-хабар тараптардың электрондық поштасының көмегімен сканерленген түрде де берілуі мүмкін, мұндай жағдайда хат-хабар Тарапқа тиісті түрде жеткізілген болып есептеледі.</w:t>
      </w:r>
    </w:p>
    <w:bookmarkEnd w:id="1787"/>
    <w:bookmarkStart w:name="z2198" w:id="1788"/>
    <w:p>
      <w:pPr>
        <w:spacing w:after="0"/>
        <w:ind w:left="0"/>
        <w:jc w:val="both"/>
      </w:pPr>
      <w:r>
        <w:rPr>
          <w:rFonts w:ascii="Times New Roman"/>
          <w:b w:val="false"/>
          <w:i w:val="false"/>
          <w:color w:val="000000"/>
          <w:sz w:val="28"/>
        </w:rPr>
        <w:t>
      43. Тапсырыс хатпен немесе курьер қызметінің көмегімен жіберілген хат-хабар екінші Тарапта пошта бөлімшесінің немесе курьер қызметінің оны жеткізгенін растайтын мөртабаны бар хабарлама болған жағдайда, хат-хабар жіберілген Тарапқа оны алған күні (сағатта) жеткізілген болып есептеледі. Электрондық поштаның көмегімен жіберілген хат-хабар ол жіберілген Тарапқа берілген күні (сағатта) жеткізілген болып есептеледі.</w:t>
      </w:r>
    </w:p>
    <w:bookmarkEnd w:id="1788"/>
    <w:bookmarkStart w:name="z2199" w:id="1789"/>
    <w:p>
      <w:pPr>
        <w:spacing w:after="0"/>
        <w:ind w:left="0"/>
        <w:jc w:val="left"/>
      </w:pPr>
      <w:r>
        <w:rPr>
          <w:rFonts w:ascii="Times New Roman"/>
          <w:b/>
          <w:i w:val="false"/>
          <w:color w:val="000000"/>
        </w:rPr>
        <w:t xml:space="preserve"> 9-тарау. Құпиялылық</w:t>
      </w:r>
    </w:p>
    <w:bookmarkEnd w:id="1789"/>
    <w:bookmarkStart w:name="z2200" w:id="1790"/>
    <w:p>
      <w:pPr>
        <w:spacing w:after="0"/>
        <w:ind w:left="0"/>
        <w:jc w:val="both"/>
      </w:pPr>
      <w:r>
        <w:rPr>
          <w:rFonts w:ascii="Times New Roman"/>
          <w:b w:val="false"/>
          <w:i w:val="false"/>
          <w:color w:val="000000"/>
          <w:sz w:val="28"/>
        </w:rPr>
        <w:t>
      44.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bookmarkEnd w:id="1790"/>
    <w:bookmarkStart w:name="z2201" w:id="1791"/>
    <w:p>
      <w:pPr>
        <w:spacing w:after="0"/>
        <w:ind w:left="0"/>
        <w:jc w:val="both"/>
      </w:pPr>
      <w:r>
        <w:rPr>
          <w:rFonts w:ascii="Times New Roman"/>
          <w:b w:val="false"/>
          <w:i w:val="false"/>
          <w:color w:val="000000"/>
          <w:sz w:val="28"/>
        </w:rPr>
        <w:t>
      1) ашу кезінде жұртшылықтың қолы жетімді;</w:t>
      </w:r>
    </w:p>
    <w:bookmarkEnd w:id="1791"/>
    <w:bookmarkStart w:name="z2202" w:id="1792"/>
    <w:p>
      <w:pPr>
        <w:spacing w:after="0"/>
        <w:ind w:left="0"/>
        <w:jc w:val="both"/>
      </w:pPr>
      <w:r>
        <w:rPr>
          <w:rFonts w:ascii="Times New Roman"/>
          <w:b w:val="false"/>
          <w:i w:val="false"/>
          <w:color w:val="000000"/>
          <w:sz w:val="28"/>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bookmarkEnd w:id="1792"/>
    <w:bookmarkStart w:name="z2203" w:id="1793"/>
    <w:p>
      <w:pPr>
        <w:spacing w:after="0"/>
        <w:ind w:left="0"/>
        <w:jc w:val="both"/>
      </w:pPr>
      <w:r>
        <w:rPr>
          <w:rFonts w:ascii="Times New Roman"/>
          <w:b w:val="false"/>
          <w:i w:val="false"/>
          <w:color w:val="000000"/>
          <w:sz w:val="28"/>
        </w:rPr>
        <w:t>
      3) басқа Тарап ашу кезінде Тараптардың иелігінде болып және осындай Тараптан тікелей немесе жанама алынбаса;</w:t>
      </w:r>
    </w:p>
    <w:bookmarkEnd w:id="1793"/>
    <w:bookmarkStart w:name="z2204" w:id="1794"/>
    <w:p>
      <w:pPr>
        <w:spacing w:after="0"/>
        <w:ind w:left="0"/>
        <w:jc w:val="both"/>
      </w:pPr>
      <w:r>
        <w:rPr>
          <w:rFonts w:ascii="Times New Roman"/>
          <w:b w:val="false"/>
          <w:i w:val="false"/>
          <w:color w:val="000000"/>
          <w:sz w:val="28"/>
        </w:rPr>
        <w:t>
      4) үшінші тараптан алынды, алайда мұндай ақпарат үшінші тарапқа құпиялылықты кепілдендіретін Тараптан тікелей немесе жанама ұсынылмаса;</w:t>
      </w:r>
    </w:p>
    <w:bookmarkEnd w:id="1794"/>
    <w:bookmarkStart w:name="z2205" w:id="1795"/>
    <w:p>
      <w:pPr>
        <w:spacing w:after="0"/>
        <w:ind w:left="0"/>
        <w:jc w:val="both"/>
      </w:pPr>
      <w:r>
        <w:rPr>
          <w:rFonts w:ascii="Times New Roman"/>
          <w:b w:val="false"/>
          <w:i w:val="false"/>
          <w:color w:val="000000"/>
          <w:sz w:val="28"/>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bookmarkEnd w:id="1795"/>
    <w:bookmarkStart w:name="z2206" w:id="1796"/>
    <w:p>
      <w:pPr>
        <w:spacing w:after="0"/>
        <w:ind w:left="0"/>
        <w:jc w:val="both"/>
      </w:pPr>
      <w:r>
        <w:rPr>
          <w:rFonts w:ascii="Times New Roman"/>
          <w:b w:val="false"/>
          <w:i w:val="false"/>
          <w:color w:val="000000"/>
          <w:sz w:val="28"/>
        </w:rPr>
        <w:t>
      45. Шартқа сәйкес өзінің міндеттемелерін растайтын Тарап осындай міндеттемелерді бұзуды белгілеген кезде өзіне дәлелдеу ауыртпалығын жүктейді.</w:t>
      </w:r>
    </w:p>
    <w:bookmarkEnd w:id="1796"/>
    <w:bookmarkStart w:name="z2207" w:id="1797"/>
    <w:p>
      <w:pPr>
        <w:spacing w:after="0"/>
        <w:ind w:left="0"/>
        <w:jc w:val="left"/>
      </w:pPr>
      <w:r>
        <w:rPr>
          <w:rFonts w:ascii="Times New Roman"/>
          <w:b/>
          <w:i w:val="false"/>
          <w:color w:val="000000"/>
        </w:rPr>
        <w:t xml:space="preserve"> 10-тарау. Қорытынды ережелер</w:t>
      </w:r>
    </w:p>
    <w:bookmarkEnd w:id="1797"/>
    <w:bookmarkStart w:name="z2208" w:id="1798"/>
    <w:p>
      <w:pPr>
        <w:spacing w:after="0"/>
        <w:ind w:left="0"/>
        <w:jc w:val="both"/>
      </w:pPr>
      <w:r>
        <w:rPr>
          <w:rFonts w:ascii="Times New Roman"/>
          <w:b w:val="false"/>
          <w:i w:val="false"/>
          <w:color w:val="000000"/>
          <w:sz w:val="28"/>
        </w:rPr>
        <w:t>
      46. Шарт бойынша Тараптар арасында туындайтын барлық даулар сол немесе өзге Тарап өтініш жасаған кезден бастап күнтізбелік 14 (он төрт) күн ішінде келіссөздер жолымен (ауызша және (немесе) жазбаша нысанда) шешіледі.</w:t>
      </w:r>
    </w:p>
    <w:bookmarkEnd w:id="1798"/>
    <w:bookmarkStart w:name="z2209" w:id="1799"/>
    <w:p>
      <w:pPr>
        <w:spacing w:after="0"/>
        <w:ind w:left="0"/>
        <w:jc w:val="both"/>
      </w:pPr>
      <w:r>
        <w:rPr>
          <w:rFonts w:ascii="Times New Roman"/>
          <w:b w:val="false"/>
          <w:i w:val="false"/>
          <w:color w:val="000000"/>
          <w:sz w:val="28"/>
        </w:rPr>
        <w:t>
      47. Дауларды келіссөздер жолымен (ауызша және (немесе) жазбаша нысанда) шешу мүмкін болмаған кезде Тараптардың кез келгені оларды шешу үшін Қазақстан Республикасының заңнамасына сәйкес Бірыңғай дистрибьютордың орналасқан жері бойынша сотқа жүгінуге құқылы.</w:t>
      </w:r>
    </w:p>
    <w:bookmarkEnd w:id="1799"/>
    <w:bookmarkStart w:name="z2210" w:id="1800"/>
    <w:p>
      <w:pPr>
        <w:spacing w:after="0"/>
        <w:ind w:left="0"/>
        <w:jc w:val="both"/>
      </w:pPr>
      <w:r>
        <w:rPr>
          <w:rFonts w:ascii="Times New Roman"/>
          <w:b w:val="false"/>
          <w:i w:val="false"/>
          <w:color w:val="000000"/>
          <w:sz w:val="28"/>
        </w:rPr>
        <w:t>
      48. Осы Шартпен реттелмеген құқықтық қатынастар Қазақстан Республикасының азаматтық заңнамасымен реттеледі.</w:t>
      </w:r>
    </w:p>
    <w:bookmarkEnd w:id="1800"/>
    <w:bookmarkStart w:name="z2211" w:id="1801"/>
    <w:p>
      <w:pPr>
        <w:spacing w:after="0"/>
        <w:ind w:left="0"/>
        <w:jc w:val="both"/>
      </w:pPr>
      <w:r>
        <w:rPr>
          <w:rFonts w:ascii="Times New Roman"/>
          <w:b w:val="false"/>
          <w:i w:val="false"/>
          <w:color w:val="000000"/>
          <w:sz w:val="28"/>
        </w:rPr>
        <w:t>
      49. Тараптар Қазақстан Республикасының заңнамасында көзделген жағдайларда немесе, егер еңсерілмейтін күш жағдайлар Тараптарға шарт бойынша міндеттемелерді күнтізбелік 2 (екі) ай ішінде үздіксіз орындауға мүмкіндік бермесе, Тараптардың келісімі бойынша Шартты бұзады.</w:t>
      </w:r>
    </w:p>
    <w:bookmarkEnd w:id="1801"/>
    <w:bookmarkStart w:name="z2212" w:id="1802"/>
    <w:p>
      <w:pPr>
        <w:spacing w:after="0"/>
        <w:ind w:left="0"/>
        <w:jc w:val="both"/>
      </w:pPr>
      <w:r>
        <w:rPr>
          <w:rFonts w:ascii="Times New Roman"/>
          <w:b w:val="false"/>
          <w:i w:val="false"/>
          <w:color w:val="000000"/>
          <w:sz w:val="28"/>
        </w:rPr>
        <w:t>
      50. Шарттың қалған бөлігінде бұзылғаннан кейін Тараптардың міндеттемелері толығымен тоқтатылады.</w:t>
      </w:r>
    </w:p>
    <w:bookmarkEnd w:id="1802"/>
    <w:bookmarkStart w:name="z2213" w:id="1803"/>
    <w:p>
      <w:pPr>
        <w:spacing w:after="0"/>
        <w:ind w:left="0"/>
        <w:jc w:val="both"/>
      </w:pPr>
      <w:r>
        <w:rPr>
          <w:rFonts w:ascii="Times New Roman"/>
          <w:b w:val="false"/>
          <w:i w:val="false"/>
          <w:color w:val="000000"/>
          <w:sz w:val="28"/>
        </w:rPr>
        <w:t>
      51. Шарт бірдей заңды күші бар қазақ және орыс тілдерінде жасалды.</w:t>
      </w:r>
    </w:p>
    <w:bookmarkEnd w:id="1803"/>
    <w:bookmarkStart w:name="z2214" w:id="1804"/>
    <w:p>
      <w:pPr>
        <w:spacing w:after="0"/>
        <w:ind w:left="0"/>
        <w:jc w:val="both"/>
      </w:pPr>
      <w:r>
        <w:rPr>
          <w:rFonts w:ascii="Times New Roman"/>
          <w:b w:val="false"/>
          <w:i w:val="false"/>
          <w:color w:val="000000"/>
          <w:sz w:val="28"/>
        </w:rPr>
        <w:t>
      52. Шарт Тапсырыс беруші БФАЖ порталына электрондық цифрлық қолтаңбамен қол қойған күннен бастап күшіне енеді және Тараптар міндеттемелерін толық орындағанға дейін қолданылады.</w:t>
      </w:r>
    </w:p>
    <w:bookmarkEnd w:id="1804"/>
    <w:bookmarkStart w:name="z2215" w:id="1805"/>
    <w:p>
      <w:pPr>
        <w:spacing w:after="0"/>
        <w:ind w:left="0"/>
        <w:jc w:val="both"/>
      </w:pPr>
      <w:r>
        <w:rPr>
          <w:rFonts w:ascii="Times New Roman"/>
          <w:b w:val="false"/>
          <w:i w:val="false"/>
          <w:color w:val="000000"/>
          <w:sz w:val="28"/>
        </w:rPr>
        <w:t>
      53. Тапсырыс берушінің осы Шартқа қол қоюы осы Шарттың талаптарын сөзсіз қабылдауы (акцепті) болып есептеледі.</w:t>
      </w:r>
    </w:p>
    <w:bookmarkEnd w:id="1805"/>
    <w:bookmarkStart w:name="z2216" w:id="1806"/>
    <w:p>
      <w:pPr>
        <w:spacing w:after="0"/>
        <w:ind w:left="0"/>
        <w:jc w:val="both"/>
      </w:pPr>
      <w:r>
        <w:rPr>
          <w:rFonts w:ascii="Times New Roman"/>
          <w:b w:val="false"/>
          <w:i w:val="false"/>
          <w:color w:val="000000"/>
          <w:sz w:val="28"/>
        </w:rPr>
        <w:t>
      54. Қазақстан Республикасының заңнамасы Шарттың талаптарына қатысты бөлігінде өзгерген кезде Тараптар Шартқа тиісті өзгерістер мен толықтырулар енгізуге міндеттенеді.</w:t>
      </w:r>
    </w:p>
    <w:bookmarkEnd w:id="1806"/>
    <w:bookmarkStart w:name="z2217" w:id="1807"/>
    <w:p>
      <w:pPr>
        <w:spacing w:after="0"/>
        <w:ind w:left="0"/>
        <w:jc w:val="left"/>
      </w:pPr>
      <w:r>
        <w:rPr>
          <w:rFonts w:ascii="Times New Roman"/>
          <w:b/>
          <w:i w:val="false"/>
          <w:color w:val="000000"/>
        </w:rPr>
        <w:t xml:space="preserve"> 11-тарау. Тараптардың мекенжайлары, банктік деректемелері және қолдары:</w:t>
      </w:r>
    </w:p>
    <w:bookmarkEnd w:id="180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Амбулаториялық дәрілік </w:t>
            </w:r>
            <w:r>
              <w:br/>
            </w:r>
            <w:r>
              <w:rPr>
                <w:rFonts w:ascii="Times New Roman"/>
                <w:b w:val="false"/>
                <w:i w:val="false"/>
                <w:color w:val="000000"/>
                <w:sz w:val="20"/>
              </w:rPr>
              <w:t xml:space="preserve">қамтамасыз етуге арналған </w:t>
            </w:r>
            <w:r>
              <w:br/>
            </w:r>
            <w:r>
              <w:rPr>
                <w:rFonts w:ascii="Times New Roman"/>
                <w:b w:val="false"/>
                <w:i w:val="false"/>
                <w:color w:val="000000"/>
                <w:sz w:val="20"/>
              </w:rPr>
              <w:t xml:space="preserve">дәрілік заттарды және (немесе)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берудің үлгі өтеусіз шартына </w:t>
            </w:r>
            <w:r>
              <w:br/>
            </w:r>
            <w:r>
              <w:rPr>
                <w:rFonts w:ascii="Times New Roman"/>
                <w:b w:val="false"/>
                <w:i w:val="false"/>
                <w:color w:val="000000"/>
                <w:sz w:val="20"/>
              </w:rPr>
              <w:t xml:space="preserve">қосымша </w:t>
            </w:r>
          </w:p>
        </w:tc>
      </w:tr>
    </w:tbl>
    <w:bookmarkStart w:name="z2219" w:id="1808"/>
    <w:p>
      <w:pPr>
        <w:spacing w:after="0"/>
        <w:ind w:left="0"/>
        <w:jc w:val="both"/>
      </w:pPr>
      <w:r>
        <w:rPr>
          <w:rFonts w:ascii="Times New Roman"/>
          <w:b w:val="false"/>
          <w:i w:val="false"/>
          <w:color w:val="000000"/>
          <w:sz w:val="28"/>
        </w:rPr>
        <w:t>
      Нысан</w:t>
      </w:r>
    </w:p>
    <w:bookmarkEnd w:id="1808"/>
    <w:bookmarkStart w:name="z2220" w:id="1809"/>
    <w:p>
      <w:pPr>
        <w:spacing w:after="0"/>
        <w:ind w:left="0"/>
        <w:jc w:val="left"/>
      </w:pPr>
      <w:r>
        <w:rPr>
          <w:rFonts w:ascii="Times New Roman"/>
          <w:b/>
          <w:i w:val="false"/>
          <w:color w:val="000000"/>
        </w:rPr>
        <w:t xml:space="preserve"> Сыбайлас жемқорлыққа қарсы талаптар</w:t>
      </w:r>
    </w:p>
    <w:bookmarkEnd w:id="1809"/>
    <w:bookmarkStart w:name="z2221" w:id="1810"/>
    <w:p>
      <w:pPr>
        <w:spacing w:after="0"/>
        <w:ind w:left="0"/>
        <w:jc w:val="both"/>
      </w:pPr>
      <w:r>
        <w:rPr>
          <w:rFonts w:ascii="Times New Roman"/>
          <w:b w:val="false"/>
          <w:i w:val="false"/>
          <w:color w:val="000000"/>
          <w:sz w:val="28"/>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bookmarkEnd w:id="1810"/>
    <w:bookmarkStart w:name="z2222" w:id="1811"/>
    <w:p>
      <w:pPr>
        <w:spacing w:after="0"/>
        <w:ind w:left="0"/>
        <w:jc w:val="both"/>
      </w:pPr>
      <w:r>
        <w:rPr>
          <w:rFonts w:ascii="Times New Roman"/>
          <w:b w:val="false"/>
          <w:i w:val="false"/>
          <w:color w:val="000000"/>
          <w:sz w:val="28"/>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bookmarkEnd w:id="1811"/>
    <w:bookmarkStart w:name="z2223" w:id="1812"/>
    <w:p>
      <w:pPr>
        <w:spacing w:after="0"/>
        <w:ind w:left="0"/>
        <w:jc w:val="both"/>
      </w:pPr>
      <w:r>
        <w:rPr>
          <w:rFonts w:ascii="Times New Roman"/>
          <w:b w:val="false"/>
          <w:i w:val="false"/>
          <w:color w:val="000000"/>
          <w:sz w:val="28"/>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bookmarkEnd w:id="1812"/>
    <w:bookmarkStart w:name="z2224" w:id="1813"/>
    <w:p>
      <w:pPr>
        <w:spacing w:after="0"/>
        <w:ind w:left="0"/>
        <w:jc w:val="both"/>
      </w:pPr>
      <w:r>
        <w:rPr>
          <w:rFonts w:ascii="Times New Roman"/>
          <w:b w:val="false"/>
          <w:i w:val="false"/>
          <w:color w:val="000000"/>
          <w:sz w:val="28"/>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bookmarkEnd w:id="1813"/>
    <w:bookmarkStart w:name="z2225" w:id="1814"/>
    <w:p>
      <w:pPr>
        <w:spacing w:after="0"/>
        <w:ind w:left="0"/>
        <w:jc w:val="both"/>
      </w:pPr>
      <w:r>
        <w:rPr>
          <w:rFonts w:ascii="Times New Roman"/>
          <w:b w:val="false"/>
          <w:i w:val="false"/>
          <w:color w:val="000000"/>
          <w:sz w:val="28"/>
        </w:rPr>
        <w:t xml:space="preserve">
      5. Тарапта қандай да бір Сыбайлас жемқорлыққа қарсы жағдайлардың бұзылғаны немесе орын алуы мүмкін деген күдік туындаған кезде,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хабарлайды.</w:t>
      </w:r>
    </w:p>
    <w:bookmarkEnd w:id="1814"/>
    <w:bookmarkStart w:name="z2226" w:id="1815"/>
    <w:p>
      <w:pPr>
        <w:spacing w:after="0"/>
        <w:ind w:left="0"/>
        <w:jc w:val="both"/>
      </w:pPr>
      <w:r>
        <w:rPr>
          <w:rFonts w:ascii="Times New Roman"/>
          <w:b w:val="false"/>
          <w:i w:val="false"/>
          <w:color w:val="000000"/>
          <w:sz w:val="28"/>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bookmarkEnd w:id="1815"/>
    <w:bookmarkStart w:name="z2227" w:id="1816"/>
    <w:p>
      <w:pPr>
        <w:spacing w:after="0"/>
        <w:ind w:left="0"/>
        <w:jc w:val="both"/>
      </w:pPr>
      <w:r>
        <w:rPr>
          <w:rFonts w:ascii="Times New Roman"/>
          <w:b w:val="false"/>
          <w:i w:val="false"/>
          <w:color w:val="000000"/>
          <w:sz w:val="28"/>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bookmarkEnd w:id="1816"/>
    <w:bookmarkStart w:name="z2228" w:id="1817"/>
    <w:p>
      <w:pPr>
        <w:spacing w:after="0"/>
        <w:ind w:left="0"/>
        <w:jc w:val="both"/>
      </w:pPr>
      <w:r>
        <w:rPr>
          <w:rFonts w:ascii="Times New Roman"/>
          <w:b w:val="false"/>
          <w:i w:val="false"/>
          <w:color w:val="000000"/>
          <w:sz w:val="28"/>
        </w:rPr>
        <w:t>
      8. Осы Сыбайлас жемқорлыққа қарсы талаптардың 5-тармағына сәйкес жазбаша хабарлама алған Тарап күнтізбелік 10 (он) күн ішінде тергеу жүргізеді және оның нәтижелерін екінші Тараптың атына береді.</w:t>
      </w:r>
    </w:p>
    <w:bookmarkEnd w:id="18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bookmarkStart w:name="z2230" w:id="1818"/>
    <w:p>
      <w:pPr>
        <w:spacing w:after="0"/>
        <w:ind w:left="0"/>
        <w:jc w:val="both"/>
      </w:pPr>
      <w:r>
        <w:rPr>
          <w:rFonts w:ascii="Times New Roman"/>
          <w:b w:val="false"/>
          <w:i w:val="false"/>
          <w:color w:val="000000"/>
          <w:sz w:val="28"/>
        </w:rPr>
        <w:t>
      Нысан</w:t>
      </w:r>
    </w:p>
    <w:bookmarkEnd w:id="1818"/>
    <w:bookmarkStart w:name="z2231" w:id="1819"/>
    <w:p>
      <w:pPr>
        <w:spacing w:after="0"/>
        <w:ind w:left="0"/>
        <w:jc w:val="left"/>
      </w:pPr>
      <w:r>
        <w:rPr>
          <w:rFonts w:ascii="Times New Roman"/>
          <w:b/>
          <w:i w:val="false"/>
          <w:color w:val="000000"/>
        </w:rPr>
        <w:t xml:space="preserve"> Медициналық техниканы беруге әлеуетті өнім берушінің </w:t>
      </w:r>
    </w:p>
    <w:bookmarkEnd w:id="1819"/>
    <w:bookmarkStart w:name="z2232" w:id="1820"/>
    <w:p>
      <w:pPr>
        <w:spacing w:after="0"/>
        <w:ind w:left="0"/>
        <w:jc w:val="left"/>
      </w:pPr>
      <w:r>
        <w:rPr>
          <w:rFonts w:ascii="Times New Roman"/>
          <w:b/>
          <w:i w:val="false"/>
          <w:color w:val="000000"/>
        </w:rPr>
        <w:t xml:space="preserve"> __________________________________ </w:t>
      </w:r>
    </w:p>
    <w:bookmarkEnd w:id="1820"/>
    <w:bookmarkStart w:name="z2233" w:id="1821"/>
    <w:p>
      <w:pPr>
        <w:spacing w:after="0"/>
        <w:ind w:left="0"/>
        <w:jc w:val="left"/>
      </w:pPr>
      <w:r>
        <w:rPr>
          <w:rFonts w:ascii="Times New Roman"/>
          <w:b/>
          <w:i w:val="false"/>
          <w:color w:val="000000"/>
        </w:rPr>
        <w:t xml:space="preserve"> (әлеуетті өнім берушінің атауы) баға ұсынысы</w:t>
      </w:r>
    </w:p>
    <w:bookmarkEnd w:id="1821"/>
    <w:bookmarkStart w:name="z2234" w:id="1822"/>
    <w:p>
      <w:pPr>
        <w:spacing w:after="0"/>
        <w:ind w:left="0"/>
        <w:jc w:val="both"/>
      </w:pPr>
      <w:r>
        <w:rPr>
          <w:rFonts w:ascii="Times New Roman"/>
          <w:b w:val="false"/>
          <w:i w:val="false"/>
          <w:color w:val="000000"/>
          <w:sz w:val="28"/>
        </w:rPr>
        <w:t>
      Сатып алу № ____________</w:t>
      </w:r>
    </w:p>
    <w:bookmarkEnd w:id="1822"/>
    <w:bookmarkStart w:name="z2235" w:id="1823"/>
    <w:p>
      <w:pPr>
        <w:spacing w:after="0"/>
        <w:ind w:left="0"/>
        <w:jc w:val="both"/>
      </w:pPr>
      <w:r>
        <w:rPr>
          <w:rFonts w:ascii="Times New Roman"/>
          <w:b w:val="false"/>
          <w:i w:val="false"/>
          <w:color w:val="000000"/>
          <w:sz w:val="28"/>
        </w:rPr>
        <w:t>
      Сатып алу тәсілі ____________</w:t>
      </w:r>
    </w:p>
    <w:bookmarkEnd w:id="1823"/>
    <w:bookmarkStart w:name="z2236" w:id="1824"/>
    <w:p>
      <w:pPr>
        <w:spacing w:after="0"/>
        <w:ind w:left="0"/>
        <w:jc w:val="both"/>
      </w:pPr>
      <w:r>
        <w:rPr>
          <w:rFonts w:ascii="Times New Roman"/>
          <w:b w:val="false"/>
          <w:i w:val="false"/>
          <w:color w:val="000000"/>
          <w:sz w:val="28"/>
        </w:rPr>
        <w:t>
      Лот № _____________</w:t>
      </w:r>
    </w:p>
    <w:bookmarkEnd w:id="18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 w:id="1825"/>
          <w:p>
            <w:pPr>
              <w:spacing w:after="20"/>
              <w:ind w:left="20"/>
              <w:jc w:val="both"/>
            </w:pPr>
            <w:r>
              <w:rPr>
                <w:rFonts w:ascii="Times New Roman"/>
                <w:b w:val="false"/>
                <w:i w:val="false"/>
                <w:color w:val="000000"/>
                <w:sz w:val="20"/>
              </w:rPr>
              <w:t>
р/с</w:t>
            </w:r>
          </w:p>
          <w:bookmarkEnd w:id="1825"/>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беруге баға ұсынысының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 w:id="1826"/>
          <w:p>
            <w:pPr>
              <w:spacing w:after="20"/>
              <w:ind w:left="20"/>
              <w:jc w:val="both"/>
            </w:pPr>
            <w:r>
              <w:rPr>
                <w:rFonts w:ascii="Times New Roman"/>
                <w:b w:val="false"/>
                <w:i w:val="false"/>
                <w:color w:val="000000"/>
                <w:sz w:val="20"/>
              </w:rPr>
              <w:t>
Мазмұны</w:t>
            </w:r>
          </w:p>
          <w:bookmarkEnd w:id="1826"/>
          <w:p>
            <w:pPr>
              <w:spacing w:after="20"/>
              <w:ind w:left="20"/>
              <w:jc w:val="both"/>
            </w:pPr>
            <w:r>
              <w:rPr>
                <w:rFonts w:ascii="Times New Roman"/>
                <w:b w:val="false"/>
                <w:i w:val="false"/>
                <w:color w:val="000000"/>
                <w:sz w:val="20"/>
              </w:rPr>
              <w:t>
(әлеуетті өнім беруші толтыру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куәлігі/біржолғы әкелуге рұқсат бойынша өндіруші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 w:id="1827"/>
          <w:p>
            <w:pPr>
              <w:spacing w:after="20"/>
              <w:ind w:left="20"/>
              <w:jc w:val="both"/>
            </w:pPr>
            <w:r>
              <w:rPr>
                <w:rFonts w:ascii="Times New Roman"/>
                <w:b w:val="false"/>
                <w:i w:val="false"/>
                <w:color w:val="000000"/>
                <w:sz w:val="20"/>
              </w:rPr>
              <w:t>
Тіркеу куәлігі/біржолғы әкелуге рұқсат бойынша</w:t>
            </w:r>
          </w:p>
          <w:bookmarkEnd w:id="1827"/>
          <w:p>
            <w:pPr>
              <w:spacing w:after="20"/>
              <w:ind w:left="20"/>
              <w:jc w:val="both"/>
            </w:pPr>
            <w:r>
              <w:rPr>
                <w:rFonts w:ascii="Times New Roman"/>
                <w:b w:val="false"/>
                <w:i w:val="false"/>
                <w:color w:val="000000"/>
                <w:sz w:val="20"/>
              </w:rPr>
              <w:t>
өндіруші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(куәліктердің)/біржолғы әкелуге рұқсаттың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қажетті ілеспе қызметтердің құнын ескере отырып, жеткізу пунктіне (пункттеріне) дейін DDP ИНКОТЕРМС 2020 шарттарында теңгемен бірлік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саны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тасымалдауға, сақтандыруға, кедендік баждарды, ҚҚС-ты және басқа да салықтарды, төлемдер мен алымдарды төлеуге арналған барлық шығыстарын, басқа да шығыстарды қоса алғанда, жеткізу пунктіне (пункттеріне) дейін DDP ИНКОТЕРМС 2020 беру шарттарымен теңгемен жеткізу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0" w:id="1828"/>
    <w:p>
      <w:pPr>
        <w:spacing w:after="0"/>
        <w:ind w:left="0"/>
        <w:jc w:val="both"/>
      </w:pPr>
      <w:r>
        <w:rPr>
          <w:rFonts w:ascii="Times New Roman"/>
          <w:b w:val="false"/>
          <w:i w:val="false"/>
          <w:color w:val="000000"/>
          <w:sz w:val="28"/>
        </w:rPr>
        <w:t>
      Күні "___" ____________ 20___ ж.</w:t>
      </w:r>
    </w:p>
    <w:bookmarkEnd w:id="1828"/>
    <w:bookmarkStart w:name="z2241" w:id="1829"/>
    <w:p>
      <w:pPr>
        <w:spacing w:after="0"/>
        <w:ind w:left="0"/>
        <w:jc w:val="both"/>
      </w:pPr>
      <w:r>
        <w:rPr>
          <w:rFonts w:ascii="Times New Roman"/>
          <w:b w:val="false"/>
          <w:i w:val="false"/>
          <w:color w:val="000000"/>
          <w:sz w:val="28"/>
        </w:rPr>
        <w:t>
      Лауазымы, Т.А.Ә. (бар болған жағдайда) _______________________</w:t>
      </w:r>
    </w:p>
    <w:bookmarkEnd w:id="18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bookmarkStart w:name="z2243" w:id="1830"/>
    <w:p>
      <w:pPr>
        <w:spacing w:after="0"/>
        <w:ind w:left="0"/>
        <w:jc w:val="both"/>
      </w:pPr>
      <w:r>
        <w:rPr>
          <w:rFonts w:ascii="Times New Roman"/>
          <w:b w:val="false"/>
          <w:i w:val="false"/>
          <w:color w:val="000000"/>
          <w:sz w:val="28"/>
        </w:rPr>
        <w:t>
      Нысан</w:t>
      </w:r>
    </w:p>
    <w:bookmarkEnd w:id="1830"/>
    <w:bookmarkStart w:name="z2244" w:id="1831"/>
    <w:p>
      <w:pPr>
        <w:spacing w:after="0"/>
        <w:ind w:left="0"/>
        <w:jc w:val="left"/>
      </w:pPr>
      <w:r>
        <w:rPr>
          <w:rFonts w:ascii="Times New Roman"/>
          <w:b/>
          <w:i w:val="false"/>
          <w:color w:val="000000"/>
        </w:rPr>
        <w:t xml:space="preserve"> Әлеуетті өнім берушінің тендерлік өтініміне техникалық ерекшелік</w:t>
      </w:r>
    </w:p>
    <w:bookmarkEnd w:id="18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5" w:id="1832"/>
          <w:p>
            <w:pPr>
              <w:spacing w:after="20"/>
              <w:ind w:left="20"/>
              <w:jc w:val="both"/>
            </w:pPr>
            <w:r>
              <w:rPr>
                <w:rFonts w:ascii="Times New Roman"/>
                <w:b w:val="false"/>
                <w:i w:val="false"/>
                <w:color w:val="000000"/>
                <w:sz w:val="20"/>
              </w:rPr>
              <w:t>
р/с</w:t>
            </w:r>
          </w:p>
          <w:bookmarkEnd w:id="1832"/>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Жиынтықтауға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құрамдас бөлшектерінің атауы (медициналық техниканың тіркеу куәлігіне сәйкес құрамдас бөлшектерінің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құрамдас бөлшектерінің техникалық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саны (өлшем бірлігін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жиынтықтаушылар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жиынтықтаушылар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және тозатын түйіндер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шарттарына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беруді жүзеге асыру шарттары (ИНКОТЕРМС 2020 сәйкес)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 белгіленген пункт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беру мерзімі және орналасқан жері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6" w:id="1833"/>
          <w:p>
            <w:pPr>
              <w:spacing w:after="20"/>
              <w:ind w:left="20"/>
              <w:jc w:val="both"/>
            </w:pPr>
            <w:r>
              <w:rPr>
                <w:rFonts w:ascii="Times New Roman"/>
                <w:b w:val="false"/>
                <w:i w:val="false"/>
                <w:color w:val="000000"/>
                <w:sz w:val="20"/>
              </w:rPr>
              <w:t>
___күнтізбелік күн, "__" ______ ж. кешіктірмей</w:t>
            </w:r>
          </w:p>
          <w:bookmarkEnd w:id="1833"/>
          <w:p>
            <w:pPr>
              <w:spacing w:after="20"/>
              <w:ind w:left="20"/>
              <w:jc w:val="both"/>
            </w:pPr>
            <w:r>
              <w:rPr>
                <w:rFonts w:ascii="Times New Roman"/>
                <w:b w:val="false"/>
                <w:i w:val="false"/>
                <w:color w:val="000000"/>
                <w:sz w:val="20"/>
              </w:rPr>
              <w:t>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оның Қазақстан Республикасындағы сервистік орталықтарының не үшінші құзыретті тұлғаларды тарта отырып, медициналық техникаға кепілдікті сервистік қызмет көрсету жағдайлары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 w:id="1834"/>
          <w:p>
            <w:pPr>
              <w:spacing w:after="20"/>
              <w:ind w:left="20"/>
              <w:jc w:val="both"/>
            </w:pPr>
            <w:r>
              <w:rPr>
                <w:rFonts w:ascii="Times New Roman"/>
                <w:b w:val="false"/>
                <w:i w:val="false"/>
                <w:color w:val="000000"/>
                <w:sz w:val="20"/>
              </w:rPr>
              <w:t>
Медициналық техникаға 37 айдан кем емес мерзімде кепілді сервистік қызмет көрсету.</w:t>
            </w:r>
          </w:p>
          <w:bookmarkEnd w:id="1834"/>
          <w:p>
            <w:pPr>
              <w:spacing w:after="20"/>
              <w:ind w:left="20"/>
              <w:jc w:val="both"/>
            </w:pPr>
            <w:r>
              <w:rPr>
                <w:rFonts w:ascii="Times New Roman"/>
                <w:b w:val="false"/>
                <w:i w:val="false"/>
                <w:color w:val="000000"/>
                <w:sz w:val="20"/>
              </w:rPr>
              <w:t>
</w:t>
            </w:r>
            <w:r>
              <w:rPr>
                <w:rFonts w:ascii="Times New Roman"/>
                <w:b w:val="false"/>
                <w:i w:val="false"/>
                <w:color w:val="000000"/>
                <w:sz w:val="20"/>
              </w:rPr>
              <w:t>Жоспарлы техникалық қызмет көрсету тоқсанына кемінде 1 рет жүргізілуі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қызмет көрсету бойынша жұмыстар пайдалану құжаттамасының талаптарына сәйкес орындалады және мыналарды қамтуы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 пайдаланылған ресурстық құрамдас бөліктерді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медициналық техниканың жекелеген бөліктерін ауыстыру немесе қалпына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медициналық техниканы баптау және реттеу; осы медициналық техникаға тән жұмыстар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 негізгі механизмдер мен тораптарды тазалау, майлау және қажет болған кезде іріктеу;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медициналық техника корпусының сыртқы және ішкі беттерінен оның құрамдас бөліктерінің шаңын, кірін, тоттану және тотығу іздерін жою (ішінара блоктық-тораптық бөлшектеумен);</w:t>
            </w:r>
          </w:p>
          <w:p>
            <w:pPr>
              <w:spacing w:after="20"/>
              <w:ind w:left="20"/>
              <w:jc w:val="both"/>
            </w:pPr>
            <w:r>
              <w:rPr>
                <w:rFonts w:ascii="Times New Roman"/>
                <w:b w:val="false"/>
                <w:i w:val="false"/>
                <w:color w:val="000000"/>
                <w:sz w:val="20"/>
              </w:rPr>
              <w:t>
- медициналық техниканың нақты түріне тән пайдалану құжаттамасында көрсетілген өзге де операциялар.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қызметтерге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 w:id="1835"/>
          <w:p>
            <w:pPr>
              <w:spacing w:after="20"/>
              <w:ind w:left="20"/>
              <w:jc w:val="both"/>
            </w:pPr>
            <w:r>
              <w:rPr>
                <w:rFonts w:ascii="Times New Roman"/>
                <w:b w:val="false"/>
                <w:i w:val="false"/>
                <w:color w:val="000000"/>
                <w:sz w:val="20"/>
              </w:rPr>
              <w:t>
Тауардың әрбір жиынтығы мәтінінің қазақ немесе орыс тілдеріне аудармасы бар техникалық және пайдалану құжаттамасының жиынтығымен жабдықталады. Тауарларды өткізу Қазақстан Республикасының заңнамасына сәйкес жүзеге асырылады. Беру жиынтығы осы кестенің әрбір тармағы (жиынтық немесе жабдық бірлігі) үшін тауардың және барлық жиынтықтың нақты техникалық сипаттамаларын көрсете отырып сипатталады. Егер техникалық ерекшелікте өзгеше көрсетілмесе, қосымша адаптерлерсіз немесе трансформаторларсыз, электр қуаты 220 Вольт. Аспаптармен бірге берілетін, Тапсырыс берушінің орнатылған жабдығының бағдарламалық жасақтамамен үйлесімді бағдарламалық қамтылым. Өнім беруші тауарды беру процесін білікті мамандармен сүйемелдеуді қамтамасыз етеді. Тауарды беруді жүзеге асыру кезінде Өнім беруші Тапсырыс берушіге тауардың бағдарламалық жасақтамасына қол жеткізу үшін барлық сервис-кодтарды ұсынады.</w:t>
            </w:r>
          </w:p>
          <w:bookmarkEnd w:id="1835"/>
          <w:p>
            <w:pPr>
              <w:spacing w:after="20"/>
              <w:ind w:left="20"/>
              <w:jc w:val="both"/>
            </w:pPr>
            <w:r>
              <w:rPr>
                <w:rFonts w:ascii="Times New Roman"/>
                <w:b w:val="false"/>
                <w:i w:val="false"/>
                <w:color w:val="000000"/>
                <w:sz w:val="20"/>
              </w:rPr>
              <w:t>
Өлшеу құралдарына жататын тауар Қазақстан Республикасының өлшеу құралдарының тізіліміне енгізілуге тиіс. Жабдық орнатылғанға дейін күнтізбелік 40 (қырық) күннен кешіктірмей Өнім беруші Тапсырыс берушіні жабдықты сәтті іске қосу үшін қажетті инсталляция алдындағы талаптар туралы хабардар етеді. Есіктердің стандартты ойықтарынан өтетін (ені 80 сантиметр, биіктігі 200 сантиметр) сыртқы габариттері бойынша үй-жайды инсталляциялау алдындағы дайындықпен күрделі монтаждау жұмыстарын жүргізуді болжамайтын ірі жабдық. Жабдықты жұмыс орнына жеткізуді, түсіруді, аспаптарды қаптамадан алуды, орнатуды, реттеуді және іске қосуды, олардың сипаттамаларының осы құжатқа және фирманың ерекшелігіне (дәлдік, сезімталдық, өнімділік және басқалар) сәйкестігін тексеруді, штатта тиісті мамандар, өндірушінің қызметкерлері болмаған кезде, Тапсырыс берушінің медициналық (аппликациялық тренинг) және техникалық персоналды оқытуды (растайтын құжат бере отырып, қызмет көрсетудің базалық деңгейіне) Өнім беруші жүзеге асырады.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тергеу </w:t>
            </w:r>
            <w:r>
              <w:br/>
            </w:r>
            <w:r>
              <w:rPr>
                <w:rFonts w:ascii="Times New Roman"/>
                <w:b w:val="false"/>
                <w:i w:val="false"/>
                <w:color w:val="000000"/>
                <w:sz w:val="20"/>
              </w:rPr>
              <w:t>изоляторлары мен қылмыстық-</w:t>
            </w:r>
            <w:r>
              <w:br/>
            </w:r>
            <w:r>
              <w:rPr>
                <w:rFonts w:ascii="Times New Roman"/>
                <w:b w:val="false"/>
                <w:i w:val="false"/>
                <w:color w:val="000000"/>
                <w:sz w:val="20"/>
              </w:rPr>
              <w:t xml:space="preserve">атқару (пенитенциарлық) </w:t>
            </w:r>
            <w:r>
              <w:br/>
            </w:r>
            <w:r>
              <w:rPr>
                <w:rFonts w:ascii="Times New Roman"/>
                <w:b w:val="false"/>
                <w:i w:val="false"/>
                <w:color w:val="000000"/>
                <w:sz w:val="20"/>
              </w:rPr>
              <w:t xml:space="preserve">жүйесінің мекемелерінде </w:t>
            </w:r>
            <w:r>
              <w:br/>
            </w:r>
            <w:r>
              <w:rPr>
                <w:rFonts w:ascii="Times New Roman"/>
                <w:b w:val="false"/>
                <w:i w:val="false"/>
                <w:color w:val="000000"/>
                <w:sz w:val="20"/>
              </w:rPr>
              <w:t xml:space="preserve">ұсталатын адамдар үшін </w:t>
            </w:r>
            <w:r>
              <w:br/>
            </w:r>
            <w:r>
              <w:rPr>
                <w:rFonts w:ascii="Times New Roman"/>
                <w:b w:val="false"/>
                <w:i w:val="false"/>
                <w:color w:val="000000"/>
                <w:sz w:val="20"/>
              </w:rPr>
              <w:t xml:space="preserve">медициналық көмектің қосымша </w:t>
            </w:r>
            <w:r>
              <w:br/>
            </w:r>
            <w:r>
              <w:rPr>
                <w:rFonts w:ascii="Times New Roman"/>
                <w:b w:val="false"/>
                <w:i w:val="false"/>
                <w:color w:val="000000"/>
                <w:sz w:val="20"/>
              </w:rPr>
              <w:t xml:space="preserve">көлемін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арнайы емдік </w:t>
            </w:r>
            <w:r>
              <w:br/>
            </w:r>
            <w:r>
              <w:rPr>
                <w:rFonts w:ascii="Times New Roman"/>
                <w:b w:val="false"/>
                <w:i w:val="false"/>
                <w:color w:val="000000"/>
                <w:sz w:val="20"/>
              </w:rPr>
              <w:t xml:space="preserve">өнімдерді сатып алуды,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15-1-қосымша</w:t>
            </w:r>
          </w:p>
        </w:tc>
      </w:tr>
    </w:tbl>
    <w:p>
      <w:pPr>
        <w:spacing w:after="0"/>
        <w:ind w:left="0"/>
        <w:jc w:val="both"/>
      </w:pPr>
      <w:r>
        <w:rPr>
          <w:rFonts w:ascii="Times New Roman"/>
          <w:b w:val="false"/>
          <w:i w:val="false"/>
          <w:color w:val="000000"/>
          <w:sz w:val="28"/>
        </w:rPr>
        <w:t>
      Нысан</w:t>
      </w:r>
    </w:p>
    <w:bookmarkStart w:name="z4413" w:id="1836"/>
    <w:p>
      <w:pPr>
        <w:spacing w:after="0"/>
        <w:ind w:left="0"/>
        <w:jc w:val="left"/>
      </w:pPr>
      <w:r>
        <w:rPr>
          <w:rFonts w:ascii="Times New Roman"/>
          <w:b/>
          <w:i w:val="false"/>
          <w:color w:val="000000"/>
        </w:rPr>
        <w:t xml:space="preserve"> Әлеуетті өнім берушінің тендерлік өтініміне техникалық ерекшелік</w:t>
      </w:r>
    </w:p>
    <w:bookmarkEnd w:id="1836"/>
    <w:p>
      <w:pPr>
        <w:spacing w:after="0"/>
        <w:ind w:left="0"/>
        <w:jc w:val="both"/>
      </w:pPr>
      <w:r>
        <w:rPr>
          <w:rFonts w:ascii="Times New Roman"/>
          <w:b w:val="false"/>
          <w:i w:val="false"/>
          <w:color w:val="ff0000"/>
          <w:sz w:val="28"/>
        </w:rPr>
        <w:t xml:space="preserve">
      Ескерту. Қағидалар 15-1- қосымшамен толықтырылды - ҚР Денсаулық сақтау министрінің 27.12.2024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саудалық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г</w:t>
            </w:r>
          </w:p>
          <w:p>
            <w:pPr>
              <w:spacing w:after="20"/>
              <w:ind w:left="20"/>
              <w:jc w:val="both"/>
            </w:pPr>
            <w:r>
              <w:rPr>
                <w:rFonts w:ascii="Times New Roman"/>
                <w:b w:val="false"/>
                <w:i w:val="false"/>
                <w:color w:val="000000"/>
                <w:sz w:val="20"/>
              </w:rPr>
              <w:t>
і</w:t>
            </w:r>
          </w:p>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г</w:t>
            </w:r>
          </w:p>
          <w:p>
            <w:pPr>
              <w:spacing w:after="20"/>
              <w:ind w:left="20"/>
              <w:jc w:val="both"/>
            </w:pPr>
            <w:r>
              <w:rPr>
                <w:rFonts w:ascii="Times New Roman"/>
                <w:b w:val="false"/>
                <w:i w:val="false"/>
                <w:color w:val="000000"/>
                <w:sz w:val="20"/>
              </w:rPr>
              <w:t>
і</w:t>
            </w:r>
          </w:p>
          <w:p>
            <w:pPr>
              <w:spacing w:after="20"/>
              <w:ind w:left="20"/>
              <w:jc w:val="both"/>
            </w:pPr>
            <w:r>
              <w:rPr>
                <w:rFonts w:ascii="Times New Roman"/>
                <w:b w:val="false"/>
                <w:i w:val="false"/>
                <w:color w:val="000000"/>
                <w:sz w:val="20"/>
              </w:rPr>
              <w:t>
ж</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ы</w:t>
            </w:r>
          </w:p>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ы</w:t>
            </w:r>
          </w:p>
          <w:p>
            <w:pPr>
              <w:spacing w:after="20"/>
              <w:ind w:left="20"/>
              <w:jc w:val="both"/>
            </w:pPr>
            <w:r>
              <w:rPr>
                <w:rFonts w:ascii="Times New Roman"/>
                <w:b w:val="false"/>
                <w:i w:val="false"/>
                <w:color w:val="000000"/>
                <w:sz w:val="20"/>
              </w:rPr>
              <w:t>
қ</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у</w:t>
            </w:r>
          </w:p>
          <w:p>
            <w:pPr>
              <w:spacing w:after="20"/>
              <w:ind w:left="20"/>
              <w:jc w:val="both"/>
            </w:pPr>
            <w:r>
              <w:rPr>
                <w:rFonts w:ascii="Times New Roman"/>
                <w:b w:val="false"/>
                <w:i w:val="false"/>
                <w:color w:val="000000"/>
                <w:sz w:val="20"/>
              </w:rPr>
              <w:t>
ы</w:t>
            </w:r>
          </w:p>
          <w:p>
            <w:pPr>
              <w:spacing w:after="20"/>
              <w:ind w:left="20"/>
              <w:jc w:val="both"/>
            </w:pPr>
            <w:r>
              <w:rPr>
                <w:rFonts w:ascii="Times New Roman"/>
                <w:b w:val="false"/>
                <w:i w:val="false"/>
                <w:color w:val="000000"/>
                <w:sz w:val="20"/>
              </w:rPr>
              <w:t>
ш</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Жиынтықтауға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құрамдас бөлшектерінің атауы (медициналық техниканың тіркеу куәлігіне сәйкес құрамдас бөлшектерінің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құрамдас бөлшектерінің техникалық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саны (өлшем бірлігін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жиынтықтаушылар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жиынтықтаушылар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және тозатын түйіндер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шарттарына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беруді жүзеге асыру шарттары (ИНКОТЕРМС 2020 сәйкес)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 белгіленген пункт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беру мерзімі және орналасқан жері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___күнтізбелік күн, "__" ______ ж.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оның Қазақстан Республикасындағы сервистік орталықтарының не үшінші құзыретті тұлғаларды тарта отырып, медициналық техникаға кепілдікті сервистік қызмет көрсету жағдайлары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техникаға 37 айдан кем емес мерзімде кепілді сервистік қызмет көрсету. Жоспарлы техникалық қызмет көрсету тоқсанына кемінде 1 рет жүргізілуі тиіс. Техникалық қызмет көрсету бойынша жұмыстар пайдалану құжаттамасының талаптарына сәйкес орындалады және мыналарды қамтуы тиіс: - пайдаланылған ресурстық құрамдас бөліктерді ауыстыру; - медициналық техниканың жекелеген бөліктерін ауыстыру немесе қалпына келтіру; - медициналық техниканы баптау және реттеу; осы медициналық техникаға тән жұмыстар және т.б.; - негізгі механизмдер мен тораптарды тазалау, майлау және қажет болған кезде іріктеу; - медициналық техника корпусының сыртқы және ішкі беттерінен оның құрамдас бөліктерінің шаңын, кірін, тоттану және тотығу іздерін жою (ішінара блоктық-тораптық бөлшектеумен); - медициналық техниканың нақты түріне тән пайдалану құжаттамасында көрсетілген өзге де операциялар.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қызметтерге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әрбір жиынтығы мәтінінің қазақ немесе орыс тілдеріне аудармасы бар техникалық және пайдалану құжаттамасының жиынтығымен жабдықталады. Тауарларды өткізу Қазақстан Республикасының заңнамасына сәйкес жүзеге асырылады. Беру жиынтығы осы кестенің әрбір тармағы (жиынтық немесе жабдық бірлігі) үшін тауардың және барлық жиынтықтың нақты техникалық сипаттамаларын көрсете отырып сипатталады. Егер техникалық ерекшелікте өзгеше көрсетілмесе, қосымша адаптерлерсіз немесе трансформаторларсыз, электр қуаты 220 Вольт. Аспаптармен бірге берілетін, Тапсырыс берушінің орнатылған жабдығының бағдарламалық жасақтамамен үйлесімді бағдарламалық қамтылым. Өнім беруші тауарды беру процесін білікті мамандармен сүйемелдеуді қамтамасыз етеді. Тауарды беруді жүзеге асыру кезінде иӨнім беруші Тапсырыс берушіге тауардың бағдарламалық жасақтамасына қол жеткізу үшін барлық сервис-кодтарды ұсынады. Өлшеу құралдарына жататын тауар Қазақстан Республикасының өлшеу құралдарының тізіліміне енгізілуге тиіс. Жабдық орнатылғанға дейін күнтізбелік 40 (қырық) күннен кешіктірмей Өнім беруші Тапсырыс берушіні жабдықты сәтті іске қосу үшін қажетті инсталляция алдындағы талаптар туралы хабардар етеді. Есіктердің стандартты ойықтарынан өтетін (ені 80 сантиметр, биіктігі 200 сантиметр) сыртқы габариттері бойынша үй-жайды инсталляциялау алдындағы дайындықпен күрделі монтаждау жұмыстарын жүргізуді болжамайтын ірі жабдық. Жабдықты жұмыс орнына жеткізуді, түсіруді, аспаптарды қаптамадан алуды, орнатуды, реттеуді және іске қосуды, олардың сипаттамаларының осы құжатқа және фирманың ерекшелігіне (дәлдік, сезімталдық, өнімділік және басқалар) сәйкестігін тексеруді, штатта тиісті мамандар, өндірушінің қызметкерлері болмаған кезде, Тапсырыс берушінің медициналық (аппликациялық тренинг) және техникалық персоналды оқытуды (растайтын құжат бере отырып, қызмет көрсетудің базалық деңгейіне) Өнім беруші жүзеге асырады.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bookmarkStart w:name="z2257" w:id="1837"/>
    <w:p>
      <w:pPr>
        <w:spacing w:after="0"/>
        <w:ind w:left="0"/>
        <w:jc w:val="both"/>
      </w:pPr>
      <w:r>
        <w:rPr>
          <w:rFonts w:ascii="Times New Roman"/>
          <w:b w:val="false"/>
          <w:i w:val="false"/>
          <w:color w:val="000000"/>
          <w:sz w:val="28"/>
        </w:rPr>
        <w:t>
      Нысан</w:t>
      </w:r>
    </w:p>
    <w:bookmarkEnd w:id="18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w:t>
            </w:r>
            <w:r>
              <w:br/>
            </w:r>
            <w:r>
              <w:rPr>
                <w:rFonts w:ascii="Times New Roman"/>
                <w:b w:val="false"/>
                <w:i w:val="false"/>
                <w:color w:val="000000"/>
                <w:sz w:val="20"/>
              </w:rPr>
              <w:t>_________________________</w:t>
            </w:r>
            <w:r>
              <w:br/>
            </w:r>
            <w:r>
              <w:rPr>
                <w:rFonts w:ascii="Times New Roman"/>
                <w:b w:val="false"/>
                <w:i w:val="false"/>
                <w:color w:val="000000"/>
                <w:sz w:val="20"/>
              </w:rPr>
              <w:t>(Бірыңғай дистрибьютордың,</w:t>
            </w:r>
            <w:r>
              <w:br/>
            </w:r>
            <w:r>
              <w:rPr>
                <w:rFonts w:ascii="Times New Roman"/>
                <w:b w:val="false"/>
                <w:i w:val="false"/>
                <w:color w:val="000000"/>
                <w:sz w:val="20"/>
              </w:rPr>
              <w:t>тапсырыс берушінің немесе</w:t>
            </w:r>
            <w:r>
              <w:br/>
            </w:r>
            <w:r>
              <w:rPr>
                <w:rFonts w:ascii="Times New Roman"/>
                <w:b w:val="false"/>
                <w:i w:val="false"/>
                <w:color w:val="000000"/>
                <w:sz w:val="20"/>
              </w:rPr>
              <w:t xml:space="preserve">сатып алуды </w:t>
            </w:r>
            <w:r>
              <w:br/>
            </w:r>
            <w:r>
              <w:rPr>
                <w:rFonts w:ascii="Times New Roman"/>
                <w:b w:val="false"/>
                <w:i w:val="false"/>
                <w:color w:val="000000"/>
                <w:sz w:val="20"/>
              </w:rPr>
              <w:t>ұйымдастырушының</w:t>
            </w:r>
            <w:r>
              <w:br/>
            </w:r>
            <w:r>
              <w:rPr>
                <w:rFonts w:ascii="Times New Roman"/>
                <w:b w:val="false"/>
                <w:i w:val="false"/>
                <w:color w:val="000000"/>
                <w:sz w:val="20"/>
              </w:rPr>
              <w:t>атауы мен деректемелері)</w:t>
            </w:r>
          </w:p>
        </w:tc>
      </w:tr>
    </w:tbl>
    <w:bookmarkStart w:name="z2259" w:id="1838"/>
    <w:p>
      <w:pPr>
        <w:spacing w:after="0"/>
        <w:ind w:left="0"/>
        <w:jc w:val="left"/>
      </w:pPr>
      <w:r>
        <w:rPr>
          <w:rFonts w:ascii="Times New Roman"/>
          <w:b/>
          <w:i w:val="false"/>
          <w:color w:val="000000"/>
        </w:rPr>
        <w:t xml:space="preserve"> Электрондық банк кепілдігі </w:t>
      </w:r>
    </w:p>
    <w:bookmarkEnd w:id="1838"/>
    <w:bookmarkStart w:name="z2260" w:id="1839"/>
    <w:p>
      <w:pPr>
        <w:spacing w:after="0"/>
        <w:ind w:left="0"/>
        <w:jc w:val="left"/>
      </w:pPr>
      <w:r>
        <w:rPr>
          <w:rFonts w:ascii="Times New Roman"/>
          <w:b/>
          <w:i w:val="false"/>
          <w:color w:val="000000"/>
        </w:rPr>
        <w:t xml:space="preserve"> (тендерлік өтінімді қамтамасыз ету түрі)</w:t>
      </w:r>
    </w:p>
    <w:bookmarkEnd w:id="1839"/>
    <w:bookmarkStart w:name="z2261" w:id="1840"/>
    <w:p>
      <w:pPr>
        <w:spacing w:after="0"/>
        <w:ind w:left="0"/>
        <w:jc w:val="left"/>
      </w:pPr>
      <w:r>
        <w:rPr>
          <w:rFonts w:ascii="Times New Roman"/>
          <w:b/>
          <w:i w:val="false"/>
          <w:color w:val="000000"/>
        </w:rPr>
        <w:t xml:space="preserve"> Банктің атауы (банк филиалы) _________________________________________________________________ </w:t>
      </w:r>
    </w:p>
    <w:bookmarkEnd w:id="1840"/>
    <w:bookmarkStart w:name="z2262" w:id="1841"/>
    <w:p>
      <w:pPr>
        <w:spacing w:after="0"/>
        <w:ind w:left="0"/>
        <w:jc w:val="left"/>
      </w:pPr>
      <w:r>
        <w:rPr>
          <w:rFonts w:ascii="Times New Roman"/>
          <w:b/>
          <w:i w:val="false"/>
          <w:color w:val="000000"/>
        </w:rPr>
        <w:t xml:space="preserve"> (банктің атауы, БСН және басқа деректемелері) </w:t>
      </w:r>
    </w:p>
    <w:bookmarkEnd w:id="1841"/>
    <w:bookmarkStart w:name="z2263" w:id="1842"/>
    <w:p>
      <w:pPr>
        <w:spacing w:after="0"/>
        <w:ind w:left="0"/>
        <w:jc w:val="left"/>
      </w:pPr>
      <w:r>
        <w:rPr>
          <w:rFonts w:ascii="Times New Roman"/>
          <w:b/>
          <w:i w:val="false"/>
          <w:color w:val="000000"/>
        </w:rPr>
        <w:t xml:space="preserve"> Кепілдікті қамтамасыз ету № ____________________</w:t>
      </w:r>
    </w:p>
    <w:bookmarkEnd w:id="1842"/>
    <w:bookmarkStart w:name="z2264" w:id="1843"/>
    <w:p>
      <w:pPr>
        <w:spacing w:after="0"/>
        <w:ind w:left="0"/>
        <w:jc w:val="both"/>
      </w:pPr>
      <w:r>
        <w:rPr>
          <w:rFonts w:ascii="Times New Roman"/>
          <w:b w:val="false"/>
          <w:i w:val="false"/>
          <w:color w:val="000000"/>
          <w:sz w:val="28"/>
        </w:rPr>
        <w:t>
      "__" _____ 20__ жыл</w:t>
      </w:r>
    </w:p>
    <w:bookmarkEnd w:id="1843"/>
    <w:bookmarkStart w:name="z2265" w:id="1844"/>
    <w:p>
      <w:pPr>
        <w:spacing w:after="0"/>
        <w:ind w:left="0"/>
        <w:jc w:val="both"/>
      </w:pPr>
      <w:r>
        <w:rPr>
          <w:rFonts w:ascii="Times New Roman"/>
          <w:b w:val="false"/>
          <w:i w:val="false"/>
          <w:color w:val="000000"/>
          <w:sz w:val="28"/>
        </w:rPr>
        <w:t xml:space="preserve">
      Банк (банк филиалы) __________________________________ (атауы) (бұдан әрі – Банк) </w:t>
      </w:r>
    </w:p>
    <w:bookmarkEnd w:id="1844"/>
    <w:bookmarkStart w:name="z2266" w:id="1845"/>
    <w:p>
      <w:pPr>
        <w:spacing w:after="0"/>
        <w:ind w:left="0"/>
        <w:jc w:val="both"/>
      </w:pPr>
      <w:r>
        <w:rPr>
          <w:rFonts w:ascii="Times New Roman"/>
          <w:b w:val="false"/>
          <w:i w:val="false"/>
          <w:color w:val="000000"/>
          <w:sz w:val="28"/>
        </w:rPr>
        <w:t xml:space="preserve">
      ______________________________________ (атауы) бұдан әрі "Әлеуетті өнім беруші" </w:t>
      </w:r>
    </w:p>
    <w:bookmarkEnd w:id="1845"/>
    <w:bookmarkStart w:name="z2267" w:id="1846"/>
    <w:p>
      <w:pPr>
        <w:spacing w:after="0"/>
        <w:ind w:left="0"/>
        <w:jc w:val="both"/>
      </w:pPr>
      <w:r>
        <w:rPr>
          <w:rFonts w:ascii="Times New Roman"/>
          <w:b w:val="false"/>
          <w:i w:val="false"/>
          <w:color w:val="000000"/>
          <w:sz w:val="28"/>
        </w:rPr>
        <w:t>
      ___________________________________________ (бірыңғай дистрибьютордың, тапсырыс берушінің немесе сатып алуды ұйымдастырушының атауы) жариялаған __________________________________________________________</w:t>
      </w:r>
    </w:p>
    <w:bookmarkEnd w:id="1846"/>
    <w:bookmarkStart w:name="z2268" w:id="1847"/>
    <w:p>
      <w:pPr>
        <w:spacing w:after="0"/>
        <w:ind w:left="0"/>
        <w:jc w:val="both"/>
      </w:pPr>
      <w:r>
        <w:rPr>
          <w:rFonts w:ascii="Times New Roman"/>
          <w:b w:val="false"/>
          <w:i w:val="false"/>
          <w:color w:val="000000"/>
          <w:sz w:val="28"/>
        </w:rPr>
        <w:t>
      _________________ (хабарландырудың күні, айы, жылы) сатып алу бойынша тендерге қатысатыны және жалпы сомасы ________________ (жазумен) теңгеге, оның ішінде (бірнеше лот бойынша сатып алуға қатысқан кезде) _____________________________________ (тауардың немесе қызметтің атауы және көлемі) беруді жүзеге асыруға/қызметті көрсетуге дайын екендігінен хабардар етілді:</w:t>
      </w:r>
    </w:p>
    <w:bookmarkEnd w:id="1847"/>
    <w:bookmarkStart w:name="z2269" w:id="1848"/>
    <w:p>
      <w:pPr>
        <w:spacing w:after="0"/>
        <w:ind w:left="0"/>
        <w:jc w:val="both"/>
      </w:pPr>
      <w:r>
        <w:rPr>
          <w:rFonts w:ascii="Times New Roman"/>
          <w:b w:val="false"/>
          <w:i w:val="false"/>
          <w:color w:val="000000"/>
          <w:sz w:val="28"/>
        </w:rPr>
        <w:t>
      1) № ____ лот бойынша (хабарландырудағы/сатып алу веб-порталындағы нөмірі) – мынадай мөлшерде ____________________ (сомасы санмен және жазумен) теңге;</w:t>
      </w:r>
    </w:p>
    <w:bookmarkEnd w:id="1848"/>
    <w:bookmarkStart w:name="z2270" w:id="1849"/>
    <w:p>
      <w:pPr>
        <w:spacing w:after="0"/>
        <w:ind w:left="0"/>
        <w:jc w:val="both"/>
      </w:pPr>
      <w:r>
        <w:rPr>
          <w:rFonts w:ascii="Times New Roman"/>
          <w:b w:val="false"/>
          <w:i w:val="false"/>
          <w:color w:val="000000"/>
          <w:sz w:val="28"/>
        </w:rPr>
        <w:t>
      2) ...</w:t>
      </w:r>
    </w:p>
    <w:bookmarkEnd w:id="1849"/>
    <w:bookmarkStart w:name="z2271" w:id="1850"/>
    <w:p>
      <w:pPr>
        <w:spacing w:after="0"/>
        <w:ind w:left="0"/>
        <w:jc w:val="both"/>
      </w:pPr>
      <w:r>
        <w:rPr>
          <w:rFonts w:ascii="Times New Roman"/>
          <w:b w:val="false"/>
          <w:i w:val="false"/>
          <w:color w:val="000000"/>
          <w:sz w:val="28"/>
        </w:rPr>
        <w:t>
      Осыған байланысты Банк ________________________________________ (банктің атауы) Бірыңғай дистрибьютордың бірінші талабымен сатып алу веб-порталындағы электронды түрдегі талапты қоса алғанда,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қағидаларында (бұдан әрі – Қағидалар) көзделген негіздер бойынша төлемге қойылатын талапты алғаннан кейін № ____ лот бойынша ________________ (сомасы санмен және жазумен) теңге, лот № _____ сомаға ________________ (сомасы санмен және жазумен) теңге ______________ (сомасы санмен және жазумен) тең 1 (бір) пайыз мөлшерінде кепілдікті қамтамасыз ету сомасын төлеуге кері қайтарылмайтын міндеттемені өзіне алады.</w:t>
      </w:r>
    </w:p>
    <w:bookmarkEnd w:id="1850"/>
    <w:bookmarkStart w:name="z2272" w:id="1851"/>
    <w:p>
      <w:pPr>
        <w:spacing w:after="0"/>
        <w:ind w:left="0"/>
        <w:jc w:val="both"/>
      </w:pPr>
      <w:r>
        <w:rPr>
          <w:rFonts w:ascii="Times New Roman"/>
          <w:b w:val="false"/>
          <w:i w:val="false"/>
          <w:color w:val="000000"/>
          <w:sz w:val="28"/>
        </w:rPr>
        <w:t>
      Осы кепілдік Әлеуетті өнім берушінің тендерлік өтінімін ашқан сәттен бастап күшіне енеді және ол бойынша Қағидаларға сәйкес мәні бойынша шешім қабылданғанға дейін, ал Әлеуетті өнім беруші сатып алу жеңімпазы деп танылған жағдайда, ол жасалған шарт бойынша тиісті кепілдікті қамтамасыз етуді ұсынғанға дейін қолданылады.</w:t>
      </w:r>
    </w:p>
    <w:bookmarkEnd w:id="1851"/>
    <w:bookmarkStart w:name="z2273" w:id="1852"/>
    <w:p>
      <w:pPr>
        <w:spacing w:after="0"/>
        <w:ind w:left="0"/>
        <w:jc w:val="both"/>
      </w:pPr>
      <w:r>
        <w:rPr>
          <w:rFonts w:ascii="Times New Roman"/>
          <w:b w:val="false"/>
          <w:i w:val="false"/>
          <w:color w:val="000000"/>
          <w:sz w:val="28"/>
        </w:rPr>
        <w:t>
      Лауазымы, Т.А.Ә. (бар болған жағдайда) _________________</w:t>
      </w:r>
    </w:p>
    <w:bookmarkEnd w:id="18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bookmarkStart w:name="z2275" w:id="1853"/>
    <w:p>
      <w:pPr>
        <w:spacing w:after="0"/>
        <w:ind w:left="0"/>
        <w:jc w:val="both"/>
      </w:pPr>
      <w:r>
        <w:rPr>
          <w:rFonts w:ascii="Times New Roman"/>
          <w:b w:val="false"/>
          <w:i w:val="false"/>
          <w:color w:val="000000"/>
          <w:sz w:val="28"/>
        </w:rPr>
        <w:t>
      Нысан</w:t>
      </w:r>
    </w:p>
    <w:bookmarkEnd w:id="1853"/>
    <w:bookmarkStart w:name="z2276" w:id="1854"/>
    <w:p>
      <w:pPr>
        <w:spacing w:after="0"/>
        <w:ind w:left="0"/>
        <w:jc w:val="left"/>
      </w:pPr>
      <w:r>
        <w:rPr>
          <w:rFonts w:ascii="Times New Roman"/>
          <w:b/>
          <w:i w:val="false"/>
          <w:color w:val="000000"/>
        </w:rPr>
        <w:t xml:space="preserve"> Берудің үлгі шарты (бірыңғай дистрибьютор мен өнім беруші арасында) ______________ жылғы №________</w:t>
      </w:r>
    </w:p>
    <w:bookmarkEnd w:id="185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277" w:id="1855"/>
          <w:p>
            <w:pPr>
              <w:spacing w:after="20"/>
              <w:ind w:left="20"/>
              <w:jc w:val="both"/>
            </w:pPr>
            <w:r>
              <w:rPr>
                <w:rFonts w:ascii="Times New Roman"/>
                <w:b w:val="false"/>
                <w:i w:val="false"/>
                <w:color w:val="000000"/>
                <w:sz w:val="20"/>
              </w:rPr>
              <w:t>
___________________</w:t>
            </w:r>
          </w:p>
          <w:bookmarkEnd w:id="1855"/>
          <w:p>
            <w:pPr>
              <w:spacing w:after="20"/>
              <w:ind w:left="20"/>
              <w:jc w:val="both"/>
            </w:pPr>
            <w:r>
              <w:rPr>
                <w:rFonts w:ascii="Times New Roman"/>
                <w:b w:val="false"/>
                <w:i w:val="false"/>
                <w:color w:val="000000"/>
                <w:sz w:val="20"/>
              </w:rPr>
              <w:t>
(орналасқан жері)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ж.</w:t>
            </w:r>
          </w:p>
        </w:tc>
      </w:tr>
    </w:tbl>
    <w:bookmarkStart w:name="z2278" w:id="1856"/>
    <w:p>
      <w:pPr>
        <w:spacing w:after="0"/>
        <w:ind w:left="0"/>
        <w:jc w:val="both"/>
      </w:pPr>
      <w:r>
        <w:rPr>
          <w:rFonts w:ascii="Times New Roman"/>
          <w:b w:val="false"/>
          <w:i w:val="false"/>
          <w:color w:val="000000"/>
          <w:sz w:val="28"/>
        </w:rPr>
        <w:t xml:space="preserve">
      Бұдан әрі "Бірыңғай дистрибьютор" деп аталатын "СҚ-Фармация" жауапкершілігі шектеулі серіктестігі, __________________ атынан, Жарғының негізінде әрекет ететін, бір тараптан және бұдан әрі "Өнім беруші" деп аталатын ________________ атынан, ___________________ негізінде әрекет ететін, екінші тараптан, бұдан әрі бірлесіп "Тараптар" деп аталып,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қағидаларына (бұдан әрі – Қағидалар) сәйкес және _______________________________________________ негізінде төмендегілер туралы осы беру шартын (бұдан әрі – Шарт) жасасты: </w:t>
      </w:r>
    </w:p>
    <w:bookmarkEnd w:id="1856"/>
    <w:bookmarkStart w:name="z2279" w:id="1857"/>
    <w:p>
      <w:pPr>
        <w:spacing w:after="0"/>
        <w:ind w:left="0"/>
        <w:jc w:val="left"/>
      </w:pPr>
      <w:r>
        <w:rPr>
          <w:rFonts w:ascii="Times New Roman"/>
          <w:b/>
          <w:i w:val="false"/>
          <w:color w:val="000000"/>
        </w:rPr>
        <w:t xml:space="preserve"> 1-тарау. Шарттың мәні</w:t>
      </w:r>
    </w:p>
    <w:bookmarkEnd w:id="1857"/>
    <w:bookmarkStart w:name="z2280" w:id="1858"/>
    <w:p>
      <w:pPr>
        <w:spacing w:after="0"/>
        <w:ind w:left="0"/>
        <w:jc w:val="both"/>
      </w:pPr>
      <w:r>
        <w:rPr>
          <w:rFonts w:ascii="Times New Roman"/>
          <w:b w:val="false"/>
          <w:i w:val="false"/>
          <w:color w:val="000000"/>
          <w:sz w:val="28"/>
        </w:rPr>
        <w:t>
      1. Өнім беруші Бірыңғай дистрибьюторға Шартқа 1-қосымшада көрсетілген дәрілік заттарды және (немесе) медициналық бұйымдарды (бұдан әрі – тауар) беруге міндеттенеді, ал Бірыңғай дистрибьютор Шарттың 8-тармағында көзделген жағдайды қоспағанда, тауарды қабылдауға және шарттың тәртібі мен талаптары бойынша төлеуге міндеттенеді.</w:t>
      </w:r>
    </w:p>
    <w:bookmarkEnd w:id="1858"/>
    <w:bookmarkStart w:name="z2281" w:id="1859"/>
    <w:p>
      <w:pPr>
        <w:spacing w:after="0"/>
        <w:ind w:left="0"/>
        <w:jc w:val="both"/>
      </w:pPr>
      <w:r>
        <w:rPr>
          <w:rFonts w:ascii="Times New Roman"/>
          <w:b w:val="false"/>
          <w:i w:val="false"/>
          <w:color w:val="000000"/>
          <w:sz w:val="28"/>
        </w:rPr>
        <w:t>
      2. Өнім беруші тауарды жеткізу пункттеріне (қабылдау орындарына) (бөлу орталықтары, Бірыңғай дистрибьютордың уәкілетті өкілдерінің операциялық қоймалары) және Бірыңғай дистрибьютордың жөнелтуге рұқсат қағаздарында көрсетілген мөлшерде жүзеге асырады.</w:t>
      </w:r>
    </w:p>
    <w:bookmarkEnd w:id="1859"/>
    <w:bookmarkStart w:name="z2282" w:id="1860"/>
    <w:p>
      <w:pPr>
        <w:spacing w:after="0"/>
        <w:ind w:left="0"/>
        <w:jc w:val="both"/>
      </w:pPr>
      <w:r>
        <w:rPr>
          <w:rFonts w:ascii="Times New Roman"/>
          <w:b w:val="false"/>
          <w:i w:val="false"/>
          <w:color w:val="000000"/>
          <w:sz w:val="28"/>
        </w:rPr>
        <w:t xml:space="preserve">
      3. Шарттың мынадай қосымшалары Шарттың ажырамас бөлігі болып табылады: </w:t>
      </w:r>
    </w:p>
    <w:bookmarkEnd w:id="1860"/>
    <w:bookmarkStart w:name="z2283" w:id="1861"/>
    <w:p>
      <w:pPr>
        <w:spacing w:after="0"/>
        <w:ind w:left="0"/>
        <w:jc w:val="both"/>
      </w:pPr>
      <w:r>
        <w:rPr>
          <w:rFonts w:ascii="Times New Roman"/>
          <w:b w:val="false"/>
          <w:i w:val="false"/>
          <w:color w:val="000000"/>
          <w:sz w:val="28"/>
        </w:rPr>
        <w:t>
      1) 1-қосымша "Берілетін тауар тізбесі";</w:t>
      </w:r>
    </w:p>
    <w:bookmarkEnd w:id="1861"/>
    <w:bookmarkStart w:name="z2284" w:id="1862"/>
    <w:p>
      <w:pPr>
        <w:spacing w:after="0"/>
        <w:ind w:left="0"/>
        <w:jc w:val="both"/>
      </w:pPr>
      <w:r>
        <w:rPr>
          <w:rFonts w:ascii="Times New Roman"/>
          <w:b w:val="false"/>
          <w:i w:val="false"/>
          <w:color w:val="000000"/>
          <w:sz w:val="28"/>
        </w:rPr>
        <w:t>
      2) 2-қосымша "Иммунологиялық дәрілік препараттар (иммунобиологиялық дәрілік препараттар) партиясын қабылдау актісі";</w:t>
      </w:r>
    </w:p>
    <w:bookmarkEnd w:id="1862"/>
    <w:bookmarkStart w:name="z2285" w:id="1863"/>
    <w:p>
      <w:pPr>
        <w:spacing w:after="0"/>
        <w:ind w:left="0"/>
        <w:jc w:val="both"/>
      </w:pPr>
      <w:r>
        <w:rPr>
          <w:rFonts w:ascii="Times New Roman"/>
          <w:b w:val="false"/>
          <w:i w:val="false"/>
          <w:color w:val="000000"/>
          <w:sz w:val="28"/>
        </w:rPr>
        <w:t xml:space="preserve">
      3) 3-қосымша "Қабылдау-беру актісі"; </w:t>
      </w:r>
    </w:p>
    <w:bookmarkEnd w:id="1863"/>
    <w:bookmarkStart w:name="z2286" w:id="1864"/>
    <w:p>
      <w:pPr>
        <w:spacing w:after="0"/>
        <w:ind w:left="0"/>
        <w:jc w:val="both"/>
      </w:pPr>
      <w:r>
        <w:rPr>
          <w:rFonts w:ascii="Times New Roman"/>
          <w:b w:val="false"/>
          <w:i w:val="false"/>
          <w:color w:val="000000"/>
          <w:sz w:val="28"/>
        </w:rPr>
        <w:t xml:space="preserve">
      4) 4-қосымша "Берілетін тауардың өлшемдері (физикалық сипаттамалары) және салмағы туралы ақпарат"; </w:t>
      </w:r>
    </w:p>
    <w:bookmarkEnd w:id="1864"/>
    <w:bookmarkStart w:name="z2287" w:id="1865"/>
    <w:p>
      <w:pPr>
        <w:spacing w:after="0"/>
        <w:ind w:left="0"/>
        <w:jc w:val="both"/>
      </w:pPr>
      <w:r>
        <w:rPr>
          <w:rFonts w:ascii="Times New Roman"/>
          <w:b w:val="false"/>
          <w:i w:val="false"/>
          <w:color w:val="000000"/>
          <w:sz w:val="28"/>
        </w:rPr>
        <w:t xml:space="preserve">
      5) 5-қосымша "Сыбайлас жемқорлыққа қарсы талаптар"; </w:t>
      </w:r>
    </w:p>
    <w:bookmarkEnd w:id="1865"/>
    <w:bookmarkStart w:name="z2288" w:id="1866"/>
    <w:p>
      <w:pPr>
        <w:spacing w:after="0"/>
        <w:ind w:left="0"/>
        <w:jc w:val="both"/>
      </w:pPr>
      <w:r>
        <w:rPr>
          <w:rFonts w:ascii="Times New Roman"/>
          <w:b w:val="false"/>
          <w:i w:val="false"/>
          <w:color w:val="000000"/>
          <w:sz w:val="28"/>
        </w:rPr>
        <w:t xml:space="preserve">
      6) 6-қосымша "Қазақстан Республикасының өңірлеріндегі Бірыңғай дистрибьютордың уәкілетті өкілдерінің тізімі"; </w:t>
      </w:r>
    </w:p>
    <w:bookmarkEnd w:id="1866"/>
    <w:bookmarkStart w:name="z2289" w:id="1867"/>
    <w:p>
      <w:pPr>
        <w:spacing w:after="0"/>
        <w:ind w:left="0"/>
        <w:jc w:val="both"/>
      </w:pPr>
      <w:r>
        <w:rPr>
          <w:rFonts w:ascii="Times New Roman"/>
          <w:b w:val="false"/>
          <w:i w:val="false"/>
          <w:color w:val="000000"/>
          <w:sz w:val="28"/>
        </w:rPr>
        <w:t>
      7) 7-қосымша "Тауарлық-көліктік жүкқұжат".</w:t>
      </w:r>
    </w:p>
    <w:bookmarkEnd w:id="1867"/>
    <w:bookmarkStart w:name="z2290" w:id="1868"/>
    <w:p>
      <w:pPr>
        <w:spacing w:after="0"/>
        <w:ind w:left="0"/>
        <w:jc w:val="left"/>
      </w:pPr>
      <w:r>
        <w:rPr>
          <w:rFonts w:ascii="Times New Roman"/>
          <w:b/>
          <w:i w:val="false"/>
          <w:color w:val="000000"/>
        </w:rPr>
        <w:t xml:space="preserve"> 2-тарау. Шарттың бағасы</w:t>
      </w:r>
    </w:p>
    <w:bookmarkEnd w:id="1868"/>
    <w:bookmarkStart w:name="z2291" w:id="1869"/>
    <w:p>
      <w:pPr>
        <w:spacing w:after="0"/>
        <w:ind w:left="0"/>
        <w:jc w:val="both"/>
      </w:pPr>
      <w:r>
        <w:rPr>
          <w:rFonts w:ascii="Times New Roman"/>
          <w:b w:val="false"/>
          <w:i w:val="false"/>
          <w:color w:val="000000"/>
          <w:sz w:val="28"/>
        </w:rPr>
        <w:t>
      4. Шарттың бағасы ____________________________ теңгені (соманы санмен және жазумен) құрайды.</w:t>
      </w:r>
    </w:p>
    <w:bookmarkEnd w:id="1869"/>
    <w:bookmarkStart w:name="z2292" w:id="1870"/>
    <w:p>
      <w:pPr>
        <w:spacing w:after="0"/>
        <w:ind w:left="0"/>
        <w:jc w:val="both"/>
      </w:pPr>
      <w:r>
        <w:rPr>
          <w:rFonts w:ascii="Times New Roman"/>
          <w:b w:val="false"/>
          <w:i w:val="false"/>
          <w:color w:val="000000"/>
          <w:sz w:val="28"/>
        </w:rPr>
        <w:t>
      Шартқа 1-қосымшада тауардың атауы, сипаттамасы, саны, бірлігі үшін бағасы, тауарды беру сомасы мен мерзімдері көрсетілген.</w:t>
      </w:r>
    </w:p>
    <w:bookmarkEnd w:id="1870"/>
    <w:bookmarkStart w:name="z2293" w:id="1871"/>
    <w:p>
      <w:pPr>
        <w:spacing w:after="0"/>
        <w:ind w:left="0"/>
        <w:jc w:val="both"/>
      </w:pPr>
      <w:r>
        <w:rPr>
          <w:rFonts w:ascii="Times New Roman"/>
          <w:b w:val="false"/>
          <w:i w:val="false"/>
          <w:color w:val="000000"/>
          <w:sz w:val="28"/>
        </w:rPr>
        <w:t>
      5. Шарттың бағасы Қазақстан Республикасының заңнамасында көзделген барлық салықтарды, алымдарды және басқа да міндетті төлемдерді, тауарды орау мен таңбалауға арналған шығындарды, сондай-ақ өнім берушінің тауардың жетіспеушілігін, жиынтықталмауын немесе тиісті емес сапасын (жасырын ақауларын), оның бүлінуін анықтауға, тауарды сақтандыру мен беруге байланысты барлық шығыстарын қамтиды.</w:t>
      </w:r>
    </w:p>
    <w:bookmarkEnd w:id="1871"/>
    <w:bookmarkStart w:name="z2294" w:id="1872"/>
    <w:p>
      <w:pPr>
        <w:spacing w:after="0"/>
        <w:ind w:left="0"/>
        <w:jc w:val="both"/>
      </w:pPr>
      <w:r>
        <w:rPr>
          <w:rFonts w:ascii="Times New Roman"/>
          <w:b w:val="false"/>
          <w:i w:val="false"/>
          <w:color w:val="000000"/>
          <w:sz w:val="28"/>
        </w:rPr>
        <w:t>
      6. Тауар бірлігі үшін баға Тараптар өз міндеттемелерін толық орындағанға дейін (тауар бірлігі үшін бағаның азаюын қоспағанда) тіркелген болып қалады.</w:t>
      </w:r>
    </w:p>
    <w:bookmarkEnd w:id="1872"/>
    <w:bookmarkStart w:name="z2295" w:id="1873"/>
    <w:p>
      <w:pPr>
        <w:spacing w:after="0"/>
        <w:ind w:left="0"/>
        <w:jc w:val="both"/>
      </w:pPr>
      <w:r>
        <w:rPr>
          <w:rFonts w:ascii="Times New Roman"/>
          <w:b w:val="false"/>
          <w:i w:val="false"/>
          <w:color w:val="000000"/>
          <w:sz w:val="28"/>
        </w:rPr>
        <w:t>
      7. Өнім берушіні таңдауға негіз болған сапаның және басқа да шарттардың өзгермеуі шартымен Шартқа өзгерістер енгізуге тараптардың келісімі бойынша мынадай жағдайларда:</w:t>
      </w:r>
    </w:p>
    <w:bookmarkEnd w:id="1873"/>
    <w:bookmarkStart w:name="z2296" w:id="1874"/>
    <w:p>
      <w:pPr>
        <w:spacing w:after="0"/>
        <w:ind w:left="0"/>
        <w:jc w:val="both"/>
      </w:pPr>
      <w:r>
        <w:rPr>
          <w:rFonts w:ascii="Times New Roman"/>
          <w:b w:val="false"/>
          <w:i w:val="false"/>
          <w:color w:val="000000"/>
          <w:sz w:val="28"/>
        </w:rPr>
        <w:t>
      1) дәрілік заттардың және (немесе) медициналық бұйымдардың бағасы және тиісінше Шарт бағасы азайғанда;</w:t>
      </w:r>
    </w:p>
    <w:bookmarkEnd w:id="1874"/>
    <w:bookmarkStart w:name="z2297" w:id="1875"/>
    <w:p>
      <w:pPr>
        <w:spacing w:after="0"/>
        <w:ind w:left="0"/>
        <w:jc w:val="both"/>
      </w:pPr>
      <w:r>
        <w:rPr>
          <w:rFonts w:ascii="Times New Roman"/>
          <w:b w:val="false"/>
          <w:i w:val="false"/>
          <w:color w:val="000000"/>
          <w:sz w:val="28"/>
        </w:rPr>
        <w:t>
      2) Қағидаларда көзделген жағдайларда дәрілік заттардың және (немесе) медициналық бұйымдардың көлемі өзгергенде;</w:t>
      </w:r>
    </w:p>
    <w:bookmarkEnd w:id="1875"/>
    <w:bookmarkStart w:name="z2298" w:id="1876"/>
    <w:p>
      <w:pPr>
        <w:spacing w:after="0"/>
        <w:ind w:left="0"/>
        <w:jc w:val="both"/>
      </w:pPr>
      <w:r>
        <w:rPr>
          <w:rFonts w:ascii="Times New Roman"/>
          <w:b w:val="false"/>
          <w:i w:val="false"/>
          <w:color w:val="000000"/>
          <w:sz w:val="28"/>
        </w:rPr>
        <w:t>
      3) өндіруші, тіркеу куәлігін ұстаушы немесе өндіріс орны (өндірістік алаң) өзгергенде;</w:t>
      </w:r>
    </w:p>
    <w:bookmarkEnd w:id="1876"/>
    <w:bookmarkStart w:name="z2299" w:id="1877"/>
    <w:p>
      <w:pPr>
        <w:spacing w:after="0"/>
        <w:ind w:left="0"/>
        <w:jc w:val="both"/>
      </w:pPr>
      <w:r>
        <w:rPr>
          <w:rFonts w:ascii="Times New Roman"/>
          <w:b w:val="false"/>
          <w:i w:val="false"/>
          <w:color w:val="000000"/>
          <w:sz w:val="28"/>
        </w:rPr>
        <w:t>
      4) денсаулық сақтау саласындағы уәкілетті органның рұқсаты (қорытындысы) негізінде дәрілік заттың және (немесе) медициналық бұйымның қалған партиясын тіркеу куәлігінің қолданылу және Қазақстан Республикасына әкелу мерзімінің аяқталуында жол беріледі.</w:t>
      </w:r>
    </w:p>
    <w:bookmarkEnd w:id="1877"/>
    <w:bookmarkStart w:name="z2300" w:id="1878"/>
    <w:p>
      <w:pPr>
        <w:spacing w:after="0"/>
        <w:ind w:left="0"/>
        <w:jc w:val="both"/>
      </w:pPr>
      <w:r>
        <w:rPr>
          <w:rFonts w:ascii="Times New Roman"/>
          <w:b w:val="false"/>
          <w:i w:val="false"/>
          <w:color w:val="000000"/>
          <w:sz w:val="28"/>
        </w:rPr>
        <w:t xml:space="preserve">
      8. Қағидаларда көзделген жағдайларда Бірыңғай дистрибьютордан сатып алынатын тауардың көлемін тапсырыс берушілер азайтқан кезде Тараптар беру көлемін тиісінше азайту және Шарт сомасын мөлшерлес өзгерту бойынша Шартқа өзгерістер енгізуге міндетті. </w:t>
      </w:r>
    </w:p>
    <w:bookmarkEnd w:id="1878"/>
    <w:bookmarkStart w:name="z2301" w:id="1879"/>
    <w:p>
      <w:pPr>
        <w:spacing w:after="0"/>
        <w:ind w:left="0"/>
        <w:jc w:val="both"/>
      </w:pPr>
      <w:r>
        <w:rPr>
          <w:rFonts w:ascii="Times New Roman"/>
          <w:b w:val="false"/>
          <w:i w:val="false"/>
          <w:color w:val="000000"/>
          <w:sz w:val="28"/>
        </w:rPr>
        <w:t>
      9. Бірыңғай дистрибьютордың төмендетілмейтін қорын қамтамасыз ету мақсатында немесе сатып алынатын дәрілік заттардың, медициналық бұйымдардың көлемі ұлғайғанда тауарды жеткізу көлемін және Шарт бағасын мөлшерлес ұлғайтуға жол беріледі.</w:t>
      </w:r>
    </w:p>
    <w:bookmarkEnd w:id="1879"/>
    <w:bookmarkStart w:name="z2302" w:id="1880"/>
    <w:p>
      <w:pPr>
        <w:spacing w:after="0"/>
        <w:ind w:left="0"/>
        <w:jc w:val="left"/>
      </w:pPr>
      <w:r>
        <w:rPr>
          <w:rFonts w:ascii="Times New Roman"/>
          <w:b/>
          <w:i w:val="false"/>
          <w:color w:val="000000"/>
        </w:rPr>
        <w:t xml:space="preserve"> 3-тарау. Төлем тәртібі</w:t>
      </w:r>
    </w:p>
    <w:bookmarkEnd w:id="1880"/>
    <w:bookmarkStart w:name="z2303" w:id="1881"/>
    <w:p>
      <w:pPr>
        <w:spacing w:after="0"/>
        <w:ind w:left="0"/>
        <w:jc w:val="both"/>
      </w:pPr>
      <w:r>
        <w:rPr>
          <w:rFonts w:ascii="Times New Roman"/>
          <w:b w:val="false"/>
          <w:i w:val="false"/>
          <w:color w:val="000000"/>
          <w:sz w:val="28"/>
        </w:rPr>
        <w:t>
      10. Шарт бойынша берілген тауар үшін төлемді Бірыңғай дистрибьютор тауардың тиісті партиясы берілген күннен бастап 90 (тоқсан) банктік күн ішінде теңгемен жүргізеді.</w:t>
      </w:r>
    </w:p>
    <w:bookmarkEnd w:id="1881"/>
    <w:bookmarkStart w:name="z2304" w:id="1882"/>
    <w:p>
      <w:pPr>
        <w:spacing w:after="0"/>
        <w:ind w:left="0"/>
        <w:jc w:val="both"/>
      </w:pPr>
      <w:r>
        <w:rPr>
          <w:rFonts w:ascii="Times New Roman"/>
          <w:b w:val="false"/>
          <w:i w:val="false"/>
          <w:color w:val="000000"/>
          <w:sz w:val="28"/>
        </w:rPr>
        <w:t>
      Егер Өнім беруші отандық тауар өндіруші болып табылса, Бірыңғай дистрибьютор өзі өндірген және берген тауар үшін төлемді тауар берілген күннен бастап 60 (алпыс) банктік күн ішінде жүргізеді.</w:t>
      </w:r>
    </w:p>
    <w:bookmarkEnd w:id="1882"/>
    <w:bookmarkStart w:name="z2305" w:id="1883"/>
    <w:p>
      <w:pPr>
        <w:spacing w:after="0"/>
        <w:ind w:left="0"/>
        <w:jc w:val="both"/>
      </w:pPr>
      <w:r>
        <w:rPr>
          <w:rFonts w:ascii="Times New Roman"/>
          <w:b w:val="false"/>
          <w:i w:val="false"/>
          <w:color w:val="000000"/>
          <w:sz w:val="28"/>
        </w:rPr>
        <w:t>
      11. Төлем Өнім беруші уақтылы ұсынған және Бірыңғай дистрибьютор тауарды беруді растайтын құжаттардың тиісті түрде ресімделген түпнұсқаларын немесе электрондық нысандарын алған жағдайда жүргізіледі:</w:t>
      </w:r>
    </w:p>
    <w:bookmarkEnd w:id="1883"/>
    <w:bookmarkStart w:name="z2306" w:id="1884"/>
    <w:p>
      <w:pPr>
        <w:spacing w:after="0"/>
        <w:ind w:left="0"/>
        <w:jc w:val="both"/>
      </w:pPr>
      <w:r>
        <w:rPr>
          <w:rFonts w:ascii="Times New Roman"/>
          <w:b w:val="false"/>
          <w:i w:val="false"/>
          <w:color w:val="000000"/>
          <w:sz w:val="28"/>
        </w:rPr>
        <w:t>
      1) Өнім берушінің қағаз жеткізгіште немесе электрондық нысанда жазып берілген шот-фактуралары. Өнім беруші электрондық шот-фактураны электрондық шот-фактуралардың ақпараттық жүйесі арқылы жазып бергенде баспа нысанындағы шот-фактура. Қағаз жеткізгіштегі және электрондық нысандағы шот-фактуралар салық заңнамасының талаптарына сәйкес келуге тиіс;</w:t>
      </w:r>
    </w:p>
    <w:bookmarkEnd w:id="1884"/>
    <w:bookmarkStart w:name="z2307" w:id="1885"/>
    <w:p>
      <w:pPr>
        <w:spacing w:after="0"/>
        <w:ind w:left="0"/>
        <w:jc w:val="both"/>
      </w:pPr>
      <w:r>
        <w:rPr>
          <w:rFonts w:ascii="Times New Roman"/>
          <w:b w:val="false"/>
          <w:i w:val="false"/>
          <w:color w:val="000000"/>
          <w:sz w:val="28"/>
        </w:rPr>
        <w:t>
      2) қауіпсіздік және сапа туралы қорытындының нөмірі мен қолданылу мерзімі көрсетілген деректерді, шығарылған жерінің белгісін, Тауардың СЭҚ ТН кодын, тауарларға арналған декларацияның нөмірін, тауарларға арналған декларациядан алынған тауар позициясының нөмірін немесе тауарларды әкелу немесе жанама салықтардың төленгені туралы өтінішті немесе біржолғы әкелуге рұқсат беру құжатының нөмірін қамтитын тарапқа тауарды босатуға арналған жүкқұжат;</w:t>
      </w:r>
    </w:p>
    <w:bookmarkEnd w:id="1885"/>
    <w:bookmarkStart w:name="z2308" w:id="1886"/>
    <w:p>
      <w:pPr>
        <w:spacing w:after="0"/>
        <w:ind w:left="0"/>
        <w:jc w:val="both"/>
      </w:pPr>
      <w:r>
        <w:rPr>
          <w:rFonts w:ascii="Times New Roman"/>
          <w:b w:val="false"/>
          <w:i w:val="false"/>
          <w:color w:val="000000"/>
          <w:sz w:val="28"/>
        </w:rPr>
        <w:t>
      3) Шартқа 3-қосымшаға сәйкес нысан бойынша Тараптар қол қойған тауарды қабылдау-беру актісі;</w:t>
      </w:r>
    </w:p>
    <w:bookmarkEnd w:id="1886"/>
    <w:bookmarkStart w:name="z2309" w:id="1887"/>
    <w:p>
      <w:pPr>
        <w:spacing w:after="0"/>
        <w:ind w:left="0"/>
        <w:jc w:val="both"/>
      </w:pPr>
      <w:r>
        <w:rPr>
          <w:rFonts w:ascii="Times New Roman"/>
          <w:b w:val="false"/>
          <w:i w:val="false"/>
          <w:color w:val="000000"/>
          <w:sz w:val="28"/>
        </w:rPr>
        <w:t>
      4) Шартқа 2-қосымшаға сәйкес нысан бойынша Тараптар қол қойған иммунологиялық дәрілік препараттар (иммунобиологиялық дәрілік препараттар) партиясын қабылдау актісі (иммунологиялық дәрілік препараттар (иммунобиологиялық дәрілік препараттар) болған жағдайда);</w:t>
      </w:r>
    </w:p>
    <w:bookmarkEnd w:id="1887"/>
    <w:bookmarkStart w:name="z2310" w:id="1888"/>
    <w:p>
      <w:pPr>
        <w:spacing w:after="0"/>
        <w:ind w:left="0"/>
        <w:jc w:val="both"/>
      </w:pPr>
      <w:r>
        <w:rPr>
          <w:rFonts w:ascii="Times New Roman"/>
          <w:b w:val="false"/>
          <w:i w:val="false"/>
          <w:color w:val="000000"/>
          <w:sz w:val="28"/>
        </w:rPr>
        <w:t>
      5) Бірыңғай дистрибьютордың немесе оның уәкілетті өкілінің тауарды қабылдағаны туралы белгісі бар тауар-көлік жүкқұжаты;</w:t>
      </w:r>
    </w:p>
    <w:bookmarkEnd w:id="1888"/>
    <w:bookmarkStart w:name="z2311" w:id="1889"/>
    <w:p>
      <w:pPr>
        <w:spacing w:after="0"/>
        <w:ind w:left="0"/>
        <w:jc w:val="both"/>
      </w:pPr>
      <w:r>
        <w:rPr>
          <w:rFonts w:ascii="Times New Roman"/>
          <w:b w:val="false"/>
          <w:i w:val="false"/>
          <w:color w:val="000000"/>
          <w:sz w:val="28"/>
        </w:rPr>
        <w:t>
      6) тауардың саны мен сапасы бойынша қабылданғаны туралы Бірыңғай дистрибьютордың немесе оның өкілінің белгісі бар Өнім берушінің орау парағы;</w:t>
      </w:r>
    </w:p>
    <w:bookmarkEnd w:id="1889"/>
    <w:bookmarkStart w:name="z2312" w:id="1890"/>
    <w:p>
      <w:pPr>
        <w:spacing w:after="0"/>
        <w:ind w:left="0"/>
        <w:jc w:val="both"/>
      </w:pPr>
      <w:r>
        <w:rPr>
          <w:rFonts w:ascii="Times New Roman"/>
          <w:b w:val="false"/>
          <w:i w:val="false"/>
          <w:color w:val="000000"/>
          <w:sz w:val="28"/>
        </w:rPr>
        <w:t>
      7) Шартқа 4-қосымшаға сәйкес нысан бойынша берілетін тауардың мөлшері (физикалық сипаттамалары) және салмағы туралы ақпарат (тауар партиясын бірінші рет берген кезде не тауардың мөлшері мен салмағы өзгерген кезде);</w:t>
      </w:r>
    </w:p>
    <w:bookmarkEnd w:id="1890"/>
    <w:bookmarkStart w:name="z2313" w:id="1891"/>
    <w:p>
      <w:pPr>
        <w:spacing w:after="0"/>
        <w:ind w:left="0"/>
        <w:jc w:val="both"/>
      </w:pPr>
      <w:r>
        <w:rPr>
          <w:rFonts w:ascii="Times New Roman"/>
          <w:b w:val="false"/>
          <w:i w:val="false"/>
          <w:color w:val="000000"/>
          <w:sz w:val="28"/>
        </w:rPr>
        <w:t>
      8) Тараптар қол қойған өзара есеп айырысуларды салыстыру актісінің түпнұсқасы (Өнім беруші осы құжатты тауардың соңғы партиясымен ұсынады).</w:t>
      </w:r>
    </w:p>
    <w:bookmarkEnd w:id="1891"/>
    <w:bookmarkStart w:name="z2314" w:id="1892"/>
    <w:p>
      <w:pPr>
        <w:spacing w:after="0"/>
        <w:ind w:left="0"/>
        <w:jc w:val="left"/>
      </w:pPr>
      <w:r>
        <w:rPr>
          <w:rFonts w:ascii="Times New Roman"/>
          <w:b/>
          <w:i w:val="false"/>
          <w:color w:val="000000"/>
        </w:rPr>
        <w:t xml:space="preserve"> 4-тарау. Өнім берушінің Шарт бойынша міндеттемелерді</w:t>
      </w:r>
    </w:p>
    <w:bookmarkEnd w:id="1892"/>
    <w:bookmarkStart w:name="z2315" w:id="1893"/>
    <w:p>
      <w:pPr>
        <w:spacing w:after="0"/>
        <w:ind w:left="0"/>
        <w:jc w:val="both"/>
      </w:pPr>
      <w:r>
        <w:rPr>
          <w:rFonts w:ascii="Times New Roman"/>
          <w:b w:val="false"/>
          <w:i w:val="false"/>
          <w:color w:val="000000"/>
          <w:sz w:val="28"/>
        </w:rPr>
        <w:t>
      орындауын қамтамасыз ету</w:t>
      </w:r>
    </w:p>
    <w:bookmarkEnd w:id="1893"/>
    <w:bookmarkStart w:name="z2316" w:id="1894"/>
    <w:p>
      <w:pPr>
        <w:spacing w:after="0"/>
        <w:ind w:left="0"/>
        <w:jc w:val="both"/>
      </w:pPr>
      <w:r>
        <w:rPr>
          <w:rFonts w:ascii="Times New Roman"/>
          <w:b w:val="false"/>
          <w:i w:val="false"/>
          <w:color w:val="000000"/>
          <w:sz w:val="28"/>
        </w:rPr>
        <w:t>
      12. Өнім беруші Шарт бойынша өз міндеттемелерінің орындалуын қамтамасыз ету тәсілі ретінде Бірыңғай дистрибьютордың банктік шотына және (немесе) электрондық банктік кепілдікке енгізілетін кепілдікті ақшалай жарнаны таңдайды.</w:t>
      </w:r>
    </w:p>
    <w:bookmarkEnd w:id="1894"/>
    <w:bookmarkStart w:name="z2317" w:id="1895"/>
    <w:p>
      <w:pPr>
        <w:spacing w:after="0"/>
        <w:ind w:left="0"/>
        <w:jc w:val="both"/>
      </w:pPr>
      <w:r>
        <w:rPr>
          <w:rFonts w:ascii="Times New Roman"/>
          <w:b w:val="false"/>
          <w:i w:val="false"/>
          <w:color w:val="000000"/>
          <w:sz w:val="28"/>
        </w:rPr>
        <w:t>
      13. Өнім беруші Шарттың орындалуын кепілдікті қамтамасыз ету ретінде ақшалай жарнаны таңдаған кезде:</w:t>
      </w:r>
    </w:p>
    <w:bookmarkEnd w:id="1895"/>
    <w:bookmarkStart w:name="z2318" w:id="1896"/>
    <w:p>
      <w:pPr>
        <w:spacing w:after="0"/>
        <w:ind w:left="0"/>
        <w:jc w:val="both"/>
      </w:pPr>
      <w:r>
        <w:rPr>
          <w:rFonts w:ascii="Times New Roman"/>
          <w:b w:val="false"/>
          <w:i w:val="false"/>
          <w:color w:val="000000"/>
          <w:sz w:val="28"/>
        </w:rPr>
        <w:t>
      1) Өнім беруші Шартқа қол қойылған күннен бастап 10 (он) жұмыс күні ішінде ақшалай жарна ретінде Шарт сомасының 3 (үш) пайызы мөлшерінде Бірыңғай дистрибьютордың Шартта көрсетілген банктік шотына ақша аударуды жүзеге асырады.</w:t>
      </w:r>
    </w:p>
    <w:bookmarkEnd w:id="1896"/>
    <w:bookmarkStart w:name="z2319" w:id="1897"/>
    <w:p>
      <w:pPr>
        <w:spacing w:after="0"/>
        <w:ind w:left="0"/>
        <w:jc w:val="both"/>
      </w:pPr>
      <w:r>
        <w:rPr>
          <w:rFonts w:ascii="Times New Roman"/>
          <w:b w:val="false"/>
          <w:i w:val="false"/>
          <w:color w:val="000000"/>
          <w:sz w:val="28"/>
        </w:rPr>
        <w:t>
      2) Шарт сомасы ұлғаю жағына қарай өзгерген кезде Өнім беруші өзгерістер енгізілген күннен бастап 10 (он) жұмыс күні ішінде Шартта көрсетілген Бірыңғай дистрибьютордың банк шотына оның жалпы сомасы Шарттың жаңа сомасының 3 (үш) пайызына тең болатындай қосымша ақшалай жарнаны аударады;</w:t>
      </w:r>
    </w:p>
    <w:bookmarkEnd w:id="1897"/>
    <w:bookmarkStart w:name="z2320" w:id="1898"/>
    <w:p>
      <w:pPr>
        <w:spacing w:after="0"/>
        <w:ind w:left="0"/>
        <w:jc w:val="both"/>
      </w:pPr>
      <w:r>
        <w:rPr>
          <w:rFonts w:ascii="Times New Roman"/>
          <w:b w:val="false"/>
          <w:i w:val="false"/>
          <w:color w:val="000000"/>
          <w:sz w:val="28"/>
        </w:rPr>
        <w:t>
      3) Шарт сомасы азаю жағына қарай өзгерген кезде – Өнім берушінің жазбаша өтініші бойынша Бірыңғай дистрибьютор Шартта көрсетілген Өнім берушінің банк шотына оның жалпы сомасы Шарттың жаңа сомасының 3 (үш) пайызына тең болатындай тиісті айырманы аударады;</w:t>
      </w:r>
    </w:p>
    <w:bookmarkEnd w:id="1898"/>
    <w:bookmarkStart w:name="z2321" w:id="1899"/>
    <w:p>
      <w:pPr>
        <w:spacing w:after="0"/>
        <w:ind w:left="0"/>
        <w:jc w:val="both"/>
      </w:pPr>
      <w:r>
        <w:rPr>
          <w:rFonts w:ascii="Times New Roman"/>
          <w:b w:val="false"/>
          <w:i w:val="false"/>
          <w:color w:val="000000"/>
          <w:sz w:val="28"/>
        </w:rPr>
        <w:t xml:space="preserve">
      4) Өнім берушінің Шарт бойынша міндеттемелерінің орындалуын қамтамасыз ету міндеттемелердің орындалуын қамтамасыз ету сомасын ұстап қалу үшін негіздер болмаған кезде Шарт бойынша тауарды беру жөніндегі міндеттемелердің толық көлемде орындалуымен бір мезгілде тоқтатылады. Өнім берушіге кепілдік ақшалай жарна сомасын аударуды Өнім беруші Шарт бойынша міндеттемелерді толық орындағаннан кейін Өнім берушінің жазбаша өтініші бойынша бірыңғай дистрибьютор жүзеге асырады; </w:t>
      </w:r>
    </w:p>
    <w:bookmarkEnd w:id="1899"/>
    <w:bookmarkStart w:name="z2322" w:id="1900"/>
    <w:p>
      <w:pPr>
        <w:spacing w:after="0"/>
        <w:ind w:left="0"/>
        <w:jc w:val="both"/>
      </w:pPr>
      <w:r>
        <w:rPr>
          <w:rFonts w:ascii="Times New Roman"/>
          <w:b w:val="false"/>
          <w:i w:val="false"/>
          <w:color w:val="000000"/>
          <w:sz w:val="28"/>
        </w:rPr>
        <w:t>
      5) кепілдік ақшалай жарнаны ұстап қалу негізі басталған кезде Бірыңғай дистрибьютор Өнім берушіге ақшаны ұстап қалу туралы хабарлама жібереді.</w:t>
      </w:r>
    </w:p>
    <w:bookmarkEnd w:id="1900"/>
    <w:bookmarkStart w:name="z2323" w:id="1901"/>
    <w:p>
      <w:pPr>
        <w:spacing w:after="0"/>
        <w:ind w:left="0"/>
        <w:jc w:val="both"/>
      </w:pPr>
      <w:r>
        <w:rPr>
          <w:rFonts w:ascii="Times New Roman"/>
          <w:b w:val="false"/>
          <w:i w:val="false"/>
          <w:color w:val="000000"/>
          <w:sz w:val="28"/>
        </w:rPr>
        <w:t>
      14. Өнім беруші Шарттың орындалуын қамтамасыз ету ретінде электрондық банк кепілдігін таңдаған кезде:</w:t>
      </w:r>
    </w:p>
    <w:bookmarkEnd w:id="1901"/>
    <w:bookmarkStart w:name="z2324" w:id="1902"/>
    <w:p>
      <w:pPr>
        <w:spacing w:after="0"/>
        <w:ind w:left="0"/>
        <w:jc w:val="both"/>
      </w:pPr>
      <w:r>
        <w:rPr>
          <w:rFonts w:ascii="Times New Roman"/>
          <w:b w:val="false"/>
          <w:i w:val="false"/>
          <w:color w:val="000000"/>
          <w:sz w:val="28"/>
        </w:rPr>
        <w:t>
      1). Өнім беруші Шартқа қол қойылған күннен бастап 10 (он) жұмыс күні ішінде Бірыңғай дистрибьюторға денсаулық сақтау саласындағы уәкілетті орган бекіткен нысан бойынша Шарт сомасының 3 (үш) пайызы мөлшерінде электрондық банк кепілдігін береді.</w:t>
      </w:r>
    </w:p>
    <w:bookmarkEnd w:id="1902"/>
    <w:bookmarkStart w:name="z2325" w:id="1903"/>
    <w:p>
      <w:pPr>
        <w:spacing w:after="0"/>
        <w:ind w:left="0"/>
        <w:jc w:val="both"/>
      </w:pPr>
      <w:r>
        <w:rPr>
          <w:rFonts w:ascii="Times New Roman"/>
          <w:b w:val="false"/>
          <w:i w:val="false"/>
          <w:color w:val="000000"/>
          <w:sz w:val="28"/>
        </w:rPr>
        <w:t xml:space="preserve">
      2) Шарт сомасы ұлғаю жағына қарай өзгерген кезде Өнім беруші 10 (он) жұмыс күні ішінде Бірыңғай дистрибьюторға міндеттемелерді орындауды қамтамасыз ету сомасын Шарттың жаңа сомасына 3 (үш) пайызға дейін келтіре отырып, бұрын берілген электрондық банк кепілдігіне өзгеріс не Шарттың ұлғаю сомасынан 3 (үш) пайыз мөлшерінде жеке электрондық банк кепілдігін ұсынады; </w:t>
      </w:r>
    </w:p>
    <w:bookmarkEnd w:id="1903"/>
    <w:bookmarkStart w:name="z2326" w:id="1904"/>
    <w:p>
      <w:pPr>
        <w:spacing w:after="0"/>
        <w:ind w:left="0"/>
        <w:jc w:val="both"/>
      </w:pPr>
      <w:r>
        <w:rPr>
          <w:rFonts w:ascii="Times New Roman"/>
          <w:b w:val="false"/>
          <w:i w:val="false"/>
          <w:color w:val="000000"/>
          <w:sz w:val="28"/>
        </w:rPr>
        <w:t>
      3) Шарт сомасы азаю жағына қарай өзгерген кезде Өнім беруші Бірыңғай дистрибьюторға міндеттемелерді орындауды қамтамасыз ету сомасын Шарттың жаңа сомасына 3 (үш) пайызға дейін келтіре отырып, бұрын берілген электрондық банк кепілдігіне өзгеріс не Шарттың талаптары сақталған кезде бұрын ұсынылған электрондық банк кепілдігін кейіннен қайтарып бере отырып, Шарттың жаңа сомасына 3 (үш) пайызы мөлшерінде жаңа электрондық банк кепілдігін беруге құқылы;</w:t>
      </w:r>
    </w:p>
    <w:bookmarkEnd w:id="1904"/>
    <w:bookmarkStart w:name="z2327" w:id="1905"/>
    <w:p>
      <w:pPr>
        <w:spacing w:after="0"/>
        <w:ind w:left="0"/>
        <w:jc w:val="both"/>
      </w:pPr>
      <w:r>
        <w:rPr>
          <w:rFonts w:ascii="Times New Roman"/>
          <w:b w:val="false"/>
          <w:i w:val="false"/>
          <w:color w:val="000000"/>
          <w:sz w:val="28"/>
        </w:rPr>
        <w:t xml:space="preserve">
      4) Бірыңғай дистрибьютор Өнім берушінің жазбаша өтініші бойынша Шарт бойынша міндеттемелерді Өнім беруші толық орындағаннан кейін Шарт талаптары сақталған кезде кепілгер банкке электрондық банк кепілдігін қайтарады; </w:t>
      </w:r>
    </w:p>
    <w:bookmarkEnd w:id="1905"/>
    <w:bookmarkStart w:name="z2328" w:id="1906"/>
    <w:p>
      <w:pPr>
        <w:spacing w:after="0"/>
        <w:ind w:left="0"/>
        <w:jc w:val="both"/>
      </w:pPr>
      <w:r>
        <w:rPr>
          <w:rFonts w:ascii="Times New Roman"/>
          <w:b w:val="false"/>
          <w:i w:val="false"/>
          <w:color w:val="000000"/>
          <w:sz w:val="28"/>
        </w:rPr>
        <w:t xml:space="preserve">
      5) Бірыңғай дистрибьютор міндеттемелерді орындауды қамтамасыз ету сомасын электрондық банк кепілдігі түрінде ұстап қалу жағдайы туындаған кезде кепілгер банкке Өнім берушіні веб-портал арқылы бір мезгілде хабардар ете отырып, электрондық банк кепілдігі сомасын төлеу туралы талапты жібереді. </w:t>
      </w:r>
    </w:p>
    <w:bookmarkEnd w:id="1906"/>
    <w:bookmarkStart w:name="z2329" w:id="1907"/>
    <w:p>
      <w:pPr>
        <w:spacing w:after="0"/>
        <w:ind w:left="0"/>
        <w:jc w:val="both"/>
      </w:pPr>
      <w:r>
        <w:rPr>
          <w:rFonts w:ascii="Times New Roman"/>
          <w:b w:val="false"/>
          <w:i w:val="false"/>
          <w:color w:val="000000"/>
          <w:sz w:val="28"/>
        </w:rPr>
        <w:t xml:space="preserve">
      Банк электрондық банк кепілдігінің сомасын төлеуден бас тартқан немесе оны электрондық банк кепілдігінде көзделген мерзімде төлемеген кезде, Бірыңғай дистрибьютор Бірыңғай дистрибьютордың орналасқан жері бойынша сотқа жүгініп, Қазақстан Республикасының заңнамасында көзделген тәртіппен банктен электрондық банк кепілдігінің сомасын өндіріп алады. </w:t>
      </w:r>
    </w:p>
    <w:bookmarkEnd w:id="1907"/>
    <w:bookmarkStart w:name="z2330" w:id="1908"/>
    <w:p>
      <w:pPr>
        <w:spacing w:after="0"/>
        <w:ind w:left="0"/>
        <w:jc w:val="both"/>
      </w:pPr>
      <w:r>
        <w:rPr>
          <w:rFonts w:ascii="Times New Roman"/>
          <w:b w:val="false"/>
          <w:i w:val="false"/>
          <w:color w:val="000000"/>
          <w:sz w:val="28"/>
        </w:rPr>
        <w:t>
      15. Қамтамасыз ету сомасын ұстап қалу негізі болмаған кезде Бірыңғай дистрибьютор Шарттың 8-тарауына сәйкес Өнім берушінің өсімпұл және (немесе) айыппұл төлеу жөніндегі міндеттемелерін өтеу есебіне орындауды қамтамасыз ету сомасын ұстап қалуға құқылы.</w:t>
      </w:r>
    </w:p>
    <w:bookmarkEnd w:id="1908"/>
    <w:bookmarkStart w:name="z2331" w:id="1909"/>
    <w:p>
      <w:pPr>
        <w:spacing w:after="0"/>
        <w:ind w:left="0"/>
        <w:jc w:val="both"/>
      </w:pPr>
      <w:r>
        <w:rPr>
          <w:rFonts w:ascii="Times New Roman"/>
          <w:b w:val="false"/>
          <w:i w:val="false"/>
          <w:color w:val="000000"/>
          <w:sz w:val="28"/>
        </w:rPr>
        <w:t>
      16. Мынадай жағдайлар Бірыңғай дистрибьютордың Өнім берушінің Шарт бойынша міндеттемелерді орындауын қамтамасыз ету сомасын ұстап қалуға негіз болып табылады:</w:t>
      </w:r>
    </w:p>
    <w:bookmarkEnd w:id="1909"/>
    <w:bookmarkStart w:name="z2332" w:id="1910"/>
    <w:p>
      <w:pPr>
        <w:spacing w:after="0"/>
        <w:ind w:left="0"/>
        <w:jc w:val="both"/>
      </w:pPr>
      <w:r>
        <w:rPr>
          <w:rFonts w:ascii="Times New Roman"/>
          <w:b w:val="false"/>
          <w:i w:val="false"/>
          <w:color w:val="000000"/>
          <w:sz w:val="28"/>
        </w:rPr>
        <w:t>
      1) өнім беруші өнім беруден бас тартқан;</w:t>
      </w:r>
    </w:p>
    <w:bookmarkEnd w:id="1910"/>
    <w:bookmarkStart w:name="z2333" w:id="1911"/>
    <w:p>
      <w:pPr>
        <w:spacing w:after="0"/>
        <w:ind w:left="0"/>
        <w:jc w:val="both"/>
      </w:pPr>
      <w:r>
        <w:rPr>
          <w:rFonts w:ascii="Times New Roman"/>
          <w:b w:val="false"/>
          <w:i w:val="false"/>
          <w:color w:val="000000"/>
          <w:sz w:val="28"/>
        </w:rPr>
        <w:t>
      2) бірыңғай дистрибьютор Шарттың 59-тармағына және Қағидалардың 260-тармағына сәйкес шартты біржақты тәртіппен бұзған;</w:t>
      </w:r>
    </w:p>
    <w:bookmarkEnd w:id="1911"/>
    <w:bookmarkStart w:name="z2334" w:id="1912"/>
    <w:p>
      <w:pPr>
        <w:spacing w:after="0"/>
        <w:ind w:left="0"/>
        <w:jc w:val="both"/>
      </w:pPr>
      <w:r>
        <w:rPr>
          <w:rFonts w:ascii="Times New Roman"/>
          <w:b w:val="false"/>
          <w:i w:val="false"/>
          <w:color w:val="000000"/>
          <w:sz w:val="28"/>
        </w:rPr>
        <w:t xml:space="preserve">
      3) Өнім берушінің шартта көзделген дәрілік затты немесе медициналық бұйымды жеткізу мерзімдерін бұзуы немесе дәрілік заттың немесе медициналық бұйымның мерзімінде берілмеген көлеміне қарамастан, жиынтық мәнде мерзімін өткізіп алу күнтізбелік 90 (тоқсан) күнге жеткен </w:t>
      </w:r>
    </w:p>
    <w:bookmarkEnd w:id="1912"/>
    <w:bookmarkStart w:name="z2335" w:id="1913"/>
    <w:p>
      <w:pPr>
        <w:spacing w:after="0"/>
        <w:ind w:left="0"/>
        <w:jc w:val="both"/>
      </w:pPr>
      <w:r>
        <w:rPr>
          <w:rFonts w:ascii="Times New Roman"/>
          <w:b w:val="false"/>
          <w:i w:val="false"/>
          <w:color w:val="000000"/>
          <w:sz w:val="28"/>
        </w:rPr>
        <w:t>
      Бірыңғай дистрибьютор Өнім берушінің Шарт бойынша міндеттемелерді орындауын қамтамасыз ету шарасын Өнім берушіні Шартта жол берілген бұзылу туралы жазбаша хабардар ету жолымен қабылдайды.</w:t>
      </w:r>
    </w:p>
    <w:bookmarkEnd w:id="1913"/>
    <w:bookmarkStart w:name="z2336" w:id="1914"/>
    <w:p>
      <w:pPr>
        <w:spacing w:after="0"/>
        <w:ind w:left="0"/>
        <w:jc w:val="both"/>
      </w:pPr>
      <w:r>
        <w:rPr>
          <w:rFonts w:ascii="Times New Roman"/>
          <w:b w:val="false"/>
          <w:i w:val="false"/>
          <w:color w:val="000000"/>
          <w:sz w:val="28"/>
        </w:rPr>
        <w:t>
      17. Өнім берушінің тауарды беру мерзімдерін бұзғаны үшін тұрақсыздық айыбын төлеуі Өнім берушіні Шарт бойынша міндеттемелерді орындауын қамтамасыз ету сомасын Бірыңғай дистрибьютордың пайдасына төлеуден босатпайды.</w:t>
      </w:r>
    </w:p>
    <w:bookmarkEnd w:id="1914"/>
    <w:bookmarkStart w:name="z2337" w:id="1915"/>
    <w:p>
      <w:pPr>
        <w:spacing w:after="0"/>
        <w:ind w:left="0"/>
        <w:jc w:val="both"/>
      </w:pPr>
      <w:r>
        <w:rPr>
          <w:rFonts w:ascii="Times New Roman"/>
          <w:b w:val="false"/>
          <w:i w:val="false"/>
          <w:color w:val="000000"/>
          <w:sz w:val="28"/>
        </w:rPr>
        <w:t>
      18. Өнім берушінің Шарт бойынша міндеттемелерді толық орындағанға дейін міндеттемелерді орындауды қамтамасыз ету тұрғысынан үшінші тұлғаларда тұтастай не оның бір бөлігін талап ету құқығының туындауына алып келетін қандай да бір іс-әрекеттер немесе мәмілелер жасауына жол берілмейді.</w:t>
      </w:r>
    </w:p>
    <w:bookmarkEnd w:id="1915"/>
    <w:bookmarkStart w:name="z2338" w:id="1916"/>
    <w:p>
      <w:pPr>
        <w:spacing w:after="0"/>
        <w:ind w:left="0"/>
        <w:jc w:val="left"/>
      </w:pPr>
      <w:r>
        <w:rPr>
          <w:rFonts w:ascii="Times New Roman"/>
          <w:b/>
          <w:i w:val="false"/>
          <w:color w:val="000000"/>
        </w:rPr>
        <w:t xml:space="preserve"> 5-тарау. Тауарды орау және таңбалау</w:t>
      </w:r>
    </w:p>
    <w:bookmarkEnd w:id="1916"/>
    <w:bookmarkStart w:name="z2339" w:id="1917"/>
    <w:p>
      <w:pPr>
        <w:spacing w:after="0"/>
        <w:ind w:left="0"/>
        <w:jc w:val="both"/>
      </w:pPr>
      <w:r>
        <w:rPr>
          <w:rFonts w:ascii="Times New Roman"/>
          <w:b w:val="false"/>
          <w:i w:val="false"/>
          <w:color w:val="000000"/>
          <w:sz w:val="28"/>
        </w:rPr>
        <w:t>
      19. Өнім Бірыңғай дистрибьюторға тиеу/түсіру, оны темір жол және (немесе) автомобиль көлігімен тасымалдау, ауыстырып тиеуді қоса алғанда, түсіру кезінде тауардың бүлінуден сақталуын қамтамасыз ететін паллеттерде, тиісті қаптамада жеткізілуі тиіс.</w:t>
      </w:r>
    </w:p>
    <w:bookmarkEnd w:id="1917"/>
    <w:bookmarkStart w:name="z2340" w:id="1918"/>
    <w:p>
      <w:pPr>
        <w:spacing w:after="0"/>
        <w:ind w:left="0"/>
        <w:jc w:val="both"/>
      </w:pPr>
      <w:r>
        <w:rPr>
          <w:rFonts w:ascii="Times New Roman"/>
          <w:b w:val="false"/>
          <w:i w:val="false"/>
          <w:color w:val="000000"/>
          <w:sz w:val="28"/>
        </w:rPr>
        <w:t>
      20. Таңбалау, тұтыну қаптамасы және тауарды қолдану жөніндегі нұсқаулық Қазақстан Республикасы заңнамасының талаптарына және денсаулық сақтау саласындағы уәкілетті орган белгілеген тәртіпке сәйкес келуі тиіс.</w:t>
      </w:r>
    </w:p>
    <w:bookmarkEnd w:id="1918"/>
    <w:bookmarkStart w:name="z2341" w:id="1919"/>
    <w:p>
      <w:pPr>
        <w:spacing w:after="0"/>
        <w:ind w:left="0"/>
        <w:jc w:val="left"/>
      </w:pPr>
      <w:r>
        <w:rPr>
          <w:rFonts w:ascii="Times New Roman"/>
          <w:b/>
          <w:i w:val="false"/>
          <w:color w:val="000000"/>
        </w:rPr>
        <w:t xml:space="preserve"> 6-тарау. Ерекше жағдайлар</w:t>
      </w:r>
    </w:p>
    <w:bookmarkEnd w:id="1919"/>
    <w:bookmarkStart w:name="z2342" w:id="1920"/>
    <w:p>
      <w:pPr>
        <w:spacing w:after="0"/>
        <w:ind w:left="0"/>
        <w:jc w:val="both"/>
      </w:pPr>
      <w:r>
        <w:rPr>
          <w:rFonts w:ascii="Times New Roman"/>
          <w:b w:val="false"/>
          <w:i w:val="false"/>
          <w:color w:val="000000"/>
          <w:sz w:val="28"/>
        </w:rPr>
        <w:t xml:space="preserve">
      21. Қабылдау орнында іс жүзінде беру күнінен кешіктірмей Өнім беруші Бірыңғай дистрибьютордың уәкілетті өкілдерінің электрондық поштасына және (немесе) Бірыңғай дистрибьютордың ақпараттық жүйесінің (бұдан әрі – БФАЖ) порталында Шартқа 4-қосымшаға сәйкес нысан бойынша бірінші жеткізілімге дейін күнтізбелік 7 (жеті) күн бұрын, сондай-ақ кейінгі жеткізілімдер кезінде, берілетін тауардың мөлшері және (немесе) салмағы өзгерген кезде берілетін тауардың мөлшері (физикалық сипаттамалары) мен салмағы туралы ақпарат беруге міндетті. </w:t>
      </w:r>
    </w:p>
    <w:bookmarkEnd w:id="1920"/>
    <w:bookmarkStart w:name="z2343" w:id="1921"/>
    <w:p>
      <w:pPr>
        <w:spacing w:after="0"/>
        <w:ind w:left="0"/>
        <w:jc w:val="both"/>
      </w:pPr>
      <w:r>
        <w:rPr>
          <w:rFonts w:ascii="Times New Roman"/>
          <w:b w:val="false"/>
          <w:i w:val="false"/>
          <w:color w:val="000000"/>
          <w:sz w:val="28"/>
        </w:rPr>
        <w:t>
      22. Өнім беруші Тараптар Тауарды қабылдау-беру актісіне қол қойғанға дейін Бірыңғай дистрибьюторға электрондық пошта арқылы және (немесе) БФАЖ порталында тауардың әрбір атауы бойынша Шарттың ағымдағы орындалуы туралы ақпаратты (өндіру, кедендік тазарту рәсімі, қауіпсіздігі мен сапасын бағалау, сақтау, жөнелту/ тасымалдау және өзге) апта сайын ұсынуға міндеттенеді.</w:t>
      </w:r>
    </w:p>
    <w:bookmarkEnd w:id="1921"/>
    <w:bookmarkStart w:name="z2344" w:id="1922"/>
    <w:p>
      <w:pPr>
        <w:spacing w:after="0"/>
        <w:ind w:left="0"/>
        <w:jc w:val="both"/>
      </w:pPr>
      <w:r>
        <w:rPr>
          <w:rFonts w:ascii="Times New Roman"/>
          <w:b w:val="false"/>
          <w:i w:val="false"/>
          <w:color w:val="000000"/>
          <w:sz w:val="28"/>
        </w:rPr>
        <w:t xml:space="preserve">
      23. Шарт бойынша өз міндеттемелерін қамтамасыз ету мақсатында Бірыңғай дистрибьютор Шарт бойынша өнім беру басталғанға дейін күнтізбелік 7 (жеті) күннен кешіктірмей Өнім берушіге Шартқа 1-қосымшада көрсетілген тауарды жеткізуге оның атауын, санын және қабылдау орындарын (бөлу орталықтары, операциялық қоймалар), тауарды қабылдау жөніндегі Бірыңғай дистрибьютордың уәкілетті өкілдерінің мекенжайларын көрсете отырып, тиеп жөнелтуге рұқсат Өнім берушінің Шартта көрсетілген электрондық мекенжайына (e-mail) және (немесе) БФАЖ порталына жібереді. </w:t>
      </w:r>
    </w:p>
    <w:bookmarkEnd w:id="1922"/>
    <w:bookmarkStart w:name="z2345" w:id="1923"/>
    <w:p>
      <w:pPr>
        <w:spacing w:after="0"/>
        <w:ind w:left="0"/>
        <w:jc w:val="both"/>
      </w:pPr>
      <w:r>
        <w:rPr>
          <w:rFonts w:ascii="Times New Roman"/>
          <w:b w:val="false"/>
          <w:i w:val="false"/>
          <w:color w:val="000000"/>
          <w:sz w:val="28"/>
        </w:rPr>
        <w:t>
      Тиеп жөнелтуге рұқсат Бірыңғай дистрибьютор Өнім берушіге оны жөнелткен күні Өнім берушінің электрондық мекенжайына (e-mail) және/немесе БФАЖ порталына жеткізілген болып есептеледі. Тауарға қажеттілік ұлғайған кезде Бірыңғай дистрибьютор берудің негізгі графигіндегі санымен бірге тиеп жөнелтуге жататын тиеп жөнелтуге рұқсат қағазындағы (мерзімінен бұрын жеткізу) санын қолжетімді тауар болған кезде арттырады. Бұл ретте мерзімінен бұрын беру үшін саны жеткіліксіз болған жағдайда, Өнім беруші тауарды беру графигінен тыс беруді жеделдету үшін барлық күш-жігерін жұмсайды.</w:t>
      </w:r>
    </w:p>
    <w:bookmarkEnd w:id="1923"/>
    <w:bookmarkStart w:name="z2346" w:id="1924"/>
    <w:p>
      <w:pPr>
        <w:spacing w:after="0"/>
        <w:ind w:left="0"/>
        <w:jc w:val="both"/>
      </w:pPr>
      <w:r>
        <w:rPr>
          <w:rFonts w:ascii="Times New Roman"/>
          <w:b w:val="false"/>
          <w:i w:val="false"/>
          <w:color w:val="000000"/>
          <w:sz w:val="28"/>
        </w:rPr>
        <w:t>
      24. Өнім беруші тауарды тиеп жөнелту басталғанға дейін 24 (жиырма төрт) сағат бұрын Бірыңғай дистрибьютордың және (немесе) БФАЖ уәкілетті өкілдерінің электрондық мекенжайларына мынадай ақпаратты көрсете отырып:</w:t>
      </w:r>
    </w:p>
    <w:bookmarkEnd w:id="1924"/>
    <w:bookmarkStart w:name="z2347" w:id="1925"/>
    <w:p>
      <w:pPr>
        <w:spacing w:after="0"/>
        <w:ind w:left="0"/>
        <w:jc w:val="both"/>
      </w:pPr>
      <w:r>
        <w:rPr>
          <w:rFonts w:ascii="Times New Roman"/>
          <w:b w:val="false"/>
          <w:i w:val="false"/>
          <w:color w:val="000000"/>
          <w:sz w:val="28"/>
        </w:rPr>
        <w:t>
      1) Шарттың нөмірі мен күні;</w:t>
      </w:r>
    </w:p>
    <w:bookmarkEnd w:id="1925"/>
    <w:bookmarkStart w:name="z2348" w:id="1926"/>
    <w:p>
      <w:pPr>
        <w:spacing w:after="0"/>
        <w:ind w:left="0"/>
        <w:jc w:val="both"/>
      </w:pPr>
      <w:r>
        <w:rPr>
          <w:rFonts w:ascii="Times New Roman"/>
          <w:b w:val="false"/>
          <w:i w:val="false"/>
          <w:color w:val="000000"/>
          <w:sz w:val="28"/>
        </w:rPr>
        <w:t>
      2) берілетін тауардың атауы;</w:t>
      </w:r>
    </w:p>
    <w:bookmarkEnd w:id="1926"/>
    <w:bookmarkStart w:name="z2349" w:id="1927"/>
    <w:p>
      <w:pPr>
        <w:spacing w:after="0"/>
        <w:ind w:left="0"/>
        <w:jc w:val="both"/>
      </w:pPr>
      <w:r>
        <w:rPr>
          <w:rFonts w:ascii="Times New Roman"/>
          <w:b w:val="false"/>
          <w:i w:val="false"/>
          <w:color w:val="000000"/>
          <w:sz w:val="28"/>
        </w:rPr>
        <w:t>
      3) жөнелту күні;</w:t>
      </w:r>
    </w:p>
    <w:bookmarkEnd w:id="1927"/>
    <w:bookmarkStart w:name="z2350" w:id="1928"/>
    <w:p>
      <w:pPr>
        <w:spacing w:after="0"/>
        <w:ind w:left="0"/>
        <w:jc w:val="both"/>
      </w:pPr>
      <w:r>
        <w:rPr>
          <w:rFonts w:ascii="Times New Roman"/>
          <w:b w:val="false"/>
          <w:i w:val="false"/>
          <w:color w:val="000000"/>
          <w:sz w:val="28"/>
        </w:rPr>
        <w:t>
      4) орын саны мен тауардың салмағы;</w:t>
      </w:r>
    </w:p>
    <w:bookmarkEnd w:id="1928"/>
    <w:bookmarkStart w:name="z2351" w:id="1929"/>
    <w:p>
      <w:pPr>
        <w:spacing w:after="0"/>
        <w:ind w:left="0"/>
        <w:jc w:val="both"/>
      </w:pPr>
      <w:r>
        <w:rPr>
          <w:rFonts w:ascii="Times New Roman"/>
          <w:b w:val="false"/>
          <w:i w:val="false"/>
          <w:color w:val="000000"/>
          <w:sz w:val="28"/>
        </w:rPr>
        <w:t>
      5) жөнелтілетін тауар құнын көрсете отырып, алдағы тиеп жөнелту туралы хабарлама жіберуге міндеттенеді.</w:t>
      </w:r>
    </w:p>
    <w:bookmarkEnd w:id="1929"/>
    <w:bookmarkStart w:name="z2352" w:id="1930"/>
    <w:p>
      <w:pPr>
        <w:spacing w:after="0"/>
        <w:ind w:left="0"/>
        <w:jc w:val="both"/>
      </w:pPr>
      <w:r>
        <w:rPr>
          <w:rFonts w:ascii="Times New Roman"/>
          <w:b w:val="false"/>
          <w:i w:val="false"/>
          <w:color w:val="000000"/>
          <w:sz w:val="28"/>
        </w:rPr>
        <w:t>
      25. Тауарды қабылдау орнына іс жүзінде беру күнінен кешіктірмей Өнім беруші Бірыңғай дистрибьюторға толық көлемде және Шарттың 11-тармағында көрсетілген тауарды тиеп жөнелтуге қатысты Қазақстан Республикасы заңнамасының талаптарына сәйкес құжаттарды ұсынуға міндетті.</w:t>
      </w:r>
    </w:p>
    <w:bookmarkEnd w:id="1930"/>
    <w:bookmarkStart w:name="z2353" w:id="1931"/>
    <w:p>
      <w:pPr>
        <w:spacing w:after="0"/>
        <w:ind w:left="0"/>
        <w:jc w:val="both"/>
      </w:pPr>
      <w:r>
        <w:rPr>
          <w:rFonts w:ascii="Times New Roman"/>
          <w:b w:val="false"/>
          <w:i w:val="false"/>
          <w:color w:val="000000"/>
          <w:sz w:val="28"/>
        </w:rPr>
        <w:t>
      26. Көрсетілген құжаттарға ескертулер анықталған кезде Бірыңғай дистрибьютордың немесе оның уәкілетті өкілінің талап етуі бойынша Өнім беруші 3 (үш) жұмыс күнінен аспайтын мерзімде көрсетілген құжаттарға ескертулерді жоюға міндетті.</w:t>
      </w:r>
    </w:p>
    <w:bookmarkEnd w:id="1931"/>
    <w:bookmarkStart w:name="z2354" w:id="1932"/>
    <w:p>
      <w:pPr>
        <w:spacing w:after="0"/>
        <w:ind w:left="0"/>
        <w:jc w:val="both"/>
      </w:pPr>
      <w:r>
        <w:rPr>
          <w:rFonts w:ascii="Times New Roman"/>
          <w:b w:val="false"/>
          <w:i w:val="false"/>
          <w:color w:val="000000"/>
          <w:sz w:val="28"/>
        </w:rPr>
        <w:t>
      27. Бірыңғай дистрибьютордың уәкілетті өкілдері тауарды қабылдау туралы құжаттарды тексергеннен және қол қойғаннан кейін Өнім беруші өз данасын Бірыңғай дистрибьютордың өкілдерінен қолма-қол және өз есебінен алады.</w:t>
      </w:r>
    </w:p>
    <w:bookmarkEnd w:id="1932"/>
    <w:bookmarkStart w:name="z2355" w:id="1933"/>
    <w:p>
      <w:pPr>
        <w:spacing w:after="0"/>
        <w:ind w:left="0"/>
        <w:jc w:val="both"/>
      </w:pPr>
      <w:r>
        <w:rPr>
          <w:rFonts w:ascii="Times New Roman"/>
          <w:b w:val="false"/>
          <w:i w:val="false"/>
          <w:color w:val="000000"/>
          <w:sz w:val="28"/>
        </w:rPr>
        <w:t>
      28. Өнім беруші қағаз жеткізгіштегі шот-фактураны және электрондық шот-фактуралардың ақпараттық жүйесі арқылы жазып берілген шот-фактураның баспа нысанын қабылдау-беру актісіне қол қойылған күннен бастап күнтізбелік 5 (бес) күннен кешіктірмей Бірыңғай дистрибьютордың уәкілетті өкілдеріне ұсынуға міндетті.</w:t>
      </w:r>
    </w:p>
    <w:bookmarkEnd w:id="1933"/>
    <w:bookmarkStart w:name="z2356" w:id="1934"/>
    <w:p>
      <w:pPr>
        <w:spacing w:after="0"/>
        <w:ind w:left="0"/>
        <w:jc w:val="both"/>
      </w:pPr>
      <w:r>
        <w:rPr>
          <w:rFonts w:ascii="Times New Roman"/>
          <w:b w:val="false"/>
          <w:i w:val="false"/>
          <w:color w:val="000000"/>
          <w:sz w:val="28"/>
        </w:rPr>
        <w:t xml:space="preserve">
      Бұл ретте шот-фактураларды электрондық нысанда жазып беруді Өнім беруші салық заңнамасының талаптарына, "Электрондық шот-фактуралардың ақпараттық жүйесінде шот-фактураны электрондық нысанда жазып беру қағидаларын және оның нысандарын бекіту туралы" Қазақстан Республикасы Премьер-Министрінің бірінші орынбасары - Қазақстан Республикасы Қаржы министрінің 2019 жылғы 22 сәуірдегі № 370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18583 болып тіркелді) сәйкес жүзеге асырады.</w:t>
      </w:r>
    </w:p>
    <w:bookmarkEnd w:id="1934"/>
    <w:bookmarkStart w:name="z2357" w:id="1935"/>
    <w:p>
      <w:pPr>
        <w:spacing w:after="0"/>
        <w:ind w:left="0"/>
        <w:jc w:val="both"/>
      </w:pPr>
      <w:r>
        <w:rPr>
          <w:rFonts w:ascii="Times New Roman"/>
          <w:b w:val="false"/>
          <w:i w:val="false"/>
          <w:color w:val="000000"/>
          <w:sz w:val="28"/>
        </w:rPr>
        <w:t>
      Шот-фактураны электрондық нысанда жазып берген кезде айналым жасалған күн қабылдау-беру актісіне қол қойылған күнге сәйкес келуге тиіс.</w:t>
      </w:r>
    </w:p>
    <w:bookmarkEnd w:id="1935"/>
    <w:bookmarkStart w:name="z2358" w:id="1936"/>
    <w:p>
      <w:pPr>
        <w:spacing w:after="0"/>
        <w:ind w:left="0"/>
        <w:jc w:val="both"/>
      </w:pPr>
      <w:r>
        <w:rPr>
          <w:rFonts w:ascii="Times New Roman"/>
          <w:b w:val="false"/>
          <w:i w:val="false"/>
          <w:color w:val="000000"/>
          <w:sz w:val="28"/>
        </w:rPr>
        <w:t>
      29. Түзетілген және қосымша шот-фактура жазып берілген кезде өнім беруші бірыңғай дистрибьютордың уәкілетті өкілдеріне шот-фактура жазып берілген күннен бастап күнтізбелік 10 (он) күннен кешіктірмей шот-фактуралардың баспа нысандарын беруге міндетті.</w:t>
      </w:r>
    </w:p>
    <w:bookmarkEnd w:id="1936"/>
    <w:bookmarkStart w:name="z2359" w:id="1937"/>
    <w:p>
      <w:pPr>
        <w:spacing w:after="0"/>
        <w:ind w:left="0"/>
        <w:jc w:val="both"/>
      </w:pPr>
      <w:r>
        <w:rPr>
          <w:rFonts w:ascii="Times New Roman"/>
          <w:b w:val="false"/>
          <w:i w:val="false"/>
          <w:color w:val="000000"/>
          <w:sz w:val="28"/>
        </w:rPr>
        <w:t>
      Бірыңғай дистрибьютордың талабымен Өнім беруші берілетін тауар бойынша қосымша деректерді ұсынуға міндетті.</w:t>
      </w:r>
    </w:p>
    <w:bookmarkEnd w:id="1937"/>
    <w:bookmarkStart w:name="z2360" w:id="1938"/>
    <w:p>
      <w:pPr>
        <w:spacing w:after="0"/>
        <w:ind w:left="0"/>
        <w:jc w:val="both"/>
      </w:pPr>
      <w:r>
        <w:rPr>
          <w:rFonts w:ascii="Times New Roman"/>
          <w:b w:val="false"/>
          <w:i w:val="false"/>
          <w:color w:val="000000"/>
          <w:sz w:val="28"/>
        </w:rPr>
        <w:t>
      30. Шарттың 3-қосымшасында көрсетілген қабылдау орнында Тараптардың тауарды қабылдау-беру актісіне қол қойған күні тауарды беру күні болып есептеледі.</w:t>
      </w:r>
    </w:p>
    <w:bookmarkEnd w:id="1938"/>
    <w:bookmarkStart w:name="z2361" w:id="1939"/>
    <w:p>
      <w:pPr>
        <w:spacing w:after="0"/>
        <w:ind w:left="0"/>
        <w:jc w:val="both"/>
      </w:pPr>
      <w:r>
        <w:rPr>
          <w:rFonts w:ascii="Times New Roman"/>
          <w:b w:val="false"/>
          <w:i w:val="false"/>
          <w:color w:val="000000"/>
          <w:sz w:val="28"/>
        </w:rPr>
        <w:t>
      31. Өнім беруші тауарды тапсырған және Бірыңғай дистрибьютор қабылдаған болып есептеледі:</w:t>
      </w:r>
    </w:p>
    <w:bookmarkEnd w:id="1939"/>
    <w:bookmarkStart w:name="z2362" w:id="1940"/>
    <w:p>
      <w:pPr>
        <w:spacing w:after="0"/>
        <w:ind w:left="0"/>
        <w:jc w:val="both"/>
      </w:pPr>
      <w:r>
        <w:rPr>
          <w:rFonts w:ascii="Times New Roman"/>
          <w:b w:val="false"/>
          <w:i w:val="false"/>
          <w:color w:val="000000"/>
          <w:sz w:val="28"/>
        </w:rPr>
        <w:t>
      1) Тараптар қол қойған тауарды қабылдау-беру актісінде көрсетілген саны бойынша;</w:t>
      </w:r>
    </w:p>
    <w:bookmarkEnd w:id="1940"/>
    <w:bookmarkStart w:name="z2363" w:id="1941"/>
    <w:p>
      <w:pPr>
        <w:spacing w:after="0"/>
        <w:ind w:left="0"/>
        <w:jc w:val="both"/>
      </w:pPr>
      <w:r>
        <w:rPr>
          <w:rFonts w:ascii="Times New Roman"/>
          <w:b w:val="false"/>
          <w:i w:val="false"/>
          <w:color w:val="000000"/>
          <w:sz w:val="28"/>
        </w:rPr>
        <w:t>
      2) тауардың сапасы мен қауіпсіздігін растайтын құжатта және тауардың шығарылған елін куәландыратын құжатта көрсетілген сапаға сәйкес сапасы бойынша егер тауарды Қазақстан Республикасының заңнамасына сәйкес ұсыну міндетті болса.</w:t>
      </w:r>
    </w:p>
    <w:bookmarkEnd w:id="1941"/>
    <w:bookmarkStart w:name="z2364" w:id="1942"/>
    <w:p>
      <w:pPr>
        <w:spacing w:after="0"/>
        <w:ind w:left="0"/>
        <w:jc w:val="both"/>
      </w:pPr>
      <w:r>
        <w:rPr>
          <w:rFonts w:ascii="Times New Roman"/>
          <w:b w:val="false"/>
          <w:i w:val="false"/>
          <w:color w:val="000000"/>
          <w:sz w:val="28"/>
        </w:rPr>
        <w:t>
      32. Бірыңғай дистрибьюторға Өнім берушінің беру күніне сатып алынатын тауардың жарамдылық мерзімі:</w:t>
      </w:r>
    </w:p>
    <w:bookmarkEnd w:id="1942"/>
    <w:bookmarkStart w:name="z2365" w:id="1943"/>
    <w:p>
      <w:pPr>
        <w:spacing w:after="0"/>
        <w:ind w:left="0"/>
        <w:jc w:val="both"/>
      </w:pPr>
      <w:r>
        <w:rPr>
          <w:rFonts w:ascii="Times New Roman"/>
          <w:b w:val="false"/>
          <w:i w:val="false"/>
          <w:color w:val="000000"/>
          <w:sz w:val="28"/>
        </w:rPr>
        <w:t>
      сатып алу жүргізілетін алдағы жылдың қараша, желтоқсан және басталған қаржы жылының қаңтар кезеңінде тауарды жеткізген кезде қаптамада көрсетілген жарамдылық мерзімінің кемінде 60 (алпыс) пайызын (жарамдылық мерзімі 2 (екі) жылдан аз болса) және қаржы жылы ішінде келесі беру кезінде кемінде 50 (елу) пайызын;</w:t>
      </w:r>
    </w:p>
    <w:bookmarkEnd w:id="1943"/>
    <w:bookmarkStart w:name="z2366" w:id="1944"/>
    <w:p>
      <w:pPr>
        <w:spacing w:after="0"/>
        <w:ind w:left="0"/>
        <w:jc w:val="both"/>
      </w:pPr>
      <w:r>
        <w:rPr>
          <w:rFonts w:ascii="Times New Roman"/>
          <w:b w:val="false"/>
          <w:i w:val="false"/>
          <w:color w:val="000000"/>
          <w:sz w:val="28"/>
        </w:rPr>
        <w:t>
      сатып алу жүргізілетін алдағы жылдың қараша, желтоқсан және басталған қаржы жылының қаңтар кезеңінде тауарды жеткізген кезде қаптамада көрсетілген жарамдылық мерзімінің кемінде 14 (он төрт) айын (жарамдылық мерзімі 2 (екі) жыл және одан көп болса) және қаржы жылы ішінде келесі беру кезінде кемінде 12 (он екі) айын құрайды.</w:t>
      </w:r>
    </w:p>
    <w:bookmarkEnd w:id="1944"/>
    <w:bookmarkStart w:name="z2367" w:id="1945"/>
    <w:p>
      <w:pPr>
        <w:spacing w:after="0"/>
        <w:ind w:left="0"/>
        <w:jc w:val="both"/>
      </w:pPr>
      <w:r>
        <w:rPr>
          <w:rFonts w:ascii="Times New Roman"/>
          <w:b w:val="false"/>
          <w:i w:val="false"/>
          <w:color w:val="000000"/>
          <w:sz w:val="28"/>
        </w:rPr>
        <w:t xml:space="preserve">
      33. "Салқындату тізбегін" сақтау шарттарын талап ететін тауарды тасымалдауды Өнім беруші салқындатқыш элементтері бар термоконтейнерлерде немесе барынша қысқа мерзімде тоңазытқышпен (авторефрижератормен) жабдықталған арнайы автокөлікте жүзеге асыруға тиіс. Иммунологиялық дәрілік препараттарды (иммунобиологиялық дәрілік препараттарды) (бұдан әрі – ИДП) тасымалдауды Өнім беруші Қазақстан Республикасының қолданыстағы заңнамасының талаптарына сәйкес жүзеге асыруға тиіс. </w:t>
      </w:r>
    </w:p>
    <w:bookmarkEnd w:id="1945"/>
    <w:bookmarkStart w:name="z2368" w:id="1946"/>
    <w:p>
      <w:pPr>
        <w:spacing w:after="0"/>
        <w:ind w:left="0"/>
        <w:jc w:val="both"/>
      </w:pPr>
      <w:r>
        <w:rPr>
          <w:rFonts w:ascii="Times New Roman"/>
          <w:b w:val="false"/>
          <w:i w:val="false"/>
          <w:color w:val="000000"/>
          <w:sz w:val="28"/>
        </w:rPr>
        <w:t>
      34. "Салқындату тізбегін" сақтау шарттарын талап ететін тауарды жеткізу кезінде Өнім беруші Бірыңғай дистрибьютордың уәкілетті өкілдеріне дайындаушы ұйымның қоймасынан Бірыңғай дистрибьютордың қоймасына дейінгі барлық жүру жолында тасымалдау кезінде температуралық режимді көрсететін құжаттарды ұсынуға міндетті.</w:t>
      </w:r>
    </w:p>
    <w:bookmarkEnd w:id="1946"/>
    <w:bookmarkStart w:name="z2369" w:id="1947"/>
    <w:p>
      <w:pPr>
        <w:spacing w:after="0"/>
        <w:ind w:left="0"/>
        <w:jc w:val="both"/>
      </w:pPr>
      <w:r>
        <w:rPr>
          <w:rFonts w:ascii="Times New Roman"/>
          <w:b w:val="false"/>
          <w:i w:val="false"/>
          <w:color w:val="000000"/>
          <w:sz w:val="28"/>
        </w:rPr>
        <w:t>
      35. Өнім берушінің өкілі Бірыңғай дистрибьютордың қоймасында температуралық режимді сақтау фактісін және тауардың Қазақстан Республикасы заңнамасының белгіленген талаптарына сәйкестігін растау үшін қатысуға тиіс.</w:t>
      </w:r>
    </w:p>
    <w:bookmarkEnd w:id="1947"/>
    <w:bookmarkStart w:name="z2370" w:id="1948"/>
    <w:p>
      <w:pPr>
        <w:spacing w:after="0"/>
        <w:ind w:left="0"/>
        <w:jc w:val="both"/>
      </w:pPr>
      <w:r>
        <w:rPr>
          <w:rFonts w:ascii="Times New Roman"/>
          <w:b w:val="false"/>
          <w:i w:val="false"/>
          <w:color w:val="000000"/>
          <w:sz w:val="28"/>
        </w:rPr>
        <w:t>
      36. Өнім берушінің тауарды Бірыңғай дистрибьюторға оның қоймасында беруі Шартқа 3-қосымшада көзделген тауарды қабылдау-беру актісіне қол қоюымен ресімделеді (ИДП беру Шартқа 2-қосымшада көзделген актімен қосымша ресімделеді).</w:t>
      </w:r>
    </w:p>
    <w:bookmarkEnd w:id="1948"/>
    <w:bookmarkStart w:name="z2371" w:id="1949"/>
    <w:p>
      <w:pPr>
        <w:spacing w:after="0"/>
        <w:ind w:left="0"/>
        <w:jc w:val="both"/>
      </w:pPr>
      <w:r>
        <w:rPr>
          <w:rFonts w:ascii="Times New Roman"/>
          <w:b w:val="false"/>
          <w:i w:val="false"/>
          <w:color w:val="000000"/>
          <w:sz w:val="28"/>
        </w:rPr>
        <w:t>
      37. Тауарды тасымалдаудың ұйғарылған температуралық шарттарының бұзылуы немесе жол берілмейтін ауытқуы анықталған кезде, тауар партиясы карантинге жатқызылады және өткізуге арналған тауардан физикалық оқшауланады.</w:t>
      </w:r>
    </w:p>
    <w:bookmarkEnd w:id="1949"/>
    <w:bookmarkStart w:name="z2372" w:id="1950"/>
    <w:p>
      <w:pPr>
        <w:spacing w:after="0"/>
        <w:ind w:left="0"/>
        <w:jc w:val="both"/>
      </w:pPr>
      <w:r>
        <w:rPr>
          <w:rFonts w:ascii="Times New Roman"/>
          <w:b w:val="false"/>
          <w:i w:val="false"/>
          <w:color w:val="000000"/>
          <w:sz w:val="28"/>
        </w:rPr>
        <w:t>
      38. Тауарды қабылдау кезінде сәйкессіздік, оның ішінде берілетін тауардың мөлшері (физикалық сипаттамалары) мен салмағы, тауардың жетіспеушілігі, жиынтықталмауы немесе сапасының тиісті еместігі, тасымалдаудың ұйғарылған температуралық шарттарының бұзылу фактісі туралы ақпарат ұсынылмаған немесе дұрыс емес ақпарат ұсынылған кезде Бірыңғай дистрибьютор немесе оның уәкілетті өкілі осындай фактілер (ескертулер немесе ақаулар) анықталған кезден бастап 1 (бір) жұмыс күнінен кешіктірмей алшақтық (наразылық) актісін жасауға және Өнім берушіге оның Шартта көрсетілген электрондық мекенжайына жіберуге тиіс.</w:t>
      </w:r>
    </w:p>
    <w:bookmarkEnd w:id="1950"/>
    <w:bookmarkStart w:name="z2373" w:id="1951"/>
    <w:p>
      <w:pPr>
        <w:spacing w:after="0"/>
        <w:ind w:left="0"/>
        <w:jc w:val="both"/>
      </w:pPr>
      <w:r>
        <w:rPr>
          <w:rFonts w:ascii="Times New Roman"/>
          <w:b w:val="false"/>
          <w:i w:val="false"/>
          <w:color w:val="000000"/>
          <w:sz w:val="28"/>
        </w:rPr>
        <w:t>
      39. Өнім беруші алшақтық (наразылық) актісіне оны алғаннан кейін күнтізбелік 3 (үш) күн ішінде жауап беруі тиіс.</w:t>
      </w:r>
    </w:p>
    <w:bookmarkEnd w:id="1951"/>
    <w:bookmarkStart w:name="z2374" w:id="1952"/>
    <w:p>
      <w:pPr>
        <w:spacing w:after="0"/>
        <w:ind w:left="0"/>
        <w:jc w:val="both"/>
      </w:pPr>
      <w:r>
        <w:rPr>
          <w:rFonts w:ascii="Times New Roman"/>
          <w:b w:val="false"/>
          <w:i w:val="false"/>
          <w:color w:val="000000"/>
          <w:sz w:val="28"/>
        </w:rPr>
        <w:t>
      40. Өнім беруші көрсетілген мерзімде жауап бермеген кезде алшақтық (наразылық) актісін Өнім беруші қабылдаған болып есептеледі.</w:t>
      </w:r>
    </w:p>
    <w:bookmarkEnd w:id="1952"/>
    <w:bookmarkStart w:name="z2375" w:id="1953"/>
    <w:p>
      <w:pPr>
        <w:spacing w:after="0"/>
        <w:ind w:left="0"/>
        <w:jc w:val="both"/>
      </w:pPr>
      <w:r>
        <w:rPr>
          <w:rFonts w:ascii="Times New Roman"/>
          <w:b w:val="false"/>
          <w:i w:val="false"/>
          <w:color w:val="000000"/>
          <w:sz w:val="28"/>
        </w:rPr>
        <w:t>
      41. Жасырын ақаулардың (сыну, ақау, нұсқаулықтардың болмауын қоса алғанда, жетіспеушілік, бүлінбеген екінші орамдағы бастапқы орамның ақауы, орамдағы таңбаның сәйкессіздігі, жетіспеушілік, жиынтықталмау) немесе тауардың тиісінше сапасыздығының (бұдан әрі – ақаулы тауар) анықталғаны туралы Тараптар қабылдау-беру актісіне қол қойғаннан кейін Бірыңғай дистрибьютор немесе оның уәкілетті өкілдері 1 (бір) жұмыс күні ішінде алшақтық (наразылық) актісін жасауға және Өнім берушіге оның Шартта көрсетілген электрондық мекенжайына жіберуге міндетті.</w:t>
      </w:r>
    </w:p>
    <w:bookmarkEnd w:id="1953"/>
    <w:bookmarkStart w:name="z2376" w:id="1954"/>
    <w:p>
      <w:pPr>
        <w:spacing w:after="0"/>
        <w:ind w:left="0"/>
        <w:jc w:val="both"/>
      </w:pPr>
      <w:r>
        <w:rPr>
          <w:rFonts w:ascii="Times New Roman"/>
          <w:b w:val="false"/>
          <w:i w:val="false"/>
          <w:color w:val="000000"/>
          <w:sz w:val="28"/>
        </w:rPr>
        <w:t>
      42. Өнім беруші алшақтық (наразылық) актісіне оны алғаннан кейін күнтізбелік 5 (бес) күн ішінде жауап беруі тиіс.</w:t>
      </w:r>
    </w:p>
    <w:bookmarkEnd w:id="1954"/>
    <w:bookmarkStart w:name="z2377" w:id="1955"/>
    <w:p>
      <w:pPr>
        <w:spacing w:after="0"/>
        <w:ind w:left="0"/>
        <w:jc w:val="both"/>
      </w:pPr>
      <w:r>
        <w:rPr>
          <w:rFonts w:ascii="Times New Roman"/>
          <w:b w:val="false"/>
          <w:i w:val="false"/>
          <w:color w:val="000000"/>
          <w:sz w:val="28"/>
        </w:rPr>
        <w:t xml:space="preserve">
      43. Өнім беруші көрсетілген мерзімде жауап бермеген кезде алшақтық (наразылық) актісін өнім беруші қабылдаған болып есептеледі. </w:t>
      </w:r>
    </w:p>
    <w:bookmarkEnd w:id="1955"/>
    <w:bookmarkStart w:name="z2378" w:id="1956"/>
    <w:p>
      <w:pPr>
        <w:spacing w:after="0"/>
        <w:ind w:left="0"/>
        <w:jc w:val="both"/>
      </w:pPr>
      <w:r>
        <w:rPr>
          <w:rFonts w:ascii="Times New Roman"/>
          <w:b w:val="false"/>
          <w:i w:val="false"/>
          <w:color w:val="000000"/>
          <w:sz w:val="28"/>
        </w:rPr>
        <w:t>
      44. Ақаулы тауар карантинге ұшырайды және сатуға арналған тауардан осы мақсат үшін бөлінген және тиісті жерде физикалық оқшауланады.</w:t>
      </w:r>
    </w:p>
    <w:bookmarkEnd w:id="1956"/>
    <w:bookmarkStart w:name="z2379" w:id="1957"/>
    <w:p>
      <w:pPr>
        <w:spacing w:after="0"/>
        <w:ind w:left="0"/>
        <w:jc w:val="both"/>
      </w:pPr>
      <w:r>
        <w:rPr>
          <w:rFonts w:ascii="Times New Roman"/>
          <w:b w:val="false"/>
          <w:i w:val="false"/>
          <w:color w:val="000000"/>
          <w:sz w:val="28"/>
        </w:rPr>
        <w:t>
      45. Өнім беруші ақаулы тауарды толық алып қоюды (қайтаруды) және ауыстыруды не алшақтық (наразылық) актісі болған күннен бастап күнтізбелік 15 (он бес) күн ішінде тауар құнын өтеуді жүргізуге міндетті. Бұл ретте тауарды ауыстырудың міндетті шарты оның сапасы мен басқа да техникалық сипаттамаларының Шартта айқындалған талаптарға сәйкестігі болып табылады.</w:t>
      </w:r>
    </w:p>
    <w:bookmarkEnd w:id="1957"/>
    <w:bookmarkStart w:name="z2380" w:id="1958"/>
    <w:p>
      <w:pPr>
        <w:spacing w:after="0"/>
        <w:ind w:left="0"/>
        <w:jc w:val="both"/>
      </w:pPr>
      <w:r>
        <w:rPr>
          <w:rFonts w:ascii="Times New Roman"/>
          <w:b w:val="false"/>
          <w:i w:val="false"/>
          <w:color w:val="000000"/>
          <w:sz w:val="28"/>
        </w:rPr>
        <w:t>
      46. Осы Шарттың 38, 41-тармақтарында айқындалған тауардың кемшіліктерін жоймау не уақтылы жоймау тауар берушіге тауарға ескертулер ұсынылған күннен бастап тауарды уақтылы жеткізбеу ретінде бағаланады және Өнім берушінің осы Шартта көзделген жауапкершілігіне алып келеді.</w:t>
      </w:r>
    </w:p>
    <w:bookmarkEnd w:id="1958"/>
    <w:bookmarkStart w:name="z4183" w:id="1959"/>
    <w:p>
      <w:pPr>
        <w:spacing w:after="0"/>
        <w:ind w:left="0"/>
        <w:jc w:val="both"/>
      </w:pPr>
      <w:r>
        <w:rPr>
          <w:rFonts w:ascii="Times New Roman"/>
          <w:b w:val="false"/>
          <w:i w:val="false"/>
          <w:color w:val="000000"/>
          <w:sz w:val="28"/>
        </w:rPr>
        <w:t xml:space="preserve">
      47. Өнім беруші берген, Қазақстан Республикасы заңнамасының талаптарына сәйкес келмейтін тауар "Халық денсаулығы және денсаулық сақтау жүйесі туралы" Қазақстан Республикасының Кодексінің 250-бабының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айқындалған тәртіппен Бірыңғай дистрибьютор тиісінше қайтарғаннан кейін өткізуге және медициналық қолдануға жарамсыз деп есептеледі және Өнім беруші жоюға тиіс.</w:t>
      </w:r>
    </w:p>
    <w:bookmarkEnd w:id="1959"/>
    <w:bookmarkStart w:name="z2383" w:id="1960"/>
    <w:p>
      <w:pPr>
        <w:spacing w:after="0"/>
        <w:ind w:left="0"/>
        <w:jc w:val="both"/>
      </w:pPr>
      <w:r>
        <w:rPr>
          <w:rFonts w:ascii="Times New Roman"/>
          <w:b w:val="false"/>
          <w:i w:val="false"/>
          <w:color w:val="000000"/>
          <w:sz w:val="28"/>
        </w:rPr>
        <w:t>
      Бұл ретте өнім беруші күнтізбелік 15 (он бес) күн ішінде осындай тауарды ауыстыруға немесе бірыңғай дистрибьютордың шеккен залалдарын қоса алғанда, осындай тауардың құнын өтеуге міндетті.</w:t>
      </w:r>
    </w:p>
    <w:bookmarkEnd w:id="1960"/>
    <w:bookmarkStart w:name="z2384" w:id="1961"/>
    <w:p>
      <w:pPr>
        <w:spacing w:after="0"/>
        <w:ind w:left="0"/>
        <w:jc w:val="left"/>
      </w:pPr>
      <w:r>
        <w:rPr>
          <w:rFonts w:ascii="Times New Roman"/>
          <w:b/>
          <w:i w:val="false"/>
          <w:color w:val="000000"/>
        </w:rPr>
        <w:t xml:space="preserve"> 7-тарау. Тауарға берілген кепілдіктер</w:t>
      </w:r>
    </w:p>
    <w:bookmarkEnd w:id="1961"/>
    <w:bookmarkStart w:name="z2385" w:id="1962"/>
    <w:p>
      <w:pPr>
        <w:spacing w:after="0"/>
        <w:ind w:left="0"/>
        <w:jc w:val="both"/>
      </w:pPr>
      <w:r>
        <w:rPr>
          <w:rFonts w:ascii="Times New Roman"/>
          <w:b w:val="false"/>
          <w:i w:val="false"/>
          <w:color w:val="000000"/>
          <w:sz w:val="28"/>
        </w:rPr>
        <w:t>
      48. Өнім беруші сақтау шарттарын сақтаған кезде тауардың таңбалануына немесе өзге де тану деректеріне сәйкес оның жарамдылық мерзімі ішінде тауардың барлық көлеміне кепілдік береді.</w:t>
      </w:r>
    </w:p>
    <w:bookmarkEnd w:id="1962"/>
    <w:bookmarkStart w:name="z2386" w:id="1963"/>
    <w:p>
      <w:pPr>
        <w:spacing w:after="0"/>
        <w:ind w:left="0"/>
        <w:jc w:val="both"/>
      </w:pPr>
      <w:r>
        <w:rPr>
          <w:rFonts w:ascii="Times New Roman"/>
          <w:b w:val="false"/>
          <w:i w:val="false"/>
          <w:color w:val="000000"/>
          <w:sz w:val="28"/>
        </w:rPr>
        <w:t>
      49. Кепілдік мерзімі шеңберінде Өнім беруші өз есебінен және тәуекелмен кепілді міндеттемелерді орындау жағдайының туындағаны туралы Бірыңғай дистрибьютордың жазбаша хабарламасын алған сәттен бастап күнтізбелік 15 (он бес) күн ішінде Бірыңғай дистрибьюторда немесе денсаулық сақтау ұйымдарында (Бірыңғай дистрибьютордың тапсырыс берушілерінде) сапасыз тауарды ауыстыруды жүзеге асыруға міндеттенеді.</w:t>
      </w:r>
    </w:p>
    <w:bookmarkEnd w:id="1963"/>
    <w:bookmarkStart w:name="z2387" w:id="1964"/>
    <w:p>
      <w:pPr>
        <w:spacing w:after="0"/>
        <w:ind w:left="0"/>
        <w:jc w:val="both"/>
      </w:pPr>
      <w:r>
        <w:rPr>
          <w:rFonts w:ascii="Times New Roman"/>
          <w:b w:val="false"/>
          <w:i w:val="false"/>
          <w:color w:val="000000"/>
          <w:sz w:val="28"/>
        </w:rPr>
        <w:t>
      50. Берілетін тауардың сапасы Қазақстан Республикасының нормативтік құқықтық актілерінде және нормативтік құжаттарында белгіленген талаптарға сәйкес келуі және Шарттың 31-тармағының 2) тармақшасында көрсетілген тиісті құжаттамамен расталуы тиіс.</w:t>
      </w:r>
    </w:p>
    <w:bookmarkEnd w:id="1964"/>
    <w:bookmarkStart w:name="z2388" w:id="1965"/>
    <w:p>
      <w:pPr>
        <w:spacing w:after="0"/>
        <w:ind w:left="0"/>
        <w:jc w:val="both"/>
      </w:pPr>
      <w:r>
        <w:rPr>
          <w:rFonts w:ascii="Times New Roman"/>
          <w:b w:val="false"/>
          <w:i w:val="false"/>
          <w:color w:val="000000"/>
          <w:sz w:val="28"/>
        </w:rPr>
        <w:t xml:space="preserve">
      Берілген Тауарға сәйкестік сертификатының қолданылу мерзімі өткен кезде Өнім беруші ол аяқталғанға дейін Бірыңғай дистрибьюторға тауардың жарамдылық мерзімі аяқталғанға дейін қолданылу мерзімі бар ұзартылған сәйкестік сертификатын беруге міндетті. </w:t>
      </w:r>
    </w:p>
    <w:bookmarkEnd w:id="1965"/>
    <w:bookmarkStart w:name="z2389" w:id="1966"/>
    <w:p>
      <w:pPr>
        <w:spacing w:after="0"/>
        <w:ind w:left="0"/>
        <w:jc w:val="both"/>
      </w:pPr>
      <w:r>
        <w:rPr>
          <w:rFonts w:ascii="Times New Roman"/>
          <w:b w:val="false"/>
          <w:i w:val="false"/>
          <w:color w:val="000000"/>
          <w:sz w:val="28"/>
        </w:rPr>
        <w:t xml:space="preserve">
      51. Тауардың сапасы Қазақстан Республикасында мемлекеттік тіркеуге (қайта тіркеуге) ұсынылған үлгілерге, тіркеу дерекнамасында айқындалған сипаттамаларға сәйкес келуге және уәкілетті орган бекіткен тұтынушыға арналған ақпаратты қамтитын құжаттармен сүйемелденуі тиіс. </w:t>
      </w:r>
    </w:p>
    <w:bookmarkEnd w:id="1966"/>
    <w:bookmarkStart w:name="z2390" w:id="1967"/>
    <w:p>
      <w:pPr>
        <w:spacing w:after="0"/>
        <w:ind w:left="0"/>
        <w:jc w:val="both"/>
      </w:pPr>
      <w:r>
        <w:rPr>
          <w:rFonts w:ascii="Times New Roman"/>
          <w:b w:val="false"/>
          <w:i w:val="false"/>
          <w:color w:val="000000"/>
          <w:sz w:val="28"/>
        </w:rPr>
        <w:t>
      52. Егер тауар осындай кепілдіктерге немесе сипаттамаларға сәйкес келмесе, Өнім беруші қосымша ақы төлемей сәйкес келмейтін тауарды тиісті сападағы тауармен алмастырады.</w:t>
      </w:r>
    </w:p>
    <w:bookmarkEnd w:id="1967"/>
    <w:bookmarkStart w:name="z2391" w:id="1968"/>
    <w:p>
      <w:pPr>
        <w:spacing w:after="0"/>
        <w:ind w:left="0"/>
        <w:jc w:val="both"/>
      </w:pPr>
      <w:r>
        <w:rPr>
          <w:rFonts w:ascii="Times New Roman"/>
          <w:b w:val="false"/>
          <w:i w:val="false"/>
          <w:color w:val="000000"/>
          <w:sz w:val="28"/>
        </w:rPr>
        <w:t>
      53. Өнім беруші Бірыңғай дистрибьюторға Шарт бойынша тауар үшінші бір тұлғалардың пайдасына кепіл нысанасы болып табылмайтындығына, патенттік құқықтарды қоса алғанда, үшінші бір тұлғалардың құқығынан бос екеніне және өткізу үшін ешқандай шектелмегендігіне кепілдік береді.</w:t>
      </w:r>
    </w:p>
    <w:bookmarkEnd w:id="1968"/>
    <w:bookmarkStart w:name="z2392" w:id="1969"/>
    <w:p>
      <w:pPr>
        <w:spacing w:after="0"/>
        <w:ind w:left="0"/>
        <w:jc w:val="both"/>
      </w:pPr>
      <w:r>
        <w:rPr>
          <w:rFonts w:ascii="Times New Roman"/>
          <w:b w:val="false"/>
          <w:i w:val="false"/>
          <w:color w:val="000000"/>
          <w:sz w:val="28"/>
        </w:rPr>
        <w:t>
      54. Беру сәтіне Қағидалардың талаптары өзгерген кезде тауардың жарамдылық мерзімі жаңа редакциядағы Қағидалардың талаптарына сәйкес келуі тиіс.</w:t>
      </w:r>
    </w:p>
    <w:bookmarkEnd w:id="1969"/>
    <w:bookmarkStart w:name="z2393" w:id="1970"/>
    <w:p>
      <w:pPr>
        <w:spacing w:after="0"/>
        <w:ind w:left="0"/>
        <w:jc w:val="left"/>
      </w:pPr>
      <w:r>
        <w:rPr>
          <w:rFonts w:ascii="Times New Roman"/>
          <w:b/>
          <w:i w:val="false"/>
          <w:color w:val="000000"/>
        </w:rPr>
        <w:t xml:space="preserve"> 8-тарау. Міндеттемелерді бұзғаны үшін жауапкершілік</w:t>
      </w:r>
    </w:p>
    <w:bookmarkEnd w:id="1970"/>
    <w:bookmarkStart w:name="z2394" w:id="1971"/>
    <w:p>
      <w:pPr>
        <w:spacing w:after="0"/>
        <w:ind w:left="0"/>
        <w:jc w:val="both"/>
      </w:pPr>
      <w:r>
        <w:rPr>
          <w:rFonts w:ascii="Times New Roman"/>
          <w:b w:val="false"/>
          <w:i w:val="false"/>
          <w:color w:val="000000"/>
          <w:sz w:val="28"/>
        </w:rPr>
        <w:t>
      55. Өнім беруші тауарды беру мерзімдерін бұзған кезде Өнім беруші Бірыңғай дистрибьюторға мерзімі өткен әрбір күн үшін мерзімінде берілмеген тауар құнының 0,1 (нөл бүтін оннан бір) пайызы мөлшерінде, бірақ 0,5 (нөл бүтін оннан бес) ең төмен есептік көрсеткіштен кем емес және Шартта көзделген мерзімде берілмеген тауар құнының 10 (он) пайызынан аспайтын мөлшерде тұрақсыздық айыбын төлеуге міндетті.</w:t>
      </w:r>
    </w:p>
    <w:bookmarkEnd w:id="1971"/>
    <w:bookmarkStart w:name="z2395" w:id="1972"/>
    <w:p>
      <w:pPr>
        <w:spacing w:after="0"/>
        <w:ind w:left="0"/>
        <w:jc w:val="both"/>
      </w:pPr>
      <w:r>
        <w:rPr>
          <w:rFonts w:ascii="Times New Roman"/>
          <w:b w:val="false"/>
          <w:i w:val="false"/>
          <w:color w:val="000000"/>
          <w:sz w:val="28"/>
        </w:rPr>
        <w:t>
      56. Өнім беруші тұрақсыздық айыбын төлеуді Бірыңғай дистрибьютордың шоты негізінде Өнім беруші Бірыңғай дистрибьютордың Шартта көзделген банктік шотына тұрақсыздық айыбын аудару жолымен Бірыңғай дистрибьютордың шотын алған сәттен бастап күнтізбелік 7 (жеті) күн ішінде жүргізеді. Тұрақсыздық айыбы Шарт бойынша кестеде көзделген тауарды тиісінше берудің соңғы күнінен кейінгі күннен бастап және тауарды іс жүзінде берудің күнін қоса алғанда есептеледі.</w:t>
      </w:r>
    </w:p>
    <w:bookmarkEnd w:id="1972"/>
    <w:bookmarkStart w:name="z2396" w:id="1973"/>
    <w:p>
      <w:pPr>
        <w:spacing w:after="0"/>
        <w:ind w:left="0"/>
        <w:jc w:val="both"/>
      </w:pPr>
      <w:r>
        <w:rPr>
          <w:rFonts w:ascii="Times New Roman"/>
          <w:b w:val="false"/>
          <w:i w:val="false"/>
          <w:color w:val="000000"/>
          <w:sz w:val="28"/>
        </w:rPr>
        <w:t>
      57. Өнім беруші тауардың барлығын немесе бір бөлігін беруден жазбаша бас тартқан кезде Өнім беруші бірыңғай дистрибьюторға Шартта көзделген Бірыңғай дистрибьютордың банктік шотына аудару жолымен Шарт бағасының 10 (он) пайызы мөлшерінде айыппұл төлеуге міндетті.</w:t>
      </w:r>
    </w:p>
    <w:bookmarkEnd w:id="1973"/>
    <w:bookmarkStart w:name="z2397" w:id="1974"/>
    <w:p>
      <w:pPr>
        <w:spacing w:after="0"/>
        <w:ind w:left="0"/>
        <w:jc w:val="both"/>
      </w:pPr>
      <w:r>
        <w:rPr>
          <w:rFonts w:ascii="Times New Roman"/>
          <w:b w:val="false"/>
          <w:i w:val="false"/>
          <w:color w:val="000000"/>
          <w:sz w:val="28"/>
        </w:rPr>
        <w:t>
      58. Бірыңғай дистрибьютор Өнім берушіге ұсынған тұрақсыздық айыбын Өнім беруші Шарт бойынша берілген тауар үшін ақы төлеу бойынша Өнім берушінің Бірыңғай дистрибьюторға қоятын талаптарын есепке алу жолымен төлеуі мүмкін.</w:t>
      </w:r>
    </w:p>
    <w:bookmarkEnd w:id="1974"/>
    <w:bookmarkStart w:name="z2398" w:id="1975"/>
    <w:p>
      <w:pPr>
        <w:spacing w:after="0"/>
        <w:ind w:left="0"/>
        <w:jc w:val="both"/>
      </w:pPr>
      <w:r>
        <w:rPr>
          <w:rFonts w:ascii="Times New Roman"/>
          <w:b w:val="false"/>
          <w:i w:val="false"/>
          <w:color w:val="000000"/>
          <w:sz w:val="28"/>
        </w:rPr>
        <w:t>
      59. Бірыңғай дистрибьютор Өнім берушіге алынбай қалған пайданы қоса алғанда, қандай да бір шығыстар мен шығындарды өтемей-ақ, Өнім берушінің орындамаған бөлігінде Шартты біржақты тәртіппен бұзуға құқылы, егер:</w:t>
      </w:r>
    </w:p>
    <w:bookmarkEnd w:id="1975"/>
    <w:bookmarkStart w:name="z2399" w:id="1976"/>
    <w:p>
      <w:pPr>
        <w:spacing w:after="0"/>
        <w:ind w:left="0"/>
        <w:jc w:val="both"/>
      </w:pPr>
      <w:r>
        <w:rPr>
          <w:rFonts w:ascii="Times New Roman"/>
          <w:b w:val="false"/>
          <w:i w:val="false"/>
          <w:color w:val="000000"/>
          <w:sz w:val="28"/>
        </w:rPr>
        <w:t>
      1) Өнім берушінің Шарт бойынша тауарды немесе тауардың қандай да бір партиясын беру мерзімін үздіксіз бұзуы күнтізбелік 45 (қырық бес) күн ұзақтығына жетсе;</w:t>
      </w:r>
    </w:p>
    <w:bookmarkEnd w:id="1976"/>
    <w:bookmarkStart w:name="z2400" w:id="1977"/>
    <w:p>
      <w:pPr>
        <w:spacing w:after="0"/>
        <w:ind w:left="0"/>
        <w:jc w:val="both"/>
      </w:pPr>
      <w:r>
        <w:rPr>
          <w:rFonts w:ascii="Times New Roman"/>
          <w:b w:val="false"/>
          <w:i w:val="false"/>
          <w:color w:val="000000"/>
          <w:sz w:val="28"/>
        </w:rPr>
        <w:t>
      2) Өнім беруші Шартта график бойынша тауарды желтоқсан айында беру мерзімін бұзуға жол берсе, бұл Бірыңғай дистрибьютордың уәкілетті өкілдеріне тауарды Өнім берушіден уақтылы қабылдауға және оны ағымдағы қаржы жылы өткенге дейін Бірыңғай дистрибьютордың тапсырыс берушілеріне беруге мүмкіндік бермейді;</w:t>
      </w:r>
    </w:p>
    <w:bookmarkEnd w:id="1977"/>
    <w:bookmarkStart w:name="z2401" w:id="1978"/>
    <w:p>
      <w:pPr>
        <w:spacing w:after="0"/>
        <w:ind w:left="0"/>
        <w:jc w:val="both"/>
      </w:pPr>
      <w:r>
        <w:rPr>
          <w:rFonts w:ascii="Times New Roman"/>
          <w:b w:val="false"/>
          <w:i w:val="false"/>
          <w:color w:val="000000"/>
          <w:sz w:val="28"/>
        </w:rPr>
        <w:t>
      3) Өнім беруші Бірыңғай дистрибьюторға Қағидаларда белгіленген мерзімдерде (отандық тауар өндірушілер үшін) Қазақстан Республикасының аумағында тауарды жеткілікті қайта өңдеу өлшемшарттарына сәйкес толық өндірілгенін немесе жеткілікті қайта өңдеуге ұшырағанын растайтын, берілетін тауарға ішкі айналым үшін "СТ-KZ" тауардың шығу тегі туралы сертификатты ұсынбаса;</w:t>
      </w:r>
    </w:p>
    <w:bookmarkEnd w:id="1978"/>
    <w:bookmarkStart w:name="z2402" w:id="1979"/>
    <w:p>
      <w:pPr>
        <w:spacing w:after="0"/>
        <w:ind w:left="0"/>
        <w:jc w:val="both"/>
      </w:pPr>
      <w:r>
        <w:rPr>
          <w:rFonts w:ascii="Times New Roman"/>
          <w:b w:val="false"/>
          <w:i w:val="false"/>
          <w:color w:val="000000"/>
          <w:sz w:val="28"/>
        </w:rPr>
        <w:t xml:space="preserve">
      4) Шарт жасасу алдындағы сатып алу рәсімі кезінде Қағидалар бойынша оны қабылдамауға негіз болып табылатын Өнім берушінің үлестес болу фактісі анықталса; </w:t>
      </w:r>
    </w:p>
    <w:bookmarkEnd w:id="1979"/>
    <w:bookmarkStart w:name="z2403" w:id="1980"/>
    <w:p>
      <w:pPr>
        <w:spacing w:after="0"/>
        <w:ind w:left="0"/>
        <w:jc w:val="both"/>
      </w:pPr>
      <w:r>
        <w:rPr>
          <w:rFonts w:ascii="Times New Roman"/>
          <w:b w:val="false"/>
          <w:i w:val="false"/>
          <w:color w:val="000000"/>
          <w:sz w:val="28"/>
        </w:rPr>
        <w:t xml:space="preserve">
      5) өсімпұлды және (немесе) айыппұлды төлеуді кешіктіру күнтізбелік </w:t>
      </w:r>
    </w:p>
    <w:bookmarkEnd w:id="1980"/>
    <w:bookmarkStart w:name="z2404" w:id="1981"/>
    <w:p>
      <w:pPr>
        <w:spacing w:after="0"/>
        <w:ind w:left="0"/>
        <w:jc w:val="both"/>
      </w:pPr>
      <w:r>
        <w:rPr>
          <w:rFonts w:ascii="Times New Roman"/>
          <w:b w:val="false"/>
          <w:i w:val="false"/>
          <w:color w:val="000000"/>
          <w:sz w:val="28"/>
        </w:rPr>
        <w:t xml:space="preserve">
      15 (он бес) күннен асса; </w:t>
      </w:r>
    </w:p>
    <w:bookmarkEnd w:id="1981"/>
    <w:bookmarkStart w:name="z2405" w:id="1982"/>
    <w:p>
      <w:pPr>
        <w:spacing w:after="0"/>
        <w:ind w:left="0"/>
        <w:jc w:val="both"/>
      </w:pPr>
      <w:r>
        <w:rPr>
          <w:rFonts w:ascii="Times New Roman"/>
          <w:b w:val="false"/>
          <w:i w:val="false"/>
          <w:color w:val="000000"/>
          <w:sz w:val="28"/>
        </w:rPr>
        <w:t xml:space="preserve">
      6) өнім беруші Қағидалардың 261-тармағының талаптарын бұза отырып, Шарттың орындалуын қамтамасыз етуді ұсынса; </w:t>
      </w:r>
    </w:p>
    <w:bookmarkEnd w:id="1982"/>
    <w:bookmarkStart w:name="z2406" w:id="1983"/>
    <w:p>
      <w:pPr>
        <w:spacing w:after="0"/>
        <w:ind w:left="0"/>
        <w:jc w:val="both"/>
      </w:pPr>
      <w:r>
        <w:rPr>
          <w:rFonts w:ascii="Times New Roman"/>
          <w:b w:val="false"/>
          <w:i w:val="false"/>
          <w:color w:val="000000"/>
          <w:sz w:val="28"/>
        </w:rPr>
        <w:t>
      7) өнім беруші өнім беру шартының бағасын азайтудан бас тарса не Қағидалардың 259-тармағында көзделген келіссөздерді жүргізуден бас тартса.</w:t>
      </w:r>
    </w:p>
    <w:bookmarkEnd w:id="1983"/>
    <w:bookmarkStart w:name="z2407" w:id="1984"/>
    <w:p>
      <w:pPr>
        <w:spacing w:after="0"/>
        <w:ind w:left="0"/>
        <w:jc w:val="both"/>
      </w:pPr>
      <w:r>
        <w:rPr>
          <w:rFonts w:ascii="Times New Roman"/>
          <w:b w:val="false"/>
          <w:i w:val="false"/>
          <w:color w:val="000000"/>
          <w:sz w:val="28"/>
        </w:rPr>
        <w:t xml:space="preserve">
      60. Өнім беруші Бірыңғай дистрибьютордың Шартты біржақты тәртіппен бұзуы туралы тиісті жазбаша хабарламасын алған күннен бастап Өнім берушінің орындамаған бөлігінде Шарт бұзылды деп есептеледі, онда Бірыңғай дистрибьютор Шарттың бұзылу себебін, оған қатысты Шарт бұзылатын тауардың атауын, күші жойылатын шарттық міндеттемелердің көлемін көрсетеді. Мұндай жазбаша хабарлама Шарттың ажырамас бөлігі болып табылады. Бұл ретте Шарттың орындалмаған бөлігінде Тараптар міндеттемелерінің тоқтатылуына қарамастан, Бірыңғай дистрибьютордың Шарт бойынша Өнім беруші бұрын берген тауарға ақы төлеу жөніндегі міндеттемелерді орындауы Шарттың 10-тармағында көзделген мерзімдерде жүргізіледі. </w:t>
      </w:r>
    </w:p>
    <w:bookmarkEnd w:id="1984"/>
    <w:bookmarkStart w:name="z2408" w:id="1985"/>
    <w:p>
      <w:pPr>
        <w:spacing w:after="0"/>
        <w:ind w:left="0"/>
        <w:jc w:val="both"/>
      </w:pPr>
      <w:r>
        <w:rPr>
          <w:rFonts w:ascii="Times New Roman"/>
          <w:b w:val="false"/>
          <w:i w:val="false"/>
          <w:color w:val="000000"/>
          <w:sz w:val="28"/>
        </w:rPr>
        <w:t>
      61. Берілген тауар үшін төлемді негізсіз кешіктірген кезде Бірыңғай дистрибьютор Өнім берушінің жазбаша хабарламасы мен шотының негізінде Өнім берушіге мерзімі өткен әрбір күн үшін берілген тауар үшін ақы төлеу жөніндегі берешек сомасының 0,1 (нөл бүтін оннан бір) пайызы мөлшерінде, бірақ берілген тауар үшін ақы төлеу жөніндегі берешек сомасының 10 (он) пайызынан аспайтын мөлшерде тұрақсыздық айыбын төлеуге міндетті.</w:t>
      </w:r>
    </w:p>
    <w:bookmarkEnd w:id="1985"/>
    <w:bookmarkStart w:name="z2409" w:id="1986"/>
    <w:p>
      <w:pPr>
        <w:spacing w:after="0"/>
        <w:ind w:left="0"/>
        <w:jc w:val="both"/>
      </w:pPr>
      <w:r>
        <w:rPr>
          <w:rFonts w:ascii="Times New Roman"/>
          <w:b w:val="false"/>
          <w:i w:val="false"/>
          <w:color w:val="000000"/>
          <w:sz w:val="28"/>
        </w:rPr>
        <w:t>
      62. Өнім беруші сақтау орындарынан тауардың барлық ақаулы партиясын ауыстыру және (немесе) толық алып қою (қайтару) жөніндегі міндеттемелерді бұзған кезде, Өнім беруші Бірыңғай дистрибьюторға Шарт бойынша сақтау орындарынан тауардың барлық сапасыз (бүлінген және (немесе) ақаулы) партиясын ауыстыру және (немесе) толық алып қою (қайтару) жөніндегі міндеттемелерді бұзған әрбір күн үшін ауыстыруға, алып қоюға (қайтаруға) жататын тауар құнының 1 (бір) пайызы мөлшерінде, бірақ 10 (он) пайыздан аспайтын тұрақсыздық айыбын төлейді. Көрсетілген жауапкершілік Шарттың 46-тармағында көрсетілген Өнім берушінің міндеттемелерін бұзғаны үшін де қолданылады.</w:t>
      </w:r>
    </w:p>
    <w:bookmarkEnd w:id="1986"/>
    <w:bookmarkStart w:name="z2410" w:id="1987"/>
    <w:p>
      <w:pPr>
        <w:spacing w:after="0"/>
        <w:ind w:left="0"/>
        <w:jc w:val="both"/>
      </w:pPr>
      <w:r>
        <w:rPr>
          <w:rFonts w:ascii="Times New Roman"/>
          <w:b w:val="false"/>
          <w:i w:val="false"/>
          <w:color w:val="000000"/>
          <w:sz w:val="28"/>
        </w:rPr>
        <w:t>
      Тұрақсыздық айыбын төлеу Тараптарды Шарт бойынша өз міндеттемелерін орындаудан босатпайды.</w:t>
      </w:r>
    </w:p>
    <w:bookmarkEnd w:id="1987"/>
    <w:bookmarkStart w:name="z2411" w:id="1988"/>
    <w:p>
      <w:pPr>
        <w:spacing w:after="0"/>
        <w:ind w:left="0"/>
        <w:jc w:val="both"/>
      </w:pPr>
      <w:r>
        <w:rPr>
          <w:rFonts w:ascii="Times New Roman"/>
          <w:b w:val="false"/>
          <w:i w:val="false"/>
          <w:color w:val="000000"/>
          <w:sz w:val="28"/>
        </w:rPr>
        <w:t>
      63.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5-қосымшаға сәйкес сыбайлас жемқорлыққа қарсы талаптарды сақтайды деп сендіреді.</w:t>
      </w:r>
    </w:p>
    <w:bookmarkEnd w:id="1988"/>
    <w:bookmarkStart w:name="z2412" w:id="1989"/>
    <w:p>
      <w:pPr>
        <w:spacing w:after="0"/>
        <w:ind w:left="0"/>
        <w:jc w:val="left"/>
      </w:pPr>
      <w:r>
        <w:rPr>
          <w:rFonts w:ascii="Times New Roman"/>
          <w:b/>
          <w:i w:val="false"/>
          <w:color w:val="000000"/>
        </w:rPr>
        <w:t xml:space="preserve"> 9-тарау. Тараптарды Шарт бойынша жауапкершіліктен босату негіздері</w:t>
      </w:r>
    </w:p>
    <w:bookmarkEnd w:id="1989"/>
    <w:bookmarkStart w:name="z2413" w:id="1990"/>
    <w:p>
      <w:pPr>
        <w:spacing w:after="0"/>
        <w:ind w:left="0"/>
        <w:jc w:val="both"/>
      </w:pPr>
      <w:r>
        <w:rPr>
          <w:rFonts w:ascii="Times New Roman"/>
          <w:b w:val="false"/>
          <w:i w:val="false"/>
          <w:color w:val="000000"/>
          <w:sz w:val="28"/>
        </w:rPr>
        <w:t>
      64. Тараптар өз міндеттемелерін ішінара немесе толық орындамағаны үшін егер олар еңсерілмейтін күш жағдайларының (дүлей зілзалалар, тауар жеткізуге тыйым салатын немесе қандай да бір өзгеше түрде кедергі келтіретін мемлекеттік органдардың нормативтік актілерін немесе өкімдерін шығару) салдары болып табылса, бұл жағдайлар Тараптардың кез келгенінің Шарт бойынша өз міндеттемелерін орындауын мүмкін етпеген жағдайда жауапкершіліктен босатылады.</w:t>
      </w:r>
    </w:p>
    <w:bookmarkEnd w:id="1990"/>
    <w:bookmarkStart w:name="z2414" w:id="1991"/>
    <w:p>
      <w:pPr>
        <w:spacing w:after="0"/>
        <w:ind w:left="0"/>
        <w:jc w:val="both"/>
      </w:pPr>
      <w:r>
        <w:rPr>
          <w:rFonts w:ascii="Times New Roman"/>
          <w:b w:val="false"/>
          <w:i w:val="false"/>
          <w:color w:val="000000"/>
          <w:sz w:val="28"/>
        </w:rPr>
        <w:t>
      65. Тараптардың Шарт бойынша міндеттемелерді орындау мерзімі еңсерілмейтін күш жағдайлары, сондай-ақ осы жағдайлардан туындаған салдарлар әрекет еткен уақытқа мөлшерлес, бірақ күнтізбелік 60 (алпыс) күннен аспайтын уақытқа ұзартылады.</w:t>
      </w:r>
    </w:p>
    <w:bookmarkEnd w:id="1991"/>
    <w:bookmarkStart w:name="z2415" w:id="1992"/>
    <w:p>
      <w:pPr>
        <w:spacing w:after="0"/>
        <w:ind w:left="0"/>
        <w:jc w:val="both"/>
      </w:pPr>
      <w:r>
        <w:rPr>
          <w:rFonts w:ascii="Times New Roman"/>
          <w:b w:val="false"/>
          <w:i w:val="false"/>
          <w:color w:val="000000"/>
          <w:sz w:val="28"/>
        </w:rPr>
        <w:t>
      66. Еңсерілмейтін күш жағдайларының туындағаны туралы Тараптардың кез келгені олар басталған күннен бастап күнтізбелік 5 (бес) күн ішінде екінші Тарапты хабардар етуге міндетті. Еңсерілмейтін күш жайғдайларды уәкілетті орган және (немесе) "Атамекен" Қазақстан Республикасының Ұлттық Кәсіпкерлер Палатасы растауға тиіс.</w:t>
      </w:r>
    </w:p>
    <w:bookmarkEnd w:id="1992"/>
    <w:bookmarkStart w:name="z2416" w:id="1993"/>
    <w:p>
      <w:pPr>
        <w:spacing w:after="0"/>
        <w:ind w:left="0"/>
        <w:jc w:val="both"/>
      </w:pPr>
      <w:r>
        <w:rPr>
          <w:rFonts w:ascii="Times New Roman"/>
          <w:b w:val="false"/>
          <w:i w:val="false"/>
          <w:color w:val="000000"/>
          <w:sz w:val="28"/>
        </w:rPr>
        <w:t>
      67. Еңсерілмейтін күш жағдайларының туындағаны туралы хабарламау немесе уақтылы хабарламау, еңсерілмейтін күш жағдайлар оны жүзеге асыру мүмкін еместігінің себебі болып табылған жағдайларды қоспағанда, Тараптарды міндеттемелерді орындамағаны үшін жауапкершіліктен босататын негіз ретінде жоғарыда көрсетілген жағдайлардың кез келгеніне сілтеме жасау құқығынан айырады.</w:t>
      </w:r>
    </w:p>
    <w:bookmarkEnd w:id="1993"/>
    <w:bookmarkStart w:name="z2417" w:id="1994"/>
    <w:p>
      <w:pPr>
        <w:spacing w:after="0"/>
        <w:ind w:left="0"/>
        <w:jc w:val="both"/>
      </w:pPr>
      <w:r>
        <w:rPr>
          <w:rFonts w:ascii="Times New Roman"/>
          <w:b w:val="false"/>
          <w:i w:val="false"/>
          <w:color w:val="000000"/>
          <w:sz w:val="28"/>
        </w:rPr>
        <w:t>
      68. Егер Тараптардың міндеттемелерді толық немесе ішінара орындауы күнтізбелік 60 (алпыс) күннен астам мерзімде мүмкін болмаса, онда Тараптардың кез келгені Шартты бұзуға және өзара есеп айырысуды жүргізуге құқылы.</w:t>
      </w:r>
    </w:p>
    <w:bookmarkEnd w:id="1994"/>
    <w:bookmarkStart w:name="z2418" w:id="1995"/>
    <w:p>
      <w:pPr>
        <w:spacing w:after="0"/>
        <w:ind w:left="0"/>
        <w:jc w:val="left"/>
      </w:pPr>
      <w:r>
        <w:rPr>
          <w:rFonts w:ascii="Times New Roman"/>
          <w:b/>
          <w:i w:val="false"/>
          <w:color w:val="000000"/>
        </w:rPr>
        <w:t xml:space="preserve"> 10-тарау. Дауларды шешу тәртібі</w:t>
      </w:r>
    </w:p>
    <w:bookmarkEnd w:id="1995"/>
    <w:bookmarkStart w:name="z2419" w:id="1996"/>
    <w:p>
      <w:pPr>
        <w:spacing w:after="0"/>
        <w:ind w:left="0"/>
        <w:jc w:val="both"/>
      </w:pPr>
      <w:r>
        <w:rPr>
          <w:rFonts w:ascii="Times New Roman"/>
          <w:b w:val="false"/>
          <w:i w:val="false"/>
          <w:color w:val="000000"/>
          <w:sz w:val="28"/>
        </w:rPr>
        <w:t>
      69. Шарт бойынша Тараптар арасында туындайтын барлық даулар сол немесе өзге Тарап өтініш жасаған кезден бастап күнтізбелік 14 (он төрт) күн ішінде келіссөздер жолымен (ауызша және (немесе) жазбаша нысанда) шешіледі.</w:t>
      </w:r>
    </w:p>
    <w:bookmarkEnd w:id="1996"/>
    <w:bookmarkStart w:name="z2420" w:id="1997"/>
    <w:p>
      <w:pPr>
        <w:spacing w:after="0"/>
        <w:ind w:left="0"/>
        <w:jc w:val="both"/>
      </w:pPr>
      <w:r>
        <w:rPr>
          <w:rFonts w:ascii="Times New Roman"/>
          <w:b w:val="false"/>
          <w:i w:val="false"/>
          <w:color w:val="000000"/>
          <w:sz w:val="28"/>
        </w:rPr>
        <w:t>
      Дауларды келіссөздер жолымен шешу мүмкін болмаған кезде Тараптардың кез келгені Бірыңғай дистрибьютордың орналасқан жері бойынша Қазақстан Республикасының заңнамасына сәйкес оларды шешу үшін өтініш жасауға құқылы.</w:t>
      </w:r>
    </w:p>
    <w:bookmarkEnd w:id="1997"/>
    <w:bookmarkStart w:name="z2421" w:id="1998"/>
    <w:p>
      <w:pPr>
        <w:spacing w:after="0"/>
        <w:ind w:left="0"/>
        <w:jc w:val="both"/>
      </w:pPr>
      <w:r>
        <w:rPr>
          <w:rFonts w:ascii="Times New Roman"/>
          <w:b w:val="false"/>
          <w:i w:val="false"/>
          <w:color w:val="000000"/>
          <w:sz w:val="28"/>
        </w:rPr>
        <w:t>
      70. Осы Шартпен реттелмеген құқықтық қатынастар Қазақстан Республикасының азаматтық заңнамасымен реттеледі.</w:t>
      </w:r>
    </w:p>
    <w:bookmarkEnd w:id="1998"/>
    <w:bookmarkStart w:name="z2422" w:id="1999"/>
    <w:p>
      <w:pPr>
        <w:spacing w:after="0"/>
        <w:ind w:left="0"/>
        <w:jc w:val="left"/>
      </w:pPr>
      <w:r>
        <w:rPr>
          <w:rFonts w:ascii="Times New Roman"/>
          <w:b/>
          <w:i w:val="false"/>
          <w:color w:val="000000"/>
        </w:rPr>
        <w:t xml:space="preserve"> 11-тарау. Хат-хабар</w:t>
      </w:r>
    </w:p>
    <w:bookmarkEnd w:id="1999"/>
    <w:bookmarkStart w:name="z2423" w:id="2000"/>
    <w:p>
      <w:pPr>
        <w:spacing w:after="0"/>
        <w:ind w:left="0"/>
        <w:jc w:val="both"/>
      </w:pPr>
      <w:r>
        <w:rPr>
          <w:rFonts w:ascii="Times New Roman"/>
          <w:b w:val="false"/>
          <w:i w:val="false"/>
          <w:color w:val="000000"/>
          <w:sz w:val="28"/>
        </w:rPr>
        <w:t>
      71. Шарт бойынша барлық коммуникативтік құжаттарда Шарттың күні мен нөмірі көрсетілген Тараптардың деректемелері болуға тиіс.</w:t>
      </w:r>
    </w:p>
    <w:bookmarkEnd w:id="2000"/>
    <w:bookmarkStart w:name="z2424" w:id="2001"/>
    <w:p>
      <w:pPr>
        <w:spacing w:after="0"/>
        <w:ind w:left="0"/>
        <w:jc w:val="both"/>
      </w:pPr>
      <w:r>
        <w:rPr>
          <w:rFonts w:ascii="Times New Roman"/>
          <w:b w:val="false"/>
          <w:i w:val="false"/>
          <w:color w:val="000000"/>
          <w:sz w:val="28"/>
        </w:rPr>
        <w:t>
      Осы Шартта көзделген құжаттарда жолдар арасындағы ендірмелерге, өшірулерге немесе қосып жазуларға жол берілмейді.</w:t>
      </w:r>
    </w:p>
    <w:bookmarkEnd w:id="2001"/>
    <w:bookmarkStart w:name="z2425" w:id="2002"/>
    <w:p>
      <w:pPr>
        <w:spacing w:after="0"/>
        <w:ind w:left="0"/>
        <w:jc w:val="both"/>
      </w:pPr>
      <w:r>
        <w:rPr>
          <w:rFonts w:ascii="Times New Roman"/>
          <w:b w:val="false"/>
          <w:i w:val="false"/>
          <w:color w:val="000000"/>
          <w:sz w:val="28"/>
        </w:rPr>
        <w:t>
      72. Шарт бойынша Тараптардан талап етілетін немесе талап етілуі мүмкін кез келген хабарламалар немесе хабарлар жазбаша түрде ұсынылады және тапсырыс хатпен немесе курьер қызметінің көмегімен, сондай-ақ бірыңғай дистрибьютордың ақпараттық жүйесінде қалыптастырылған және электрондық цифрлық қолтаңбамен куәландырылған электрондық құжат түрінде жіберіледі.</w:t>
      </w:r>
    </w:p>
    <w:bookmarkEnd w:id="2002"/>
    <w:bookmarkStart w:name="z2426" w:id="2003"/>
    <w:p>
      <w:pPr>
        <w:spacing w:after="0"/>
        <w:ind w:left="0"/>
        <w:jc w:val="both"/>
      </w:pPr>
      <w:r>
        <w:rPr>
          <w:rFonts w:ascii="Times New Roman"/>
          <w:b w:val="false"/>
          <w:i w:val="false"/>
          <w:color w:val="000000"/>
          <w:sz w:val="28"/>
        </w:rPr>
        <w:t>
      Жазбаша түрде жасалған хат-хабар Шартта немесе Тараптардың хаттарында көрсетілген Тараптардың электрондық мекенжайларына сканерленген түрде де берілуі мүмкін. Мұндай жағдайда хат-хабар Тарапқа тиісті түрде жеткізілген болып есептеледі.</w:t>
      </w:r>
    </w:p>
    <w:bookmarkEnd w:id="2003"/>
    <w:bookmarkStart w:name="z2427" w:id="2004"/>
    <w:p>
      <w:pPr>
        <w:spacing w:after="0"/>
        <w:ind w:left="0"/>
        <w:jc w:val="both"/>
      </w:pPr>
      <w:r>
        <w:rPr>
          <w:rFonts w:ascii="Times New Roman"/>
          <w:b w:val="false"/>
          <w:i w:val="false"/>
          <w:color w:val="000000"/>
          <w:sz w:val="28"/>
        </w:rPr>
        <w:t>
      73. Шарт бойынша хат-хабар Тараптарға Шартта көрсетілген деректемелер бойынша жіберілуге тиіс.</w:t>
      </w:r>
    </w:p>
    <w:bookmarkEnd w:id="2004"/>
    <w:bookmarkStart w:name="z2428" w:id="2005"/>
    <w:p>
      <w:pPr>
        <w:spacing w:after="0"/>
        <w:ind w:left="0"/>
        <w:jc w:val="both"/>
      </w:pPr>
      <w:r>
        <w:rPr>
          <w:rFonts w:ascii="Times New Roman"/>
          <w:b w:val="false"/>
          <w:i w:val="false"/>
          <w:color w:val="000000"/>
          <w:sz w:val="28"/>
        </w:rPr>
        <w:t>
      74. Тапсырыс хатпен немесе курьер қызметінің көмегімен жіберілген хат-хабар екінші Тарапта пошта бөлімшесінің немесе курьер қызметінің оны жеткізгенін растайтын мөртабаны бар хабарлама болған жағдайда, хат-хабар жіберілген Тарапқа оны алған күні (сағатта) жеткізілген болып есептеледі. Электрондық поштаның көмегімен жіберілген хат-хабар Шартта көрсетілген Тараптың электрондық мекенжайына оны жіберген күні жеткізілген болып есептеледі.</w:t>
      </w:r>
    </w:p>
    <w:bookmarkEnd w:id="2005"/>
    <w:bookmarkStart w:name="z2429" w:id="2006"/>
    <w:p>
      <w:pPr>
        <w:spacing w:after="0"/>
        <w:ind w:left="0"/>
        <w:jc w:val="left"/>
      </w:pPr>
      <w:r>
        <w:rPr>
          <w:rFonts w:ascii="Times New Roman"/>
          <w:b/>
          <w:i w:val="false"/>
          <w:color w:val="000000"/>
        </w:rPr>
        <w:t xml:space="preserve"> 12-тарау. Қорытынды ережелер</w:t>
      </w:r>
    </w:p>
    <w:bookmarkEnd w:id="2006"/>
    <w:bookmarkStart w:name="z2430" w:id="2007"/>
    <w:p>
      <w:pPr>
        <w:spacing w:after="0"/>
        <w:ind w:left="0"/>
        <w:jc w:val="both"/>
      </w:pPr>
      <w:r>
        <w:rPr>
          <w:rFonts w:ascii="Times New Roman"/>
          <w:b w:val="false"/>
          <w:i w:val="false"/>
          <w:color w:val="000000"/>
          <w:sz w:val="28"/>
        </w:rPr>
        <w:t>
      75. Егер Өнім беруші банкрот немесе төлеуге қабілетсіз болса, Бірыңғай дистрибьютор Шартты бұзуға құқылы, бұл жағдайда Тараптардың міндеттемелерді орындауын тоқтату дереу жүзеге асырылады және Бірыңғай дистрибьютор Өнім берушіге қатысты ешқандай қаржылық міндет көтермейді. Бұл ретте Өнім беруші Шартты бұзу күніне оны бұзуға байланысты нақты шығыстар үшін ғана ақы талап етуге құқылы.</w:t>
      </w:r>
    </w:p>
    <w:bookmarkEnd w:id="2007"/>
    <w:bookmarkStart w:name="z2431" w:id="2008"/>
    <w:p>
      <w:pPr>
        <w:spacing w:after="0"/>
        <w:ind w:left="0"/>
        <w:jc w:val="both"/>
      </w:pPr>
      <w:r>
        <w:rPr>
          <w:rFonts w:ascii="Times New Roman"/>
          <w:b w:val="false"/>
          <w:i w:val="false"/>
          <w:color w:val="000000"/>
          <w:sz w:val="28"/>
        </w:rPr>
        <w:t>
      76. Шартқа барлық өзгерістер мен толықтырулар, егер олар Шарт жасасу нысанында жасалса, күшіне ие болады.</w:t>
      </w:r>
    </w:p>
    <w:bookmarkEnd w:id="2008"/>
    <w:bookmarkStart w:name="z2432" w:id="2009"/>
    <w:p>
      <w:pPr>
        <w:spacing w:after="0"/>
        <w:ind w:left="0"/>
        <w:jc w:val="both"/>
      </w:pPr>
      <w:r>
        <w:rPr>
          <w:rFonts w:ascii="Times New Roman"/>
          <w:b w:val="false"/>
          <w:i w:val="false"/>
          <w:color w:val="000000"/>
          <w:sz w:val="28"/>
        </w:rPr>
        <w:t>
      77. Тараптар өз құқықтарын, оның ішінде бір-бірінен талап ету құқықтарын және Шартта көрсетілген міндеттемелерді үшінші тұлғаларға беруге немесе қайта табыстауға құқығы жоқ.</w:t>
      </w:r>
    </w:p>
    <w:bookmarkEnd w:id="2009"/>
    <w:bookmarkStart w:name="z2433" w:id="2010"/>
    <w:p>
      <w:pPr>
        <w:spacing w:after="0"/>
        <w:ind w:left="0"/>
        <w:jc w:val="both"/>
      </w:pPr>
      <w:r>
        <w:rPr>
          <w:rFonts w:ascii="Times New Roman"/>
          <w:b w:val="false"/>
          <w:i w:val="false"/>
          <w:color w:val="000000"/>
          <w:sz w:val="28"/>
        </w:rPr>
        <w:t xml:space="preserve">
      78. Қандай да бір Тараптың заңды мекенжайы және басқа да деректемелері өзгерген кезде, ол осындай өзгерістер болған кезден бастап </w:t>
      </w:r>
    </w:p>
    <w:bookmarkEnd w:id="2010"/>
    <w:bookmarkStart w:name="z2434" w:id="2011"/>
    <w:p>
      <w:pPr>
        <w:spacing w:after="0"/>
        <w:ind w:left="0"/>
        <w:jc w:val="both"/>
      </w:pPr>
      <w:r>
        <w:rPr>
          <w:rFonts w:ascii="Times New Roman"/>
          <w:b w:val="false"/>
          <w:i w:val="false"/>
          <w:color w:val="000000"/>
          <w:sz w:val="28"/>
        </w:rPr>
        <w:t>
      5 (бес) жұмыс күні ішінде бұл туралы басқа Тарапты жазбаша хабардар етуге міндетті.</w:t>
      </w:r>
    </w:p>
    <w:bookmarkEnd w:id="2011"/>
    <w:bookmarkStart w:name="z2435" w:id="2012"/>
    <w:p>
      <w:pPr>
        <w:spacing w:after="0"/>
        <w:ind w:left="0"/>
        <w:jc w:val="both"/>
      </w:pPr>
      <w:r>
        <w:rPr>
          <w:rFonts w:ascii="Times New Roman"/>
          <w:b w:val="false"/>
          <w:i w:val="false"/>
          <w:color w:val="000000"/>
          <w:sz w:val="28"/>
        </w:rPr>
        <w:t>
      79. Шарт жазбаша нысанда қазақ және орыс тілдерінде бірдей заңды күші бар 2 (екі) данада, Тараптардың әрқайсысы үшін бір-бір данадан жасалды.</w:t>
      </w:r>
    </w:p>
    <w:bookmarkEnd w:id="2012"/>
    <w:bookmarkStart w:name="z2436" w:id="2013"/>
    <w:p>
      <w:pPr>
        <w:spacing w:after="0"/>
        <w:ind w:left="0"/>
        <w:jc w:val="both"/>
      </w:pPr>
      <w:r>
        <w:rPr>
          <w:rFonts w:ascii="Times New Roman"/>
          <w:b w:val="false"/>
          <w:i w:val="false"/>
          <w:color w:val="000000"/>
          <w:sz w:val="28"/>
        </w:rPr>
        <w:t>
      80. Қазақстан Республикасының заңнамасы Шарттың талаптарына қатысты бөлігінде өзгерген кезде Тараптар тиісті қосымша келісім жасасу жолымен Шартқа тиісті өзгерістер мен толықтырулар енгізуге міндеттенеді.</w:t>
      </w:r>
    </w:p>
    <w:bookmarkEnd w:id="2013"/>
    <w:bookmarkStart w:name="z2437" w:id="2014"/>
    <w:p>
      <w:pPr>
        <w:spacing w:after="0"/>
        <w:ind w:left="0"/>
        <w:jc w:val="both"/>
      </w:pPr>
      <w:r>
        <w:rPr>
          <w:rFonts w:ascii="Times New Roman"/>
          <w:b w:val="false"/>
          <w:i w:val="false"/>
          <w:color w:val="000000"/>
          <w:sz w:val="28"/>
        </w:rPr>
        <w:t xml:space="preserve">
      81. Шарт қол қойылған күнінен бастап күшіне енеді және 20__ жылғы </w:t>
      </w:r>
    </w:p>
    <w:bookmarkEnd w:id="2014"/>
    <w:bookmarkStart w:name="z2438" w:id="2015"/>
    <w:p>
      <w:pPr>
        <w:spacing w:after="0"/>
        <w:ind w:left="0"/>
        <w:jc w:val="both"/>
      </w:pPr>
      <w:r>
        <w:rPr>
          <w:rFonts w:ascii="Times New Roman"/>
          <w:b w:val="false"/>
          <w:i w:val="false"/>
          <w:color w:val="000000"/>
          <w:sz w:val="28"/>
        </w:rPr>
        <w:t xml:space="preserve">
      31 желтоқсанды қоса алғанға дейін, ал Тараптардың тауарға ақы төлеу, қандай да бір айыппұл санкцияларын төлеу, Шартта көзделген жағдайларда тауарға сәйкестік сертификатын ұсыну, тауарды ауыстыру/қайтару және міндеттемелерді орындауды қамтамасыз етуді ұстап қалу жөніндегі міндеттемелерді орындау бөлігінде Тараптар оларды толық орындағанға дейін қолданылады. </w:t>
      </w:r>
    </w:p>
    <w:bookmarkEnd w:id="2015"/>
    <w:bookmarkStart w:name="z2439" w:id="2016"/>
    <w:p>
      <w:pPr>
        <w:spacing w:after="0"/>
        <w:ind w:left="0"/>
        <w:jc w:val="both"/>
      </w:pPr>
      <w:r>
        <w:rPr>
          <w:rFonts w:ascii="Times New Roman"/>
          <w:b w:val="false"/>
          <w:i w:val="false"/>
          <w:color w:val="000000"/>
          <w:sz w:val="28"/>
        </w:rPr>
        <w:t>
      82. Тараптар, егер Тараптардың міндеттемелерін орындау мерзімінің аяқталуы еңбек заңнамасына сәйкес демалыс күніне немесе мемлекеттік мерекелерге түссе, осы міндеттеме бар Тарап үшін аяқталу мерзімі келесі жұмыс күніне дейін автоматты түрде ұзартылады деп келісті.</w:t>
      </w:r>
    </w:p>
    <w:bookmarkEnd w:id="2016"/>
    <w:bookmarkStart w:name="z2440" w:id="2017"/>
    <w:p>
      <w:pPr>
        <w:spacing w:after="0"/>
        <w:ind w:left="0"/>
        <w:jc w:val="left"/>
      </w:pPr>
      <w:r>
        <w:rPr>
          <w:rFonts w:ascii="Times New Roman"/>
          <w:b/>
          <w:i w:val="false"/>
          <w:color w:val="000000"/>
        </w:rPr>
        <w:t xml:space="preserve"> 13-тарау. Тараптардың заңды мекенжайлары, банктік және өзге де деректемелері</w:t>
      </w:r>
    </w:p>
    <w:bookmarkEnd w:id="20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1" w:id="2018"/>
          <w:p>
            <w:pPr>
              <w:spacing w:after="20"/>
              <w:ind w:left="20"/>
              <w:jc w:val="both"/>
            </w:pPr>
            <w:r>
              <w:rPr>
                <w:rFonts w:ascii="Times New Roman"/>
                <w:b w:val="false"/>
                <w:i w:val="false"/>
                <w:color w:val="000000"/>
                <w:sz w:val="20"/>
              </w:rPr>
              <w:t xml:space="preserve">
Бірыңғай дистрибьютор: </w:t>
            </w:r>
          </w:p>
          <w:bookmarkEnd w:id="20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БСН Заңды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Банктік деректемелер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 e-mail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 лауазымы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Т.А.Ә. (бар болған жағдайда) </w:t>
            </w:r>
          </w:p>
          <w:p>
            <w:pPr>
              <w:spacing w:after="20"/>
              <w:ind w:left="20"/>
              <w:jc w:val="both"/>
            </w:pPr>
            <w:r>
              <w:rPr>
                <w:rFonts w:ascii="Times New Roman"/>
                <w:b w:val="false"/>
                <w:i w:val="false"/>
                <w:color w:val="000000"/>
                <w:sz w:val="20"/>
              </w:rPr>
              <w:t>
Мөрі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7" w:id="2019"/>
          <w:p>
            <w:pPr>
              <w:spacing w:after="20"/>
              <w:ind w:left="20"/>
              <w:jc w:val="both"/>
            </w:pPr>
            <w:r>
              <w:rPr>
                <w:rFonts w:ascii="Times New Roman"/>
                <w:b w:val="false"/>
                <w:i w:val="false"/>
                <w:color w:val="000000"/>
                <w:sz w:val="20"/>
              </w:rPr>
              <w:t xml:space="preserve">
Өнім беруші: </w:t>
            </w:r>
          </w:p>
          <w:bookmarkEnd w:id="20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БСН Заңды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Банктік деректемелер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 e-mail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 лауазымы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Т.А.Ә. (бар болған жағдайда) </w:t>
            </w:r>
          </w:p>
          <w:p>
            <w:pPr>
              <w:spacing w:after="20"/>
              <w:ind w:left="20"/>
              <w:jc w:val="both"/>
            </w:pPr>
            <w:r>
              <w:rPr>
                <w:rFonts w:ascii="Times New Roman"/>
                <w:b w:val="false"/>
                <w:i w:val="false"/>
                <w:color w:val="000000"/>
                <w:sz w:val="20"/>
              </w:rPr>
              <w:t>
Мөрі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Берудің үлгі шартына</w:t>
            </w:r>
            <w:r>
              <w:br/>
            </w:r>
            <w:r>
              <w:rPr>
                <w:rFonts w:ascii="Times New Roman"/>
                <w:b w:val="false"/>
                <w:i w:val="false"/>
                <w:color w:val="000000"/>
                <w:sz w:val="20"/>
              </w:rPr>
              <w:t xml:space="preserve"> (бірыңғай дистрибьютор мен </w:t>
            </w:r>
            <w:r>
              <w:br/>
            </w:r>
            <w:r>
              <w:rPr>
                <w:rFonts w:ascii="Times New Roman"/>
                <w:b w:val="false"/>
                <w:i w:val="false"/>
                <w:color w:val="000000"/>
                <w:sz w:val="20"/>
              </w:rPr>
              <w:t xml:space="preserve">өнім беруші арасында) </w:t>
            </w:r>
            <w:r>
              <w:br/>
            </w:r>
            <w:r>
              <w:rPr>
                <w:rFonts w:ascii="Times New Roman"/>
                <w:b w:val="false"/>
                <w:i w:val="false"/>
                <w:color w:val="000000"/>
                <w:sz w:val="20"/>
              </w:rPr>
              <w:t>______________ №________</w:t>
            </w:r>
            <w:r>
              <w:br/>
            </w:r>
            <w:r>
              <w:rPr>
                <w:rFonts w:ascii="Times New Roman"/>
                <w:b w:val="false"/>
                <w:i w:val="false"/>
                <w:color w:val="000000"/>
                <w:sz w:val="20"/>
              </w:rPr>
              <w:t>1-қосымша</w:t>
            </w:r>
          </w:p>
        </w:tc>
      </w:tr>
    </w:tbl>
    <w:bookmarkStart w:name="z2454" w:id="2020"/>
    <w:p>
      <w:pPr>
        <w:spacing w:after="0"/>
        <w:ind w:left="0"/>
        <w:jc w:val="both"/>
      </w:pPr>
      <w:r>
        <w:rPr>
          <w:rFonts w:ascii="Times New Roman"/>
          <w:b w:val="false"/>
          <w:i w:val="false"/>
          <w:color w:val="000000"/>
          <w:sz w:val="28"/>
        </w:rPr>
        <w:t>
      Нысан</w:t>
      </w:r>
    </w:p>
    <w:bookmarkEnd w:id="2020"/>
    <w:bookmarkStart w:name="z2455" w:id="2021"/>
    <w:p>
      <w:pPr>
        <w:spacing w:after="0"/>
        <w:ind w:left="0"/>
        <w:jc w:val="left"/>
      </w:pPr>
      <w:r>
        <w:rPr>
          <w:rFonts w:ascii="Times New Roman"/>
          <w:b/>
          <w:i w:val="false"/>
          <w:color w:val="000000"/>
        </w:rPr>
        <w:t xml:space="preserve"> Берілетін тауардың тізбесі</w:t>
      </w:r>
    </w:p>
    <w:bookmarkEnd w:id="20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арнайы коды (ӨАК)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нысаны/Техникалық сипаттамасы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Өлшеп-оралуы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 үшін бағасы,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қосылған құн салығы (ҚҚС)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графигі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6" w:id="2022"/>
    <w:p>
      <w:pPr>
        <w:spacing w:after="0"/>
        <w:ind w:left="0"/>
        <w:jc w:val="both"/>
      </w:pPr>
      <w:r>
        <w:rPr>
          <w:rFonts w:ascii="Times New Roman"/>
          <w:b w:val="false"/>
          <w:i w:val="false"/>
          <w:color w:val="000000"/>
          <w:sz w:val="28"/>
        </w:rPr>
        <w:t>
      ЖИЫНЫ: Сома _______ теңгені құрайды, оның ішінде қосылған құн салығы (ҚҚС) сомасы 0,00 (нөл теңге) құрайды.</w:t>
      </w:r>
    </w:p>
    <w:bookmarkEnd w:id="202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Берудің үлгі шартына</w:t>
            </w:r>
            <w:r>
              <w:br/>
            </w:r>
            <w:r>
              <w:rPr>
                <w:rFonts w:ascii="Times New Roman"/>
                <w:b w:val="false"/>
                <w:i w:val="false"/>
                <w:color w:val="000000"/>
                <w:sz w:val="20"/>
              </w:rPr>
              <w:t xml:space="preserve"> (бірыңғай дистрибьютор мен </w:t>
            </w:r>
            <w:r>
              <w:br/>
            </w:r>
            <w:r>
              <w:rPr>
                <w:rFonts w:ascii="Times New Roman"/>
                <w:b w:val="false"/>
                <w:i w:val="false"/>
                <w:color w:val="000000"/>
                <w:sz w:val="20"/>
              </w:rPr>
              <w:t xml:space="preserve">өнім беруші арасында) </w:t>
            </w:r>
            <w:r>
              <w:br/>
            </w:r>
            <w:r>
              <w:rPr>
                <w:rFonts w:ascii="Times New Roman"/>
                <w:b w:val="false"/>
                <w:i w:val="false"/>
                <w:color w:val="000000"/>
                <w:sz w:val="20"/>
              </w:rPr>
              <w:t>______________ №________</w:t>
            </w:r>
            <w:r>
              <w:br/>
            </w:r>
            <w:r>
              <w:rPr>
                <w:rFonts w:ascii="Times New Roman"/>
                <w:b w:val="false"/>
                <w:i w:val="false"/>
                <w:color w:val="000000"/>
                <w:sz w:val="20"/>
              </w:rPr>
              <w:t>2-қосымша</w:t>
            </w:r>
          </w:p>
        </w:tc>
      </w:tr>
    </w:tbl>
    <w:bookmarkStart w:name="z2458" w:id="2023"/>
    <w:p>
      <w:pPr>
        <w:spacing w:after="0"/>
        <w:ind w:left="0"/>
        <w:jc w:val="both"/>
      </w:pPr>
      <w:r>
        <w:rPr>
          <w:rFonts w:ascii="Times New Roman"/>
          <w:b w:val="false"/>
          <w:i w:val="false"/>
          <w:color w:val="000000"/>
          <w:sz w:val="28"/>
        </w:rPr>
        <w:t>
      Нысан</w:t>
      </w:r>
    </w:p>
    <w:bookmarkEnd w:id="2023"/>
    <w:bookmarkStart w:name="z2459" w:id="2024"/>
    <w:p>
      <w:pPr>
        <w:spacing w:after="0"/>
        <w:ind w:left="0"/>
        <w:jc w:val="left"/>
      </w:pPr>
      <w:r>
        <w:rPr>
          <w:rFonts w:ascii="Times New Roman"/>
          <w:b/>
          <w:i w:val="false"/>
          <w:color w:val="000000"/>
        </w:rPr>
        <w:t xml:space="preserve"> Иммунологиялық дәрілік препараттар (иммунобиологиялық дәрілік препараттар) партиясын қабылдау актісі</w:t>
      </w:r>
    </w:p>
    <w:bookmarkEnd w:id="2024"/>
    <w:bookmarkStart w:name="z2460" w:id="2025"/>
    <w:p>
      <w:pPr>
        <w:spacing w:after="0"/>
        <w:ind w:left="0"/>
        <w:jc w:val="both"/>
      </w:pPr>
      <w:r>
        <w:rPr>
          <w:rFonts w:ascii="Times New Roman"/>
          <w:b w:val="false"/>
          <w:i w:val="false"/>
          <w:color w:val="000000"/>
          <w:sz w:val="28"/>
        </w:rPr>
        <w:t xml:space="preserve">
      Жөнелту адресаты: _______________________________________________ </w:t>
      </w:r>
    </w:p>
    <w:bookmarkEnd w:id="2025"/>
    <w:bookmarkStart w:name="z2461" w:id="2026"/>
    <w:p>
      <w:pPr>
        <w:spacing w:after="0"/>
        <w:ind w:left="0"/>
        <w:jc w:val="both"/>
      </w:pPr>
      <w:r>
        <w:rPr>
          <w:rFonts w:ascii="Times New Roman"/>
          <w:b w:val="false"/>
          <w:i w:val="false"/>
          <w:color w:val="000000"/>
          <w:sz w:val="28"/>
        </w:rPr>
        <w:t xml:space="preserve">
      Тасымалдау барысында жоспарланған аялдамалар: ____________________ </w:t>
      </w:r>
    </w:p>
    <w:bookmarkEnd w:id="2026"/>
    <w:bookmarkStart w:name="z2462" w:id="2027"/>
    <w:p>
      <w:pPr>
        <w:spacing w:after="0"/>
        <w:ind w:left="0"/>
        <w:jc w:val="both"/>
      </w:pPr>
      <w:r>
        <w:rPr>
          <w:rFonts w:ascii="Times New Roman"/>
          <w:b w:val="false"/>
          <w:i w:val="false"/>
          <w:color w:val="000000"/>
          <w:sz w:val="28"/>
        </w:rPr>
        <w:t xml:space="preserve">
      Жөнелту күні (әуе/теміржол жүкқұжаттарының деректеріне сәйкес): </w:t>
      </w:r>
    </w:p>
    <w:bookmarkEnd w:id="2027"/>
    <w:bookmarkStart w:name="z2463" w:id="2028"/>
    <w:p>
      <w:pPr>
        <w:spacing w:after="0"/>
        <w:ind w:left="0"/>
        <w:jc w:val="both"/>
      </w:pPr>
      <w:r>
        <w:rPr>
          <w:rFonts w:ascii="Times New Roman"/>
          <w:b w:val="false"/>
          <w:i w:val="false"/>
          <w:color w:val="000000"/>
          <w:sz w:val="28"/>
        </w:rPr>
        <w:t xml:space="preserve">
      _________________________________________________________________ </w:t>
      </w:r>
    </w:p>
    <w:bookmarkEnd w:id="2028"/>
    <w:bookmarkStart w:name="z2464" w:id="2029"/>
    <w:p>
      <w:pPr>
        <w:spacing w:after="0"/>
        <w:ind w:left="0"/>
        <w:jc w:val="both"/>
      </w:pPr>
      <w:r>
        <w:rPr>
          <w:rFonts w:ascii="Times New Roman"/>
          <w:b w:val="false"/>
          <w:i w:val="false"/>
          <w:color w:val="000000"/>
          <w:sz w:val="28"/>
        </w:rPr>
        <w:t xml:space="preserve">
      Жүктің (тауардың) межелі пунктке келген күні мен уақыты: _____________ </w:t>
      </w:r>
    </w:p>
    <w:bookmarkEnd w:id="2029"/>
    <w:bookmarkStart w:name="z2465" w:id="2030"/>
    <w:p>
      <w:pPr>
        <w:spacing w:after="0"/>
        <w:ind w:left="0"/>
        <w:jc w:val="both"/>
      </w:pPr>
      <w:r>
        <w:rPr>
          <w:rFonts w:ascii="Times New Roman"/>
          <w:b w:val="false"/>
          <w:i w:val="false"/>
          <w:color w:val="000000"/>
          <w:sz w:val="28"/>
        </w:rPr>
        <w:t xml:space="preserve">
      Препараттың атауы: _______________________________________________ </w:t>
      </w:r>
    </w:p>
    <w:bookmarkEnd w:id="2030"/>
    <w:bookmarkStart w:name="z2466" w:id="2031"/>
    <w:p>
      <w:pPr>
        <w:spacing w:after="0"/>
        <w:ind w:left="0"/>
        <w:jc w:val="both"/>
      </w:pPr>
      <w:r>
        <w:rPr>
          <w:rFonts w:ascii="Times New Roman"/>
          <w:b w:val="false"/>
          <w:i w:val="false"/>
          <w:color w:val="000000"/>
          <w:sz w:val="28"/>
        </w:rPr>
        <w:t xml:space="preserve">
      Ұйым, өндіруші: __________________________________________________ </w:t>
      </w:r>
    </w:p>
    <w:bookmarkEnd w:id="2031"/>
    <w:bookmarkStart w:name="z2467" w:id="2032"/>
    <w:p>
      <w:pPr>
        <w:spacing w:after="0"/>
        <w:ind w:left="0"/>
        <w:jc w:val="both"/>
      </w:pPr>
      <w:r>
        <w:rPr>
          <w:rFonts w:ascii="Times New Roman"/>
          <w:b w:val="false"/>
          <w:i w:val="false"/>
          <w:color w:val="000000"/>
          <w:sz w:val="28"/>
        </w:rPr>
        <w:t xml:space="preserve">
      Қаптамалардың немесе құтылардың (ампулалардың) саны: ______________ </w:t>
      </w:r>
    </w:p>
    <w:bookmarkEnd w:id="2032"/>
    <w:bookmarkStart w:name="z2468" w:id="2033"/>
    <w:p>
      <w:pPr>
        <w:spacing w:after="0"/>
        <w:ind w:left="0"/>
        <w:jc w:val="both"/>
      </w:pPr>
      <w:r>
        <w:rPr>
          <w:rFonts w:ascii="Times New Roman"/>
          <w:b w:val="false"/>
          <w:i w:val="false"/>
          <w:color w:val="000000"/>
          <w:sz w:val="28"/>
        </w:rPr>
        <w:t xml:space="preserve">
      Дозалар (литр, таблетка) саны: ______________________________________ </w:t>
      </w:r>
    </w:p>
    <w:bookmarkEnd w:id="2033"/>
    <w:bookmarkStart w:name="z2469" w:id="2034"/>
    <w:p>
      <w:pPr>
        <w:spacing w:after="0"/>
        <w:ind w:left="0"/>
        <w:jc w:val="both"/>
      </w:pPr>
      <w:r>
        <w:rPr>
          <w:rFonts w:ascii="Times New Roman"/>
          <w:b w:val="false"/>
          <w:i w:val="false"/>
          <w:color w:val="000000"/>
          <w:sz w:val="28"/>
        </w:rPr>
        <w:t xml:space="preserve">
      Серия нөмірі, бақылау нөмірі: _______________________________________ </w:t>
      </w:r>
    </w:p>
    <w:bookmarkEnd w:id="2034"/>
    <w:bookmarkStart w:name="z2470" w:id="2035"/>
    <w:p>
      <w:pPr>
        <w:spacing w:after="0"/>
        <w:ind w:left="0"/>
        <w:jc w:val="both"/>
      </w:pPr>
      <w:r>
        <w:rPr>
          <w:rFonts w:ascii="Times New Roman"/>
          <w:b w:val="false"/>
          <w:i w:val="false"/>
          <w:color w:val="000000"/>
          <w:sz w:val="28"/>
        </w:rPr>
        <w:t xml:space="preserve">
      Иммунобиологиялық дәрілік препараттардың (иммунобиологиялық дәрілік </w:t>
      </w:r>
    </w:p>
    <w:bookmarkEnd w:id="2035"/>
    <w:bookmarkStart w:name="z2471" w:id="2036"/>
    <w:p>
      <w:pPr>
        <w:spacing w:after="0"/>
        <w:ind w:left="0"/>
        <w:jc w:val="both"/>
      </w:pPr>
      <w:r>
        <w:rPr>
          <w:rFonts w:ascii="Times New Roman"/>
          <w:b w:val="false"/>
          <w:i w:val="false"/>
          <w:color w:val="000000"/>
          <w:sz w:val="28"/>
        </w:rPr>
        <w:t xml:space="preserve">
      препараттардың жарамдылық мерзімі: ________________________________ </w:t>
      </w:r>
    </w:p>
    <w:bookmarkEnd w:id="2036"/>
    <w:bookmarkStart w:name="z2472" w:id="2037"/>
    <w:p>
      <w:pPr>
        <w:spacing w:after="0"/>
        <w:ind w:left="0"/>
        <w:jc w:val="both"/>
      </w:pPr>
      <w:r>
        <w:rPr>
          <w:rFonts w:ascii="Times New Roman"/>
          <w:b w:val="false"/>
          <w:i w:val="false"/>
          <w:color w:val="000000"/>
          <w:sz w:val="28"/>
        </w:rPr>
        <w:t xml:space="preserve">
      Еріткіш құтылардың (ампулалардың) саны: ____________________________ </w:t>
      </w:r>
    </w:p>
    <w:bookmarkEnd w:id="2037"/>
    <w:bookmarkStart w:name="z2473" w:id="2038"/>
    <w:p>
      <w:pPr>
        <w:spacing w:after="0"/>
        <w:ind w:left="0"/>
        <w:jc w:val="both"/>
      </w:pPr>
      <w:r>
        <w:rPr>
          <w:rFonts w:ascii="Times New Roman"/>
          <w:b w:val="false"/>
          <w:i w:val="false"/>
          <w:color w:val="000000"/>
          <w:sz w:val="28"/>
        </w:rPr>
        <w:t xml:space="preserve">
      Серия нөмірі, бақылау нөмірі: _______________________________________ </w:t>
      </w:r>
    </w:p>
    <w:bookmarkEnd w:id="2038"/>
    <w:bookmarkStart w:name="z2474" w:id="2039"/>
    <w:p>
      <w:pPr>
        <w:spacing w:after="0"/>
        <w:ind w:left="0"/>
        <w:jc w:val="both"/>
      </w:pPr>
      <w:r>
        <w:rPr>
          <w:rFonts w:ascii="Times New Roman"/>
          <w:b w:val="false"/>
          <w:i w:val="false"/>
          <w:color w:val="000000"/>
          <w:sz w:val="28"/>
        </w:rPr>
        <w:t xml:space="preserve">
      Еріткіштің жарамдылық мерзімі: _____________________________________ </w:t>
      </w:r>
    </w:p>
    <w:bookmarkEnd w:id="2039"/>
    <w:bookmarkStart w:name="z2475" w:id="2040"/>
    <w:p>
      <w:pPr>
        <w:spacing w:after="0"/>
        <w:ind w:left="0"/>
        <w:jc w:val="both"/>
      </w:pPr>
      <w:r>
        <w:rPr>
          <w:rFonts w:ascii="Times New Roman"/>
          <w:b w:val="false"/>
          <w:i w:val="false"/>
          <w:color w:val="000000"/>
          <w:sz w:val="28"/>
        </w:rPr>
        <w:t xml:space="preserve">
      Термоиндикаторлардың көрсеткіштері (әрқайсысының саны, көрсеткіші, олардың </w:t>
      </w:r>
    </w:p>
    <w:bookmarkEnd w:id="2040"/>
    <w:bookmarkStart w:name="z2476" w:id="2041"/>
    <w:p>
      <w:pPr>
        <w:spacing w:after="0"/>
        <w:ind w:left="0"/>
        <w:jc w:val="both"/>
      </w:pPr>
      <w:r>
        <w:rPr>
          <w:rFonts w:ascii="Times New Roman"/>
          <w:b w:val="false"/>
          <w:i w:val="false"/>
          <w:color w:val="000000"/>
          <w:sz w:val="28"/>
        </w:rPr>
        <w:t xml:space="preserve">
      орналастыру орындарын көрсете отырып): _____________________ </w:t>
      </w:r>
    </w:p>
    <w:bookmarkEnd w:id="2041"/>
    <w:bookmarkStart w:name="z2477" w:id="2042"/>
    <w:p>
      <w:pPr>
        <w:spacing w:after="0"/>
        <w:ind w:left="0"/>
        <w:jc w:val="both"/>
      </w:pPr>
      <w:r>
        <w:rPr>
          <w:rFonts w:ascii="Times New Roman"/>
          <w:b w:val="false"/>
          <w:i w:val="false"/>
          <w:color w:val="000000"/>
          <w:sz w:val="28"/>
        </w:rPr>
        <w:t xml:space="preserve">
      Жүктің (тауардың) жай-күйі : _______________________________________ </w:t>
      </w:r>
    </w:p>
    <w:bookmarkEnd w:id="2042"/>
    <w:bookmarkStart w:name="z2478" w:id="2043"/>
    <w:p>
      <w:pPr>
        <w:spacing w:after="0"/>
        <w:ind w:left="0"/>
        <w:jc w:val="both"/>
      </w:pPr>
      <w:r>
        <w:rPr>
          <w:rFonts w:ascii="Times New Roman"/>
          <w:b w:val="false"/>
          <w:i w:val="false"/>
          <w:color w:val="000000"/>
          <w:sz w:val="28"/>
        </w:rPr>
        <w:t xml:space="preserve">
      Контейнерлердің жалпы саны: _______________________________________ </w:t>
      </w:r>
    </w:p>
    <w:bookmarkEnd w:id="2043"/>
    <w:bookmarkStart w:name="z2479" w:id="2044"/>
    <w:p>
      <w:pPr>
        <w:spacing w:after="0"/>
        <w:ind w:left="0"/>
        <w:jc w:val="both"/>
      </w:pPr>
      <w:r>
        <w:rPr>
          <w:rFonts w:ascii="Times New Roman"/>
          <w:b w:val="false"/>
          <w:i w:val="false"/>
          <w:color w:val="000000"/>
          <w:sz w:val="28"/>
        </w:rPr>
        <w:t xml:space="preserve">
      Таңбалаудың болуы: _______________________________________________ </w:t>
      </w:r>
    </w:p>
    <w:bookmarkEnd w:id="2044"/>
    <w:bookmarkStart w:name="z2480" w:id="2045"/>
    <w:p>
      <w:pPr>
        <w:spacing w:after="0"/>
        <w:ind w:left="0"/>
        <w:jc w:val="both"/>
      </w:pPr>
      <w:r>
        <w:rPr>
          <w:rFonts w:ascii="Times New Roman"/>
          <w:b w:val="false"/>
          <w:i w:val="false"/>
          <w:color w:val="000000"/>
          <w:sz w:val="28"/>
        </w:rPr>
        <w:t xml:space="preserve">
      Жеткізу кезіндегі қаптамалардың жай-күйі (бүтіндіктің бұзылуы, зақымданудың, </w:t>
      </w:r>
    </w:p>
    <w:bookmarkEnd w:id="2045"/>
    <w:bookmarkStart w:name="z2481" w:id="2046"/>
    <w:p>
      <w:pPr>
        <w:spacing w:after="0"/>
        <w:ind w:left="0"/>
        <w:jc w:val="both"/>
      </w:pPr>
      <w:r>
        <w:rPr>
          <w:rFonts w:ascii="Times New Roman"/>
          <w:b w:val="false"/>
          <w:i w:val="false"/>
          <w:color w:val="000000"/>
          <w:sz w:val="28"/>
        </w:rPr>
        <w:t xml:space="preserve">
      деформацияның, ылғал іздерінің болуы, жазбалардың өшірілуі): </w:t>
      </w:r>
    </w:p>
    <w:bookmarkEnd w:id="2046"/>
    <w:bookmarkStart w:name="z2482" w:id="2047"/>
    <w:p>
      <w:pPr>
        <w:spacing w:after="0"/>
        <w:ind w:left="0"/>
        <w:jc w:val="both"/>
      </w:pPr>
      <w:r>
        <w:rPr>
          <w:rFonts w:ascii="Times New Roman"/>
          <w:b w:val="false"/>
          <w:i w:val="false"/>
          <w:color w:val="000000"/>
          <w:sz w:val="28"/>
        </w:rPr>
        <w:t xml:space="preserve">
      ________________________________________________________ </w:t>
      </w:r>
    </w:p>
    <w:bookmarkEnd w:id="2047"/>
    <w:bookmarkStart w:name="z2483" w:id="2048"/>
    <w:p>
      <w:pPr>
        <w:spacing w:after="0"/>
        <w:ind w:left="0"/>
        <w:jc w:val="both"/>
      </w:pPr>
      <w:r>
        <w:rPr>
          <w:rFonts w:ascii="Times New Roman"/>
          <w:b w:val="false"/>
          <w:i w:val="false"/>
          <w:color w:val="000000"/>
          <w:sz w:val="28"/>
        </w:rPr>
        <w:t xml:space="preserve">
      Тапсырды: ________________________________________________________ </w:t>
      </w:r>
    </w:p>
    <w:bookmarkEnd w:id="2048"/>
    <w:bookmarkStart w:name="z2484" w:id="2049"/>
    <w:p>
      <w:pPr>
        <w:spacing w:after="0"/>
        <w:ind w:left="0"/>
        <w:jc w:val="both"/>
      </w:pPr>
      <w:r>
        <w:rPr>
          <w:rFonts w:ascii="Times New Roman"/>
          <w:b w:val="false"/>
          <w:i w:val="false"/>
          <w:color w:val="000000"/>
          <w:sz w:val="28"/>
        </w:rPr>
        <w:t xml:space="preserve">
      Мөр (бар болған жағдайда) (Өнім берушінің уәкілетті өкілінің қолы) </w:t>
      </w:r>
    </w:p>
    <w:bookmarkEnd w:id="2049"/>
    <w:bookmarkStart w:name="z2485" w:id="2050"/>
    <w:p>
      <w:pPr>
        <w:spacing w:after="0"/>
        <w:ind w:left="0"/>
        <w:jc w:val="both"/>
      </w:pPr>
      <w:r>
        <w:rPr>
          <w:rFonts w:ascii="Times New Roman"/>
          <w:b w:val="false"/>
          <w:i w:val="false"/>
          <w:color w:val="000000"/>
          <w:sz w:val="28"/>
        </w:rPr>
        <w:t xml:space="preserve">
      Қабылдады: _______________________________________________________ </w:t>
      </w:r>
    </w:p>
    <w:bookmarkEnd w:id="2050"/>
    <w:bookmarkStart w:name="z2486" w:id="2051"/>
    <w:p>
      <w:pPr>
        <w:spacing w:after="0"/>
        <w:ind w:left="0"/>
        <w:jc w:val="both"/>
      </w:pPr>
      <w:r>
        <w:rPr>
          <w:rFonts w:ascii="Times New Roman"/>
          <w:b w:val="false"/>
          <w:i w:val="false"/>
          <w:color w:val="000000"/>
          <w:sz w:val="28"/>
        </w:rPr>
        <w:t>
      Мөр (бар болған жағдайда) (Бірыңғай дистрибьютордың уәкілетті өкілінің қолы және күні)</w:t>
      </w:r>
    </w:p>
    <w:bookmarkEnd w:id="20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Берудің үлгі шартына</w:t>
            </w:r>
            <w:r>
              <w:br/>
            </w:r>
            <w:r>
              <w:rPr>
                <w:rFonts w:ascii="Times New Roman"/>
                <w:b w:val="false"/>
                <w:i w:val="false"/>
                <w:color w:val="000000"/>
                <w:sz w:val="20"/>
              </w:rPr>
              <w:t xml:space="preserve"> (бірыңғай дистрибьютор мен </w:t>
            </w:r>
            <w:r>
              <w:br/>
            </w:r>
            <w:r>
              <w:rPr>
                <w:rFonts w:ascii="Times New Roman"/>
                <w:b w:val="false"/>
                <w:i w:val="false"/>
                <w:color w:val="000000"/>
                <w:sz w:val="20"/>
              </w:rPr>
              <w:t xml:space="preserve">өнім беруші арасында) </w:t>
            </w:r>
            <w:r>
              <w:br/>
            </w:r>
            <w:r>
              <w:rPr>
                <w:rFonts w:ascii="Times New Roman"/>
                <w:b w:val="false"/>
                <w:i w:val="false"/>
                <w:color w:val="000000"/>
                <w:sz w:val="20"/>
              </w:rPr>
              <w:t>______________ №________</w:t>
            </w:r>
            <w:r>
              <w:br/>
            </w:r>
            <w:r>
              <w:rPr>
                <w:rFonts w:ascii="Times New Roman"/>
                <w:b w:val="false"/>
                <w:i w:val="false"/>
                <w:color w:val="000000"/>
                <w:sz w:val="20"/>
              </w:rPr>
              <w:t>3-қосымша</w:t>
            </w:r>
          </w:p>
        </w:tc>
      </w:tr>
    </w:tbl>
    <w:bookmarkStart w:name="z2488" w:id="2052"/>
    <w:p>
      <w:pPr>
        <w:spacing w:after="0"/>
        <w:ind w:left="0"/>
        <w:jc w:val="both"/>
      </w:pPr>
      <w:r>
        <w:rPr>
          <w:rFonts w:ascii="Times New Roman"/>
          <w:b w:val="false"/>
          <w:i w:val="false"/>
          <w:color w:val="000000"/>
          <w:sz w:val="28"/>
        </w:rPr>
        <w:t>
      Нысан</w:t>
      </w:r>
    </w:p>
    <w:bookmarkEnd w:id="2052"/>
    <w:bookmarkStart w:name="z2489" w:id="2053"/>
    <w:p>
      <w:pPr>
        <w:spacing w:after="0"/>
        <w:ind w:left="0"/>
        <w:jc w:val="left"/>
      </w:pPr>
      <w:r>
        <w:rPr>
          <w:rFonts w:ascii="Times New Roman"/>
          <w:b/>
          <w:i w:val="false"/>
          <w:color w:val="000000"/>
        </w:rPr>
        <w:t xml:space="preserve"> Қабылдау-беру актісі</w:t>
      </w:r>
    </w:p>
    <w:bookmarkEnd w:id="205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490" w:id="2054"/>
          <w:p>
            <w:pPr>
              <w:spacing w:after="20"/>
              <w:ind w:left="20"/>
              <w:jc w:val="both"/>
            </w:pPr>
            <w:r>
              <w:rPr>
                <w:rFonts w:ascii="Times New Roman"/>
                <w:b w:val="false"/>
                <w:i w:val="false"/>
                <w:color w:val="000000"/>
                <w:sz w:val="20"/>
              </w:rPr>
              <w:t>
___________________</w:t>
            </w:r>
          </w:p>
          <w:bookmarkEnd w:id="2054"/>
          <w:p>
            <w:pPr>
              <w:spacing w:after="20"/>
              <w:ind w:left="20"/>
              <w:jc w:val="both"/>
            </w:pPr>
            <w:r>
              <w:rPr>
                <w:rFonts w:ascii="Times New Roman"/>
                <w:b w:val="false"/>
                <w:i w:val="false"/>
                <w:color w:val="000000"/>
                <w:sz w:val="20"/>
              </w:rPr>
              <w:t>
 (Тауар қабылдау орны)</w:t>
            </w:r>
          </w:p>
        </w:tc>
        <w:tc>
          <w:tcPr>
            <w:tcW w:w="6150" w:type="dxa"/>
            <w:tcBorders/>
            <w:tcMar>
              <w:top w:w="15" w:type="dxa"/>
              <w:left w:w="15" w:type="dxa"/>
              <w:bottom w:w="15" w:type="dxa"/>
              <w:right w:w="15" w:type="dxa"/>
            </w:tcMar>
            <w:vAlign w:val="center"/>
          </w:tcPr>
          <w:bookmarkStart w:name="z2491" w:id="2055"/>
          <w:p>
            <w:pPr>
              <w:spacing w:after="20"/>
              <w:ind w:left="20"/>
              <w:jc w:val="both"/>
            </w:pPr>
            <w:r>
              <w:rPr>
                <w:rFonts w:ascii="Times New Roman"/>
                <w:b w:val="false"/>
                <w:i w:val="false"/>
                <w:color w:val="000000"/>
                <w:sz w:val="20"/>
              </w:rPr>
              <w:t>
"___" _______ 20__ жыл</w:t>
            </w:r>
          </w:p>
          <w:bookmarkEnd w:id="2055"/>
          <w:p>
            <w:pPr>
              <w:spacing w:after="20"/>
              <w:ind w:left="20"/>
              <w:jc w:val="both"/>
            </w:pPr>
            <w:r>
              <w:rPr>
                <w:rFonts w:ascii="Times New Roman"/>
                <w:b w:val="false"/>
                <w:i w:val="false"/>
                <w:color w:val="000000"/>
                <w:sz w:val="20"/>
              </w:rPr>
              <w:t>
</w:t>
            </w:r>
            <w:r>
              <w:rPr>
                <w:rFonts w:ascii="Times New Roman"/>
                <w:b w:val="false"/>
                <w:i w:val="false"/>
                <w:color w:val="000000"/>
                <w:sz w:val="20"/>
              </w:rPr>
              <w:t>(Тауарды қабылдау күні (қабылдау-</w:t>
            </w:r>
          </w:p>
          <w:p>
            <w:pPr>
              <w:spacing w:after="20"/>
              <w:ind w:left="20"/>
              <w:jc w:val="both"/>
            </w:pPr>
            <w:r>
              <w:rPr>
                <w:rFonts w:ascii="Times New Roman"/>
                <w:b w:val="false"/>
                <w:i w:val="false"/>
                <w:color w:val="000000"/>
                <w:sz w:val="20"/>
              </w:rPr>
              <w:t>
беру фактісі бойынша толтырылады)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93" w:id="2056"/>
    <w:p>
      <w:pPr>
        <w:spacing w:after="0"/>
        <w:ind w:left="0"/>
        <w:jc w:val="both"/>
      </w:pPr>
      <w:r>
        <w:rPr>
          <w:rFonts w:ascii="Times New Roman"/>
          <w:b w:val="false"/>
          <w:i w:val="false"/>
          <w:color w:val="000000"/>
          <w:sz w:val="28"/>
        </w:rPr>
        <w:t xml:space="preserve">
      Жиыны: (__________ теңге ___________ тиын) </w:t>
      </w:r>
    </w:p>
    <w:bookmarkEnd w:id="2056"/>
    <w:bookmarkStart w:name="z2494" w:id="2057"/>
    <w:p>
      <w:pPr>
        <w:spacing w:after="0"/>
        <w:ind w:left="0"/>
        <w:jc w:val="both"/>
      </w:pPr>
      <w:r>
        <w:rPr>
          <w:rFonts w:ascii="Times New Roman"/>
          <w:b w:val="false"/>
          <w:i w:val="false"/>
          <w:color w:val="000000"/>
          <w:sz w:val="28"/>
        </w:rPr>
        <w:t xml:space="preserve">
      Буып-түю және таңбалау бойынша талаптарды сақтау шарттары </w:t>
      </w:r>
    </w:p>
    <w:bookmarkEnd w:id="2057"/>
    <w:bookmarkStart w:name="z2495" w:id="2058"/>
    <w:p>
      <w:pPr>
        <w:spacing w:after="0"/>
        <w:ind w:left="0"/>
        <w:jc w:val="both"/>
      </w:pPr>
      <w:r>
        <w:rPr>
          <w:rFonts w:ascii="Times New Roman"/>
          <w:b w:val="false"/>
          <w:i w:val="false"/>
          <w:color w:val="000000"/>
          <w:sz w:val="28"/>
        </w:rPr>
        <w:t xml:space="preserve">
      _________________________________________________________________ </w:t>
      </w:r>
    </w:p>
    <w:bookmarkEnd w:id="2058"/>
    <w:bookmarkStart w:name="z2496" w:id="2059"/>
    <w:p>
      <w:pPr>
        <w:spacing w:after="0"/>
        <w:ind w:left="0"/>
        <w:jc w:val="both"/>
      </w:pPr>
      <w:r>
        <w:rPr>
          <w:rFonts w:ascii="Times New Roman"/>
          <w:b w:val="false"/>
          <w:i w:val="false"/>
          <w:color w:val="000000"/>
          <w:sz w:val="28"/>
        </w:rPr>
        <w:t xml:space="preserve">
      Тауарға қауіпсіздік және сапа туралы қорытындылар (сәйкестік сертификаттары) қоса </w:t>
      </w:r>
    </w:p>
    <w:bookmarkEnd w:id="2059"/>
    <w:bookmarkStart w:name="z2497" w:id="2060"/>
    <w:p>
      <w:pPr>
        <w:spacing w:after="0"/>
        <w:ind w:left="0"/>
        <w:jc w:val="both"/>
      </w:pPr>
      <w:r>
        <w:rPr>
          <w:rFonts w:ascii="Times New Roman"/>
          <w:b w:val="false"/>
          <w:i w:val="false"/>
          <w:color w:val="000000"/>
          <w:sz w:val="28"/>
        </w:rPr>
        <w:t xml:space="preserve">
      беріледі және тексерілді ____________________________________________________ </w:t>
      </w:r>
    </w:p>
    <w:bookmarkEnd w:id="2060"/>
    <w:bookmarkStart w:name="z2498" w:id="2061"/>
    <w:p>
      <w:pPr>
        <w:spacing w:after="0"/>
        <w:ind w:left="0"/>
        <w:jc w:val="both"/>
      </w:pPr>
      <w:r>
        <w:rPr>
          <w:rFonts w:ascii="Times New Roman"/>
          <w:b w:val="false"/>
          <w:i w:val="false"/>
          <w:color w:val="000000"/>
          <w:sz w:val="28"/>
        </w:rPr>
        <w:t xml:space="preserve">
      Температура датчиктерінің/индикаторларының көрсеткіштері (бар болған жағдайда) </w:t>
      </w:r>
    </w:p>
    <w:bookmarkEnd w:id="2061"/>
    <w:bookmarkStart w:name="z2499" w:id="2062"/>
    <w:p>
      <w:pPr>
        <w:spacing w:after="0"/>
        <w:ind w:left="0"/>
        <w:jc w:val="both"/>
      </w:pPr>
      <w:r>
        <w:rPr>
          <w:rFonts w:ascii="Times New Roman"/>
          <w:b w:val="false"/>
          <w:i w:val="false"/>
          <w:color w:val="000000"/>
          <w:sz w:val="28"/>
        </w:rPr>
        <w:t xml:space="preserve">
      _________________________________________________________ </w:t>
      </w:r>
    </w:p>
    <w:bookmarkEnd w:id="2062"/>
    <w:bookmarkStart w:name="z2500" w:id="2063"/>
    <w:p>
      <w:pPr>
        <w:spacing w:after="0"/>
        <w:ind w:left="0"/>
        <w:jc w:val="both"/>
      </w:pPr>
      <w:r>
        <w:rPr>
          <w:rFonts w:ascii="Times New Roman"/>
          <w:b w:val="false"/>
          <w:i w:val="false"/>
          <w:color w:val="000000"/>
          <w:sz w:val="28"/>
        </w:rPr>
        <w:t xml:space="preserve">
      Температуралық режимді сақтау ______________________________________ </w:t>
      </w:r>
    </w:p>
    <w:bookmarkEnd w:id="2063"/>
    <w:bookmarkStart w:name="z2501" w:id="2064"/>
    <w:p>
      <w:pPr>
        <w:spacing w:after="0"/>
        <w:ind w:left="0"/>
        <w:jc w:val="both"/>
      </w:pPr>
      <w:r>
        <w:rPr>
          <w:rFonts w:ascii="Times New Roman"/>
          <w:b w:val="false"/>
          <w:i w:val="false"/>
          <w:color w:val="000000"/>
          <w:sz w:val="28"/>
        </w:rPr>
        <w:t xml:space="preserve">
      Тауарға жүкқұжаттарға және шот-фактураларға Тараптардың уәкілетті өкілдері қол қойды. </w:t>
      </w:r>
    </w:p>
    <w:bookmarkEnd w:id="2064"/>
    <w:bookmarkStart w:name="z2502" w:id="2065"/>
    <w:p>
      <w:pPr>
        <w:spacing w:after="0"/>
        <w:ind w:left="0"/>
        <w:jc w:val="both"/>
      </w:pPr>
      <w:r>
        <w:rPr>
          <w:rFonts w:ascii="Times New Roman"/>
          <w:b w:val="false"/>
          <w:i w:val="false"/>
          <w:color w:val="000000"/>
          <w:sz w:val="28"/>
        </w:rPr>
        <w:t xml:space="preserve">
      Алшақтық актісінің болуы __________________________________________ </w:t>
      </w:r>
    </w:p>
    <w:bookmarkEnd w:id="2065"/>
    <w:bookmarkStart w:name="z2503" w:id="2066"/>
    <w:p>
      <w:pPr>
        <w:spacing w:after="0"/>
        <w:ind w:left="0"/>
        <w:jc w:val="both"/>
      </w:pPr>
      <w:r>
        <w:rPr>
          <w:rFonts w:ascii="Times New Roman"/>
          <w:b w:val="false"/>
          <w:i w:val="false"/>
          <w:color w:val="000000"/>
          <w:sz w:val="28"/>
        </w:rPr>
        <w:t xml:space="preserve">
      Сенімхаттар бойынша Тараптар өкілдерінің өкілеттіктері белгіленді. </w:t>
      </w:r>
    </w:p>
    <w:bookmarkEnd w:id="2066"/>
    <w:bookmarkStart w:name="z2504" w:id="2067"/>
    <w:p>
      <w:pPr>
        <w:spacing w:after="0"/>
        <w:ind w:left="0"/>
        <w:jc w:val="both"/>
      </w:pPr>
      <w:r>
        <w:rPr>
          <w:rFonts w:ascii="Times New Roman"/>
          <w:b w:val="false"/>
          <w:i w:val="false"/>
          <w:color w:val="000000"/>
          <w:sz w:val="28"/>
        </w:rPr>
        <w:t xml:space="preserve">
      Тапсырды: _________________________________________________________ </w:t>
      </w:r>
    </w:p>
    <w:bookmarkEnd w:id="2067"/>
    <w:bookmarkStart w:name="z2505" w:id="2068"/>
    <w:p>
      <w:pPr>
        <w:spacing w:after="0"/>
        <w:ind w:left="0"/>
        <w:jc w:val="both"/>
      </w:pPr>
      <w:r>
        <w:rPr>
          <w:rFonts w:ascii="Times New Roman"/>
          <w:b w:val="false"/>
          <w:i w:val="false"/>
          <w:color w:val="000000"/>
          <w:sz w:val="28"/>
        </w:rPr>
        <w:t xml:space="preserve">
      Мөр (бар болған жағдайда) (Өнім берушінің уәкілетті өкілінің қолы) </w:t>
      </w:r>
    </w:p>
    <w:bookmarkEnd w:id="2068"/>
    <w:bookmarkStart w:name="z2506" w:id="2069"/>
    <w:p>
      <w:pPr>
        <w:spacing w:after="0"/>
        <w:ind w:left="0"/>
        <w:jc w:val="both"/>
      </w:pPr>
      <w:r>
        <w:rPr>
          <w:rFonts w:ascii="Times New Roman"/>
          <w:b w:val="false"/>
          <w:i w:val="false"/>
          <w:color w:val="000000"/>
          <w:sz w:val="28"/>
        </w:rPr>
        <w:t xml:space="preserve">
      Қабылдады: _____________________________________________________ </w:t>
      </w:r>
    </w:p>
    <w:bookmarkEnd w:id="2069"/>
    <w:bookmarkStart w:name="z2507" w:id="2070"/>
    <w:p>
      <w:pPr>
        <w:spacing w:after="0"/>
        <w:ind w:left="0"/>
        <w:jc w:val="both"/>
      </w:pPr>
      <w:r>
        <w:rPr>
          <w:rFonts w:ascii="Times New Roman"/>
          <w:b w:val="false"/>
          <w:i w:val="false"/>
          <w:color w:val="000000"/>
          <w:sz w:val="28"/>
        </w:rPr>
        <w:t xml:space="preserve">
      Мөр (бар болған жағдайда) </w:t>
      </w:r>
    </w:p>
    <w:bookmarkEnd w:id="2070"/>
    <w:bookmarkStart w:name="z2508" w:id="2071"/>
    <w:p>
      <w:pPr>
        <w:spacing w:after="0"/>
        <w:ind w:left="0"/>
        <w:jc w:val="both"/>
      </w:pPr>
      <w:r>
        <w:rPr>
          <w:rFonts w:ascii="Times New Roman"/>
          <w:b w:val="false"/>
          <w:i w:val="false"/>
          <w:color w:val="000000"/>
          <w:sz w:val="28"/>
        </w:rPr>
        <w:t>
      (сенімхат бойынша Бірыңғай дистрбьютордың уәкілетті өкілінің қолы)</w:t>
      </w:r>
    </w:p>
    <w:bookmarkEnd w:id="20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Берудің үлгі шартына</w:t>
            </w:r>
            <w:r>
              <w:br/>
            </w:r>
            <w:r>
              <w:rPr>
                <w:rFonts w:ascii="Times New Roman"/>
                <w:b w:val="false"/>
                <w:i w:val="false"/>
                <w:color w:val="000000"/>
                <w:sz w:val="20"/>
              </w:rPr>
              <w:t xml:space="preserve"> (бірыңғай дистрибьютор мен </w:t>
            </w:r>
            <w:r>
              <w:br/>
            </w:r>
            <w:r>
              <w:rPr>
                <w:rFonts w:ascii="Times New Roman"/>
                <w:b w:val="false"/>
                <w:i w:val="false"/>
                <w:color w:val="000000"/>
                <w:sz w:val="20"/>
              </w:rPr>
              <w:t xml:space="preserve">өнім беруші арасында) </w:t>
            </w:r>
            <w:r>
              <w:br/>
            </w:r>
            <w:r>
              <w:rPr>
                <w:rFonts w:ascii="Times New Roman"/>
                <w:b w:val="false"/>
                <w:i w:val="false"/>
                <w:color w:val="000000"/>
                <w:sz w:val="20"/>
              </w:rPr>
              <w:t>______________ №________</w:t>
            </w:r>
            <w:r>
              <w:br/>
            </w:r>
            <w:r>
              <w:rPr>
                <w:rFonts w:ascii="Times New Roman"/>
                <w:b w:val="false"/>
                <w:i w:val="false"/>
                <w:color w:val="000000"/>
                <w:sz w:val="20"/>
              </w:rPr>
              <w:t>4-қосымша</w:t>
            </w:r>
          </w:p>
        </w:tc>
      </w:tr>
    </w:tbl>
    <w:bookmarkStart w:name="z2510" w:id="2072"/>
    <w:p>
      <w:pPr>
        <w:spacing w:after="0"/>
        <w:ind w:left="0"/>
        <w:jc w:val="both"/>
      </w:pPr>
      <w:r>
        <w:rPr>
          <w:rFonts w:ascii="Times New Roman"/>
          <w:b w:val="false"/>
          <w:i w:val="false"/>
          <w:color w:val="000000"/>
          <w:sz w:val="28"/>
        </w:rPr>
        <w:t>
      Нысан</w:t>
      </w:r>
    </w:p>
    <w:bookmarkEnd w:id="2072"/>
    <w:bookmarkStart w:name="z2511" w:id="2073"/>
    <w:p>
      <w:pPr>
        <w:spacing w:after="0"/>
        <w:ind w:left="0"/>
        <w:jc w:val="left"/>
      </w:pPr>
      <w:r>
        <w:rPr>
          <w:rFonts w:ascii="Times New Roman"/>
          <w:b/>
          <w:i w:val="false"/>
          <w:color w:val="000000"/>
        </w:rPr>
        <w:t xml:space="preserve"> Берілетін тауардың өлшемдері (физикалық сипаттамасы) және салмағы туралы ақпарат</w:t>
      </w:r>
    </w:p>
    <w:bookmarkEnd w:id="20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арнайы коды (ӨАК)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(ХПА)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нысаны/Техникалық сипаттамасы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қаптамасы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2" w:id="2074"/>
    <w:p>
      <w:pPr>
        <w:spacing w:after="0"/>
        <w:ind w:left="0"/>
        <w:jc w:val="both"/>
      </w:pPr>
      <w:r>
        <w:rPr>
          <w:rFonts w:ascii="Times New Roman"/>
          <w:b w:val="false"/>
          <w:i w:val="false"/>
          <w:color w:val="000000"/>
          <w:sz w:val="28"/>
        </w:rPr>
        <w:t>
      Кестенің жалғасы</w:t>
      </w:r>
    </w:p>
    <w:bookmarkEnd w:id="20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өлшемі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граммен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Паллетке (түпқоймаға) орналастыру үшін көліктік қаптамалардың ұсынылатын биіктігі, миллиметрде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қаптамасы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қаптамасы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қаптамасы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қаптамасы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Берудің үлгі шартына</w:t>
            </w:r>
            <w:r>
              <w:br/>
            </w:r>
            <w:r>
              <w:rPr>
                <w:rFonts w:ascii="Times New Roman"/>
                <w:b w:val="false"/>
                <w:i w:val="false"/>
                <w:color w:val="000000"/>
                <w:sz w:val="20"/>
              </w:rPr>
              <w:t xml:space="preserve"> (бірыңғай дистрибьютор мен </w:t>
            </w:r>
            <w:r>
              <w:br/>
            </w:r>
            <w:r>
              <w:rPr>
                <w:rFonts w:ascii="Times New Roman"/>
                <w:b w:val="false"/>
                <w:i w:val="false"/>
                <w:color w:val="000000"/>
                <w:sz w:val="20"/>
              </w:rPr>
              <w:t xml:space="preserve">өнім беруші арасында) </w:t>
            </w:r>
            <w:r>
              <w:br/>
            </w:r>
            <w:r>
              <w:rPr>
                <w:rFonts w:ascii="Times New Roman"/>
                <w:b w:val="false"/>
                <w:i w:val="false"/>
                <w:color w:val="000000"/>
                <w:sz w:val="20"/>
              </w:rPr>
              <w:t>______________ №________</w:t>
            </w:r>
            <w:r>
              <w:br/>
            </w:r>
            <w:r>
              <w:rPr>
                <w:rFonts w:ascii="Times New Roman"/>
                <w:b w:val="false"/>
                <w:i w:val="false"/>
                <w:color w:val="000000"/>
                <w:sz w:val="20"/>
              </w:rPr>
              <w:t>5-қосымша</w:t>
            </w:r>
          </w:p>
        </w:tc>
      </w:tr>
    </w:tbl>
    <w:bookmarkStart w:name="z2514" w:id="2075"/>
    <w:p>
      <w:pPr>
        <w:spacing w:after="0"/>
        <w:ind w:left="0"/>
        <w:jc w:val="both"/>
      </w:pPr>
      <w:r>
        <w:rPr>
          <w:rFonts w:ascii="Times New Roman"/>
          <w:b w:val="false"/>
          <w:i w:val="false"/>
          <w:color w:val="000000"/>
          <w:sz w:val="28"/>
        </w:rPr>
        <w:t>
      Нысан</w:t>
      </w:r>
    </w:p>
    <w:bookmarkEnd w:id="2075"/>
    <w:bookmarkStart w:name="z2515" w:id="2076"/>
    <w:p>
      <w:pPr>
        <w:spacing w:after="0"/>
        <w:ind w:left="0"/>
        <w:jc w:val="left"/>
      </w:pPr>
      <w:r>
        <w:rPr>
          <w:rFonts w:ascii="Times New Roman"/>
          <w:b/>
          <w:i w:val="false"/>
          <w:color w:val="000000"/>
        </w:rPr>
        <w:t xml:space="preserve"> Сыбайлас жемқорлыққа қарсы талаптар</w:t>
      </w:r>
    </w:p>
    <w:bookmarkEnd w:id="2076"/>
    <w:bookmarkStart w:name="z2516" w:id="2077"/>
    <w:p>
      <w:pPr>
        <w:spacing w:after="0"/>
        <w:ind w:left="0"/>
        <w:jc w:val="both"/>
      </w:pPr>
      <w:r>
        <w:rPr>
          <w:rFonts w:ascii="Times New Roman"/>
          <w:b w:val="false"/>
          <w:i w:val="false"/>
          <w:color w:val="000000"/>
          <w:sz w:val="28"/>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bookmarkEnd w:id="2077"/>
    <w:bookmarkStart w:name="z2517" w:id="2078"/>
    <w:p>
      <w:pPr>
        <w:spacing w:after="0"/>
        <w:ind w:left="0"/>
        <w:jc w:val="both"/>
      </w:pPr>
      <w:r>
        <w:rPr>
          <w:rFonts w:ascii="Times New Roman"/>
          <w:b w:val="false"/>
          <w:i w:val="false"/>
          <w:color w:val="000000"/>
          <w:sz w:val="28"/>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bookmarkEnd w:id="2078"/>
    <w:bookmarkStart w:name="z2518" w:id="2079"/>
    <w:p>
      <w:pPr>
        <w:spacing w:after="0"/>
        <w:ind w:left="0"/>
        <w:jc w:val="both"/>
      </w:pPr>
      <w:r>
        <w:rPr>
          <w:rFonts w:ascii="Times New Roman"/>
          <w:b w:val="false"/>
          <w:i w:val="false"/>
          <w:color w:val="000000"/>
          <w:sz w:val="28"/>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bookmarkEnd w:id="2079"/>
    <w:bookmarkStart w:name="z2519" w:id="2080"/>
    <w:p>
      <w:pPr>
        <w:spacing w:after="0"/>
        <w:ind w:left="0"/>
        <w:jc w:val="both"/>
      </w:pPr>
      <w:r>
        <w:rPr>
          <w:rFonts w:ascii="Times New Roman"/>
          <w:b w:val="false"/>
          <w:i w:val="false"/>
          <w:color w:val="000000"/>
          <w:sz w:val="28"/>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bookmarkEnd w:id="2080"/>
    <w:bookmarkStart w:name="z2520" w:id="2081"/>
    <w:p>
      <w:pPr>
        <w:spacing w:after="0"/>
        <w:ind w:left="0"/>
        <w:jc w:val="both"/>
      </w:pPr>
      <w:r>
        <w:rPr>
          <w:rFonts w:ascii="Times New Roman"/>
          <w:b w:val="false"/>
          <w:i w:val="false"/>
          <w:color w:val="000000"/>
          <w:sz w:val="28"/>
        </w:rPr>
        <w:t xml:space="preserve">
      5. Тарапта қандай да бір Сыбайлас жемқорлыққа қарсы жағдайлардың бұзылғаны немесе орын алуы мүмкін деген күдік туындаған кезде,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хабарлайды.</w:t>
      </w:r>
    </w:p>
    <w:bookmarkEnd w:id="2081"/>
    <w:bookmarkStart w:name="z2521" w:id="2082"/>
    <w:p>
      <w:pPr>
        <w:spacing w:after="0"/>
        <w:ind w:left="0"/>
        <w:jc w:val="both"/>
      </w:pPr>
      <w:r>
        <w:rPr>
          <w:rFonts w:ascii="Times New Roman"/>
          <w:b w:val="false"/>
          <w:i w:val="false"/>
          <w:color w:val="000000"/>
          <w:sz w:val="28"/>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bookmarkEnd w:id="2082"/>
    <w:bookmarkStart w:name="z2522" w:id="2083"/>
    <w:p>
      <w:pPr>
        <w:spacing w:after="0"/>
        <w:ind w:left="0"/>
        <w:jc w:val="both"/>
      </w:pPr>
      <w:r>
        <w:rPr>
          <w:rFonts w:ascii="Times New Roman"/>
          <w:b w:val="false"/>
          <w:i w:val="false"/>
          <w:color w:val="000000"/>
          <w:sz w:val="28"/>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bookmarkEnd w:id="2083"/>
    <w:bookmarkStart w:name="z2523" w:id="2084"/>
    <w:p>
      <w:pPr>
        <w:spacing w:after="0"/>
        <w:ind w:left="0"/>
        <w:jc w:val="both"/>
      </w:pPr>
      <w:r>
        <w:rPr>
          <w:rFonts w:ascii="Times New Roman"/>
          <w:b w:val="false"/>
          <w:i w:val="false"/>
          <w:color w:val="000000"/>
          <w:sz w:val="28"/>
        </w:rPr>
        <w:t>
      8. Осы Сыбайлас жемқорлыққа қарсы талаптардың 5-тармағына сәйкес жазбаша хабарлама алған Тарап күнтізбелік 10 (он) күн ішінде тергеу жүргізеді және оның нәтижелерін екінші Тараптың атына береді.</w:t>
      </w:r>
    </w:p>
    <w:bookmarkEnd w:id="20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Берудің үлгі шартына</w:t>
            </w:r>
            <w:r>
              <w:br/>
            </w:r>
            <w:r>
              <w:rPr>
                <w:rFonts w:ascii="Times New Roman"/>
                <w:b w:val="false"/>
                <w:i w:val="false"/>
                <w:color w:val="000000"/>
                <w:sz w:val="20"/>
              </w:rPr>
              <w:t xml:space="preserve"> (бірыңғай дистрибьютор мен </w:t>
            </w:r>
            <w:r>
              <w:br/>
            </w:r>
            <w:r>
              <w:rPr>
                <w:rFonts w:ascii="Times New Roman"/>
                <w:b w:val="false"/>
                <w:i w:val="false"/>
                <w:color w:val="000000"/>
                <w:sz w:val="20"/>
              </w:rPr>
              <w:t xml:space="preserve">өнім беруші арасында) </w:t>
            </w:r>
            <w:r>
              <w:br/>
            </w:r>
            <w:r>
              <w:rPr>
                <w:rFonts w:ascii="Times New Roman"/>
                <w:b w:val="false"/>
                <w:i w:val="false"/>
                <w:color w:val="000000"/>
                <w:sz w:val="20"/>
              </w:rPr>
              <w:t>______________ №________</w:t>
            </w:r>
            <w:r>
              <w:br/>
            </w:r>
            <w:r>
              <w:rPr>
                <w:rFonts w:ascii="Times New Roman"/>
                <w:b w:val="false"/>
                <w:i w:val="false"/>
                <w:color w:val="000000"/>
                <w:sz w:val="20"/>
              </w:rPr>
              <w:t>6-қосымша</w:t>
            </w:r>
          </w:p>
        </w:tc>
      </w:tr>
    </w:tbl>
    <w:bookmarkStart w:name="z2525" w:id="2085"/>
    <w:p>
      <w:pPr>
        <w:spacing w:after="0"/>
        <w:ind w:left="0"/>
        <w:jc w:val="both"/>
      </w:pPr>
      <w:r>
        <w:rPr>
          <w:rFonts w:ascii="Times New Roman"/>
          <w:b w:val="false"/>
          <w:i w:val="false"/>
          <w:color w:val="000000"/>
          <w:sz w:val="28"/>
        </w:rPr>
        <w:t>
      Нысан</w:t>
      </w:r>
    </w:p>
    <w:bookmarkEnd w:id="2085"/>
    <w:bookmarkStart w:name="z2526" w:id="2086"/>
    <w:p>
      <w:pPr>
        <w:spacing w:after="0"/>
        <w:ind w:left="0"/>
        <w:jc w:val="left"/>
      </w:pPr>
      <w:r>
        <w:rPr>
          <w:rFonts w:ascii="Times New Roman"/>
          <w:b/>
          <w:i w:val="false"/>
          <w:color w:val="000000"/>
        </w:rPr>
        <w:t xml:space="preserve"> Қазақстан Республикасының өңірлеріндегі Бірыңғай дистрибьютордың уәкілетті өкілдерінің тізімі</w:t>
      </w:r>
    </w:p>
    <w:bookmarkEnd w:id="20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өкілдердің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Берудің үлгі шартына</w:t>
            </w:r>
            <w:r>
              <w:br/>
            </w:r>
            <w:r>
              <w:rPr>
                <w:rFonts w:ascii="Times New Roman"/>
                <w:b w:val="false"/>
                <w:i w:val="false"/>
                <w:color w:val="000000"/>
                <w:sz w:val="20"/>
              </w:rPr>
              <w:t xml:space="preserve"> (бірыңғай дистрибьютор мен </w:t>
            </w:r>
            <w:r>
              <w:br/>
            </w:r>
            <w:r>
              <w:rPr>
                <w:rFonts w:ascii="Times New Roman"/>
                <w:b w:val="false"/>
                <w:i w:val="false"/>
                <w:color w:val="000000"/>
                <w:sz w:val="20"/>
              </w:rPr>
              <w:t xml:space="preserve">өнім беруші арасында) </w:t>
            </w:r>
            <w:r>
              <w:br/>
            </w:r>
            <w:r>
              <w:rPr>
                <w:rFonts w:ascii="Times New Roman"/>
                <w:b w:val="false"/>
                <w:i w:val="false"/>
                <w:color w:val="000000"/>
                <w:sz w:val="20"/>
              </w:rPr>
              <w:t>______________ №________</w:t>
            </w:r>
            <w:r>
              <w:br/>
            </w:r>
            <w:r>
              <w:rPr>
                <w:rFonts w:ascii="Times New Roman"/>
                <w:b w:val="false"/>
                <w:i w:val="false"/>
                <w:color w:val="000000"/>
                <w:sz w:val="20"/>
              </w:rPr>
              <w:t>7-қосымша</w:t>
            </w:r>
          </w:p>
        </w:tc>
      </w:tr>
    </w:tbl>
    <w:bookmarkStart w:name="z2528" w:id="2087"/>
    <w:p>
      <w:pPr>
        <w:spacing w:after="0"/>
        <w:ind w:left="0"/>
        <w:jc w:val="both"/>
      </w:pPr>
      <w:r>
        <w:rPr>
          <w:rFonts w:ascii="Times New Roman"/>
          <w:b w:val="false"/>
          <w:i w:val="false"/>
          <w:color w:val="000000"/>
          <w:sz w:val="28"/>
        </w:rPr>
        <w:t>
      Нысан</w:t>
      </w:r>
    </w:p>
    <w:bookmarkEnd w:id="2087"/>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cMar>
              <w:top w:w="15" w:type="dxa"/>
              <w:left w:w="15" w:type="dxa"/>
              <w:bottom w:w="15" w:type="dxa"/>
              <w:right w:w="15" w:type="dxa"/>
            </w:tcMar>
            <w:vAlign w:val="center"/>
          </w:tcPr>
          <w:bookmarkStart w:name="z2529" w:id="2088"/>
          <w:p>
            <w:pPr>
              <w:spacing w:after="20"/>
              <w:ind w:left="20"/>
              <w:jc w:val="both"/>
            </w:pPr>
            <w:r>
              <w:rPr>
                <w:rFonts w:ascii="Times New Roman"/>
                <w:b w:val="false"/>
                <w:i w:val="false"/>
                <w:color w:val="000000"/>
                <w:sz w:val="20"/>
              </w:rPr>
              <w:t>
1-ші дана - жүк жіберушіге</w:t>
            </w:r>
          </w:p>
          <w:bookmarkEnd w:id="2088"/>
          <w:p>
            <w:pPr>
              <w:spacing w:after="20"/>
              <w:ind w:left="20"/>
              <w:jc w:val="both"/>
            </w:pPr>
            <w:r>
              <w:rPr>
                <w:rFonts w:ascii="Times New Roman"/>
                <w:b w:val="false"/>
                <w:i w:val="false"/>
                <w:color w:val="000000"/>
                <w:sz w:val="20"/>
              </w:rPr>
              <w:t>
</w:t>
            </w:r>
            <w:r>
              <w:rPr>
                <w:rFonts w:ascii="Times New Roman"/>
                <w:b w:val="false"/>
                <w:i w:val="false"/>
                <w:color w:val="000000"/>
                <w:sz w:val="20"/>
              </w:rPr>
              <w:t>2-ші дана - жүк алушыға</w:t>
            </w:r>
          </w:p>
          <w:p>
            <w:pPr>
              <w:spacing w:after="20"/>
              <w:ind w:left="20"/>
              <w:jc w:val="both"/>
            </w:pPr>
            <w:r>
              <w:rPr>
                <w:rFonts w:ascii="Times New Roman"/>
                <w:b w:val="false"/>
                <w:i w:val="false"/>
                <w:color w:val="000000"/>
                <w:sz w:val="20"/>
              </w:rPr>
              <w:t>
3-ші және 4-ші дана - тасымалдаушыға</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cMar>
              <w:top w:w="15" w:type="dxa"/>
              <w:left w:w="15" w:type="dxa"/>
              <w:bottom w:w="15" w:type="dxa"/>
              <w:right w:w="15" w:type="dxa"/>
            </w:tcMar>
            <w:vAlign w:val="center"/>
          </w:tcPr>
          <w:bookmarkStart w:name="z2531" w:id="2089"/>
          <w:p>
            <w:pPr>
              <w:spacing w:after="20"/>
              <w:ind w:left="20"/>
              <w:jc w:val="both"/>
            </w:pPr>
            <w:r>
              <w:rPr>
                <w:rFonts w:ascii="Times New Roman"/>
                <w:b w:val="false"/>
                <w:i w:val="false"/>
                <w:color w:val="000000"/>
                <w:sz w:val="20"/>
              </w:rPr>
              <w:t>
№ТАУАРЛЫҚ-КӨЛІКТІК ЖҮКҚҰЖАТ_______</w:t>
            </w:r>
          </w:p>
          <w:bookmarkEnd w:id="2089"/>
          <w:p>
            <w:pPr>
              <w:spacing w:after="20"/>
              <w:ind w:left="20"/>
              <w:jc w:val="both"/>
            </w:pPr>
            <w:r>
              <w:rPr>
                <w:rFonts w:ascii="Times New Roman"/>
                <w:b w:val="false"/>
                <w:i w:val="false"/>
                <w:color w:val="000000"/>
                <w:sz w:val="20"/>
              </w:rPr>
              <w:t>
20___ ж. "___" ___________________.</w:t>
            </w:r>
          </w:p>
        </w:tc>
      </w:tr>
      <w:tr>
        <w:trPr>
          <w:trHeight w:val="30" w:hRule="atLeast"/>
        </w:trPr>
        <w:tc>
          <w:tcPr>
            <w:tcW w:w="0" w:type="auto"/>
            <w:vMerge/>
            <w:tcBorders>
              <w:top w:val="nil"/>
            </w:tcBorders>
          </w:tc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bl>
    <w:bookmarkStart w:name="z2532" w:id="2090"/>
    <w:p>
      <w:pPr>
        <w:spacing w:after="0"/>
        <w:ind w:left="0"/>
        <w:jc w:val="both"/>
      </w:pPr>
      <w:r>
        <w:rPr>
          <w:rFonts w:ascii="Times New Roman"/>
          <w:b w:val="false"/>
          <w:i w:val="false"/>
          <w:color w:val="000000"/>
          <w:sz w:val="28"/>
        </w:rPr>
        <w:t xml:space="preserve">
      Автомобиль _______________________ жол жүру парағына №_____ серия _______ код маркасы, мемлекеттік нөмірлік белгісі </w:t>
      </w:r>
    </w:p>
    <w:bookmarkEnd w:id="2090"/>
    <w:bookmarkStart w:name="z2533" w:id="2091"/>
    <w:p>
      <w:pPr>
        <w:spacing w:after="0"/>
        <w:ind w:left="0"/>
        <w:jc w:val="both"/>
      </w:pPr>
      <w:r>
        <w:rPr>
          <w:rFonts w:ascii="Times New Roman"/>
          <w:b w:val="false"/>
          <w:i w:val="false"/>
          <w:color w:val="000000"/>
          <w:sz w:val="28"/>
        </w:rPr>
        <w:t xml:space="preserve">
      Тасымалдаушы_____________ Жүргізуші ________Тасымалдау түрі ___________ код </w:t>
      </w:r>
    </w:p>
    <w:bookmarkEnd w:id="2091"/>
    <w:bookmarkStart w:name="z2534" w:id="2092"/>
    <w:p>
      <w:pPr>
        <w:spacing w:after="0"/>
        <w:ind w:left="0"/>
        <w:jc w:val="both"/>
      </w:pPr>
      <w:r>
        <w:rPr>
          <w:rFonts w:ascii="Times New Roman"/>
          <w:b w:val="false"/>
          <w:i w:val="false"/>
          <w:color w:val="000000"/>
          <w:sz w:val="28"/>
        </w:rPr>
        <w:t xml:space="preserve">
      атауы тегі, аты, әкесінің аты (бар болған жағдайда) </w:t>
      </w:r>
    </w:p>
    <w:bookmarkEnd w:id="2092"/>
    <w:bookmarkStart w:name="z2535" w:id="2093"/>
    <w:p>
      <w:pPr>
        <w:spacing w:after="0"/>
        <w:ind w:left="0"/>
        <w:jc w:val="both"/>
      </w:pPr>
      <w:r>
        <w:rPr>
          <w:rFonts w:ascii="Times New Roman"/>
          <w:b w:val="false"/>
          <w:i w:val="false"/>
          <w:color w:val="000000"/>
          <w:sz w:val="28"/>
        </w:rPr>
        <w:t xml:space="preserve">
      Тапсырыс беруші (төлеуші) __________________________________________ </w:t>
      </w:r>
    </w:p>
    <w:bookmarkEnd w:id="2093"/>
    <w:bookmarkStart w:name="z2536" w:id="2094"/>
    <w:p>
      <w:pPr>
        <w:spacing w:after="0"/>
        <w:ind w:left="0"/>
        <w:jc w:val="both"/>
      </w:pPr>
      <w:r>
        <w:rPr>
          <w:rFonts w:ascii="Times New Roman"/>
          <w:b w:val="false"/>
          <w:i w:val="false"/>
          <w:color w:val="000000"/>
          <w:sz w:val="28"/>
        </w:rPr>
        <w:t xml:space="preserve">
      __________________________________ код </w:t>
      </w:r>
    </w:p>
    <w:bookmarkEnd w:id="2094"/>
    <w:bookmarkStart w:name="z2537" w:id="2095"/>
    <w:p>
      <w:pPr>
        <w:spacing w:after="0"/>
        <w:ind w:left="0"/>
        <w:jc w:val="both"/>
      </w:pPr>
      <w:r>
        <w:rPr>
          <w:rFonts w:ascii="Times New Roman"/>
          <w:b w:val="false"/>
          <w:i w:val="false"/>
          <w:color w:val="000000"/>
          <w:sz w:val="28"/>
        </w:rPr>
        <w:t xml:space="preserve">
      атауы </w:t>
      </w:r>
    </w:p>
    <w:bookmarkEnd w:id="2095"/>
    <w:bookmarkStart w:name="z2538" w:id="2096"/>
    <w:p>
      <w:pPr>
        <w:spacing w:after="0"/>
        <w:ind w:left="0"/>
        <w:jc w:val="both"/>
      </w:pPr>
      <w:r>
        <w:rPr>
          <w:rFonts w:ascii="Times New Roman"/>
          <w:b w:val="false"/>
          <w:i w:val="false"/>
          <w:color w:val="000000"/>
          <w:sz w:val="28"/>
        </w:rPr>
        <w:t xml:space="preserve">
      Жүк жіберуші _____________________________________________________ </w:t>
      </w:r>
    </w:p>
    <w:bookmarkEnd w:id="2096"/>
    <w:bookmarkStart w:name="z2539" w:id="2097"/>
    <w:p>
      <w:pPr>
        <w:spacing w:after="0"/>
        <w:ind w:left="0"/>
        <w:jc w:val="both"/>
      </w:pPr>
      <w:r>
        <w:rPr>
          <w:rFonts w:ascii="Times New Roman"/>
          <w:b w:val="false"/>
          <w:i w:val="false"/>
          <w:color w:val="000000"/>
          <w:sz w:val="28"/>
        </w:rPr>
        <w:t xml:space="preserve">
      _____________________________код </w:t>
      </w:r>
    </w:p>
    <w:bookmarkEnd w:id="2097"/>
    <w:bookmarkStart w:name="z2540" w:id="2098"/>
    <w:p>
      <w:pPr>
        <w:spacing w:after="0"/>
        <w:ind w:left="0"/>
        <w:jc w:val="both"/>
      </w:pPr>
      <w:r>
        <w:rPr>
          <w:rFonts w:ascii="Times New Roman"/>
          <w:b w:val="false"/>
          <w:i w:val="false"/>
          <w:color w:val="000000"/>
          <w:sz w:val="28"/>
        </w:rPr>
        <w:t xml:space="preserve">
      атауы </w:t>
      </w:r>
    </w:p>
    <w:bookmarkEnd w:id="2098"/>
    <w:bookmarkStart w:name="z2541" w:id="2099"/>
    <w:p>
      <w:pPr>
        <w:spacing w:after="0"/>
        <w:ind w:left="0"/>
        <w:jc w:val="both"/>
      </w:pPr>
      <w:r>
        <w:rPr>
          <w:rFonts w:ascii="Times New Roman"/>
          <w:b w:val="false"/>
          <w:i w:val="false"/>
          <w:color w:val="000000"/>
          <w:sz w:val="28"/>
        </w:rPr>
        <w:t xml:space="preserve">
      Жүк алушы _______________________________________________________ </w:t>
      </w:r>
    </w:p>
    <w:bookmarkEnd w:id="2099"/>
    <w:bookmarkStart w:name="z2542" w:id="2100"/>
    <w:p>
      <w:pPr>
        <w:spacing w:after="0"/>
        <w:ind w:left="0"/>
        <w:jc w:val="both"/>
      </w:pPr>
      <w:r>
        <w:rPr>
          <w:rFonts w:ascii="Times New Roman"/>
          <w:b w:val="false"/>
          <w:i w:val="false"/>
          <w:color w:val="000000"/>
          <w:sz w:val="28"/>
        </w:rPr>
        <w:t xml:space="preserve">
      _____________________________код </w:t>
      </w:r>
    </w:p>
    <w:bookmarkEnd w:id="2100"/>
    <w:bookmarkStart w:name="z2543" w:id="2101"/>
    <w:p>
      <w:pPr>
        <w:spacing w:after="0"/>
        <w:ind w:left="0"/>
        <w:jc w:val="both"/>
      </w:pPr>
      <w:r>
        <w:rPr>
          <w:rFonts w:ascii="Times New Roman"/>
          <w:b w:val="false"/>
          <w:i w:val="false"/>
          <w:color w:val="000000"/>
          <w:sz w:val="28"/>
        </w:rPr>
        <w:t xml:space="preserve">
      атауы </w:t>
      </w:r>
    </w:p>
    <w:bookmarkEnd w:id="2101"/>
    <w:bookmarkStart w:name="z2544" w:id="2102"/>
    <w:p>
      <w:pPr>
        <w:spacing w:after="0"/>
        <w:ind w:left="0"/>
        <w:jc w:val="both"/>
      </w:pPr>
      <w:r>
        <w:rPr>
          <w:rFonts w:ascii="Times New Roman"/>
          <w:b w:val="false"/>
          <w:i w:val="false"/>
          <w:color w:val="000000"/>
          <w:sz w:val="28"/>
        </w:rPr>
        <w:t xml:space="preserve">
      Тиеу пункті ___________________ Түсіру пункті _______________________ Бағдар № </w:t>
      </w:r>
    </w:p>
    <w:bookmarkEnd w:id="2102"/>
    <w:bookmarkStart w:name="z2545" w:id="2103"/>
    <w:p>
      <w:pPr>
        <w:spacing w:after="0"/>
        <w:ind w:left="0"/>
        <w:jc w:val="both"/>
      </w:pPr>
      <w:r>
        <w:rPr>
          <w:rFonts w:ascii="Times New Roman"/>
          <w:b w:val="false"/>
          <w:i w:val="false"/>
          <w:color w:val="000000"/>
          <w:sz w:val="28"/>
        </w:rPr>
        <w:t xml:space="preserve">
      Басқа мекенжайға жіберу __________________ 1. Тіркеме _________________ Гар. № </w:t>
      </w:r>
    </w:p>
    <w:bookmarkEnd w:id="2103"/>
    <w:bookmarkStart w:name="z2546" w:id="2104"/>
    <w:p>
      <w:pPr>
        <w:spacing w:after="0"/>
        <w:ind w:left="0"/>
        <w:jc w:val="both"/>
      </w:pPr>
      <w:r>
        <w:rPr>
          <w:rFonts w:ascii="Times New Roman"/>
          <w:b w:val="false"/>
          <w:i w:val="false"/>
          <w:color w:val="000000"/>
          <w:sz w:val="28"/>
        </w:rPr>
        <w:t xml:space="preserve">
      Тіркемеге берілген кепілдік нөмірі № </w:t>
      </w:r>
    </w:p>
    <w:bookmarkEnd w:id="2104"/>
    <w:bookmarkStart w:name="z2547" w:id="2105"/>
    <w:p>
      <w:pPr>
        <w:spacing w:after="0"/>
        <w:ind w:left="0"/>
        <w:jc w:val="both"/>
      </w:pPr>
      <w:r>
        <w:rPr>
          <w:rFonts w:ascii="Times New Roman"/>
          <w:b w:val="false"/>
          <w:i w:val="false"/>
          <w:color w:val="000000"/>
          <w:sz w:val="28"/>
        </w:rPr>
        <w:t xml:space="preserve">
      жаңа алушының атауы мен мекенжайы маркасы, мемлекеттік нөмірлік белгісі </w:t>
      </w:r>
    </w:p>
    <w:bookmarkEnd w:id="2105"/>
    <w:bookmarkStart w:name="z2548" w:id="2106"/>
    <w:p>
      <w:pPr>
        <w:spacing w:after="0"/>
        <w:ind w:left="0"/>
        <w:jc w:val="both"/>
      </w:pPr>
      <w:r>
        <w:rPr>
          <w:rFonts w:ascii="Times New Roman"/>
          <w:b w:val="false"/>
          <w:i w:val="false"/>
          <w:color w:val="000000"/>
          <w:sz w:val="28"/>
        </w:rPr>
        <w:t xml:space="preserve">
      ________________________________________ 2. Тіркеме _________________ Гар. № </w:t>
      </w:r>
    </w:p>
    <w:bookmarkEnd w:id="2106"/>
    <w:bookmarkStart w:name="z2549" w:id="2107"/>
    <w:p>
      <w:pPr>
        <w:spacing w:after="0"/>
        <w:ind w:left="0"/>
        <w:jc w:val="both"/>
      </w:pPr>
      <w:r>
        <w:rPr>
          <w:rFonts w:ascii="Times New Roman"/>
          <w:b w:val="false"/>
          <w:i w:val="false"/>
          <w:color w:val="000000"/>
          <w:sz w:val="28"/>
        </w:rPr>
        <w:t xml:space="preserve">
      Тіркемеге берілген кепілдік нөмірі № </w:t>
      </w:r>
    </w:p>
    <w:bookmarkEnd w:id="2107"/>
    <w:bookmarkStart w:name="z2550" w:id="2108"/>
    <w:p>
      <w:pPr>
        <w:spacing w:after="0"/>
        <w:ind w:left="0"/>
        <w:jc w:val="both"/>
      </w:pPr>
      <w:r>
        <w:rPr>
          <w:rFonts w:ascii="Times New Roman"/>
          <w:b w:val="false"/>
          <w:i w:val="false"/>
          <w:color w:val="000000"/>
          <w:sz w:val="28"/>
        </w:rPr>
        <w:t>
      жауапты адамның қолы, маркасы, мемлекеттік нөмірлік белгісі</w:t>
      </w:r>
    </w:p>
    <w:bookmarkEnd w:id="2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6"/>
        <w:gridCol w:w="257"/>
        <w:gridCol w:w="257"/>
        <w:gridCol w:w="257"/>
        <w:gridCol w:w="257"/>
        <w:gridCol w:w="257"/>
        <w:gridCol w:w="257"/>
        <w:gridCol w:w="257"/>
        <w:gridCol w:w="257"/>
        <w:gridCol w:w="257"/>
        <w:gridCol w:w="257"/>
        <w:gridCol w:w="257"/>
        <w:gridCol w:w="2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ТУРАЛЫ МӘЛІМЕТ*)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о- м-е-нкл. №,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 w:id="2109"/>
          <w:p>
            <w:pPr>
              <w:spacing w:after="20"/>
              <w:ind w:left="20"/>
              <w:jc w:val="both"/>
            </w:pPr>
            <w:r>
              <w:rPr>
                <w:rFonts w:ascii="Times New Roman"/>
                <w:b w:val="false"/>
                <w:i w:val="false"/>
                <w:color w:val="000000"/>
                <w:sz w:val="20"/>
              </w:rPr>
              <w:t>
прейск.</w:t>
            </w:r>
          </w:p>
          <w:bookmarkEnd w:id="2109"/>
          <w:p>
            <w:pPr>
              <w:spacing w:after="20"/>
              <w:ind w:left="20"/>
              <w:jc w:val="both"/>
            </w:pPr>
            <w:r>
              <w:rPr>
                <w:rFonts w:ascii="Times New Roman"/>
                <w:b w:val="false"/>
                <w:i w:val="false"/>
                <w:color w:val="000000"/>
                <w:sz w:val="20"/>
              </w:rPr>
              <w:t>
№ Позиция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тауар(жүк) өнімінің атауы немесе контейнерлердің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л- ш-е- м б- і-рл-і- г- 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 w:id="2110"/>
          <w:p>
            <w:pPr>
              <w:spacing w:after="20"/>
              <w:ind w:left="20"/>
              <w:jc w:val="both"/>
            </w:pPr>
            <w:r>
              <w:rPr>
                <w:rFonts w:ascii="Times New Roman"/>
                <w:b w:val="false"/>
                <w:i w:val="false"/>
                <w:color w:val="000000"/>
                <w:sz w:val="20"/>
              </w:rPr>
              <w:t>
С-ом</w:t>
            </w:r>
          </w:p>
          <w:bookmarkEnd w:id="2110"/>
          <w:p>
            <w:pPr>
              <w:spacing w:after="20"/>
              <w:ind w:left="20"/>
              <w:jc w:val="both"/>
            </w:pPr>
            <w:r>
              <w:rPr>
                <w:rFonts w:ascii="Times New Roman"/>
                <w:b w:val="false"/>
                <w:i w:val="false"/>
                <w:color w:val="000000"/>
                <w:sz w:val="20"/>
              </w:rPr>
              <w:t>
ас-ы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 к- п- е- н б- і- р- г- е- қ- ұ- ж- а- 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 п- т- а- м- а- н- ы- ң т- ү р- 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а- л- л- е- т ао- р- ы нн ы ң- с а н ы</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 w:id="2111"/>
          <w:p>
            <w:pPr>
              <w:spacing w:after="20"/>
              <w:ind w:left="20"/>
              <w:jc w:val="both"/>
            </w:pPr>
            <w:r>
              <w:rPr>
                <w:rFonts w:ascii="Times New Roman"/>
                <w:b w:val="false"/>
                <w:i w:val="false"/>
                <w:color w:val="000000"/>
                <w:sz w:val="20"/>
              </w:rPr>
              <w:t>
жүк- тің кө- ле- мі</w:t>
            </w:r>
          </w:p>
          <w:bookmarkEnd w:id="2111"/>
          <w:p>
            <w:pPr>
              <w:spacing w:after="20"/>
              <w:ind w:left="20"/>
              <w:jc w:val="both"/>
            </w:pPr>
            <w:r>
              <w:rPr>
                <w:rFonts w:ascii="Times New Roman"/>
                <w:b w:val="false"/>
                <w:i w:val="false"/>
                <w:color w:val="000000"/>
                <w:sz w:val="20"/>
              </w:rPr>
              <w:t>
(м3)</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2112"/>
          <w:p>
            <w:pPr>
              <w:spacing w:after="20"/>
              <w:ind w:left="20"/>
              <w:jc w:val="both"/>
            </w:pPr>
            <w:r>
              <w:rPr>
                <w:rFonts w:ascii="Times New Roman"/>
                <w:b w:val="false"/>
                <w:i w:val="false"/>
                <w:color w:val="000000"/>
                <w:sz w:val="20"/>
              </w:rPr>
              <w:t>
с</w:t>
            </w:r>
          </w:p>
          <w:bookmarkEnd w:id="2112"/>
          <w:p>
            <w:pPr>
              <w:spacing w:after="20"/>
              <w:ind w:left="20"/>
              <w:jc w:val="both"/>
            </w:pPr>
            <w:r>
              <w:rPr>
                <w:rFonts w:ascii="Times New Roman"/>
                <w:b w:val="false"/>
                <w:i w:val="false"/>
                <w:color w:val="000000"/>
                <w:sz w:val="20"/>
              </w:rPr>
              <w:t>
</w:t>
            </w:r>
            <w:r>
              <w:rPr>
                <w:rFonts w:ascii="Times New Roman"/>
                <w:b w:val="false"/>
                <w:i w:val="false"/>
                <w:color w:val="000000"/>
                <w:sz w:val="20"/>
              </w:rPr>
              <w:t>а л</w:t>
            </w:r>
          </w:p>
          <w:p>
            <w:pPr>
              <w:spacing w:after="20"/>
              <w:ind w:left="20"/>
              <w:jc w:val="both"/>
            </w:pPr>
            <w:r>
              <w:rPr>
                <w:rFonts w:ascii="Times New Roman"/>
                <w:b w:val="false"/>
                <w:i w:val="false"/>
                <w:color w:val="000000"/>
                <w:sz w:val="20"/>
              </w:rPr>
              <w:t>
</w:t>
            </w:r>
            <w:r>
              <w:rPr>
                <w:rFonts w:ascii="Times New Roman"/>
                <w:b w:val="false"/>
                <w:i w:val="false"/>
                <w:color w:val="000000"/>
                <w:sz w:val="20"/>
              </w:rPr>
              <w:t>ма</w:t>
            </w:r>
          </w:p>
          <w:p>
            <w:pPr>
              <w:spacing w:after="20"/>
              <w:ind w:left="20"/>
              <w:jc w:val="both"/>
            </w:pPr>
            <w:r>
              <w:rPr>
                <w:rFonts w:ascii="Times New Roman"/>
                <w:b w:val="false"/>
                <w:i w:val="false"/>
                <w:color w:val="000000"/>
                <w:sz w:val="20"/>
              </w:rPr>
              <w:t>
</w:t>
            </w:r>
            <w:r>
              <w:rPr>
                <w:rFonts w:ascii="Times New Roman"/>
                <w:b w:val="false"/>
                <w:i w:val="false"/>
                <w:color w:val="000000"/>
                <w:sz w:val="20"/>
              </w:rPr>
              <w:t>ғ</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 ны қт ау</w:t>
            </w:r>
          </w:p>
          <w:p>
            <w:pPr>
              <w:spacing w:after="20"/>
              <w:ind w:left="20"/>
              <w:jc w:val="both"/>
            </w:pPr>
            <w:r>
              <w:rPr>
                <w:rFonts w:ascii="Times New Roman"/>
                <w:b w:val="false"/>
                <w:i w:val="false"/>
                <w:color w:val="000000"/>
                <w:sz w:val="20"/>
              </w:rPr>
              <w:t>
т ә с і л і</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1" w:id="2113"/>
          <w:p>
            <w:pPr>
              <w:spacing w:after="20"/>
              <w:ind w:left="20"/>
              <w:jc w:val="both"/>
            </w:pPr>
            <w:r>
              <w:rPr>
                <w:rFonts w:ascii="Times New Roman"/>
                <w:b w:val="false"/>
                <w:i w:val="false"/>
                <w:color w:val="000000"/>
                <w:sz w:val="20"/>
              </w:rPr>
              <w:t>
жү кт і ң</w:t>
            </w:r>
          </w:p>
          <w:bookmarkEnd w:id="2113"/>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ды</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 w:id="2114"/>
          <w:p>
            <w:pPr>
              <w:spacing w:after="20"/>
              <w:ind w:left="20"/>
              <w:jc w:val="both"/>
            </w:pPr>
            <w:r>
              <w:rPr>
                <w:rFonts w:ascii="Times New Roman"/>
                <w:b w:val="false"/>
                <w:i w:val="false"/>
                <w:color w:val="000000"/>
                <w:sz w:val="20"/>
              </w:rPr>
              <w:t>
ж ү</w:t>
            </w:r>
          </w:p>
          <w:bookmarkEnd w:id="2114"/>
          <w:p>
            <w:pPr>
              <w:spacing w:after="20"/>
              <w:ind w:left="20"/>
              <w:jc w:val="both"/>
            </w:pPr>
            <w:r>
              <w:rPr>
                <w:rFonts w:ascii="Times New Roman"/>
                <w:b w:val="false"/>
                <w:i w:val="false"/>
                <w:color w:val="000000"/>
                <w:sz w:val="20"/>
              </w:rPr>
              <w:t>
</w:t>
            </w:r>
            <w:r>
              <w:rPr>
                <w:rFonts w:ascii="Times New Roman"/>
                <w:b w:val="false"/>
                <w:i w:val="false"/>
                <w:color w:val="000000"/>
                <w:sz w:val="20"/>
              </w:rPr>
              <w:t>к т ің</w:t>
            </w:r>
          </w:p>
          <w:p>
            <w:pPr>
              <w:spacing w:after="20"/>
              <w:ind w:left="20"/>
              <w:jc w:val="both"/>
            </w:pPr>
            <w:r>
              <w:rPr>
                <w:rFonts w:ascii="Times New Roman"/>
                <w:b w:val="false"/>
                <w:i w:val="false"/>
                <w:color w:val="000000"/>
                <w:sz w:val="20"/>
              </w:rPr>
              <w:t>
 кл а сы</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6" w:id="2115"/>
          <w:p>
            <w:pPr>
              <w:spacing w:after="20"/>
              <w:ind w:left="20"/>
              <w:jc w:val="both"/>
            </w:pPr>
            <w:r>
              <w:rPr>
                <w:rFonts w:ascii="Times New Roman"/>
                <w:b w:val="false"/>
                <w:i w:val="false"/>
                <w:color w:val="000000"/>
                <w:sz w:val="20"/>
              </w:rPr>
              <w:t>
с</w:t>
            </w:r>
          </w:p>
          <w:bookmarkEnd w:id="2115"/>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м</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ғы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бр</w:t>
            </w:r>
          </w:p>
          <w:p>
            <w:pPr>
              <w:spacing w:after="20"/>
              <w:ind w:left="20"/>
              <w:jc w:val="both"/>
            </w:pPr>
            <w:r>
              <w:rPr>
                <w:rFonts w:ascii="Times New Roman"/>
                <w:b w:val="false"/>
                <w:i w:val="false"/>
                <w:color w:val="000000"/>
                <w:sz w:val="20"/>
              </w:rPr>
              <w:t>
</w:t>
            </w:r>
            <w:r>
              <w:rPr>
                <w:rFonts w:ascii="Times New Roman"/>
                <w:b w:val="false"/>
                <w:i w:val="false"/>
                <w:color w:val="000000"/>
                <w:sz w:val="20"/>
              </w:rPr>
              <w:t>у т</w:t>
            </w:r>
          </w:p>
          <w:p>
            <w:pPr>
              <w:spacing w:after="20"/>
              <w:ind w:left="20"/>
              <w:jc w:val="both"/>
            </w:pPr>
            <w:r>
              <w:rPr>
                <w:rFonts w:ascii="Times New Roman"/>
                <w:b w:val="false"/>
                <w:i w:val="false"/>
                <w:color w:val="000000"/>
                <w:sz w:val="20"/>
              </w:rPr>
              <w:t>
т , т</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4" w:id="2116"/>
          <w:p>
            <w:pPr>
              <w:spacing w:after="20"/>
              <w:ind w:left="20"/>
              <w:jc w:val="both"/>
            </w:pPr>
            <w:r>
              <w:rPr>
                <w:rFonts w:ascii="Times New Roman"/>
                <w:b w:val="false"/>
                <w:i w:val="false"/>
                <w:color w:val="000000"/>
                <w:sz w:val="20"/>
              </w:rPr>
              <w:t>
н</w:t>
            </w:r>
          </w:p>
          <w:bookmarkEnd w:id="2116"/>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м</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ғы</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 w:id="2117"/>
          <w:p>
            <w:pPr>
              <w:spacing w:after="20"/>
              <w:ind w:left="20"/>
              <w:jc w:val="both"/>
            </w:pPr>
            <w:r>
              <w:rPr>
                <w:rFonts w:ascii="Times New Roman"/>
                <w:b w:val="false"/>
                <w:i w:val="false"/>
                <w:color w:val="000000"/>
                <w:sz w:val="20"/>
              </w:rPr>
              <w:t>
Барлығы сомаға келіп түсті ____________ босатуға рұқсат берді ___________</w:t>
            </w:r>
          </w:p>
          <w:bookmarkEnd w:id="2117"/>
          <w:p>
            <w:pPr>
              <w:spacing w:after="20"/>
              <w:ind w:left="20"/>
              <w:jc w:val="both"/>
            </w:pPr>
            <w:r>
              <w:rPr>
                <w:rFonts w:ascii="Times New Roman"/>
                <w:b w:val="false"/>
                <w:i w:val="false"/>
                <w:color w:val="000000"/>
                <w:sz w:val="20"/>
              </w:rPr>
              <w:t>
жазумен лауазымы қолы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 w:id="2118"/>
          <w:p>
            <w:pPr>
              <w:spacing w:after="20"/>
              <w:ind w:left="20"/>
              <w:jc w:val="both"/>
            </w:pPr>
            <w:r>
              <w:rPr>
                <w:rFonts w:ascii="Times New Roman"/>
                <w:b w:val="false"/>
                <w:i w:val="false"/>
                <w:color w:val="000000"/>
                <w:sz w:val="20"/>
              </w:rPr>
              <w:t>
Түзет. көрсетілген жүк.</w:t>
            </w:r>
          </w:p>
          <w:bookmarkEnd w:id="2118"/>
          <w:p>
            <w:pPr>
              <w:spacing w:after="20"/>
              <w:ind w:left="20"/>
              <w:jc w:val="both"/>
            </w:pPr>
            <w:r>
              <w:rPr>
                <w:rFonts w:ascii="Times New Roman"/>
                <w:b w:val="false"/>
                <w:i w:val="false"/>
                <w:color w:val="000000"/>
                <w:sz w:val="20"/>
              </w:rPr>
              <w:t>
</w:t>
            </w:r>
            <w:r>
              <w:rPr>
                <w:rFonts w:ascii="Times New Roman"/>
                <w:b w:val="false"/>
                <w:i w:val="false"/>
                <w:color w:val="000000"/>
                <w:sz w:val="20"/>
              </w:rPr>
              <w:t>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пломбымен, ыдыспен, қаптамамен__________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орны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таңба жазумен</w:t>
            </w:r>
          </w:p>
          <w:p>
            <w:pPr>
              <w:spacing w:after="20"/>
              <w:ind w:left="20"/>
              <w:jc w:val="both"/>
            </w:pPr>
            <w:r>
              <w:rPr>
                <w:rFonts w:ascii="Times New Roman"/>
                <w:b w:val="false"/>
                <w:i w:val="false"/>
                <w:color w:val="000000"/>
                <w:sz w:val="20"/>
              </w:rPr>
              <w:t>
</w:t>
            </w:r>
            <w:r>
              <w:rPr>
                <w:rFonts w:ascii="Times New Roman"/>
                <w:b w:val="false"/>
                <w:i w:val="false"/>
                <w:color w:val="000000"/>
                <w:sz w:val="20"/>
              </w:rPr>
              <w:t>Брутто салмағы, т _____________________ тасымалдауға</w:t>
            </w:r>
          </w:p>
          <w:p>
            <w:pPr>
              <w:spacing w:after="20"/>
              <w:ind w:left="20"/>
              <w:jc w:val="both"/>
            </w:pPr>
            <w:r>
              <w:rPr>
                <w:rFonts w:ascii="Times New Roman"/>
                <w:b w:val="false"/>
                <w:i w:val="false"/>
                <w:color w:val="000000"/>
                <w:sz w:val="20"/>
              </w:rPr>
              <w:t>
</w:t>
            </w:r>
            <w:r>
              <w:rPr>
                <w:rFonts w:ascii="Times New Roman"/>
                <w:b w:val="false"/>
                <w:i w:val="false"/>
                <w:color w:val="000000"/>
                <w:sz w:val="20"/>
              </w:rPr>
              <w:t>жазумен</w:t>
            </w:r>
          </w:p>
          <w:p>
            <w:pPr>
              <w:spacing w:after="20"/>
              <w:ind w:left="20"/>
              <w:jc w:val="both"/>
            </w:pPr>
            <w:r>
              <w:rPr>
                <w:rFonts w:ascii="Times New Roman"/>
                <w:b w:val="false"/>
                <w:i w:val="false"/>
                <w:color w:val="000000"/>
                <w:sz w:val="20"/>
              </w:rPr>
              <w:t>
</w:t>
            </w:r>
            <w:r>
              <w:rPr>
                <w:rFonts w:ascii="Times New Roman"/>
                <w:b w:val="false"/>
                <w:i w:val="false"/>
                <w:color w:val="000000"/>
                <w:sz w:val="20"/>
              </w:rPr>
              <w:t>тапсырды 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 тегі, аты, әкесінің аты (бар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мөртабан (бар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жүргізуші -экспедитор қабылдады 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 тегі, аты, әкесінің аты (бар болған жағдайда)</w:t>
            </w:r>
          </w:p>
          <w:p>
            <w:pPr>
              <w:spacing w:after="20"/>
              <w:ind w:left="20"/>
              <w:jc w:val="both"/>
            </w:pPr>
            <w:r>
              <w:rPr>
                <w:rFonts w:ascii="Times New Roman"/>
                <w:b w:val="false"/>
                <w:i w:val="false"/>
                <w:color w:val="000000"/>
                <w:sz w:val="20"/>
              </w:rPr>
              <w:t>
жүргізушінің қолы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9" w:id="2119"/>
          <w:p>
            <w:pPr>
              <w:spacing w:after="20"/>
              <w:ind w:left="20"/>
              <w:jc w:val="both"/>
            </w:pPr>
            <w:r>
              <w:rPr>
                <w:rFonts w:ascii="Times New Roman"/>
                <w:b w:val="false"/>
                <w:i w:val="false"/>
                <w:color w:val="000000"/>
                <w:sz w:val="20"/>
              </w:rPr>
              <w:t>
Түзет. көрсетілген жүк.</w:t>
            </w:r>
          </w:p>
          <w:bookmarkEnd w:id="2119"/>
          <w:p>
            <w:pPr>
              <w:spacing w:after="20"/>
              <w:ind w:left="20"/>
              <w:jc w:val="both"/>
            </w:pPr>
            <w:r>
              <w:rPr>
                <w:rFonts w:ascii="Times New Roman"/>
                <w:b w:val="false"/>
                <w:i w:val="false"/>
                <w:color w:val="000000"/>
                <w:sz w:val="20"/>
              </w:rPr>
              <w:t>
</w:t>
            </w:r>
            <w:r>
              <w:rPr>
                <w:rFonts w:ascii="Times New Roman"/>
                <w:b w:val="false"/>
                <w:i w:val="false"/>
                <w:color w:val="000000"/>
                <w:sz w:val="20"/>
              </w:rPr>
              <w:t>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пломбымен, ыдыспен, қаптамамен 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орны__________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таңба жазумен</w:t>
            </w:r>
          </w:p>
          <w:p>
            <w:pPr>
              <w:spacing w:after="20"/>
              <w:ind w:left="20"/>
              <w:jc w:val="both"/>
            </w:pPr>
            <w:r>
              <w:rPr>
                <w:rFonts w:ascii="Times New Roman"/>
                <w:b w:val="false"/>
                <w:i w:val="false"/>
                <w:color w:val="000000"/>
                <w:sz w:val="20"/>
              </w:rPr>
              <w:t>
</w:t>
            </w:r>
            <w:r>
              <w:rPr>
                <w:rFonts w:ascii="Times New Roman"/>
                <w:b w:val="false"/>
                <w:i w:val="false"/>
                <w:color w:val="000000"/>
                <w:sz w:val="20"/>
              </w:rPr>
              <w:t>Брутто салмағы, т 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тасымалдауға</w:t>
            </w:r>
          </w:p>
          <w:p>
            <w:pPr>
              <w:spacing w:after="20"/>
              <w:ind w:left="20"/>
              <w:jc w:val="both"/>
            </w:pPr>
            <w:r>
              <w:rPr>
                <w:rFonts w:ascii="Times New Roman"/>
                <w:b w:val="false"/>
                <w:i w:val="false"/>
                <w:color w:val="000000"/>
                <w:sz w:val="20"/>
              </w:rPr>
              <w:t>
</w:t>
            </w:r>
            <w:r>
              <w:rPr>
                <w:rFonts w:ascii="Times New Roman"/>
                <w:b w:val="false"/>
                <w:i w:val="false"/>
                <w:color w:val="000000"/>
                <w:sz w:val="20"/>
              </w:rPr>
              <w:t>жазумен</w:t>
            </w:r>
          </w:p>
          <w:p>
            <w:pPr>
              <w:spacing w:after="20"/>
              <w:ind w:left="20"/>
              <w:jc w:val="both"/>
            </w:pPr>
            <w:r>
              <w:rPr>
                <w:rFonts w:ascii="Times New Roman"/>
                <w:b w:val="false"/>
                <w:i w:val="false"/>
                <w:color w:val="000000"/>
                <w:sz w:val="20"/>
              </w:rPr>
              <w:t>
</w:t>
            </w:r>
            <w:r>
              <w:rPr>
                <w:rFonts w:ascii="Times New Roman"/>
                <w:b w:val="false"/>
                <w:i w:val="false"/>
                <w:color w:val="000000"/>
                <w:sz w:val="20"/>
              </w:rPr>
              <w:t>жүргізуші-экспедитор тапсырды 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жүргізушінің қолы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қабылдады _______________</w:t>
            </w:r>
          </w:p>
          <w:p>
            <w:pPr>
              <w:spacing w:after="20"/>
              <w:ind w:left="20"/>
              <w:jc w:val="both"/>
            </w:pPr>
            <w:r>
              <w:rPr>
                <w:rFonts w:ascii="Times New Roman"/>
                <w:b w:val="false"/>
                <w:i w:val="false"/>
                <w:color w:val="000000"/>
                <w:sz w:val="20"/>
              </w:rPr>
              <w:t>
лауазымы, тегі, аты, әкесінің аты (бар болған жағдайда) , қолы, мөртабан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 w:id="2120"/>
          <w:p>
            <w:pPr>
              <w:spacing w:after="20"/>
              <w:ind w:left="20"/>
              <w:jc w:val="both"/>
            </w:pPr>
            <w:r>
              <w:rPr>
                <w:rFonts w:ascii="Times New Roman"/>
                <w:b w:val="false"/>
                <w:i w:val="false"/>
                <w:color w:val="000000"/>
                <w:sz w:val="20"/>
              </w:rPr>
              <w:t>
_________________ берілген</w:t>
            </w:r>
          </w:p>
          <w:bookmarkEnd w:id="2120"/>
          <w:p>
            <w:pPr>
              <w:spacing w:after="20"/>
              <w:ind w:left="20"/>
              <w:jc w:val="both"/>
            </w:pPr>
            <w:r>
              <w:rPr>
                <w:rFonts w:ascii="Times New Roman"/>
                <w:b w:val="false"/>
                <w:i w:val="false"/>
                <w:color w:val="000000"/>
                <w:sz w:val="20"/>
              </w:rPr>
              <w:t>
</w:t>
            </w:r>
            <w:r>
              <w:rPr>
                <w:rFonts w:ascii="Times New Roman"/>
                <w:b w:val="false"/>
                <w:i w:val="false"/>
                <w:color w:val="000000"/>
                <w:sz w:val="20"/>
              </w:rPr>
              <w:t>20___ ж. "__" ______ № _________сенімхат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жүкті алды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 тегі, аты, әкесінің аты (бар болған жағдайда) _______________</w:t>
            </w:r>
          </w:p>
          <w:p>
            <w:pPr>
              <w:spacing w:after="20"/>
              <w:ind w:left="20"/>
              <w:jc w:val="both"/>
            </w:pPr>
            <w:r>
              <w:rPr>
                <w:rFonts w:ascii="Times New Roman"/>
                <w:b w:val="false"/>
                <w:i w:val="false"/>
                <w:color w:val="000000"/>
                <w:sz w:val="20"/>
              </w:rPr>
              <w:t>
жүк алушының қолы</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ОПЕРАЦИЯЛАРЫ</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4" w:id="2121"/>
          <w:p>
            <w:pPr>
              <w:spacing w:after="20"/>
              <w:ind w:left="20"/>
              <w:jc w:val="both"/>
            </w:pPr>
            <w:r>
              <w:rPr>
                <w:rFonts w:ascii="Times New Roman"/>
                <w:b w:val="false"/>
                <w:i w:val="false"/>
                <w:color w:val="000000"/>
                <w:sz w:val="20"/>
              </w:rPr>
              <w:t>
Көлік қызметтері</w:t>
            </w:r>
          </w:p>
          <w:bookmarkEnd w:id="212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Тәсіл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сағат, мин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операциялар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(тасымалдаушы, жіберуші, алушы)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қалп. мех. жүк көтергіш., сыйымд. қауға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қалу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мин.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қолы</w:t>
            </w: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МӘЛІМЕТТЕР (тасымалдаушы толтырады)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8" w:id="2122"/>
          <w:p>
            <w:pPr>
              <w:spacing w:after="20"/>
              <w:ind w:left="20"/>
              <w:jc w:val="both"/>
            </w:pPr>
            <w:r>
              <w:rPr>
                <w:rFonts w:ascii="Times New Roman"/>
                <w:b w:val="false"/>
                <w:i w:val="false"/>
                <w:color w:val="000000"/>
                <w:sz w:val="20"/>
              </w:rPr>
              <w:t>
Жасалған актілер</w:t>
            </w:r>
          </w:p>
          <w:bookmarkEnd w:id="2122"/>
          <w:p>
            <w:pPr>
              <w:spacing w:after="20"/>
              <w:ind w:left="20"/>
              <w:jc w:val="both"/>
            </w:pPr>
            <w:r>
              <w:rPr>
                <w:rFonts w:ascii="Times New Roman"/>
                <w:b w:val="false"/>
                <w:i w:val="false"/>
                <w:color w:val="000000"/>
                <w:sz w:val="20"/>
              </w:rPr>
              <w:t>
</w:t>
            </w:r>
            <w:r>
              <w:rPr>
                <w:rFonts w:ascii="Times New Roman"/>
                <w:b w:val="false"/>
                <w:i w:val="false"/>
                <w:color w:val="000000"/>
                <w:sz w:val="20"/>
              </w:rPr>
              <w:t>туралы белгілер: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w:t>
            </w:r>
          </w:p>
          <w:p>
            <w:pPr>
              <w:spacing w:after="20"/>
              <w:ind w:left="20"/>
              <w:jc w:val="both"/>
            </w:pPr>
            <w:r>
              <w:rPr>
                <w:rFonts w:ascii="Times New Roman"/>
                <w:b w:val="false"/>
                <w:i w:val="false"/>
                <w:color w:val="000000"/>
                <w:sz w:val="20"/>
              </w:rPr>
              <w:t>
_________</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топтары бойынша тасымалдау қашықтығы, км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клинеттен көлік қызметі үшін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бағасы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тариф</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Бағасын есептеу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Тоннасы үшін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пен тіркемені толтыра тиемеу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үшін</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 үшін</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жұмысы (тонна)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Нормативтен тыс тұрып қалу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қосымша төлем</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қалған үшін жеңілдіктер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4" w:id="2123"/>
          <w:p>
            <w:pPr>
              <w:spacing w:after="20"/>
              <w:ind w:left="20"/>
              <w:jc w:val="both"/>
            </w:pPr>
            <w:r>
              <w:rPr>
                <w:rFonts w:ascii="Times New Roman"/>
                <w:b w:val="false"/>
                <w:i w:val="false"/>
                <w:color w:val="000000"/>
                <w:sz w:val="20"/>
              </w:rPr>
              <w:t>
Жүкті бағалау</w:t>
            </w:r>
          </w:p>
          <w:bookmarkEnd w:id="2123"/>
          <w:p>
            <w:pPr>
              <w:spacing w:after="20"/>
              <w:ind w:left="20"/>
              <w:jc w:val="both"/>
            </w:pPr>
            <w:r>
              <w:rPr>
                <w:rFonts w:ascii="Times New Roman"/>
                <w:b w:val="false"/>
                <w:i w:val="false"/>
                <w:color w:val="000000"/>
                <w:sz w:val="20"/>
              </w:rPr>
              <w:t>
</w:t>
            </w:r>
            <w:r>
              <w:rPr>
                <w:rFonts w:ascii="Times New Roman"/>
                <w:b w:val="false"/>
                <w:i w:val="false"/>
                <w:color w:val="000000"/>
                <w:sz w:val="20"/>
              </w:rPr>
              <w:t>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Жүкті бағалаушының</w:t>
            </w:r>
          </w:p>
          <w:p>
            <w:pPr>
              <w:spacing w:after="20"/>
              <w:ind w:left="20"/>
              <w:jc w:val="both"/>
            </w:pPr>
            <w:r>
              <w:rPr>
                <w:rFonts w:ascii="Times New Roman"/>
                <w:b w:val="false"/>
                <w:i w:val="false"/>
                <w:color w:val="000000"/>
                <w:sz w:val="20"/>
              </w:rPr>
              <w:t>
қолы 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14"/>
            <w:vMerge/>
            <w:tcBorders>
              <w:top w:val="nil"/>
              <w:left w:val="single" w:color="cfcfcf" w:sz="5"/>
              <w:bottom w:val="single" w:color="cfcfcf" w:sz="5"/>
              <w:right w:val="single" w:color="cfcfcf" w:sz="5"/>
            </w:tcBorders>
          </w:tcP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vMerge/>
            <w:tcBorders>
              <w:top w:val="nil"/>
              <w:left w:val="single" w:color="cfcfcf" w:sz="5"/>
              <w:bottom w:val="single" w:color="cfcfcf" w:sz="5"/>
              <w:right w:val="single" w:color="cfcfcf" w:sz="5"/>
            </w:tcBorders>
          </w:tcP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vMerge/>
            <w:tcBorders>
              <w:top w:val="nil"/>
              <w:left w:val="single" w:color="cfcfcf" w:sz="5"/>
              <w:bottom w:val="single" w:color="cfcfcf" w:sz="5"/>
              <w:right w:val="single" w:color="cfcfcf" w:sz="5"/>
            </w:tcBorders>
          </w:tcP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vMerge/>
            <w:tcBorders>
              <w:top w:val="nil"/>
              <w:left w:val="single" w:color="cfcfcf" w:sz="5"/>
              <w:bottom w:val="single" w:color="cfcfcf" w:sz="5"/>
              <w:right w:val="single" w:color="cfcfcf" w:sz="5"/>
            </w:tcBorders>
          </w:tcPr>
          <w:p/>
        </w:tc>
      </w:tr>
    </w:tbl>
    <w:bookmarkStart w:name="z2631" w:id="2124"/>
    <w:p>
      <w:pPr>
        <w:spacing w:after="0"/>
        <w:ind w:left="0"/>
        <w:jc w:val="both"/>
      </w:pPr>
      <w:r>
        <w:rPr>
          <w:rFonts w:ascii="Times New Roman"/>
          <w:b w:val="false"/>
          <w:i w:val="false"/>
          <w:color w:val="000000"/>
          <w:sz w:val="28"/>
        </w:rPr>
        <w:t>
      *) "Жүк туралы мәлімет" деген бөлімде тауарлық-көліктік жүкқұжатта босатылатын барлық тауарлық-материалдық құндылықтардың атаулары мен сипаттамаларын атап көрсету мүмкіндік болмаса тауарлық-көліктік жүкқұжатқа тауарлық бөлім ретінде оның ажырамас бөлігі ретінде белгіленген тәртіппен бекітілген арнайы нысандар (тауарлық жүкқұжат мен басқа да нысандар) қоса берілуі тиіс, онда жүк жіберушілердің тауарлық-материалдық құндылықтарын тізімнен шығару және жүк алушыларға оны тіркеу жүргізіледі, сондай-ақ қоймалық, жедел және бухгалтерлік есепке алу жүргізіледі.</w:t>
      </w:r>
    </w:p>
    <w:bookmarkEnd w:id="2124"/>
    <w:bookmarkStart w:name="z2632" w:id="2125"/>
    <w:p>
      <w:pPr>
        <w:spacing w:after="0"/>
        <w:ind w:left="0"/>
        <w:jc w:val="both"/>
      </w:pPr>
      <w:r>
        <w:rPr>
          <w:rFonts w:ascii="Times New Roman"/>
          <w:b w:val="false"/>
          <w:i w:val="false"/>
          <w:color w:val="000000"/>
          <w:sz w:val="28"/>
        </w:rPr>
        <w:t xml:space="preserve">
      Мұндай жағдайларда "Жүк туралы мәлімет" деген бөлімнің 1, 2, 4, 5, 6 және 7-бағандары тауарлық-көліктік жүкқұжатпен толтырылмайды. Көрсетілген бағандардың бос жолдарында олардың көшірмелерінің арнайы нысандарының атауы, нөмірлері мен күндері жазылады. </w:t>
      </w:r>
    </w:p>
    <w:bookmarkEnd w:id="2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bl>
    <w:bookmarkStart w:name="z2634" w:id="2126"/>
    <w:p>
      <w:pPr>
        <w:spacing w:after="0"/>
        <w:ind w:left="0"/>
        <w:jc w:val="both"/>
      </w:pPr>
      <w:r>
        <w:rPr>
          <w:rFonts w:ascii="Times New Roman"/>
          <w:b w:val="false"/>
          <w:i w:val="false"/>
          <w:color w:val="000000"/>
          <w:sz w:val="28"/>
        </w:rPr>
        <w:t>
      Нысан</w:t>
      </w:r>
    </w:p>
    <w:bookmarkEnd w:id="2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(бірыңғай дистрибьютордың, </w:t>
            </w:r>
            <w:r>
              <w:br/>
            </w:r>
            <w:r>
              <w:rPr>
                <w:rFonts w:ascii="Times New Roman"/>
                <w:b w:val="false"/>
                <w:i w:val="false"/>
                <w:color w:val="000000"/>
                <w:sz w:val="20"/>
              </w:rPr>
              <w:t xml:space="preserve">тапсырыс берушінің немесе </w:t>
            </w:r>
            <w:r>
              <w:br/>
            </w:r>
            <w:r>
              <w:rPr>
                <w:rFonts w:ascii="Times New Roman"/>
                <w:b w:val="false"/>
                <w:i w:val="false"/>
                <w:color w:val="000000"/>
                <w:sz w:val="20"/>
              </w:rPr>
              <w:t xml:space="preserve">сатып алуды </w:t>
            </w:r>
            <w:r>
              <w:br/>
            </w:r>
            <w:r>
              <w:rPr>
                <w:rFonts w:ascii="Times New Roman"/>
                <w:b w:val="false"/>
                <w:i w:val="false"/>
                <w:color w:val="000000"/>
                <w:sz w:val="20"/>
              </w:rPr>
              <w:t>ұйымдастырушының атауы</w:t>
            </w:r>
            <w:r>
              <w:br/>
            </w:r>
            <w:r>
              <w:rPr>
                <w:rFonts w:ascii="Times New Roman"/>
                <w:b w:val="false"/>
                <w:i w:val="false"/>
                <w:color w:val="000000"/>
                <w:sz w:val="20"/>
              </w:rPr>
              <w:t>мен деректемелері)</w:t>
            </w:r>
          </w:p>
        </w:tc>
      </w:tr>
    </w:tbl>
    <w:bookmarkStart w:name="z2636" w:id="2127"/>
    <w:p>
      <w:pPr>
        <w:spacing w:after="0"/>
        <w:ind w:left="0"/>
        <w:jc w:val="left"/>
      </w:pPr>
      <w:r>
        <w:rPr>
          <w:rFonts w:ascii="Times New Roman"/>
          <w:b/>
          <w:i w:val="false"/>
          <w:color w:val="000000"/>
        </w:rPr>
        <w:t xml:space="preserve"> Электрондық банк кепілдігі </w:t>
      </w:r>
    </w:p>
    <w:bookmarkEnd w:id="2127"/>
    <w:bookmarkStart w:name="z2637" w:id="2128"/>
    <w:p>
      <w:pPr>
        <w:spacing w:after="0"/>
        <w:ind w:left="0"/>
        <w:jc w:val="left"/>
      </w:pPr>
      <w:r>
        <w:rPr>
          <w:rFonts w:ascii="Times New Roman"/>
          <w:b/>
          <w:i w:val="false"/>
          <w:color w:val="000000"/>
        </w:rPr>
        <w:t xml:space="preserve"> (шарттың орындалуын қамтамасыз ету түрі)</w:t>
      </w:r>
    </w:p>
    <w:bookmarkEnd w:id="2128"/>
    <w:bookmarkStart w:name="z2638" w:id="2129"/>
    <w:p>
      <w:pPr>
        <w:spacing w:after="0"/>
        <w:ind w:left="0"/>
        <w:jc w:val="left"/>
      </w:pPr>
      <w:r>
        <w:rPr>
          <w:rFonts w:ascii="Times New Roman"/>
          <w:b/>
          <w:i w:val="false"/>
          <w:color w:val="000000"/>
        </w:rPr>
        <w:t xml:space="preserve"> Банктің атауы: __________________________________________________ </w:t>
      </w:r>
    </w:p>
    <w:bookmarkEnd w:id="2129"/>
    <w:bookmarkStart w:name="z2639" w:id="2130"/>
    <w:p>
      <w:pPr>
        <w:spacing w:after="0"/>
        <w:ind w:left="0"/>
        <w:jc w:val="left"/>
      </w:pPr>
      <w:r>
        <w:rPr>
          <w:rFonts w:ascii="Times New Roman"/>
          <w:b/>
          <w:i w:val="false"/>
          <w:color w:val="000000"/>
        </w:rPr>
        <w:t xml:space="preserve"> (атауы, бизнес сәйкестендіру нөмірі және банктің басқа деректері) </w:t>
      </w:r>
    </w:p>
    <w:bookmarkEnd w:id="2130"/>
    <w:bookmarkStart w:name="z2640" w:id="2131"/>
    <w:p>
      <w:pPr>
        <w:spacing w:after="0"/>
        <w:ind w:left="0"/>
        <w:jc w:val="left"/>
      </w:pPr>
      <w:r>
        <w:rPr>
          <w:rFonts w:ascii="Times New Roman"/>
          <w:b/>
          <w:i w:val="false"/>
          <w:color w:val="000000"/>
        </w:rPr>
        <w:t xml:space="preserve"> №_____________________ кепілдік міндеттеме</w:t>
      </w:r>
    </w:p>
    <w:bookmarkEnd w:id="213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641" w:id="2132"/>
          <w:p>
            <w:pPr>
              <w:spacing w:after="20"/>
              <w:ind w:left="20"/>
              <w:jc w:val="both"/>
            </w:pPr>
            <w:r>
              <w:rPr>
                <w:rFonts w:ascii="Times New Roman"/>
                <w:b w:val="false"/>
                <w:i w:val="false"/>
                <w:color w:val="000000"/>
                <w:sz w:val="20"/>
              </w:rPr>
              <w:t>
_________________</w:t>
            </w:r>
          </w:p>
          <w:bookmarkEnd w:id="2132"/>
          <w:p>
            <w:pPr>
              <w:spacing w:after="20"/>
              <w:ind w:left="20"/>
              <w:jc w:val="both"/>
            </w:pPr>
            <w:r>
              <w:rPr>
                <w:rFonts w:ascii="Times New Roman"/>
                <w:b w:val="false"/>
                <w:i w:val="false"/>
                <w:color w:val="000000"/>
                <w:sz w:val="20"/>
              </w:rPr>
              <w:t>
(орналасқан жері)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 _____ ж.</w:t>
            </w:r>
          </w:p>
        </w:tc>
      </w:tr>
    </w:tbl>
    <w:bookmarkStart w:name="z2642" w:id="2133"/>
    <w:p>
      <w:pPr>
        <w:spacing w:after="0"/>
        <w:ind w:left="0"/>
        <w:jc w:val="both"/>
      </w:pPr>
      <w:r>
        <w:rPr>
          <w:rFonts w:ascii="Times New Roman"/>
          <w:b w:val="false"/>
          <w:i w:val="false"/>
          <w:color w:val="000000"/>
          <w:sz w:val="28"/>
        </w:rPr>
        <w:t xml:space="preserve">
      ____________________________ (Өнім берушінің атауы) (бұдан әрі – Өнім беруші) №________ "__" ______ ж. _______________ (саудалық атауы, дәрілік нысаны/тауардың техникалық сипаттамасы немесе қызметі көрсетіледі) беруге (көрсетуге) Шарт/Қосымша келісім (бұдан әрі – Шарт/Қосымша келісім) жасасқанын назарға ала отырып, және Сіз Шартта/Қосымша келісімде Өнім беруші оның орындалуын қамтамасыз етуді жалпы сомасы ________________________________ (сомасы санмен және жазумен) теңгеде электрондық банк кепілдігі түрінде енгізетінін қарастырдыңыз. </w:t>
      </w:r>
    </w:p>
    <w:bookmarkEnd w:id="2133"/>
    <w:bookmarkStart w:name="z2643" w:id="2134"/>
    <w:p>
      <w:pPr>
        <w:spacing w:after="0"/>
        <w:ind w:left="0"/>
        <w:jc w:val="both"/>
      </w:pPr>
      <w:r>
        <w:rPr>
          <w:rFonts w:ascii="Times New Roman"/>
          <w:b w:val="false"/>
          <w:i w:val="false"/>
          <w:color w:val="000000"/>
          <w:sz w:val="28"/>
        </w:rPr>
        <w:t>
      Осымен Банк ______________________________________ (банктің атауы) жоғарыда көрсетілген Шарт бойынша кепілдік беруші болып табылатынын растайды, Шартта және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қағидаларында (бұдан әрі – Қағидалар) көзделген негіздемелер бойынша Сіздің ақы төлеуге жазбаша талабыңызды алғаннан кейін Сізге Сіздің талабыңыз бойынша ____________________________ соманы (сомасы санмен және жазумен) төлеуге кері қайтарылмайтын міндеттемені өзіне алады.</w:t>
      </w:r>
    </w:p>
    <w:bookmarkEnd w:id="2134"/>
    <w:bookmarkStart w:name="z2644" w:id="2135"/>
    <w:p>
      <w:pPr>
        <w:spacing w:after="0"/>
        <w:ind w:left="0"/>
        <w:jc w:val="both"/>
      </w:pPr>
      <w:r>
        <w:rPr>
          <w:rFonts w:ascii="Times New Roman"/>
          <w:b w:val="false"/>
          <w:i w:val="false"/>
          <w:color w:val="000000"/>
          <w:sz w:val="28"/>
        </w:rPr>
        <w:t>
      Осы кепілдік оған қол қойылған күннен бастап күшіне енеді және Өнім беруші Шарт бойынша өз міндеттемелерін толық орындаған сәтке дейін қолданылады.</w:t>
      </w:r>
    </w:p>
    <w:bookmarkEnd w:id="2135"/>
    <w:bookmarkStart w:name="z2645" w:id="2136"/>
    <w:p>
      <w:pPr>
        <w:spacing w:after="0"/>
        <w:ind w:left="0"/>
        <w:jc w:val="both"/>
      </w:pPr>
      <w:r>
        <w:rPr>
          <w:rFonts w:ascii="Times New Roman"/>
          <w:b w:val="false"/>
          <w:i w:val="false"/>
          <w:color w:val="000000"/>
          <w:sz w:val="28"/>
        </w:rPr>
        <w:t>
      Лауазымы, Т.А.Ә. (бар болған жағдайда) _________________</w:t>
      </w:r>
    </w:p>
    <w:bookmarkEnd w:id="2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bl>
    <w:bookmarkStart w:name="z2647" w:id="2137"/>
    <w:p>
      <w:pPr>
        <w:spacing w:after="0"/>
        <w:ind w:left="0"/>
        <w:jc w:val="both"/>
      </w:pPr>
      <w:r>
        <w:rPr>
          <w:rFonts w:ascii="Times New Roman"/>
          <w:b w:val="false"/>
          <w:i w:val="false"/>
          <w:color w:val="000000"/>
          <w:sz w:val="28"/>
        </w:rPr>
        <w:t>
      Нысан</w:t>
      </w:r>
    </w:p>
    <w:bookmarkEnd w:id="2137"/>
    <w:bookmarkStart w:name="z2648" w:id="2138"/>
    <w:p>
      <w:pPr>
        <w:spacing w:after="0"/>
        <w:ind w:left="0"/>
        <w:jc w:val="left"/>
      </w:pPr>
      <w:r>
        <w:rPr>
          <w:rFonts w:ascii="Times New Roman"/>
          <w:b/>
          <w:i w:val="false"/>
          <w:color w:val="000000"/>
        </w:rPr>
        <w:t xml:space="preserve"> Берудің ұзақ мерзімді шартын жасасу конкурсына қатысуға өтінім</w:t>
      </w:r>
    </w:p>
    <w:bookmarkEnd w:id="2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заңды тұлғасы туралы мәлімет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тұлғасының тіркеуден (қайта тіркеуден) өткені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заңды мекенжайы/орналасқан жері, нақты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тұлғасының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Т.А.Ә.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электрондық пошта)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 туралы мәліметтер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асыратын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бекітілген активтеріне инвестициялардың көлемі (ағымдағы және келешектегі кезеңдердегі инвестициялар ескеріледі)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 көздері меншіктіқарыз қаражаты, оның ішінде өтінім беру күніне жобаға салынған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қаражаты бар екенін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көздерін және жобаны қаржыландыруға кепілдікті белгілейтін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бар-жоғы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жобалау-сметалық құжаттамаға мемлекеттік сараптама қорытындысының болуы туралы ақпарат (дәрілік заттар және (немесе) медициналық бұйымдар өндірісін құруға ниет білдірген кезде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және (немесе) медициналық мақсаттағы бұйымдардың өндірісін құру және (немесе) жаңғырту жоспарланатын дәрілік заттардың және (немесе) медициналық мақсаттағы бұйымдардың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Ғылыми-технологиялық негіздеме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және (немесе) медициналық мақсаттағы бұйымдарды өндіруге арналған технологиялық жабдықтың болуы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технологиялық жабдықтың болуын растайтын құжат (өзге де заттық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әзірлеменің атауы/ технология трансфері/ мәртебесін көрсете отырып, ғылыми-зерттеу институттарымен келісімнің және (немесе) меморандумның болуы (ұйым игерді / игеру жоспарлануда / әзірлеу жоспарлануда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өнімге ғылыми-технологиялық бастаманы растайтын құжат)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Өнімнің экспорттық әлеуеті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шығарылған дәрілік заттардың және (немесе) медициналық мақсаттағы бұйымдардың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49" w:id="2139"/>
    <w:p>
      <w:pPr>
        <w:spacing w:after="0"/>
        <w:ind w:left="0"/>
        <w:jc w:val="both"/>
      </w:pPr>
      <w:r>
        <w:rPr>
          <w:rFonts w:ascii="Times New Roman"/>
          <w:b w:val="false"/>
          <w:i w:val="false"/>
          <w:color w:val="000000"/>
          <w:sz w:val="28"/>
        </w:rPr>
        <w:t>
      Өтінімге қосымша: ____________________________________ (әлеуетті өнім беруші) өтінімдегі және қоса берілген құжаттардағы ақпараттың дұрыстығын (анықтығын) мәлімдейді және кепілдік береді және берудің ұзақ мерзімді шартын бұзу талаптарымен танысты.</w:t>
      </w:r>
    </w:p>
    <w:bookmarkEnd w:id="2139"/>
    <w:bookmarkStart w:name="z2650" w:id="2140"/>
    <w:p>
      <w:pPr>
        <w:spacing w:after="0"/>
        <w:ind w:left="0"/>
        <w:jc w:val="both"/>
      </w:pPr>
      <w:r>
        <w:rPr>
          <w:rFonts w:ascii="Times New Roman"/>
          <w:b w:val="false"/>
          <w:i w:val="false"/>
          <w:color w:val="000000"/>
          <w:sz w:val="28"/>
        </w:rPr>
        <w:t>
      Қазақстан Республикасы заңды тұлғасы басшысының Т.А.Ә. (бар болған жағдайда)/жеке кәсіпкер __________________________</w:t>
      </w:r>
    </w:p>
    <w:bookmarkEnd w:id="2140"/>
    <w:bookmarkStart w:name="z2651" w:id="2141"/>
    <w:p>
      <w:pPr>
        <w:spacing w:after="0"/>
        <w:ind w:left="0"/>
        <w:jc w:val="both"/>
      </w:pPr>
      <w:r>
        <w:rPr>
          <w:rFonts w:ascii="Times New Roman"/>
          <w:b w:val="false"/>
          <w:i w:val="false"/>
          <w:color w:val="000000"/>
          <w:sz w:val="28"/>
        </w:rPr>
        <w:t>
      Қолы, мөрі (бар болған жағдайда)</w:t>
      </w:r>
    </w:p>
    <w:bookmarkEnd w:id="2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bl>
    <w:bookmarkStart w:name="z2653" w:id="2142"/>
    <w:p>
      <w:pPr>
        <w:spacing w:after="0"/>
        <w:ind w:left="0"/>
        <w:jc w:val="both"/>
      </w:pPr>
      <w:r>
        <w:rPr>
          <w:rFonts w:ascii="Times New Roman"/>
          <w:b w:val="false"/>
          <w:i w:val="false"/>
          <w:color w:val="000000"/>
          <w:sz w:val="28"/>
        </w:rPr>
        <w:t>
      Нысан</w:t>
      </w:r>
    </w:p>
    <w:bookmarkEnd w:id="2142"/>
    <w:bookmarkStart w:name="z2654" w:id="2143"/>
    <w:p>
      <w:pPr>
        <w:spacing w:after="0"/>
        <w:ind w:left="0"/>
        <w:jc w:val="left"/>
      </w:pPr>
      <w:r>
        <w:rPr>
          <w:rFonts w:ascii="Times New Roman"/>
          <w:b/>
          <w:i w:val="false"/>
          <w:color w:val="000000"/>
        </w:rPr>
        <w:t xml:space="preserve"> Дәрілік заттардың және (немесе) медициналық бұйымдардың өндірісін құру және (немесе) жаңғырту жөніндегі инвестициялық жобаны іске асырудың тоқсан сайынғы графигі</w:t>
      </w:r>
    </w:p>
    <w:bookmarkEnd w:id="2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медициналық бұйымдар өндірісін құру және (немесе) жаңғырту жөніндегі инвестициялық жобаның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кезеңдері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сайынғы іске асыру графигі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 мен ескертпелер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55" w:id="2144"/>
    <w:p>
      <w:pPr>
        <w:spacing w:after="0"/>
        <w:ind w:left="0"/>
        <w:jc w:val="both"/>
      </w:pPr>
      <w:r>
        <w:rPr>
          <w:rFonts w:ascii="Times New Roman"/>
          <w:b w:val="false"/>
          <w:i w:val="false"/>
          <w:color w:val="000000"/>
          <w:sz w:val="28"/>
        </w:rPr>
        <w:t>
      Т.А.Ә. (бар болған жағдайда)</w:t>
      </w:r>
    </w:p>
    <w:bookmarkEnd w:id="2144"/>
    <w:bookmarkStart w:name="z2656" w:id="2145"/>
    <w:p>
      <w:pPr>
        <w:spacing w:after="0"/>
        <w:ind w:left="0"/>
        <w:jc w:val="both"/>
      </w:pPr>
      <w:r>
        <w:rPr>
          <w:rFonts w:ascii="Times New Roman"/>
          <w:b w:val="false"/>
          <w:i w:val="false"/>
          <w:color w:val="000000"/>
          <w:sz w:val="28"/>
        </w:rPr>
        <w:t xml:space="preserve">
      Қазақстан Республикасының заңды тұлғасының басшысы </w:t>
      </w:r>
    </w:p>
    <w:bookmarkEnd w:id="2145"/>
    <w:bookmarkStart w:name="z2657" w:id="2146"/>
    <w:p>
      <w:pPr>
        <w:spacing w:after="0"/>
        <w:ind w:left="0"/>
        <w:jc w:val="both"/>
      </w:pPr>
      <w:r>
        <w:rPr>
          <w:rFonts w:ascii="Times New Roman"/>
          <w:b w:val="false"/>
          <w:i w:val="false"/>
          <w:color w:val="000000"/>
          <w:sz w:val="28"/>
        </w:rPr>
        <w:t>
      ___________________________</w:t>
      </w:r>
    </w:p>
    <w:bookmarkEnd w:id="2146"/>
    <w:bookmarkStart w:name="z2658" w:id="2147"/>
    <w:p>
      <w:pPr>
        <w:spacing w:after="0"/>
        <w:ind w:left="0"/>
        <w:jc w:val="both"/>
      </w:pPr>
      <w:r>
        <w:rPr>
          <w:rFonts w:ascii="Times New Roman"/>
          <w:b w:val="false"/>
          <w:i w:val="false"/>
          <w:color w:val="000000"/>
          <w:sz w:val="28"/>
        </w:rPr>
        <w:t>
      Қолы, мөрі (бар болған жағдайда)</w:t>
      </w:r>
    </w:p>
    <w:bookmarkEnd w:id="2147"/>
    <w:bookmarkStart w:name="z2659" w:id="2148"/>
    <w:p>
      <w:pPr>
        <w:spacing w:after="0"/>
        <w:ind w:left="0"/>
        <w:jc w:val="both"/>
      </w:pPr>
      <w:r>
        <w:rPr>
          <w:rFonts w:ascii="Times New Roman"/>
          <w:b w:val="false"/>
          <w:i w:val="false"/>
          <w:color w:val="000000"/>
          <w:sz w:val="28"/>
        </w:rPr>
        <w:t xml:space="preserve">
      ___________________________ </w:t>
      </w:r>
    </w:p>
    <w:bookmarkEnd w:id="2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bookmarkStart w:name="z2661" w:id="2149"/>
    <w:p>
      <w:pPr>
        <w:spacing w:after="0"/>
        <w:ind w:left="0"/>
        <w:jc w:val="both"/>
      </w:pPr>
      <w:r>
        <w:rPr>
          <w:rFonts w:ascii="Times New Roman"/>
          <w:b w:val="false"/>
          <w:i w:val="false"/>
          <w:color w:val="000000"/>
          <w:sz w:val="28"/>
        </w:rPr>
        <w:t>
      Нысан</w:t>
      </w:r>
    </w:p>
    <w:bookmarkEnd w:id="2149"/>
    <w:bookmarkStart w:name="z2662" w:id="2150"/>
    <w:p>
      <w:pPr>
        <w:spacing w:after="0"/>
        <w:ind w:left="0"/>
        <w:jc w:val="left"/>
      </w:pPr>
      <w:r>
        <w:rPr>
          <w:rFonts w:ascii="Times New Roman"/>
          <w:b/>
          <w:i w:val="false"/>
          <w:color w:val="000000"/>
        </w:rPr>
        <w:t xml:space="preserve"> Дәрілік заттарды және (немесе) медициналық бұйымдарды берудің ұзақ мерзімді үлгі шарты (бірыңғай дистрибьютор мен өнім беруші арасында) ________ жылғы №______________</w:t>
      </w:r>
    </w:p>
    <w:bookmarkEnd w:id="215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663" w:id="2151"/>
          <w:p>
            <w:pPr>
              <w:spacing w:after="20"/>
              <w:ind w:left="20"/>
              <w:jc w:val="both"/>
            </w:pPr>
            <w:r>
              <w:rPr>
                <w:rFonts w:ascii="Times New Roman"/>
                <w:b w:val="false"/>
                <w:i w:val="false"/>
                <w:color w:val="000000"/>
                <w:sz w:val="20"/>
              </w:rPr>
              <w:t>
_________________</w:t>
            </w:r>
          </w:p>
          <w:bookmarkEnd w:id="2151"/>
          <w:p>
            <w:pPr>
              <w:spacing w:after="20"/>
              <w:ind w:left="20"/>
              <w:jc w:val="both"/>
            </w:pPr>
            <w:r>
              <w:rPr>
                <w:rFonts w:ascii="Times New Roman"/>
                <w:b w:val="false"/>
                <w:i w:val="false"/>
                <w:color w:val="000000"/>
                <w:sz w:val="20"/>
              </w:rPr>
              <w:t>
(орналасқан жері)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 _____ ж.</w:t>
            </w:r>
          </w:p>
        </w:tc>
      </w:tr>
    </w:tbl>
    <w:bookmarkStart w:name="z2664" w:id="2152"/>
    <w:p>
      <w:pPr>
        <w:spacing w:after="0"/>
        <w:ind w:left="0"/>
        <w:jc w:val="both"/>
      </w:pPr>
      <w:r>
        <w:rPr>
          <w:rFonts w:ascii="Times New Roman"/>
          <w:b w:val="false"/>
          <w:i w:val="false"/>
          <w:color w:val="000000"/>
          <w:sz w:val="28"/>
        </w:rPr>
        <w:t>
      Бұдан әрі "Бірыңғай дистрибьютор" деп аталатын "СҚ-Фармация" жауапкершілігі шектеулі серіктестігі, _________________________ Басқарма төрағасының атынан, ______________ негізінде әрекет ететін, бір тараптан және бұдан әрі "Өнім беруші" деп аталатын ________________________ атынан, ________________________ негізінде әрекет ететін, екінші тараптан, бұдан әрі бірлесіп "Тараптар", ал жеке-жеке "Тарап" деп аталып,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әрі – Қағидалар) негізінде, осы Шарттың ажырамас бөлігі болып табылатын дәрілік заттарды және (немесе) медициналық бұйымдарды берудің ұзақ мерзімді шарттарын жасасуға арналған конкурсқа қатысуға Өнім берушінің өтінімі, "___" _______ ж. № ____ Дәрілік заттар мен медициналық бұйымдарды берудің ұзақ мерзімді шарттарын жасасуға арналған конкурстың қорытындылары туралы хаттамасының негізінде төмендегілер туралы осы Дәрілік заттарды және (немесе) медициналық бұйымдарды берудің ұзақ мерзімді шартын (бұдан әрі – Шарт) жасасты:</w:t>
      </w:r>
    </w:p>
    <w:bookmarkEnd w:id="2152"/>
    <w:bookmarkStart w:name="z2665" w:id="2153"/>
    <w:p>
      <w:pPr>
        <w:spacing w:after="0"/>
        <w:ind w:left="0"/>
        <w:jc w:val="left"/>
      </w:pPr>
      <w:r>
        <w:rPr>
          <w:rFonts w:ascii="Times New Roman"/>
          <w:b/>
          <w:i w:val="false"/>
          <w:color w:val="000000"/>
        </w:rPr>
        <w:t xml:space="preserve"> 1-тарау. Шарттың мәні</w:t>
      </w:r>
    </w:p>
    <w:bookmarkEnd w:id="2153"/>
    <w:bookmarkStart w:name="z2666" w:id="2154"/>
    <w:p>
      <w:pPr>
        <w:spacing w:after="0"/>
        <w:ind w:left="0"/>
        <w:jc w:val="both"/>
      </w:pPr>
      <w:r>
        <w:rPr>
          <w:rFonts w:ascii="Times New Roman"/>
          <w:b w:val="false"/>
          <w:i w:val="false"/>
          <w:color w:val="000000"/>
          <w:sz w:val="28"/>
        </w:rPr>
        <w:t>
      1. Өнім беруші:</w:t>
      </w:r>
    </w:p>
    <w:bookmarkEnd w:id="2154"/>
    <w:bookmarkStart w:name="z2667" w:id="2155"/>
    <w:p>
      <w:pPr>
        <w:spacing w:after="0"/>
        <w:ind w:left="0"/>
        <w:jc w:val="both"/>
      </w:pPr>
      <w:r>
        <w:rPr>
          <w:rFonts w:ascii="Times New Roman"/>
          <w:b w:val="false"/>
          <w:i w:val="false"/>
          <w:color w:val="000000"/>
          <w:sz w:val="28"/>
        </w:rPr>
        <w:t>
      1) осы Шартқа № 1 қосымшада санамаланған дәрілік заттардың және (немесе) медициналық бұйымдардың (бұдан әрі – Тауар) ___________________ мекенжайы бойынша (бұдан әрі – Инвестициялық жоба), осы Шартқа № 2 қосымшада көрсетілген Инвестициялық жобаны іске асыру графигі мен кезеңдеріне сәйкес _____________ (өндірісін құруға немесе өндірісін жаңғыртуға ниетін көрсету) жолымен құрып және осы Шарт жасалған күннен бастап 2 (екі) жылдан кешіктірілмейтін мерзімде Бірыңғай дистрибьюторға объектіні пайдалануға беру актісінің нотариалды куәландырылған көшірмесін оны алған сәттен бастап 10 (он) жұмыс күні ішінде немесе жаңғырту жөніндегі жұмыстар аяқталған кезден бастап 10 (он) жұмыс күні ішінде жаңғырту туралы егжей-тегжейлі есебі бар хабарлама ұсынуға;</w:t>
      </w:r>
    </w:p>
    <w:bookmarkEnd w:id="2155"/>
    <w:bookmarkStart w:name="z2668" w:id="2156"/>
    <w:p>
      <w:pPr>
        <w:spacing w:after="0"/>
        <w:ind w:left="0"/>
        <w:jc w:val="both"/>
      </w:pPr>
      <w:r>
        <w:rPr>
          <w:rFonts w:ascii="Times New Roman"/>
          <w:b w:val="false"/>
          <w:i w:val="false"/>
          <w:color w:val="000000"/>
          <w:sz w:val="28"/>
        </w:rPr>
        <w:t xml:space="preserve">
      2) Өнім беруші өндіретін тауарды (Қазақстан Республикасының заңнамасына сәйкес тіркеуге жатпайтын Тауарды қоспағанда) Қазақстан Республикасының заңнамасында белгіленген тәртіппен мемлекеттік тіркеуді жүзеге асыру және тауарды беру басталғанға дейін Бірыңғай дистрибьюторға мынадай құжаттардың нотариалды куәландырылған көшірмелерін ұсыну: </w:t>
      </w:r>
    </w:p>
    <w:bookmarkEnd w:id="2156"/>
    <w:bookmarkStart w:name="z2669" w:id="2157"/>
    <w:p>
      <w:pPr>
        <w:spacing w:after="0"/>
        <w:ind w:left="0"/>
        <w:jc w:val="both"/>
      </w:pPr>
      <w:r>
        <w:rPr>
          <w:rFonts w:ascii="Times New Roman"/>
          <w:b w:val="false"/>
          <w:i w:val="false"/>
          <w:color w:val="000000"/>
          <w:sz w:val="28"/>
        </w:rPr>
        <w:t>
      - фармацевтикалық көрсетілетін қызметке лицензияны;</w:t>
      </w:r>
    </w:p>
    <w:bookmarkEnd w:id="2157"/>
    <w:bookmarkStart w:name="z2670" w:id="2158"/>
    <w:p>
      <w:pPr>
        <w:spacing w:after="0"/>
        <w:ind w:left="0"/>
        <w:jc w:val="both"/>
      </w:pPr>
      <w:r>
        <w:rPr>
          <w:rFonts w:ascii="Times New Roman"/>
          <w:b w:val="false"/>
          <w:i w:val="false"/>
          <w:color w:val="000000"/>
          <w:sz w:val="28"/>
        </w:rPr>
        <w:t>
      - Инвестициялық жобаны іске асыру нәтижесінде өндірілетін Тауарға тіркеу куәлігін;</w:t>
      </w:r>
    </w:p>
    <w:bookmarkEnd w:id="2158"/>
    <w:bookmarkStart w:name="z2671" w:id="2159"/>
    <w:p>
      <w:pPr>
        <w:spacing w:after="0"/>
        <w:ind w:left="0"/>
        <w:jc w:val="both"/>
      </w:pPr>
      <w:r>
        <w:rPr>
          <w:rFonts w:ascii="Times New Roman"/>
          <w:b w:val="false"/>
          <w:i w:val="false"/>
          <w:color w:val="000000"/>
          <w:sz w:val="28"/>
        </w:rPr>
        <w:t>
      - Тауар Инвестициялық жобаны іске асыру нәтижесінде өндірілетін тауарға "СТ-KZ" ішкі айналым үшін тауардың шығу тегі туралы сертификатты;</w:t>
      </w:r>
    </w:p>
    <w:bookmarkEnd w:id="2159"/>
    <w:bookmarkStart w:name="z2672" w:id="2160"/>
    <w:p>
      <w:pPr>
        <w:spacing w:after="0"/>
        <w:ind w:left="0"/>
        <w:jc w:val="both"/>
      </w:pPr>
      <w:r>
        <w:rPr>
          <w:rFonts w:ascii="Times New Roman"/>
          <w:b w:val="false"/>
          <w:i w:val="false"/>
          <w:color w:val="000000"/>
          <w:sz w:val="28"/>
        </w:rPr>
        <w:t>
      - дәрілік заттарды және (немесе) медициналық бұйымдарды өндіру үшін ИСО 13485 сапаны басқару жүйесі стандартының талаптарына сәйкес тиісті өндірістік практика (GМP) стандарттарының енгізілуін растайтын құжат.</w:t>
      </w:r>
    </w:p>
    <w:bookmarkEnd w:id="2160"/>
    <w:bookmarkStart w:name="z2673" w:id="2161"/>
    <w:p>
      <w:pPr>
        <w:spacing w:after="0"/>
        <w:ind w:left="0"/>
        <w:jc w:val="both"/>
      </w:pPr>
      <w:r>
        <w:rPr>
          <w:rFonts w:ascii="Times New Roman"/>
          <w:b w:val="false"/>
          <w:i w:val="false"/>
          <w:color w:val="000000"/>
          <w:sz w:val="28"/>
        </w:rPr>
        <w:t>
      3) осы Шартқа 2-қосымшада көрсетілген Инвестициялық жобаны іске асыру графигі мен кезеңдеріне сәйкес Бірыңғай дистрибьюторға объектіні пайдалануға беру актісін және (немесе) жаңғырту жөніндегі жұмыстардың аяқталғаны туралы егжей-тегжейлі есеппен Бірыңғай дистрибьюторға хабарлама ұсынылған сәттен бастап 3 (үш) жылдан кешіктірмейтін мерзімде тауарды беруді бастауға;</w:t>
      </w:r>
    </w:p>
    <w:bookmarkEnd w:id="2161"/>
    <w:bookmarkStart w:name="z2674" w:id="2162"/>
    <w:p>
      <w:pPr>
        <w:spacing w:after="0"/>
        <w:ind w:left="0"/>
        <w:jc w:val="both"/>
      </w:pPr>
      <w:r>
        <w:rPr>
          <w:rFonts w:ascii="Times New Roman"/>
          <w:b w:val="false"/>
          <w:i w:val="false"/>
          <w:color w:val="000000"/>
          <w:sz w:val="28"/>
        </w:rPr>
        <w:t xml:space="preserve">
      4) Қағидаларда, осы Шартта және оған қосымша келісімдерде белгіленген тәртіппен тегін медициналық көмектің кепілдік берілген көлемі (бұдан </w:t>
      </w:r>
    </w:p>
    <w:bookmarkEnd w:id="2162"/>
    <w:bookmarkStart w:name="z2675" w:id="2163"/>
    <w:p>
      <w:pPr>
        <w:spacing w:after="0"/>
        <w:ind w:left="0"/>
        <w:jc w:val="both"/>
      </w:pPr>
      <w:r>
        <w:rPr>
          <w:rFonts w:ascii="Times New Roman"/>
          <w:b w:val="false"/>
          <w:i w:val="false"/>
          <w:color w:val="000000"/>
          <w:sz w:val="28"/>
        </w:rPr>
        <w:t>
      әрі – ТМККК) шеңберінде және міндетті әлеуметтік медициналық сақтандыру (бұдан әрі – МӘМС) жүйесінде Бірыңғай дистрибьюторға Тауарды беру басталғаннан бастап 10 (он) жыл ішінде беруге міндетті.</w:t>
      </w:r>
    </w:p>
    <w:bookmarkEnd w:id="2163"/>
    <w:bookmarkStart w:name="z2676" w:id="2164"/>
    <w:p>
      <w:pPr>
        <w:spacing w:after="0"/>
        <w:ind w:left="0"/>
        <w:jc w:val="both"/>
      </w:pPr>
      <w:r>
        <w:rPr>
          <w:rFonts w:ascii="Times New Roman"/>
          <w:b w:val="false"/>
          <w:i w:val="false"/>
          <w:color w:val="000000"/>
          <w:sz w:val="28"/>
        </w:rPr>
        <w:t>
      Тауардың бірінші партиясын әрбір атауы бойынша жеке беру күні жеткізілімнің басталуы болып табылады.</w:t>
      </w:r>
    </w:p>
    <w:bookmarkEnd w:id="2164"/>
    <w:bookmarkStart w:name="z2677" w:id="2165"/>
    <w:p>
      <w:pPr>
        <w:spacing w:after="0"/>
        <w:ind w:left="0"/>
        <w:jc w:val="both"/>
      </w:pPr>
      <w:r>
        <w:rPr>
          <w:rFonts w:ascii="Times New Roman"/>
          <w:b w:val="false"/>
          <w:i w:val="false"/>
          <w:color w:val="000000"/>
          <w:sz w:val="28"/>
        </w:rPr>
        <w:t>
      2. Бірыңғай дистрибьютор денсаулық сақтау саласындағы уәкілетті орган Өнім беруші өндіретін Тауарды Бірыңғай дистрибьютордың тізіміне енгізгеннен, тауарға шекті бағалар белгіленгеннен, Өнім беруші осы Шарттың 1-тармағының 1), 2) және 3) тармақшаларында көзделген міндеттемелерді орындағаннан және тиісті қаржы жылына арналған беру графигі ұсынылғаннан кейін Өнім берушіден Тауарды ТМККК және МӘМС шеңберінде оны беру басталғаннан бастап 10 (он) жыл ішінде медициналық ұйымдар (тапсырыс берушілер) мәлімдеген және ТМККК және МӘМС шеңберінде оларға қажетті көлемде, Өнім берушімен осы Шартқа олардың қолданылу мерзімі бір қаржы жылына арналған жыл сайынғы қосымша келісімдер жасасу жолымен сатып алуға, Өнім берушіге Тауарды осы Шартқа қосымша келісімдерде айқындалған бағалармен және мерзімдерде Өнім берушінің банктік шотына ақша аудару жолымен төлеуге міндеттенеді.</w:t>
      </w:r>
    </w:p>
    <w:bookmarkEnd w:id="2165"/>
    <w:bookmarkStart w:name="z2678" w:id="2166"/>
    <w:p>
      <w:pPr>
        <w:spacing w:after="0"/>
        <w:ind w:left="0"/>
        <w:jc w:val="left"/>
      </w:pPr>
      <w:r>
        <w:rPr>
          <w:rFonts w:ascii="Times New Roman"/>
          <w:b/>
          <w:i w:val="false"/>
          <w:color w:val="000000"/>
        </w:rPr>
        <w:t xml:space="preserve"> 2-тарау. Тараптардың Тауарды беру жөніндегі міндеттемелері</w:t>
      </w:r>
    </w:p>
    <w:bookmarkEnd w:id="2166"/>
    <w:bookmarkStart w:name="z2679" w:id="2167"/>
    <w:p>
      <w:pPr>
        <w:spacing w:after="0"/>
        <w:ind w:left="0"/>
        <w:jc w:val="both"/>
      </w:pPr>
      <w:r>
        <w:rPr>
          <w:rFonts w:ascii="Times New Roman"/>
          <w:b w:val="false"/>
          <w:i w:val="false"/>
          <w:color w:val="000000"/>
          <w:sz w:val="28"/>
        </w:rPr>
        <w:t>
      3. Беру кезеңі басталғаннан кейін Бірыңғай дистрибьютор Тапсырыс берушілерден алдын ала өтінімдерді алған және келесі қаржы жылына арналған жыл сайынғы қажеттілікті қалыптастырған күннен бастап күнтізбелік 30 (отыз) күннен кешіктірмей Өнім берушіге Тауардың халықаралық патенттелмеген атауы, оның саны/көлемі, графигі, беру орын(дары) және техникалық сипаттамалары туралы мәліметтерді қамтуға тиіс алдын ала өтінімді ұсынады.</w:t>
      </w:r>
    </w:p>
    <w:bookmarkEnd w:id="2167"/>
    <w:bookmarkStart w:name="z2680" w:id="2168"/>
    <w:p>
      <w:pPr>
        <w:spacing w:after="0"/>
        <w:ind w:left="0"/>
        <w:jc w:val="both"/>
      </w:pPr>
      <w:r>
        <w:rPr>
          <w:rFonts w:ascii="Times New Roman"/>
          <w:b w:val="false"/>
          <w:i w:val="false"/>
          <w:color w:val="000000"/>
          <w:sz w:val="28"/>
        </w:rPr>
        <w:t>
      4. Бірыңғай дистрибьютор түпкілікті өтінімді Өнім берушіге түпкілікті өтінімдерді қалыптастырғаннан және Тапсырыс берушілердің жыл сайынғы қажеттілігінен кейін күнтізбелік 30 (отыз) күннен кешіктірілмейтін мерзімде ұсынады.</w:t>
      </w:r>
    </w:p>
    <w:bookmarkEnd w:id="2168"/>
    <w:bookmarkStart w:name="z2681" w:id="2169"/>
    <w:p>
      <w:pPr>
        <w:spacing w:after="0"/>
        <w:ind w:left="0"/>
        <w:jc w:val="both"/>
      </w:pPr>
      <w:r>
        <w:rPr>
          <w:rFonts w:ascii="Times New Roman"/>
          <w:b w:val="false"/>
          <w:i w:val="false"/>
          <w:color w:val="000000"/>
          <w:sz w:val="28"/>
        </w:rPr>
        <w:t>
      5. Өнім берушіні таңдау үшін негіз болған сапаның және басқа да талаптардың өзгермеуі шартымен осы шартқа жекелеген қаржы жылына арналған қосымша келісімге:</w:t>
      </w:r>
    </w:p>
    <w:bookmarkEnd w:id="2169"/>
    <w:bookmarkStart w:name="z2682" w:id="2170"/>
    <w:p>
      <w:pPr>
        <w:spacing w:after="0"/>
        <w:ind w:left="0"/>
        <w:jc w:val="both"/>
      </w:pPr>
      <w:r>
        <w:rPr>
          <w:rFonts w:ascii="Times New Roman"/>
          <w:b w:val="false"/>
          <w:i w:val="false"/>
          <w:color w:val="000000"/>
          <w:sz w:val="28"/>
        </w:rPr>
        <w:t>
      1) тауардың бағасы және тиісінше шарт бағасы азайғанда;</w:t>
      </w:r>
    </w:p>
    <w:bookmarkEnd w:id="2170"/>
    <w:bookmarkStart w:name="z2683" w:id="2171"/>
    <w:p>
      <w:pPr>
        <w:spacing w:after="0"/>
        <w:ind w:left="0"/>
        <w:jc w:val="both"/>
      </w:pPr>
      <w:r>
        <w:rPr>
          <w:rFonts w:ascii="Times New Roman"/>
          <w:b w:val="false"/>
          <w:i w:val="false"/>
          <w:color w:val="000000"/>
          <w:sz w:val="28"/>
        </w:rPr>
        <w:t>
      2) Қағидаларда көзделген жағдайларда тауардың көлемі өзгергенде;</w:t>
      </w:r>
    </w:p>
    <w:bookmarkEnd w:id="2171"/>
    <w:bookmarkStart w:name="z2684" w:id="2172"/>
    <w:p>
      <w:pPr>
        <w:spacing w:after="0"/>
        <w:ind w:left="0"/>
        <w:jc w:val="both"/>
      </w:pPr>
      <w:r>
        <w:rPr>
          <w:rFonts w:ascii="Times New Roman"/>
          <w:b w:val="false"/>
          <w:i w:val="false"/>
          <w:color w:val="000000"/>
          <w:sz w:val="28"/>
        </w:rPr>
        <w:t>
      3) Қосымша келісім бойынша тауардың саудалық атауының өзгермеуі шартымен өндіруші, тіркеу куәлігін ұстаушы немесе өндіріс орны (өндірістік алаң) өзгергенде;</w:t>
      </w:r>
    </w:p>
    <w:bookmarkEnd w:id="2172"/>
    <w:bookmarkStart w:name="z2685" w:id="2173"/>
    <w:p>
      <w:pPr>
        <w:spacing w:after="0"/>
        <w:ind w:left="0"/>
        <w:jc w:val="both"/>
      </w:pPr>
      <w:r>
        <w:rPr>
          <w:rFonts w:ascii="Times New Roman"/>
          <w:b w:val="false"/>
          <w:i w:val="false"/>
          <w:color w:val="000000"/>
          <w:sz w:val="28"/>
        </w:rPr>
        <w:t>
      4) денсаулық сақтау саласындағы уәкілетті органның рұқсаты (қорытындысы) негізінде тауардың қалған партиясын тіркеу куәлігінің қолданылу және Қазақстан Республикасына әкелу мерзімінің аяқталуында жол беріледі.</w:t>
      </w:r>
    </w:p>
    <w:bookmarkEnd w:id="2173"/>
    <w:bookmarkStart w:name="z2686" w:id="2174"/>
    <w:p>
      <w:pPr>
        <w:spacing w:after="0"/>
        <w:ind w:left="0"/>
        <w:jc w:val="both"/>
      </w:pPr>
      <w:r>
        <w:rPr>
          <w:rFonts w:ascii="Times New Roman"/>
          <w:b w:val="false"/>
          <w:i w:val="false"/>
          <w:color w:val="000000"/>
          <w:sz w:val="28"/>
        </w:rPr>
        <w:t xml:space="preserve">
      6. Өнім беруші Бірыңғай дистрибьютор Өнім берушіге берген күннен бастап 10 (он) жұмыс күнінен кешіктірмей осы Шартқа жеке қаржы жылына қосымша келісімдерге қол қоюға міндеттенеді. Мұндай қосымша келісімдерде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Қағидаларда және осы Шартта көзделген тауар жеткізілімінің елеулі талаптары қамтылуға тиіс.</w:t>
      </w:r>
    </w:p>
    <w:bookmarkEnd w:id="2174"/>
    <w:bookmarkStart w:name="z2687" w:id="2175"/>
    <w:p>
      <w:pPr>
        <w:spacing w:after="0"/>
        <w:ind w:left="0"/>
        <w:jc w:val="both"/>
      </w:pPr>
      <w:r>
        <w:rPr>
          <w:rFonts w:ascii="Times New Roman"/>
          <w:b w:val="false"/>
          <w:i w:val="false"/>
          <w:color w:val="000000"/>
          <w:sz w:val="28"/>
        </w:rPr>
        <w:t>
      7. Өнім беруші өнімді алғаш жеткізген күннен бастап 5 (бес) жылдан кешіктірмей бірыңғай дистрибьюторға тиісті өлшемшарттарды (балдық шкала бойынша) растайтын мынадай құжаттарды ұсынуға міндеттенеді:</w:t>
      </w:r>
    </w:p>
    <w:bookmarkEnd w:id="2175"/>
    <w:bookmarkStart w:name="z2688" w:id="2176"/>
    <w:p>
      <w:pPr>
        <w:spacing w:after="0"/>
        <w:ind w:left="0"/>
        <w:jc w:val="both"/>
      </w:pPr>
      <w:r>
        <w:rPr>
          <w:rFonts w:ascii="Times New Roman"/>
          <w:b w:val="false"/>
          <w:i w:val="false"/>
          <w:color w:val="000000"/>
          <w:sz w:val="28"/>
        </w:rPr>
        <w:t>
      1) тіркеу дерекнамасының үшінші модулінің болуы және (немесе) жобасы (сараптама ұйымынан хат) – 3 балл;</w:t>
      </w:r>
    </w:p>
    <w:bookmarkEnd w:id="2176"/>
    <w:bookmarkStart w:name="z2689" w:id="2177"/>
    <w:p>
      <w:pPr>
        <w:spacing w:after="0"/>
        <w:ind w:left="0"/>
        <w:jc w:val="both"/>
      </w:pPr>
      <w:r>
        <w:rPr>
          <w:rFonts w:ascii="Times New Roman"/>
          <w:b w:val="false"/>
          <w:i w:val="false"/>
          <w:color w:val="000000"/>
          <w:sz w:val="28"/>
        </w:rPr>
        <w:t xml:space="preserve">
      2) дәрілік заттар мен медициналық бұйымдарды өндіру саласындағы зерттеулер мен әзірлемелер (өндірушінің ғылыми-зерттеу сынақ орталығының -R&amp;D, research and development болуы туралы хаты) және (немесе) ғылыми-зерттеу институттарымен Қазақстан Республикасының жоғары оқу орындарымен және (немесе) зертханалармен және (немесе) "Ғылым қоры" акционерлік қоғамымен бірлескен әзірлемелерге келісімнің көшірмесі немесе меморандум) – 3 балл; </w:t>
      </w:r>
    </w:p>
    <w:bookmarkEnd w:id="2177"/>
    <w:bookmarkStart w:name="z2690" w:id="2178"/>
    <w:p>
      <w:pPr>
        <w:spacing w:after="0"/>
        <w:ind w:left="0"/>
        <w:jc w:val="both"/>
      </w:pPr>
      <w:r>
        <w:rPr>
          <w:rFonts w:ascii="Times New Roman"/>
          <w:b w:val="false"/>
          <w:i w:val="false"/>
          <w:color w:val="000000"/>
          <w:sz w:val="28"/>
        </w:rPr>
        <w:t>
      3) кадр әлеуетін арттыру, фармацевтика өнеркәсібі саласындағы кадрларды кәсіптік даярлаудан, қайта даярлаудан және олардың біліктілігін арттырудан өту (диплом, біліктілігін арттыру туралы құжаттар, маман сертификаты) – 2 балл.</w:t>
      </w:r>
    </w:p>
    <w:bookmarkEnd w:id="2178"/>
    <w:bookmarkStart w:name="z2691" w:id="2179"/>
    <w:p>
      <w:pPr>
        <w:spacing w:after="0"/>
        <w:ind w:left="0"/>
        <w:jc w:val="both"/>
      </w:pPr>
      <w:r>
        <w:rPr>
          <w:rFonts w:ascii="Times New Roman"/>
          <w:b w:val="false"/>
          <w:i w:val="false"/>
          <w:color w:val="000000"/>
          <w:sz w:val="28"/>
        </w:rPr>
        <w:t>
      4) бөлшек сауда желісінде дәрілік заттар мен медициналық бұйымдарды өткізу (бір жылдағы электрондық шот-фактуралар бойынша жиынтық есеп) – 2 балл;</w:t>
      </w:r>
    </w:p>
    <w:bookmarkEnd w:id="2179"/>
    <w:bookmarkStart w:name="z2692" w:id="2180"/>
    <w:p>
      <w:pPr>
        <w:spacing w:after="0"/>
        <w:ind w:left="0"/>
        <w:jc w:val="both"/>
      </w:pPr>
      <w:r>
        <w:rPr>
          <w:rFonts w:ascii="Times New Roman"/>
          <w:b w:val="false"/>
          <w:i w:val="false"/>
          <w:color w:val="000000"/>
          <w:sz w:val="28"/>
        </w:rPr>
        <w:t>
      5) "СТ-1" растауымен дәрілік заттар мен медициналық бұйымдарды экспортқа өткізу және (немесе) әкетуге рұқсат – 2 балл;</w:t>
      </w:r>
    </w:p>
    <w:bookmarkEnd w:id="2180"/>
    <w:bookmarkStart w:name="z2693" w:id="2181"/>
    <w:p>
      <w:pPr>
        <w:spacing w:after="0"/>
        <w:ind w:left="0"/>
        <w:jc w:val="both"/>
      </w:pPr>
      <w:r>
        <w:rPr>
          <w:rFonts w:ascii="Times New Roman"/>
          <w:b w:val="false"/>
          <w:i w:val="false"/>
          <w:color w:val="000000"/>
          <w:sz w:val="28"/>
        </w:rPr>
        <w:t>
      Тиісті өлшемшарттармен (балдық шкала бойынша) растайтын ұсынылған құжаттар жиынтық мәнде кемінде 6 баллды құрауға тиіс.</w:t>
      </w:r>
    </w:p>
    <w:bookmarkEnd w:id="2181"/>
    <w:bookmarkStart w:name="z2694" w:id="2182"/>
    <w:p>
      <w:pPr>
        <w:spacing w:after="0"/>
        <w:ind w:left="0"/>
        <w:jc w:val="left"/>
      </w:pPr>
      <w:r>
        <w:rPr>
          <w:rFonts w:ascii="Times New Roman"/>
          <w:b/>
          <w:i w:val="false"/>
          <w:color w:val="000000"/>
        </w:rPr>
        <w:t xml:space="preserve"> 3-тарау. Өнім берушінің есебі</w:t>
      </w:r>
    </w:p>
    <w:bookmarkEnd w:id="2182"/>
    <w:bookmarkStart w:name="z2695" w:id="2183"/>
    <w:p>
      <w:pPr>
        <w:spacing w:after="0"/>
        <w:ind w:left="0"/>
        <w:jc w:val="both"/>
      </w:pPr>
      <w:r>
        <w:rPr>
          <w:rFonts w:ascii="Times New Roman"/>
          <w:b w:val="false"/>
          <w:i w:val="false"/>
          <w:color w:val="000000"/>
          <w:sz w:val="28"/>
        </w:rPr>
        <w:t>
      8. Өнім беруші есепті кезеңнен кейінгі оныншы күннен кешіктірмей Бірыңғай дистрибьюторға Инвестициялық жобаны іске асыру барысы туралы және жұмыстар аяқталғаннан кейін Тауарды тіркеу процесі туралы жартыжылдық есеп беруге міндетті. Өнім берушінің Бірыңғай дистрибьютордың сұрау салуы бойынша ол сұратқан нысан бойынша қосымша есептерді/ақпаратты ұсынуы Тараптармен келісілген мерзімдерде жүзеге асырылады.</w:t>
      </w:r>
    </w:p>
    <w:bookmarkEnd w:id="2183"/>
    <w:bookmarkStart w:name="z2696" w:id="2184"/>
    <w:p>
      <w:pPr>
        <w:spacing w:after="0"/>
        <w:ind w:left="0"/>
        <w:jc w:val="both"/>
      </w:pPr>
      <w:r>
        <w:rPr>
          <w:rFonts w:ascii="Times New Roman"/>
          <w:b w:val="false"/>
          <w:i w:val="false"/>
          <w:color w:val="000000"/>
          <w:sz w:val="28"/>
        </w:rPr>
        <w:t>
      Өнім беруші тоқсан сайын, есепті кезеңнен кейінгі айдың жиырмасынан кешіктірмей, Бірыңғай дистрибьюторға өндірілетін тауарлардың атаулары бөлінісінде заттай көріністегі өсу қорытындысымен өндірістік қуаттар, өнімді бөлшек саудада, экспортқа және ТМККК мен МӘМС шеңберінде өткізу туралы ақпаратты, сондай-ақ ғылыми-зерттеу институттарымен (Қазақстан Республикасының жоғары оқу орындары), зертханалармен, "Ғылым қоры" акционерлік қоғамымен әлеуетті өнім беруші үшін кадрлар даярлауға және (немесе) бірлескен әзірлемелерге қолданыстағы келісімдер/меморандумдар туралы мәліметтерді, сондай-ақ өнім берушінің құрылымында іске асырылған жобалардың тізбесін қоса бере отырып, R&amp;D ғылыми-зерттеу сынақ орталығының бар-жоғы туралы ақпаратты ұсынуға міндетті.</w:t>
      </w:r>
    </w:p>
    <w:bookmarkEnd w:id="2184"/>
    <w:bookmarkStart w:name="z2697" w:id="2185"/>
    <w:p>
      <w:pPr>
        <w:spacing w:after="0"/>
        <w:ind w:left="0"/>
        <w:jc w:val="both"/>
      </w:pPr>
      <w:r>
        <w:rPr>
          <w:rFonts w:ascii="Times New Roman"/>
          <w:b w:val="false"/>
          <w:i w:val="false"/>
          <w:color w:val="000000"/>
          <w:sz w:val="28"/>
        </w:rPr>
        <w:t>
      Өнім беруші жыл сайын, желтоқсан айынан кешіктірмей, денсаулық сақтау субъектілерімен ақпараттық-түсіндіру жұмыстарын жүргізуді, денсаулық сақтау субъектілеріне анықтамалық, медициналық әдебиет, ғылыми журналдар, ғылыми-ақпараттық материалдар, медициналық қолдану жөніндегі нұсқаулықтар түрінде ақпарат беруді, қолданыстағы заңнамаға сәйкес жарнама таратуды, бұқаралық ақпарат құралдарында жариялауды қоса алғанда (бірақ бұдан әрі санамаланғандармен шектелмей), тауарды ілгерілету жөнінде есептілік беруге міндетті.</w:t>
      </w:r>
    </w:p>
    <w:bookmarkEnd w:id="2185"/>
    <w:bookmarkStart w:name="z2698" w:id="2186"/>
    <w:p>
      <w:pPr>
        <w:spacing w:after="0"/>
        <w:ind w:left="0"/>
        <w:jc w:val="both"/>
      </w:pPr>
      <w:r>
        <w:rPr>
          <w:rFonts w:ascii="Times New Roman"/>
          <w:b w:val="false"/>
          <w:i w:val="false"/>
          <w:color w:val="000000"/>
          <w:sz w:val="28"/>
        </w:rPr>
        <w:t>
      9. Бірыңғай дистрибьютор кез келген кезеңде Инвестициялық жобаның іске асырылу барысын тексеруді жүзеге асыруға құқылы, ол үшін Бірыңғай дистрибьютор комиссия құрады.</w:t>
      </w:r>
    </w:p>
    <w:bookmarkEnd w:id="2186"/>
    <w:bookmarkStart w:name="z2699" w:id="2187"/>
    <w:p>
      <w:pPr>
        <w:spacing w:after="0"/>
        <w:ind w:left="0"/>
        <w:jc w:val="both"/>
      </w:pPr>
      <w:r>
        <w:rPr>
          <w:rFonts w:ascii="Times New Roman"/>
          <w:b w:val="false"/>
          <w:i w:val="false"/>
          <w:color w:val="000000"/>
          <w:sz w:val="28"/>
        </w:rPr>
        <w:t>
      10. Бірыңғай дистрибьютор алдағы тексеру туралы Өнім берушіні ол басталғанға дейін кемінде 10 (он) жұмыс күні бұрын жазбаша хабардар етеді.</w:t>
      </w:r>
    </w:p>
    <w:bookmarkEnd w:id="2187"/>
    <w:bookmarkStart w:name="z2700" w:id="2188"/>
    <w:p>
      <w:pPr>
        <w:spacing w:after="0"/>
        <w:ind w:left="0"/>
        <w:jc w:val="both"/>
      </w:pPr>
      <w:r>
        <w:rPr>
          <w:rFonts w:ascii="Times New Roman"/>
          <w:b w:val="false"/>
          <w:i w:val="false"/>
          <w:color w:val="000000"/>
          <w:sz w:val="28"/>
        </w:rPr>
        <w:t>
      11. Өнім беруші Бірыңғай дистрибьютордың хабарламасын алғаннан кейін Инвестициялық жобаны іске асыру барысын бақылауды және тексеруді жүзеге асыру үшін Бірыңғай дистрибьютордың өкілдеріне және Комиссия мүшелеріне кедергісіз қол жеткізуді қамтамасыз етуге міндеттенеді.</w:t>
      </w:r>
    </w:p>
    <w:bookmarkEnd w:id="2188"/>
    <w:bookmarkStart w:name="z2701" w:id="2189"/>
    <w:p>
      <w:pPr>
        <w:spacing w:after="0"/>
        <w:ind w:left="0"/>
        <w:jc w:val="both"/>
      </w:pPr>
      <w:r>
        <w:rPr>
          <w:rFonts w:ascii="Times New Roman"/>
          <w:b w:val="false"/>
          <w:i w:val="false"/>
          <w:color w:val="000000"/>
          <w:sz w:val="28"/>
        </w:rPr>
        <w:t>
      12. Инвестициялық жобаны бақылауды және іске асыру барысын тексеруді жүзеге асыру нәтижелері бойынша комиссия тексеру актісін жасайды, оған Өнім берушінің өкілі қол қояды. Өнім беруші актіге қол қоюдан бас тартқан кезде актіде бас тарту туралы тиісті жазба жасалады.</w:t>
      </w:r>
    </w:p>
    <w:bookmarkEnd w:id="2189"/>
    <w:bookmarkStart w:name="z2702" w:id="2190"/>
    <w:p>
      <w:pPr>
        <w:spacing w:after="0"/>
        <w:ind w:left="0"/>
        <w:jc w:val="left"/>
      </w:pPr>
      <w:r>
        <w:rPr>
          <w:rFonts w:ascii="Times New Roman"/>
          <w:b/>
          <w:i w:val="false"/>
          <w:color w:val="000000"/>
        </w:rPr>
        <w:t xml:space="preserve"> 4-тарау. Баға белгілеу</w:t>
      </w:r>
    </w:p>
    <w:bookmarkEnd w:id="2190"/>
    <w:bookmarkStart w:name="z2703" w:id="2191"/>
    <w:p>
      <w:pPr>
        <w:spacing w:after="0"/>
        <w:ind w:left="0"/>
        <w:jc w:val="both"/>
      </w:pPr>
      <w:r>
        <w:rPr>
          <w:rFonts w:ascii="Times New Roman"/>
          <w:b w:val="false"/>
          <w:i w:val="false"/>
          <w:color w:val="000000"/>
          <w:sz w:val="28"/>
        </w:rPr>
        <w:t>
      13. Осы Шартқа қосымша келісімде тиісті қаржы жылына арналған Тауарды жеткізуге арналған Тауардың бағасы Бірыңғай дистрибьютордың үстеме бағасын, сондай-ақ Шартқа № 1 қосымшаға сәйкес шартты баға жеңілдігін (бар болған жағдайда) ескере отырып, Қағидалардың 4-тармағына сәйкес уәкілетті орган бекітетін шекті бағадан аспауға тиіс.</w:t>
      </w:r>
    </w:p>
    <w:bookmarkEnd w:id="2191"/>
    <w:bookmarkStart w:name="z2704" w:id="2192"/>
    <w:p>
      <w:pPr>
        <w:spacing w:after="0"/>
        <w:ind w:left="0"/>
        <w:jc w:val="both"/>
      </w:pPr>
      <w:r>
        <w:rPr>
          <w:rFonts w:ascii="Times New Roman"/>
          <w:b w:val="false"/>
          <w:i w:val="false"/>
          <w:color w:val="000000"/>
          <w:sz w:val="28"/>
        </w:rPr>
        <w:t>
      14. Шартты бағалық жеңілдік сатып алу жылына Тауар бағаларына мынадай формула бойынша қолданылады:</w:t>
      </w:r>
    </w:p>
    <w:bookmarkEnd w:id="2192"/>
    <w:bookmarkStart w:name="z2705" w:id="2193"/>
    <w:p>
      <w:pPr>
        <w:spacing w:after="0"/>
        <w:ind w:left="0"/>
        <w:jc w:val="both"/>
      </w:pPr>
      <w:r>
        <w:rPr>
          <w:rFonts w:ascii="Times New Roman"/>
          <w:b w:val="false"/>
          <w:i w:val="false"/>
          <w:color w:val="000000"/>
          <w:sz w:val="28"/>
        </w:rPr>
        <w:t>
      (Р-N) - S = D</w:t>
      </w:r>
    </w:p>
    <w:bookmarkEnd w:id="2193"/>
    <w:bookmarkStart w:name="z2706" w:id="2194"/>
    <w:p>
      <w:pPr>
        <w:spacing w:after="0"/>
        <w:ind w:left="0"/>
        <w:jc w:val="both"/>
      </w:pPr>
      <w:r>
        <w:rPr>
          <w:rFonts w:ascii="Times New Roman"/>
          <w:b w:val="false"/>
          <w:i w:val="false"/>
          <w:color w:val="000000"/>
          <w:sz w:val="28"/>
        </w:rPr>
        <w:t>
      Р – денсаулық сақтау саласындағы уәкілетті орган бекіткен шекті баға;</w:t>
      </w:r>
    </w:p>
    <w:bookmarkEnd w:id="2194"/>
    <w:bookmarkStart w:name="z2707" w:id="2195"/>
    <w:p>
      <w:pPr>
        <w:spacing w:after="0"/>
        <w:ind w:left="0"/>
        <w:jc w:val="both"/>
      </w:pPr>
      <w:r>
        <w:rPr>
          <w:rFonts w:ascii="Times New Roman"/>
          <w:b w:val="false"/>
          <w:i w:val="false"/>
          <w:color w:val="000000"/>
          <w:sz w:val="28"/>
        </w:rPr>
        <w:t>
      N –Бірыңғай дистрибьютордың N-үстеме бағасы;</w:t>
      </w:r>
    </w:p>
    <w:bookmarkEnd w:id="2195"/>
    <w:bookmarkStart w:name="z2708" w:id="2196"/>
    <w:p>
      <w:pPr>
        <w:spacing w:after="0"/>
        <w:ind w:left="0"/>
        <w:jc w:val="both"/>
      </w:pPr>
      <w:r>
        <w:rPr>
          <w:rFonts w:ascii="Times New Roman"/>
          <w:b w:val="false"/>
          <w:i w:val="false"/>
          <w:color w:val="000000"/>
          <w:sz w:val="28"/>
        </w:rPr>
        <w:t>
      S – Өнім берушінің шартты жеңілдігі;</w:t>
      </w:r>
    </w:p>
    <w:bookmarkEnd w:id="2196"/>
    <w:bookmarkStart w:name="z2709" w:id="2197"/>
    <w:p>
      <w:pPr>
        <w:spacing w:after="0"/>
        <w:ind w:left="0"/>
        <w:jc w:val="both"/>
      </w:pPr>
      <w:r>
        <w:rPr>
          <w:rFonts w:ascii="Times New Roman"/>
          <w:b w:val="false"/>
          <w:i w:val="false"/>
          <w:color w:val="000000"/>
          <w:sz w:val="28"/>
        </w:rPr>
        <w:t>
      D – Тараптардың келісімі бойынша азаю жағына қарай өзгертілуі мүмкін Тауар бағасы.</w:t>
      </w:r>
    </w:p>
    <w:bookmarkEnd w:id="2197"/>
    <w:bookmarkStart w:name="z2710" w:id="2198"/>
    <w:p>
      <w:pPr>
        <w:spacing w:after="0"/>
        <w:ind w:left="0"/>
        <w:jc w:val="both"/>
      </w:pPr>
      <w:r>
        <w:rPr>
          <w:rFonts w:ascii="Times New Roman"/>
          <w:b w:val="false"/>
          <w:i w:val="false"/>
          <w:color w:val="000000"/>
          <w:sz w:val="28"/>
        </w:rPr>
        <w:t>
      15. Осы Шартқа қосымша келісімді жыл сайын жасасу кезінде Тараптар денсаулық сақтау саласындағы уәкілетті орган белгілейтін шекті бағаны және Бірыңғай дистрибьютордың үстеме бағасын ескере отырып, хаттамамен ресімделген келіссөздер жүргізу жолымен Тауардың бағасына төмендеу жағына түзетулер енгізуге құқылы.</w:t>
      </w:r>
    </w:p>
    <w:bookmarkEnd w:id="2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12" w:id="2199"/>
    <w:p>
      <w:pPr>
        <w:spacing w:after="0"/>
        <w:ind w:left="0"/>
        <w:jc w:val="both"/>
      </w:pPr>
      <w:r>
        <w:rPr>
          <w:rFonts w:ascii="Times New Roman"/>
          <w:b w:val="false"/>
          <w:i w:val="false"/>
          <w:color w:val="000000"/>
          <w:sz w:val="28"/>
        </w:rPr>
        <w:t>
      17. Тауар бағасы Қазақстан Республикасының заңнамасында көзделген барлық салықтар мен алымдарды және басқа да міндетті төлемдерді, Тауарды орауға, таңбалауға арналған шығындарды, сондай-ақ Бірыңғай дистрибьютордың қоймаларына Тауарды беруге байланысты Өнім берушінің шығыстарын қамтиды.</w:t>
      </w:r>
    </w:p>
    <w:bookmarkEnd w:id="2199"/>
    <w:bookmarkStart w:name="z2713" w:id="2200"/>
    <w:p>
      <w:pPr>
        <w:spacing w:after="0"/>
        <w:ind w:left="0"/>
        <w:jc w:val="both"/>
      </w:pPr>
      <w:r>
        <w:rPr>
          <w:rFonts w:ascii="Times New Roman"/>
          <w:b w:val="false"/>
          <w:i w:val="false"/>
          <w:color w:val="000000"/>
          <w:sz w:val="28"/>
        </w:rPr>
        <w:t>
      18. Егер Тауардың тиісті қаржы жылына оны беру туралы осы Шартқа қосымша келісім жасалған болса, оның бағасы Тараптармен келісілген болып есептеледі.</w:t>
      </w:r>
    </w:p>
    <w:bookmarkEnd w:id="2200"/>
    <w:bookmarkStart w:name="z2714" w:id="2201"/>
    <w:p>
      <w:pPr>
        <w:spacing w:after="0"/>
        <w:ind w:left="0"/>
        <w:jc w:val="left"/>
      </w:pPr>
      <w:r>
        <w:rPr>
          <w:rFonts w:ascii="Times New Roman"/>
          <w:b/>
          <w:i w:val="false"/>
          <w:color w:val="000000"/>
        </w:rPr>
        <w:t xml:space="preserve"> 5-тарау. Шарттың қолданылу мерзімі</w:t>
      </w:r>
    </w:p>
    <w:bookmarkEnd w:id="2201"/>
    <w:bookmarkStart w:name="z2715" w:id="2202"/>
    <w:p>
      <w:pPr>
        <w:spacing w:after="0"/>
        <w:ind w:left="0"/>
        <w:jc w:val="both"/>
      </w:pPr>
      <w:r>
        <w:rPr>
          <w:rFonts w:ascii="Times New Roman"/>
          <w:b w:val="false"/>
          <w:i w:val="false"/>
          <w:color w:val="000000"/>
          <w:sz w:val="28"/>
        </w:rPr>
        <w:t>
      19. Осы Шарт Тараптар қол қойған күннен бастап күшіне енеді және Тауардың бірінші партиясын әрбір атауы бойынша беру басталған күннен бастап 10 (он) жыл ішінде қолданылады.</w:t>
      </w:r>
    </w:p>
    <w:bookmarkEnd w:id="2202"/>
    <w:bookmarkStart w:name="z2716" w:id="2203"/>
    <w:p>
      <w:pPr>
        <w:spacing w:after="0"/>
        <w:ind w:left="0"/>
        <w:jc w:val="left"/>
      </w:pPr>
      <w:r>
        <w:rPr>
          <w:rFonts w:ascii="Times New Roman"/>
          <w:b/>
          <w:i w:val="false"/>
          <w:color w:val="000000"/>
        </w:rPr>
        <w:t xml:space="preserve"> 6-тарау. Шартты бұзу</w:t>
      </w:r>
    </w:p>
    <w:bookmarkEnd w:id="2203"/>
    <w:bookmarkStart w:name="z2717" w:id="2204"/>
    <w:p>
      <w:pPr>
        <w:spacing w:after="0"/>
        <w:ind w:left="0"/>
        <w:jc w:val="both"/>
      </w:pPr>
      <w:r>
        <w:rPr>
          <w:rFonts w:ascii="Times New Roman"/>
          <w:b w:val="false"/>
          <w:i w:val="false"/>
          <w:color w:val="000000"/>
          <w:sz w:val="28"/>
        </w:rPr>
        <w:t>
      20. Осы Шартты бұзу үшін негіздер болып табылады:</w:t>
      </w:r>
    </w:p>
    <w:bookmarkEnd w:id="2204"/>
    <w:bookmarkStart w:name="z2718" w:id="2205"/>
    <w:p>
      <w:pPr>
        <w:spacing w:after="0"/>
        <w:ind w:left="0"/>
        <w:jc w:val="both"/>
      </w:pPr>
      <w:r>
        <w:rPr>
          <w:rFonts w:ascii="Times New Roman"/>
          <w:b w:val="false"/>
          <w:i w:val="false"/>
          <w:color w:val="000000"/>
          <w:sz w:val="28"/>
        </w:rPr>
        <w:t xml:space="preserve">
      1) Өнім берушінің инвестициялық жобаны іске асыруы Шартқа </w:t>
      </w:r>
    </w:p>
    <w:bookmarkEnd w:id="2205"/>
    <w:bookmarkStart w:name="z2719" w:id="2206"/>
    <w:p>
      <w:pPr>
        <w:spacing w:after="0"/>
        <w:ind w:left="0"/>
        <w:jc w:val="both"/>
      </w:pPr>
      <w:r>
        <w:rPr>
          <w:rFonts w:ascii="Times New Roman"/>
          <w:b w:val="false"/>
          <w:i w:val="false"/>
          <w:color w:val="000000"/>
          <w:sz w:val="28"/>
        </w:rPr>
        <w:t>
      2 қосымшада көрсетілген мерзімнен асып кетуі;</w:t>
      </w:r>
    </w:p>
    <w:bookmarkEnd w:id="2206"/>
    <w:bookmarkStart w:name="z2720" w:id="2207"/>
    <w:p>
      <w:pPr>
        <w:spacing w:after="0"/>
        <w:ind w:left="0"/>
        <w:jc w:val="both"/>
      </w:pPr>
      <w:r>
        <w:rPr>
          <w:rFonts w:ascii="Times New Roman"/>
          <w:b w:val="false"/>
          <w:i w:val="false"/>
          <w:color w:val="000000"/>
          <w:sz w:val="28"/>
        </w:rPr>
        <w:t>
      2) осы Шартта көзделген өнім берудің басталу күнін бұзуы. Бұл ретте өнім беруді бастау мерзімі бұзылған тауардың атаулары бойынша ішінара бұзуға жол беріледі;</w:t>
      </w:r>
    </w:p>
    <w:bookmarkEnd w:id="2207"/>
    <w:bookmarkStart w:name="z2721" w:id="2208"/>
    <w:p>
      <w:pPr>
        <w:spacing w:after="0"/>
        <w:ind w:left="0"/>
        <w:jc w:val="both"/>
      </w:pPr>
      <w:r>
        <w:rPr>
          <w:rFonts w:ascii="Times New Roman"/>
          <w:b w:val="false"/>
          <w:i w:val="false"/>
          <w:color w:val="000000"/>
          <w:sz w:val="28"/>
        </w:rPr>
        <w:t>
      3) осы Шартта көзделген міндеттемелерді бұзуы;</w:t>
      </w:r>
    </w:p>
    <w:bookmarkEnd w:id="2208"/>
    <w:bookmarkStart w:name="z2722" w:id="2209"/>
    <w:p>
      <w:pPr>
        <w:spacing w:after="0"/>
        <w:ind w:left="0"/>
        <w:jc w:val="both"/>
      </w:pPr>
      <w:r>
        <w:rPr>
          <w:rFonts w:ascii="Times New Roman"/>
          <w:b w:val="false"/>
          <w:i w:val="false"/>
          <w:color w:val="000000"/>
          <w:sz w:val="28"/>
        </w:rPr>
        <w:t>
      4) Өнім берушінің өндіруден және (немесе) өнім беруден бас тартуы;</w:t>
      </w:r>
    </w:p>
    <w:bookmarkEnd w:id="2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24" w:id="2210"/>
    <w:p>
      <w:pPr>
        <w:spacing w:after="0"/>
        <w:ind w:left="0"/>
        <w:jc w:val="both"/>
      </w:pPr>
      <w:r>
        <w:rPr>
          <w:rFonts w:ascii="Times New Roman"/>
          <w:b w:val="false"/>
          <w:i w:val="false"/>
          <w:color w:val="000000"/>
          <w:sz w:val="28"/>
        </w:rPr>
        <w:t>
      6) Өнім берушінің Бірыңғай дистрибьюторға ұсынылуы осы Тауар жеткізілімі шартында көзделген инвестициялық жобаның іске асырылу барысы туралы жартыжылдық есепті ұсынбауы не оны осы Шартта көзделген екі және одан да көп айға кешіктіріп ұсынуы;</w:t>
      </w:r>
    </w:p>
    <w:bookmarkEnd w:id="2210"/>
    <w:bookmarkStart w:name="z2725" w:id="2211"/>
    <w:p>
      <w:pPr>
        <w:spacing w:after="0"/>
        <w:ind w:left="0"/>
        <w:jc w:val="both"/>
      </w:pPr>
      <w:r>
        <w:rPr>
          <w:rFonts w:ascii="Times New Roman"/>
          <w:b w:val="false"/>
          <w:i w:val="false"/>
          <w:color w:val="000000"/>
          <w:sz w:val="28"/>
        </w:rPr>
        <w:t>
      7) Өнім беруші өндіретін дәрілік заттардың және (немесе) медициналық бұйымдардың дәлелденбеген клиникалық тиімділігі туралы уәкілетті органның құжаты. Бұл ретте Шартқа 1 қосымшада көзделген осы Шарттың тізімінен алып тастауға жататын тауардың позициялары бойынша ішінара бұзуға жол беріледі.</w:t>
      </w:r>
    </w:p>
    <w:bookmarkEnd w:id="2211"/>
    <w:bookmarkStart w:name="z2726" w:id="2212"/>
    <w:p>
      <w:pPr>
        <w:spacing w:after="0"/>
        <w:ind w:left="0"/>
        <w:jc w:val="both"/>
      </w:pPr>
      <w:r>
        <w:rPr>
          <w:rFonts w:ascii="Times New Roman"/>
          <w:b w:val="false"/>
          <w:i w:val="false"/>
          <w:color w:val="000000"/>
          <w:sz w:val="28"/>
        </w:rPr>
        <w:t>
      8) сот тәртібімен белгіленген дәрілік заттарды және (немесе) медициналық бұйымдарды өткізуге байланысты үшінші тұлғалардың патенттік және өзге де құқықтары мен талаптарын бұзуы;</w:t>
      </w:r>
    </w:p>
    <w:bookmarkEnd w:id="2212"/>
    <w:bookmarkStart w:name="z2727" w:id="2213"/>
    <w:p>
      <w:pPr>
        <w:spacing w:after="0"/>
        <w:ind w:left="0"/>
        <w:jc w:val="both"/>
      </w:pPr>
      <w:r>
        <w:rPr>
          <w:rFonts w:ascii="Times New Roman"/>
          <w:b w:val="false"/>
          <w:i w:val="false"/>
          <w:color w:val="000000"/>
          <w:sz w:val="28"/>
        </w:rPr>
        <w:t>
      9) тапсырыс берушіде қатарынан 3 (үш) жыл ішінде дәрілік заттарға және (немесе) медициналық бұйымдарға қажеттіліктің болмауы;</w:t>
      </w:r>
    </w:p>
    <w:bookmarkEnd w:id="2213"/>
    <w:bookmarkStart w:name="z2728" w:id="2214"/>
    <w:p>
      <w:pPr>
        <w:spacing w:after="0"/>
        <w:ind w:left="0"/>
        <w:jc w:val="both"/>
      </w:pPr>
      <w:r>
        <w:rPr>
          <w:rFonts w:ascii="Times New Roman"/>
          <w:b w:val="false"/>
          <w:i w:val="false"/>
          <w:color w:val="000000"/>
          <w:sz w:val="28"/>
        </w:rPr>
        <w:t>
      10) осы Шарттың 7-тармағында және Қағидалардың 327-тармағында көзделген құжаттарды ұсынбау немесе тұтас алғанда кемінде 6 балл өлшемшарттарға қол жеткізбеу.</w:t>
      </w:r>
    </w:p>
    <w:bookmarkEnd w:id="2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Денсаулық сақтау министрінің 27.12.2024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29" w:id="2215"/>
    <w:p>
      <w:pPr>
        <w:spacing w:after="0"/>
        <w:ind w:left="0"/>
        <w:jc w:val="both"/>
      </w:pPr>
      <w:r>
        <w:rPr>
          <w:rFonts w:ascii="Times New Roman"/>
          <w:b w:val="false"/>
          <w:i w:val="false"/>
          <w:color w:val="000000"/>
          <w:sz w:val="28"/>
        </w:rPr>
        <w:t>
      21. Бірыңғай дистрибьютор Өнім берушіге тиісті жазбаша хабарлама жібере отырып, Өнім берушіге қандай да бір шығыстар мен шығындарды өтемей, осы Шарттың 19-тармағында көзделген негіздердің кез келгені бойынша осы Шартты толық немесе ішінара біржақты тәртіппен бұзуға құқылы. Хабарламада осы Шартты бұзудың себебі күші жойылған шарттық міндеттемелердің көлемі, сондай-ақ оны бұзудың күшіне енген күні көрсетілуге тиіс.</w:t>
      </w:r>
    </w:p>
    <w:bookmarkEnd w:id="2215"/>
    <w:bookmarkStart w:name="z2730" w:id="2216"/>
    <w:p>
      <w:pPr>
        <w:spacing w:after="0"/>
        <w:ind w:left="0"/>
        <w:jc w:val="both"/>
      </w:pPr>
      <w:r>
        <w:rPr>
          <w:rFonts w:ascii="Times New Roman"/>
          <w:b w:val="false"/>
          <w:i w:val="false"/>
          <w:color w:val="000000"/>
          <w:sz w:val="28"/>
        </w:rPr>
        <w:t>
      22. Шарт Қазақстан Республикасының азаматтық заңнамасында көзделген тәртіппен Тараптардың келісімі бойынша бұзылуы мүмкін.</w:t>
      </w:r>
    </w:p>
    <w:bookmarkEnd w:id="2216"/>
    <w:bookmarkStart w:name="z2731" w:id="2217"/>
    <w:p>
      <w:pPr>
        <w:spacing w:after="0"/>
        <w:ind w:left="0"/>
        <w:jc w:val="left"/>
      </w:pPr>
      <w:r>
        <w:rPr>
          <w:rFonts w:ascii="Times New Roman"/>
          <w:b/>
          <w:i w:val="false"/>
          <w:color w:val="000000"/>
        </w:rPr>
        <w:t xml:space="preserve"> 7-тарау. Тараптарды жауапкершіліктен босату негіздері</w:t>
      </w:r>
    </w:p>
    <w:bookmarkEnd w:id="2217"/>
    <w:bookmarkStart w:name="z2732" w:id="2218"/>
    <w:p>
      <w:pPr>
        <w:spacing w:after="0"/>
        <w:ind w:left="0"/>
        <w:jc w:val="both"/>
      </w:pPr>
      <w:r>
        <w:rPr>
          <w:rFonts w:ascii="Times New Roman"/>
          <w:b w:val="false"/>
          <w:i w:val="false"/>
          <w:color w:val="000000"/>
          <w:sz w:val="28"/>
        </w:rPr>
        <w:t>
      23. Тараптар осы Шарт бойынша өз міндеттемелерін ішінара немесе толық орындамағаны үшін егер олар еңсерілмейтін күш жағдайларының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денсаулық сақтау саласындағы уәкілетті орган бекітетін Бірыңғай дистрибьютор тізімінде Тауардың болмауы және тиісті қаржы жылына Тапсырыс берушілердің өтінімдерінің болмауы (оның ішінде көлемі азайған кезде) салдары болып табылса, жауапкершіліктен босатылады.</w:t>
      </w:r>
    </w:p>
    <w:bookmarkEnd w:id="2218"/>
    <w:bookmarkStart w:name="z2733" w:id="2219"/>
    <w:p>
      <w:pPr>
        <w:spacing w:after="0"/>
        <w:ind w:left="0"/>
        <w:jc w:val="both"/>
      </w:pPr>
      <w:r>
        <w:rPr>
          <w:rFonts w:ascii="Times New Roman"/>
          <w:b w:val="false"/>
          <w:i w:val="false"/>
          <w:color w:val="000000"/>
          <w:sz w:val="28"/>
        </w:rPr>
        <w:t>
      24. Еңсерілмейтін күш жағдайлар мұндай жағдайлар қатарынан 3 (үш) айдан астам уақытқа созылатын жағдайларды қоспағанда, осы Шарттың қолданысын тоқтату үшін негіз бола алмайды. Осы Шарт бойынша міндеттемелерді орындау мерзімі еңсерілмейтін күш жағдайлар, сондай-ақ осы жағдайлардан туындаған салдарлар әрекет еткен уақытқа мөлшерлес кейінге шегеріледі. Еңсерілмейтін күш жағдайларының қолданылуы тоқтатылғаннан кейін осы Шартты орындауды екі Тарап қайтадан жалғастырады.</w:t>
      </w:r>
    </w:p>
    <w:bookmarkEnd w:id="2219"/>
    <w:bookmarkStart w:name="z2734" w:id="2220"/>
    <w:p>
      <w:pPr>
        <w:spacing w:after="0"/>
        <w:ind w:left="0"/>
        <w:jc w:val="both"/>
      </w:pPr>
      <w:r>
        <w:rPr>
          <w:rFonts w:ascii="Times New Roman"/>
          <w:b w:val="false"/>
          <w:i w:val="false"/>
          <w:color w:val="000000"/>
          <w:sz w:val="28"/>
        </w:rPr>
        <w:t>
      25. Тараптардың кез келгені еңсерілмейтін күш жағдайлар туындаған кезде олар басталған күннен бастап күнтізбелік 5 (бес) күн ішінде екінші Тарапты осы жағдайлардың туындағаны туралы жазбаша түрде хабардар етуге міндетті. Осы жағдайларды тиісті уәкілетті мемлекеттік орган/ ұйым растауға тиіс.</w:t>
      </w:r>
    </w:p>
    <w:bookmarkEnd w:id="2220"/>
    <w:bookmarkStart w:name="z2735" w:id="2221"/>
    <w:p>
      <w:pPr>
        <w:spacing w:after="0"/>
        <w:ind w:left="0"/>
        <w:jc w:val="both"/>
      </w:pPr>
      <w:r>
        <w:rPr>
          <w:rFonts w:ascii="Times New Roman"/>
          <w:b w:val="false"/>
          <w:i w:val="false"/>
          <w:color w:val="000000"/>
          <w:sz w:val="28"/>
        </w:rPr>
        <w:t>
      26. Еңсерілмейтін күш жағдайларының туындағаны туралы хабарламау немесе уақтылы хабарламау Тарапты осы Шарт бойынша міндеттемелерді орындамағаны үшін жауапкершіліктен босататын негіз ретінде жоғарыда көрсетілген кез келген жағдайға сілтеме жасау құқығынан айырады.</w:t>
      </w:r>
    </w:p>
    <w:bookmarkEnd w:id="2221"/>
    <w:bookmarkStart w:name="z2736" w:id="2222"/>
    <w:p>
      <w:pPr>
        <w:spacing w:after="0"/>
        <w:ind w:left="0"/>
        <w:jc w:val="left"/>
      </w:pPr>
      <w:r>
        <w:rPr>
          <w:rFonts w:ascii="Times New Roman"/>
          <w:b/>
          <w:i w:val="false"/>
          <w:color w:val="000000"/>
        </w:rPr>
        <w:t xml:space="preserve"> 8-тарау. Дауларды шешу тәртібі</w:t>
      </w:r>
    </w:p>
    <w:bookmarkEnd w:id="2222"/>
    <w:bookmarkStart w:name="z2737" w:id="2223"/>
    <w:p>
      <w:pPr>
        <w:spacing w:after="0"/>
        <w:ind w:left="0"/>
        <w:jc w:val="both"/>
      </w:pPr>
      <w:r>
        <w:rPr>
          <w:rFonts w:ascii="Times New Roman"/>
          <w:b w:val="false"/>
          <w:i w:val="false"/>
          <w:color w:val="000000"/>
          <w:sz w:val="28"/>
        </w:rPr>
        <w:t>
      27. Осы Шарттан немесе оған байланысты Тараптар арасында туындайтын барлық даулар мен келіспеушіліктер осы Шартқа және Қазақстан Республикасының заңнамасына сәйкес келіссөздер (хат алмасу) арқылы шешіледі.</w:t>
      </w:r>
    </w:p>
    <w:bookmarkEnd w:id="2223"/>
    <w:bookmarkStart w:name="z2738" w:id="2224"/>
    <w:p>
      <w:pPr>
        <w:spacing w:after="0"/>
        <w:ind w:left="0"/>
        <w:jc w:val="both"/>
      </w:pPr>
      <w:r>
        <w:rPr>
          <w:rFonts w:ascii="Times New Roman"/>
          <w:b w:val="false"/>
          <w:i w:val="false"/>
          <w:color w:val="000000"/>
          <w:sz w:val="28"/>
        </w:rPr>
        <w:t>
      28. Тараптар арасындағы дауды (және) немесе келіспеушілікті келіссөздер жолымен шешу мүмкін болмаған кезде мұндай дау және (немесе) келіспеушілік Бірыңғай дистрибьютордың орналасқан жері бойынша Қазақстан Республикасының азаматтық заңнамасында белгіленген тәртіппен шешілуге тиіс.</w:t>
      </w:r>
    </w:p>
    <w:bookmarkEnd w:id="2224"/>
    <w:bookmarkStart w:name="z2739" w:id="2225"/>
    <w:p>
      <w:pPr>
        <w:spacing w:after="0"/>
        <w:ind w:left="0"/>
        <w:jc w:val="left"/>
      </w:pPr>
      <w:r>
        <w:rPr>
          <w:rFonts w:ascii="Times New Roman"/>
          <w:b/>
          <w:i w:val="false"/>
          <w:color w:val="000000"/>
        </w:rPr>
        <w:t xml:space="preserve"> 9-тарау. Хат-хабар</w:t>
      </w:r>
    </w:p>
    <w:bookmarkEnd w:id="2225"/>
    <w:bookmarkStart w:name="z2740" w:id="2226"/>
    <w:p>
      <w:pPr>
        <w:spacing w:after="0"/>
        <w:ind w:left="0"/>
        <w:jc w:val="both"/>
      </w:pPr>
      <w:r>
        <w:rPr>
          <w:rFonts w:ascii="Times New Roman"/>
          <w:b w:val="false"/>
          <w:i w:val="false"/>
          <w:color w:val="000000"/>
          <w:sz w:val="28"/>
        </w:rPr>
        <w:t>
      29. Осы Шарт бойынша Тараптардан талап етілетін немесе талап етілуі мүмкін кез келген хабарламалар немесе хабарлар жазбаша түрде ұсынылады және тапсырыс хатпен немесе курьер қызметінің көмегімен жіберіледі. Шұғыл жағдайда, көрсетілген хат-хабар міндетті түрде тапсырыс хатпен немесе курьер қызметінің көмегімен жіберіле отырып, оның жеткізілуін тіркеуді көздейтін электрондық поштаның немесе өзге де телекоммуникациялық байланыс құралдарының көмегімен берілуі мүмкін.</w:t>
      </w:r>
    </w:p>
    <w:bookmarkEnd w:id="2226"/>
    <w:bookmarkStart w:name="z2741" w:id="2227"/>
    <w:p>
      <w:pPr>
        <w:spacing w:after="0"/>
        <w:ind w:left="0"/>
        <w:jc w:val="both"/>
      </w:pPr>
      <w:r>
        <w:rPr>
          <w:rFonts w:ascii="Times New Roman"/>
          <w:b w:val="false"/>
          <w:i w:val="false"/>
          <w:color w:val="000000"/>
          <w:sz w:val="28"/>
        </w:rPr>
        <w:t>
      30. Осы Шарт бойынша хат-хабар Тараптарға немесе олардың өкілдеріне осы Шартта көрсетілген деректемелер бойынша жіберілуге тиіс.</w:t>
      </w:r>
    </w:p>
    <w:bookmarkEnd w:id="2227"/>
    <w:bookmarkStart w:name="z2742" w:id="2228"/>
    <w:p>
      <w:pPr>
        <w:spacing w:after="0"/>
        <w:ind w:left="0"/>
        <w:jc w:val="both"/>
      </w:pPr>
      <w:r>
        <w:rPr>
          <w:rFonts w:ascii="Times New Roman"/>
          <w:b w:val="false"/>
          <w:i w:val="false"/>
          <w:color w:val="000000"/>
          <w:sz w:val="28"/>
        </w:rPr>
        <w:t xml:space="preserve">
      31. Тапсырыс хатпен немесе курьер қызметінің көмегімен жіберілген хат-хабар екінші Тарапта пошта бөлімшесінің немесе курьер қызметінің оны жеткізгенін растайтын мөртабаны бар хабарлама болған жағдайда, ол жолданған Тарап оны алған күні (сағатта) жеткізілген болып есептеледі. Электрондық поштаның немесе оның жеткізілуін тіркеуді көздейтін өзге де телекоммуникациялық байланыс құралдарының көмегімен жіберілген </w:t>
      </w:r>
    </w:p>
    <w:bookmarkEnd w:id="2228"/>
    <w:bookmarkStart w:name="z2743" w:id="2229"/>
    <w:p>
      <w:pPr>
        <w:spacing w:after="0"/>
        <w:ind w:left="0"/>
        <w:jc w:val="both"/>
      </w:pPr>
      <w:r>
        <w:rPr>
          <w:rFonts w:ascii="Times New Roman"/>
          <w:b w:val="false"/>
          <w:i w:val="false"/>
          <w:color w:val="000000"/>
          <w:sz w:val="28"/>
        </w:rPr>
        <w:t>
      хат-хабар шартта белгіленген талаптар сақталған кезде электрондық пошта жүйесінде алғаны туралы жауап хабарламамен хат-хабарды алғанын растау болған кезде ол жолданған Тарапқа берілген күні (сағатта) жеткізілген болып есептеледі.</w:t>
      </w:r>
    </w:p>
    <w:bookmarkEnd w:id="2229"/>
    <w:bookmarkStart w:name="z2744" w:id="2230"/>
    <w:p>
      <w:pPr>
        <w:spacing w:after="0"/>
        <w:ind w:left="0"/>
        <w:jc w:val="left"/>
      </w:pPr>
      <w:r>
        <w:rPr>
          <w:rFonts w:ascii="Times New Roman"/>
          <w:b/>
          <w:i w:val="false"/>
          <w:color w:val="000000"/>
        </w:rPr>
        <w:t xml:space="preserve"> 10-тарау. Өзге жағдайлар</w:t>
      </w:r>
    </w:p>
    <w:bookmarkEnd w:id="2230"/>
    <w:bookmarkStart w:name="z2745" w:id="2231"/>
    <w:p>
      <w:pPr>
        <w:spacing w:after="0"/>
        <w:ind w:left="0"/>
        <w:jc w:val="both"/>
      </w:pPr>
      <w:r>
        <w:rPr>
          <w:rFonts w:ascii="Times New Roman"/>
          <w:b w:val="false"/>
          <w:i w:val="false"/>
          <w:color w:val="000000"/>
          <w:sz w:val="28"/>
        </w:rPr>
        <w:t>
      32. Осы Шартқа барлық өзгерістер мен толықтырулар, егер олар Шарттың ажырамас бөлігі болып табылатын қосымша келісім түрінде жазбаша нысанда жасалса, оған Тараптардың уәкілетті өкілдері қол қойса және Тараптардың мөрлерімен куәландырылса, күшіне ие болады.</w:t>
      </w:r>
    </w:p>
    <w:bookmarkEnd w:id="2231"/>
    <w:bookmarkStart w:name="z2746" w:id="2232"/>
    <w:p>
      <w:pPr>
        <w:spacing w:after="0"/>
        <w:ind w:left="0"/>
        <w:jc w:val="both"/>
      </w:pPr>
      <w:r>
        <w:rPr>
          <w:rFonts w:ascii="Times New Roman"/>
          <w:b w:val="false"/>
          <w:i w:val="false"/>
          <w:color w:val="000000"/>
          <w:sz w:val="28"/>
        </w:rPr>
        <w:t>
      33. Тараптың екінші Тараптың алдын ала жазбаша келісімінсіз осы Шарт бойынша өз міндеттерін үшінші тұлғаларға беруге құқығы жоқ.</w:t>
      </w:r>
    </w:p>
    <w:bookmarkEnd w:id="2232"/>
    <w:bookmarkStart w:name="z2747" w:id="2233"/>
    <w:p>
      <w:pPr>
        <w:spacing w:after="0"/>
        <w:ind w:left="0"/>
        <w:jc w:val="both"/>
      </w:pPr>
      <w:r>
        <w:rPr>
          <w:rFonts w:ascii="Times New Roman"/>
          <w:b w:val="false"/>
          <w:i w:val="false"/>
          <w:color w:val="000000"/>
          <w:sz w:val="28"/>
        </w:rPr>
        <w:t xml:space="preserve">
      34. Қандай да бір Тараптың атауы, заңды мекенжайы және басқа да деректемелері өзгерген кезде, ол осындай өзгерістер туындаған сәттен бастап </w:t>
      </w:r>
    </w:p>
    <w:bookmarkEnd w:id="2233"/>
    <w:bookmarkStart w:name="z2748" w:id="2234"/>
    <w:p>
      <w:pPr>
        <w:spacing w:after="0"/>
        <w:ind w:left="0"/>
        <w:jc w:val="both"/>
      </w:pPr>
      <w:r>
        <w:rPr>
          <w:rFonts w:ascii="Times New Roman"/>
          <w:b w:val="false"/>
          <w:i w:val="false"/>
          <w:color w:val="000000"/>
          <w:sz w:val="28"/>
        </w:rPr>
        <w:t>
      5 (бес) жұмыс күні ішінде бұл туралы басқа Тарапты жазбаша хабардар етуге міндетті.</w:t>
      </w:r>
    </w:p>
    <w:bookmarkEnd w:id="2234"/>
    <w:bookmarkStart w:name="z2749" w:id="2235"/>
    <w:p>
      <w:pPr>
        <w:spacing w:after="0"/>
        <w:ind w:left="0"/>
        <w:jc w:val="both"/>
      </w:pPr>
      <w:r>
        <w:rPr>
          <w:rFonts w:ascii="Times New Roman"/>
          <w:b w:val="false"/>
          <w:i w:val="false"/>
          <w:color w:val="000000"/>
          <w:sz w:val="28"/>
        </w:rPr>
        <w:t>
      35. Тараптардың осы Шартпен реттелмеген өзара қарым-қатынастары Қазақстан Республикасының заңнамасымен реттеледі.</w:t>
      </w:r>
    </w:p>
    <w:bookmarkEnd w:id="2235"/>
    <w:bookmarkStart w:name="z2750" w:id="2236"/>
    <w:p>
      <w:pPr>
        <w:spacing w:after="0"/>
        <w:ind w:left="0"/>
        <w:jc w:val="both"/>
      </w:pPr>
      <w:r>
        <w:rPr>
          <w:rFonts w:ascii="Times New Roman"/>
          <w:b w:val="false"/>
          <w:i w:val="false"/>
          <w:color w:val="000000"/>
          <w:sz w:val="28"/>
        </w:rPr>
        <w:t>
      36. Осы Шарт Бірыңғай дистрибьютор мен Өнім беруші үшін бір-бір данадан қазақ және орыс тілдерінде бірдей 2 (екі) данада жасалды. Осы Шарттың қазақ және орыс тілдеріндегі мәтіндері арасында келіспеушіліктер туындаған кезде, осы Шарттың орыс тіліндегі мәтініне артықшылық беріледі.</w:t>
      </w:r>
    </w:p>
    <w:bookmarkEnd w:id="2236"/>
    <w:bookmarkStart w:name="z2751" w:id="2237"/>
    <w:p>
      <w:pPr>
        <w:spacing w:after="0"/>
        <w:ind w:left="0"/>
        <w:jc w:val="both"/>
      </w:pPr>
      <w:r>
        <w:rPr>
          <w:rFonts w:ascii="Times New Roman"/>
          <w:b w:val="false"/>
          <w:i w:val="false"/>
          <w:color w:val="000000"/>
          <w:sz w:val="28"/>
        </w:rPr>
        <w:t>
      37. Халықаралық патенттелмеген атаулары бар Тауардың Тізімін, техникалық сипаттамаларын, жеткізу кезеңін және әрбір өнімге шартты баға жеңілдігін (болған жағдайда) қамтитын Шартқа 1 қосымша және Инвестициялық жобаны іске асыру кезеңдері мен графигін қамтитын осы Шартқа № 2 қосымша осы Шарттың ажырамас бөлігі болып табылады.</w:t>
      </w:r>
    </w:p>
    <w:bookmarkEnd w:id="2237"/>
    <w:bookmarkStart w:name="z2752" w:id="2238"/>
    <w:p>
      <w:pPr>
        <w:spacing w:after="0"/>
        <w:ind w:left="0"/>
        <w:jc w:val="both"/>
      </w:pPr>
      <w:r>
        <w:rPr>
          <w:rFonts w:ascii="Times New Roman"/>
          <w:b w:val="false"/>
          <w:i w:val="false"/>
          <w:color w:val="000000"/>
          <w:sz w:val="28"/>
        </w:rPr>
        <w:t>
      38. Тараптардың осы Шартта айқындалған халықаралық патенттелмеген Тауар атауларын өзгертуіне жол берілмейді.</w:t>
      </w:r>
    </w:p>
    <w:bookmarkEnd w:id="2238"/>
    <w:bookmarkStart w:name="z2753" w:id="2239"/>
    <w:p>
      <w:pPr>
        <w:spacing w:after="0"/>
        <w:ind w:left="0"/>
        <w:jc w:val="both"/>
      </w:pPr>
      <w:r>
        <w:rPr>
          <w:rFonts w:ascii="Times New Roman"/>
          <w:b w:val="false"/>
          <w:i w:val="false"/>
          <w:color w:val="000000"/>
          <w:sz w:val="28"/>
        </w:rPr>
        <w:t>
      39. Бірыңғай дистрибьютордың тіркеу куәлігіне сәйкес Тауардың техникалық сипаттамасы бөлігінде дәрілік заттар мен медициналық бұйымдарды берудің ұзақ мерзімді шартына өзгерістер енгізуіне жол беріледі.</w:t>
      </w:r>
    </w:p>
    <w:bookmarkEnd w:id="2239"/>
    <w:bookmarkStart w:name="z2754" w:id="2240"/>
    <w:p>
      <w:pPr>
        <w:spacing w:after="0"/>
        <w:ind w:left="0"/>
        <w:jc w:val="both"/>
      </w:pPr>
      <w:r>
        <w:rPr>
          <w:rFonts w:ascii="Times New Roman"/>
          <w:b w:val="false"/>
          <w:i w:val="false"/>
          <w:color w:val="000000"/>
          <w:sz w:val="28"/>
        </w:rPr>
        <w:t xml:space="preserve">
      40. Тараптар жыл сайын әрбір қаржы жылына жасалатын осы Шартқа Тауар беруге арналған қосымша келісімдер оның ажырамас бөлігі болып табылады. </w:t>
      </w:r>
    </w:p>
    <w:bookmarkEnd w:id="2240"/>
    <w:bookmarkStart w:name="z2755" w:id="2241"/>
    <w:p>
      <w:pPr>
        <w:spacing w:after="0"/>
        <w:ind w:left="0"/>
        <w:jc w:val="left"/>
      </w:pPr>
      <w:r>
        <w:rPr>
          <w:rFonts w:ascii="Times New Roman"/>
          <w:b/>
          <w:i w:val="false"/>
          <w:color w:val="000000"/>
        </w:rPr>
        <w:t xml:space="preserve"> 11-тарау. Тараптардың заңды мекенжайлары, банктік деректемелері және қолдары:</w:t>
      </w:r>
    </w:p>
    <w:bookmarkEnd w:id="224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756" w:id="2242"/>
          <w:p>
            <w:pPr>
              <w:spacing w:after="20"/>
              <w:ind w:left="20"/>
              <w:jc w:val="both"/>
            </w:pPr>
            <w:r>
              <w:rPr>
                <w:rFonts w:ascii="Times New Roman"/>
                <w:b w:val="false"/>
                <w:i w:val="false"/>
                <w:color w:val="000000"/>
                <w:sz w:val="20"/>
              </w:rPr>
              <w:t>
Өнім беруші:</w:t>
            </w:r>
          </w:p>
          <w:bookmarkEnd w:id="224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
мөр орны</w:t>
            </w:r>
          </w:p>
        </w:tc>
        <w:tc>
          <w:tcPr>
            <w:tcW w:w="6150" w:type="dxa"/>
            <w:tcBorders/>
            <w:tcMar>
              <w:top w:w="15" w:type="dxa"/>
              <w:left w:w="15" w:type="dxa"/>
              <w:bottom w:w="15" w:type="dxa"/>
              <w:right w:w="15" w:type="dxa"/>
            </w:tcMar>
            <w:vAlign w:val="center"/>
          </w:tcPr>
          <w:bookmarkStart w:name="z2758" w:id="2243"/>
          <w:p>
            <w:pPr>
              <w:spacing w:after="20"/>
              <w:ind w:left="20"/>
              <w:jc w:val="both"/>
            </w:pPr>
            <w:r>
              <w:rPr>
                <w:rFonts w:ascii="Times New Roman"/>
                <w:b w:val="false"/>
                <w:i w:val="false"/>
                <w:color w:val="000000"/>
                <w:sz w:val="20"/>
              </w:rPr>
              <w:t>
Бірыңғай дистрибьютор:</w:t>
            </w:r>
          </w:p>
          <w:bookmarkEnd w:id="224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және (немесе)</w:t>
            </w:r>
            <w:r>
              <w:br/>
            </w:r>
            <w:r>
              <w:rPr>
                <w:rFonts w:ascii="Times New Roman"/>
                <w:b w:val="false"/>
                <w:i w:val="false"/>
                <w:color w:val="000000"/>
                <w:sz w:val="20"/>
              </w:rPr>
              <w:t>медициналық бұйымдарды</w:t>
            </w:r>
            <w:r>
              <w:br/>
            </w:r>
            <w:r>
              <w:rPr>
                <w:rFonts w:ascii="Times New Roman"/>
                <w:b w:val="false"/>
                <w:i w:val="false"/>
                <w:color w:val="000000"/>
                <w:sz w:val="20"/>
              </w:rPr>
              <w:t>берудің ұзақ мерзімді үлгі</w:t>
            </w:r>
            <w:r>
              <w:br/>
            </w:r>
            <w:r>
              <w:rPr>
                <w:rFonts w:ascii="Times New Roman"/>
                <w:b w:val="false"/>
                <w:i w:val="false"/>
                <w:color w:val="000000"/>
                <w:sz w:val="20"/>
              </w:rPr>
              <w:t>шартына (бірыңғай</w:t>
            </w:r>
            <w:r>
              <w:br/>
            </w:r>
            <w:r>
              <w:rPr>
                <w:rFonts w:ascii="Times New Roman"/>
                <w:b w:val="false"/>
                <w:i w:val="false"/>
                <w:color w:val="000000"/>
                <w:sz w:val="20"/>
              </w:rPr>
              <w:t xml:space="preserve">дистрибьютор мен </w:t>
            </w:r>
            <w:r>
              <w:br/>
            </w:r>
            <w:r>
              <w:rPr>
                <w:rFonts w:ascii="Times New Roman"/>
                <w:b w:val="false"/>
                <w:i w:val="false"/>
                <w:color w:val="000000"/>
                <w:sz w:val="20"/>
              </w:rPr>
              <w:t>өнім беруші арасында)</w:t>
            </w:r>
            <w:r>
              <w:br/>
            </w:r>
            <w:r>
              <w:rPr>
                <w:rFonts w:ascii="Times New Roman"/>
                <w:b w:val="false"/>
                <w:i w:val="false"/>
                <w:color w:val="000000"/>
                <w:sz w:val="20"/>
              </w:rPr>
              <w:t>______________</w:t>
            </w:r>
            <w:r>
              <w:br/>
            </w:r>
            <w:r>
              <w:rPr>
                <w:rFonts w:ascii="Times New Roman"/>
                <w:b w:val="false"/>
                <w:i w:val="false"/>
                <w:color w:val="000000"/>
                <w:sz w:val="20"/>
              </w:rPr>
              <w:t>№________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762" w:id="2244"/>
    <w:p>
      <w:pPr>
        <w:spacing w:after="0"/>
        <w:ind w:left="0"/>
        <w:jc w:val="both"/>
      </w:pPr>
      <w:r>
        <w:rPr>
          <w:rFonts w:ascii="Times New Roman"/>
          <w:b w:val="false"/>
          <w:i w:val="false"/>
          <w:color w:val="000000"/>
          <w:sz w:val="28"/>
        </w:rPr>
        <w:t>
      Нысан</w:t>
      </w:r>
    </w:p>
    <w:bookmarkEnd w:id="2244"/>
    <w:bookmarkStart w:name="z2763" w:id="2245"/>
    <w:p>
      <w:pPr>
        <w:spacing w:after="0"/>
        <w:ind w:left="0"/>
        <w:jc w:val="left"/>
      </w:pPr>
      <w:r>
        <w:rPr>
          <w:rFonts w:ascii="Times New Roman"/>
          <w:b/>
          <w:i w:val="false"/>
          <w:color w:val="000000"/>
        </w:rPr>
        <w:t xml:space="preserve"> Тауардың атауы және техникалық сипаттамалары</w:t>
      </w:r>
    </w:p>
    <w:bookmarkEnd w:id="2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бағалық жеңілдік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764" w:id="2246"/>
          <w:p>
            <w:pPr>
              <w:spacing w:after="20"/>
              <w:ind w:left="20"/>
              <w:jc w:val="both"/>
            </w:pPr>
            <w:r>
              <w:rPr>
                <w:rFonts w:ascii="Times New Roman"/>
                <w:b w:val="false"/>
                <w:i w:val="false"/>
                <w:color w:val="000000"/>
                <w:sz w:val="20"/>
              </w:rPr>
              <w:t>
Өнім беруші:</w:t>
            </w:r>
          </w:p>
          <w:bookmarkEnd w:id="224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
мөр орны</w:t>
            </w:r>
          </w:p>
        </w:tc>
        <w:tc>
          <w:tcPr>
            <w:tcW w:w="6150" w:type="dxa"/>
            <w:tcBorders/>
            <w:tcMar>
              <w:top w:w="15" w:type="dxa"/>
              <w:left w:w="15" w:type="dxa"/>
              <w:bottom w:w="15" w:type="dxa"/>
              <w:right w:w="15" w:type="dxa"/>
            </w:tcMar>
            <w:vAlign w:val="center"/>
          </w:tcPr>
          <w:bookmarkStart w:name="z2766" w:id="2247"/>
          <w:p>
            <w:pPr>
              <w:spacing w:after="20"/>
              <w:ind w:left="20"/>
              <w:jc w:val="both"/>
            </w:pPr>
            <w:r>
              <w:rPr>
                <w:rFonts w:ascii="Times New Roman"/>
                <w:b w:val="false"/>
                <w:i w:val="false"/>
                <w:color w:val="000000"/>
                <w:sz w:val="20"/>
              </w:rPr>
              <w:t>
Бірыңғай дистрибьютор:</w:t>
            </w:r>
          </w:p>
          <w:bookmarkEnd w:id="224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және (немесе)</w:t>
            </w:r>
            <w:r>
              <w:br/>
            </w:r>
            <w:r>
              <w:rPr>
                <w:rFonts w:ascii="Times New Roman"/>
                <w:b w:val="false"/>
                <w:i w:val="false"/>
                <w:color w:val="000000"/>
                <w:sz w:val="20"/>
              </w:rPr>
              <w:t>медициналық бұйымдарды</w:t>
            </w:r>
            <w:r>
              <w:br/>
            </w:r>
            <w:r>
              <w:rPr>
                <w:rFonts w:ascii="Times New Roman"/>
                <w:b w:val="false"/>
                <w:i w:val="false"/>
                <w:color w:val="000000"/>
                <w:sz w:val="20"/>
              </w:rPr>
              <w:t>берудің ұзақ мерзімді үлгі</w:t>
            </w:r>
            <w:r>
              <w:br/>
            </w:r>
            <w:r>
              <w:rPr>
                <w:rFonts w:ascii="Times New Roman"/>
                <w:b w:val="false"/>
                <w:i w:val="false"/>
                <w:color w:val="000000"/>
                <w:sz w:val="20"/>
              </w:rPr>
              <w:t>шартына (бірыңғай</w:t>
            </w:r>
            <w:r>
              <w:br/>
            </w:r>
            <w:r>
              <w:rPr>
                <w:rFonts w:ascii="Times New Roman"/>
                <w:b w:val="false"/>
                <w:i w:val="false"/>
                <w:color w:val="000000"/>
                <w:sz w:val="20"/>
              </w:rPr>
              <w:t xml:space="preserve">дистрибьютор мен </w:t>
            </w:r>
            <w:r>
              <w:br/>
            </w:r>
            <w:r>
              <w:rPr>
                <w:rFonts w:ascii="Times New Roman"/>
                <w:b w:val="false"/>
                <w:i w:val="false"/>
                <w:color w:val="000000"/>
                <w:sz w:val="20"/>
              </w:rPr>
              <w:t>өнім беруші арасында)</w:t>
            </w:r>
            <w:r>
              <w:br/>
            </w:r>
            <w:r>
              <w:rPr>
                <w:rFonts w:ascii="Times New Roman"/>
                <w:b w:val="false"/>
                <w:i w:val="false"/>
                <w:color w:val="000000"/>
                <w:sz w:val="20"/>
              </w:rPr>
              <w:t>______________</w:t>
            </w:r>
            <w:r>
              <w:br/>
            </w:r>
            <w:r>
              <w:rPr>
                <w:rFonts w:ascii="Times New Roman"/>
                <w:b w:val="false"/>
                <w:i w:val="false"/>
                <w:color w:val="000000"/>
                <w:sz w:val="20"/>
              </w:rPr>
              <w:t>№________</w:t>
            </w:r>
            <w:r>
              <w:br/>
            </w:r>
            <w:r>
              <w:rPr>
                <w:rFonts w:ascii="Times New Roman"/>
                <w:b w:val="false"/>
                <w:i w:val="false"/>
                <w:color w:val="000000"/>
                <w:sz w:val="20"/>
              </w:rPr>
              <w:t>2-қосымша</w:t>
            </w:r>
          </w:p>
        </w:tc>
      </w:tr>
    </w:tbl>
    <w:bookmarkStart w:name="z2769" w:id="2248"/>
    <w:p>
      <w:pPr>
        <w:spacing w:after="0"/>
        <w:ind w:left="0"/>
        <w:jc w:val="both"/>
      </w:pPr>
      <w:r>
        <w:rPr>
          <w:rFonts w:ascii="Times New Roman"/>
          <w:b w:val="false"/>
          <w:i w:val="false"/>
          <w:color w:val="000000"/>
          <w:sz w:val="28"/>
        </w:rPr>
        <w:t>
      Нысан</w:t>
      </w:r>
    </w:p>
    <w:bookmarkEnd w:id="2248"/>
    <w:bookmarkStart w:name="z2770" w:id="2249"/>
    <w:p>
      <w:pPr>
        <w:spacing w:after="0"/>
        <w:ind w:left="0"/>
        <w:jc w:val="left"/>
      </w:pPr>
      <w:r>
        <w:rPr>
          <w:rFonts w:ascii="Times New Roman"/>
          <w:b/>
          <w:i w:val="false"/>
          <w:color w:val="000000"/>
        </w:rPr>
        <w:t xml:space="preserve"> Инвестициялық жобаны іске асыру графигі мен кезеңдері</w:t>
      </w:r>
    </w:p>
    <w:bookmarkEnd w:id="2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 іске асыру графигі (тоқсан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мазмұны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771" w:id="2250"/>
          <w:p>
            <w:pPr>
              <w:spacing w:after="20"/>
              <w:ind w:left="20"/>
              <w:jc w:val="both"/>
            </w:pPr>
            <w:r>
              <w:rPr>
                <w:rFonts w:ascii="Times New Roman"/>
                <w:b w:val="false"/>
                <w:i w:val="false"/>
                <w:color w:val="000000"/>
                <w:sz w:val="20"/>
              </w:rPr>
              <w:t>
Өнім беруші:</w:t>
            </w:r>
          </w:p>
          <w:bookmarkEnd w:id="225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
мөр орны</w:t>
            </w:r>
          </w:p>
        </w:tc>
        <w:tc>
          <w:tcPr>
            <w:tcW w:w="6150" w:type="dxa"/>
            <w:tcBorders/>
            <w:tcMar>
              <w:top w:w="15" w:type="dxa"/>
              <w:left w:w="15" w:type="dxa"/>
              <w:bottom w:w="15" w:type="dxa"/>
              <w:right w:w="15" w:type="dxa"/>
            </w:tcMar>
            <w:vAlign w:val="center"/>
          </w:tcPr>
          <w:bookmarkStart w:name="z2773" w:id="2251"/>
          <w:p>
            <w:pPr>
              <w:spacing w:after="20"/>
              <w:ind w:left="20"/>
              <w:jc w:val="both"/>
            </w:pPr>
            <w:r>
              <w:rPr>
                <w:rFonts w:ascii="Times New Roman"/>
                <w:b w:val="false"/>
                <w:i w:val="false"/>
                <w:color w:val="000000"/>
                <w:sz w:val="20"/>
              </w:rPr>
              <w:t>
Бірыңғай дистрибьютор:</w:t>
            </w:r>
          </w:p>
          <w:bookmarkEnd w:id="225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p>
                <w:p>
                  <w:pPr>
                    <w:spacing w:after="20"/>
                    <w:ind w:left="20"/>
                    <w:jc w:val="both"/>
                  </w:pPr>
                </w:p>
                <w:p>
                  <w:pPr>
                    <w:spacing w:after="20"/>
                    <w:ind w:left="20"/>
                    <w:jc w:val="both"/>
                  </w:pPr>
                  <w:r>
                    <w:rPr>
                      <w:rFonts w:ascii="Times New Roman"/>
                      <w:b w:val="false"/>
                      <w:i w:val="false"/>
                      <w:color w:val="000000"/>
                      <w:sz w:val="20"/>
                    </w:rPr>
                    <w:t xml:space="preserve">кепілдік берілген көлемі </w:t>
                  </w:r>
                </w:p>
                <w:p>
                  <w:pPr>
                    <w:spacing w:after="20"/>
                    <w:ind w:left="20"/>
                    <w:jc w:val="both"/>
                  </w:pPr>
                  <w:r>
                    <w:rPr>
                      <w:rFonts w:ascii="Times New Roman"/>
                      <w:b w:val="false"/>
                      <w:i w:val="false"/>
                      <w:color w:val="000000"/>
                      <w:sz w:val="20"/>
                    </w:rPr>
                    <w:t xml:space="preserve">шеңберінде, тергеу </w:t>
                  </w:r>
                </w:p>
                <w:p>
                  <w:pPr>
                    <w:spacing w:after="20"/>
                    <w:ind w:left="20"/>
                    <w:jc w:val="both"/>
                  </w:pPr>
                  <w:r>
                    <w:rPr>
                      <w:rFonts w:ascii="Times New Roman"/>
                      <w:b w:val="false"/>
                      <w:i w:val="false"/>
                      <w:color w:val="000000"/>
                      <w:sz w:val="20"/>
                    </w:rPr>
                    <w:t>изоляторлары мен қылмыстық-</w:t>
                  </w:r>
                </w:p>
                <w:p>
                  <w:pPr>
                    <w:spacing w:after="20"/>
                    <w:ind w:left="20"/>
                    <w:jc w:val="both"/>
                  </w:pPr>
                  <w:r>
                    <w:rPr>
                      <w:rFonts w:ascii="Times New Roman"/>
                      <w:b w:val="false"/>
                      <w:i w:val="false"/>
                      <w:color w:val="000000"/>
                      <w:sz w:val="20"/>
                    </w:rPr>
                    <w:t xml:space="preserve">атқару (пенитенциарлық) </w:t>
                  </w:r>
                </w:p>
                <w:p>
                  <w:pPr>
                    <w:spacing w:after="20"/>
                    <w:ind w:left="20"/>
                    <w:jc w:val="both"/>
                  </w:pPr>
                  <w:r>
                    <w:rPr>
                      <w:rFonts w:ascii="Times New Roman"/>
                      <w:b w:val="false"/>
                      <w:i w:val="false"/>
                      <w:color w:val="000000"/>
                      <w:sz w:val="20"/>
                    </w:rPr>
                    <w:t xml:space="preserve">жүйесінің мекемелерінде </w:t>
                  </w:r>
                </w:p>
                <w:p>
                  <w:pPr>
                    <w:spacing w:after="20"/>
                    <w:ind w:left="20"/>
                    <w:jc w:val="both"/>
                  </w:pPr>
                  <w:r>
                    <w:rPr>
                      <w:rFonts w:ascii="Times New Roman"/>
                      <w:b w:val="false"/>
                      <w:i w:val="false"/>
                      <w:color w:val="000000"/>
                      <w:sz w:val="20"/>
                    </w:rPr>
                    <w:t xml:space="preserve">ұсталатын адамдар үшін </w:t>
                  </w:r>
                </w:p>
                <w:p>
                  <w:pPr>
                    <w:spacing w:after="20"/>
                    <w:ind w:left="20"/>
                    <w:jc w:val="both"/>
                  </w:pPr>
                  <w:r>
                    <w:rPr>
                      <w:rFonts w:ascii="Times New Roman"/>
                      <w:b w:val="false"/>
                      <w:i w:val="false"/>
                      <w:color w:val="000000"/>
                      <w:sz w:val="20"/>
                    </w:rPr>
                    <w:t xml:space="preserve">медициналық көмектің қосымша </w:t>
                  </w:r>
                </w:p>
                <w:p>
                  <w:pPr>
                    <w:spacing w:after="20"/>
                    <w:ind w:left="20"/>
                    <w:jc w:val="both"/>
                  </w:pPr>
                  <w:r>
                    <w:rPr>
                      <w:rFonts w:ascii="Times New Roman"/>
                      <w:b w:val="false"/>
                      <w:i w:val="false"/>
                      <w:color w:val="000000"/>
                      <w:sz w:val="20"/>
                    </w:rPr>
                    <w:t xml:space="preserve">көлемін бюджет қаражаты </w:t>
                  </w:r>
                </w:p>
                <w:p>
                  <w:pPr>
                    <w:spacing w:after="20"/>
                    <w:ind w:left="20"/>
                    <w:jc w:val="both"/>
                  </w:pPr>
                  <w:r>
                    <w:rPr>
                      <w:rFonts w:ascii="Times New Roman"/>
                      <w:b w:val="false"/>
                      <w:i w:val="false"/>
                      <w:color w:val="000000"/>
                      <w:sz w:val="20"/>
                    </w:rPr>
                    <w:t xml:space="preserve">есебінен және (немесе) міндетті </w:t>
                  </w:r>
                </w:p>
                <w:p>
                  <w:pPr>
                    <w:spacing w:after="20"/>
                    <w:ind w:left="20"/>
                    <w:jc w:val="both"/>
                  </w:pPr>
                  <w:r>
                    <w:rPr>
                      <w:rFonts w:ascii="Times New Roman"/>
                      <w:b w:val="false"/>
                      <w:i w:val="false"/>
                      <w:color w:val="000000"/>
                      <w:sz w:val="20"/>
                    </w:rPr>
                    <w:t xml:space="preserve">әлеуметтік медициналық </w:t>
                  </w:r>
                </w:p>
                <w:p>
                  <w:pPr>
                    <w:spacing w:after="20"/>
                    <w:ind w:left="20"/>
                    <w:jc w:val="both"/>
                  </w:pPr>
                  <w:r>
                    <w:rPr>
                      <w:rFonts w:ascii="Times New Roman"/>
                      <w:b w:val="false"/>
                      <w:i w:val="false"/>
                      <w:color w:val="000000"/>
                      <w:sz w:val="20"/>
                    </w:rPr>
                    <w:t xml:space="preserve">сақтандыру жүйесінде дәрілік </w:t>
                  </w:r>
                </w:p>
                <w:p>
                  <w:pPr>
                    <w:spacing w:after="20"/>
                    <w:ind w:left="20"/>
                    <w:jc w:val="both"/>
                  </w:pPr>
                  <w:r>
                    <w:rPr>
                      <w:rFonts w:ascii="Times New Roman"/>
                      <w:b w:val="false"/>
                      <w:i w:val="false"/>
                      <w:color w:val="000000"/>
                      <w:sz w:val="20"/>
                    </w:rPr>
                    <w:t xml:space="preserve">заттарды, медициналық </w:t>
                  </w:r>
                </w:p>
                <w:p>
                  <w:pPr>
                    <w:spacing w:after="20"/>
                    <w:ind w:left="20"/>
                    <w:jc w:val="both"/>
                  </w:pPr>
                  <w:r>
                    <w:rPr>
                      <w:rFonts w:ascii="Times New Roman"/>
                      <w:b w:val="false"/>
                      <w:i w:val="false"/>
                      <w:color w:val="000000"/>
                      <w:sz w:val="20"/>
                    </w:rPr>
                    <w:t xml:space="preserve">бұйымдарды және арнайы емдік </w:t>
                  </w:r>
                </w:p>
                <w:p>
                  <w:pPr>
                    <w:spacing w:after="20"/>
                    <w:ind w:left="20"/>
                    <w:jc w:val="both"/>
                  </w:pPr>
                  <w:r>
                    <w:rPr>
                      <w:rFonts w:ascii="Times New Roman"/>
                      <w:b w:val="false"/>
                      <w:i w:val="false"/>
                      <w:color w:val="000000"/>
                      <w:sz w:val="20"/>
                    </w:rPr>
                    <w:t xml:space="preserve">өнімдерді сатып алуды, </w:t>
                  </w:r>
                </w:p>
                <w:p>
                  <w:pPr>
                    <w:spacing w:after="20"/>
                    <w:ind w:left="20"/>
                    <w:jc w:val="both"/>
                  </w:pPr>
                  <w:r>
                    <w:rPr>
                      <w:rFonts w:ascii="Times New Roman"/>
                      <w:b w:val="false"/>
                      <w:i w:val="false"/>
                      <w:color w:val="000000"/>
                      <w:sz w:val="20"/>
                    </w:rPr>
                    <w:t xml:space="preserve">фармацевтикалық көрсетілетін </w:t>
                  </w:r>
                </w:p>
                <w:p>
                  <w:pPr>
                    <w:spacing w:after="20"/>
                    <w:ind w:left="20"/>
                    <w:jc w:val="both"/>
                  </w:pPr>
                  <w:r>
                    <w:rPr>
                      <w:rFonts w:ascii="Times New Roman"/>
                      <w:b w:val="false"/>
                      <w:i w:val="false"/>
                      <w:color w:val="000000"/>
                      <w:sz w:val="20"/>
                    </w:rPr>
                    <w:t xml:space="preserve">қызметтерді сатып алуды </w:t>
                  </w:r>
                </w:p>
                <w:p>
                  <w:pPr>
                    <w:spacing w:after="20"/>
                    <w:ind w:left="20"/>
                    <w:jc w:val="both"/>
                  </w:pPr>
                  <w:r>
                    <w:rPr>
                      <w:rFonts w:ascii="Times New Roman"/>
                      <w:b w:val="false"/>
                      <w:i w:val="false"/>
                      <w:color w:val="000000"/>
                      <w:sz w:val="20"/>
                    </w:rPr>
                    <w:t xml:space="preserve">ұйымдастыру және өткізу </w:t>
                  </w:r>
                </w:p>
                <w:p>
                  <w:pPr>
                    <w:spacing w:after="20"/>
                    <w:ind w:left="20"/>
                    <w:jc w:val="both"/>
                  </w:pPr>
                  <w:r>
                    <w:rPr>
                      <w:rFonts w:ascii="Times New Roman"/>
                      <w:b w:val="false"/>
                      <w:i w:val="false"/>
                      <w:color w:val="000000"/>
                      <w:sz w:val="20"/>
                    </w:rPr>
                    <w:t>қағидаларына</w:t>
                  </w:r>
                </w:p>
                <w:p>
                  <w:pPr>
                    <w:spacing w:after="20"/>
                    <w:ind w:left="20"/>
                    <w:jc w:val="both"/>
                  </w:pPr>
                  <w:r>
                    <w:rPr>
                      <w:rFonts w:ascii="Times New Roman"/>
                      <w:b w:val="false"/>
                      <w:i w:val="false"/>
                      <w:color w:val="000000"/>
                      <w:sz w:val="20"/>
                    </w:rPr>
                    <w:t>21-1-қосымша</w:t>
                  </w:r>
                </w:p>
              </w:tc>
            </w:tr>
          </w:tbl>
          <w:p/>
          <w:p>
            <w:pPr>
              <w:spacing w:after="20"/>
              <w:ind w:left="20"/>
              <w:jc w:val="both"/>
            </w:pPr>
            <w:r>
              <w:rPr>
                <w:rFonts w:ascii="Times New Roman"/>
                <w:b w:val="false"/>
                <w:i w:val="false"/>
                <w:color w:val="000000"/>
                <w:sz w:val="20"/>
              </w:rPr>
              <w:t>
Нысан</w:t>
            </w:r>
          </w:p>
          <w:bookmarkStart w:name="z4415" w:id="2252"/>
          <w:p>
            <w:pPr>
              <w:spacing w:after="0"/>
              <w:ind w:left="0"/>
              <w:jc w:val="both"/>
            </w:pPr>
            <w:r>
              <w:rPr>
                <w:rFonts w:ascii="Times New Roman"/>
                <w:b/>
                <w:i w:val="false"/>
                <w:color w:val="000000"/>
              </w:rPr>
              <w:t xml:space="preserve"> Инвестициялық жобаны іске асыру туралы есеп  </w:t>
            </w:r>
          </w:p>
          <w:bookmarkEnd w:id="2252"/>
          <w:p>
            <w:pPr>
              <w:spacing w:after="20"/>
              <w:ind w:left="20"/>
              <w:jc w:val="both"/>
            </w:pPr>
            <w:r>
              <w:rPr>
                <w:rFonts w:ascii="Times New Roman"/>
                <w:b w:val="false"/>
                <w:i w:val="false"/>
                <w:color w:val="ff0000"/>
                <w:sz w:val="20"/>
              </w:rPr>
              <w:t xml:space="preserve">
Ескерту. Қағидалар 21-1- қосымшамен толықтырылды - ҚР Денсаулық сақтау министрінің 27.12.2024 </w:t>
            </w:r>
            <w:r>
              <w:rPr>
                <w:rFonts w:ascii="Times New Roman"/>
                <w:b w:val="false"/>
                <w:i w:val="false"/>
                <w:color w:val="ff0000"/>
                <w:sz w:val="20"/>
              </w:rPr>
              <w:t>№ 112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p>
            <w:pPr>
              <w:spacing w:after="20"/>
              <w:ind w:left="20"/>
              <w:jc w:val="both"/>
            </w:pPr>
            <w:r>
              <w:rPr>
                <w:rFonts w:ascii="Times New Roman"/>
                <w:b w:val="false"/>
                <w:i w:val="false"/>
                <w:color w:val="000000"/>
                <w:sz w:val="20"/>
              </w:rPr>
              <w:t>
Кезең _______________</w:t>
            </w:r>
          </w:p>
          <w:p>
            <w:pPr>
              <w:spacing w:after="20"/>
              <w:ind w:left="20"/>
              <w:jc w:val="both"/>
            </w:pPr>
            <w:r>
              <w:rPr>
                <w:rFonts w:ascii="Times New Roman"/>
                <w:b w:val="false"/>
                <w:i w:val="false"/>
                <w:color w:val="000000"/>
                <w:sz w:val="20"/>
              </w:rPr>
              <w:t>
ОТӨ атауы _______________</w:t>
            </w:r>
          </w:p>
          <w:p>
            <w:pPr>
              <w:spacing w:after="20"/>
              <w:ind w:left="20"/>
              <w:jc w:val="both"/>
            </w:pPr>
            <w:r>
              <w:rPr>
                <w:rFonts w:ascii="Times New Roman"/>
                <w:b w:val="false"/>
                <w:i w:val="false"/>
                <w:color w:val="000000"/>
                <w:sz w:val="20"/>
              </w:rPr>
              <w:t>
ҰМШ күні мен нөмірі _______________</w:t>
            </w:r>
          </w:p>
          <w:p>
            <w:pPr>
              <w:spacing w:after="20"/>
              <w:ind w:left="20"/>
              <w:jc w:val="both"/>
            </w:pPr>
            <w:r>
              <w:rPr>
                <w:rFonts w:ascii="Times New Roman"/>
                <w:b w:val="false"/>
                <w:i w:val="false"/>
                <w:color w:val="000000"/>
                <w:sz w:val="20"/>
              </w:rPr>
              <w:t>
1. Инвестициялық жобаларды тексеру сәтінен бастап не өзгерді (күнін көрсете отырып).</w:t>
            </w:r>
          </w:p>
          <w:p>
            <w:pPr>
              <w:spacing w:after="20"/>
              <w:ind w:left="20"/>
              <w:jc w:val="both"/>
            </w:pPr>
            <w:r>
              <w:rPr>
                <w:rFonts w:ascii="Times New Roman"/>
                <w:b w:val="false"/>
                <w:i w:val="false"/>
                <w:color w:val="000000"/>
                <w:sz w:val="20"/>
              </w:rPr>
              <w:t>
2. Инвестициялық жобаларды іске асыру жағдайы (бизнес-жоспарға сәйкес іске асыру графигі есепті кезеңдегі нәтижемен салыстырыла отырып көрсетілсін).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берудің ұзақ мерзімді шартының графигі бойынша іс-шара (ТЭН/бизнес-жоспар)</w:t>
                  </w:r>
                </w:p>
              </w:tc>
              <w:tc>
                <w:tcPr>
                  <w:tcW w:w="24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берудің ұзақ мерзімді шартының графигі бойынша іс-шараны іске асыру күні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(күні) жағдайы бойынша орындалуы туралы ақпарат</w:t>
                  </w:r>
                </w:p>
              </w:tc>
              <w:tc>
                <w:tcPr>
                  <w:tcW w:w="24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tcBorders>
                </w:tcPr>
                <w:p/>
              </w:tc>
              <w:tc>
                <w:tcPr>
                  <w:tcW w:w="0" w:type="auto"/>
                  <w:vMerge/>
                  <w:tcBorders>
                    <w:top w:val="nil"/>
                  </w:tcBorders>
                </w:tc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күні</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жұмыстың мазмұны</w:t>
                  </w:r>
                </w:p>
              </w:tc>
              <w:tc>
                <w:tcPr>
                  <w:tcW w:w="0" w:type="auto"/>
                  <w:vMerge/>
                  <w:tcBorders>
                    <w:top w:val="nil"/>
                  </w:tcBorders>
                </w:tc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3. Жасалған ұзақ мерзімді шарттар шеңберінде ДЗ мен ММБ тіркеу куәліктерінің мәртебесі.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ХПА бойынша атауы</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мен ММБ сипаттамасы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ҰМШ № және күні</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мәртебесі</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нөмірі және күні</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мәртебесі</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4. Бүгінгі күнгі проблемалар.</w:t>
            </w:r>
          </w:p>
          <w:p>
            <w:pPr>
              <w:spacing w:after="20"/>
              <w:ind w:left="20"/>
              <w:jc w:val="both"/>
            </w:pPr>
            <w:r>
              <w:rPr>
                <w:rFonts w:ascii="Times New Roman"/>
                <w:b w:val="false"/>
                <w:i w:val="false"/>
                <w:color w:val="000000"/>
                <w:sz w:val="20"/>
              </w:rPr>
              <w:t xml:space="preserve">
Ескертпе* есеп инвестициялық жобалар бойынша объектілердің фотосуреттері және т.б. қоса беріле отырып, тігілген және нөмірленген түрде ұсынылады. </w:t>
            </w:r>
          </w:p>
          <w:p>
            <w:pPr>
              <w:spacing w:after="20"/>
              <w:ind w:left="20"/>
              <w:jc w:val="both"/>
            </w:pPr>
            <w:r>
              <w:rPr>
                <w:rFonts w:ascii="Times New Roman"/>
                <w:b w:val="false"/>
                <w:i w:val="false"/>
                <w:color w:val="000000"/>
                <w:sz w:val="20"/>
              </w:rPr>
              <w:t>
Объектіні салу және жаңғырту жөніндегі жұмыстар аяқталған жағдайда өнім өндіру процесінің бейне жазбасы қоса берілсін.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p>
                <w:p>
                  <w:pPr>
                    <w:spacing w:after="20"/>
                    <w:ind w:left="20"/>
                    <w:jc w:val="both"/>
                  </w:pPr>
                </w:p>
                <w:p>
                  <w:pPr>
                    <w:spacing w:after="20"/>
                    <w:ind w:left="20"/>
                    <w:jc w:val="both"/>
                  </w:pPr>
                  <w:r>
                    <w:rPr>
                      <w:rFonts w:ascii="Times New Roman"/>
                      <w:b w:val="false"/>
                      <w:i w:val="false"/>
                      <w:color w:val="000000"/>
                      <w:sz w:val="20"/>
                    </w:rPr>
                    <w:t xml:space="preserve">кепілдік берілген көлемі </w:t>
                  </w:r>
                </w:p>
                <w:p>
                  <w:pPr>
                    <w:spacing w:after="20"/>
                    <w:ind w:left="20"/>
                    <w:jc w:val="both"/>
                  </w:pPr>
                  <w:r>
                    <w:rPr>
                      <w:rFonts w:ascii="Times New Roman"/>
                      <w:b w:val="false"/>
                      <w:i w:val="false"/>
                      <w:color w:val="000000"/>
                      <w:sz w:val="20"/>
                    </w:rPr>
                    <w:t xml:space="preserve">шеңберінде, тергеу </w:t>
                  </w:r>
                </w:p>
                <w:p>
                  <w:pPr>
                    <w:spacing w:after="20"/>
                    <w:ind w:left="20"/>
                    <w:jc w:val="both"/>
                  </w:pPr>
                  <w:r>
                    <w:rPr>
                      <w:rFonts w:ascii="Times New Roman"/>
                      <w:b w:val="false"/>
                      <w:i w:val="false"/>
                      <w:color w:val="000000"/>
                      <w:sz w:val="20"/>
                    </w:rPr>
                    <w:t>изоляторлары мен қылмыстық-</w:t>
                  </w:r>
                </w:p>
                <w:p>
                  <w:pPr>
                    <w:spacing w:after="20"/>
                    <w:ind w:left="20"/>
                    <w:jc w:val="both"/>
                  </w:pPr>
                  <w:r>
                    <w:rPr>
                      <w:rFonts w:ascii="Times New Roman"/>
                      <w:b w:val="false"/>
                      <w:i w:val="false"/>
                      <w:color w:val="000000"/>
                      <w:sz w:val="20"/>
                    </w:rPr>
                    <w:t xml:space="preserve">атқару (пенитенциарлық) </w:t>
                  </w:r>
                </w:p>
                <w:p>
                  <w:pPr>
                    <w:spacing w:after="20"/>
                    <w:ind w:left="20"/>
                    <w:jc w:val="both"/>
                  </w:pPr>
                  <w:r>
                    <w:rPr>
                      <w:rFonts w:ascii="Times New Roman"/>
                      <w:b w:val="false"/>
                      <w:i w:val="false"/>
                      <w:color w:val="000000"/>
                      <w:sz w:val="20"/>
                    </w:rPr>
                    <w:t xml:space="preserve">жүйесінің мекемелерінде </w:t>
                  </w:r>
                </w:p>
                <w:p>
                  <w:pPr>
                    <w:spacing w:after="20"/>
                    <w:ind w:left="20"/>
                    <w:jc w:val="both"/>
                  </w:pPr>
                  <w:r>
                    <w:rPr>
                      <w:rFonts w:ascii="Times New Roman"/>
                      <w:b w:val="false"/>
                      <w:i w:val="false"/>
                      <w:color w:val="000000"/>
                      <w:sz w:val="20"/>
                    </w:rPr>
                    <w:t xml:space="preserve">ұсталатын адамдар үшін </w:t>
                  </w:r>
                </w:p>
                <w:p>
                  <w:pPr>
                    <w:spacing w:after="20"/>
                    <w:ind w:left="20"/>
                    <w:jc w:val="both"/>
                  </w:pPr>
                  <w:r>
                    <w:rPr>
                      <w:rFonts w:ascii="Times New Roman"/>
                      <w:b w:val="false"/>
                      <w:i w:val="false"/>
                      <w:color w:val="000000"/>
                      <w:sz w:val="20"/>
                    </w:rPr>
                    <w:t xml:space="preserve">медициналық көмектің қосымша </w:t>
                  </w:r>
                </w:p>
                <w:p>
                  <w:pPr>
                    <w:spacing w:after="20"/>
                    <w:ind w:left="20"/>
                    <w:jc w:val="both"/>
                  </w:pPr>
                  <w:r>
                    <w:rPr>
                      <w:rFonts w:ascii="Times New Roman"/>
                      <w:b w:val="false"/>
                      <w:i w:val="false"/>
                      <w:color w:val="000000"/>
                      <w:sz w:val="20"/>
                    </w:rPr>
                    <w:t xml:space="preserve">көлемін бюджет қаражаты </w:t>
                  </w:r>
                </w:p>
                <w:p>
                  <w:pPr>
                    <w:spacing w:after="20"/>
                    <w:ind w:left="20"/>
                    <w:jc w:val="both"/>
                  </w:pPr>
                  <w:r>
                    <w:rPr>
                      <w:rFonts w:ascii="Times New Roman"/>
                      <w:b w:val="false"/>
                      <w:i w:val="false"/>
                      <w:color w:val="000000"/>
                      <w:sz w:val="20"/>
                    </w:rPr>
                    <w:t xml:space="preserve">есебінен және (немесе) міндетті </w:t>
                  </w:r>
                </w:p>
                <w:p>
                  <w:pPr>
                    <w:spacing w:after="20"/>
                    <w:ind w:left="20"/>
                    <w:jc w:val="both"/>
                  </w:pPr>
                  <w:r>
                    <w:rPr>
                      <w:rFonts w:ascii="Times New Roman"/>
                      <w:b w:val="false"/>
                      <w:i w:val="false"/>
                      <w:color w:val="000000"/>
                      <w:sz w:val="20"/>
                    </w:rPr>
                    <w:t xml:space="preserve">әлеуметтік медициналық </w:t>
                  </w:r>
                </w:p>
                <w:p>
                  <w:pPr>
                    <w:spacing w:after="20"/>
                    <w:ind w:left="20"/>
                    <w:jc w:val="both"/>
                  </w:pPr>
                  <w:r>
                    <w:rPr>
                      <w:rFonts w:ascii="Times New Roman"/>
                      <w:b w:val="false"/>
                      <w:i w:val="false"/>
                      <w:color w:val="000000"/>
                      <w:sz w:val="20"/>
                    </w:rPr>
                    <w:t xml:space="preserve">сақтандыру жүйесінде дәрілік </w:t>
                  </w:r>
                </w:p>
                <w:p>
                  <w:pPr>
                    <w:spacing w:after="20"/>
                    <w:ind w:left="20"/>
                    <w:jc w:val="both"/>
                  </w:pPr>
                  <w:r>
                    <w:rPr>
                      <w:rFonts w:ascii="Times New Roman"/>
                      <w:b w:val="false"/>
                      <w:i w:val="false"/>
                      <w:color w:val="000000"/>
                      <w:sz w:val="20"/>
                    </w:rPr>
                    <w:t xml:space="preserve">заттарды, медициналық </w:t>
                  </w:r>
                </w:p>
                <w:p>
                  <w:pPr>
                    <w:spacing w:after="20"/>
                    <w:ind w:left="20"/>
                    <w:jc w:val="both"/>
                  </w:pPr>
                  <w:r>
                    <w:rPr>
                      <w:rFonts w:ascii="Times New Roman"/>
                      <w:b w:val="false"/>
                      <w:i w:val="false"/>
                      <w:color w:val="000000"/>
                      <w:sz w:val="20"/>
                    </w:rPr>
                    <w:t xml:space="preserve">бұйымдарды және арнайы емдік </w:t>
                  </w:r>
                </w:p>
                <w:p>
                  <w:pPr>
                    <w:spacing w:after="20"/>
                    <w:ind w:left="20"/>
                    <w:jc w:val="both"/>
                  </w:pPr>
                  <w:r>
                    <w:rPr>
                      <w:rFonts w:ascii="Times New Roman"/>
                      <w:b w:val="false"/>
                      <w:i w:val="false"/>
                      <w:color w:val="000000"/>
                      <w:sz w:val="20"/>
                    </w:rPr>
                    <w:t xml:space="preserve">өнімдерді сатып алуды, </w:t>
                  </w:r>
                </w:p>
                <w:p>
                  <w:pPr>
                    <w:spacing w:after="20"/>
                    <w:ind w:left="20"/>
                    <w:jc w:val="both"/>
                  </w:pPr>
                  <w:r>
                    <w:rPr>
                      <w:rFonts w:ascii="Times New Roman"/>
                      <w:b w:val="false"/>
                      <w:i w:val="false"/>
                      <w:color w:val="000000"/>
                      <w:sz w:val="20"/>
                    </w:rPr>
                    <w:t xml:space="preserve">фармацевтикалық көрсетілетін </w:t>
                  </w:r>
                </w:p>
                <w:p>
                  <w:pPr>
                    <w:spacing w:after="20"/>
                    <w:ind w:left="20"/>
                    <w:jc w:val="both"/>
                  </w:pPr>
                  <w:r>
                    <w:rPr>
                      <w:rFonts w:ascii="Times New Roman"/>
                      <w:b w:val="false"/>
                      <w:i w:val="false"/>
                      <w:color w:val="000000"/>
                      <w:sz w:val="20"/>
                    </w:rPr>
                    <w:t xml:space="preserve">қызметтерді сатып алуды </w:t>
                  </w:r>
                </w:p>
                <w:p>
                  <w:pPr>
                    <w:spacing w:after="20"/>
                    <w:ind w:left="20"/>
                    <w:jc w:val="both"/>
                  </w:pPr>
                  <w:r>
                    <w:rPr>
                      <w:rFonts w:ascii="Times New Roman"/>
                      <w:b w:val="false"/>
                      <w:i w:val="false"/>
                      <w:color w:val="000000"/>
                      <w:sz w:val="20"/>
                    </w:rPr>
                    <w:t xml:space="preserve">ұйымдастыру және өткізу </w:t>
                  </w:r>
                </w:p>
                <w:p>
                  <w:pPr>
                    <w:spacing w:after="20"/>
                    <w:ind w:left="20"/>
                    <w:jc w:val="both"/>
                  </w:pPr>
                  <w:r>
                    <w:rPr>
                      <w:rFonts w:ascii="Times New Roman"/>
                      <w:b w:val="false"/>
                      <w:i w:val="false"/>
                      <w:color w:val="000000"/>
                      <w:sz w:val="20"/>
                    </w:rPr>
                    <w:t>қағидаларына</w:t>
                  </w:r>
                </w:p>
                <w:p>
                  <w:pPr>
                    <w:spacing w:after="20"/>
                    <w:ind w:left="20"/>
                    <w:jc w:val="both"/>
                  </w:pPr>
                  <w:r>
                    <w:rPr>
                      <w:rFonts w:ascii="Times New Roman"/>
                      <w:b w:val="false"/>
                      <w:i w:val="false"/>
                      <w:color w:val="000000"/>
                      <w:sz w:val="20"/>
                    </w:rPr>
                    <w:t>21-2-қосымша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bookmarkStart w:name="z4417" w:id="2253"/>
          <w:p>
            <w:pPr>
              <w:spacing w:after="0"/>
              <w:ind w:left="0"/>
              <w:jc w:val="both"/>
            </w:pPr>
            <w:r>
              <w:rPr>
                <w:rFonts w:ascii="Times New Roman"/>
                <w:b/>
                <w:i w:val="false"/>
                <w:color w:val="000000"/>
              </w:rPr>
              <w:t xml:space="preserve"> Отандық тауар өндірушінің паспорты (бизнес-дерекнама)</w:t>
            </w:r>
          </w:p>
          <w:bookmarkEnd w:id="2253"/>
          <w:p>
            <w:pPr>
              <w:spacing w:after="20"/>
              <w:ind w:left="20"/>
              <w:jc w:val="both"/>
            </w:pPr>
            <w:r>
              <w:rPr>
                <w:rFonts w:ascii="Times New Roman"/>
                <w:b w:val="false"/>
                <w:i w:val="false"/>
                <w:color w:val="ff0000"/>
                <w:sz w:val="20"/>
              </w:rPr>
              <w:t xml:space="preserve">
Ескерту. Қағидалар 21-2- қосымшамен толықтырылды - ҚР Денсаулық сақтау министрінің 27.12.2024 </w:t>
            </w:r>
            <w:r>
              <w:rPr>
                <w:rFonts w:ascii="Times New Roman"/>
                <w:b w:val="false"/>
                <w:i w:val="false"/>
                <w:color w:val="ff0000"/>
                <w:sz w:val="20"/>
              </w:rPr>
              <w:t>№ 112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 өндіруші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фармацевтикалық нарығындағы жұмыс тәжірибесі (айлар)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0" w:type="auto"/>
                  <w:vMerge/>
                  <w:tcBorders>
                    <w:top w:val="nil"/>
                  </w:tcBorders>
                </w:tcP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шарт бойынша ДЗ, МБ позицияларының саны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СТ-КЗ деректеріне сәйкес жергіліктендіру тереңдігі (әрбір ұзақ мерзімді шарт бөлінісіндегі атаулар саны)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топ/</w:t>
                  </w:r>
                </w:p>
                <w:p>
                  <w:pPr>
                    <w:spacing w:after="20"/>
                    <w:ind w:left="20"/>
                    <w:jc w:val="both"/>
                  </w:pPr>
                  <w:r>
                    <w:rPr>
                      <w:rFonts w:ascii="Times New Roman"/>
                      <w:b w:val="false"/>
                      <w:i w:val="false"/>
                      <w:color w:val="000000"/>
                      <w:sz w:val="20"/>
                    </w:rPr>
                    <w:t>
медициналық бұйымдарды өндіру тобы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bl>
    <w:bookmarkStart w:name="z2776" w:id="2254"/>
    <w:p>
      <w:pPr>
        <w:spacing w:after="0"/>
        <w:ind w:left="0"/>
        <w:jc w:val="both"/>
      </w:pPr>
      <w:r>
        <w:rPr>
          <w:rFonts w:ascii="Times New Roman"/>
          <w:b w:val="false"/>
          <w:i w:val="false"/>
          <w:color w:val="000000"/>
          <w:sz w:val="28"/>
        </w:rPr>
        <w:t>
      Нысан</w:t>
      </w:r>
    </w:p>
    <w:bookmarkEnd w:id="2254"/>
    <w:bookmarkStart w:name="z2777" w:id="2255"/>
    <w:p>
      <w:pPr>
        <w:spacing w:after="0"/>
        <w:ind w:left="0"/>
        <w:jc w:val="left"/>
      </w:pPr>
      <w:r>
        <w:rPr>
          <w:rFonts w:ascii="Times New Roman"/>
          <w:b/>
          <w:i w:val="false"/>
          <w:color w:val="000000"/>
        </w:rPr>
        <w:t xml:space="preserve"> Дәрілік заттарды және (немесе) медициналық бұйымдарды үш жылға дейінгі мерзімге берудің ұзақ мерзімді үлгі шарты (бірыңғай дистрибьютор мен өнім беруші арасында)</w:t>
      </w:r>
    </w:p>
    <w:bookmarkEnd w:id="225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778" w:id="2256"/>
          <w:p>
            <w:pPr>
              <w:spacing w:after="20"/>
              <w:ind w:left="20"/>
              <w:jc w:val="both"/>
            </w:pPr>
            <w:r>
              <w:rPr>
                <w:rFonts w:ascii="Times New Roman"/>
                <w:b w:val="false"/>
                <w:i w:val="false"/>
                <w:color w:val="000000"/>
                <w:sz w:val="20"/>
              </w:rPr>
              <w:t>
_________________</w:t>
            </w:r>
          </w:p>
          <w:bookmarkEnd w:id="2256"/>
          <w:p>
            <w:pPr>
              <w:spacing w:after="20"/>
              <w:ind w:left="20"/>
              <w:jc w:val="both"/>
            </w:pPr>
            <w:r>
              <w:rPr>
                <w:rFonts w:ascii="Times New Roman"/>
                <w:b w:val="false"/>
                <w:i w:val="false"/>
                <w:color w:val="000000"/>
                <w:sz w:val="20"/>
              </w:rPr>
              <w:t>
(орналасқан жері)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 _____ ж.</w:t>
            </w:r>
          </w:p>
        </w:tc>
      </w:tr>
    </w:tbl>
    <w:bookmarkStart w:name="z2779" w:id="2257"/>
    <w:p>
      <w:pPr>
        <w:spacing w:after="0"/>
        <w:ind w:left="0"/>
        <w:jc w:val="both"/>
      </w:pPr>
      <w:r>
        <w:rPr>
          <w:rFonts w:ascii="Times New Roman"/>
          <w:b w:val="false"/>
          <w:i w:val="false"/>
          <w:color w:val="000000"/>
          <w:sz w:val="28"/>
        </w:rPr>
        <w:t>
      Бұдан әрі "Бірыңғай дистрибьютор" деп аталатын "СҚ-Фармация" жауапкершілігі шектеулі серіктестігі, _________________________ Басқарма төрағасының атынан, ______________ негізінде әрекет ететін, бір тараптан және бұдан әрі "Өнім беруші" деп аталатын ________________________ атынан, ________________________ негізінде әрекет ететін, екінші тараптан, бұдан әрі бірлесіп "Тараптар", ал жеке-жеке "Тарап" деп аталып,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"___" _______ ж. № ____ Дәрілік заттар мен медициналық бұйымдарды берудің ұзақ мерзімді шарттарын жасасуға арналған конкурстың қорытындылары туралы хаттамасының негізінде төмендегілер туралы осы Дәрілік заттарды және (немесе) медициналық бұйымдарды үш жылға дейінгі мерзімге берудің ұзақ мерзімді шартын (бұдан әрі – Шарт) жасасты:</w:t>
      </w:r>
    </w:p>
    <w:bookmarkEnd w:id="2257"/>
    <w:bookmarkStart w:name="z2780" w:id="2258"/>
    <w:p>
      <w:pPr>
        <w:spacing w:after="0"/>
        <w:ind w:left="0"/>
        <w:jc w:val="left"/>
      </w:pPr>
      <w:r>
        <w:rPr>
          <w:rFonts w:ascii="Times New Roman"/>
          <w:b/>
          <w:i w:val="false"/>
          <w:color w:val="000000"/>
        </w:rPr>
        <w:t xml:space="preserve"> 1-тарау. Шарттың мәні</w:t>
      </w:r>
    </w:p>
    <w:bookmarkEnd w:id="2258"/>
    <w:bookmarkStart w:name="z2781" w:id="2259"/>
    <w:p>
      <w:pPr>
        <w:spacing w:after="0"/>
        <w:ind w:left="0"/>
        <w:jc w:val="both"/>
      </w:pPr>
      <w:r>
        <w:rPr>
          <w:rFonts w:ascii="Times New Roman"/>
          <w:b w:val="false"/>
          <w:i w:val="false"/>
          <w:color w:val="000000"/>
          <w:sz w:val="28"/>
        </w:rPr>
        <w:t xml:space="preserve">
      1. Өнім беруші Бірыңғай дистрибьюторға осы Шартқа қосымшада көрсетілген дәрілік заттарды және (немесе) медициналық бұйымдарды (бұдан </w:t>
      </w:r>
    </w:p>
    <w:bookmarkEnd w:id="2259"/>
    <w:bookmarkStart w:name="z2782" w:id="2260"/>
    <w:p>
      <w:pPr>
        <w:spacing w:after="0"/>
        <w:ind w:left="0"/>
        <w:jc w:val="both"/>
      </w:pPr>
      <w:r>
        <w:rPr>
          <w:rFonts w:ascii="Times New Roman"/>
          <w:b w:val="false"/>
          <w:i w:val="false"/>
          <w:color w:val="000000"/>
          <w:sz w:val="28"/>
        </w:rPr>
        <w:t>
      әрі – "Тауар") беруге міндеттенеді.</w:t>
      </w:r>
    </w:p>
    <w:bookmarkEnd w:id="2260"/>
    <w:bookmarkStart w:name="z2783" w:id="2261"/>
    <w:p>
      <w:pPr>
        <w:spacing w:after="0"/>
        <w:ind w:left="0"/>
        <w:jc w:val="both"/>
      </w:pPr>
      <w:r>
        <w:rPr>
          <w:rFonts w:ascii="Times New Roman"/>
          <w:b w:val="false"/>
          <w:i w:val="false"/>
          <w:color w:val="000000"/>
          <w:sz w:val="28"/>
        </w:rPr>
        <w:t>
      2. Өнім беруші өнім беру кезеңі басталғаннан кейін тиісті қаржы жылына өнім беруден бас тартқан кезде өнім берудің көрсетілген жылы өнім беру кезеңіне енгізіледі.</w:t>
      </w:r>
    </w:p>
    <w:bookmarkEnd w:id="2261"/>
    <w:bookmarkStart w:name="z2784" w:id="2262"/>
    <w:p>
      <w:pPr>
        <w:spacing w:after="0"/>
        <w:ind w:left="0"/>
        <w:jc w:val="both"/>
      </w:pPr>
      <w:r>
        <w:rPr>
          <w:rFonts w:ascii="Times New Roman"/>
          <w:b w:val="false"/>
          <w:i w:val="false"/>
          <w:color w:val="000000"/>
          <w:sz w:val="28"/>
        </w:rPr>
        <w:t>
      3. Бірыңғай дистрибьютор өнім беру кезеңі басталғаннан кейін әрбір қаржы жылы Шарт бойынша оның қолданылу мерзімі ішінде тиісті қаржы жылына Тауарды осы Шарттың ажырамас бөлігі болып табылатын тиісті қаржы жылына дәрілік заттарды және (немесе) медициналық бұйымдардың көлемі, бағасы, оларды беру міндеттемелерін орындаудың қамтамасыз етілуі және шарттары көрсетіліп, қосымша келісім жасасу жолымен сатып алуды жүзеге асыруға міндеттенеді. шарттары:</w:t>
      </w:r>
    </w:p>
    <w:bookmarkEnd w:id="2262"/>
    <w:bookmarkStart w:name="z2785" w:id="2263"/>
    <w:p>
      <w:pPr>
        <w:spacing w:after="0"/>
        <w:ind w:left="0"/>
        <w:jc w:val="both"/>
      </w:pPr>
      <w:r>
        <w:rPr>
          <w:rFonts w:ascii="Times New Roman"/>
          <w:b w:val="false"/>
          <w:i w:val="false"/>
          <w:color w:val="000000"/>
          <w:sz w:val="28"/>
        </w:rPr>
        <w:t>
      1) дәрілік заттар және (немесе) медициналық бұйымдар бірыңғай дистрибьютордың тізбесіне енгізілген;</w:t>
      </w:r>
    </w:p>
    <w:bookmarkEnd w:id="2263"/>
    <w:bookmarkStart w:name="z2786" w:id="2264"/>
    <w:p>
      <w:pPr>
        <w:spacing w:after="0"/>
        <w:ind w:left="0"/>
        <w:jc w:val="both"/>
      </w:pPr>
      <w:r>
        <w:rPr>
          <w:rFonts w:ascii="Times New Roman"/>
          <w:b w:val="false"/>
          <w:i w:val="false"/>
          <w:color w:val="000000"/>
          <w:sz w:val="28"/>
        </w:rPr>
        <w:t>
      2) тапсырыс берушілер дәрілік заттарға және (немесе) медициналық бұйымдарға өтінімдер ұсынған;</w:t>
      </w:r>
    </w:p>
    <w:bookmarkEnd w:id="2264"/>
    <w:bookmarkStart w:name="z2787" w:id="2265"/>
    <w:p>
      <w:pPr>
        <w:spacing w:after="0"/>
        <w:ind w:left="0"/>
        <w:jc w:val="both"/>
      </w:pPr>
      <w:r>
        <w:rPr>
          <w:rFonts w:ascii="Times New Roman"/>
          <w:b w:val="false"/>
          <w:i w:val="false"/>
          <w:color w:val="000000"/>
          <w:sz w:val="28"/>
        </w:rPr>
        <w:t>
      3) өнім беруші Қағидалардың 8, 9 және 11-тармақтарында көзделген шарттарға сәйкестігін растаған;</w:t>
      </w:r>
    </w:p>
    <w:bookmarkEnd w:id="2265"/>
    <w:bookmarkStart w:name="z2788" w:id="2266"/>
    <w:p>
      <w:pPr>
        <w:spacing w:after="0"/>
        <w:ind w:left="0"/>
        <w:jc w:val="both"/>
      </w:pPr>
      <w:r>
        <w:rPr>
          <w:rFonts w:ascii="Times New Roman"/>
          <w:b w:val="false"/>
          <w:i w:val="false"/>
          <w:color w:val="000000"/>
          <w:sz w:val="28"/>
        </w:rPr>
        <w:t>
      4) ішкі айналысқа арналған дәрілік заттардың және (немесе) медициналық бұйымдардың шығу тегі туралы "СТ-KZ" сертификатын, сондай-ақ тиісті өндірістік практика (GMP) талаптарына сәйкес дәрілік заттар өндірісіне және (немесе) ISO 13485 сапаны басқару жүйесі стандартының талаптарына сәйкес медициналық бұйымдар өндірісіне сертификат ұсынылған;</w:t>
      </w:r>
    </w:p>
    <w:bookmarkEnd w:id="2266"/>
    <w:bookmarkStart w:name="z2789" w:id="2267"/>
    <w:p>
      <w:pPr>
        <w:spacing w:after="0"/>
        <w:ind w:left="0"/>
        <w:jc w:val="both"/>
      </w:pPr>
      <w:r>
        <w:rPr>
          <w:rFonts w:ascii="Times New Roman"/>
          <w:b w:val="false"/>
          <w:i w:val="false"/>
          <w:color w:val="000000"/>
          <w:sz w:val="28"/>
        </w:rPr>
        <w:t>
      5) беру графигін ұсынған кезде жүзеге асырылады.</w:t>
      </w:r>
    </w:p>
    <w:bookmarkEnd w:id="2267"/>
    <w:bookmarkStart w:name="z2790" w:id="2268"/>
    <w:p>
      <w:pPr>
        <w:spacing w:after="0"/>
        <w:ind w:left="0"/>
        <w:jc w:val="both"/>
      </w:pPr>
      <w:r>
        <w:rPr>
          <w:rFonts w:ascii="Times New Roman"/>
          <w:b w:val="false"/>
          <w:i w:val="false"/>
          <w:color w:val="000000"/>
          <w:sz w:val="28"/>
        </w:rPr>
        <w:t>
      4. Осы Шартқа қосымша осы Шарттың ажырамас бөлігі болып табылады және мыналар: тегін медициналық көмектің кепілдік берілген көлемін (бұдан әрі – ТМККК) және міндетті әлеуметтік медициналық сақтандыру жүйесінде (бұдан әрі – МӘМС) көрсетуге арналған Өнім берушіден Бірыңғай дистрибьютор сатып алуға жоспарланатын тауардың халықаралық патенттелмеген атауы, техникалық сипаттамалары, өнім беру кезеңі, шартты бағалық жеңілдік әр тауарға (бар болған жағдайда) қамтылады.</w:t>
      </w:r>
    </w:p>
    <w:bookmarkEnd w:id="2268"/>
    <w:bookmarkStart w:name="z2791" w:id="2269"/>
    <w:p>
      <w:pPr>
        <w:spacing w:after="0"/>
        <w:ind w:left="0"/>
        <w:jc w:val="left"/>
      </w:pPr>
      <w:r>
        <w:rPr>
          <w:rFonts w:ascii="Times New Roman"/>
          <w:b/>
          <w:i w:val="false"/>
          <w:color w:val="000000"/>
        </w:rPr>
        <w:t xml:space="preserve"> 2-тарау. Тараптардың Тауарды беру жөніндегі міндеттемелері</w:t>
      </w:r>
    </w:p>
    <w:bookmarkEnd w:id="2269"/>
    <w:bookmarkStart w:name="z2792" w:id="2270"/>
    <w:p>
      <w:pPr>
        <w:spacing w:after="0"/>
        <w:ind w:left="0"/>
        <w:jc w:val="both"/>
      </w:pPr>
      <w:r>
        <w:rPr>
          <w:rFonts w:ascii="Times New Roman"/>
          <w:b w:val="false"/>
          <w:i w:val="false"/>
          <w:color w:val="000000"/>
          <w:sz w:val="28"/>
        </w:rPr>
        <w:t>
      5. Беру кезеңі басталғаннан кейін Бірыңғай дистрибьютор Тапсырыс берушілерден алдын ала өтінімдерді алған және келесі қаржы жылына арналған жыл сайынғы қажеттілікті қалыптастырған күннен бастап күнтізбелік 30 (отыз) күннен кешіктірмей Өнім берушіге Тауардың халықаралық патенттелмеген атауы, оның саны/көлемі, графигі, беру орын(дары) және техникалық сипаттамалары туралы мәліметтерді қамтуға тиіс алдын ала өтінімді ұсынады.</w:t>
      </w:r>
    </w:p>
    <w:bookmarkEnd w:id="2270"/>
    <w:bookmarkStart w:name="z2793" w:id="2271"/>
    <w:p>
      <w:pPr>
        <w:spacing w:after="0"/>
        <w:ind w:left="0"/>
        <w:jc w:val="both"/>
      </w:pPr>
      <w:r>
        <w:rPr>
          <w:rFonts w:ascii="Times New Roman"/>
          <w:b w:val="false"/>
          <w:i w:val="false"/>
          <w:color w:val="000000"/>
          <w:sz w:val="28"/>
        </w:rPr>
        <w:t>
      6. Бірыңғай дистрибьютор түпкілікті өтінімді Өнім берушіге түпкілікті өтінімдерді қалыптастырғаннан және Тапсырыс берушілердің жыл сайынғы қажеттілігінен кейін күнтізбелік 30 (отыз) күннен кешіктірілмейтін мерзімде ұсынады.</w:t>
      </w:r>
    </w:p>
    <w:bookmarkEnd w:id="2271"/>
    <w:bookmarkStart w:name="z2794" w:id="2272"/>
    <w:p>
      <w:pPr>
        <w:spacing w:after="0"/>
        <w:ind w:left="0"/>
        <w:jc w:val="both"/>
      </w:pPr>
      <w:r>
        <w:rPr>
          <w:rFonts w:ascii="Times New Roman"/>
          <w:b w:val="false"/>
          <w:i w:val="false"/>
          <w:color w:val="000000"/>
          <w:sz w:val="28"/>
        </w:rPr>
        <w:t>
      7. Өнім берушіні таңдау үшін негіз болған сапаның және басқа да талаптардың өзгермеуі шартымен осы шартқа жекелеген қаржы жылына арналған қосымша келісімге:</w:t>
      </w:r>
    </w:p>
    <w:bookmarkEnd w:id="2272"/>
    <w:bookmarkStart w:name="z2795" w:id="2273"/>
    <w:p>
      <w:pPr>
        <w:spacing w:after="0"/>
        <w:ind w:left="0"/>
        <w:jc w:val="both"/>
      </w:pPr>
      <w:r>
        <w:rPr>
          <w:rFonts w:ascii="Times New Roman"/>
          <w:b w:val="false"/>
          <w:i w:val="false"/>
          <w:color w:val="000000"/>
          <w:sz w:val="28"/>
        </w:rPr>
        <w:t>
      1) тауардың бағасы және тиісінше шарт бағасы азайғанда;</w:t>
      </w:r>
    </w:p>
    <w:bookmarkEnd w:id="2273"/>
    <w:bookmarkStart w:name="z2796" w:id="2274"/>
    <w:p>
      <w:pPr>
        <w:spacing w:after="0"/>
        <w:ind w:left="0"/>
        <w:jc w:val="both"/>
      </w:pPr>
      <w:r>
        <w:rPr>
          <w:rFonts w:ascii="Times New Roman"/>
          <w:b w:val="false"/>
          <w:i w:val="false"/>
          <w:color w:val="000000"/>
          <w:sz w:val="28"/>
        </w:rPr>
        <w:t>
      2) Қағидаларда көзделген жағдайларда тауардың көлемі өзгергенде;</w:t>
      </w:r>
    </w:p>
    <w:bookmarkEnd w:id="2274"/>
    <w:bookmarkStart w:name="z2797" w:id="2275"/>
    <w:p>
      <w:pPr>
        <w:spacing w:after="0"/>
        <w:ind w:left="0"/>
        <w:jc w:val="both"/>
      </w:pPr>
      <w:r>
        <w:rPr>
          <w:rFonts w:ascii="Times New Roman"/>
          <w:b w:val="false"/>
          <w:i w:val="false"/>
          <w:color w:val="000000"/>
          <w:sz w:val="28"/>
        </w:rPr>
        <w:t>
      3) өндіруші, тіркеу куәлігін ұстаушы немесе өндіріс орны (өндірістік алаң) өзгергенде;</w:t>
      </w:r>
    </w:p>
    <w:bookmarkEnd w:id="2275"/>
    <w:bookmarkStart w:name="z2798" w:id="2276"/>
    <w:p>
      <w:pPr>
        <w:spacing w:after="0"/>
        <w:ind w:left="0"/>
        <w:jc w:val="both"/>
      </w:pPr>
      <w:r>
        <w:rPr>
          <w:rFonts w:ascii="Times New Roman"/>
          <w:b w:val="false"/>
          <w:i w:val="false"/>
          <w:color w:val="000000"/>
          <w:sz w:val="28"/>
        </w:rPr>
        <w:t>
      4) денсаулық сақтау саласындағы уәкілетті органның рұқсаты (қорытындысы) негізінде тауардың қалған партиясын тіркеу куәлігінің қолданылу және Қазақстан Республикасына әкелу мерзімінің аяқталуында жол беріледі.</w:t>
      </w:r>
    </w:p>
    <w:bookmarkEnd w:id="2276"/>
    <w:bookmarkStart w:name="z2799" w:id="2277"/>
    <w:p>
      <w:pPr>
        <w:spacing w:after="0"/>
        <w:ind w:left="0"/>
        <w:jc w:val="both"/>
      </w:pPr>
      <w:r>
        <w:rPr>
          <w:rFonts w:ascii="Times New Roman"/>
          <w:b w:val="false"/>
          <w:i w:val="false"/>
          <w:color w:val="000000"/>
          <w:sz w:val="28"/>
        </w:rPr>
        <w:t>
      8. Өнім беруші Бірыңғай дистрибьютор Өнім берушіге берген күннен бастап 10 (он) жұмыс күнінен кешіктірмей осы Шартқа жеке қаржы жылына қосымша келісімдерге қол қоюға міндеттенеді.</w:t>
      </w:r>
    </w:p>
    <w:bookmarkEnd w:id="2277"/>
    <w:bookmarkStart w:name="z2800" w:id="2278"/>
    <w:p>
      <w:pPr>
        <w:spacing w:after="0"/>
        <w:ind w:left="0"/>
        <w:jc w:val="left"/>
      </w:pPr>
      <w:r>
        <w:rPr>
          <w:rFonts w:ascii="Times New Roman"/>
          <w:b/>
          <w:i w:val="false"/>
          <w:color w:val="000000"/>
        </w:rPr>
        <w:t xml:space="preserve"> 3-тарау. Баға белгілеу</w:t>
      </w:r>
    </w:p>
    <w:bookmarkEnd w:id="2278"/>
    <w:bookmarkStart w:name="z2801" w:id="2279"/>
    <w:p>
      <w:pPr>
        <w:spacing w:after="0"/>
        <w:ind w:left="0"/>
        <w:jc w:val="both"/>
      </w:pPr>
      <w:r>
        <w:rPr>
          <w:rFonts w:ascii="Times New Roman"/>
          <w:b w:val="false"/>
          <w:i w:val="false"/>
          <w:color w:val="000000"/>
          <w:sz w:val="28"/>
        </w:rPr>
        <w:t>
      9. Осы Шартқа қосымша келісімде тиісті қаржы жылына арналған Тауарды жеткізуге арналған Тауардың бағасы Бірыңғай дистрибьютордың үстеме бағасын, сондай-ақ Шартқа № 1 қосымшаға сәйкес шартты баға жеңілдігін (бар болған жағдайда) ескере отырып, Қағидалардың 4-тармағына сәйкес уәкілетті орган бекітетін шекті бағадан аспауға тиіс.</w:t>
      </w:r>
    </w:p>
    <w:bookmarkEnd w:id="2279"/>
    <w:bookmarkStart w:name="z2802" w:id="2280"/>
    <w:p>
      <w:pPr>
        <w:spacing w:after="0"/>
        <w:ind w:left="0"/>
        <w:jc w:val="both"/>
      </w:pPr>
      <w:r>
        <w:rPr>
          <w:rFonts w:ascii="Times New Roman"/>
          <w:b w:val="false"/>
          <w:i w:val="false"/>
          <w:color w:val="000000"/>
          <w:sz w:val="28"/>
        </w:rPr>
        <w:t>
      10. Шартты бағалық жеңілдік сатып алу жылына Тауар бағаларына мынадай формула бойынша қолданылады:</w:t>
      </w:r>
    </w:p>
    <w:bookmarkEnd w:id="2280"/>
    <w:bookmarkStart w:name="z2803" w:id="2281"/>
    <w:p>
      <w:pPr>
        <w:spacing w:after="0"/>
        <w:ind w:left="0"/>
        <w:jc w:val="both"/>
      </w:pPr>
      <w:r>
        <w:rPr>
          <w:rFonts w:ascii="Times New Roman"/>
          <w:b w:val="false"/>
          <w:i w:val="false"/>
          <w:color w:val="000000"/>
          <w:sz w:val="28"/>
        </w:rPr>
        <w:t>
      (Р-N) - S = D</w:t>
      </w:r>
    </w:p>
    <w:bookmarkEnd w:id="2281"/>
    <w:bookmarkStart w:name="z2804" w:id="2282"/>
    <w:p>
      <w:pPr>
        <w:spacing w:after="0"/>
        <w:ind w:left="0"/>
        <w:jc w:val="both"/>
      </w:pPr>
      <w:r>
        <w:rPr>
          <w:rFonts w:ascii="Times New Roman"/>
          <w:b w:val="false"/>
          <w:i w:val="false"/>
          <w:color w:val="000000"/>
          <w:sz w:val="28"/>
        </w:rPr>
        <w:t>
      Р – денсаулық сақтау саласындағы уәкілетті орган бекіткен шекті баға;</w:t>
      </w:r>
    </w:p>
    <w:bookmarkEnd w:id="2282"/>
    <w:bookmarkStart w:name="z2805" w:id="2283"/>
    <w:p>
      <w:pPr>
        <w:spacing w:after="0"/>
        <w:ind w:left="0"/>
        <w:jc w:val="both"/>
      </w:pPr>
      <w:r>
        <w:rPr>
          <w:rFonts w:ascii="Times New Roman"/>
          <w:b w:val="false"/>
          <w:i w:val="false"/>
          <w:color w:val="000000"/>
          <w:sz w:val="28"/>
        </w:rPr>
        <w:t>
      N –Бірыңғай дистрибьютордың N-үстеме бағасы;</w:t>
      </w:r>
    </w:p>
    <w:bookmarkEnd w:id="2283"/>
    <w:bookmarkStart w:name="z2806" w:id="2284"/>
    <w:p>
      <w:pPr>
        <w:spacing w:after="0"/>
        <w:ind w:left="0"/>
        <w:jc w:val="both"/>
      </w:pPr>
      <w:r>
        <w:rPr>
          <w:rFonts w:ascii="Times New Roman"/>
          <w:b w:val="false"/>
          <w:i w:val="false"/>
          <w:color w:val="000000"/>
          <w:sz w:val="28"/>
        </w:rPr>
        <w:t>
      S – Өнім берушінің шартты жеңілдігі;</w:t>
      </w:r>
    </w:p>
    <w:bookmarkEnd w:id="2284"/>
    <w:bookmarkStart w:name="z2807" w:id="2285"/>
    <w:p>
      <w:pPr>
        <w:spacing w:after="0"/>
        <w:ind w:left="0"/>
        <w:jc w:val="both"/>
      </w:pPr>
      <w:r>
        <w:rPr>
          <w:rFonts w:ascii="Times New Roman"/>
          <w:b w:val="false"/>
          <w:i w:val="false"/>
          <w:color w:val="000000"/>
          <w:sz w:val="28"/>
        </w:rPr>
        <w:t>
      D – Тараптардың келісімі бойынша азаю жағына қарай өзгертілуі мүмкін Тауар бағасы.</w:t>
      </w:r>
    </w:p>
    <w:bookmarkEnd w:id="2285"/>
    <w:bookmarkStart w:name="z2808" w:id="2286"/>
    <w:p>
      <w:pPr>
        <w:spacing w:after="0"/>
        <w:ind w:left="0"/>
        <w:jc w:val="both"/>
      </w:pPr>
      <w:r>
        <w:rPr>
          <w:rFonts w:ascii="Times New Roman"/>
          <w:b w:val="false"/>
          <w:i w:val="false"/>
          <w:color w:val="000000"/>
          <w:sz w:val="28"/>
        </w:rPr>
        <w:t>
      11. Осы Шартқа қосымша келісімді жыл сайын жасасу кезінде Тараптар денсаулық сақтау саласындағы уәкілетті орган белгілейтін шекті бағаны және Бірыңғай дистрибьютордың үстеме бағасын ескере отырып, хаттамамен ресімделген келіссөздер жүргізу жолымен Тауардың бағасына төмендеу жағына түзетулер енгізуге құқылы.</w:t>
      </w:r>
    </w:p>
    <w:bookmarkEnd w:id="2286"/>
    <w:bookmarkStart w:name="z2809" w:id="2287"/>
    <w:p>
      <w:pPr>
        <w:spacing w:after="0"/>
        <w:ind w:left="0"/>
        <w:jc w:val="both"/>
      </w:pPr>
      <w:r>
        <w:rPr>
          <w:rFonts w:ascii="Times New Roman"/>
          <w:b w:val="false"/>
          <w:i w:val="false"/>
          <w:color w:val="000000"/>
          <w:sz w:val="28"/>
        </w:rPr>
        <w:t>
      12. Тауар бағасы Қазақстан Республикасының заңнамасында көзделген барлық салықтар мен алымдарды және басқа да міндетті төлемдерді, Тауарды орауға, таңбалауға арналған шығындарды, сондай-ақ Бірыңғай дистрибьютордың қоймаларына Тауарды беруге байланысты Өнім берушінің шығыстарын қамтиды.</w:t>
      </w:r>
    </w:p>
    <w:bookmarkEnd w:id="2287"/>
    <w:bookmarkStart w:name="z2810" w:id="2288"/>
    <w:p>
      <w:pPr>
        <w:spacing w:after="0"/>
        <w:ind w:left="0"/>
        <w:jc w:val="both"/>
      </w:pPr>
      <w:r>
        <w:rPr>
          <w:rFonts w:ascii="Times New Roman"/>
          <w:b w:val="false"/>
          <w:i w:val="false"/>
          <w:color w:val="000000"/>
          <w:sz w:val="28"/>
        </w:rPr>
        <w:t>
      13. Егер Тауардың тиісті қаржы жылына оны беру туралы осы Шартқа қосымша келісім жасалған болса, оның бағасы Тараптармен келісілген болып есептеледі.</w:t>
      </w:r>
    </w:p>
    <w:bookmarkEnd w:id="2288"/>
    <w:bookmarkStart w:name="z2811" w:id="2289"/>
    <w:p>
      <w:pPr>
        <w:spacing w:after="0"/>
        <w:ind w:left="0"/>
        <w:jc w:val="left"/>
      </w:pPr>
      <w:r>
        <w:rPr>
          <w:rFonts w:ascii="Times New Roman"/>
          <w:b/>
          <w:i w:val="false"/>
          <w:color w:val="000000"/>
        </w:rPr>
        <w:t xml:space="preserve"> 4-тарау. Шарттың қолданылу мерзімі</w:t>
      </w:r>
    </w:p>
    <w:bookmarkEnd w:id="2289"/>
    <w:bookmarkStart w:name="z2812" w:id="2290"/>
    <w:p>
      <w:pPr>
        <w:spacing w:after="0"/>
        <w:ind w:left="0"/>
        <w:jc w:val="both"/>
      </w:pPr>
      <w:r>
        <w:rPr>
          <w:rFonts w:ascii="Times New Roman"/>
          <w:b w:val="false"/>
          <w:i w:val="false"/>
          <w:color w:val="000000"/>
          <w:sz w:val="28"/>
        </w:rPr>
        <w:t xml:space="preserve">
      14. Осы Шарт Тараптар қол қойған күннен бастап күшіне енеді және </w:t>
      </w:r>
    </w:p>
    <w:bookmarkEnd w:id="2290"/>
    <w:bookmarkStart w:name="z2813" w:id="2291"/>
    <w:p>
      <w:pPr>
        <w:spacing w:after="0"/>
        <w:ind w:left="0"/>
        <w:jc w:val="both"/>
      </w:pPr>
      <w:r>
        <w:rPr>
          <w:rFonts w:ascii="Times New Roman"/>
          <w:b w:val="false"/>
          <w:i w:val="false"/>
          <w:color w:val="000000"/>
          <w:sz w:val="28"/>
        </w:rPr>
        <w:t xml:space="preserve">
      3 (үш) жыл ішінде қолданылады. </w:t>
      </w:r>
    </w:p>
    <w:bookmarkEnd w:id="2291"/>
    <w:bookmarkStart w:name="z2814" w:id="2292"/>
    <w:p>
      <w:pPr>
        <w:spacing w:after="0"/>
        <w:ind w:left="0"/>
        <w:jc w:val="left"/>
      </w:pPr>
      <w:r>
        <w:rPr>
          <w:rFonts w:ascii="Times New Roman"/>
          <w:b/>
          <w:i w:val="false"/>
          <w:color w:val="000000"/>
        </w:rPr>
        <w:t xml:space="preserve"> 5-тарау. Шартты бұзу</w:t>
      </w:r>
    </w:p>
    <w:bookmarkEnd w:id="2292"/>
    <w:bookmarkStart w:name="z2815" w:id="2293"/>
    <w:p>
      <w:pPr>
        <w:spacing w:after="0"/>
        <w:ind w:left="0"/>
        <w:jc w:val="both"/>
      </w:pPr>
      <w:r>
        <w:rPr>
          <w:rFonts w:ascii="Times New Roman"/>
          <w:b w:val="false"/>
          <w:i w:val="false"/>
          <w:color w:val="000000"/>
          <w:sz w:val="28"/>
        </w:rPr>
        <w:t>
      15. Осы Шартты бұзу үшін негіздер болып табылады:</w:t>
      </w:r>
    </w:p>
    <w:bookmarkEnd w:id="2293"/>
    <w:bookmarkStart w:name="z2816" w:id="2294"/>
    <w:p>
      <w:pPr>
        <w:spacing w:after="0"/>
        <w:ind w:left="0"/>
        <w:jc w:val="both"/>
      </w:pPr>
      <w:r>
        <w:rPr>
          <w:rFonts w:ascii="Times New Roman"/>
          <w:b w:val="false"/>
          <w:i w:val="false"/>
          <w:color w:val="000000"/>
          <w:sz w:val="28"/>
        </w:rPr>
        <w:t>
      1) осы Шартта көзделген міндеттемелерді бұзуы;</w:t>
      </w:r>
    </w:p>
    <w:bookmarkEnd w:id="2294"/>
    <w:bookmarkStart w:name="z2817" w:id="2295"/>
    <w:p>
      <w:pPr>
        <w:spacing w:after="0"/>
        <w:ind w:left="0"/>
        <w:jc w:val="both"/>
      </w:pPr>
      <w:r>
        <w:rPr>
          <w:rFonts w:ascii="Times New Roman"/>
          <w:b w:val="false"/>
          <w:i w:val="false"/>
          <w:color w:val="000000"/>
          <w:sz w:val="28"/>
        </w:rPr>
        <w:t>
      2) Өнім берушінің өнім беруден бас тартуы. Бұл ретте Өнім берушінің Өнім беруден бас тартуы бар тауардың атаулары бойынша Бірыңғай дистрибьютордың ішінара бұзуына жол беріледі;</w:t>
      </w:r>
    </w:p>
    <w:bookmarkEnd w:id="2295"/>
    <w:bookmarkStart w:name="z2818" w:id="2296"/>
    <w:p>
      <w:pPr>
        <w:spacing w:after="0"/>
        <w:ind w:left="0"/>
        <w:jc w:val="both"/>
      </w:pPr>
      <w:r>
        <w:rPr>
          <w:rFonts w:ascii="Times New Roman"/>
          <w:b w:val="false"/>
          <w:i w:val="false"/>
          <w:color w:val="000000"/>
          <w:sz w:val="28"/>
        </w:rPr>
        <w:t xml:space="preserve">
      3) Өнім берушінің Тауарды өндіруді тоқтатуы; </w:t>
      </w:r>
    </w:p>
    <w:bookmarkEnd w:id="2296"/>
    <w:bookmarkStart w:name="z2819" w:id="2297"/>
    <w:p>
      <w:pPr>
        <w:spacing w:after="0"/>
        <w:ind w:left="0"/>
        <w:jc w:val="both"/>
      </w:pPr>
      <w:r>
        <w:rPr>
          <w:rFonts w:ascii="Times New Roman"/>
          <w:b w:val="false"/>
          <w:i w:val="false"/>
          <w:color w:val="000000"/>
          <w:sz w:val="28"/>
        </w:rPr>
        <w:t xml:space="preserve">
      4) Бірыңғай дистрибьютор тізбесінен Тауар атауларын алып тастауы; </w:t>
      </w:r>
    </w:p>
    <w:bookmarkEnd w:id="2297"/>
    <w:bookmarkStart w:name="z2820" w:id="2298"/>
    <w:p>
      <w:pPr>
        <w:spacing w:after="0"/>
        <w:ind w:left="0"/>
        <w:jc w:val="both"/>
      </w:pPr>
      <w:r>
        <w:rPr>
          <w:rFonts w:ascii="Times New Roman"/>
          <w:b w:val="false"/>
          <w:i w:val="false"/>
          <w:color w:val="000000"/>
          <w:sz w:val="28"/>
        </w:rPr>
        <w:t>
      5) Өнім беруші өндіретін дәрілік заттардың және (немесе) медициналық бұйымдардың дәлелденбеген клиникалық тиімділігі туралы уәкілетті органның құжаты. Бұл ретте осы Шартқа қосымшада көзделген осы Шарттың тізімінен алып тастауға жататын тауардың позициялары бойынша ішінара бұзуға жол беріледі.</w:t>
      </w:r>
    </w:p>
    <w:bookmarkEnd w:id="2298"/>
    <w:bookmarkStart w:name="z2821" w:id="2299"/>
    <w:p>
      <w:pPr>
        <w:spacing w:after="0"/>
        <w:ind w:left="0"/>
        <w:jc w:val="both"/>
      </w:pPr>
      <w:r>
        <w:rPr>
          <w:rFonts w:ascii="Times New Roman"/>
          <w:b w:val="false"/>
          <w:i w:val="false"/>
          <w:color w:val="000000"/>
          <w:sz w:val="28"/>
        </w:rPr>
        <w:t>
      6) сот тәртібімен белгіленген дәрілік заттарды және (немесе) медициналық бұйымдарды өткізуге байланысты үшінші тұлғалардың патенттік және өзге де құқықтары мен талаптарын бұзуы.</w:t>
      </w:r>
    </w:p>
    <w:bookmarkEnd w:id="2299"/>
    <w:bookmarkStart w:name="z2822" w:id="2300"/>
    <w:p>
      <w:pPr>
        <w:spacing w:after="0"/>
        <w:ind w:left="0"/>
        <w:jc w:val="both"/>
      </w:pPr>
      <w:r>
        <w:rPr>
          <w:rFonts w:ascii="Times New Roman"/>
          <w:b w:val="false"/>
          <w:i w:val="false"/>
          <w:color w:val="000000"/>
          <w:sz w:val="28"/>
        </w:rPr>
        <w:t>
      16. Бірыңғай дистрибьютор Өнім берушіге тиісті жазбаша хабарлама жібере отырып, Өнім берушіге қандай да бір шығыстар мен шығындарды өтемей, осы Шарттың 15-тармағында көзделген негіздердің кез келгені бойынша осы Шартты толық немесе ішінара біржақты тәртіппен бұзуға құқылы. Хабарламада осы Шартты бұзудың себебі күші жойылған шарттық міндеттемелердің көлемі, сондай-ақ оны бұзудың күшіне енген күні көрсетілуге тиіс.</w:t>
      </w:r>
    </w:p>
    <w:bookmarkEnd w:id="2300"/>
    <w:bookmarkStart w:name="z2823" w:id="2301"/>
    <w:p>
      <w:pPr>
        <w:spacing w:after="0"/>
        <w:ind w:left="0"/>
        <w:jc w:val="both"/>
      </w:pPr>
      <w:r>
        <w:rPr>
          <w:rFonts w:ascii="Times New Roman"/>
          <w:b w:val="false"/>
          <w:i w:val="false"/>
          <w:color w:val="000000"/>
          <w:sz w:val="28"/>
        </w:rPr>
        <w:t>
      Өнім беруші осындай хабарламаны алған күні шарт бұзылған болып есептеледі.</w:t>
      </w:r>
    </w:p>
    <w:bookmarkEnd w:id="2301"/>
    <w:bookmarkStart w:name="z2824" w:id="2302"/>
    <w:p>
      <w:pPr>
        <w:spacing w:after="0"/>
        <w:ind w:left="0"/>
        <w:jc w:val="both"/>
      </w:pPr>
      <w:r>
        <w:rPr>
          <w:rFonts w:ascii="Times New Roman"/>
          <w:b w:val="false"/>
          <w:i w:val="false"/>
          <w:color w:val="000000"/>
          <w:sz w:val="28"/>
        </w:rPr>
        <w:t>
      17. Тараптар осы Шарт бойынша өз міндеттемелерін ішінара немесе толық орындамағаны үшін егер олар еңсерілмейтін күш жағдайларының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денсаулық сақтау саласындағы уәкілетті орган бекітетін Бірыңғай дистрибьютор тізімінде Тауардың болмауы және тиісті қаржы жылына Тапсырыс берушілердің өтінімдерінің болмауы (оның ішінде көлемі азайған кезде) салдары болып табылса, жауапкершіліктен босатылады.</w:t>
      </w:r>
    </w:p>
    <w:bookmarkEnd w:id="2302"/>
    <w:bookmarkStart w:name="z2825" w:id="2303"/>
    <w:p>
      <w:pPr>
        <w:spacing w:after="0"/>
        <w:ind w:left="0"/>
        <w:jc w:val="both"/>
      </w:pPr>
      <w:r>
        <w:rPr>
          <w:rFonts w:ascii="Times New Roman"/>
          <w:b w:val="false"/>
          <w:i w:val="false"/>
          <w:color w:val="000000"/>
          <w:sz w:val="28"/>
        </w:rPr>
        <w:t>
      18. Еңсерілмейтін күш жағдайлар мұндай жағдайлар қатарынан 3 (үш) айдан астам уақытқа созылатын жағдайларды қоспағанда, осы Шарттың қолданысын тоқтату үшін негіз бола алмайды. Осы Шарт бойынша міндеттемелерді орындау мерзімі еңсерілмейтін күш жағдайлар, сондай-ақ осы жағдайлардан туындаған салдарлар әрекет еткен уақытқа мөлшерлес кейінге шегеріледі. Еңсерілмейтін күш жағдайларының қолданылуы тоқтатылғаннан кейін осы Шартты орындауды екі Тарап қайтадан жалғастырады.</w:t>
      </w:r>
    </w:p>
    <w:bookmarkEnd w:id="2303"/>
    <w:bookmarkStart w:name="z2826" w:id="2304"/>
    <w:p>
      <w:pPr>
        <w:spacing w:after="0"/>
        <w:ind w:left="0"/>
        <w:jc w:val="both"/>
      </w:pPr>
      <w:r>
        <w:rPr>
          <w:rFonts w:ascii="Times New Roman"/>
          <w:b w:val="false"/>
          <w:i w:val="false"/>
          <w:color w:val="000000"/>
          <w:sz w:val="28"/>
        </w:rPr>
        <w:t>
      19. Тараптардың кез келгені еңсерілмейтін күш жағдайлар туындаған кезде олар басталған күннен бастап күнтізбелік 5 (бес) күн ішінде екінші Тарапты осы жағдайлардың туындағаны туралы жазбаша түрде хабардар етуге міндетті. Осы жағдайларды тиісті уәкілетті мемлекеттік орган/ ұйым растауға тиіс.</w:t>
      </w:r>
    </w:p>
    <w:bookmarkEnd w:id="2304"/>
    <w:bookmarkStart w:name="z2827" w:id="2305"/>
    <w:p>
      <w:pPr>
        <w:spacing w:after="0"/>
        <w:ind w:left="0"/>
        <w:jc w:val="both"/>
      </w:pPr>
      <w:r>
        <w:rPr>
          <w:rFonts w:ascii="Times New Roman"/>
          <w:b w:val="false"/>
          <w:i w:val="false"/>
          <w:color w:val="000000"/>
          <w:sz w:val="28"/>
        </w:rPr>
        <w:t>
      20. Еңсерілмейтін күш жағдайларының туындағаны туралы хабарламау немесе уақтылы хабарламау Тарапты осы Шарт бойынша міндеттемелерді орындамағаны үшін жауапкершіліктен босататын негіз ретінде жоғарыда көрсетілген кез келген жағдайға сілтеме жасау құқығынан айырады.</w:t>
      </w:r>
    </w:p>
    <w:bookmarkEnd w:id="2305"/>
    <w:bookmarkStart w:name="z2828" w:id="2306"/>
    <w:p>
      <w:pPr>
        <w:spacing w:after="0"/>
        <w:ind w:left="0"/>
        <w:jc w:val="left"/>
      </w:pPr>
      <w:r>
        <w:rPr>
          <w:rFonts w:ascii="Times New Roman"/>
          <w:b/>
          <w:i w:val="false"/>
          <w:color w:val="000000"/>
        </w:rPr>
        <w:t xml:space="preserve"> 6-тарау. Дауларды шешу тәртібі</w:t>
      </w:r>
    </w:p>
    <w:bookmarkEnd w:id="2306"/>
    <w:bookmarkStart w:name="z2829" w:id="2307"/>
    <w:p>
      <w:pPr>
        <w:spacing w:after="0"/>
        <w:ind w:left="0"/>
        <w:jc w:val="both"/>
      </w:pPr>
      <w:r>
        <w:rPr>
          <w:rFonts w:ascii="Times New Roman"/>
          <w:b w:val="false"/>
          <w:i w:val="false"/>
          <w:color w:val="000000"/>
          <w:sz w:val="28"/>
        </w:rPr>
        <w:t>
      21. Осы Шарттан немесе оған байланысты Тараптар арасында туындайтын барлық даулар мен келіспеушіліктер осы Шартқа және Қазақстан Республикасының заңнамасына сәйкес келіссөздер (хат алмасу) арқылы шешіледі.</w:t>
      </w:r>
    </w:p>
    <w:bookmarkEnd w:id="2307"/>
    <w:bookmarkStart w:name="z2830" w:id="2308"/>
    <w:p>
      <w:pPr>
        <w:spacing w:after="0"/>
        <w:ind w:left="0"/>
        <w:jc w:val="both"/>
      </w:pPr>
      <w:r>
        <w:rPr>
          <w:rFonts w:ascii="Times New Roman"/>
          <w:b w:val="false"/>
          <w:i w:val="false"/>
          <w:color w:val="000000"/>
          <w:sz w:val="28"/>
        </w:rPr>
        <w:t>
      22. Тараптар арасындағы дауды (және) немесе келіспеушілікті келіссөздер жолымен шешу мүмкін болмаған кезде мұндай дау және (немесе) келіспеушілік Бірыңғай дистрибьютордың орналасқан жері бойынша Қазақстан Республикасының азаматтық заңнамасында белгіленген тәртіппен шешілуге тиіс.</w:t>
      </w:r>
    </w:p>
    <w:bookmarkEnd w:id="2308"/>
    <w:bookmarkStart w:name="z2831" w:id="2309"/>
    <w:p>
      <w:pPr>
        <w:spacing w:after="0"/>
        <w:ind w:left="0"/>
        <w:jc w:val="left"/>
      </w:pPr>
      <w:r>
        <w:rPr>
          <w:rFonts w:ascii="Times New Roman"/>
          <w:b/>
          <w:i w:val="false"/>
          <w:color w:val="000000"/>
        </w:rPr>
        <w:t xml:space="preserve"> 7-тарау. Хат-хабар</w:t>
      </w:r>
    </w:p>
    <w:bookmarkEnd w:id="2309"/>
    <w:bookmarkStart w:name="z2832" w:id="2310"/>
    <w:p>
      <w:pPr>
        <w:spacing w:after="0"/>
        <w:ind w:left="0"/>
        <w:jc w:val="both"/>
      </w:pPr>
      <w:r>
        <w:rPr>
          <w:rFonts w:ascii="Times New Roman"/>
          <w:b w:val="false"/>
          <w:i w:val="false"/>
          <w:color w:val="000000"/>
          <w:sz w:val="28"/>
        </w:rPr>
        <w:t>
      23. Осы Шарт бойынша Тараптардан талап етілетін немесе талап етілуі мүмкін кез келген хабарламалар немесе хабарлар жазбаша түрде ұсынылады және тапсырыс хатпен немесе курьер қызметінің көмегімен жіберіледі. Шұғыл жағдайда, көрсетілген хат-хабар міндетті түрде тапсырыс хатпен немесе курьер қызметінің көмегімен жіберіле отырып, оның жеткізілуін тіркеуді көздейтін электрондық поштаның немесе өзге де телекоммуникациялық байланыс құралдарының көмегімен берілуі мүмкін.</w:t>
      </w:r>
    </w:p>
    <w:bookmarkEnd w:id="2310"/>
    <w:bookmarkStart w:name="z2833" w:id="2311"/>
    <w:p>
      <w:pPr>
        <w:spacing w:after="0"/>
        <w:ind w:left="0"/>
        <w:jc w:val="both"/>
      </w:pPr>
      <w:r>
        <w:rPr>
          <w:rFonts w:ascii="Times New Roman"/>
          <w:b w:val="false"/>
          <w:i w:val="false"/>
          <w:color w:val="000000"/>
          <w:sz w:val="28"/>
        </w:rPr>
        <w:t>
      24. Осы Шарт бойынша хат-хабар Тараптарға немесе олардың өкілдеріне осы Шартта көрсетілген деректемелер бойынша жіберілуге тиіс.</w:t>
      </w:r>
    </w:p>
    <w:bookmarkEnd w:id="2311"/>
    <w:bookmarkStart w:name="z2834" w:id="2312"/>
    <w:p>
      <w:pPr>
        <w:spacing w:after="0"/>
        <w:ind w:left="0"/>
        <w:jc w:val="both"/>
      </w:pPr>
      <w:r>
        <w:rPr>
          <w:rFonts w:ascii="Times New Roman"/>
          <w:b w:val="false"/>
          <w:i w:val="false"/>
          <w:color w:val="000000"/>
          <w:sz w:val="28"/>
        </w:rPr>
        <w:t xml:space="preserve">
      25. Тапсырыс хатпен немесе курьер қызметінің көмегімен жіберілген хат-хабар екінші Тарапта пошта бөлімшесінің немесе курьер қызметінің оны жеткізгенін растайтын мөртабаны бар хабарлама болған жағдайда, ол жолданған Тарап оны алған күні (сағатта) жеткізілген болып есептеледі. Электрондық поштаның немесе оның жеткізілуін тіркеуді көздейтін өзге де телекоммуникациялық байланыс құралдарының көмегімен жіберілген </w:t>
      </w:r>
    </w:p>
    <w:bookmarkEnd w:id="2312"/>
    <w:bookmarkStart w:name="z2835" w:id="2313"/>
    <w:p>
      <w:pPr>
        <w:spacing w:after="0"/>
        <w:ind w:left="0"/>
        <w:jc w:val="both"/>
      </w:pPr>
      <w:r>
        <w:rPr>
          <w:rFonts w:ascii="Times New Roman"/>
          <w:b w:val="false"/>
          <w:i w:val="false"/>
          <w:color w:val="000000"/>
          <w:sz w:val="28"/>
        </w:rPr>
        <w:t>
      хат-хабар шартта белгіленген талаптар сақталған кезде электрондық пошта жүйесінде алғаны туралы жауап хабарламамен хат-хабарды алғанын растау болған кезде ол жолданған Тарапқа берілген күні (сағатта) жеткізілген болып есептеледі.</w:t>
      </w:r>
    </w:p>
    <w:bookmarkEnd w:id="2313"/>
    <w:bookmarkStart w:name="z2836" w:id="2314"/>
    <w:p>
      <w:pPr>
        <w:spacing w:after="0"/>
        <w:ind w:left="0"/>
        <w:jc w:val="left"/>
      </w:pPr>
      <w:r>
        <w:rPr>
          <w:rFonts w:ascii="Times New Roman"/>
          <w:b/>
          <w:i w:val="false"/>
          <w:color w:val="000000"/>
        </w:rPr>
        <w:t xml:space="preserve"> 8-тарау. Өзге жағдайлар</w:t>
      </w:r>
    </w:p>
    <w:bookmarkEnd w:id="2314"/>
    <w:bookmarkStart w:name="z2837" w:id="2315"/>
    <w:p>
      <w:pPr>
        <w:spacing w:after="0"/>
        <w:ind w:left="0"/>
        <w:jc w:val="both"/>
      </w:pPr>
      <w:r>
        <w:rPr>
          <w:rFonts w:ascii="Times New Roman"/>
          <w:b w:val="false"/>
          <w:i w:val="false"/>
          <w:color w:val="000000"/>
          <w:sz w:val="28"/>
        </w:rPr>
        <w:t>
      26. Осы Шартқа барлық өзгерістер мен толықтырулар, егер олар Шарттың ажырамас бөлігі болып табылатын қосымша келісім түрінде жазбаша нысанда жасалса, оған Тараптардың уәкілетті өкілдері қол қойса және Тараптардың мөрлерімен куәландырылса, күшіне ие болады.</w:t>
      </w:r>
    </w:p>
    <w:bookmarkEnd w:id="2315"/>
    <w:bookmarkStart w:name="z2838" w:id="2316"/>
    <w:p>
      <w:pPr>
        <w:spacing w:after="0"/>
        <w:ind w:left="0"/>
        <w:jc w:val="both"/>
      </w:pPr>
      <w:r>
        <w:rPr>
          <w:rFonts w:ascii="Times New Roman"/>
          <w:b w:val="false"/>
          <w:i w:val="false"/>
          <w:color w:val="000000"/>
          <w:sz w:val="28"/>
        </w:rPr>
        <w:t>
      27. Тараптың екінші Тараптың алдын ала жазбаша келісімінсіз осы Шарт бойынша өз міндеттерін үшінші тұлғаларға беруге құқығы жоқ.</w:t>
      </w:r>
    </w:p>
    <w:bookmarkEnd w:id="2316"/>
    <w:bookmarkStart w:name="z2839" w:id="2317"/>
    <w:p>
      <w:pPr>
        <w:spacing w:after="0"/>
        <w:ind w:left="0"/>
        <w:jc w:val="both"/>
      </w:pPr>
      <w:r>
        <w:rPr>
          <w:rFonts w:ascii="Times New Roman"/>
          <w:b w:val="false"/>
          <w:i w:val="false"/>
          <w:color w:val="000000"/>
          <w:sz w:val="28"/>
        </w:rPr>
        <w:t xml:space="preserve">
      28. Қандай да бір Тараптың атауы, заңды мекенжайы және басқа да деректемелері өзгерген кезде, ол осындай өзгерістер туындаған сәттен бастап </w:t>
      </w:r>
    </w:p>
    <w:bookmarkEnd w:id="2317"/>
    <w:bookmarkStart w:name="z2840" w:id="2318"/>
    <w:p>
      <w:pPr>
        <w:spacing w:after="0"/>
        <w:ind w:left="0"/>
        <w:jc w:val="both"/>
      </w:pPr>
      <w:r>
        <w:rPr>
          <w:rFonts w:ascii="Times New Roman"/>
          <w:b w:val="false"/>
          <w:i w:val="false"/>
          <w:color w:val="000000"/>
          <w:sz w:val="28"/>
        </w:rPr>
        <w:t>
      5 (бес) жұмыс күні ішінде бұл туралы басқа Тарапты жазбаша хабардар етуге міндетті.</w:t>
      </w:r>
    </w:p>
    <w:bookmarkEnd w:id="2318"/>
    <w:bookmarkStart w:name="z2841" w:id="2319"/>
    <w:p>
      <w:pPr>
        <w:spacing w:after="0"/>
        <w:ind w:left="0"/>
        <w:jc w:val="both"/>
      </w:pPr>
      <w:r>
        <w:rPr>
          <w:rFonts w:ascii="Times New Roman"/>
          <w:b w:val="false"/>
          <w:i w:val="false"/>
          <w:color w:val="000000"/>
          <w:sz w:val="28"/>
        </w:rPr>
        <w:t>
      29. Тараптардың осы Шартпен реттелмеген өзара қарым-қатынастары Қазақстан Республикасының заңнамасымен реттеледі.</w:t>
      </w:r>
    </w:p>
    <w:bookmarkEnd w:id="2319"/>
    <w:bookmarkStart w:name="z2842" w:id="2320"/>
    <w:p>
      <w:pPr>
        <w:spacing w:after="0"/>
        <w:ind w:left="0"/>
        <w:jc w:val="both"/>
      </w:pPr>
      <w:r>
        <w:rPr>
          <w:rFonts w:ascii="Times New Roman"/>
          <w:b w:val="false"/>
          <w:i w:val="false"/>
          <w:color w:val="000000"/>
          <w:sz w:val="28"/>
        </w:rPr>
        <w:t>
      30. Осы Шарт Бірыңғай дистрибьютор мен Өнім беруші үшін бір-бір данадан қазақ және орыс тілдерінде бірдей 2 (екі) данада жасалды. Осы Шарттың қазақ және орыс тілдеріндегі мәтіндері арасында келіспеушіліктер туындаған кезде, осы Шарттың орыс тіліндегі мәтініне артықшылық беріледі.</w:t>
      </w:r>
    </w:p>
    <w:bookmarkEnd w:id="2320"/>
    <w:bookmarkStart w:name="z2843" w:id="2321"/>
    <w:p>
      <w:pPr>
        <w:spacing w:after="0"/>
        <w:ind w:left="0"/>
        <w:jc w:val="both"/>
      </w:pPr>
      <w:r>
        <w:rPr>
          <w:rFonts w:ascii="Times New Roman"/>
          <w:b w:val="false"/>
          <w:i w:val="false"/>
          <w:color w:val="000000"/>
          <w:sz w:val="28"/>
        </w:rPr>
        <w:t>
      31. Тараптардың осы Шартта айқындалған халықаралық патенттелмеген Тауар атауларын өзгертуіне жол берілмейді.</w:t>
      </w:r>
    </w:p>
    <w:bookmarkEnd w:id="2321"/>
    <w:bookmarkStart w:name="z2844" w:id="2322"/>
    <w:p>
      <w:pPr>
        <w:spacing w:after="0"/>
        <w:ind w:left="0"/>
        <w:jc w:val="both"/>
      </w:pPr>
      <w:r>
        <w:rPr>
          <w:rFonts w:ascii="Times New Roman"/>
          <w:b w:val="false"/>
          <w:i w:val="false"/>
          <w:color w:val="000000"/>
          <w:sz w:val="28"/>
        </w:rPr>
        <w:t>
      32. Бірыңғай дистрибьютордың тіркеу куәлігіне сәйкес Тауардың техникалық сипаттамасы бөлігінде дәрілік заттар мен медициналық бұйымдарды берудің ұзақ мерзімді шартына өзгерістер енгізуіне жол беріледі.</w:t>
      </w:r>
    </w:p>
    <w:bookmarkEnd w:id="2322"/>
    <w:bookmarkStart w:name="z2845" w:id="2323"/>
    <w:p>
      <w:pPr>
        <w:spacing w:after="0"/>
        <w:ind w:left="0"/>
        <w:jc w:val="both"/>
      </w:pPr>
      <w:r>
        <w:rPr>
          <w:rFonts w:ascii="Times New Roman"/>
          <w:b w:val="false"/>
          <w:i w:val="false"/>
          <w:color w:val="000000"/>
          <w:sz w:val="28"/>
        </w:rPr>
        <w:t xml:space="preserve">
      33. Тараптар жыл сайын әрбір қаржы жылына жасалатын осы Шартқа Тауар беруге арналған қосымша келісімдер оның ажырамас бөлігі болып табылады. </w:t>
      </w:r>
    </w:p>
    <w:bookmarkEnd w:id="2323"/>
    <w:bookmarkStart w:name="z2846" w:id="2324"/>
    <w:p>
      <w:pPr>
        <w:spacing w:after="0"/>
        <w:ind w:left="0"/>
        <w:jc w:val="left"/>
      </w:pPr>
      <w:r>
        <w:rPr>
          <w:rFonts w:ascii="Times New Roman"/>
          <w:b/>
          <w:i w:val="false"/>
          <w:color w:val="000000"/>
        </w:rPr>
        <w:t xml:space="preserve"> 9-тарау. Тараптардың заңды мекенжайлары, банктік деректемелері және қолдары:</w:t>
      </w:r>
    </w:p>
    <w:bookmarkEnd w:id="232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847" w:id="2325"/>
          <w:p>
            <w:pPr>
              <w:spacing w:after="20"/>
              <w:ind w:left="20"/>
              <w:jc w:val="both"/>
            </w:pPr>
            <w:r>
              <w:rPr>
                <w:rFonts w:ascii="Times New Roman"/>
                <w:b w:val="false"/>
                <w:i w:val="false"/>
                <w:color w:val="000000"/>
                <w:sz w:val="20"/>
              </w:rPr>
              <w:t>
Өнім беруші:</w:t>
            </w:r>
          </w:p>
          <w:bookmarkEnd w:id="232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
мөр орны</w:t>
            </w:r>
          </w:p>
        </w:tc>
        <w:tc>
          <w:tcPr>
            <w:tcW w:w="6150" w:type="dxa"/>
            <w:tcBorders/>
            <w:tcMar>
              <w:top w:w="15" w:type="dxa"/>
              <w:left w:w="15" w:type="dxa"/>
              <w:bottom w:w="15" w:type="dxa"/>
              <w:right w:w="15" w:type="dxa"/>
            </w:tcMar>
            <w:vAlign w:val="center"/>
          </w:tcPr>
          <w:bookmarkStart w:name="z2849" w:id="2326"/>
          <w:p>
            <w:pPr>
              <w:spacing w:after="20"/>
              <w:ind w:left="20"/>
              <w:jc w:val="both"/>
            </w:pPr>
            <w:r>
              <w:rPr>
                <w:rFonts w:ascii="Times New Roman"/>
                <w:b w:val="false"/>
                <w:i w:val="false"/>
                <w:color w:val="000000"/>
                <w:sz w:val="20"/>
              </w:rPr>
              <w:t>
Бірыңғай дистрибьютор:</w:t>
            </w:r>
          </w:p>
          <w:bookmarkEnd w:id="232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заттарды және (немесе)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үш жылға дейінгі мерзімге </w:t>
            </w:r>
            <w:r>
              <w:br/>
            </w:r>
            <w:r>
              <w:rPr>
                <w:rFonts w:ascii="Times New Roman"/>
                <w:b w:val="false"/>
                <w:i w:val="false"/>
                <w:color w:val="000000"/>
                <w:sz w:val="20"/>
              </w:rPr>
              <w:t xml:space="preserve">берудің ұзақ мерзімді </w:t>
            </w:r>
            <w:r>
              <w:br/>
            </w:r>
            <w:r>
              <w:rPr>
                <w:rFonts w:ascii="Times New Roman"/>
                <w:b w:val="false"/>
                <w:i w:val="false"/>
                <w:color w:val="000000"/>
                <w:sz w:val="20"/>
              </w:rPr>
              <w:t xml:space="preserve">үлгі шартына (бірыңғай </w:t>
            </w:r>
            <w:r>
              <w:br/>
            </w:r>
            <w:r>
              <w:rPr>
                <w:rFonts w:ascii="Times New Roman"/>
                <w:b w:val="false"/>
                <w:i w:val="false"/>
                <w:color w:val="000000"/>
                <w:sz w:val="20"/>
              </w:rPr>
              <w:t xml:space="preserve">дистрибьютор мен </w:t>
            </w:r>
            <w:r>
              <w:br/>
            </w:r>
            <w:r>
              <w:rPr>
                <w:rFonts w:ascii="Times New Roman"/>
                <w:b w:val="false"/>
                <w:i w:val="false"/>
                <w:color w:val="000000"/>
                <w:sz w:val="20"/>
              </w:rPr>
              <w:t>өнім беруші арасында)</w:t>
            </w:r>
            <w:r>
              <w:br/>
            </w:r>
            <w:r>
              <w:rPr>
                <w:rFonts w:ascii="Times New Roman"/>
                <w:b w:val="false"/>
                <w:i w:val="false"/>
                <w:color w:val="000000"/>
                <w:sz w:val="20"/>
              </w:rPr>
              <w:t>______________</w:t>
            </w:r>
            <w:r>
              <w:br/>
            </w:r>
            <w:r>
              <w:rPr>
                <w:rFonts w:ascii="Times New Roman"/>
                <w:b w:val="false"/>
                <w:i w:val="false"/>
                <w:color w:val="000000"/>
                <w:sz w:val="20"/>
              </w:rPr>
              <w:t>№________</w:t>
            </w:r>
            <w:r>
              <w:br/>
            </w:r>
            <w:r>
              <w:rPr>
                <w:rFonts w:ascii="Times New Roman"/>
                <w:b w:val="false"/>
                <w:i w:val="false"/>
                <w:color w:val="000000"/>
                <w:sz w:val="20"/>
              </w:rPr>
              <w:t>қосымша</w:t>
            </w:r>
          </w:p>
        </w:tc>
      </w:tr>
    </w:tbl>
    <w:bookmarkStart w:name="z2852" w:id="2327"/>
    <w:p>
      <w:pPr>
        <w:spacing w:after="0"/>
        <w:ind w:left="0"/>
        <w:jc w:val="both"/>
      </w:pPr>
      <w:r>
        <w:rPr>
          <w:rFonts w:ascii="Times New Roman"/>
          <w:b w:val="false"/>
          <w:i w:val="false"/>
          <w:color w:val="000000"/>
          <w:sz w:val="28"/>
        </w:rPr>
        <w:t>
      Нысан</w:t>
      </w:r>
    </w:p>
    <w:bookmarkEnd w:id="2327"/>
    <w:bookmarkStart w:name="z2853" w:id="2328"/>
    <w:p>
      <w:pPr>
        <w:spacing w:after="0"/>
        <w:ind w:left="0"/>
        <w:jc w:val="left"/>
      </w:pPr>
      <w:r>
        <w:rPr>
          <w:rFonts w:ascii="Times New Roman"/>
          <w:b/>
          <w:i w:val="false"/>
          <w:color w:val="000000"/>
        </w:rPr>
        <w:t xml:space="preserve"> Тауардың атауы және техникалық сипаттамалары</w:t>
      </w:r>
    </w:p>
    <w:bookmarkEnd w:id="2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бағалық жеңілдік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854" w:id="2329"/>
          <w:p>
            <w:pPr>
              <w:spacing w:after="20"/>
              <w:ind w:left="20"/>
              <w:jc w:val="both"/>
            </w:pPr>
            <w:r>
              <w:rPr>
                <w:rFonts w:ascii="Times New Roman"/>
                <w:b w:val="false"/>
                <w:i w:val="false"/>
                <w:color w:val="000000"/>
                <w:sz w:val="20"/>
              </w:rPr>
              <w:t>
Өнім беруші:</w:t>
            </w:r>
          </w:p>
          <w:bookmarkEnd w:id="232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
мөр орны</w:t>
            </w:r>
          </w:p>
        </w:tc>
        <w:tc>
          <w:tcPr>
            <w:tcW w:w="6150" w:type="dxa"/>
            <w:tcBorders/>
            <w:tcMar>
              <w:top w:w="15" w:type="dxa"/>
              <w:left w:w="15" w:type="dxa"/>
              <w:bottom w:w="15" w:type="dxa"/>
              <w:right w:w="15" w:type="dxa"/>
            </w:tcMar>
            <w:vAlign w:val="center"/>
          </w:tcPr>
          <w:bookmarkStart w:name="z2856" w:id="2330"/>
          <w:p>
            <w:pPr>
              <w:spacing w:after="20"/>
              <w:ind w:left="20"/>
              <w:jc w:val="both"/>
            </w:pPr>
            <w:r>
              <w:rPr>
                <w:rFonts w:ascii="Times New Roman"/>
                <w:b w:val="false"/>
                <w:i w:val="false"/>
                <w:color w:val="000000"/>
                <w:sz w:val="20"/>
              </w:rPr>
              <w:t>
Бірыңғай дистрибьютор:</w:t>
            </w:r>
          </w:p>
          <w:bookmarkEnd w:id="233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bl>
    <w:bookmarkStart w:name="z2859" w:id="2331"/>
    <w:p>
      <w:pPr>
        <w:spacing w:after="0"/>
        <w:ind w:left="0"/>
        <w:jc w:val="both"/>
      </w:pPr>
      <w:r>
        <w:rPr>
          <w:rFonts w:ascii="Times New Roman"/>
          <w:b w:val="false"/>
          <w:i w:val="false"/>
          <w:color w:val="000000"/>
          <w:sz w:val="28"/>
        </w:rPr>
        <w:t>
      Нысан</w:t>
      </w:r>
    </w:p>
    <w:bookmarkEnd w:id="2331"/>
    <w:bookmarkStart w:name="z2860" w:id="2332"/>
    <w:p>
      <w:pPr>
        <w:spacing w:after="0"/>
        <w:ind w:left="0"/>
        <w:jc w:val="left"/>
      </w:pPr>
      <w:r>
        <w:rPr>
          <w:rFonts w:ascii="Times New Roman"/>
          <w:b/>
          <w:i w:val="false"/>
          <w:color w:val="000000"/>
        </w:rPr>
        <w:t xml:space="preserve"> ________ жылғы №______________ Дәрілік заттар мен медициналық бұйымдарды берудің ұзақ мерзімді үлгі шартына </w:t>
      </w:r>
    </w:p>
    <w:bookmarkEnd w:id="2332"/>
    <w:bookmarkStart w:name="z2861" w:id="2333"/>
    <w:p>
      <w:pPr>
        <w:spacing w:after="0"/>
        <w:ind w:left="0"/>
        <w:jc w:val="left"/>
      </w:pPr>
      <w:r>
        <w:rPr>
          <w:rFonts w:ascii="Times New Roman"/>
          <w:b/>
          <w:i w:val="false"/>
          <w:color w:val="000000"/>
        </w:rPr>
        <w:t xml:space="preserve"> (бірыңғай дистрибьютор мен өнім беруші арасында) </w:t>
      </w:r>
    </w:p>
    <w:bookmarkEnd w:id="2333"/>
    <w:bookmarkStart w:name="z2862" w:id="2334"/>
    <w:p>
      <w:pPr>
        <w:spacing w:after="0"/>
        <w:ind w:left="0"/>
        <w:jc w:val="left"/>
      </w:pPr>
      <w:r>
        <w:rPr>
          <w:rFonts w:ascii="Times New Roman"/>
          <w:b/>
          <w:i w:val="false"/>
          <w:color w:val="000000"/>
        </w:rPr>
        <w:t xml:space="preserve"> үлгі қосымша келісім №</w:t>
      </w:r>
    </w:p>
    <w:bookmarkEnd w:id="233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863" w:id="2335"/>
          <w:p>
            <w:pPr>
              <w:spacing w:after="20"/>
              <w:ind w:left="20"/>
              <w:jc w:val="both"/>
            </w:pPr>
            <w:r>
              <w:rPr>
                <w:rFonts w:ascii="Times New Roman"/>
                <w:b w:val="false"/>
                <w:i w:val="false"/>
                <w:color w:val="000000"/>
                <w:sz w:val="20"/>
              </w:rPr>
              <w:t>
__________________</w:t>
            </w:r>
          </w:p>
          <w:bookmarkEnd w:id="2335"/>
          <w:p>
            <w:pPr>
              <w:spacing w:after="20"/>
              <w:ind w:left="20"/>
              <w:jc w:val="both"/>
            </w:pPr>
            <w:r>
              <w:rPr>
                <w:rFonts w:ascii="Times New Roman"/>
                <w:b w:val="false"/>
                <w:i w:val="false"/>
                <w:color w:val="000000"/>
                <w:sz w:val="20"/>
              </w:rPr>
              <w:t>
(орналасқан жері)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____ ж.</w:t>
            </w:r>
          </w:p>
        </w:tc>
      </w:tr>
    </w:tbl>
    <w:bookmarkStart w:name="z2864" w:id="2336"/>
    <w:p>
      <w:pPr>
        <w:spacing w:after="0"/>
        <w:ind w:left="0"/>
        <w:jc w:val="both"/>
      </w:pPr>
      <w:r>
        <w:rPr>
          <w:rFonts w:ascii="Times New Roman"/>
          <w:b w:val="false"/>
          <w:i w:val="false"/>
          <w:color w:val="000000"/>
          <w:sz w:val="28"/>
        </w:rPr>
        <w:t>
      Бұдан әрі "Бірыңғай дистрибьютор" деп аталатын "СҚ-Фармация" жауапкершілігі шектеулі серіктестігі, __________________ атынан, Жарғының негізінде әрекет ететін, бір тараптан және бұдан әрі "Өнім беруші" деп аталатын ________________ атынан, ___________________ негізінде әрекет ететін, екінші тараптан, бұдан әрі бірлесіп "Тараптар" деп аталып,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қағидаларына (бұдан әрі – Қағидалар) сәйкес және _______________________________________________ негізінде төмендегілер туралы осы Қосымша келісімді (бұдан әрі – Қосымша келісім) жасасты:</w:t>
      </w:r>
    </w:p>
    <w:bookmarkEnd w:id="2336"/>
    <w:bookmarkStart w:name="z2865" w:id="2337"/>
    <w:p>
      <w:pPr>
        <w:spacing w:after="0"/>
        <w:ind w:left="0"/>
        <w:jc w:val="left"/>
      </w:pPr>
      <w:r>
        <w:rPr>
          <w:rFonts w:ascii="Times New Roman"/>
          <w:b/>
          <w:i w:val="false"/>
          <w:color w:val="000000"/>
        </w:rPr>
        <w:t xml:space="preserve"> 1-тарау. Қосымша келісімнің мәні</w:t>
      </w:r>
    </w:p>
    <w:bookmarkEnd w:id="2337"/>
    <w:bookmarkStart w:name="z2866" w:id="2338"/>
    <w:p>
      <w:pPr>
        <w:spacing w:after="0"/>
        <w:ind w:left="0"/>
        <w:jc w:val="both"/>
      </w:pPr>
      <w:r>
        <w:rPr>
          <w:rFonts w:ascii="Times New Roman"/>
          <w:b w:val="false"/>
          <w:i w:val="false"/>
          <w:color w:val="000000"/>
          <w:sz w:val="28"/>
        </w:rPr>
        <w:t>
      1. Өнім беруші Бірыңғай дистрибьюторға Қосымша келісімге</w:t>
      </w:r>
    </w:p>
    <w:bookmarkEnd w:id="2338"/>
    <w:bookmarkStart w:name="z2867" w:id="2339"/>
    <w:p>
      <w:pPr>
        <w:spacing w:after="0"/>
        <w:ind w:left="0"/>
        <w:jc w:val="both"/>
      </w:pPr>
      <w:r>
        <w:rPr>
          <w:rFonts w:ascii="Times New Roman"/>
          <w:b w:val="false"/>
          <w:i w:val="false"/>
          <w:color w:val="000000"/>
          <w:sz w:val="28"/>
        </w:rPr>
        <w:t xml:space="preserve">
       1-қосымшада көрсетілген дәрілік заттарды және (немесе) медициналық бұйымдарды (бұдан әрі – тауар) беруге міндеттенеді, ал Бірыңғай дистрибьютор тауарды қабылдауға және Қосымша келісімнің тәртібі мен талаптары бойынша төлеуге міндеттенеді. </w:t>
      </w:r>
    </w:p>
    <w:bookmarkEnd w:id="2339"/>
    <w:bookmarkStart w:name="z2868" w:id="2340"/>
    <w:p>
      <w:pPr>
        <w:spacing w:after="0"/>
        <w:ind w:left="0"/>
        <w:jc w:val="both"/>
      </w:pPr>
      <w:r>
        <w:rPr>
          <w:rFonts w:ascii="Times New Roman"/>
          <w:b w:val="false"/>
          <w:i w:val="false"/>
          <w:color w:val="000000"/>
          <w:sz w:val="28"/>
        </w:rPr>
        <w:t>
      2. Өнім беруші тауарды жеткізу пункттеріне (қабылдау орындарына) (бөлу орталықтары, Бірыңғай дистрибьютордың уәкілетті өкілдерінің операциялық қоймалары) және Бірыңғай дистрибьютордың жөнелтуге рұқсат қағаздарында көрсетілген мөлшерде жүзеге асырады.</w:t>
      </w:r>
    </w:p>
    <w:bookmarkEnd w:id="2340"/>
    <w:bookmarkStart w:name="z2869" w:id="2341"/>
    <w:p>
      <w:pPr>
        <w:spacing w:after="0"/>
        <w:ind w:left="0"/>
        <w:jc w:val="both"/>
      </w:pPr>
      <w:r>
        <w:rPr>
          <w:rFonts w:ascii="Times New Roman"/>
          <w:b w:val="false"/>
          <w:i w:val="false"/>
          <w:color w:val="000000"/>
          <w:sz w:val="28"/>
        </w:rPr>
        <w:t xml:space="preserve">
      3. Қосымша келісімнің мынадай қосымшалары Қосымша келісімнің ажырамас бөлігі болып табылады: </w:t>
      </w:r>
    </w:p>
    <w:bookmarkEnd w:id="2341"/>
    <w:bookmarkStart w:name="z2870" w:id="2342"/>
    <w:p>
      <w:pPr>
        <w:spacing w:after="0"/>
        <w:ind w:left="0"/>
        <w:jc w:val="both"/>
      </w:pPr>
      <w:r>
        <w:rPr>
          <w:rFonts w:ascii="Times New Roman"/>
          <w:b w:val="false"/>
          <w:i w:val="false"/>
          <w:color w:val="000000"/>
          <w:sz w:val="28"/>
        </w:rPr>
        <w:t>
      1) 1-қосымша "Берілетін тауар тізбесі";</w:t>
      </w:r>
    </w:p>
    <w:bookmarkEnd w:id="2342"/>
    <w:bookmarkStart w:name="z2871" w:id="2343"/>
    <w:p>
      <w:pPr>
        <w:spacing w:after="0"/>
        <w:ind w:left="0"/>
        <w:jc w:val="both"/>
      </w:pPr>
      <w:r>
        <w:rPr>
          <w:rFonts w:ascii="Times New Roman"/>
          <w:b w:val="false"/>
          <w:i w:val="false"/>
          <w:color w:val="000000"/>
          <w:sz w:val="28"/>
        </w:rPr>
        <w:t>
      2) 2-қосымша "Иммунологиялық дәрілік препараттар (иммунобиологиялық дәрілік препараттар) партиясын қабылдау актісі";</w:t>
      </w:r>
    </w:p>
    <w:bookmarkEnd w:id="2343"/>
    <w:bookmarkStart w:name="z2872" w:id="2344"/>
    <w:p>
      <w:pPr>
        <w:spacing w:after="0"/>
        <w:ind w:left="0"/>
        <w:jc w:val="both"/>
      </w:pPr>
      <w:r>
        <w:rPr>
          <w:rFonts w:ascii="Times New Roman"/>
          <w:b w:val="false"/>
          <w:i w:val="false"/>
          <w:color w:val="000000"/>
          <w:sz w:val="28"/>
        </w:rPr>
        <w:t xml:space="preserve">
      3) 3-қосымша "Қабылдау-беру актісі"; </w:t>
      </w:r>
    </w:p>
    <w:bookmarkEnd w:id="2344"/>
    <w:bookmarkStart w:name="z2873" w:id="2345"/>
    <w:p>
      <w:pPr>
        <w:spacing w:after="0"/>
        <w:ind w:left="0"/>
        <w:jc w:val="both"/>
      </w:pPr>
      <w:r>
        <w:rPr>
          <w:rFonts w:ascii="Times New Roman"/>
          <w:b w:val="false"/>
          <w:i w:val="false"/>
          <w:color w:val="000000"/>
          <w:sz w:val="28"/>
        </w:rPr>
        <w:t xml:space="preserve">
      4) 4-қосымша "Берілетін тауардың өлшемдері (физикалық сипаттамалары) және салмағы туралы ақпарат"; </w:t>
      </w:r>
    </w:p>
    <w:bookmarkEnd w:id="2345"/>
    <w:bookmarkStart w:name="z2874" w:id="2346"/>
    <w:p>
      <w:pPr>
        <w:spacing w:after="0"/>
        <w:ind w:left="0"/>
        <w:jc w:val="both"/>
      </w:pPr>
      <w:r>
        <w:rPr>
          <w:rFonts w:ascii="Times New Roman"/>
          <w:b w:val="false"/>
          <w:i w:val="false"/>
          <w:color w:val="000000"/>
          <w:sz w:val="28"/>
        </w:rPr>
        <w:t xml:space="preserve">
      5) 5-қосымша "Сыбайлас жемқорлыққа қарсы талаптар"; </w:t>
      </w:r>
    </w:p>
    <w:bookmarkEnd w:id="2346"/>
    <w:bookmarkStart w:name="z2875" w:id="2347"/>
    <w:p>
      <w:pPr>
        <w:spacing w:after="0"/>
        <w:ind w:left="0"/>
        <w:jc w:val="both"/>
      </w:pPr>
      <w:r>
        <w:rPr>
          <w:rFonts w:ascii="Times New Roman"/>
          <w:b w:val="false"/>
          <w:i w:val="false"/>
          <w:color w:val="000000"/>
          <w:sz w:val="28"/>
        </w:rPr>
        <w:t xml:space="preserve">
      6) 6-қосымша "Қазақстан Республикасының өңірлеріндегі Бірыңғай дистрибьютордың уәкілетті өкілдерінің тізімі"; </w:t>
      </w:r>
    </w:p>
    <w:bookmarkEnd w:id="2347"/>
    <w:bookmarkStart w:name="z2876" w:id="2348"/>
    <w:p>
      <w:pPr>
        <w:spacing w:after="0"/>
        <w:ind w:left="0"/>
        <w:jc w:val="both"/>
      </w:pPr>
      <w:r>
        <w:rPr>
          <w:rFonts w:ascii="Times New Roman"/>
          <w:b w:val="false"/>
          <w:i w:val="false"/>
          <w:color w:val="000000"/>
          <w:sz w:val="28"/>
        </w:rPr>
        <w:t>
      7) 7-қосымша "Тауарлық-көліктік жүкқұжат".</w:t>
      </w:r>
    </w:p>
    <w:bookmarkEnd w:id="2348"/>
    <w:bookmarkStart w:name="z2877" w:id="2349"/>
    <w:p>
      <w:pPr>
        <w:spacing w:after="0"/>
        <w:ind w:left="0"/>
        <w:jc w:val="left"/>
      </w:pPr>
      <w:r>
        <w:rPr>
          <w:rFonts w:ascii="Times New Roman"/>
          <w:b/>
          <w:i w:val="false"/>
          <w:color w:val="000000"/>
        </w:rPr>
        <w:t xml:space="preserve"> 2-тарау. Қосымша келісімнің бағасы</w:t>
      </w:r>
    </w:p>
    <w:bookmarkEnd w:id="2349"/>
    <w:bookmarkStart w:name="z2878" w:id="2350"/>
    <w:p>
      <w:pPr>
        <w:spacing w:after="0"/>
        <w:ind w:left="0"/>
        <w:jc w:val="both"/>
      </w:pPr>
      <w:r>
        <w:rPr>
          <w:rFonts w:ascii="Times New Roman"/>
          <w:b w:val="false"/>
          <w:i w:val="false"/>
          <w:color w:val="000000"/>
          <w:sz w:val="28"/>
        </w:rPr>
        <w:t xml:space="preserve">
      4. Қосымша келісімнің бағасы ____________________________ теңгені (соманы санмен және жазумен) құрайды. </w:t>
      </w:r>
    </w:p>
    <w:bookmarkEnd w:id="2350"/>
    <w:bookmarkStart w:name="z2879" w:id="2351"/>
    <w:p>
      <w:pPr>
        <w:spacing w:after="0"/>
        <w:ind w:left="0"/>
        <w:jc w:val="both"/>
      </w:pPr>
      <w:r>
        <w:rPr>
          <w:rFonts w:ascii="Times New Roman"/>
          <w:b w:val="false"/>
          <w:i w:val="false"/>
          <w:color w:val="000000"/>
          <w:sz w:val="28"/>
        </w:rPr>
        <w:t xml:space="preserve">
      Қосымша келісімге 1-қосымшада тауардың атауы, сипаттамасы, саны, бірлігі үшін бағасы, тауарды беру сомасы мен мерзімдері көрсетілген. </w:t>
      </w:r>
    </w:p>
    <w:bookmarkEnd w:id="2351"/>
    <w:bookmarkStart w:name="z2880" w:id="2352"/>
    <w:p>
      <w:pPr>
        <w:spacing w:after="0"/>
        <w:ind w:left="0"/>
        <w:jc w:val="both"/>
      </w:pPr>
      <w:r>
        <w:rPr>
          <w:rFonts w:ascii="Times New Roman"/>
          <w:b w:val="false"/>
          <w:i w:val="false"/>
          <w:color w:val="000000"/>
          <w:sz w:val="28"/>
        </w:rPr>
        <w:t>
      5. Қосымша келісімнің бағасы Қазақстан Республикасының заңнамасында көзделген барлық салықтарды, алымдарды және басқа да міндетті төлемдерді, тауарды орау мен таңбалауға арналған шығындарды, сондай-ақ өнім берушінің тауардың жетіспеушілігін, жиынтықталмауын немесе тиісті емес сапасын (жасырын ақауларын), оның бүлінуін анықтауға, тауарды сақтандыру мен беруге байланысты барлық шығыстарын қамтиды.</w:t>
      </w:r>
    </w:p>
    <w:bookmarkEnd w:id="2352"/>
    <w:bookmarkStart w:name="z2881" w:id="2353"/>
    <w:p>
      <w:pPr>
        <w:spacing w:after="0"/>
        <w:ind w:left="0"/>
        <w:jc w:val="both"/>
      </w:pPr>
      <w:r>
        <w:rPr>
          <w:rFonts w:ascii="Times New Roman"/>
          <w:b w:val="false"/>
          <w:i w:val="false"/>
          <w:color w:val="000000"/>
          <w:sz w:val="28"/>
        </w:rPr>
        <w:t>
      6. Тауар бірлігі үшін баға Тараптар өз міндеттемелерін толық орындағанға дейін (тауар бірлігі үшін бағаның азаюын қоспағанда) тіркелген болып қалады.</w:t>
      </w:r>
    </w:p>
    <w:bookmarkEnd w:id="2353"/>
    <w:bookmarkStart w:name="z2882" w:id="2354"/>
    <w:p>
      <w:pPr>
        <w:spacing w:after="0"/>
        <w:ind w:left="0"/>
        <w:jc w:val="both"/>
      </w:pPr>
      <w:r>
        <w:rPr>
          <w:rFonts w:ascii="Times New Roman"/>
          <w:b w:val="false"/>
          <w:i w:val="false"/>
          <w:color w:val="000000"/>
          <w:sz w:val="28"/>
        </w:rPr>
        <w:t>
      7. Өнім берушіні таңдауға негіз болған сапаның және басқа да шарттардың өзгермеуі шартымен Қосымша келісімге өзгерістер енгізуге тараптардың келісімі бойынша мынадай жағдайларда:</w:t>
      </w:r>
    </w:p>
    <w:bookmarkEnd w:id="2354"/>
    <w:bookmarkStart w:name="z2883" w:id="2355"/>
    <w:p>
      <w:pPr>
        <w:spacing w:after="0"/>
        <w:ind w:left="0"/>
        <w:jc w:val="both"/>
      </w:pPr>
      <w:r>
        <w:rPr>
          <w:rFonts w:ascii="Times New Roman"/>
          <w:b w:val="false"/>
          <w:i w:val="false"/>
          <w:color w:val="000000"/>
          <w:sz w:val="28"/>
        </w:rPr>
        <w:t>
      1) дәрілік заттардың және (немесе) медициналық бұйымдардың бағасы және тиісінше Шарт бағасы азайғанда;</w:t>
      </w:r>
    </w:p>
    <w:bookmarkEnd w:id="2355"/>
    <w:bookmarkStart w:name="z2884" w:id="2356"/>
    <w:p>
      <w:pPr>
        <w:spacing w:after="0"/>
        <w:ind w:left="0"/>
        <w:jc w:val="both"/>
      </w:pPr>
      <w:r>
        <w:rPr>
          <w:rFonts w:ascii="Times New Roman"/>
          <w:b w:val="false"/>
          <w:i w:val="false"/>
          <w:color w:val="000000"/>
          <w:sz w:val="28"/>
        </w:rPr>
        <w:t>
      2) Қағидаларда көзделген жағдайларда дәрілік заттардың және (немесе) медициналық бұйымдардың көлемі өзгергенде;</w:t>
      </w:r>
    </w:p>
    <w:bookmarkEnd w:id="2356"/>
    <w:bookmarkStart w:name="z2885" w:id="2357"/>
    <w:p>
      <w:pPr>
        <w:spacing w:after="0"/>
        <w:ind w:left="0"/>
        <w:jc w:val="both"/>
      </w:pPr>
      <w:r>
        <w:rPr>
          <w:rFonts w:ascii="Times New Roman"/>
          <w:b w:val="false"/>
          <w:i w:val="false"/>
          <w:color w:val="000000"/>
          <w:sz w:val="28"/>
        </w:rPr>
        <w:t>
      3) өндіруші, тіркеу куәлігін ұстаушы немесе өндіріс орны (өндірістік алаң) өзгергенде;</w:t>
      </w:r>
    </w:p>
    <w:bookmarkEnd w:id="2357"/>
    <w:bookmarkStart w:name="z2886" w:id="2358"/>
    <w:p>
      <w:pPr>
        <w:spacing w:after="0"/>
        <w:ind w:left="0"/>
        <w:jc w:val="both"/>
      </w:pPr>
      <w:r>
        <w:rPr>
          <w:rFonts w:ascii="Times New Roman"/>
          <w:b w:val="false"/>
          <w:i w:val="false"/>
          <w:color w:val="000000"/>
          <w:sz w:val="28"/>
        </w:rPr>
        <w:t>
      4) денсаулық сақтау саласындағы уәкілетті органның рұқсаты (қорытындысы) негізінде дәрілік заттың және (немесе) медициналық бұйымның қалған партиясын тіркеу куәлігінің қолданылу және Қазақстан Республикасына әкелу мерзімінің аяқталуында жол беріледі.</w:t>
      </w:r>
    </w:p>
    <w:bookmarkEnd w:id="2358"/>
    <w:bookmarkStart w:name="z2887" w:id="2359"/>
    <w:p>
      <w:pPr>
        <w:spacing w:after="0"/>
        <w:ind w:left="0"/>
        <w:jc w:val="both"/>
      </w:pPr>
      <w:r>
        <w:rPr>
          <w:rFonts w:ascii="Times New Roman"/>
          <w:b w:val="false"/>
          <w:i w:val="false"/>
          <w:color w:val="000000"/>
          <w:sz w:val="28"/>
        </w:rPr>
        <w:t xml:space="preserve">
      8. Қағидаларда көзделген жағдайларда Бірыңғай дистрибьютордан сатып алынатын тауардың көлемін тапсырыс берушілер азайтқан кезде Тараптар беру көлемін тиісінше азайту және Қосымша келісім сомасын мөлшерлес өзгерту бойынша Қосымша келісімге өзгерістер енгізуге міндетті. </w:t>
      </w:r>
    </w:p>
    <w:bookmarkEnd w:id="2359"/>
    <w:bookmarkStart w:name="z2888" w:id="2360"/>
    <w:p>
      <w:pPr>
        <w:spacing w:after="0"/>
        <w:ind w:left="0"/>
        <w:jc w:val="both"/>
      </w:pPr>
      <w:r>
        <w:rPr>
          <w:rFonts w:ascii="Times New Roman"/>
          <w:b w:val="false"/>
          <w:i w:val="false"/>
          <w:color w:val="000000"/>
          <w:sz w:val="28"/>
        </w:rPr>
        <w:t>
      9. Бірыңғай дистрибьютордың төмендетілмейтін қорын қамтамасыз ету мақсатында немесе сатып алынатын дәрілік заттардың, медициналық бұйымдардың көлемі ұлғайғанда тауарды жеткізу көлемін және Шарт бағасын мөлшерлес ұлғайтуға жол беріледі.</w:t>
      </w:r>
    </w:p>
    <w:bookmarkEnd w:id="2360"/>
    <w:bookmarkStart w:name="z2889" w:id="2361"/>
    <w:p>
      <w:pPr>
        <w:spacing w:after="0"/>
        <w:ind w:left="0"/>
        <w:jc w:val="left"/>
      </w:pPr>
      <w:r>
        <w:rPr>
          <w:rFonts w:ascii="Times New Roman"/>
          <w:b/>
          <w:i w:val="false"/>
          <w:color w:val="000000"/>
        </w:rPr>
        <w:t xml:space="preserve"> 3-тарау. Төлем тәртібі</w:t>
      </w:r>
    </w:p>
    <w:bookmarkEnd w:id="2361"/>
    <w:bookmarkStart w:name="z2890" w:id="2362"/>
    <w:p>
      <w:pPr>
        <w:spacing w:after="0"/>
        <w:ind w:left="0"/>
        <w:jc w:val="both"/>
      </w:pPr>
      <w:r>
        <w:rPr>
          <w:rFonts w:ascii="Times New Roman"/>
          <w:b w:val="false"/>
          <w:i w:val="false"/>
          <w:color w:val="000000"/>
          <w:sz w:val="28"/>
        </w:rPr>
        <w:t>
      10. Қосымша келісім бойынша берілген тауар үшін төлемді Бірыңғай дистрибьютор тауардың тиісті партиясы берілген күннен бастап 60 (алпыс) банктік күн ішінде теңгемен жүргізеді.</w:t>
      </w:r>
    </w:p>
    <w:bookmarkEnd w:id="2362"/>
    <w:bookmarkStart w:name="z2891" w:id="2363"/>
    <w:p>
      <w:pPr>
        <w:spacing w:after="0"/>
        <w:ind w:left="0"/>
        <w:jc w:val="both"/>
      </w:pPr>
      <w:r>
        <w:rPr>
          <w:rFonts w:ascii="Times New Roman"/>
          <w:b w:val="false"/>
          <w:i w:val="false"/>
          <w:color w:val="000000"/>
          <w:sz w:val="28"/>
        </w:rPr>
        <w:t>
      Егер Өнім беруші отандық тауар өндіруші болып табылса, Бірыңғай дистрибьютор өзі өндірген және берген тауар үшін төлемді тауар берілген күннен бастап 60 (алпыс) банктік күн ішінде жүргізеді.</w:t>
      </w:r>
    </w:p>
    <w:bookmarkEnd w:id="2363"/>
    <w:bookmarkStart w:name="z2892" w:id="2364"/>
    <w:p>
      <w:pPr>
        <w:spacing w:after="0"/>
        <w:ind w:left="0"/>
        <w:jc w:val="both"/>
      </w:pPr>
      <w:r>
        <w:rPr>
          <w:rFonts w:ascii="Times New Roman"/>
          <w:b w:val="false"/>
          <w:i w:val="false"/>
          <w:color w:val="000000"/>
          <w:sz w:val="28"/>
        </w:rPr>
        <w:t>
      11. Төлем Өнім беруші уақтылы ұсынған және Бірыңғай дистрибьютор тауарды беруді растайтын құжаттардың тиісті түрде ресімделген түпнұсқаларын немесе электрондық нысандарын алған жағдайда жүргізіледі:</w:t>
      </w:r>
    </w:p>
    <w:bookmarkEnd w:id="2364"/>
    <w:bookmarkStart w:name="z2893" w:id="2365"/>
    <w:p>
      <w:pPr>
        <w:spacing w:after="0"/>
        <w:ind w:left="0"/>
        <w:jc w:val="both"/>
      </w:pPr>
      <w:r>
        <w:rPr>
          <w:rFonts w:ascii="Times New Roman"/>
          <w:b w:val="false"/>
          <w:i w:val="false"/>
          <w:color w:val="000000"/>
          <w:sz w:val="28"/>
        </w:rPr>
        <w:t>
      1) Өнім берушінің қағаз жеткізгіште немесе электрондық нысанда жазып берілген шот-фактуралары. Өнім беруші электрондық шот-фактураны электрондық шот-фактуралардың ақпараттық жүйесі арқылы жазып берген кезде баспа нысанындағы шот-фактура. Қағаз жеткізгіштегі және электрондық нысандағы шот-фактуралар салық заңнамасының талаптарына сәйкес келуге тиіс;</w:t>
      </w:r>
    </w:p>
    <w:bookmarkEnd w:id="2365"/>
    <w:bookmarkStart w:name="z2894" w:id="2366"/>
    <w:p>
      <w:pPr>
        <w:spacing w:after="0"/>
        <w:ind w:left="0"/>
        <w:jc w:val="both"/>
      </w:pPr>
      <w:r>
        <w:rPr>
          <w:rFonts w:ascii="Times New Roman"/>
          <w:b w:val="false"/>
          <w:i w:val="false"/>
          <w:color w:val="000000"/>
          <w:sz w:val="28"/>
        </w:rPr>
        <w:t>
      2) қауіпсіздік және сапа туралы қорытындының нөмірі мен қолданылу мерзімі көрсетілген деректерді, шығарылған жерінің белгісін, Тауардың СЭҚ ТН кодын, тауарларға арналған декларацияның нөмірін, тауарларға арналған декларациядан алынған тауар позициясының нөмірін немесе тауарларды әкелу немесе жанама салықтардың төленгені туралы өтінішті немесе біржолғы әкелуге рұқсат беру құжатының нөмірін қамтитын тарапқа тауарды босатуға арналған жүкқұжат;</w:t>
      </w:r>
    </w:p>
    <w:bookmarkEnd w:id="2366"/>
    <w:bookmarkStart w:name="z2895" w:id="2367"/>
    <w:p>
      <w:pPr>
        <w:spacing w:after="0"/>
        <w:ind w:left="0"/>
        <w:jc w:val="both"/>
      </w:pPr>
      <w:r>
        <w:rPr>
          <w:rFonts w:ascii="Times New Roman"/>
          <w:b w:val="false"/>
          <w:i w:val="false"/>
          <w:color w:val="000000"/>
          <w:sz w:val="28"/>
        </w:rPr>
        <w:t xml:space="preserve">
      3) Қосымша келісімнің 3-қосымшасына сәйкес нысан бойынша Тараптар қол қойған тауарды қабылдау-беру актісі; </w:t>
      </w:r>
    </w:p>
    <w:bookmarkEnd w:id="2367"/>
    <w:bookmarkStart w:name="z2896" w:id="2368"/>
    <w:p>
      <w:pPr>
        <w:spacing w:after="0"/>
        <w:ind w:left="0"/>
        <w:jc w:val="both"/>
      </w:pPr>
      <w:r>
        <w:rPr>
          <w:rFonts w:ascii="Times New Roman"/>
          <w:b w:val="false"/>
          <w:i w:val="false"/>
          <w:color w:val="000000"/>
          <w:sz w:val="28"/>
        </w:rPr>
        <w:t xml:space="preserve">
      4) Қосымша келісімге 2-қосымшаға сәйкес нысан бойынша Тараптар қол қойған иммунологиялық дәрілік препараттар (иммунобиологиялық дәрілік препараттар) партиясын қабылдау актісі (иммунологиялық дәрілік препараттар (иммунобиологиялық дәрілік препараттар) болған жағдайда); </w:t>
      </w:r>
    </w:p>
    <w:bookmarkEnd w:id="2368"/>
    <w:bookmarkStart w:name="z2897" w:id="2369"/>
    <w:p>
      <w:pPr>
        <w:spacing w:after="0"/>
        <w:ind w:left="0"/>
        <w:jc w:val="both"/>
      </w:pPr>
      <w:r>
        <w:rPr>
          <w:rFonts w:ascii="Times New Roman"/>
          <w:b w:val="false"/>
          <w:i w:val="false"/>
          <w:color w:val="000000"/>
          <w:sz w:val="28"/>
        </w:rPr>
        <w:t xml:space="preserve">
      5) Бірыңғай дистрибьютордың немесе оның уәкілетті өкілінің тауарды қабылдағаны туралы белгісі бар тауар-көлік жүкқұжаты; </w:t>
      </w:r>
    </w:p>
    <w:bookmarkEnd w:id="2369"/>
    <w:bookmarkStart w:name="z2898" w:id="2370"/>
    <w:p>
      <w:pPr>
        <w:spacing w:after="0"/>
        <w:ind w:left="0"/>
        <w:jc w:val="both"/>
      </w:pPr>
      <w:r>
        <w:rPr>
          <w:rFonts w:ascii="Times New Roman"/>
          <w:b w:val="false"/>
          <w:i w:val="false"/>
          <w:color w:val="000000"/>
          <w:sz w:val="28"/>
        </w:rPr>
        <w:t>
      6) тауардың саны мен сапасы бойынша қабылданғаны туралы Бірыңғай дистрибьютордың немесе оның өкілінің белгісі бар Өнім берушінің орау парағы;</w:t>
      </w:r>
    </w:p>
    <w:bookmarkEnd w:id="2370"/>
    <w:bookmarkStart w:name="z2899" w:id="2371"/>
    <w:p>
      <w:pPr>
        <w:spacing w:after="0"/>
        <w:ind w:left="0"/>
        <w:jc w:val="both"/>
      </w:pPr>
      <w:r>
        <w:rPr>
          <w:rFonts w:ascii="Times New Roman"/>
          <w:b w:val="false"/>
          <w:i w:val="false"/>
          <w:color w:val="000000"/>
          <w:sz w:val="28"/>
        </w:rPr>
        <w:t>
      7) Қосымша келісімге 4-қосымшаға сәйкес нысан бойынша берілетін тауардың мөлшері (физикалық сипаттамалары) және салмағы туралы ақпарат (тауар партиясын бірінші рет берген кезде не тауардың мөлшері мен салмағы өзгерген кезде);</w:t>
      </w:r>
    </w:p>
    <w:bookmarkEnd w:id="2371"/>
    <w:bookmarkStart w:name="z2900" w:id="2372"/>
    <w:p>
      <w:pPr>
        <w:spacing w:after="0"/>
        <w:ind w:left="0"/>
        <w:jc w:val="both"/>
      </w:pPr>
      <w:r>
        <w:rPr>
          <w:rFonts w:ascii="Times New Roman"/>
          <w:b w:val="false"/>
          <w:i w:val="false"/>
          <w:color w:val="000000"/>
          <w:sz w:val="28"/>
        </w:rPr>
        <w:t>
      8) Тараптар қол қойған өзара есеп айырысуларды салыстыру актісінің түпнұсқасы (Өнім беруші осы құжатты тауардың соңғы партиясымен ұсынады).</w:t>
      </w:r>
    </w:p>
    <w:bookmarkEnd w:id="2372"/>
    <w:bookmarkStart w:name="z2901" w:id="2373"/>
    <w:p>
      <w:pPr>
        <w:spacing w:after="0"/>
        <w:ind w:left="0"/>
        <w:jc w:val="left"/>
      </w:pPr>
      <w:r>
        <w:rPr>
          <w:rFonts w:ascii="Times New Roman"/>
          <w:b/>
          <w:i w:val="false"/>
          <w:color w:val="000000"/>
        </w:rPr>
        <w:t xml:space="preserve"> 4-тарау. Өнім берушінің Қосымша келісім бойынша міндеттемелерді орындауын қамтамасыз ету</w:t>
      </w:r>
    </w:p>
    <w:bookmarkEnd w:id="2373"/>
    <w:bookmarkStart w:name="z2902" w:id="2374"/>
    <w:p>
      <w:pPr>
        <w:spacing w:after="0"/>
        <w:ind w:left="0"/>
        <w:jc w:val="both"/>
      </w:pPr>
      <w:r>
        <w:rPr>
          <w:rFonts w:ascii="Times New Roman"/>
          <w:b w:val="false"/>
          <w:i w:val="false"/>
          <w:color w:val="000000"/>
          <w:sz w:val="28"/>
        </w:rPr>
        <w:t xml:space="preserve">
      12. Өнім беруші Қосымша келісім бойынша өз міндеттемелерінің орындалуын қамтамасыз ету тәсілі ретінде Бірыңғай дистрибьютордың банктік шотына және (немесе) электрондық банктік кепілдікке енгізілетін кепілдікті ақшалай жарнаны таңдайды. </w:t>
      </w:r>
    </w:p>
    <w:bookmarkEnd w:id="2374"/>
    <w:bookmarkStart w:name="z2903" w:id="2375"/>
    <w:p>
      <w:pPr>
        <w:spacing w:after="0"/>
        <w:ind w:left="0"/>
        <w:jc w:val="both"/>
      </w:pPr>
      <w:r>
        <w:rPr>
          <w:rFonts w:ascii="Times New Roman"/>
          <w:b w:val="false"/>
          <w:i w:val="false"/>
          <w:color w:val="000000"/>
          <w:sz w:val="28"/>
        </w:rPr>
        <w:t>
      13. Өнім беруші Шарттың орындалуын кепілдікті қамтамасыз ету ретінде ақшалай жарнаны таңдаған кезде:</w:t>
      </w:r>
    </w:p>
    <w:bookmarkEnd w:id="2375"/>
    <w:bookmarkStart w:name="z2904" w:id="2376"/>
    <w:p>
      <w:pPr>
        <w:spacing w:after="0"/>
        <w:ind w:left="0"/>
        <w:jc w:val="both"/>
      </w:pPr>
      <w:r>
        <w:rPr>
          <w:rFonts w:ascii="Times New Roman"/>
          <w:b w:val="false"/>
          <w:i w:val="false"/>
          <w:color w:val="000000"/>
          <w:sz w:val="28"/>
        </w:rPr>
        <w:t>
      1) Өнім беруші Шартқа қол қойылған күннен бастап 10 (он) жұмыс күні ішінде ақшалай жарна ретінде Қосымша келісім сомасының 3 (үш) пайызы мөлшерінде Бірыңғай дистрибьютордың Қосымша келісімде көрсетілген банктік шотына ақша аударуды жүзеге асырады.</w:t>
      </w:r>
    </w:p>
    <w:bookmarkEnd w:id="2376"/>
    <w:bookmarkStart w:name="z2905" w:id="2377"/>
    <w:p>
      <w:pPr>
        <w:spacing w:after="0"/>
        <w:ind w:left="0"/>
        <w:jc w:val="both"/>
      </w:pPr>
      <w:r>
        <w:rPr>
          <w:rFonts w:ascii="Times New Roman"/>
          <w:b w:val="false"/>
          <w:i w:val="false"/>
          <w:color w:val="000000"/>
          <w:sz w:val="28"/>
        </w:rPr>
        <w:t>
      2) Қосымша келісім сомасы ұлғаю жағына қарай өзгерген кезде Өнім беруші өзгерістер енгізілген күннен бастап 10 (он) жұмыс күні ішінде Қосымша келісімде көрсетілген Бірыңғай дистрибьютордың банк шотына оның жалпы сомасы Қосымша келісімнің жаңа сомасының 3 (үш) пайызына тең болатындай қосымша ақшалай жарнаны аударады;</w:t>
      </w:r>
    </w:p>
    <w:bookmarkEnd w:id="2377"/>
    <w:bookmarkStart w:name="z2906" w:id="2378"/>
    <w:p>
      <w:pPr>
        <w:spacing w:after="0"/>
        <w:ind w:left="0"/>
        <w:jc w:val="both"/>
      </w:pPr>
      <w:r>
        <w:rPr>
          <w:rFonts w:ascii="Times New Roman"/>
          <w:b w:val="false"/>
          <w:i w:val="false"/>
          <w:color w:val="000000"/>
          <w:sz w:val="28"/>
        </w:rPr>
        <w:t>
      3) Қосымша келісім сомасы азаю жағына қарай өзгерген кезде – Өнім берушінің жазбаша өтініші бойынша Бірыңғай дистрибьютор Қосымша келісімде көрсетілген Өнім берушінің банк шотына оның жалпы сомасы Қосымша келісімнің жаңа сомасының 3 (үш) пайызына тең болатындай тиісті айырманы аударады;</w:t>
      </w:r>
    </w:p>
    <w:bookmarkEnd w:id="2378"/>
    <w:bookmarkStart w:name="z2907" w:id="2379"/>
    <w:p>
      <w:pPr>
        <w:spacing w:after="0"/>
        <w:ind w:left="0"/>
        <w:jc w:val="both"/>
      </w:pPr>
      <w:r>
        <w:rPr>
          <w:rFonts w:ascii="Times New Roman"/>
          <w:b w:val="false"/>
          <w:i w:val="false"/>
          <w:color w:val="000000"/>
          <w:sz w:val="28"/>
        </w:rPr>
        <w:t xml:space="preserve">
      4) Өнім берушінің Шарт бойынша міндеттемелерінің орындалуын қамтамасыз ету міндеттемелердің орындалуын қамтамасыз ету сомасын ұстап қалу үшін негіздер болмаған кезде Шарт бойынша тауарды беру жөніндегі міндеттемелердің толық көлемде орындалуымен бір мезгілде тоқтатылады. Өнім берушіге кепілдік ақшалай жарна сомасын аударуды Өнім беруші Шарт бойынша міндеттемелерді толық орындағаннан кейін Өнім берушінің жазбаша өтініші бойынша бірыңғай дистрибьютор жүзеге асырады; </w:t>
      </w:r>
    </w:p>
    <w:bookmarkEnd w:id="2379"/>
    <w:bookmarkStart w:name="z2908" w:id="2380"/>
    <w:p>
      <w:pPr>
        <w:spacing w:after="0"/>
        <w:ind w:left="0"/>
        <w:jc w:val="both"/>
      </w:pPr>
      <w:r>
        <w:rPr>
          <w:rFonts w:ascii="Times New Roman"/>
          <w:b w:val="false"/>
          <w:i w:val="false"/>
          <w:color w:val="000000"/>
          <w:sz w:val="28"/>
        </w:rPr>
        <w:t>
      5) кепілдік ақшалай жарнаны ұстап қалу негізі басталған кезде Бірыңғай дистрибьютор Өнім берушіге ақшаны ұстап қалу туралы хабарлама жібереді.</w:t>
      </w:r>
    </w:p>
    <w:bookmarkEnd w:id="2380"/>
    <w:bookmarkStart w:name="z2909" w:id="2381"/>
    <w:p>
      <w:pPr>
        <w:spacing w:after="0"/>
        <w:ind w:left="0"/>
        <w:jc w:val="both"/>
      </w:pPr>
      <w:r>
        <w:rPr>
          <w:rFonts w:ascii="Times New Roman"/>
          <w:b w:val="false"/>
          <w:i w:val="false"/>
          <w:color w:val="000000"/>
          <w:sz w:val="28"/>
        </w:rPr>
        <w:t>
      14. Өнім беруші Қосымша келісімнің орындалуын қамтамасыз ету ретінде электрондық банк кепілдігін таңдаған кезде:</w:t>
      </w:r>
    </w:p>
    <w:bookmarkEnd w:id="2381"/>
    <w:bookmarkStart w:name="z2910" w:id="2382"/>
    <w:p>
      <w:pPr>
        <w:spacing w:after="0"/>
        <w:ind w:left="0"/>
        <w:jc w:val="both"/>
      </w:pPr>
      <w:r>
        <w:rPr>
          <w:rFonts w:ascii="Times New Roman"/>
          <w:b w:val="false"/>
          <w:i w:val="false"/>
          <w:color w:val="000000"/>
          <w:sz w:val="28"/>
        </w:rPr>
        <w:t>
      1). Өнім беруші Қосымша келісімге қол қойылған күннен бастап 10 (он) жұмыс күні ішінде Бірыңғай дистрибьюторға денсаулық сақтау саласындағы уәкілетті орган бекіткен нысан бойынша Қосымша келісім сомасының 3 (үш) пайызы мөлшерінде электрондық банк кепілдігін береді.</w:t>
      </w:r>
    </w:p>
    <w:bookmarkEnd w:id="2382"/>
    <w:bookmarkStart w:name="z2911" w:id="2383"/>
    <w:p>
      <w:pPr>
        <w:spacing w:after="0"/>
        <w:ind w:left="0"/>
        <w:jc w:val="both"/>
      </w:pPr>
      <w:r>
        <w:rPr>
          <w:rFonts w:ascii="Times New Roman"/>
          <w:b w:val="false"/>
          <w:i w:val="false"/>
          <w:color w:val="000000"/>
          <w:sz w:val="28"/>
        </w:rPr>
        <w:t>
      2) Қосымша келісім сомасы ұлғаю жағына қарай өзгерген кезде Өнім беруші 10 (он) жұмыс күні ішінде Бірыңғай дистрибьюторға міндеттемелерді орындауды қамтамасыз ету сомасын Қосымша келісімнің жаңа сомасына 3 (үш) пайызға дейін келтіре отырып, бұрын берілген электрондық банк кепілдігіне өзгеріс не Қосымша келісімнің ұлғаю сомасынан 3 (үш) пайыз мөлшерінде жеке электрондық банк кепілдігін ұсынады;</w:t>
      </w:r>
    </w:p>
    <w:bookmarkEnd w:id="2383"/>
    <w:bookmarkStart w:name="z2912" w:id="2384"/>
    <w:p>
      <w:pPr>
        <w:spacing w:after="0"/>
        <w:ind w:left="0"/>
        <w:jc w:val="both"/>
      </w:pPr>
      <w:r>
        <w:rPr>
          <w:rFonts w:ascii="Times New Roman"/>
          <w:b w:val="false"/>
          <w:i w:val="false"/>
          <w:color w:val="000000"/>
          <w:sz w:val="28"/>
        </w:rPr>
        <w:t>
      3) Қосымша келісім сомасы азаю жағына қарай өзгерген кезде Өнім беруші Бірыңғай дистрибьюторға міндеттемелерді орындауды қамтамасыз ету сомасын Қосымша келісімнің жаңа сомасына 3 (үш) пайызға дейін келтіре отырып, бұрын берілген электрондық банк кепілдігіне өзгеріс не Қосымша келісімнің талаптары сақталған кезде бұрын ұсынылған электрондық банк кепілдігін кейіннен қайтарып бере отырып, Қосымша келісімнің жаңа сомасына 3 (үш) пайызы мөлшерінде жаңа электрондық банк кепілдігін беруге құқылы;</w:t>
      </w:r>
    </w:p>
    <w:bookmarkEnd w:id="2384"/>
    <w:bookmarkStart w:name="z2913" w:id="2385"/>
    <w:p>
      <w:pPr>
        <w:spacing w:after="0"/>
        <w:ind w:left="0"/>
        <w:jc w:val="both"/>
      </w:pPr>
      <w:r>
        <w:rPr>
          <w:rFonts w:ascii="Times New Roman"/>
          <w:b w:val="false"/>
          <w:i w:val="false"/>
          <w:color w:val="000000"/>
          <w:sz w:val="28"/>
        </w:rPr>
        <w:t xml:space="preserve">
      4) Бірыңғай дистрибьютор Өнім берушінің жазбаша өтініші бойынша Қосымша келісім бойынша міндеттемелерді Өнім беруші толық орындағаннан кейін Қосымша келісім талаптары сақталған кезде кепілгер банкке электрондық банк кепілдігін қайтарады; </w:t>
      </w:r>
    </w:p>
    <w:bookmarkEnd w:id="2385"/>
    <w:bookmarkStart w:name="z2914" w:id="2386"/>
    <w:p>
      <w:pPr>
        <w:spacing w:after="0"/>
        <w:ind w:left="0"/>
        <w:jc w:val="both"/>
      </w:pPr>
      <w:r>
        <w:rPr>
          <w:rFonts w:ascii="Times New Roman"/>
          <w:b w:val="false"/>
          <w:i w:val="false"/>
          <w:color w:val="000000"/>
          <w:sz w:val="28"/>
        </w:rPr>
        <w:t xml:space="preserve">
      5) Бірыңғай дистрибьютор міндеттемелерді орындауды қамтамасыз ету сомасын электрондық банк кепілдігі түрінде ұстап қалу жағдайы туындаған кезде кепілгер банкке Өнім берушіні веб-портал арқылы бір мезгілде хабардар ете отырып, электрондық банк кепілдігі сомасын төлеу туралы талапты жібереді. </w:t>
      </w:r>
    </w:p>
    <w:bookmarkEnd w:id="2386"/>
    <w:bookmarkStart w:name="z2915" w:id="2387"/>
    <w:p>
      <w:pPr>
        <w:spacing w:after="0"/>
        <w:ind w:left="0"/>
        <w:jc w:val="both"/>
      </w:pPr>
      <w:r>
        <w:rPr>
          <w:rFonts w:ascii="Times New Roman"/>
          <w:b w:val="false"/>
          <w:i w:val="false"/>
          <w:color w:val="000000"/>
          <w:sz w:val="28"/>
        </w:rPr>
        <w:t xml:space="preserve">
      Банк электрондық банк кепілдігінің сомасын төлеуден бас тартқан немесе оны электрондық банк кепілдігінде көзделген мерзімде төлемеген кезде, Бірыңғай дистрибьютор Бірыңғай дистрибьютордың орналасқан жері бойынша сотқа жүгініп, Қазақстан Республикасының заңнамасында көзделген тәртіппен банктен электрондық банк кепілдігінің сомасын өндіріп алады. </w:t>
      </w:r>
    </w:p>
    <w:bookmarkEnd w:id="2387"/>
    <w:bookmarkStart w:name="z2916" w:id="2388"/>
    <w:p>
      <w:pPr>
        <w:spacing w:after="0"/>
        <w:ind w:left="0"/>
        <w:jc w:val="both"/>
      </w:pPr>
      <w:r>
        <w:rPr>
          <w:rFonts w:ascii="Times New Roman"/>
          <w:b w:val="false"/>
          <w:i w:val="false"/>
          <w:color w:val="000000"/>
          <w:sz w:val="28"/>
        </w:rPr>
        <w:t>
      15. Қамтамасыз ету сомасын ұстап қалу негізі болмаған кезде Бірыңғай дистрибьютор Қосымша келісімнің 8-тарауына сәйкес Өнім берушінің өсімпұл және (немесе) айыппұл төлеу жөніндегі міндеттемелерін өтеу есебіне орындауды қамтамасыз ету сомасын ұстап қалуға құқылы.</w:t>
      </w:r>
    </w:p>
    <w:bookmarkEnd w:id="2388"/>
    <w:bookmarkStart w:name="z2917" w:id="2389"/>
    <w:p>
      <w:pPr>
        <w:spacing w:after="0"/>
        <w:ind w:left="0"/>
        <w:jc w:val="both"/>
      </w:pPr>
      <w:r>
        <w:rPr>
          <w:rFonts w:ascii="Times New Roman"/>
          <w:b w:val="false"/>
          <w:i w:val="false"/>
          <w:color w:val="000000"/>
          <w:sz w:val="28"/>
        </w:rPr>
        <w:t xml:space="preserve">
      16. Мынадай жағдайлар Бірыңғай дистрибьютордың Өнім берушінің Қосымша келісім бойынша міндеттемелерді орындауын қамтамасыз ету сомасын ұстап қалуға негіз болып табылады: </w:t>
      </w:r>
    </w:p>
    <w:bookmarkEnd w:id="2389"/>
    <w:bookmarkStart w:name="z2918" w:id="2390"/>
    <w:p>
      <w:pPr>
        <w:spacing w:after="0"/>
        <w:ind w:left="0"/>
        <w:jc w:val="both"/>
      </w:pPr>
      <w:r>
        <w:rPr>
          <w:rFonts w:ascii="Times New Roman"/>
          <w:b w:val="false"/>
          <w:i w:val="false"/>
          <w:color w:val="000000"/>
          <w:sz w:val="28"/>
        </w:rPr>
        <w:t>
      1) өнім беруші өнім беруден бас тартқан;</w:t>
      </w:r>
    </w:p>
    <w:bookmarkEnd w:id="2390"/>
    <w:bookmarkStart w:name="z2919" w:id="2391"/>
    <w:p>
      <w:pPr>
        <w:spacing w:after="0"/>
        <w:ind w:left="0"/>
        <w:jc w:val="both"/>
      </w:pPr>
      <w:r>
        <w:rPr>
          <w:rFonts w:ascii="Times New Roman"/>
          <w:b w:val="false"/>
          <w:i w:val="false"/>
          <w:color w:val="000000"/>
          <w:sz w:val="28"/>
        </w:rPr>
        <w:t>
      2) бірыңғай дистрибьютор Шарттың 59-тармағына және Қағидалардың 260-тармағына сәйкес шартты біржақты тәртіппен бұзған;</w:t>
      </w:r>
    </w:p>
    <w:bookmarkEnd w:id="2391"/>
    <w:bookmarkStart w:name="z2920" w:id="2392"/>
    <w:p>
      <w:pPr>
        <w:spacing w:after="0"/>
        <w:ind w:left="0"/>
        <w:jc w:val="both"/>
      </w:pPr>
      <w:r>
        <w:rPr>
          <w:rFonts w:ascii="Times New Roman"/>
          <w:b w:val="false"/>
          <w:i w:val="false"/>
          <w:color w:val="000000"/>
          <w:sz w:val="28"/>
        </w:rPr>
        <w:t xml:space="preserve">
      3) Өнім берушінің шартта көзделген дәрілік затты немесе медициналық бұйымды жеткізу мерзімдерін бұзуы немесе дәрілік заттың немесе медициналық бұйымның мерзімінде берілмеген көлеміне қарамастан, жиынтық мәнде мерзімін өткізіп алу күнтізбелік 90 (тоқсан) күнге жеткен </w:t>
      </w:r>
    </w:p>
    <w:bookmarkEnd w:id="2392"/>
    <w:bookmarkStart w:name="z2921" w:id="2393"/>
    <w:p>
      <w:pPr>
        <w:spacing w:after="0"/>
        <w:ind w:left="0"/>
        <w:jc w:val="both"/>
      </w:pPr>
      <w:r>
        <w:rPr>
          <w:rFonts w:ascii="Times New Roman"/>
          <w:b w:val="false"/>
          <w:i w:val="false"/>
          <w:color w:val="000000"/>
          <w:sz w:val="28"/>
        </w:rPr>
        <w:t xml:space="preserve">
      Бірыңғай дистрибьютор Өнім берушінің Қосымша келісім бойынша міндеттемелерді орындауын қамтамасыз ету шарасын Өнім берушіні Қосымша келісімде жол берілген бұзылу туралы жазбаша хабардар ету жолымен қабылдайды. </w:t>
      </w:r>
    </w:p>
    <w:bookmarkEnd w:id="2393"/>
    <w:bookmarkStart w:name="z2922" w:id="2394"/>
    <w:p>
      <w:pPr>
        <w:spacing w:after="0"/>
        <w:ind w:left="0"/>
        <w:jc w:val="both"/>
      </w:pPr>
      <w:r>
        <w:rPr>
          <w:rFonts w:ascii="Times New Roman"/>
          <w:b w:val="false"/>
          <w:i w:val="false"/>
          <w:color w:val="000000"/>
          <w:sz w:val="28"/>
        </w:rPr>
        <w:t xml:space="preserve">
      17. Өнім берушінің тауарды беру мерзімдерін бұзғаны үшін тұрақсыздық айыбын төлеуі Өнім берушіні Қосымша келісім бойынша міндеттемелерді орындауын қамтамасыз ету сомасын Бірыңғай дистрибьютордың пайдасына төлеуден босатпайды. </w:t>
      </w:r>
    </w:p>
    <w:bookmarkEnd w:id="2394"/>
    <w:bookmarkStart w:name="z2923" w:id="2395"/>
    <w:p>
      <w:pPr>
        <w:spacing w:after="0"/>
        <w:ind w:left="0"/>
        <w:jc w:val="both"/>
      </w:pPr>
      <w:r>
        <w:rPr>
          <w:rFonts w:ascii="Times New Roman"/>
          <w:b w:val="false"/>
          <w:i w:val="false"/>
          <w:color w:val="000000"/>
          <w:sz w:val="28"/>
        </w:rPr>
        <w:t>
      18. Өнім берушінің Қосымша келісім бойынша міндеттемелерді толық орындағанға дейін міндеттемелерді орындауды қамтамасыз ету тұрғысынан үшінші тұлғаларда тұтастай не оның бір бөлігін талап ету құқығының туындауына алып келетін қандай да бір іс-әрекеттер немесе мәмілелер жасауына жол берілмейді.</w:t>
      </w:r>
    </w:p>
    <w:bookmarkEnd w:id="2395"/>
    <w:bookmarkStart w:name="z2924" w:id="2396"/>
    <w:p>
      <w:pPr>
        <w:spacing w:after="0"/>
        <w:ind w:left="0"/>
        <w:jc w:val="left"/>
      </w:pPr>
      <w:r>
        <w:rPr>
          <w:rFonts w:ascii="Times New Roman"/>
          <w:b/>
          <w:i w:val="false"/>
          <w:color w:val="000000"/>
        </w:rPr>
        <w:t xml:space="preserve"> 5-тарау. Тауарды орау және таңбалау</w:t>
      </w:r>
    </w:p>
    <w:bookmarkEnd w:id="2396"/>
    <w:bookmarkStart w:name="z2925" w:id="2397"/>
    <w:p>
      <w:pPr>
        <w:spacing w:after="0"/>
        <w:ind w:left="0"/>
        <w:jc w:val="both"/>
      </w:pPr>
      <w:r>
        <w:rPr>
          <w:rFonts w:ascii="Times New Roman"/>
          <w:b w:val="false"/>
          <w:i w:val="false"/>
          <w:color w:val="000000"/>
          <w:sz w:val="28"/>
        </w:rPr>
        <w:t>
      19. Өнім Бірыңғай дистрибьюторға тиеу/түсіру, оны темір жол және (немесе) автомобиль көлігімен тасымалдау, ауыстырып тиеуді қоса алғанда, түсіру кезінде тауардың бүлінуден сақталуын қамтамасыз ететін паллеттерде, тиісті қаптамада жеткізілуі тиіс.</w:t>
      </w:r>
    </w:p>
    <w:bookmarkEnd w:id="2397"/>
    <w:bookmarkStart w:name="z2926" w:id="2398"/>
    <w:p>
      <w:pPr>
        <w:spacing w:after="0"/>
        <w:ind w:left="0"/>
        <w:jc w:val="both"/>
      </w:pPr>
      <w:r>
        <w:rPr>
          <w:rFonts w:ascii="Times New Roman"/>
          <w:b w:val="false"/>
          <w:i w:val="false"/>
          <w:color w:val="000000"/>
          <w:sz w:val="28"/>
        </w:rPr>
        <w:t>
      20. Таңбалау, тұтыну қаптамасы және тауарды қолдану жөніндегі нұсқаулық Қазақстан Республикасы заңнамасының талаптарына және денсаулық сақтау саласындағы уәкілетті орган белгілеген тәртіпке сәйкес келуі тиіс.</w:t>
      </w:r>
    </w:p>
    <w:bookmarkEnd w:id="2398"/>
    <w:bookmarkStart w:name="z2927" w:id="2399"/>
    <w:p>
      <w:pPr>
        <w:spacing w:after="0"/>
        <w:ind w:left="0"/>
        <w:jc w:val="left"/>
      </w:pPr>
      <w:r>
        <w:rPr>
          <w:rFonts w:ascii="Times New Roman"/>
          <w:b/>
          <w:i w:val="false"/>
          <w:color w:val="000000"/>
        </w:rPr>
        <w:t xml:space="preserve"> 6-тарау. Ерекше жағдайлар</w:t>
      </w:r>
    </w:p>
    <w:bookmarkEnd w:id="2399"/>
    <w:bookmarkStart w:name="z2928" w:id="2400"/>
    <w:p>
      <w:pPr>
        <w:spacing w:after="0"/>
        <w:ind w:left="0"/>
        <w:jc w:val="both"/>
      </w:pPr>
      <w:r>
        <w:rPr>
          <w:rFonts w:ascii="Times New Roman"/>
          <w:b w:val="false"/>
          <w:i w:val="false"/>
          <w:color w:val="000000"/>
          <w:sz w:val="28"/>
        </w:rPr>
        <w:t xml:space="preserve">
      21. Қабылдау орнында іс жүзінде беру күнінен кешіктірмей Өнім беруші Бірыңғай дистрибьютордың уәкілетті өкілдерінің электрондық поштасына және (немесе) Бірыңғай дистрибьютордың ақпараттық жүйесінің (бұдан әрі – БФАЖ) порталында Қосымша келісімге 4-қосымшаға сәйкес нысан бойынша бірінші жеткізілімге дейін күнтізбелік 7 (жеті) күн бұрын, сондай-ақ кейінгі жеткізілімдер кезінде, берілетін тауардың мөлшері және (немесе) салмағы өзгерген кезде берілетін тауардың мөлшері (физикалық сипаттамалары) мен салмағы туралы ақпарат беруге міндетті. </w:t>
      </w:r>
    </w:p>
    <w:bookmarkEnd w:id="2400"/>
    <w:bookmarkStart w:name="z2929" w:id="2401"/>
    <w:p>
      <w:pPr>
        <w:spacing w:after="0"/>
        <w:ind w:left="0"/>
        <w:jc w:val="both"/>
      </w:pPr>
      <w:r>
        <w:rPr>
          <w:rFonts w:ascii="Times New Roman"/>
          <w:b w:val="false"/>
          <w:i w:val="false"/>
          <w:color w:val="000000"/>
          <w:sz w:val="28"/>
        </w:rPr>
        <w:t>
      22. Өнім беруші Тараптар Тауарды қабылдау-беру актісіне қол қойғанға дейін Бірыңғай дистрибьюторға электрондық пошта арқылы және (немесе) БФАЖ порталында тауардың әрбір атауы бойынша Қосымша келісімнің ағымдағы орындалуы туралы ақпаратты (өндіру, кедендік тазарту рәсімі, қауіпсіздігі мен сапасын бағалау, сақтау, жөнелту/ тасымалдау және өзге) апта сайын ұсынуға міндеттенеді.</w:t>
      </w:r>
    </w:p>
    <w:bookmarkEnd w:id="2401"/>
    <w:bookmarkStart w:name="z2930" w:id="2402"/>
    <w:p>
      <w:pPr>
        <w:spacing w:after="0"/>
        <w:ind w:left="0"/>
        <w:jc w:val="both"/>
      </w:pPr>
      <w:r>
        <w:rPr>
          <w:rFonts w:ascii="Times New Roman"/>
          <w:b w:val="false"/>
          <w:i w:val="false"/>
          <w:color w:val="000000"/>
          <w:sz w:val="28"/>
        </w:rPr>
        <w:t xml:space="preserve">
      23. Қосымша келісім бойынша өз міндеттемелерін қамтамасыз ету мақсатында Бірыңғай дистрибьютор Қосымша келісім бойынша өнім беру басталғанға дейін күнтізбелік 7 (жеті) күннен кешіктірмей Өнім берушіге Қосымша келісімге 1-қосымшада көрсетілген тауарды жеткізуге оның атауын, санын және қабылдау орындарын (бөлу орталықтары, операциялық қоймалар), тауарды қабылдау жөніндегі Бірыңғай дистрибьютордың уәкілетті өкілдерінің мекенжайларын көрсете отырып, тиеп жөнелтуге рұқсат Өнім берушінің Қосымша келісімде көрсетілген электрондық мекенжайына (e-mail) және (немесе) БФАЖ порталына жібереді. </w:t>
      </w:r>
    </w:p>
    <w:bookmarkEnd w:id="2402"/>
    <w:bookmarkStart w:name="z2931" w:id="2403"/>
    <w:p>
      <w:pPr>
        <w:spacing w:after="0"/>
        <w:ind w:left="0"/>
        <w:jc w:val="both"/>
      </w:pPr>
      <w:r>
        <w:rPr>
          <w:rFonts w:ascii="Times New Roman"/>
          <w:b w:val="false"/>
          <w:i w:val="false"/>
          <w:color w:val="000000"/>
          <w:sz w:val="28"/>
        </w:rPr>
        <w:t>
      Тиеп жөнелтуге рұқсат Бірыңғай дистрибьютор Өнім берушіге оны жөнелткен күні Өнім берушінің электрондық мекенжайына (e-mail) және/немесе БФАЖ порталына жеткізілген болып есептеледі. Тауарға қажеттілік ұлғайған кезде Бірыңғай дистрибьютор берудің негізгі графигіндегі санымен бірге тиеп жөнелтуге жататын тиеп жөнелтуге рұқсат қағазындағы (мерзімінен бұрын жеткізу) санын қолжетімді тауар болған кезде арттырады. Бұл ретте мерзімінен бұрын беру үшін саны жеткіліксіз болған жағдайда, Өнім беруші тауарды беру графигінен тыс беруді жеделдету үшін барлық күш-жігерін жұмсайды.</w:t>
      </w:r>
    </w:p>
    <w:bookmarkEnd w:id="2403"/>
    <w:bookmarkStart w:name="z2932" w:id="2404"/>
    <w:p>
      <w:pPr>
        <w:spacing w:after="0"/>
        <w:ind w:left="0"/>
        <w:jc w:val="both"/>
      </w:pPr>
      <w:r>
        <w:rPr>
          <w:rFonts w:ascii="Times New Roman"/>
          <w:b w:val="false"/>
          <w:i w:val="false"/>
          <w:color w:val="000000"/>
          <w:sz w:val="28"/>
        </w:rPr>
        <w:t>
      24. Өнім беруші тауарды тиеп жөнелту басталғанға дейін 24 (жиырма төрт) сағат бұрын Бірыңғай дистрибьютордың және (немесе) БФАЖ уәкілетті өкілдерінің электрондық мекенжайларына мынадай ақпаратты көрсете отырып:</w:t>
      </w:r>
    </w:p>
    <w:bookmarkEnd w:id="2404"/>
    <w:bookmarkStart w:name="z2933" w:id="2405"/>
    <w:p>
      <w:pPr>
        <w:spacing w:after="0"/>
        <w:ind w:left="0"/>
        <w:jc w:val="both"/>
      </w:pPr>
      <w:r>
        <w:rPr>
          <w:rFonts w:ascii="Times New Roman"/>
          <w:b w:val="false"/>
          <w:i w:val="false"/>
          <w:color w:val="000000"/>
          <w:sz w:val="28"/>
        </w:rPr>
        <w:t>
      1) Қосымша келісімнің нөмірі мен күні;</w:t>
      </w:r>
    </w:p>
    <w:bookmarkEnd w:id="2405"/>
    <w:bookmarkStart w:name="z2934" w:id="2406"/>
    <w:p>
      <w:pPr>
        <w:spacing w:after="0"/>
        <w:ind w:left="0"/>
        <w:jc w:val="both"/>
      </w:pPr>
      <w:r>
        <w:rPr>
          <w:rFonts w:ascii="Times New Roman"/>
          <w:b w:val="false"/>
          <w:i w:val="false"/>
          <w:color w:val="000000"/>
          <w:sz w:val="28"/>
        </w:rPr>
        <w:t>
      2) берілетін тауардың атауы;</w:t>
      </w:r>
    </w:p>
    <w:bookmarkEnd w:id="2406"/>
    <w:bookmarkStart w:name="z2935" w:id="2407"/>
    <w:p>
      <w:pPr>
        <w:spacing w:after="0"/>
        <w:ind w:left="0"/>
        <w:jc w:val="both"/>
      </w:pPr>
      <w:r>
        <w:rPr>
          <w:rFonts w:ascii="Times New Roman"/>
          <w:b w:val="false"/>
          <w:i w:val="false"/>
          <w:color w:val="000000"/>
          <w:sz w:val="28"/>
        </w:rPr>
        <w:t>
      3) жөнелту күні;</w:t>
      </w:r>
    </w:p>
    <w:bookmarkEnd w:id="2407"/>
    <w:bookmarkStart w:name="z2936" w:id="2408"/>
    <w:p>
      <w:pPr>
        <w:spacing w:after="0"/>
        <w:ind w:left="0"/>
        <w:jc w:val="both"/>
      </w:pPr>
      <w:r>
        <w:rPr>
          <w:rFonts w:ascii="Times New Roman"/>
          <w:b w:val="false"/>
          <w:i w:val="false"/>
          <w:color w:val="000000"/>
          <w:sz w:val="28"/>
        </w:rPr>
        <w:t>
      4) орын саны мен тауардың салмағы;</w:t>
      </w:r>
    </w:p>
    <w:bookmarkEnd w:id="2408"/>
    <w:bookmarkStart w:name="z2937" w:id="2409"/>
    <w:p>
      <w:pPr>
        <w:spacing w:after="0"/>
        <w:ind w:left="0"/>
        <w:jc w:val="both"/>
      </w:pPr>
      <w:r>
        <w:rPr>
          <w:rFonts w:ascii="Times New Roman"/>
          <w:b w:val="false"/>
          <w:i w:val="false"/>
          <w:color w:val="000000"/>
          <w:sz w:val="28"/>
        </w:rPr>
        <w:t>
      5) жөнелтілетін тауар құнын көрсете отырып, алдағы тиеп жөнелту туралы хабарлама жіберуге міндеттенеді.</w:t>
      </w:r>
    </w:p>
    <w:bookmarkEnd w:id="2409"/>
    <w:bookmarkStart w:name="z2938" w:id="2410"/>
    <w:p>
      <w:pPr>
        <w:spacing w:after="0"/>
        <w:ind w:left="0"/>
        <w:jc w:val="both"/>
      </w:pPr>
      <w:r>
        <w:rPr>
          <w:rFonts w:ascii="Times New Roman"/>
          <w:b w:val="false"/>
          <w:i w:val="false"/>
          <w:color w:val="000000"/>
          <w:sz w:val="28"/>
        </w:rPr>
        <w:t xml:space="preserve">
      25. Тауарды қабылдау орнына іс жүзінде беру күнінен кешіктірмей Өнім беруші Бірыңғай дистрибьюторға толық көлемде және Қосымша келісімнің </w:t>
      </w:r>
    </w:p>
    <w:bookmarkEnd w:id="2410"/>
    <w:bookmarkStart w:name="z2939" w:id="2411"/>
    <w:p>
      <w:pPr>
        <w:spacing w:after="0"/>
        <w:ind w:left="0"/>
        <w:jc w:val="both"/>
      </w:pPr>
      <w:r>
        <w:rPr>
          <w:rFonts w:ascii="Times New Roman"/>
          <w:b w:val="false"/>
          <w:i w:val="false"/>
          <w:color w:val="000000"/>
          <w:sz w:val="28"/>
        </w:rPr>
        <w:t>
      11-тармағында көрсетілген тауарды тиеп жөнелтуге қатысты Қазақстан Республикасы заңнамасының талаптарына сәйкес құжаттарды ұсынуға міндетті.</w:t>
      </w:r>
    </w:p>
    <w:bookmarkEnd w:id="2411"/>
    <w:bookmarkStart w:name="z2940" w:id="2412"/>
    <w:p>
      <w:pPr>
        <w:spacing w:after="0"/>
        <w:ind w:left="0"/>
        <w:jc w:val="both"/>
      </w:pPr>
      <w:r>
        <w:rPr>
          <w:rFonts w:ascii="Times New Roman"/>
          <w:b w:val="false"/>
          <w:i w:val="false"/>
          <w:color w:val="000000"/>
          <w:sz w:val="28"/>
        </w:rPr>
        <w:t>
      26. Көрсетілген құжаттарға ескертулер анықталған кезде Бірыңғай дистрибьютордың немесе оның уәкілетті өкілінің талап етуі бойынша Өнім беруші 3 (үш) жұмыс күнінен аспайтын мерзімде көрсетілген құжаттарға ескертулерді жоюға міндетті.</w:t>
      </w:r>
    </w:p>
    <w:bookmarkEnd w:id="2412"/>
    <w:bookmarkStart w:name="z2941" w:id="2413"/>
    <w:p>
      <w:pPr>
        <w:spacing w:after="0"/>
        <w:ind w:left="0"/>
        <w:jc w:val="both"/>
      </w:pPr>
      <w:r>
        <w:rPr>
          <w:rFonts w:ascii="Times New Roman"/>
          <w:b w:val="false"/>
          <w:i w:val="false"/>
          <w:color w:val="000000"/>
          <w:sz w:val="28"/>
        </w:rPr>
        <w:t>
      27. Бірыңғай дистрибьютордың уәкілетті өкілдері тауарды қабылдау туралы құжаттарды тексергеннен және қол қойғаннан кейін Өнім беруші өз данасын Бірыңғай дистрибьютордың өкілдерінен қолма-қол және өз есебінен алады.</w:t>
      </w:r>
    </w:p>
    <w:bookmarkEnd w:id="2413"/>
    <w:bookmarkStart w:name="z2942" w:id="2414"/>
    <w:p>
      <w:pPr>
        <w:spacing w:after="0"/>
        <w:ind w:left="0"/>
        <w:jc w:val="both"/>
      </w:pPr>
      <w:r>
        <w:rPr>
          <w:rFonts w:ascii="Times New Roman"/>
          <w:b w:val="false"/>
          <w:i w:val="false"/>
          <w:color w:val="000000"/>
          <w:sz w:val="28"/>
        </w:rPr>
        <w:t>
      28. Өнім беруші қағаз жеткізгіштегі шот-фактураны және электрондық шот-фактуралардың ақпараттық жүйесі арқылы жазып берілген шот-фактураның баспа нысанын қабылдау-беру актісіне қол қойылған күннен бастап күнтізбелік 5 (бес) күннен кешіктірмей Бірыңғай дистрибьютордың уәкілетті өкілдеріне ұсынуға міндетті.</w:t>
      </w:r>
    </w:p>
    <w:bookmarkEnd w:id="2414"/>
    <w:bookmarkStart w:name="z2943" w:id="2415"/>
    <w:p>
      <w:pPr>
        <w:spacing w:after="0"/>
        <w:ind w:left="0"/>
        <w:jc w:val="both"/>
      </w:pPr>
      <w:r>
        <w:rPr>
          <w:rFonts w:ascii="Times New Roman"/>
          <w:b w:val="false"/>
          <w:i w:val="false"/>
          <w:color w:val="000000"/>
          <w:sz w:val="28"/>
        </w:rPr>
        <w:t xml:space="preserve">
      Бұл ретте шот-фактураларды электрондық нысанда жазып беруді Өнім беруші салық заңнамасының талаптарына, "Электрондық шот-фактуралардың ақпараттық жүйесінде шот-фактураны электрондық нысанда жазып беру қағидаларын және оның нысандарын бекіту туралы" Қазақстан Республикасы Премьер-Министрінің бірінші орынбасары - Қазақстан Республикасы Қаржы министрінің 2019 жылғы 22 сәуірдегі № 370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18583 болып тіркелді) сәйкес жүзеге асырады.</w:t>
      </w:r>
    </w:p>
    <w:bookmarkEnd w:id="2415"/>
    <w:bookmarkStart w:name="z2944" w:id="2416"/>
    <w:p>
      <w:pPr>
        <w:spacing w:after="0"/>
        <w:ind w:left="0"/>
        <w:jc w:val="both"/>
      </w:pPr>
      <w:r>
        <w:rPr>
          <w:rFonts w:ascii="Times New Roman"/>
          <w:b w:val="false"/>
          <w:i w:val="false"/>
          <w:color w:val="000000"/>
          <w:sz w:val="28"/>
        </w:rPr>
        <w:t>
      Шот-фактураны электрондық нысанда жазып берген кезде айналым жасалған күн қабылдау-беру актісіне қол қойылған күнге сәйкес келуге тиіс.</w:t>
      </w:r>
    </w:p>
    <w:bookmarkEnd w:id="2416"/>
    <w:bookmarkStart w:name="z2945" w:id="2417"/>
    <w:p>
      <w:pPr>
        <w:spacing w:after="0"/>
        <w:ind w:left="0"/>
        <w:jc w:val="both"/>
      </w:pPr>
      <w:r>
        <w:rPr>
          <w:rFonts w:ascii="Times New Roman"/>
          <w:b w:val="false"/>
          <w:i w:val="false"/>
          <w:color w:val="000000"/>
          <w:sz w:val="28"/>
        </w:rPr>
        <w:t>
      29. Түзетілген және қосымша шот-фактура жазып берілген кезде өнім беруші бірыңғай дистрибьютордың уәкілетті өкілдеріне шот-фактура жазып берілген күннен бастап күнтізбелік 10 (он) күннен кешіктірмей шот-фактуралардың баспа нысандарын беруге міндетті.</w:t>
      </w:r>
    </w:p>
    <w:bookmarkEnd w:id="2417"/>
    <w:bookmarkStart w:name="z2946" w:id="2418"/>
    <w:p>
      <w:pPr>
        <w:spacing w:after="0"/>
        <w:ind w:left="0"/>
        <w:jc w:val="both"/>
      </w:pPr>
      <w:r>
        <w:rPr>
          <w:rFonts w:ascii="Times New Roman"/>
          <w:b w:val="false"/>
          <w:i w:val="false"/>
          <w:color w:val="000000"/>
          <w:sz w:val="28"/>
        </w:rPr>
        <w:t>
      Бірыңғай дистрибьютордың талабымен Өнім беруші берілетін тауар бойынша қосымша деректерді ұсынуға міндетті.</w:t>
      </w:r>
    </w:p>
    <w:bookmarkEnd w:id="2418"/>
    <w:bookmarkStart w:name="z2947" w:id="2419"/>
    <w:p>
      <w:pPr>
        <w:spacing w:after="0"/>
        <w:ind w:left="0"/>
        <w:jc w:val="both"/>
      </w:pPr>
      <w:r>
        <w:rPr>
          <w:rFonts w:ascii="Times New Roman"/>
          <w:b w:val="false"/>
          <w:i w:val="false"/>
          <w:color w:val="000000"/>
          <w:sz w:val="28"/>
        </w:rPr>
        <w:t>
      30. Қосымша келісімнің 3-қосымшасында көрсетілген қабылдау орнында Тараптардың тауарды қабылдау-беру актісіне қол қойған күні тауарды беру күні болып есептеледі.</w:t>
      </w:r>
    </w:p>
    <w:bookmarkEnd w:id="2419"/>
    <w:bookmarkStart w:name="z2948" w:id="2420"/>
    <w:p>
      <w:pPr>
        <w:spacing w:after="0"/>
        <w:ind w:left="0"/>
        <w:jc w:val="both"/>
      </w:pPr>
      <w:r>
        <w:rPr>
          <w:rFonts w:ascii="Times New Roman"/>
          <w:b w:val="false"/>
          <w:i w:val="false"/>
          <w:color w:val="000000"/>
          <w:sz w:val="28"/>
        </w:rPr>
        <w:t>
      31. Өнім беруші тауарды тапсырған және Бірыңғай дистрибьютор қабылдаған болып есептеледі:</w:t>
      </w:r>
    </w:p>
    <w:bookmarkEnd w:id="2420"/>
    <w:bookmarkStart w:name="z2949" w:id="2421"/>
    <w:p>
      <w:pPr>
        <w:spacing w:after="0"/>
        <w:ind w:left="0"/>
        <w:jc w:val="both"/>
      </w:pPr>
      <w:r>
        <w:rPr>
          <w:rFonts w:ascii="Times New Roman"/>
          <w:b w:val="false"/>
          <w:i w:val="false"/>
          <w:color w:val="000000"/>
          <w:sz w:val="28"/>
        </w:rPr>
        <w:t>
      1) Тараптар қол қойған тауарды қабылдау-беру актісінде көрсетілген саны бойынша;</w:t>
      </w:r>
    </w:p>
    <w:bookmarkEnd w:id="2421"/>
    <w:bookmarkStart w:name="z2950" w:id="2422"/>
    <w:p>
      <w:pPr>
        <w:spacing w:after="0"/>
        <w:ind w:left="0"/>
        <w:jc w:val="both"/>
      </w:pPr>
      <w:r>
        <w:rPr>
          <w:rFonts w:ascii="Times New Roman"/>
          <w:b w:val="false"/>
          <w:i w:val="false"/>
          <w:color w:val="000000"/>
          <w:sz w:val="28"/>
        </w:rPr>
        <w:t>
      2) тауардың сапасы мен қауіпсіздігін растайтын құжатта және тауардың шығарылған елін куәландыратын құжатта көрсетілген сапаға сәйкес сапасы бойынша егер тауарды Қазақстан Республикасының заңнамасына сәйкес ұсыну міндетті болса.</w:t>
      </w:r>
    </w:p>
    <w:bookmarkEnd w:id="2422"/>
    <w:bookmarkStart w:name="z2951" w:id="2423"/>
    <w:p>
      <w:pPr>
        <w:spacing w:after="0"/>
        <w:ind w:left="0"/>
        <w:jc w:val="both"/>
      </w:pPr>
      <w:r>
        <w:rPr>
          <w:rFonts w:ascii="Times New Roman"/>
          <w:b w:val="false"/>
          <w:i w:val="false"/>
          <w:color w:val="000000"/>
          <w:sz w:val="28"/>
        </w:rPr>
        <w:t>
      32. Бірыңғай дистрибьюторға Өнім берушінің беру күніне сатып алынатын тауардың жарамдылық мерзімі:</w:t>
      </w:r>
    </w:p>
    <w:bookmarkEnd w:id="2423"/>
    <w:bookmarkStart w:name="z2952" w:id="2424"/>
    <w:p>
      <w:pPr>
        <w:spacing w:after="0"/>
        <w:ind w:left="0"/>
        <w:jc w:val="both"/>
      </w:pPr>
      <w:r>
        <w:rPr>
          <w:rFonts w:ascii="Times New Roman"/>
          <w:b w:val="false"/>
          <w:i w:val="false"/>
          <w:color w:val="000000"/>
          <w:sz w:val="28"/>
        </w:rPr>
        <w:t>
      сатып алу жүргізілетін алдағы жылдың қараша, желтоқсан және басталған қаржы жылының қаңтар кезеңінде тауарды жеткізген кезде қаптамада көрсетілген жарамдылық мерзімінің кемінде 60 (алпыс) пайызын (жарамдылық мерзімі 2 (екі) жылдан аз болса) және қаржы жылы ішінде келесі беру кезінде кемінде 50 (елу) пайызын;</w:t>
      </w:r>
    </w:p>
    <w:bookmarkEnd w:id="2424"/>
    <w:bookmarkStart w:name="z2953" w:id="2425"/>
    <w:p>
      <w:pPr>
        <w:spacing w:after="0"/>
        <w:ind w:left="0"/>
        <w:jc w:val="both"/>
      </w:pPr>
      <w:r>
        <w:rPr>
          <w:rFonts w:ascii="Times New Roman"/>
          <w:b w:val="false"/>
          <w:i w:val="false"/>
          <w:color w:val="000000"/>
          <w:sz w:val="28"/>
        </w:rPr>
        <w:t>
      сатып алу жүргізілетін алдағы жылдың қараша, желтоқсан және басталған қаржы жылының қаңтар кезеңінде тауарды жеткізген кезде қаптамада көрсетілген жарамдылық мерзімінің кемінде 14 (он төрт) айын (жарамдылық мерзімі 2 (екі) жыл және одан көп болса) және қаржы жылы ішінде келесі беру кезінде кемінде 12 (он екі) айын құрайды.</w:t>
      </w:r>
    </w:p>
    <w:bookmarkEnd w:id="2425"/>
    <w:bookmarkStart w:name="z2954" w:id="2426"/>
    <w:p>
      <w:pPr>
        <w:spacing w:after="0"/>
        <w:ind w:left="0"/>
        <w:jc w:val="both"/>
      </w:pPr>
      <w:r>
        <w:rPr>
          <w:rFonts w:ascii="Times New Roman"/>
          <w:b w:val="false"/>
          <w:i w:val="false"/>
          <w:color w:val="000000"/>
          <w:sz w:val="28"/>
        </w:rPr>
        <w:t xml:space="preserve">
      33. "Салқындату тізбегін" сақтау шарттарын талап ететін тауарды тасымалдауды Өнім беруші салқындатқыш элементтері бар термоконтейнерлерде немесе барынша қысқа мерзімде тоңазытқышпен (авторефрижератормен) жабдықталған арнайы автокөлікте жүзеге асыруға тиіс. Иммунологиялық дәрілік препараттарды (иммунобиологиялық дәрілік препараттарды) (бұдан әрі – ИДП) тасымалдауды Өнім беруші Қазақстан Республикасының қолданыстағы заңнамасының талаптарына сәйкес жүзеге асыруға тиіс. </w:t>
      </w:r>
    </w:p>
    <w:bookmarkEnd w:id="2426"/>
    <w:bookmarkStart w:name="z2955" w:id="2427"/>
    <w:p>
      <w:pPr>
        <w:spacing w:after="0"/>
        <w:ind w:left="0"/>
        <w:jc w:val="both"/>
      </w:pPr>
      <w:r>
        <w:rPr>
          <w:rFonts w:ascii="Times New Roman"/>
          <w:b w:val="false"/>
          <w:i w:val="false"/>
          <w:color w:val="000000"/>
          <w:sz w:val="28"/>
        </w:rPr>
        <w:t>
      34. "Салқындату тізбегін" сақтау шарттарын талап ететін тауарды жеткізу кезінде Өнім беруші Бірыңғай дистрибьютордың уәкілетті өкілдеріне дайындаушы ұйымның қоймасынан Бірыңғай дистрибьютордың қоймасына дейінгі барлық жүру жолында тасымалдау кезінде температуралық режимді көрсететін құжаттарды ұсынуға міндетті.</w:t>
      </w:r>
    </w:p>
    <w:bookmarkEnd w:id="2427"/>
    <w:bookmarkStart w:name="z2956" w:id="2428"/>
    <w:p>
      <w:pPr>
        <w:spacing w:after="0"/>
        <w:ind w:left="0"/>
        <w:jc w:val="both"/>
      </w:pPr>
      <w:r>
        <w:rPr>
          <w:rFonts w:ascii="Times New Roman"/>
          <w:b w:val="false"/>
          <w:i w:val="false"/>
          <w:color w:val="000000"/>
          <w:sz w:val="28"/>
        </w:rPr>
        <w:t>
      35. Өнім берушінің өкілі Бірыңғай дистрибьютордың қоймасында температуралық режимді сақтау фактісін және тауардың Қазақстан Республикасы заңнамасының белгіленген талаптарына сәйкестігін растау үшін қатысуға тиіс.</w:t>
      </w:r>
    </w:p>
    <w:bookmarkEnd w:id="2428"/>
    <w:bookmarkStart w:name="z2957" w:id="2429"/>
    <w:p>
      <w:pPr>
        <w:spacing w:after="0"/>
        <w:ind w:left="0"/>
        <w:jc w:val="both"/>
      </w:pPr>
      <w:r>
        <w:rPr>
          <w:rFonts w:ascii="Times New Roman"/>
          <w:b w:val="false"/>
          <w:i w:val="false"/>
          <w:color w:val="000000"/>
          <w:sz w:val="28"/>
        </w:rPr>
        <w:t>
      36. Өнім берушінің тауарды Бірыңғай дистрибьюторға оның қоймасында беруі Қосымша келісімге 3-қосымшада көзделген тауарды қабылдау-беру актісіне қол қоюымен ресімделеді (ИДП беру Шартқа 2-қосымшада көзделген актімен қосымша ресімделеді).</w:t>
      </w:r>
    </w:p>
    <w:bookmarkEnd w:id="2429"/>
    <w:bookmarkStart w:name="z2958" w:id="2430"/>
    <w:p>
      <w:pPr>
        <w:spacing w:after="0"/>
        <w:ind w:left="0"/>
        <w:jc w:val="both"/>
      </w:pPr>
      <w:r>
        <w:rPr>
          <w:rFonts w:ascii="Times New Roman"/>
          <w:b w:val="false"/>
          <w:i w:val="false"/>
          <w:color w:val="000000"/>
          <w:sz w:val="28"/>
        </w:rPr>
        <w:t>
      37. Тауарды тасымалдаудың ұйғарылған температуралық шарттарының бұзылуы немесе жол берілмейтін ауытқуы анықталған кезде, тауар партиясы карантинге жатқызылады және өткізуге арналған тауардан физикалық оқшауланады.</w:t>
      </w:r>
    </w:p>
    <w:bookmarkEnd w:id="2430"/>
    <w:bookmarkStart w:name="z2959" w:id="2431"/>
    <w:p>
      <w:pPr>
        <w:spacing w:after="0"/>
        <w:ind w:left="0"/>
        <w:jc w:val="both"/>
      </w:pPr>
      <w:r>
        <w:rPr>
          <w:rFonts w:ascii="Times New Roman"/>
          <w:b w:val="false"/>
          <w:i w:val="false"/>
          <w:color w:val="000000"/>
          <w:sz w:val="28"/>
        </w:rPr>
        <w:t>
      38. Тауарды қабылдау кезінде сәйкессіздік, оның ішінде берілетін тауардың мөлшері (физикалық сипаттамалары) мен салмағы, тауардың жетіспеушілігі, жиынтықталмауы немесе сапасының тиісті еместігі, тасымалдаудың ұйғарылған температуралық шарттарының бұзылу фактісі туралы ақпарат ұсынылмаған немесе дұрыс емес ақпарат ұсынылған кезде Бірыңғай дистрибьютор немесе оның уәкілетті өкілі осындай фактілер (ескертулер немесе ақаулар) анықталған кезден бастап 1 (бір) жұмыс күнінен кешіктірмей алшақтық (наразылық) актісін жасауға және Өнім берушіге оның Қосымша келісімде көрсетілген электрондық мекенжайына жіберуге тиіс.</w:t>
      </w:r>
    </w:p>
    <w:bookmarkEnd w:id="2431"/>
    <w:bookmarkStart w:name="z2960" w:id="2432"/>
    <w:p>
      <w:pPr>
        <w:spacing w:after="0"/>
        <w:ind w:left="0"/>
        <w:jc w:val="both"/>
      </w:pPr>
      <w:r>
        <w:rPr>
          <w:rFonts w:ascii="Times New Roman"/>
          <w:b w:val="false"/>
          <w:i w:val="false"/>
          <w:color w:val="000000"/>
          <w:sz w:val="28"/>
        </w:rPr>
        <w:t>
      39. Өнім беруші алшақтық (наразылық) актісіне оны алғаннан кейін күнтізбелік 3 (үш) күн ішінде жауап беруі тиіс.</w:t>
      </w:r>
    </w:p>
    <w:bookmarkEnd w:id="2432"/>
    <w:bookmarkStart w:name="z2961" w:id="2433"/>
    <w:p>
      <w:pPr>
        <w:spacing w:after="0"/>
        <w:ind w:left="0"/>
        <w:jc w:val="both"/>
      </w:pPr>
      <w:r>
        <w:rPr>
          <w:rFonts w:ascii="Times New Roman"/>
          <w:b w:val="false"/>
          <w:i w:val="false"/>
          <w:color w:val="000000"/>
          <w:sz w:val="28"/>
        </w:rPr>
        <w:t>
      40. Өнім беруші көрсетілген мерзімде жауап бермеген кезде алшақтық (наразылық) актісін Өнім беруші қабылдаған болып есептеледі.</w:t>
      </w:r>
    </w:p>
    <w:bookmarkEnd w:id="2433"/>
    <w:bookmarkStart w:name="z2962" w:id="2434"/>
    <w:p>
      <w:pPr>
        <w:spacing w:after="0"/>
        <w:ind w:left="0"/>
        <w:jc w:val="both"/>
      </w:pPr>
      <w:r>
        <w:rPr>
          <w:rFonts w:ascii="Times New Roman"/>
          <w:b w:val="false"/>
          <w:i w:val="false"/>
          <w:color w:val="000000"/>
          <w:sz w:val="28"/>
        </w:rPr>
        <w:t>
      41. Жасырын ақаулардың (сыну, ақау, нұсқаулықтардың болмауын қоса алғанда, жетіспеушілік, бүлінбеген екінші орамдағы бастапқы орамның ақауы, орамдағы таңбаның сәйкессіздігі, жетіспеушілік, жиынтықталмау) немесе тауардың тиісінше сапасыздығының (бұдан әрі – ақаулы тауар) анықталғаны туралы Тараптар қабылдау-беру актісіне қол қойғаннан кейін Бірыңғай дистрибьютор немесе оның уәкілетті өкілдері 1 (бір) жұмыс күні ішінде алшақтық (наразылық) актісін жасауға және Өнім берушіге оның Қосымша келісімде көрсетілген электрондық мекенжайына жіберуге міндетті.</w:t>
      </w:r>
    </w:p>
    <w:bookmarkEnd w:id="2434"/>
    <w:bookmarkStart w:name="z2963" w:id="2435"/>
    <w:p>
      <w:pPr>
        <w:spacing w:after="0"/>
        <w:ind w:left="0"/>
        <w:jc w:val="both"/>
      </w:pPr>
      <w:r>
        <w:rPr>
          <w:rFonts w:ascii="Times New Roman"/>
          <w:b w:val="false"/>
          <w:i w:val="false"/>
          <w:color w:val="000000"/>
          <w:sz w:val="28"/>
        </w:rPr>
        <w:t>
      42. Өнім беруші алшақтық (наразылық) актісіне оны алғаннан кейін күнтізбелік 5 (бес) күн ішінде жауап беруі тиіс.</w:t>
      </w:r>
    </w:p>
    <w:bookmarkEnd w:id="2435"/>
    <w:bookmarkStart w:name="z2964" w:id="2436"/>
    <w:p>
      <w:pPr>
        <w:spacing w:after="0"/>
        <w:ind w:left="0"/>
        <w:jc w:val="both"/>
      </w:pPr>
      <w:r>
        <w:rPr>
          <w:rFonts w:ascii="Times New Roman"/>
          <w:b w:val="false"/>
          <w:i w:val="false"/>
          <w:color w:val="000000"/>
          <w:sz w:val="28"/>
        </w:rPr>
        <w:t xml:space="preserve">
      43. Өнім беруші көрсетілген мерзімде жауап бермеген кезде алшақтық (наразылық) актісін Өнім беруші қабылдаған болып есептеледі. </w:t>
      </w:r>
    </w:p>
    <w:bookmarkEnd w:id="2436"/>
    <w:bookmarkStart w:name="z2965" w:id="2437"/>
    <w:p>
      <w:pPr>
        <w:spacing w:after="0"/>
        <w:ind w:left="0"/>
        <w:jc w:val="both"/>
      </w:pPr>
      <w:r>
        <w:rPr>
          <w:rFonts w:ascii="Times New Roman"/>
          <w:b w:val="false"/>
          <w:i w:val="false"/>
          <w:color w:val="000000"/>
          <w:sz w:val="28"/>
        </w:rPr>
        <w:t>
      44. Ақаулы тауар карантинге ұшырайды және сатуға арналған тауардан осы мақсат үшін бөлінген және тиісті жерде физикалық оқшауланады.</w:t>
      </w:r>
    </w:p>
    <w:bookmarkEnd w:id="2437"/>
    <w:bookmarkStart w:name="z2966" w:id="2438"/>
    <w:p>
      <w:pPr>
        <w:spacing w:after="0"/>
        <w:ind w:left="0"/>
        <w:jc w:val="both"/>
      </w:pPr>
      <w:r>
        <w:rPr>
          <w:rFonts w:ascii="Times New Roman"/>
          <w:b w:val="false"/>
          <w:i w:val="false"/>
          <w:color w:val="000000"/>
          <w:sz w:val="28"/>
        </w:rPr>
        <w:t>
      45. Өнім беруші ақаулы тауарды толық алып қоюды (қайтаруды) және ауыстыруды не алшақтық (наразылық) актісі болған күннен бастап күнтізбелік 15 (он бес) күн ішінде тауар құнын өтеуді жүргізуге міндетті. Бұл ретте тауарды ауыстырудың міндетті шарты оның сапасы мен басқа да техникалық сипаттамаларының Қосымша келісімде айқындалған талаптарға сәйкестігі болып табылады.</w:t>
      </w:r>
    </w:p>
    <w:bookmarkEnd w:id="2438"/>
    <w:bookmarkStart w:name="z2967" w:id="2439"/>
    <w:p>
      <w:pPr>
        <w:spacing w:after="0"/>
        <w:ind w:left="0"/>
        <w:jc w:val="both"/>
      </w:pPr>
      <w:r>
        <w:rPr>
          <w:rFonts w:ascii="Times New Roman"/>
          <w:b w:val="false"/>
          <w:i w:val="false"/>
          <w:color w:val="000000"/>
          <w:sz w:val="28"/>
        </w:rPr>
        <w:t>
      46. Осы Қосымша келісімнің 38, 41-тармақтарында айқындалған тауардың кемшіліктерін жоймау не уақтылы жоймау тауар берушіге тауарға ескертулер ұсынылған күннен бастап тауарды уақтылы жеткізбеу ретінде бағаланады және Өнім берушінің осы Қосымша келісімде көзделген жауапкершілігіне алып келеді.</w:t>
      </w:r>
    </w:p>
    <w:bookmarkEnd w:id="2439"/>
    <w:bookmarkStart w:name="z4184" w:id="2440"/>
    <w:p>
      <w:pPr>
        <w:spacing w:after="0"/>
        <w:ind w:left="0"/>
        <w:jc w:val="both"/>
      </w:pPr>
      <w:r>
        <w:rPr>
          <w:rFonts w:ascii="Times New Roman"/>
          <w:b w:val="false"/>
          <w:i w:val="false"/>
          <w:color w:val="000000"/>
          <w:sz w:val="28"/>
        </w:rPr>
        <w:t xml:space="preserve">
      47. Өнім беруші берген, Қазақстан Республикасы заңнамасының талаптарына сәйкес келмейтін тауар "Халық денсаулығы және денсаулық сақтау жүйесі туралы" Қазақстан Республикасының Кодексінің 250-бабының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айқындалған тәртіппен Бірыңғай дистрибьютор тиісінше қайтарғаннан кейін өткізуге және медициналық қолдануға жарамсыз деп есептеледі және Өнім беруші жоюға тиіс.</w:t>
      </w:r>
    </w:p>
    <w:bookmarkEnd w:id="2440"/>
    <w:bookmarkStart w:name="z2970" w:id="2441"/>
    <w:p>
      <w:pPr>
        <w:spacing w:after="0"/>
        <w:ind w:left="0"/>
        <w:jc w:val="both"/>
      </w:pPr>
      <w:r>
        <w:rPr>
          <w:rFonts w:ascii="Times New Roman"/>
          <w:b w:val="false"/>
          <w:i w:val="false"/>
          <w:color w:val="000000"/>
          <w:sz w:val="28"/>
        </w:rPr>
        <w:t>
      Бұл ретте өнім беруші күнтізбелік 15 (он бес) күн ішінде осындай тауарды ауыстыруға немесе Бірыңғай дистрибьютордың шеккен залалдарын қоса алғанда, осындай тауардың құнын өтеуге міндетті.</w:t>
      </w:r>
    </w:p>
    <w:bookmarkEnd w:id="2441"/>
    <w:bookmarkStart w:name="z2971" w:id="2442"/>
    <w:p>
      <w:pPr>
        <w:spacing w:after="0"/>
        <w:ind w:left="0"/>
        <w:jc w:val="left"/>
      </w:pPr>
      <w:r>
        <w:rPr>
          <w:rFonts w:ascii="Times New Roman"/>
          <w:b/>
          <w:i w:val="false"/>
          <w:color w:val="000000"/>
        </w:rPr>
        <w:t xml:space="preserve"> 7-тарау. Тауарға берілген кепілдіктер</w:t>
      </w:r>
    </w:p>
    <w:bookmarkEnd w:id="2442"/>
    <w:bookmarkStart w:name="z2972" w:id="2443"/>
    <w:p>
      <w:pPr>
        <w:spacing w:after="0"/>
        <w:ind w:left="0"/>
        <w:jc w:val="both"/>
      </w:pPr>
      <w:r>
        <w:rPr>
          <w:rFonts w:ascii="Times New Roman"/>
          <w:b w:val="false"/>
          <w:i w:val="false"/>
          <w:color w:val="000000"/>
          <w:sz w:val="28"/>
        </w:rPr>
        <w:t>
      48. Өнім беруші сақтау шарттарын сақтаған кезде тауардың таңбалануына немесе өзге де тану деректеріне сәйкес оның жарамдылық мерзімі ішінде тауардың барлық көлеміне кепілдік береді.</w:t>
      </w:r>
    </w:p>
    <w:bookmarkEnd w:id="2443"/>
    <w:bookmarkStart w:name="z2973" w:id="2444"/>
    <w:p>
      <w:pPr>
        <w:spacing w:after="0"/>
        <w:ind w:left="0"/>
        <w:jc w:val="both"/>
      </w:pPr>
      <w:r>
        <w:rPr>
          <w:rFonts w:ascii="Times New Roman"/>
          <w:b w:val="false"/>
          <w:i w:val="false"/>
          <w:color w:val="000000"/>
          <w:sz w:val="28"/>
        </w:rPr>
        <w:t>
      49. Кепілдік мерзімі шеңберінде Өнім беруші өз есебінен және тәуекелмен кепілді міндеттемелерді орындау жағдайының туындағаны туралы Бірыңғай дистрибьютордың жазбаша хабарламасын алған сәттен бастап күнтізбелік 15 (он бес) күн ішінде Бірыңғай дистрибьюторда немесе денсаулық сақтау ұйымдарында (Бірыңғай дистрибьютордың тапсырыс берушілерінде) сапасыз тауарды ауыстыруды жүзеге асыруға міндеттенеді.</w:t>
      </w:r>
    </w:p>
    <w:bookmarkEnd w:id="2444"/>
    <w:bookmarkStart w:name="z2974" w:id="2445"/>
    <w:p>
      <w:pPr>
        <w:spacing w:after="0"/>
        <w:ind w:left="0"/>
        <w:jc w:val="both"/>
      </w:pPr>
      <w:r>
        <w:rPr>
          <w:rFonts w:ascii="Times New Roman"/>
          <w:b w:val="false"/>
          <w:i w:val="false"/>
          <w:color w:val="000000"/>
          <w:sz w:val="28"/>
        </w:rPr>
        <w:t>
      50. Берілетін тауардың сапасы Қазақстан Республикасының нормативтік құқықтық актілерінде және нормативтік құжаттарында белгіленген талаптарға сәйкес келуі және Қосымша келісімнің 31-тармағының 2) тармақшасында көрсетілген тиісті құжаттамамен расталуы тиіс.</w:t>
      </w:r>
    </w:p>
    <w:bookmarkEnd w:id="2445"/>
    <w:bookmarkStart w:name="z2975" w:id="2446"/>
    <w:p>
      <w:pPr>
        <w:spacing w:after="0"/>
        <w:ind w:left="0"/>
        <w:jc w:val="both"/>
      </w:pPr>
      <w:r>
        <w:rPr>
          <w:rFonts w:ascii="Times New Roman"/>
          <w:b w:val="false"/>
          <w:i w:val="false"/>
          <w:color w:val="000000"/>
          <w:sz w:val="28"/>
        </w:rPr>
        <w:t xml:space="preserve">
      Берілген Тауарға сәйкестік сертификатының қолданылу мерзімі өткен кезде Өнім беруші ол аяқталғанға дейін Бірыңғай дистрибьюторға тауардың жарамдылық мерзімі аяқталғанға дейін қолданылу мерзімі бар ұзартылған сәйкестік сертификатын беруге міндетті. </w:t>
      </w:r>
    </w:p>
    <w:bookmarkEnd w:id="2446"/>
    <w:bookmarkStart w:name="z2976" w:id="2447"/>
    <w:p>
      <w:pPr>
        <w:spacing w:after="0"/>
        <w:ind w:left="0"/>
        <w:jc w:val="both"/>
      </w:pPr>
      <w:r>
        <w:rPr>
          <w:rFonts w:ascii="Times New Roman"/>
          <w:b w:val="false"/>
          <w:i w:val="false"/>
          <w:color w:val="000000"/>
          <w:sz w:val="28"/>
        </w:rPr>
        <w:t xml:space="preserve">
      51. Тауардың сапасы Қазақстан Республикасында мемлекеттік тіркеуге (қайта тіркеуге) ұсынылған үлгілерге, тіркеу дерекнамасында айқындалған сипаттамаларға сәйкес келуге және уәкілетті орган бекіткен тұтынушыға арналған ақпаратты қамтитын құжаттармен сүйемелденуі тиіс. </w:t>
      </w:r>
    </w:p>
    <w:bookmarkEnd w:id="2447"/>
    <w:bookmarkStart w:name="z2977" w:id="2448"/>
    <w:p>
      <w:pPr>
        <w:spacing w:after="0"/>
        <w:ind w:left="0"/>
        <w:jc w:val="both"/>
      </w:pPr>
      <w:r>
        <w:rPr>
          <w:rFonts w:ascii="Times New Roman"/>
          <w:b w:val="false"/>
          <w:i w:val="false"/>
          <w:color w:val="000000"/>
          <w:sz w:val="28"/>
        </w:rPr>
        <w:t>
      52. Егер тауар осындай кепілдіктерге немесе сипаттамаларға сәйкес келмесе, Өнім беруші қосымша ақы төлемей сәйкес келмейтін тауарды тиісті сападағы тауармен алмастырады.</w:t>
      </w:r>
    </w:p>
    <w:bookmarkEnd w:id="2448"/>
    <w:bookmarkStart w:name="z2978" w:id="2449"/>
    <w:p>
      <w:pPr>
        <w:spacing w:after="0"/>
        <w:ind w:left="0"/>
        <w:jc w:val="both"/>
      </w:pPr>
      <w:r>
        <w:rPr>
          <w:rFonts w:ascii="Times New Roman"/>
          <w:b w:val="false"/>
          <w:i w:val="false"/>
          <w:color w:val="000000"/>
          <w:sz w:val="28"/>
        </w:rPr>
        <w:t>
      53. Өнім беруші Бірыңғай дистрибьюторға Қосымша келісім бойынша тауар үшінші бір тұлғалардың пайдасына кепіл нысанасы болып табылмайтындығына, патенттік құқықтарды қоса алғанда, үшінші бір тұлғалардың құқығынан бос екеніне және өткізу үшін ешқандай шектелмегендігіне кепілдік береді.</w:t>
      </w:r>
    </w:p>
    <w:bookmarkEnd w:id="2449"/>
    <w:bookmarkStart w:name="z2979" w:id="2450"/>
    <w:p>
      <w:pPr>
        <w:spacing w:after="0"/>
        <w:ind w:left="0"/>
        <w:jc w:val="both"/>
      </w:pPr>
      <w:r>
        <w:rPr>
          <w:rFonts w:ascii="Times New Roman"/>
          <w:b w:val="false"/>
          <w:i w:val="false"/>
          <w:color w:val="000000"/>
          <w:sz w:val="28"/>
        </w:rPr>
        <w:t>
      54. Беру сәтіне Қағидалардың талаптары өзгерген кезде тауардың жарамдылық мерзімі жаңа редакциядағы Қағидалардың талаптарына сәйкес келуі тиіс.</w:t>
      </w:r>
    </w:p>
    <w:bookmarkEnd w:id="2450"/>
    <w:bookmarkStart w:name="z2980" w:id="2451"/>
    <w:p>
      <w:pPr>
        <w:spacing w:after="0"/>
        <w:ind w:left="0"/>
        <w:jc w:val="left"/>
      </w:pPr>
      <w:r>
        <w:rPr>
          <w:rFonts w:ascii="Times New Roman"/>
          <w:b/>
          <w:i w:val="false"/>
          <w:color w:val="000000"/>
        </w:rPr>
        <w:t xml:space="preserve"> 8-тарау. Міндеттемелерді бұзғаны үшін жауапкершілік</w:t>
      </w:r>
    </w:p>
    <w:bookmarkEnd w:id="2451"/>
    <w:bookmarkStart w:name="z2981" w:id="2452"/>
    <w:p>
      <w:pPr>
        <w:spacing w:after="0"/>
        <w:ind w:left="0"/>
        <w:jc w:val="both"/>
      </w:pPr>
      <w:r>
        <w:rPr>
          <w:rFonts w:ascii="Times New Roman"/>
          <w:b w:val="false"/>
          <w:i w:val="false"/>
          <w:color w:val="000000"/>
          <w:sz w:val="28"/>
        </w:rPr>
        <w:t>
      55. Өнім беруші тауарды беру мерзімдерін бұзған кезде Өнім беруші Бірыңғай дистрибьюторға мерзімі өткен әрбір күн үшін мерзімінде берілмеген тауар құнының 0,1 (нөл бүтін оннан бір) пайызы мөлшерінде, бірақ 0,5 (нөл бүтін оннан бес) ең төмен есептік көрсеткіштен кем емес және Қосымша келісімде көзделген мерзімде берілмеген тауар құнының 10 (он) пайызынан аспайтын мөлшерде тұрақсыздық айыбын төлеуге міндетті.</w:t>
      </w:r>
    </w:p>
    <w:bookmarkEnd w:id="2452"/>
    <w:bookmarkStart w:name="z2982" w:id="2453"/>
    <w:p>
      <w:pPr>
        <w:spacing w:after="0"/>
        <w:ind w:left="0"/>
        <w:jc w:val="both"/>
      </w:pPr>
      <w:r>
        <w:rPr>
          <w:rFonts w:ascii="Times New Roman"/>
          <w:b w:val="false"/>
          <w:i w:val="false"/>
          <w:color w:val="000000"/>
          <w:sz w:val="28"/>
        </w:rPr>
        <w:t>
      56. Өнім беруші тұрақсыздық айыбын төлеуді Бірыңғай дистрибьютордың шоты негізінде Өнім беруші Бірыңғай дистрибьютордың Қосымша келісімде көзделген банктік шотына тұрақсыздық айыбын аудару жолымен Бірыңғай дистрибьютордың шотын алған сәттен бастап күнтізбелік 7 (жеті) күн ішінде жүргізеді. Тұрақсыздық айыбы Қосымша келісім бойынша кестеде көзделген тауарды тиісінше берудің соңғы күнінен кейінгі күннен бастап және тауарды іс жүзінде берудің күнін қоса алғанда есептеледі.</w:t>
      </w:r>
    </w:p>
    <w:bookmarkEnd w:id="2453"/>
    <w:bookmarkStart w:name="z2983" w:id="2454"/>
    <w:p>
      <w:pPr>
        <w:spacing w:after="0"/>
        <w:ind w:left="0"/>
        <w:jc w:val="both"/>
      </w:pPr>
      <w:r>
        <w:rPr>
          <w:rFonts w:ascii="Times New Roman"/>
          <w:b w:val="false"/>
          <w:i w:val="false"/>
          <w:color w:val="000000"/>
          <w:sz w:val="28"/>
        </w:rPr>
        <w:t>
      57. Өнім беруші тауардың барлығын немесе бір бөлігін беруден жазбаша бас тартқан кезде Өнім беруші бірыңғай дистрибьюторға Қосымша келісімде көзделген Бірыңғай дистрибьютордың банктік шотына аудару жолымен Қосымша келісім бағасының 10 (он) пайызы мөлшерінде айыппұл төлеуге міндетті.</w:t>
      </w:r>
    </w:p>
    <w:bookmarkEnd w:id="2454"/>
    <w:bookmarkStart w:name="z2984" w:id="2455"/>
    <w:p>
      <w:pPr>
        <w:spacing w:after="0"/>
        <w:ind w:left="0"/>
        <w:jc w:val="both"/>
      </w:pPr>
      <w:r>
        <w:rPr>
          <w:rFonts w:ascii="Times New Roman"/>
          <w:b w:val="false"/>
          <w:i w:val="false"/>
          <w:color w:val="000000"/>
          <w:sz w:val="28"/>
        </w:rPr>
        <w:t xml:space="preserve">
      58. Бірыңғай дистрибьютор Өнім берушіге ұсынған тұрақсыздық айыбын Өнім беруші Қосымша келісім бойынша берілген тауар үшін ақы төлеу бойынша Өнім берушінің Бірыңғай дистрибьюторға қоятын талаптарын есепке алу жолымен төлеуі мүмкін. </w:t>
      </w:r>
    </w:p>
    <w:bookmarkEnd w:id="2455"/>
    <w:bookmarkStart w:name="z2985" w:id="2456"/>
    <w:p>
      <w:pPr>
        <w:spacing w:after="0"/>
        <w:ind w:left="0"/>
        <w:jc w:val="both"/>
      </w:pPr>
      <w:r>
        <w:rPr>
          <w:rFonts w:ascii="Times New Roman"/>
          <w:b w:val="false"/>
          <w:i w:val="false"/>
          <w:color w:val="000000"/>
          <w:sz w:val="28"/>
        </w:rPr>
        <w:t>
      59. Бірыңғай дистрибьютор Өнім берушіге алынбай қалған пайданы қоса алғанда, қандай да бір шығыстар мен шығындарды өтемей-ақ, Өнім берушінің орындамаған бөлігінде Қосымша келісімді біржақты тәртіппен бұзуға құқылы, егер:</w:t>
      </w:r>
    </w:p>
    <w:bookmarkEnd w:id="2456"/>
    <w:bookmarkStart w:name="z2986" w:id="2457"/>
    <w:p>
      <w:pPr>
        <w:spacing w:after="0"/>
        <w:ind w:left="0"/>
        <w:jc w:val="both"/>
      </w:pPr>
      <w:r>
        <w:rPr>
          <w:rFonts w:ascii="Times New Roman"/>
          <w:b w:val="false"/>
          <w:i w:val="false"/>
          <w:color w:val="000000"/>
          <w:sz w:val="28"/>
        </w:rPr>
        <w:t>
      1) Өнім берушінің Қосымша келісім бойынша тауарды немесе тауардың қандай да бір партиясын беру мерзімін үздіксіз бұзуы күнтізбелік 45 (қырық бес) күн ұзақтығына жетсе;</w:t>
      </w:r>
    </w:p>
    <w:bookmarkEnd w:id="2457"/>
    <w:bookmarkStart w:name="z2987" w:id="2458"/>
    <w:p>
      <w:pPr>
        <w:spacing w:after="0"/>
        <w:ind w:left="0"/>
        <w:jc w:val="both"/>
      </w:pPr>
      <w:r>
        <w:rPr>
          <w:rFonts w:ascii="Times New Roman"/>
          <w:b w:val="false"/>
          <w:i w:val="false"/>
          <w:color w:val="000000"/>
          <w:sz w:val="28"/>
        </w:rPr>
        <w:t>
      2) Өнім беруші Қосымша келісімде график бойынша тауарды желтоқсан айында беру мерзімін бұзуға жол берсе, бұл Бірыңғай дистрибьютордың уәкілетті өкілдеріне тауарды Өнім берушіден уақтылы қабылдауға және оны ағымдағы қаржы жылы өткенге дейін Бірыңғай дистрибьютордың тапсырыс берушілеріне беруге мүмкіндік бермейді;</w:t>
      </w:r>
    </w:p>
    <w:bookmarkEnd w:id="2458"/>
    <w:bookmarkStart w:name="z2988" w:id="2459"/>
    <w:p>
      <w:pPr>
        <w:spacing w:after="0"/>
        <w:ind w:left="0"/>
        <w:jc w:val="both"/>
      </w:pPr>
      <w:r>
        <w:rPr>
          <w:rFonts w:ascii="Times New Roman"/>
          <w:b w:val="false"/>
          <w:i w:val="false"/>
          <w:color w:val="000000"/>
          <w:sz w:val="28"/>
        </w:rPr>
        <w:t>
      3) Өнім беруші Бірыңғай дистрибьюторға Қағидаларда белгіленген мерзімдерде (отандық тауар өндірушілер үшін) Қазақстан Республикасының аумағында тауарды жеткілікті қайта өңдеу өлшемшарттарына сәйкес толық өндірілгенін немесе жеткілікті қайта өңдеуге ұшырағанын растайтын, берілетін тауарға ішкі айналым үшін "СТ-KZ" тауардың шығу тегі туралы сертификатты ұсынбаса;</w:t>
      </w:r>
    </w:p>
    <w:bookmarkEnd w:id="2459"/>
    <w:bookmarkStart w:name="z2989" w:id="2460"/>
    <w:p>
      <w:pPr>
        <w:spacing w:after="0"/>
        <w:ind w:left="0"/>
        <w:jc w:val="both"/>
      </w:pPr>
      <w:r>
        <w:rPr>
          <w:rFonts w:ascii="Times New Roman"/>
          <w:b w:val="false"/>
          <w:i w:val="false"/>
          <w:color w:val="000000"/>
          <w:sz w:val="28"/>
        </w:rPr>
        <w:t>
      4) Қосымша келісім жасасу алдындағы сатып алу рәсімі кезінде Қағидалар бойынша оны қабылдамауға негіз болып табылатын Өнім берушінің үлестес болу фактісі анықталса.</w:t>
      </w:r>
    </w:p>
    <w:bookmarkEnd w:id="2460"/>
    <w:bookmarkStart w:name="z2990" w:id="2461"/>
    <w:p>
      <w:pPr>
        <w:spacing w:after="0"/>
        <w:ind w:left="0"/>
        <w:jc w:val="both"/>
      </w:pPr>
      <w:r>
        <w:rPr>
          <w:rFonts w:ascii="Times New Roman"/>
          <w:b w:val="false"/>
          <w:i w:val="false"/>
          <w:color w:val="000000"/>
          <w:sz w:val="28"/>
        </w:rPr>
        <w:t xml:space="preserve">
      5) өсімпұлды және (немесе) айыппұлды төлеуді кешіктіру күнтізбелік </w:t>
      </w:r>
    </w:p>
    <w:bookmarkEnd w:id="2461"/>
    <w:bookmarkStart w:name="z2991" w:id="2462"/>
    <w:p>
      <w:pPr>
        <w:spacing w:after="0"/>
        <w:ind w:left="0"/>
        <w:jc w:val="both"/>
      </w:pPr>
      <w:r>
        <w:rPr>
          <w:rFonts w:ascii="Times New Roman"/>
          <w:b w:val="false"/>
          <w:i w:val="false"/>
          <w:color w:val="000000"/>
          <w:sz w:val="28"/>
        </w:rPr>
        <w:t>
      15 (он бес) күннен асса;</w:t>
      </w:r>
    </w:p>
    <w:bookmarkEnd w:id="2462"/>
    <w:bookmarkStart w:name="z2992" w:id="2463"/>
    <w:p>
      <w:pPr>
        <w:spacing w:after="0"/>
        <w:ind w:left="0"/>
        <w:jc w:val="both"/>
      </w:pPr>
      <w:r>
        <w:rPr>
          <w:rFonts w:ascii="Times New Roman"/>
          <w:b w:val="false"/>
          <w:i w:val="false"/>
          <w:color w:val="000000"/>
          <w:sz w:val="28"/>
        </w:rPr>
        <w:t>
      6) Өнім беруші Қағидалардың 261-тармағының талаптарын бұза отырып, Қосымша келісімнің орындалуын қамтамасыз етуді ұсынса.</w:t>
      </w:r>
    </w:p>
    <w:bookmarkEnd w:id="2463"/>
    <w:bookmarkStart w:name="z2993" w:id="2464"/>
    <w:p>
      <w:pPr>
        <w:spacing w:after="0"/>
        <w:ind w:left="0"/>
        <w:jc w:val="both"/>
      </w:pPr>
      <w:r>
        <w:rPr>
          <w:rFonts w:ascii="Times New Roman"/>
          <w:b w:val="false"/>
          <w:i w:val="false"/>
          <w:color w:val="000000"/>
          <w:sz w:val="28"/>
        </w:rPr>
        <w:t>
      60. Өнім беруші Бірыңғай дистрибьютордың Қосымша келісімді біржақты тәртіппен бұзуы туралы тиісті жазбаша хабарламасын алған күннен бастап Өнім берушінің орындамаған бөлігінде Қосымша келісім бұзылды деп есептеледі, онда Бірыңғай дистрибьютор Қосымша келісімнің бұзылу себебін, оған қатысты Қосымша келісім бұзылатын тауардың атауын, күші жойылатын шарттық міндеттемелердің көлемін көрсетеді. Мұндай жазбаша хабарлама Қосымша келісімнің ажырамас бөлігі болып табылады. Бұл ретте Қосымша келісімнің орындалмаған бөлігінде Тараптар міндеттемелерінің тоқтатылуына қарамастан, Бірыңғай дистрибьютордың Қосымша келісім бойынша Өнім беруші бұрын берген тауарға ақы төлеу жөніндегі міндеттемелерді орындауы Қосымша келісімнің 10-тармағында көзделген мерзімдерде жүргізіледі.</w:t>
      </w:r>
    </w:p>
    <w:bookmarkEnd w:id="2464"/>
    <w:bookmarkStart w:name="z2994" w:id="2465"/>
    <w:p>
      <w:pPr>
        <w:spacing w:after="0"/>
        <w:ind w:left="0"/>
        <w:jc w:val="both"/>
      </w:pPr>
      <w:r>
        <w:rPr>
          <w:rFonts w:ascii="Times New Roman"/>
          <w:b w:val="false"/>
          <w:i w:val="false"/>
          <w:color w:val="000000"/>
          <w:sz w:val="28"/>
        </w:rPr>
        <w:t>
      61. Берілген тауар үшін төлемді негізсіз кешіктірген кезде Бірыңғай дистрибьютор Өнім берушінің жазбаша хабарламасы мен шотының негізінде Өнім берушіге мерзімі өткен әрбір күн үшін берілген тауар үшін ақы төлеу жөніндегі берешек сомасының 0,1 (нөл бүтін оннан бір) пайызы мөлшерінде, бірақ берілген тауар үшін ақы төлеу жөніндегі берешек сомасының 10 (он) пайызынан аспайтын мөлшерде тұрақсыздық айыбын төлеуге міндетті.</w:t>
      </w:r>
    </w:p>
    <w:bookmarkEnd w:id="2465"/>
    <w:bookmarkStart w:name="z2995" w:id="2466"/>
    <w:p>
      <w:pPr>
        <w:spacing w:after="0"/>
        <w:ind w:left="0"/>
        <w:jc w:val="both"/>
      </w:pPr>
      <w:r>
        <w:rPr>
          <w:rFonts w:ascii="Times New Roman"/>
          <w:b w:val="false"/>
          <w:i w:val="false"/>
          <w:color w:val="000000"/>
          <w:sz w:val="28"/>
        </w:rPr>
        <w:t xml:space="preserve">
      62. Өнім беруші сақтау орындарынан тауардың барлық ақаулы партиясын ауыстыру және (немесе) толық алып қою (қайтару) жөніндегі міндеттемелерді бұзған кезде, Өнім беруші Бірыңғай дистрибьюторға Қосымша келісім бойынша сақтау орындарынан тауардың барлық сапасыз (бүлінген және (немесе) ақаулы) партиясын ауыстыру және (немесе) толық алып қою (қайтару) жөніндегі міндеттемелерді бұзған әрбір күн үшін ауыстыруға, алып қоюға (қайтаруға) жататын тауар құнының 1 (бір) пайызы мөлшерінде, бірақ 10 (он) пайыздан аспайтын тұрақсыздық айыбын төлейді. Көрсетілген жауапкершілік Қосымша келісімнің 46-тармағында көрсетілген Өнім берушінің міндеттемелерін бұзғаны үшін де қолданылады. </w:t>
      </w:r>
    </w:p>
    <w:bookmarkEnd w:id="2466"/>
    <w:bookmarkStart w:name="z2996" w:id="2467"/>
    <w:p>
      <w:pPr>
        <w:spacing w:after="0"/>
        <w:ind w:left="0"/>
        <w:jc w:val="both"/>
      </w:pPr>
      <w:r>
        <w:rPr>
          <w:rFonts w:ascii="Times New Roman"/>
          <w:b w:val="false"/>
          <w:i w:val="false"/>
          <w:color w:val="000000"/>
          <w:sz w:val="28"/>
        </w:rPr>
        <w:t>
      Тұрақсыздық айыбын төлеу Тараптарды Қосымша келісім бойынша өз міндеттемелерін орындаудан босатпайды.</w:t>
      </w:r>
    </w:p>
    <w:bookmarkEnd w:id="2467"/>
    <w:bookmarkStart w:name="z2997" w:id="2468"/>
    <w:p>
      <w:pPr>
        <w:spacing w:after="0"/>
        <w:ind w:left="0"/>
        <w:jc w:val="both"/>
      </w:pPr>
      <w:r>
        <w:rPr>
          <w:rFonts w:ascii="Times New Roman"/>
          <w:b w:val="false"/>
          <w:i w:val="false"/>
          <w:color w:val="000000"/>
          <w:sz w:val="28"/>
        </w:rPr>
        <w:t>
      63. Осы Қосымша келісім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Қосымша келісімге 5-қосымшаға сәйкес сыбайлас жемқорлыққа қарсы талаптарды сақтайды деп сендіреді.</w:t>
      </w:r>
    </w:p>
    <w:bookmarkEnd w:id="2468"/>
    <w:bookmarkStart w:name="z2998" w:id="2469"/>
    <w:p>
      <w:pPr>
        <w:spacing w:after="0"/>
        <w:ind w:left="0"/>
        <w:jc w:val="left"/>
      </w:pPr>
      <w:r>
        <w:rPr>
          <w:rFonts w:ascii="Times New Roman"/>
          <w:b/>
          <w:i w:val="false"/>
          <w:color w:val="000000"/>
        </w:rPr>
        <w:t xml:space="preserve"> 9-тарау. Тараптарды Қосымша келісім бойынша жауапкершіліктен босату негіздері</w:t>
      </w:r>
    </w:p>
    <w:bookmarkEnd w:id="2469"/>
    <w:bookmarkStart w:name="z2999" w:id="2470"/>
    <w:p>
      <w:pPr>
        <w:spacing w:after="0"/>
        <w:ind w:left="0"/>
        <w:jc w:val="both"/>
      </w:pPr>
      <w:r>
        <w:rPr>
          <w:rFonts w:ascii="Times New Roman"/>
          <w:b w:val="false"/>
          <w:i w:val="false"/>
          <w:color w:val="000000"/>
          <w:sz w:val="28"/>
        </w:rPr>
        <w:t>
      64. Тараптар өз міндеттемелерін ішінара немесе толық орындамағаны үшін егер олар еңсерілмейтін күш жағдайларының (дүлей зілзалалар, тауар жеткізуге тыйым салатын немесе қандай да бір өзгеше түрде кедергі келтіретін мемлекеттік органдардың нормативтік актілерін немесе өкімдерін шығару) салдары болып табылса, бұл жағдайлар Тараптардың кез келгенінің Қосымша келісім бойынша өз міндеттемелерін орындауын мүмкін етпеген жағдайда жауапкершіліктен босатылады.</w:t>
      </w:r>
    </w:p>
    <w:bookmarkEnd w:id="2470"/>
    <w:bookmarkStart w:name="z3000" w:id="2471"/>
    <w:p>
      <w:pPr>
        <w:spacing w:after="0"/>
        <w:ind w:left="0"/>
        <w:jc w:val="both"/>
      </w:pPr>
      <w:r>
        <w:rPr>
          <w:rFonts w:ascii="Times New Roman"/>
          <w:b w:val="false"/>
          <w:i w:val="false"/>
          <w:color w:val="000000"/>
          <w:sz w:val="28"/>
        </w:rPr>
        <w:t xml:space="preserve">
      65. Тараптардың Қосымша келісім бойынша міндеттемелерді орындау мерзімі еңсерілмейтін күш жағдайлары, сондай-ақ осы жағдайлардан туындаған салдарлар әрекет еткен уақытқа мөлшерлес, бірақ күнтізбелік </w:t>
      </w:r>
    </w:p>
    <w:bookmarkEnd w:id="2471"/>
    <w:bookmarkStart w:name="z3001" w:id="2472"/>
    <w:p>
      <w:pPr>
        <w:spacing w:after="0"/>
        <w:ind w:left="0"/>
        <w:jc w:val="both"/>
      </w:pPr>
      <w:r>
        <w:rPr>
          <w:rFonts w:ascii="Times New Roman"/>
          <w:b w:val="false"/>
          <w:i w:val="false"/>
          <w:color w:val="000000"/>
          <w:sz w:val="28"/>
        </w:rPr>
        <w:t xml:space="preserve">
      60 (алпыс) күннен аспайтын уақытқа ұзартылады. </w:t>
      </w:r>
    </w:p>
    <w:bookmarkEnd w:id="2472"/>
    <w:bookmarkStart w:name="z3002" w:id="2473"/>
    <w:p>
      <w:pPr>
        <w:spacing w:after="0"/>
        <w:ind w:left="0"/>
        <w:jc w:val="both"/>
      </w:pPr>
      <w:r>
        <w:rPr>
          <w:rFonts w:ascii="Times New Roman"/>
          <w:b w:val="false"/>
          <w:i w:val="false"/>
          <w:color w:val="000000"/>
          <w:sz w:val="28"/>
        </w:rPr>
        <w:t>
      66. Еңсерілмейтін күш жағдайларының туындағаны туралы Тараптардың кез келгені олар басталған күннен бастап күнтізбелік 5 (бес) күн ішінде екінші Тарапты хабардар етуге міндетті. Еңсерілмейтін күш жайғдайларды уәкілетті орган және (немесе) "Атамекен" Қазақстан Республикасының Ұлттық Кәсіпкерлер Палатасы растауға тиіс.</w:t>
      </w:r>
    </w:p>
    <w:bookmarkEnd w:id="2473"/>
    <w:bookmarkStart w:name="z3003" w:id="2474"/>
    <w:p>
      <w:pPr>
        <w:spacing w:after="0"/>
        <w:ind w:left="0"/>
        <w:jc w:val="both"/>
      </w:pPr>
      <w:r>
        <w:rPr>
          <w:rFonts w:ascii="Times New Roman"/>
          <w:b w:val="false"/>
          <w:i w:val="false"/>
          <w:color w:val="000000"/>
          <w:sz w:val="28"/>
        </w:rPr>
        <w:t>
      67. Еңсерілмейтін күш жағдайларының туындағаны туралы хабарламау немесе уақтылы хабарламау, еңсерілмейтін күш жағдайлар оны жүзеге асыру мүмкін еместігінің себебі болып табылған жағдайларды қоспағанда, Тараптарды міндеттемелерді орындамағаны үшін жауапкершіліктен босататын негіз ретінде жоғарыда көрсетілген жағдайлардың кез келгеніне сілтеме жасау құқығынан айырады.</w:t>
      </w:r>
    </w:p>
    <w:bookmarkEnd w:id="2474"/>
    <w:bookmarkStart w:name="z3004" w:id="2475"/>
    <w:p>
      <w:pPr>
        <w:spacing w:after="0"/>
        <w:ind w:left="0"/>
        <w:jc w:val="both"/>
      </w:pPr>
      <w:r>
        <w:rPr>
          <w:rFonts w:ascii="Times New Roman"/>
          <w:b w:val="false"/>
          <w:i w:val="false"/>
          <w:color w:val="000000"/>
          <w:sz w:val="28"/>
        </w:rPr>
        <w:t>
      68. Егер Тараптардың міндеттемелерді толық немесе ішінара орындауы күнтізбелік 60 (алпыс) күннен астам мерзімде мүмкін болмаса, онда Тараптардың кез келгені Шартты бұзуға және өзара есеп айырысуды жүргізуге құқылы.</w:t>
      </w:r>
    </w:p>
    <w:bookmarkEnd w:id="2475"/>
    <w:bookmarkStart w:name="z3005" w:id="2476"/>
    <w:p>
      <w:pPr>
        <w:spacing w:after="0"/>
        <w:ind w:left="0"/>
        <w:jc w:val="left"/>
      </w:pPr>
      <w:r>
        <w:rPr>
          <w:rFonts w:ascii="Times New Roman"/>
          <w:b/>
          <w:i w:val="false"/>
          <w:color w:val="000000"/>
        </w:rPr>
        <w:t xml:space="preserve"> 10-тарау. Дауларды шешу тәртібі</w:t>
      </w:r>
    </w:p>
    <w:bookmarkEnd w:id="2476"/>
    <w:bookmarkStart w:name="z3006" w:id="2477"/>
    <w:p>
      <w:pPr>
        <w:spacing w:after="0"/>
        <w:ind w:left="0"/>
        <w:jc w:val="both"/>
      </w:pPr>
      <w:r>
        <w:rPr>
          <w:rFonts w:ascii="Times New Roman"/>
          <w:b w:val="false"/>
          <w:i w:val="false"/>
          <w:color w:val="000000"/>
          <w:sz w:val="28"/>
        </w:rPr>
        <w:t xml:space="preserve">
      69. Қосымша келісім бойынша Тараптар арасында туындайтын барлық даулар сол немесе өзге Тарап өтініш жасаған кезден бастап күнтізбелік </w:t>
      </w:r>
    </w:p>
    <w:bookmarkEnd w:id="2477"/>
    <w:bookmarkStart w:name="z3007" w:id="2478"/>
    <w:p>
      <w:pPr>
        <w:spacing w:after="0"/>
        <w:ind w:left="0"/>
        <w:jc w:val="both"/>
      </w:pPr>
      <w:r>
        <w:rPr>
          <w:rFonts w:ascii="Times New Roman"/>
          <w:b w:val="false"/>
          <w:i w:val="false"/>
          <w:color w:val="000000"/>
          <w:sz w:val="28"/>
        </w:rPr>
        <w:t>
      14 (он төрт) күн ішінде келіссөздер жолымен (ауызша және (немесе) жазбаша нысанда) шешіледі.</w:t>
      </w:r>
    </w:p>
    <w:bookmarkEnd w:id="2478"/>
    <w:bookmarkStart w:name="z3008" w:id="2479"/>
    <w:p>
      <w:pPr>
        <w:spacing w:after="0"/>
        <w:ind w:left="0"/>
        <w:jc w:val="both"/>
      </w:pPr>
      <w:r>
        <w:rPr>
          <w:rFonts w:ascii="Times New Roman"/>
          <w:b w:val="false"/>
          <w:i w:val="false"/>
          <w:color w:val="000000"/>
          <w:sz w:val="28"/>
        </w:rPr>
        <w:t>
      Дауларды келіссөздер жолымен шешу мүмкін болмаған кезде Тараптардың кез келгені Бірыңғай дистрибьютордың орналасқан жері бойынша Қазақстан Республикасының заңнамасына сәйкес оларды шешу үшін өтініш жасауға құқылы.</w:t>
      </w:r>
    </w:p>
    <w:bookmarkEnd w:id="2479"/>
    <w:bookmarkStart w:name="z3009" w:id="2480"/>
    <w:p>
      <w:pPr>
        <w:spacing w:after="0"/>
        <w:ind w:left="0"/>
        <w:jc w:val="both"/>
      </w:pPr>
      <w:r>
        <w:rPr>
          <w:rFonts w:ascii="Times New Roman"/>
          <w:b w:val="false"/>
          <w:i w:val="false"/>
          <w:color w:val="000000"/>
          <w:sz w:val="28"/>
        </w:rPr>
        <w:t>
      70. Осы Қосымша келісіммен реттелмеген құқықтық қатынастар Қазақстан Республикасының азаматтық заңнамасымен реттеледі.</w:t>
      </w:r>
    </w:p>
    <w:bookmarkEnd w:id="2480"/>
    <w:bookmarkStart w:name="z3010" w:id="2481"/>
    <w:p>
      <w:pPr>
        <w:spacing w:after="0"/>
        <w:ind w:left="0"/>
        <w:jc w:val="left"/>
      </w:pPr>
      <w:r>
        <w:rPr>
          <w:rFonts w:ascii="Times New Roman"/>
          <w:b/>
          <w:i w:val="false"/>
          <w:color w:val="000000"/>
        </w:rPr>
        <w:t xml:space="preserve"> 11-тарау. Хат-хабар</w:t>
      </w:r>
    </w:p>
    <w:bookmarkEnd w:id="2481"/>
    <w:bookmarkStart w:name="z3011" w:id="2482"/>
    <w:p>
      <w:pPr>
        <w:spacing w:after="0"/>
        <w:ind w:left="0"/>
        <w:jc w:val="both"/>
      </w:pPr>
      <w:r>
        <w:rPr>
          <w:rFonts w:ascii="Times New Roman"/>
          <w:b w:val="false"/>
          <w:i w:val="false"/>
          <w:color w:val="000000"/>
          <w:sz w:val="28"/>
        </w:rPr>
        <w:t>
      71. Қосымша келісім бойынша барлық коммуникативтік құжаттарда Қосымша келісімнің күні мен нөмірі көрсетілген Тараптардың деректемелері болуға тиіс.</w:t>
      </w:r>
    </w:p>
    <w:bookmarkEnd w:id="2482"/>
    <w:bookmarkStart w:name="z3012" w:id="2483"/>
    <w:p>
      <w:pPr>
        <w:spacing w:after="0"/>
        <w:ind w:left="0"/>
        <w:jc w:val="both"/>
      </w:pPr>
      <w:r>
        <w:rPr>
          <w:rFonts w:ascii="Times New Roman"/>
          <w:b w:val="false"/>
          <w:i w:val="false"/>
          <w:color w:val="000000"/>
          <w:sz w:val="28"/>
        </w:rPr>
        <w:t>
      Осы Қосымша келісімде көзделген құжаттарда жолдар арасындағы ендірмелерге, өшірулерге немесе қосып жазуларға жол берілмейді.</w:t>
      </w:r>
    </w:p>
    <w:bookmarkEnd w:id="2483"/>
    <w:bookmarkStart w:name="z3013" w:id="2484"/>
    <w:p>
      <w:pPr>
        <w:spacing w:after="0"/>
        <w:ind w:left="0"/>
        <w:jc w:val="both"/>
      </w:pPr>
      <w:r>
        <w:rPr>
          <w:rFonts w:ascii="Times New Roman"/>
          <w:b w:val="false"/>
          <w:i w:val="false"/>
          <w:color w:val="000000"/>
          <w:sz w:val="28"/>
        </w:rPr>
        <w:t xml:space="preserve">
      72. Қосымша келісім бойынша Тараптардан талап етілетін немесе талап етілуі мүмкін кез келген хабарламалар немесе хабарлар жазбаша түрде ұсынылады және тапсырыс хатпен немесе курьер қызметінің көмегімен, сондай-ақ бірыңғай дистрибьютордың ақпараттық жүйесінде қалыптастырылған және электрондық цифрлық қолтаңбамен куәландырылған электрондық құжат түрінде жіберіледі. </w:t>
      </w:r>
    </w:p>
    <w:bookmarkEnd w:id="2484"/>
    <w:bookmarkStart w:name="z3014" w:id="2485"/>
    <w:p>
      <w:pPr>
        <w:spacing w:after="0"/>
        <w:ind w:left="0"/>
        <w:jc w:val="both"/>
      </w:pPr>
      <w:r>
        <w:rPr>
          <w:rFonts w:ascii="Times New Roman"/>
          <w:b w:val="false"/>
          <w:i w:val="false"/>
          <w:color w:val="000000"/>
          <w:sz w:val="28"/>
        </w:rPr>
        <w:t xml:space="preserve">
      Жазбаша түрде жасалған хат-хабар Қосымша келісімде немесе Тараптардың хаттарында көрсетілген Тараптардың электрондық мекенжайларына сканерленген түрде де берілуі мүмкін. Мұндай жағдайда </w:t>
      </w:r>
    </w:p>
    <w:bookmarkEnd w:id="2485"/>
    <w:bookmarkStart w:name="z3015" w:id="2486"/>
    <w:p>
      <w:pPr>
        <w:spacing w:after="0"/>
        <w:ind w:left="0"/>
        <w:jc w:val="both"/>
      </w:pPr>
      <w:r>
        <w:rPr>
          <w:rFonts w:ascii="Times New Roman"/>
          <w:b w:val="false"/>
          <w:i w:val="false"/>
          <w:color w:val="000000"/>
          <w:sz w:val="28"/>
        </w:rPr>
        <w:t>
      хат-хабар Тарапқа тиісті түрде жеткізілген болып есептеледі.</w:t>
      </w:r>
    </w:p>
    <w:bookmarkEnd w:id="2486"/>
    <w:bookmarkStart w:name="z3016" w:id="2487"/>
    <w:p>
      <w:pPr>
        <w:spacing w:after="0"/>
        <w:ind w:left="0"/>
        <w:jc w:val="both"/>
      </w:pPr>
      <w:r>
        <w:rPr>
          <w:rFonts w:ascii="Times New Roman"/>
          <w:b w:val="false"/>
          <w:i w:val="false"/>
          <w:color w:val="000000"/>
          <w:sz w:val="28"/>
        </w:rPr>
        <w:t>
      73. Қосымша келісім бойынша хат-хабар Тараптарға Қосымша келісімде көрсетілген деректемелер бойынша жіберілуге тиіс.</w:t>
      </w:r>
    </w:p>
    <w:bookmarkEnd w:id="2487"/>
    <w:bookmarkStart w:name="z3017" w:id="2488"/>
    <w:p>
      <w:pPr>
        <w:spacing w:after="0"/>
        <w:ind w:left="0"/>
        <w:jc w:val="both"/>
      </w:pPr>
      <w:r>
        <w:rPr>
          <w:rFonts w:ascii="Times New Roman"/>
          <w:b w:val="false"/>
          <w:i w:val="false"/>
          <w:color w:val="000000"/>
          <w:sz w:val="28"/>
        </w:rPr>
        <w:t>
      74. Тапсырыс хатпен немесе курьер қызметінің көмегімен жіберілген хат-хабар екінші Тарапта пошта бөлімшесінің немесе курьер қызметінің оны жеткізгенін растайтын мөртабаны бар хабарлама болған жағдайда, хат-хабар жіберілген Тарапқа оны алған күні (сағатта) жеткізілген болып есептеледі. Электрондық поштаның көмегімен жіберілген хат-хабар Қосымша келісімде көрсетілген Тараптың электрондық мекенжайына оны жіберген күні жеткізілген болып есептеледі.</w:t>
      </w:r>
    </w:p>
    <w:bookmarkEnd w:id="2488"/>
    <w:bookmarkStart w:name="z3018" w:id="2489"/>
    <w:p>
      <w:pPr>
        <w:spacing w:after="0"/>
        <w:ind w:left="0"/>
        <w:jc w:val="left"/>
      </w:pPr>
      <w:r>
        <w:rPr>
          <w:rFonts w:ascii="Times New Roman"/>
          <w:b/>
          <w:i w:val="false"/>
          <w:color w:val="000000"/>
        </w:rPr>
        <w:t xml:space="preserve"> 12-тарау. Қорытынды ережелер</w:t>
      </w:r>
    </w:p>
    <w:bookmarkEnd w:id="2489"/>
    <w:bookmarkStart w:name="z3019" w:id="2490"/>
    <w:p>
      <w:pPr>
        <w:spacing w:after="0"/>
        <w:ind w:left="0"/>
        <w:jc w:val="both"/>
      </w:pPr>
      <w:r>
        <w:rPr>
          <w:rFonts w:ascii="Times New Roman"/>
          <w:b w:val="false"/>
          <w:i w:val="false"/>
          <w:color w:val="000000"/>
          <w:sz w:val="28"/>
        </w:rPr>
        <w:t>
      75. Егер Өнім беруші банкрот немесе төлеуге қабілетсіз болса, Бірыңғай дистрибьютор Қосымша келісімді бұзуға құқылы, бұл жағдайда Тараптардың міндеттемелерді орындауын тоқтату дереу жүзеге асырылады және Бірыңғай дистрибьютор Өнім берушіге қатысты ешқандай қаржылық міндет көтермейді. Бұл ретте Өнім беруші Қосымша келісімді бұзу күніне оны бұзуға байланысты нақты шығыстар үшін ғана ақы талап етуге құқылы.</w:t>
      </w:r>
    </w:p>
    <w:bookmarkEnd w:id="2490"/>
    <w:bookmarkStart w:name="z3020" w:id="2491"/>
    <w:p>
      <w:pPr>
        <w:spacing w:after="0"/>
        <w:ind w:left="0"/>
        <w:jc w:val="both"/>
      </w:pPr>
      <w:r>
        <w:rPr>
          <w:rFonts w:ascii="Times New Roman"/>
          <w:b w:val="false"/>
          <w:i w:val="false"/>
          <w:color w:val="000000"/>
          <w:sz w:val="28"/>
        </w:rPr>
        <w:t xml:space="preserve">
      76. Қосымша келісімде барлық өзгерістер мен толықтырулар, егер олар Қосымша келісім жасасу нысанында жасалса, күшіне ие болады. </w:t>
      </w:r>
    </w:p>
    <w:bookmarkEnd w:id="2491"/>
    <w:bookmarkStart w:name="z3021" w:id="2492"/>
    <w:p>
      <w:pPr>
        <w:spacing w:after="0"/>
        <w:ind w:left="0"/>
        <w:jc w:val="both"/>
      </w:pPr>
      <w:r>
        <w:rPr>
          <w:rFonts w:ascii="Times New Roman"/>
          <w:b w:val="false"/>
          <w:i w:val="false"/>
          <w:color w:val="000000"/>
          <w:sz w:val="28"/>
        </w:rPr>
        <w:t>
      77. Тараптар өз құқықтарын, оның ішінде бір-бірінен талап ету құқықтарын және Қосымша келісімде көрсетілген міндеттемелерді үшінші тұлғаларға беруге немесе қайта табыстауға құқығы жоқ.</w:t>
      </w:r>
    </w:p>
    <w:bookmarkEnd w:id="2492"/>
    <w:bookmarkStart w:name="z3022" w:id="2493"/>
    <w:p>
      <w:pPr>
        <w:spacing w:after="0"/>
        <w:ind w:left="0"/>
        <w:jc w:val="both"/>
      </w:pPr>
      <w:r>
        <w:rPr>
          <w:rFonts w:ascii="Times New Roman"/>
          <w:b w:val="false"/>
          <w:i w:val="false"/>
          <w:color w:val="000000"/>
          <w:sz w:val="28"/>
        </w:rPr>
        <w:t xml:space="preserve">
      78. Қандай да бір Тараптың заңды мекенжайы және басқа да деректемелері өзгерген кезде, ол осындай өзгерістер болған кезден бастап </w:t>
      </w:r>
    </w:p>
    <w:bookmarkEnd w:id="2493"/>
    <w:bookmarkStart w:name="z3023" w:id="2494"/>
    <w:p>
      <w:pPr>
        <w:spacing w:after="0"/>
        <w:ind w:left="0"/>
        <w:jc w:val="both"/>
      </w:pPr>
      <w:r>
        <w:rPr>
          <w:rFonts w:ascii="Times New Roman"/>
          <w:b w:val="false"/>
          <w:i w:val="false"/>
          <w:color w:val="000000"/>
          <w:sz w:val="28"/>
        </w:rPr>
        <w:t>
      5 (бес) жұмыс күні ішінде бұл туралы басқа Тарапты жазбаша хабардар етуге міндетті.</w:t>
      </w:r>
    </w:p>
    <w:bookmarkEnd w:id="2494"/>
    <w:bookmarkStart w:name="z3024" w:id="2495"/>
    <w:p>
      <w:pPr>
        <w:spacing w:after="0"/>
        <w:ind w:left="0"/>
        <w:jc w:val="both"/>
      </w:pPr>
      <w:r>
        <w:rPr>
          <w:rFonts w:ascii="Times New Roman"/>
          <w:b w:val="false"/>
          <w:i w:val="false"/>
          <w:color w:val="000000"/>
          <w:sz w:val="28"/>
        </w:rPr>
        <w:t xml:space="preserve">
      79. Қосымша келісім жазбаша нысанда қазақ және орыс тілдерінде бірдей заңды күші бар 2 (екі) данада, Тараптардың әрқайсысы үшін бір-бір данадан жасалды. </w:t>
      </w:r>
    </w:p>
    <w:bookmarkEnd w:id="2495"/>
    <w:bookmarkStart w:name="z3025" w:id="2496"/>
    <w:p>
      <w:pPr>
        <w:spacing w:after="0"/>
        <w:ind w:left="0"/>
        <w:jc w:val="both"/>
      </w:pPr>
      <w:r>
        <w:rPr>
          <w:rFonts w:ascii="Times New Roman"/>
          <w:b w:val="false"/>
          <w:i w:val="false"/>
          <w:color w:val="000000"/>
          <w:sz w:val="28"/>
        </w:rPr>
        <w:t>
      80. Қазақстан Республикасының заңнамасы Шарттың талаптарына қатысты бөлігінде өзгерген кезде Тараптар тиісті қосымша келісім жасасу жолымен Қосымша келісімге тиісті өзгерістер мен толықтырулар енгізуге міндеттенеді.</w:t>
      </w:r>
    </w:p>
    <w:bookmarkEnd w:id="2496"/>
    <w:bookmarkStart w:name="z3026" w:id="2497"/>
    <w:p>
      <w:pPr>
        <w:spacing w:after="0"/>
        <w:ind w:left="0"/>
        <w:jc w:val="both"/>
      </w:pPr>
      <w:r>
        <w:rPr>
          <w:rFonts w:ascii="Times New Roman"/>
          <w:b w:val="false"/>
          <w:i w:val="false"/>
          <w:color w:val="000000"/>
          <w:sz w:val="28"/>
        </w:rPr>
        <w:t xml:space="preserve">
      81. Қосымша келісім қол қойылған күнінен бастап күшіне енеді және </w:t>
      </w:r>
    </w:p>
    <w:bookmarkEnd w:id="2497"/>
    <w:bookmarkStart w:name="z3027" w:id="2498"/>
    <w:p>
      <w:pPr>
        <w:spacing w:after="0"/>
        <w:ind w:left="0"/>
        <w:jc w:val="both"/>
      </w:pPr>
      <w:r>
        <w:rPr>
          <w:rFonts w:ascii="Times New Roman"/>
          <w:b w:val="false"/>
          <w:i w:val="false"/>
          <w:color w:val="000000"/>
          <w:sz w:val="28"/>
        </w:rPr>
        <w:t xml:space="preserve">
      20__ жылғы 31 желтоқсанды қоса алғанға дейін, ал Тараптардың тауарға ақы төлеу, қандай да бір айыппұл санкцияларын төлеу, Қосымша келісімде көзделген жағдайларда тауарға сәйкестік сертификатын ұсыну, тауарды ауыстыру/қайтару және міндеттемелерді орындауды қамтамасыз етуді ұстап қалу жөніндегі міндеттемелерді орындау бөлігінде Тараптар оларды толық орындағанға дейін қолданылады. </w:t>
      </w:r>
    </w:p>
    <w:bookmarkEnd w:id="2498"/>
    <w:bookmarkStart w:name="z3028" w:id="2499"/>
    <w:p>
      <w:pPr>
        <w:spacing w:after="0"/>
        <w:ind w:left="0"/>
        <w:jc w:val="both"/>
      </w:pPr>
      <w:r>
        <w:rPr>
          <w:rFonts w:ascii="Times New Roman"/>
          <w:b w:val="false"/>
          <w:i w:val="false"/>
          <w:color w:val="000000"/>
          <w:sz w:val="28"/>
        </w:rPr>
        <w:t xml:space="preserve">
      82. Тараптар, егер Тараптардың міндеттемелерін орындау мерзімінің аяқталуы еңбек заңнамасына сәйкес демалыс күніне немесе мемлекеттік мерекелерге түссе, осы міндеттеме бар Тарап үшін аяқталу мерзімі келесі жұмыс күніне дейін автоматты түрде ұзартылады деп келісті. </w:t>
      </w:r>
    </w:p>
    <w:bookmarkEnd w:id="2499"/>
    <w:bookmarkStart w:name="z3029" w:id="2500"/>
    <w:p>
      <w:pPr>
        <w:spacing w:after="0"/>
        <w:ind w:left="0"/>
        <w:jc w:val="left"/>
      </w:pPr>
      <w:r>
        <w:rPr>
          <w:rFonts w:ascii="Times New Roman"/>
          <w:b/>
          <w:i w:val="false"/>
          <w:color w:val="000000"/>
        </w:rPr>
        <w:t xml:space="preserve"> 13-тарау. Тараптардың заңды мекенжайлары, банктік және өзге де деректемелері</w:t>
      </w:r>
    </w:p>
    <w:bookmarkEnd w:id="250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030" w:id="2501"/>
          <w:p>
            <w:pPr>
              <w:spacing w:after="20"/>
              <w:ind w:left="20"/>
              <w:jc w:val="both"/>
            </w:pPr>
            <w:r>
              <w:rPr>
                <w:rFonts w:ascii="Times New Roman"/>
                <w:b w:val="false"/>
                <w:i w:val="false"/>
                <w:color w:val="000000"/>
                <w:sz w:val="20"/>
              </w:rPr>
              <w:t xml:space="preserve">
Бірыңғай дистрибьютор: </w:t>
            </w:r>
          </w:p>
          <w:bookmarkEnd w:id="25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БСН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Заңды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Банктік деректемелер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 e-mail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 лауазымы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Т.А.Ә. (бар болған жағдайда) </w:t>
            </w:r>
          </w:p>
          <w:p>
            <w:pPr>
              <w:spacing w:after="20"/>
              <w:ind w:left="20"/>
              <w:jc w:val="both"/>
            </w:pPr>
            <w:r>
              <w:rPr>
                <w:rFonts w:ascii="Times New Roman"/>
                <w:b w:val="false"/>
                <w:i w:val="false"/>
                <w:color w:val="000000"/>
                <w:sz w:val="20"/>
              </w:rPr>
              <w:t>
Мөрі (бар болған жағдайда)</w:t>
            </w:r>
          </w:p>
        </w:tc>
        <w:tc>
          <w:tcPr>
            <w:tcW w:w="6150" w:type="dxa"/>
            <w:tcBorders/>
            <w:tcMar>
              <w:top w:w="15" w:type="dxa"/>
              <w:left w:w="15" w:type="dxa"/>
              <w:bottom w:w="15" w:type="dxa"/>
              <w:right w:w="15" w:type="dxa"/>
            </w:tcMar>
            <w:vAlign w:val="center"/>
          </w:tcPr>
          <w:bookmarkStart w:name="z3037" w:id="2502"/>
          <w:p>
            <w:pPr>
              <w:spacing w:after="20"/>
              <w:ind w:left="20"/>
              <w:jc w:val="both"/>
            </w:pPr>
            <w:r>
              <w:rPr>
                <w:rFonts w:ascii="Times New Roman"/>
                <w:b w:val="false"/>
                <w:i w:val="false"/>
                <w:color w:val="000000"/>
                <w:sz w:val="20"/>
              </w:rPr>
              <w:t xml:space="preserve">
Өнім беруші: </w:t>
            </w:r>
          </w:p>
          <w:bookmarkEnd w:id="25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БСН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Заңды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Банктік деректемелер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 e-mail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 лауазымы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Т.А.Ә. (бар болған жағдайда) </w:t>
            </w:r>
          </w:p>
          <w:p>
            <w:pPr>
              <w:spacing w:after="20"/>
              <w:ind w:left="20"/>
              <w:jc w:val="both"/>
            </w:pPr>
            <w:r>
              <w:rPr>
                <w:rFonts w:ascii="Times New Roman"/>
                <w:b w:val="false"/>
                <w:i w:val="false"/>
                <w:color w:val="000000"/>
                <w:sz w:val="20"/>
              </w:rPr>
              <w:t>
Мөрі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берудің ұзақ</w:t>
            </w:r>
            <w:r>
              <w:br/>
            </w:r>
            <w:r>
              <w:rPr>
                <w:rFonts w:ascii="Times New Roman"/>
                <w:b w:val="false"/>
                <w:i w:val="false"/>
                <w:color w:val="000000"/>
                <w:sz w:val="20"/>
              </w:rPr>
              <w:t>мерзімді үлгі шартына (бірыңғай</w:t>
            </w:r>
            <w:r>
              <w:br/>
            </w:r>
            <w:r>
              <w:rPr>
                <w:rFonts w:ascii="Times New Roman"/>
                <w:b w:val="false"/>
                <w:i w:val="false"/>
                <w:color w:val="000000"/>
                <w:sz w:val="20"/>
              </w:rPr>
              <w:t>дистрибьютор мен өнім беруші</w:t>
            </w:r>
            <w:r>
              <w:br/>
            </w:r>
            <w:r>
              <w:rPr>
                <w:rFonts w:ascii="Times New Roman"/>
                <w:b w:val="false"/>
                <w:i w:val="false"/>
                <w:color w:val="000000"/>
                <w:sz w:val="20"/>
              </w:rPr>
              <w:t>арасында) үлгі қосымша</w:t>
            </w:r>
            <w:r>
              <w:br/>
            </w:r>
            <w:r>
              <w:rPr>
                <w:rFonts w:ascii="Times New Roman"/>
                <w:b w:val="false"/>
                <w:i w:val="false"/>
                <w:color w:val="000000"/>
                <w:sz w:val="20"/>
              </w:rPr>
              <w:t>келісімге № __</w:t>
            </w:r>
            <w:r>
              <w:br/>
            </w:r>
            <w:r>
              <w:rPr>
                <w:rFonts w:ascii="Times New Roman"/>
                <w:b w:val="false"/>
                <w:i w:val="false"/>
                <w:color w:val="000000"/>
                <w:sz w:val="20"/>
              </w:rPr>
              <w:t>1-қосымша</w:t>
            </w:r>
          </w:p>
        </w:tc>
      </w:tr>
    </w:tbl>
    <w:bookmarkStart w:name="z3045" w:id="2503"/>
    <w:p>
      <w:pPr>
        <w:spacing w:after="0"/>
        <w:ind w:left="0"/>
        <w:jc w:val="both"/>
      </w:pPr>
      <w:r>
        <w:rPr>
          <w:rFonts w:ascii="Times New Roman"/>
          <w:b w:val="false"/>
          <w:i w:val="false"/>
          <w:color w:val="000000"/>
          <w:sz w:val="28"/>
        </w:rPr>
        <w:t>
      Нысан</w:t>
      </w:r>
    </w:p>
    <w:bookmarkEnd w:id="2503"/>
    <w:bookmarkStart w:name="z3046" w:id="2504"/>
    <w:p>
      <w:pPr>
        <w:spacing w:after="0"/>
        <w:ind w:left="0"/>
        <w:jc w:val="left"/>
      </w:pPr>
      <w:r>
        <w:rPr>
          <w:rFonts w:ascii="Times New Roman"/>
          <w:b/>
          <w:i w:val="false"/>
          <w:color w:val="000000"/>
        </w:rPr>
        <w:t xml:space="preserve"> Берілетін тауардың тізбесі</w:t>
      </w:r>
    </w:p>
    <w:bookmarkEnd w:id="2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арнайы коды (ӨАК)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нысаны/Техникалық сипаттамасы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Өлшеп-оралуы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 үшін бағасы,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қосылған құн салығы (ҚҚС)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графигі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47" w:id="2505"/>
    <w:p>
      <w:pPr>
        <w:spacing w:after="0"/>
        <w:ind w:left="0"/>
        <w:jc w:val="both"/>
      </w:pPr>
      <w:r>
        <w:rPr>
          <w:rFonts w:ascii="Times New Roman"/>
          <w:b w:val="false"/>
          <w:i w:val="false"/>
          <w:color w:val="000000"/>
          <w:sz w:val="28"/>
        </w:rPr>
        <w:t>
      ЖИЫНЫ: Сома _______ теңгені құрайды, оның ішінде қосылған құн салығы (ҚҚС) сомасы 0,00 (нөл теңге) құрайды.</w:t>
      </w:r>
    </w:p>
    <w:bookmarkEnd w:id="2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берудің ұзақ</w:t>
            </w:r>
            <w:r>
              <w:br/>
            </w:r>
            <w:r>
              <w:rPr>
                <w:rFonts w:ascii="Times New Roman"/>
                <w:b w:val="false"/>
                <w:i w:val="false"/>
                <w:color w:val="000000"/>
                <w:sz w:val="20"/>
              </w:rPr>
              <w:t>мерзімді үлгі шартына (бірыңғай</w:t>
            </w:r>
            <w:r>
              <w:br/>
            </w:r>
            <w:r>
              <w:rPr>
                <w:rFonts w:ascii="Times New Roman"/>
                <w:b w:val="false"/>
                <w:i w:val="false"/>
                <w:color w:val="000000"/>
                <w:sz w:val="20"/>
              </w:rPr>
              <w:t>дистрибьютор мен өнім беруші</w:t>
            </w:r>
            <w:r>
              <w:br/>
            </w:r>
            <w:r>
              <w:rPr>
                <w:rFonts w:ascii="Times New Roman"/>
                <w:b w:val="false"/>
                <w:i w:val="false"/>
                <w:color w:val="000000"/>
                <w:sz w:val="20"/>
              </w:rPr>
              <w:t>арасында) үлгі қосымша</w:t>
            </w:r>
            <w:r>
              <w:br/>
            </w:r>
            <w:r>
              <w:rPr>
                <w:rFonts w:ascii="Times New Roman"/>
                <w:b w:val="false"/>
                <w:i w:val="false"/>
                <w:color w:val="000000"/>
                <w:sz w:val="20"/>
              </w:rPr>
              <w:t>келісімге № __</w:t>
            </w:r>
            <w:r>
              <w:br/>
            </w:r>
            <w:r>
              <w:rPr>
                <w:rFonts w:ascii="Times New Roman"/>
                <w:b w:val="false"/>
                <w:i w:val="false"/>
                <w:color w:val="000000"/>
                <w:sz w:val="20"/>
              </w:rPr>
              <w:t>2-қосымша</w:t>
            </w:r>
          </w:p>
        </w:tc>
      </w:tr>
    </w:tbl>
    <w:bookmarkStart w:name="z3049" w:id="2506"/>
    <w:p>
      <w:pPr>
        <w:spacing w:after="0"/>
        <w:ind w:left="0"/>
        <w:jc w:val="both"/>
      </w:pPr>
      <w:r>
        <w:rPr>
          <w:rFonts w:ascii="Times New Roman"/>
          <w:b w:val="false"/>
          <w:i w:val="false"/>
          <w:color w:val="000000"/>
          <w:sz w:val="28"/>
        </w:rPr>
        <w:t>
      Нысан</w:t>
      </w:r>
    </w:p>
    <w:bookmarkEnd w:id="2506"/>
    <w:bookmarkStart w:name="z3050" w:id="2507"/>
    <w:p>
      <w:pPr>
        <w:spacing w:after="0"/>
        <w:ind w:left="0"/>
        <w:jc w:val="left"/>
      </w:pPr>
      <w:r>
        <w:rPr>
          <w:rFonts w:ascii="Times New Roman"/>
          <w:b/>
          <w:i w:val="false"/>
          <w:color w:val="000000"/>
        </w:rPr>
        <w:t xml:space="preserve"> Иммунологиялық дәрілік препараттар (иммунобиологиялық дәрілік препараттар) партиясын қабылдау актісі</w:t>
      </w:r>
    </w:p>
    <w:bookmarkEnd w:id="2507"/>
    <w:bookmarkStart w:name="z3051" w:id="2508"/>
    <w:p>
      <w:pPr>
        <w:spacing w:after="0"/>
        <w:ind w:left="0"/>
        <w:jc w:val="both"/>
      </w:pPr>
      <w:r>
        <w:rPr>
          <w:rFonts w:ascii="Times New Roman"/>
          <w:b w:val="false"/>
          <w:i w:val="false"/>
          <w:color w:val="000000"/>
          <w:sz w:val="28"/>
        </w:rPr>
        <w:t xml:space="preserve">
      Жөнелту адресаты: _______________________________________________ </w:t>
      </w:r>
    </w:p>
    <w:bookmarkEnd w:id="2508"/>
    <w:bookmarkStart w:name="z3052" w:id="2509"/>
    <w:p>
      <w:pPr>
        <w:spacing w:after="0"/>
        <w:ind w:left="0"/>
        <w:jc w:val="both"/>
      </w:pPr>
      <w:r>
        <w:rPr>
          <w:rFonts w:ascii="Times New Roman"/>
          <w:b w:val="false"/>
          <w:i w:val="false"/>
          <w:color w:val="000000"/>
          <w:sz w:val="28"/>
        </w:rPr>
        <w:t xml:space="preserve">
      Тасымалдау барысында жоспарланған аялдамалар: ____________________ </w:t>
      </w:r>
    </w:p>
    <w:bookmarkEnd w:id="2509"/>
    <w:bookmarkStart w:name="z3053" w:id="2510"/>
    <w:p>
      <w:pPr>
        <w:spacing w:after="0"/>
        <w:ind w:left="0"/>
        <w:jc w:val="both"/>
      </w:pPr>
      <w:r>
        <w:rPr>
          <w:rFonts w:ascii="Times New Roman"/>
          <w:b w:val="false"/>
          <w:i w:val="false"/>
          <w:color w:val="000000"/>
          <w:sz w:val="28"/>
        </w:rPr>
        <w:t xml:space="preserve">
      Жөнелту күні (әуе/теміржол жүкқұжаттарының деректеріне сәйкес): </w:t>
      </w:r>
    </w:p>
    <w:bookmarkEnd w:id="2510"/>
    <w:bookmarkStart w:name="z3054" w:id="2511"/>
    <w:p>
      <w:pPr>
        <w:spacing w:after="0"/>
        <w:ind w:left="0"/>
        <w:jc w:val="both"/>
      </w:pPr>
      <w:r>
        <w:rPr>
          <w:rFonts w:ascii="Times New Roman"/>
          <w:b w:val="false"/>
          <w:i w:val="false"/>
          <w:color w:val="000000"/>
          <w:sz w:val="28"/>
        </w:rPr>
        <w:t xml:space="preserve">
      _________________________________________________________________ </w:t>
      </w:r>
    </w:p>
    <w:bookmarkEnd w:id="2511"/>
    <w:bookmarkStart w:name="z3055" w:id="2512"/>
    <w:p>
      <w:pPr>
        <w:spacing w:after="0"/>
        <w:ind w:left="0"/>
        <w:jc w:val="both"/>
      </w:pPr>
      <w:r>
        <w:rPr>
          <w:rFonts w:ascii="Times New Roman"/>
          <w:b w:val="false"/>
          <w:i w:val="false"/>
          <w:color w:val="000000"/>
          <w:sz w:val="28"/>
        </w:rPr>
        <w:t xml:space="preserve">
      Жүктің (тауардың) межелі пунктке келген күні мен уақыты: _____________ </w:t>
      </w:r>
    </w:p>
    <w:bookmarkEnd w:id="2512"/>
    <w:bookmarkStart w:name="z3056" w:id="2513"/>
    <w:p>
      <w:pPr>
        <w:spacing w:after="0"/>
        <w:ind w:left="0"/>
        <w:jc w:val="both"/>
      </w:pPr>
      <w:r>
        <w:rPr>
          <w:rFonts w:ascii="Times New Roman"/>
          <w:b w:val="false"/>
          <w:i w:val="false"/>
          <w:color w:val="000000"/>
          <w:sz w:val="28"/>
        </w:rPr>
        <w:t xml:space="preserve">
      Препараттың атауы: _______________________________________________ </w:t>
      </w:r>
    </w:p>
    <w:bookmarkEnd w:id="2513"/>
    <w:bookmarkStart w:name="z3057" w:id="2514"/>
    <w:p>
      <w:pPr>
        <w:spacing w:after="0"/>
        <w:ind w:left="0"/>
        <w:jc w:val="both"/>
      </w:pPr>
      <w:r>
        <w:rPr>
          <w:rFonts w:ascii="Times New Roman"/>
          <w:b w:val="false"/>
          <w:i w:val="false"/>
          <w:color w:val="000000"/>
          <w:sz w:val="28"/>
        </w:rPr>
        <w:t xml:space="preserve">
      Ұйым, өндіруші: __________________________________________________ </w:t>
      </w:r>
    </w:p>
    <w:bookmarkEnd w:id="2514"/>
    <w:bookmarkStart w:name="z3058" w:id="2515"/>
    <w:p>
      <w:pPr>
        <w:spacing w:after="0"/>
        <w:ind w:left="0"/>
        <w:jc w:val="both"/>
      </w:pPr>
      <w:r>
        <w:rPr>
          <w:rFonts w:ascii="Times New Roman"/>
          <w:b w:val="false"/>
          <w:i w:val="false"/>
          <w:color w:val="000000"/>
          <w:sz w:val="28"/>
        </w:rPr>
        <w:t>
      Қаптамалардың немесе құтылардың (ампулалардың) саны: ______________</w:t>
      </w:r>
    </w:p>
    <w:bookmarkEnd w:id="2515"/>
    <w:bookmarkStart w:name="z3059" w:id="2516"/>
    <w:p>
      <w:pPr>
        <w:spacing w:after="0"/>
        <w:ind w:left="0"/>
        <w:jc w:val="both"/>
      </w:pPr>
      <w:r>
        <w:rPr>
          <w:rFonts w:ascii="Times New Roman"/>
          <w:b w:val="false"/>
          <w:i w:val="false"/>
          <w:color w:val="000000"/>
          <w:sz w:val="28"/>
        </w:rPr>
        <w:t xml:space="preserve">
       Дозалар (литр, таблетка) саны: ______________________________________ </w:t>
      </w:r>
    </w:p>
    <w:bookmarkEnd w:id="2516"/>
    <w:bookmarkStart w:name="z3060" w:id="2517"/>
    <w:p>
      <w:pPr>
        <w:spacing w:after="0"/>
        <w:ind w:left="0"/>
        <w:jc w:val="both"/>
      </w:pPr>
      <w:r>
        <w:rPr>
          <w:rFonts w:ascii="Times New Roman"/>
          <w:b w:val="false"/>
          <w:i w:val="false"/>
          <w:color w:val="000000"/>
          <w:sz w:val="28"/>
        </w:rPr>
        <w:t xml:space="preserve">
      Серия нөмірі, бақылау нөмірі: _______________________________________ </w:t>
      </w:r>
    </w:p>
    <w:bookmarkEnd w:id="2517"/>
    <w:bookmarkStart w:name="z3061" w:id="2518"/>
    <w:p>
      <w:pPr>
        <w:spacing w:after="0"/>
        <w:ind w:left="0"/>
        <w:jc w:val="both"/>
      </w:pPr>
      <w:r>
        <w:rPr>
          <w:rFonts w:ascii="Times New Roman"/>
          <w:b w:val="false"/>
          <w:i w:val="false"/>
          <w:color w:val="000000"/>
          <w:sz w:val="28"/>
        </w:rPr>
        <w:t xml:space="preserve">
      Иммунобиологиялық дәрілік препараттардың (иммунобиологиялық дәрілік </w:t>
      </w:r>
    </w:p>
    <w:bookmarkEnd w:id="2518"/>
    <w:bookmarkStart w:name="z3062" w:id="2519"/>
    <w:p>
      <w:pPr>
        <w:spacing w:after="0"/>
        <w:ind w:left="0"/>
        <w:jc w:val="both"/>
      </w:pPr>
      <w:r>
        <w:rPr>
          <w:rFonts w:ascii="Times New Roman"/>
          <w:b w:val="false"/>
          <w:i w:val="false"/>
          <w:color w:val="000000"/>
          <w:sz w:val="28"/>
        </w:rPr>
        <w:t xml:space="preserve">
      препараттардың жарамдылық мерзімі: ________________________________ </w:t>
      </w:r>
    </w:p>
    <w:bookmarkEnd w:id="2519"/>
    <w:bookmarkStart w:name="z3063" w:id="2520"/>
    <w:p>
      <w:pPr>
        <w:spacing w:after="0"/>
        <w:ind w:left="0"/>
        <w:jc w:val="both"/>
      </w:pPr>
      <w:r>
        <w:rPr>
          <w:rFonts w:ascii="Times New Roman"/>
          <w:b w:val="false"/>
          <w:i w:val="false"/>
          <w:color w:val="000000"/>
          <w:sz w:val="28"/>
        </w:rPr>
        <w:t xml:space="preserve">
      Еріткіш құтылардың (ампулалардың) саны: ____________________________ </w:t>
      </w:r>
    </w:p>
    <w:bookmarkEnd w:id="2520"/>
    <w:bookmarkStart w:name="z3064" w:id="2521"/>
    <w:p>
      <w:pPr>
        <w:spacing w:after="0"/>
        <w:ind w:left="0"/>
        <w:jc w:val="both"/>
      </w:pPr>
      <w:r>
        <w:rPr>
          <w:rFonts w:ascii="Times New Roman"/>
          <w:b w:val="false"/>
          <w:i w:val="false"/>
          <w:color w:val="000000"/>
          <w:sz w:val="28"/>
        </w:rPr>
        <w:t xml:space="preserve">
      Серия нөмірі, бақылау нөмірі: _______________________________________ </w:t>
      </w:r>
    </w:p>
    <w:bookmarkEnd w:id="2521"/>
    <w:bookmarkStart w:name="z3065" w:id="2522"/>
    <w:p>
      <w:pPr>
        <w:spacing w:after="0"/>
        <w:ind w:left="0"/>
        <w:jc w:val="both"/>
      </w:pPr>
      <w:r>
        <w:rPr>
          <w:rFonts w:ascii="Times New Roman"/>
          <w:b w:val="false"/>
          <w:i w:val="false"/>
          <w:color w:val="000000"/>
          <w:sz w:val="28"/>
        </w:rPr>
        <w:t xml:space="preserve">
      Еріткіштің жарамдылық мерзімі: _____________________________________ </w:t>
      </w:r>
    </w:p>
    <w:bookmarkEnd w:id="2522"/>
    <w:bookmarkStart w:name="z3066" w:id="2523"/>
    <w:p>
      <w:pPr>
        <w:spacing w:after="0"/>
        <w:ind w:left="0"/>
        <w:jc w:val="both"/>
      </w:pPr>
      <w:r>
        <w:rPr>
          <w:rFonts w:ascii="Times New Roman"/>
          <w:b w:val="false"/>
          <w:i w:val="false"/>
          <w:color w:val="000000"/>
          <w:sz w:val="28"/>
        </w:rPr>
        <w:t xml:space="preserve">
      Термоиндикаторлардың көрсеткіштері (әрқайсысының саны, көрсеткіші, олардың </w:t>
      </w:r>
    </w:p>
    <w:bookmarkEnd w:id="2523"/>
    <w:bookmarkStart w:name="z3067" w:id="2524"/>
    <w:p>
      <w:pPr>
        <w:spacing w:after="0"/>
        <w:ind w:left="0"/>
        <w:jc w:val="both"/>
      </w:pPr>
      <w:r>
        <w:rPr>
          <w:rFonts w:ascii="Times New Roman"/>
          <w:b w:val="false"/>
          <w:i w:val="false"/>
          <w:color w:val="000000"/>
          <w:sz w:val="28"/>
        </w:rPr>
        <w:t xml:space="preserve">
      орналастыру орындарын көрсете отырып): _____________________ </w:t>
      </w:r>
    </w:p>
    <w:bookmarkEnd w:id="2524"/>
    <w:bookmarkStart w:name="z3068" w:id="2525"/>
    <w:p>
      <w:pPr>
        <w:spacing w:after="0"/>
        <w:ind w:left="0"/>
        <w:jc w:val="both"/>
      </w:pPr>
      <w:r>
        <w:rPr>
          <w:rFonts w:ascii="Times New Roman"/>
          <w:b w:val="false"/>
          <w:i w:val="false"/>
          <w:color w:val="000000"/>
          <w:sz w:val="28"/>
        </w:rPr>
        <w:t xml:space="preserve">
      Жүктің (тауардың) жай-күйі : _______________________________________ </w:t>
      </w:r>
    </w:p>
    <w:bookmarkEnd w:id="2525"/>
    <w:bookmarkStart w:name="z3069" w:id="2526"/>
    <w:p>
      <w:pPr>
        <w:spacing w:after="0"/>
        <w:ind w:left="0"/>
        <w:jc w:val="both"/>
      </w:pPr>
      <w:r>
        <w:rPr>
          <w:rFonts w:ascii="Times New Roman"/>
          <w:b w:val="false"/>
          <w:i w:val="false"/>
          <w:color w:val="000000"/>
          <w:sz w:val="28"/>
        </w:rPr>
        <w:t xml:space="preserve">
      Контейнерлердің жалпы саны: _______________________________________ </w:t>
      </w:r>
    </w:p>
    <w:bookmarkEnd w:id="2526"/>
    <w:bookmarkStart w:name="z3070" w:id="2527"/>
    <w:p>
      <w:pPr>
        <w:spacing w:after="0"/>
        <w:ind w:left="0"/>
        <w:jc w:val="both"/>
      </w:pPr>
      <w:r>
        <w:rPr>
          <w:rFonts w:ascii="Times New Roman"/>
          <w:b w:val="false"/>
          <w:i w:val="false"/>
          <w:color w:val="000000"/>
          <w:sz w:val="28"/>
        </w:rPr>
        <w:t xml:space="preserve">
      Таңбалаудың болуы: _______________________________________________ </w:t>
      </w:r>
    </w:p>
    <w:bookmarkEnd w:id="2527"/>
    <w:bookmarkStart w:name="z3071" w:id="2528"/>
    <w:p>
      <w:pPr>
        <w:spacing w:after="0"/>
        <w:ind w:left="0"/>
        <w:jc w:val="both"/>
      </w:pPr>
      <w:r>
        <w:rPr>
          <w:rFonts w:ascii="Times New Roman"/>
          <w:b w:val="false"/>
          <w:i w:val="false"/>
          <w:color w:val="000000"/>
          <w:sz w:val="28"/>
        </w:rPr>
        <w:t xml:space="preserve">
      Жеткізу кезіндегі қаптамалардың жай-күйі (бүтіндіктің бұзылуы, зақымданудың, </w:t>
      </w:r>
    </w:p>
    <w:bookmarkEnd w:id="2528"/>
    <w:bookmarkStart w:name="z3072" w:id="2529"/>
    <w:p>
      <w:pPr>
        <w:spacing w:after="0"/>
        <w:ind w:left="0"/>
        <w:jc w:val="both"/>
      </w:pPr>
      <w:r>
        <w:rPr>
          <w:rFonts w:ascii="Times New Roman"/>
          <w:b w:val="false"/>
          <w:i w:val="false"/>
          <w:color w:val="000000"/>
          <w:sz w:val="28"/>
        </w:rPr>
        <w:t xml:space="preserve">
      деформацияның, ылғал іздерінің болуы, жазбалардың өшірілуі): </w:t>
      </w:r>
    </w:p>
    <w:bookmarkEnd w:id="2529"/>
    <w:bookmarkStart w:name="z3073" w:id="2530"/>
    <w:p>
      <w:pPr>
        <w:spacing w:after="0"/>
        <w:ind w:left="0"/>
        <w:jc w:val="both"/>
      </w:pPr>
      <w:r>
        <w:rPr>
          <w:rFonts w:ascii="Times New Roman"/>
          <w:b w:val="false"/>
          <w:i w:val="false"/>
          <w:color w:val="000000"/>
          <w:sz w:val="28"/>
        </w:rPr>
        <w:t xml:space="preserve">
      ________________________________________________________ </w:t>
      </w:r>
    </w:p>
    <w:bookmarkEnd w:id="2530"/>
    <w:bookmarkStart w:name="z3074" w:id="2531"/>
    <w:p>
      <w:pPr>
        <w:spacing w:after="0"/>
        <w:ind w:left="0"/>
        <w:jc w:val="both"/>
      </w:pPr>
      <w:r>
        <w:rPr>
          <w:rFonts w:ascii="Times New Roman"/>
          <w:b w:val="false"/>
          <w:i w:val="false"/>
          <w:color w:val="000000"/>
          <w:sz w:val="28"/>
        </w:rPr>
        <w:t xml:space="preserve">
      Тапсырды: ________________________________________________________ </w:t>
      </w:r>
    </w:p>
    <w:bookmarkEnd w:id="2531"/>
    <w:bookmarkStart w:name="z3075" w:id="2532"/>
    <w:p>
      <w:pPr>
        <w:spacing w:after="0"/>
        <w:ind w:left="0"/>
        <w:jc w:val="both"/>
      </w:pPr>
      <w:r>
        <w:rPr>
          <w:rFonts w:ascii="Times New Roman"/>
          <w:b w:val="false"/>
          <w:i w:val="false"/>
          <w:color w:val="000000"/>
          <w:sz w:val="28"/>
        </w:rPr>
        <w:t xml:space="preserve">
      Мөр (бар болған жағдайда) (Өнім берушінің уәкілетті өкілінің қолы) </w:t>
      </w:r>
    </w:p>
    <w:bookmarkEnd w:id="2532"/>
    <w:bookmarkStart w:name="z3076" w:id="2533"/>
    <w:p>
      <w:pPr>
        <w:spacing w:after="0"/>
        <w:ind w:left="0"/>
        <w:jc w:val="both"/>
      </w:pPr>
      <w:r>
        <w:rPr>
          <w:rFonts w:ascii="Times New Roman"/>
          <w:b w:val="false"/>
          <w:i w:val="false"/>
          <w:color w:val="000000"/>
          <w:sz w:val="28"/>
        </w:rPr>
        <w:t xml:space="preserve">
      Қабылдады: _______________________________________________________ </w:t>
      </w:r>
    </w:p>
    <w:bookmarkEnd w:id="2533"/>
    <w:bookmarkStart w:name="z3077" w:id="2534"/>
    <w:p>
      <w:pPr>
        <w:spacing w:after="0"/>
        <w:ind w:left="0"/>
        <w:jc w:val="both"/>
      </w:pPr>
      <w:r>
        <w:rPr>
          <w:rFonts w:ascii="Times New Roman"/>
          <w:b w:val="false"/>
          <w:i w:val="false"/>
          <w:color w:val="000000"/>
          <w:sz w:val="28"/>
        </w:rPr>
        <w:t>
      Мөр (бар болған жағдайда) (Бірыңғай дистрибьютордың уәкілетті өкілінің қолы және күні)</w:t>
      </w:r>
    </w:p>
    <w:bookmarkEnd w:id="25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берудің ұзақ</w:t>
            </w:r>
            <w:r>
              <w:br/>
            </w:r>
            <w:r>
              <w:rPr>
                <w:rFonts w:ascii="Times New Roman"/>
                <w:b w:val="false"/>
                <w:i w:val="false"/>
                <w:color w:val="000000"/>
                <w:sz w:val="20"/>
              </w:rPr>
              <w:t>мерзімді үлгі шартына (бірыңғай</w:t>
            </w:r>
            <w:r>
              <w:br/>
            </w:r>
            <w:r>
              <w:rPr>
                <w:rFonts w:ascii="Times New Roman"/>
                <w:b w:val="false"/>
                <w:i w:val="false"/>
                <w:color w:val="000000"/>
                <w:sz w:val="20"/>
              </w:rPr>
              <w:t>дистрибьютор мен өнім беруші</w:t>
            </w:r>
            <w:r>
              <w:br/>
            </w:r>
            <w:r>
              <w:rPr>
                <w:rFonts w:ascii="Times New Roman"/>
                <w:b w:val="false"/>
                <w:i w:val="false"/>
                <w:color w:val="000000"/>
                <w:sz w:val="20"/>
              </w:rPr>
              <w:t>арасында) үлгі қосымша</w:t>
            </w:r>
            <w:r>
              <w:br/>
            </w:r>
            <w:r>
              <w:rPr>
                <w:rFonts w:ascii="Times New Roman"/>
                <w:b w:val="false"/>
                <w:i w:val="false"/>
                <w:color w:val="000000"/>
                <w:sz w:val="20"/>
              </w:rPr>
              <w:t>келісімге № __</w:t>
            </w:r>
            <w:r>
              <w:br/>
            </w:r>
            <w:r>
              <w:rPr>
                <w:rFonts w:ascii="Times New Roman"/>
                <w:b w:val="false"/>
                <w:i w:val="false"/>
                <w:color w:val="000000"/>
                <w:sz w:val="20"/>
              </w:rPr>
              <w:t>3-қосымша</w:t>
            </w:r>
          </w:p>
        </w:tc>
      </w:tr>
    </w:tbl>
    <w:bookmarkStart w:name="z3079" w:id="2535"/>
    <w:p>
      <w:pPr>
        <w:spacing w:after="0"/>
        <w:ind w:left="0"/>
        <w:jc w:val="both"/>
      </w:pPr>
      <w:r>
        <w:rPr>
          <w:rFonts w:ascii="Times New Roman"/>
          <w:b w:val="false"/>
          <w:i w:val="false"/>
          <w:color w:val="000000"/>
          <w:sz w:val="28"/>
        </w:rPr>
        <w:t>
      Нысан</w:t>
      </w:r>
    </w:p>
    <w:bookmarkEnd w:id="2535"/>
    <w:bookmarkStart w:name="z3080" w:id="2536"/>
    <w:p>
      <w:pPr>
        <w:spacing w:after="0"/>
        <w:ind w:left="0"/>
        <w:jc w:val="left"/>
      </w:pPr>
      <w:r>
        <w:rPr>
          <w:rFonts w:ascii="Times New Roman"/>
          <w:b/>
          <w:i w:val="false"/>
          <w:color w:val="000000"/>
        </w:rPr>
        <w:t xml:space="preserve"> Қабылдау-беру актісі</w:t>
      </w:r>
    </w:p>
    <w:bookmarkEnd w:id="253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081" w:id="2537"/>
          <w:p>
            <w:pPr>
              <w:spacing w:after="20"/>
              <w:ind w:left="20"/>
              <w:jc w:val="both"/>
            </w:pPr>
            <w:r>
              <w:rPr>
                <w:rFonts w:ascii="Times New Roman"/>
                <w:b w:val="false"/>
                <w:i w:val="false"/>
                <w:color w:val="000000"/>
                <w:sz w:val="20"/>
              </w:rPr>
              <w:t>
___________________</w:t>
            </w:r>
          </w:p>
          <w:bookmarkEnd w:id="2537"/>
          <w:p>
            <w:pPr>
              <w:spacing w:after="20"/>
              <w:ind w:left="20"/>
              <w:jc w:val="both"/>
            </w:pPr>
            <w:r>
              <w:rPr>
                <w:rFonts w:ascii="Times New Roman"/>
                <w:b w:val="false"/>
                <w:i w:val="false"/>
                <w:color w:val="000000"/>
                <w:sz w:val="20"/>
              </w:rPr>
              <w:t>
(Тауар қабылдау орны)</w:t>
            </w:r>
          </w:p>
        </w:tc>
        <w:tc>
          <w:tcPr>
            <w:tcW w:w="6150" w:type="dxa"/>
            <w:tcBorders/>
            <w:tcMar>
              <w:top w:w="15" w:type="dxa"/>
              <w:left w:w="15" w:type="dxa"/>
              <w:bottom w:w="15" w:type="dxa"/>
              <w:right w:w="15" w:type="dxa"/>
            </w:tcMar>
            <w:vAlign w:val="center"/>
          </w:tcPr>
          <w:bookmarkStart w:name="z3082" w:id="2538"/>
          <w:p>
            <w:pPr>
              <w:spacing w:after="20"/>
              <w:ind w:left="20"/>
              <w:jc w:val="both"/>
            </w:pPr>
            <w:r>
              <w:rPr>
                <w:rFonts w:ascii="Times New Roman"/>
                <w:b w:val="false"/>
                <w:i w:val="false"/>
                <w:color w:val="000000"/>
                <w:sz w:val="20"/>
              </w:rPr>
              <w:t>
"___" _______ 20__ жыл</w:t>
            </w:r>
          </w:p>
          <w:bookmarkEnd w:id="2538"/>
          <w:p>
            <w:pPr>
              <w:spacing w:after="20"/>
              <w:ind w:left="20"/>
              <w:jc w:val="both"/>
            </w:pPr>
            <w:r>
              <w:rPr>
                <w:rFonts w:ascii="Times New Roman"/>
                <w:b w:val="false"/>
                <w:i w:val="false"/>
                <w:color w:val="000000"/>
                <w:sz w:val="20"/>
              </w:rPr>
              <w:t>
</w:t>
            </w:r>
            <w:r>
              <w:rPr>
                <w:rFonts w:ascii="Times New Roman"/>
                <w:b w:val="false"/>
                <w:i w:val="false"/>
                <w:color w:val="000000"/>
                <w:sz w:val="20"/>
              </w:rPr>
              <w:t>(Тауарды қабылдау күні (қабылдау-</w:t>
            </w:r>
          </w:p>
          <w:p>
            <w:pPr>
              <w:spacing w:after="20"/>
              <w:ind w:left="20"/>
              <w:jc w:val="both"/>
            </w:pPr>
            <w:r>
              <w:rPr>
                <w:rFonts w:ascii="Times New Roman"/>
                <w:b w:val="false"/>
                <w:i w:val="false"/>
                <w:color w:val="000000"/>
                <w:sz w:val="20"/>
              </w:rPr>
              <w:t>
беру фактісі бойынша толтырылады)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84" w:id="2539"/>
    <w:p>
      <w:pPr>
        <w:spacing w:after="0"/>
        <w:ind w:left="0"/>
        <w:jc w:val="both"/>
      </w:pPr>
      <w:r>
        <w:rPr>
          <w:rFonts w:ascii="Times New Roman"/>
          <w:b w:val="false"/>
          <w:i w:val="false"/>
          <w:color w:val="000000"/>
          <w:sz w:val="28"/>
        </w:rPr>
        <w:t>
      Жиыны: (__________ теңге ___________ тиын)</w:t>
      </w:r>
    </w:p>
    <w:bookmarkEnd w:id="2539"/>
    <w:bookmarkStart w:name="z3085" w:id="2540"/>
    <w:p>
      <w:pPr>
        <w:spacing w:after="0"/>
        <w:ind w:left="0"/>
        <w:jc w:val="both"/>
      </w:pPr>
      <w:r>
        <w:rPr>
          <w:rFonts w:ascii="Times New Roman"/>
          <w:b w:val="false"/>
          <w:i w:val="false"/>
          <w:color w:val="000000"/>
          <w:sz w:val="28"/>
        </w:rPr>
        <w:t>
      Буып-түю және таңбалау бойынша талаптарды сақтау шарттары</w:t>
      </w:r>
    </w:p>
    <w:bookmarkEnd w:id="2540"/>
    <w:bookmarkStart w:name="z3086" w:id="2541"/>
    <w:p>
      <w:pPr>
        <w:spacing w:after="0"/>
        <w:ind w:left="0"/>
        <w:jc w:val="both"/>
      </w:pPr>
      <w:r>
        <w:rPr>
          <w:rFonts w:ascii="Times New Roman"/>
          <w:b w:val="false"/>
          <w:i w:val="false"/>
          <w:color w:val="000000"/>
          <w:sz w:val="28"/>
        </w:rPr>
        <w:t>
      _________________________________________________________________</w:t>
      </w:r>
    </w:p>
    <w:bookmarkEnd w:id="2541"/>
    <w:bookmarkStart w:name="z3087" w:id="2542"/>
    <w:p>
      <w:pPr>
        <w:spacing w:after="0"/>
        <w:ind w:left="0"/>
        <w:jc w:val="both"/>
      </w:pPr>
      <w:r>
        <w:rPr>
          <w:rFonts w:ascii="Times New Roman"/>
          <w:b w:val="false"/>
          <w:i w:val="false"/>
          <w:color w:val="000000"/>
          <w:sz w:val="28"/>
        </w:rPr>
        <w:t xml:space="preserve">
      Тауарға қауіпсіздік және сапа туралы қорытындылар (сәйкестік сертификаттары) қоса беріледі және тексерілді </w:t>
      </w:r>
    </w:p>
    <w:bookmarkEnd w:id="2542"/>
    <w:bookmarkStart w:name="z3088" w:id="2543"/>
    <w:p>
      <w:pPr>
        <w:spacing w:after="0"/>
        <w:ind w:left="0"/>
        <w:jc w:val="both"/>
      </w:pPr>
      <w:r>
        <w:rPr>
          <w:rFonts w:ascii="Times New Roman"/>
          <w:b w:val="false"/>
          <w:i w:val="false"/>
          <w:color w:val="000000"/>
          <w:sz w:val="28"/>
        </w:rPr>
        <w:t>
      __________________________________________________________________</w:t>
      </w:r>
    </w:p>
    <w:bookmarkEnd w:id="2543"/>
    <w:bookmarkStart w:name="z3089" w:id="2544"/>
    <w:p>
      <w:pPr>
        <w:spacing w:after="0"/>
        <w:ind w:left="0"/>
        <w:jc w:val="both"/>
      </w:pPr>
      <w:r>
        <w:rPr>
          <w:rFonts w:ascii="Times New Roman"/>
          <w:b w:val="false"/>
          <w:i w:val="false"/>
          <w:color w:val="000000"/>
          <w:sz w:val="28"/>
        </w:rPr>
        <w:t xml:space="preserve">
      Температура датчиктерінің/индикаторларының көрсеткіштері (бар болған жағдайда) </w:t>
      </w:r>
    </w:p>
    <w:bookmarkEnd w:id="2544"/>
    <w:bookmarkStart w:name="z3090" w:id="2545"/>
    <w:p>
      <w:pPr>
        <w:spacing w:after="0"/>
        <w:ind w:left="0"/>
        <w:jc w:val="both"/>
      </w:pPr>
      <w:r>
        <w:rPr>
          <w:rFonts w:ascii="Times New Roman"/>
          <w:b w:val="false"/>
          <w:i w:val="false"/>
          <w:color w:val="000000"/>
          <w:sz w:val="28"/>
        </w:rPr>
        <w:t xml:space="preserve">
      _________________________________________________________ </w:t>
      </w:r>
    </w:p>
    <w:bookmarkEnd w:id="2545"/>
    <w:bookmarkStart w:name="z3091" w:id="2546"/>
    <w:p>
      <w:pPr>
        <w:spacing w:after="0"/>
        <w:ind w:left="0"/>
        <w:jc w:val="both"/>
      </w:pPr>
      <w:r>
        <w:rPr>
          <w:rFonts w:ascii="Times New Roman"/>
          <w:b w:val="false"/>
          <w:i w:val="false"/>
          <w:color w:val="000000"/>
          <w:sz w:val="28"/>
        </w:rPr>
        <w:t>
      Температуралық режимді сақтау ______________________________________</w:t>
      </w:r>
    </w:p>
    <w:bookmarkEnd w:id="2546"/>
    <w:bookmarkStart w:name="z3092" w:id="2547"/>
    <w:p>
      <w:pPr>
        <w:spacing w:after="0"/>
        <w:ind w:left="0"/>
        <w:jc w:val="both"/>
      </w:pPr>
      <w:r>
        <w:rPr>
          <w:rFonts w:ascii="Times New Roman"/>
          <w:b w:val="false"/>
          <w:i w:val="false"/>
          <w:color w:val="000000"/>
          <w:sz w:val="28"/>
        </w:rPr>
        <w:t>
      Тауарға жүкқұжаттарға және шот-фактураларға Тараптардың уәкілетті өкілдері қол қойды.</w:t>
      </w:r>
    </w:p>
    <w:bookmarkEnd w:id="2547"/>
    <w:bookmarkStart w:name="z3093" w:id="2548"/>
    <w:p>
      <w:pPr>
        <w:spacing w:after="0"/>
        <w:ind w:left="0"/>
        <w:jc w:val="both"/>
      </w:pPr>
      <w:r>
        <w:rPr>
          <w:rFonts w:ascii="Times New Roman"/>
          <w:b w:val="false"/>
          <w:i w:val="false"/>
          <w:color w:val="000000"/>
          <w:sz w:val="28"/>
        </w:rPr>
        <w:t>
      Алшақтық актісінің болуы __________________________________________</w:t>
      </w:r>
    </w:p>
    <w:bookmarkEnd w:id="2548"/>
    <w:bookmarkStart w:name="z3094" w:id="2549"/>
    <w:p>
      <w:pPr>
        <w:spacing w:after="0"/>
        <w:ind w:left="0"/>
        <w:jc w:val="both"/>
      </w:pPr>
      <w:r>
        <w:rPr>
          <w:rFonts w:ascii="Times New Roman"/>
          <w:b w:val="false"/>
          <w:i w:val="false"/>
          <w:color w:val="000000"/>
          <w:sz w:val="28"/>
        </w:rPr>
        <w:t>
      Сенімхаттар бойынша Тараптар өкілдерінің өкілеттіктері белгіленді.</w:t>
      </w:r>
    </w:p>
    <w:bookmarkEnd w:id="2549"/>
    <w:bookmarkStart w:name="z3095" w:id="2550"/>
    <w:p>
      <w:pPr>
        <w:spacing w:after="0"/>
        <w:ind w:left="0"/>
        <w:jc w:val="both"/>
      </w:pPr>
      <w:r>
        <w:rPr>
          <w:rFonts w:ascii="Times New Roman"/>
          <w:b w:val="false"/>
          <w:i w:val="false"/>
          <w:color w:val="000000"/>
          <w:sz w:val="28"/>
        </w:rPr>
        <w:t>
      Тапсырды: _________________________________________________________</w:t>
      </w:r>
    </w:p>
    <w:bookmarkEnd w:id="2550"/>
    <w:bookmarkStart w:name="z3096" w:id="2551"/>
    <w:p>
      <w:pPr>
        <w:spacing w:after="0"/>
        <w:ind w:left="0"/>
        <w:jc w:val="both"/>
      </w:pPr>
      <w:r>
        <w:rPr>
          <w:rFonts w:ascii="Times New Roman"/>
          <w:b w:val="false"/>
          <w:i w:val="false"/>
          <w:color w:val="000000"/>
          <w:sz w:val="28"/>
        </w:rPr>
        <w:t>
      Мөр (бар болған жағдайда)</w:t>
      </w:r>
    </w:p>
    <w:bookmarkEnd w:id="2551"/>
    <w:bookmarkStart w:name="z3097" w:id="2552"/>
    <w:p>
      <w:pPr>
        <w:spacing w:after="0"/>
        <w:ind w:left="0"/>
        <w:jc w:val="both"/>
      </w:pPr>
      <w:r>
        <w:rPr>
          <w:rFonts w:ascii="Times New Roman"/>
          <w:b w:val="false"/>
          <w:i w:val="false"/>
          <w:color w:val="000000"/>
          <w:sz w:val="28"/>
        </w:rPr>
        <w:t>
      (Өнім берушінің уәкілетті өкілінің қолы)</w:t>
      </w:r>
    </w:p>
    <w:bookmarkEnd w:id="2552"/>
    <w:bookmarkStart w:name="z3098" w:id="2553"/>
    <w:p>
      <w:pPr>
        <w:spacing w:after="0"/>
        <w:ind w:left="0"/>
        <w:jc w:val="both"/>
      </w:pPr>
      <w:r>
        <w:rPr>
          <w:rFonts w:ascii="Times New Roman"/>
          <w:b w:val="false"/>
          <w:i w:val="false"/>
          <w:color w:val="000000"/>
          <w:sz w:val="28"/>
        </w:rPr>
        <w:t>
      Қабылдады: _____________________________________________________</w:t>
      </w:r>
    </w:p>
    <w:bookmarkEnd w:id="2553"/>
    <w:bookmarkStart w:name="z3099" w:id="2554"/>
    <w:p>
      <w:pPr>
        <w:spacing w:after="0"/>
        <w:ind w:left="0"/>
        <w:jc w:val="both"/>
      </w:pPr>
      <w:r>
        <w:rPr>
          <w:rFonts w:ascii="Times New Roman"/>
          <w:b w:val="false"/>
          <w:i w:val="false"/>
          <w:color w:val="000000"/>
          <w:sz w:val="28"/>
        </w:rPr>
        <w:t>
      Мөр (бар болған жағдайда)</w:t>
      </w:r>
    </w:p>
    <w:bookmarkEnd w:id="2554"/>
    <w:bookmarkStart w:name="z3100" w:id="2555"/>
    <w:p>
      <w:pPr>
        <w:spacing w:after="0"/>
        <w:ind w:left="0"/>
        <w:jc w:val="both"/>
      </w:pPr>
      <w:r>
        <w:rPr>
          <w:rFonts w:ascii="Times New Roman"/>
          <w:b w:val="false"/>
          <w:i w:val="false"/>
          <w:color w:val="000000"/>
          <w:sz w:val="28"/>
        </w:rPr>
        <w:t>
      (сенімхат бойынша Бірыңғай дистрбьютордың уәкілетті өкілінің қолы)</w:t>
      </w:r>
    </w:p>
    <w:bookmarkEnd w:id="25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берудің ұзақ</w:t>
            </w:r>
            <w:r>
              <w:br/>
            </w:r>
            <w:r>
              <w:rPr>
                <w:rFonts w:ascii="Times New Roman"/>
                <w:b w:val="false"/>
                <w:i w:val="false"/>
                <w:color w:val="000000"/>
                <w:sz w:val="20"/>
              </w:rPr>
              <w:t>мерзімді үлгі шартына (бірыңғай</w:t>
            </w:r>
            <w:r>
              <w:br/>
            </w:r>
            <w:r>
              <w:rPr>
                <w:rFonts w:ascii="Times New Roman"/>
                <w:b w:val="false"/>
                <w:i w:val="false"/>
                <w:color w:val="000000"/>
                <w:sz w:val="20"/>
              </w:rPr>
              <w:t>дистрибьютор мен өнім беруші</w:t>
            </w:r>
            <w:r>
              <w:br/>
            </w:r>
            <w:r>
              <w:rPr>
                <w:rFonts w:ascii="Times New Roman"/>
                <w:b w:val="false"/>
                <w:i w:val="false"/>
                <w:color w:val="000000"/>
                <w:sz w:val="20"/>
              </w:rPr>
              <w:t>арасында) үлгі қосымша</w:t>
            </w:r>
            <w:r>
              <w:br/>
            </w:r>
            <w:r>
              <w:rPr>
                <w:rFonts w:ascii="Times New Roman"/>
                <w:b w:val="false"/>
                <w:i w:val="false"/>
                <w:color w:val="000000"/>
                <w:sz w:val="20"/>
              </w:rPr>
              <w:t>келісімге № __</w:t>
            </w:r>
            <w:r>
              <w:br/>
            </w:r>
            <w:r>
              <w:rPr>
                <w:rFonts w:ascii="Times New Roman"/>
                <w:b w:val="false"/>
                <w:i w:val="false"/>
                <w:color w:val="000000"/>
                <w:sz w:val="20"/>
              </w:rPr>
              <w:t>4-қосымша</w:t>
            </w:r>
          </w:p>
        </w:tc>
      </w:tr>
    </w:tbl>
    <w:bookmarkStart w:name="z3102" w:id="2556"/>
    <w:p>
      <w:pPr>
        <w:spacing w:after="0"/>
        <w:ind w:left="0"/>
        <w:jc w:val="both"/>
      </w:pPr>
      <w:r>
        <w:rPr>
          <w:rFonts w:ascii="Times New Roman"/>
          <w:b w:val="false"/>
          <w:i w:val="false"/>
          <w:color w:val="000000"/>
          <w:sz w:val="28"/>
        </w:rPr>
        <w:t>
      Нысан</w:t>
      </w:r>
    </w:p>
    <w:bookmarkEnd w:id="2556"/>
    <w:bookmarkStart w:name="z3103" w:id="2557"/>
    <w:p>
      <w:pPr>
        <w:spacing w:after="0"/>
        <w:ind w:left="0"/>
        <w:jc w:val="left"/>
      </w:pPr>
      <w:r>
        <w:rPr>
          <w:rFonts w:ascii="Times New Roman"/>
          <w:b/>
          <w:i w:val="false"/>
          <w:color w:val="000000"/>
        </w:rPr>
        <w:t xml:space="preserve"> Берілетін тауардың өлшемдері (физикалық сипаттамасы) және салмағы туралы ақпарат</w:t>
      </w:r>
    </w:p>
    <w:bookmarkEnd w:id="2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арнайы коды (ӨАК)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(ХПА)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нысаны/Техникалық сипаттамасы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қаптамасы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04" w:id="2558"/>
    <w:p>
      <w:pPr>
        <w:spacing w:after="0"/>
        <w:ind w:left="0"/>
        <w:jc w:val="both"/>
      </w:pPr>
      <w:r>
        <w:rPr>
          <w:rFonts w:ascii="Times New Roman"/>
          <w:b w:val="false"/>
          <w:i w:val="false"/>
          <w:color w:val="000000"/>
          <w:sz w:val="28"/>
        </w:rPr>
        <w:t>
      Кестенің жалғасы</w:t>
      </w:r>
    </w:p>
    <w:bookmarkEnd w:id="2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өлшемі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граммен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Паллетке (түпқоймаға) орналастыру үшін көліктік қаптамалардың ұсынылатын биіктігі, миллиметрде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қаптамасы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қаптамасы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қаптамасы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қаптамасы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берудің ұзақ</w:t>
            </w:r>
            <w:r>
              <w:br/>
            </w:r>
            <w:r>
              <w:rPr>
                <w:rFonts w:ascii="Times New Roman"/>
                <w:b w:val="false"/>
                <w:i w:val="false"/>
                <w:color w:val="000000"/>
                <w:sz w:val="20"/>
              </w:rPr>
              <w:t>мерзімді үлгі шартына (бірыңғай</w:t>
            </w:r>
            <w:r>
              <w:br/>
            </w:r>
            <w:r>
              <w:rPr>
                <w:rFonts w:ascii="Times New Roman"/>
                <w:b w:val="false"/>
                <w:i w:val="false"/>
                <w:color w:val="000000"/>
                <w:sz w:val="20"/>
              </w:rPr>
              <w:t>дистрибьютор мен өнім беруші</w:t>
            </w:r>
            <w:r>
              <w:br/>
            </w:r>
            <w:r>
              <w:rPr>
                <w:rFonts w:ascii="Times New Roman"/>
                <w:b w:val="false"/>
                <w:i w:val="false"/>
                <w:color w:val="000000"/>
                <w:sz w:val="20"/>
              </w:rPr>
              <w:t>арасында) үлгі қосымша</w:t>
            </w:r>
            <w:r>
              <w:br/>
            </w:r>
            <w:r>
              <w:rPr>
                <w:rFonts w:ascii="Times New Roman"/>
                <w:b w:val="false"/>
                <w:i w:val="false"/>
                <w:color w:val="000000"/>
                <w:sz w:val="20"/>
              </w:rPr>
              <w:t>келісімге № __</w:t>
            </w:r>
            <w:r>
              <w:br/>
            </w:r>
            <w:r>
              <w:rPr>
                <w:rFonts w:ascii="Times New Roman"/>
                <w:b w:val="false"/>
                <w:i w:val="false"/>
                <w:color w:val="000000"/>
                <w:sz w:val="20"/>
              </w:rPr>
              <w:t>5-қосымша</w:t>
            </w:r>
          </w:p>
        </w:tc>
      </w:tr>
    </w:tbl>
    <w:bookmarkStart w:name="z3106" w:id="2559"/>
    <w:p>
      <w:pPr>
        <w:spacing w:after="0"/>
        <w:ind w:left="0"/>
        <w:jc w:val="both"/>
      </w:pPr>
      <w:r>
        <w:rPr>
          <w:rFonts w:ascii="Times New Roman"/>
          <w:b w:val="false"/>
          <w:i w:val="false"/>
          <w:color w:val="000000"/>
          <w:sz w:val="28"/>
        </w:rPr>
        <w:t>
      Нысан</w:t>
      </w:r>
    </w:p>
    <w:bookmarkEnd w:id="2559"/>
    <w:bookmarkStart w:name="z3107" w:id="2560"/>
    <w:p>
      <w:pPr>
        <w:spacing w:after="0"/>
        <w:ind w:left="0"/>
        <w:jc w:val="left"/>
      </w:pPr>
      <w:r>
        <w:rPr>
          <w:rFonts w:ascii="Times New Roman"/>
          <w:b/>
          <w:i w:val="false"/>
          <w:color w:val="000000"/>
        </w:rPr>
        <w:t xml:space="preserve"> Сыбайлас жемқорлыққа қарсы талаптар</w:t>
      </w:r>
    </w:p>
    <w:bookmarkEnd w:id="2560"/>
    <w:bookmarkStart w:name="z3108" w:id="2561"/>
    <w:p>
      <w:pPr>
        <w:spacing w:after="0"/>
        <w:ind w:left="0"/>
        <w:jc w:val="both"/>
      </w:pPr>
      <w:r>
        <w:rPr>
          <w:rFonts w:ascii="Times New Roman"/>
          <w:b w:val="false"/>
          <w:i w:val="false"/>
          <w:color w:val="000000"/>
          <w:sz w:val="28"/>
        </w:rPr>
        <w:t>
      1. Осы Қосымша келісім бойынша өз міндеттемелерін орындау кезінде, сондай-ақ осы Қосымша келісімді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bookmarkEnd w:id="2561"/>
    <w:bookmarkStart w:name="z3109" w:id="2562"/>
    <w:p>
      <w:pPr>
        <w:spacing w:after="0"/>
        <w:ind w:left="0"/>
        <w:jc w:val="both"/>
      </w:pPr>
      <w:r>
        <w:rPr>
          <w:rFonts w:ascii="Times New Roman"/>
          <w:b w:val="false"/>
          <w:i w:val="false"/>
          <w:color w:val="000000"/>
          <w:sz w:val="28"/>
        </w:rPr>
        <w:t xml:space="preserve">
      2. Осы Қосымша келісім бойынша өз міндеттемелерін орындау кезінде, сондай-ақ осы Қосымша келісімді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Қосымша келісімнің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 </w:t>
      </w:r>
    </w:p>
    <w:bookmarkEnd w:id="2562"/>
    <w:bookmarkStart w:name="z3110" w:id="2563"/>
    <w:p>
      <w:pPr>
        <w:spacing w:after="0"/>
        <w:ind w:left="0"/>
        <w:jc w:val="both"/>
      </w:pPr>
      <w:r>
        <w:rPr>
          <w:rFonts w:ascii="Times New Roman"/>
          <w:b w:val="false"/>
          <w:i w:val="false"/>
          <w:color w:val="000000"/>
          <w:sz w:val="28"/>
        </w:rPr>
        <w:t>
      3. Осы Қосымша келісім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bookmarkEnd w:id="2563"/>
    <w:bookmarkStart w:name="z3111" w:id="2564"/>
    <w:p>
      <w:pPr>
        <w:spacing w:after="0"/>
        <w:ind w:left="0"/>
        <w:jc w:val="both"/>
      </w:pPr>
      <w:r>
        <w:rPr>
          <w:rFonts w:ascii="Times New Roman"/>
          <w:b w:val="false"/>
          <w:i w:val="false"/>
          <w:color w:val="000000"/>
          <w:sz w:val="28"/>
        </w:rPr>
        <w:t>
      4. Тараптардың әрқайсысы екінші Тараптан осы Қосымша келісімнің орындалу барысын талдау мақсатында осы Қосымша келісімнің орындалуы жөніндегі мәліметтерді қамтитын құжаттарды сұратады.</w:t>
      </w:r>
    </w:p>
    <w:bookmarkEnd w:id="2564"/>
    <w:bookmarkStart w:name="z3112" w:id="2565"/>
    <w:p>
      <w:pPr>
        <w:spacing w:after="0"/>
        <w:ind w:left="0"/>
        <w:jc w:val="both"/>
      </w:pPr>
      <w:r>
        <w:rPr>
          <w:rFonts w:ascii="Times New Roman"/>
          <w:b w:val="false"/>
          <w:i w:val="false"/>
          <w:color w:val="000000"/>
          <w:sz w:val="28"/>
        </w:rPr>
        <w:t xml:space="preserve">
      5. Тарапта қандай да бір Сыбайлас жемқорлыққа қарсы жағдайлардың бұзылғаны немесе орын алуы мүмкін деген күдік туындаған кезде,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хабарлайды.</w:t>
      </w:r>
    </w:p>
    <w:bookmarkEnd w:id="2565"/>
    <w:bookmarkStart w:name="z3113" w:id="2566"/>
    <w:p>
      <w:pPr>
        <w:spacing w:after="0"/>
        <w:ind w:left="0"/>
        <w:jc w:val="both"/>
      </w:pPr>
      <w:r>
        <w:rPr>
          <w:rFonts w:ascii="Times New Roman"/>
          <w:b w:val="false"/>
          <w:i w:val="false"/>
          <w:color w:val="000000"/>
          <w:sz w:val="28"/>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bookmarkEnd w:id="2566"/>
    <w:bookmarkStart w:name="z3114" w:id="2567"/>
    <w:p>
      <w:pPr>
        <w:spacing w:after="0"/>
        <w:ind w:left="0"/>
        <w:jc w:val="both"/>
      </w:pPr>
      <w:r>
        <w:rPr>
          <w:rFonts w:ascii="Times New Roman"/>
          <w:b w:val="false"/>
          <w:i w:val="false"/>
          <w:color w:val="000000"/>
          <w:sz w:val="28"/>
        </w:rPr>
        <w:t xml:space="preserve">
      7. Осы Қосымша келісімнің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 </w:t>
      </w:r>
    </w:p>
    <w:bookmarkEnd w:id="2567"/>
    <w:bookmarkStart w:name="z3115" w:id="2568"/>
    <w:p>
      <w:pPr>
        <w:spacing w:after="0"/>
        <w:ind w:left="0"/>
        <w:jc w:val="both"/>
      </w:pPr>
      <w:r>
        <w:rPr>
          <w:rFonts w:ascii="Times New Roman"/>
          <w:b w:val="false"/>
          <w:i w:val="false"/>
          <w:color w:val="000000"/>
          <w:sz w:val="28"/>
        </w:rPr>
        <w:t>
      8. Осы Сыбайлас жемқорлыққа қарсы талаптардың 5-тармағына сәйкес жазбаша хабарлама алған Тарап күнтізбелік 10 (он) күн ішінде тергеу жүргізеді және оның нәтижелерін екінші Тараптың атына береді.</w:t>
      </w:r>
    </w:p>
    <w:bookmarkEnd w:id="25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берудің ұзақ</w:t>
            </w:r>
            <w:r>
              <w:br/>
            </w:r>
            <w:r>
              <w:rPr>
                <w:rFonts w:ascii="Times New Roman"/>
                <w:b w:val="false"/>
                <w:i w:val="false"/>
                <w:color w:val="000000"/>
                <w:sz w:val="20"/>
              </w:rPr>
              <w:t>мерзімді үлгі шартына (бірыңғай</w:t>
            </w:r>
            <w:r>
              <w:br/>
            </w:r>
            <w:r>
              <w:rPr>
                <w:rFonts w:ascii="Times New Roman"/>
                <w:b w:val="false"/>
                <w:i w:val="false"/>
                <w:color w:val="000000"/>
                <w:sz w:val="20"/>
              </w:rPr>
              <w:t>дистрибьютор мен өнім беруші</w:t>
            </w:r>
            <w:r>
              <w:br/>
            </w:r>
            <w:r>
              <w:rPr>
                <w:rFonts w:ascii="Times New Roman"/>
                <w:b w:val="false"/>
                <w:i w:val="false"/>
                <w:color w:val="000000"/>
                <w:sz w:val="20"/>
              </w:rPr>
              <w:t>арасында) үлгі қосымша</w:t>
            </w:r>
            <w:r>
              <w:br/>
            </w:r>
            <w:r>
              <w:rPr>
                <w:rFonts w:ascii="Times New Roman"/>
                <w:b w:val="false"/>
                <w:i w:val="false"/>
                <w:color w:val="000000"/>
                <w:sz w:val="20"/>
              </w:rPr>
              <w:t>келісімге № __</w:t>
            </w:r>
            <w:r>
              <w:br/>
            </w:r>
            <w:r>
              <w:rPr>
                <w:rFonts w:ascii="Times New Roman"/>
                <w:b w:val="false"/>
                <w:i w:val="false"/>
                <w:color w:val="000000"/>
                <w:sz w:val="20"/>
              </w:rPr>
              <w:t>6-қосымша</w:t>
            </w:r>
          </w:p>
        </w:tc>
      </w:tr>
    </w:tbl>
    <w:bookmarkStart w:name="z3117" w:id="2569"/>
    <w:p>
      <w:pPr>
        <w:spacing w:after="0"/>
        <w:ind w:left="0"/>
        <w:jc w:val="both"/>
      </w:pPr>
      <w:r>
        <w:rPr>
          <w:rFonts w:ascii="Times New Roman"/>
          <w:b w:val="false"/>
          <w:i w:val="false"/>
          <w:color w:val="000000"/>
          <w:sz w:val="28"/>
        </w:rPr>
        <w:t>
      Нысан </w:t>
      </w:r>
    </w:p>
    <w:bookmarkEnd w:id="2569"/>
    <w:bookmarkStart w:name="z3118" w:id="2570"/>
    <w:p>
      <w:pPr>
        <w:spacing w:after="0"/>
        <w:ind w:left="0"/>
        <w:jc w:val="left"/>
      </w:pPr>
      <w:r>
        <w:rPr>
          <w:rFonts w:ascii="Times New Roman"/>
          <w:b/>
          <w:i w:val="false"/>
          <w:color w:val="000000"/>
        </w:rPr>
        <w:t xml:space="preserve"> Қазақстан Республикасының өңірлеріндегі Бірыңғай дистрибьютордың уәкілетті өкілдерінің тізімі</w:t>
      </w:r>
    </w:p>
    <w:bookmarkEnd w:id="2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9" w:id="2571"/>
          <w:p>
            <w:pPr>
              <w:spacing w:after="20"/>
              <w:ind w:left="20"/>
              <w:jc w:val="both"/>
            </w:pPr>
            <w:r>
              <w:rPr>
                <w:rFonts w:ascii="Times New Roman"/>
                <w:b w:val="false"/>
                <w:i w:val="false"/>
                <w:color w:val="000000"/>
                <w:sz w:val="20"/>
              </w:rPr>
              <w:t>
Уәкілетті</w:t>
            </w:r>
          </w:p>
          <w:bookmarkEnd w:id="2571"/>
          <w:p>
            <w:pPr>
              <w:spacing w:after="20"/>
              <w:ind w:left="20"/>
              <w:jc w:val="both"/>
            </w:pPr>
            <w:r>
              <w:rPr>
                <w:rFonts w:ascii="Times New Roman"/>
                <w:b w:val="false"/>
                <w:i w:val="false"/>
                <w:color w:val="000000"/>
                <w:sz w:val="20"/>
              </w:rPr>
              <w:t>
өкілдердің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берудің ұзақ</w:t>
            </w:r>
            <w:r>
              <w:br/>
            </w:r>
            <w:r>
              <w:rPr>
                <w:rFonts w:ascii="Times New Roman"/>
                <w:b w:val="false"/>
                <w:i w:val="false"/>
                <w:color w:val="000000"/>
                <w:sz w:val="20"/>
              </w:rPr>
              <w:t>мерзімді үлгі шартына (бірыңғай</w:t>
            </w:r>
            <w:r>
              <w:br/>
            </w:r>
            <w:r>
              <w:rPr>
                <w:rFonts w:ascii="Times New Roman"/>
                <w:b w:val="false"/>
                <w:i w:val="false"/>
                <w:color w:val="000000"/>
                <w:sz w:val="20"/>
              </w:rPr>
              <w:t>дистрибьютор мен өнім беруші</w:t>
            </w:r>
            <w:r>
              <w:br/>
            </w:r>
            <w:r>
              <w:rPr>
                <w:rFonts w:ascii="Times New Roman"/>
                <w:b w:val="false"/>
                <w:i w:val="false"/>
                <w:color w:val="000000"/>
                <w:sz w:val="20"/>
              </w:rPr>
              <w:t>арасында) үлгі қосымша</w:t>
            </w:r>
            <w:r>
              <w:br/>
            </w:r>
            <w:r>
              <w:rPr>
                <w:rFonts w:ascii="Times New Roman"/>
                <w:b w:val="false"/>
                <w:i w:val="false"/>
                <w:color w:val="000000"/>
                <w:sz w:val="20"/>
              </w:rPr>
              <w:t>келісімге № __</w:t>
            </w:r>
            <w:r>
              <w:br/>
            </w:r>
            <w:r>
              <w:rPr>
                <w:rFonts w:ascii="Times New Roman"/>
                <w:b w:val="false"/>
                <w:i w:val="false"/>
                <w:color w:val="000000"/>
                <w:sz w:val="20"/>
              </w:rPr>
              <w:t>7-қосымша</w:t>
            </w:r>
          </w:p>
        </w:tc>
      </w:tr>
    </w:tbl>
    <w:bookmarkStart w:name="z3121" w:id="2572"/>
    <w:p>
      <w:pPr>
        <w:spacing w:after="0"/>
        <w:ind w:left="0"/>
        <w:jc w:val="both"/>
      </w:pPr>
      <w:r>
        <w:rPr>
          <w:rFonts w:ascii="Times New Roman"/>
          <w:b w:val="false"/>
          <w:i w:val="false"/>
          <w:color w:val="000000"/>
          <w:sz w:val="28"/>
        </w:rPr>
        <w:t>
      Нысан </w:t>
      </w:r>
    </w:p>
    <w:bookmarkEnd w:id="2572"/>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cMar>
              <w:top w:w="15" w:type="dxa"/>
              <w:left w:w="15" w:type="dxa"/>
              <w:bottom w:w="15" w:type="dxa"/>
              <w:right w:w="15" w:type="dxa"/>
            </w:tcMar>
            <w:vAlign w:val="center"/>
          </w:tcPr>
          <w:bookmarkStart w:name="z3122" w:id="2573"/>
          <w:p>
            <w:pPr>
              <w:spacing w:after="20"/>
              <w:ind w:left="20"/>
              <w:jc w:val="both"/>
            </w:pPr>
            <w:r>
              <w:rPr>
                <w:rFonts w:ascii="Times New Roman"/>
                <w:b w:val="false"/>
                <w:i w:val="false"/>
                <w:color w:val="000000"/>
                <w:sz w:val="20"/>
              </w:rPr>
              <w:t>
1-ші дана - жүк жіберушіге</w:t>
            </w:r>
          </w:p>
          <w:bookmarkEnd w:id="2573"/>
          <w:p>
            <w:pPr>
              <w:spacing w:after="20"/>
              <w:ind w:left="20"/>
              <w:jc w:val="both"/>
            </w:pPr>
            <w:r>
              <w:rPr>
                <w:rFonts w:ascii="Times New Roman"/>
                <w:b w:val="false"/>
                <w:i w:val="false"/>
                <w:color w:val="000000"/>
                <w:sz w:val="20"/>
              </w:rPr>
              <w:t>
</w:t>
            </w:r>
            <w:r>
              <w:rPr>
                <w:rFonts w:ascii="Times New Roman"/>
                <w:b w:val="false"/>
                <w:i w:val="false"/>
                <w:color w:val="000000"/>
                <w:sz w:val="20"/>
              </w:rPr>
              <w:t>2-ші дана - жүк алушыға</w:t>
            </w:r>
          </w:p>
          <w:p>
            <w:pPr>
              <w:spacing w:after="20"/>
              <w:ind w:left="20"/>
              <w:jc w:val="both"/>
            </w:pPr>
            <w:r>
              <w:rPr>
                <w:rFonts w:ascii="Times New Roman"/>
                <w:b w:val="false"/>
                <w:i w:val="false"/>
                <w:color w:val="000000"/>
                <w:sz w:val="20"/>
              </w:rPr>
              <w:t>
3-ші және 4-ші дана - тасымалдаушыға</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cMar>
              <w:top w:w="15" w:type="dxa"/>
              <w:left w:w="15" w:type="dxa"/>
              <w:bottom w:w="15" w:type="dxa"/>
              <w:right w:w="15" w:type="dxa"/>
            </w:tcMar>
            <w:vAlign w:val="center"/>
          </w:tcPr>
          <w:bookmarkStart w:name="z3124" w:id="2574"/>
          <w:p>
            <w:pPr>
              <w:spacing w:after="20"/>
              <w:ind w:left="20"/>
              <w:jc w:val="both"/>
            </w:pPr>
            <w:r>
              <w:rPr>
                <w:rFonts w:ascii="Times New Roman"/>
                <w:b w:val="false"/>
                <w:i w:val="false"/>
                <w:color w:val="000000"/>
                <w:sz w:val="20"/>
              </w:rPr>
              <w:t>
№ТАУАРЛЫҚ-КӨЛІКТІК ЖҮКҚҰЖАТ_______</w:t>
            </w:r>
          </w:p>
          <w:bookmarkEnd w:id="2574"/>
          <w:p>
            <w:pPr>
              <w:spacing w:after="20"/>
              <w:ind w:left="20"/>
              <w:jc w:val="both"/>
            </w:pPr>
            <w:r>
              <w:rPr>
                <w:rFonts w:ascii="Times New Roman"/>
                <w:b w:val="false"/>
                <w:i w:val="false"/>
                <w:color w:val="000000"/>
                <w:sz w:val="20"/>
              </w:rPr>
              <w:t>
20___ ж. "___" ___________________.</w:t>
            </w:r>
          </w:p>
        </w:tc>
      </w:tr>
      <w:tr>
        <w:trPr>
          <w:trHeight w:val="30" w:hRule="atLeast"/>
        </w:trPr>
        <w:tc>
          <w:tcPr>
            <w:tcW w:w="0" w:type="auto"/>
            <w:vMerge/>
            <w:tcBorders>
              <w:top w:val="nil"/>
            </w:tcBorders>
          </w:tc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bl>
    <w:bookmarkStart w:name="z3125" w:id="2575"/>
    <w:p>
      <w:pPr>
        <w:spacing w:after="0"/>
        <w:ind w:left="0"/>
        <w:jc w:val="both"/>
      </w:pPr>
      <w:r>
        <w:rPr>
          <w:rFonts w:ascii="Times New Roman"/>
          <w:b w:val="false"/>
          <w:i w:val="false"/>
          <w:color w:val="000000"/>
          <w:sz w:val="28"/>
        </w:rPr>
        <w:t xml:space="preserve">
      Автомобиль _______________________ жол жүру парағына №_____ серия _______ код маркасы, мемлекеттік нөмірлік белгісі </w:t>
      </w:r>
    </w:p>
    <w:bookmarkEnd w:id="2575"/>
    <w:bookmarkStart w:name="z3126" w:id="2576"/>
    <w:p>
      <w:pPr>
        <w:spacing w:after="0"/>
        <w:ind w:left="0"/>
        <w:jc w:val="both"/>
      </w:pPr>
      <w:r>
        <w:rPr>
          <w:rFonts w:ascii="Times New Roman"/>
          <w:b w:val="false"/>
          <w:i w:val="false"/>
          <w:color w:val="000000"/>
          <w:sz w:val="28"/>
        </w:rPr>
        <w:t xml:space="preserve">
      Тасымалдаушы__________ Жүргізуші ______Тасымалдау түрі ________________ код </w:t>
      </w:r>
    </w:p>
    <w:bookmarkEnd w:id="2576"/>
    <w:bookmarkStart w:name="z3127" w:id="2577"/>
    <w:p>
      <w:pPr>
        <w:spacing w:after="0"/>
        <w:ind w:left="0"/>
        <w:jc w:val="both"/>
      </w:pPr>
      <w:r>
        <w:rPr>
          <w:rFonts w:ascii="Times New Roman"/>
          <w:b w:val="false"/>
          <w:i w:val="false"/>
          <w:color w:val="000000"/>
          <w:sz w:val="28"/>
        </w:rPr>
        <w:t xml:space="preserve">
      атауы тегі, аты, әкесінің аты (бар болған жағдайда) </w:t>
      </w:r>
    </w:p>
    <w:bookmarkEnd w:id="2577"/>
    <w:bookmarkStart w:name="z3128" w:id="2578"/>
    <w:p>
      <w:pPr>
        <w:spacing w:after="0"/>
        <w:ind w:left="0"/>
        <w:jc w:val="both"/>
      </w:pPr>
      <w:r>
        <w:rPr>
          <w:rFonts w:ascii="Times New Roman"/>
          <w:b w:val="false"/>
          <w:i w:val="false"/>
          <w:color w:val="000000"/>
          <w:sz w:val="28"/>
        </w:rPr>
        <w:t xml:space="preserve">
      Тапсырыс беруші (төлеуші) __________________________________________ </w:t>
      </w:r>
    </w:p>
    <w:bookmarkEnd w:id="2578"/>
    <w:bookmarkStart w:name="z3129" w:id="2579"/>
    <w:p>
      <w:pPr>
        <w:spacing w:after="0"/>
        <w:ind w:left="0"/>
        <w:jc w:val="both"/>
      </w:pPr>
      <w:r>
        <w:rPr>
          <w:rFonts w:ascii="Times New Roman"/>
          <w:b w:val="false"/>
          <w:i w:val="false"/>
          <w:color w:val="000000"/>
          <w:sz w:val="28"/>
        </w:rPr>
        <w:t xml:space="preserve">
      __________________________________код </w:t>
      </w:r>
    </w:p>
    <w:bookmarkEnd w:id="2579"/>
    <w:bookmarkStart w:name="z3130" w:id="2580"/>
    <w:p>
      <w:pPr>
        <w:spacing w:after="0"/>
        <w:ind w:left="0"/>
        <w:jc w:val="both"/>
      </w:pPr>
      <w:r>
        <w:rPr>
          <w:rFonts w:ascii="Times New Roman"/>
          <w:b w:val="false"/>
          <w:i w:val="false"/>
          <w:color w:val="000000"/>
          <w:sz w:val="28"/>
        </w:rPr>
        <w:t xml:space="preserve">
      атауы </w:t>
      </w:r>
    </w:p>
    <w:bookmarkEnd w:id="2580"/>
    <w:bookmarkStart w:name="z3131" w:id="2581"/>
    <w:p>
      <w:pPr>
        <w:spacing w:after="0"/>
        <w:ind w:left="0"/>
        <w:jc w:val="both"/>
      </w:pPr>
      <w:r>
        <w:rPr>
          <w:rFonts w:ascii="Times New Roman"/>
          <w:b w:val="false"/>
          <w:i w:val="false"/>
          <w:color w:val="000000"/>
          <w:sz w:val="28"/>
        </w:rPr>
        <w:t xml:space="preserve">
      Жүк жіберуші _____________________________________________________ </w:t>
      </w:r>
    </w:p>
    <w:bookmarkEnd w:id="2581"/>
    <w:bookmarkStart w:name="z3132" w:id="2582"/>
    <w:p>
      <w:pPr>
        <w:spacing w:after="0"/>
        <w:ind w:left="0"/>
        <w:jc w:val="both"/>
      </w:pPr>
      <w:r>
        <w:rPr>
          <w:rFonts w:ascii="Times New Roman"/>
          <w:b w:val="false"/>
          <w:i w:val="false"/>
          <w:color w:val="000000"/>
          <w:sz w:val="28"/>
        </w:rPr>
        <w:t xml:space="preserve">
      _____________________________код </w:t>
      </w:r>
    </w:p>
    <w:bookmarkEnd w:id="2582"/>
    <w:bookmarkStart w:name="z3133" w:id="2583"/>
    <w:p>
      <w:pPr>
        <w:spacing w:after="0"/>
        <w:ind w:left="0"/>
        <w:jc w:val="both"/>
      </w:pPr>
      <w:r>
        <w:rPr>
          <w:rFonts w:ascii="Times New Roman"/>
          <w:b w:val="false"/>
          <w:i w:val="false"/>
          <w:color w:val="000000"/>
          <w:sz w:val="28"/>
        </w:rPr>
        <w:t xml:space="preserve">
      атауы </w:t>
      </w:r>
    </w:p>
    <w:bookmarkEnd w:id="2583"/>
    <w:bookmarkStart w:name="z3134" w:id="2584"/>
    <w:p>
      <w:pPr>
        <w:spacing w:after="0"/>
        <w:ind w:left="0"/>
        <w:jc w:val="both"/>
      </w:pPr>
      <w:r>
        <w:rPr>
          <w:rFonts w:ascii="Times New Roman"/>
          <w:b w:val="false"/>
          <w:i w:val="false"/>
          <w:color w:val="000000"/>
          <w:sz w:val="28"/>
        </w:rPr>
        <w:t xml:space="preserve">
      Жүк алушы _______________________________________________________ </w:t>
      </w:r>
    </w:p>
    <w:bookmarkEnd w:id="2584"/>
    <w:bookmarkStart w:name="z3135" w:id="2585"/>
    <w:p>
      <w:pPr>
        <w:spacing w:after="0"/>
        <w:ind w:left="0"/>
        <w:jc w:val="both"/>
      </w:pPr>
      <w:r>
        <w:rPr>
          <w:rFonts w:ascii="Times New Roman"/>
          <w:b w:val="false"/>
          <w:i w:val="false"/>
          <w:color w:val="000000"/>
          <w:sz w:val="28"/>
        </w:rPr>
        <w:t xml:space="preserve">
      _____________________________код </w:t>
      </w:r>
    </w:p>
    <w:bookmarkEnd w:id="2585"/>
    <w:bookmarkStart w:name="z3136" w:id="2586"/>
    <w:p>
      <w:pPr>
        <w:spacing w:after="0"/>
        <w:ind w:left="0"/>
        <w:jc w:val="both"/>
      </w:pPr>
      <w:r>
        <w:rPr>
          <w:rFonts w:ascii="Times New Roman"/>
          <w:b w:val="false"/>
          <w:i w:val="false"/>
          <w:color w:val="000000"/>
          <w:sz w:val="28"/>
        </w:rPr>
        <w:t xml:space="preserve">
      атауы </w:t>
      </w:r>
    </w:p>
    <w:bookmarkEnd w:id="2586"/>
    <w:bookmarkStart w:name="z3137" w:id="2587"/>
    <w:p>
      <w:pPr>
        <w:spacing w:after="0"/>
        <w:ind w:left="0"/>
        <w:jc w:val="both"/>
      </w:pPr>
      <w:r>
        <w:rPr>
          <w:rFonts w:ascii="Times New Roman"/>
          <w:b w:val="false"/>
          <w:i w:val="false"/>
          <w:color w:val="000000"/>
          <w:sz w:val="28"/>
        </w:rPr>
        <w:t xml:space="preserve">
      Тиеу пункті ____________________ Түсіру пункті ______________________ Бағдар № </w:t>
      </w:r>
    </w:p>
    <w:bookmarkEnd w:id="2587"/>
    <w:bookmarkStart w:name="z3138" w:id="2588"/>
    <w:p>
      <w:pPr>
        <w:spacing w:after="0"/>
        <w:ind w:left="0"/>
        <w:jc w:val="both"/>
      </w:pPr>
      <w:r>
        <w:rPr>
          <w:rFonts w:ascii="Times New Roman"/>
          <w:b w:val="false"/>
          <w:i w:val="false"/>
          <w:color w:val="000000"/>
          <w:sz w:val="28"/>
        </w:rPr>
        <w:t xml:space="preserve">
      Басқа мекенжайға жіберу __________________ 1. Тіркеме _________________ Гар. № </w:t>
      </w:r>
    </w:p>
    <w:bookmarkEnd w:id="2588"/>
    <w:bookmarkStart w:name="z3139" w:id="2589"/>
    <w:p>
      <w:pPr>
        <w:spacing w:after="0"/>
        <w:ind w:left="0"/>
        <w:jc w:val="both"/>
      </w:pPr>
      <w:r>
        <w:rPr>
          <w:rFonts w:ascii="Times New Roman"/>
          <w:b w:val="false"/>
          <w:i w:val="false"/>
          <w:color w:val="000000"/>
          <w:sz w:val="28"/>
        </w:rPr>
        <w:t xml:space="preserve">
      Тіркемеге берілген кепілдік нөмірі № </w:t>
      </w:r>
    </w:p>
    <w:bookmarkEnd w:id="2589"/>
    <w:bookmarkStart w:name="z3140" w:id="2590"/>
    <w:p>
      <w:pPr>
        <w:spacing w:after="0"/>
        <w:ind w:left="0"/>
        <w:jc w:val="both"/>
      </w:pPr>
      <w:r>
        <w:rPr>
          <w:rFonts w:ascii="Times New Roman"/>
          <w:b w:val="false"/>
          <w:i w:val="false"/>
          <w:color w:val="000000"/>
          <w:sz w:val="28"/>
        </w:rPr>
        <w:t xml:space="preserve">
      жаңа алушының атауы мен мекенжайы маркасы, мемлекеттік нөмірлік белгісі </w:t>
      </w:r>
    </w:p>
    <w:bookmarkEnd w:id="2590"/>
    <w:bookmarkStart w:name="z3141" w:id="2591"/>
    <w:p>
      <w:pPr>
        <w:spacing w:after="0"/>
        <w:ind w:left="0"/>
        <w:jc w:val="both"/>
      </w:pPr>
      <w:r>
        <w:rPr>
          <w:rFonts w:ascii="Times New Roman"/>
          <w:b w:val="false"/>
          <w:i w:val="false"/>
          <w:color w:val="000000"/>
          <w:sz w:val="28"/>
        </w:rPr>
        <w:t xml:space="preserve">
      ________________________________________ 2. Тіркеме _________________ Гар. № </w:t>
      </w:r>
    </w:p>
    <w:bookmarkEnd w:id="2591"/>
    <w:bookmarkStart w:name="z3142" w:id="2592"/>
    <w:p>
      <w:pPr>
        <w:spacing w:after="0"/>
        <w:ind w:left="0"/>
        <w:jc w:val="both"/>
      </w:pPr>
      <w:r>
        <w:rPr>
          <w:rFonts w:ascii="Times New Roman"/>
          <w:b w:val="false"/>
          <w:i w:val="false"/>
          <w:color w:val="000000"/>
          <w:sz w:val="28"/>
        </w:rPr>
        <w:t xml:space="preserve">
      Тіркемеге берілген кепілдік нөмірі № </w:t>
      </w:r>
    </w:p>
    <w:bookmarkEnd w:id="2592"/>
    <w:bookmarkStart w:name="z3143" w:id="2593"/>
    <w:p>
      <w:pPr>
        <w:spacing w:after="0"/>
        <w:ind w:left="0"/>
        <w:jc w:val="both"/>
      </w:pPr>
      <w:r>
        <w:rPr>
          <w:rFonts w:ascii="Times New Roman"/>
          <w:b w:val="false"/>
          <w:i w:val="false"/>
          <w:color w:val="000000"/>
          <w:sz w:val="28"/>
        </w:rPr>
        <w:t>
      жауапты адамның қолы, маркасы, мемлекеттік нөмірлік белгісі</w:t>
      </w:r>
    </w:p>
    <w:bookmarkEnd w:id="2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ТУРАЛЫ МӘЛІМЕТ*)</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о- м-е-нкл. №, код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4" w:id="2594"/>
          <w:p>
            <w:pPr>
              <w:spacing w:after="20"/>
              <w:ind w:left="20"/>
              <w:jc w:val="both"/>
            </w:pPr>
            <w:r>
              <w:rPr>
                <w:rFonts w:ascii="Times New Roman"/>
                <w:b w:val="false"/>
                <w:i w:val="false"/>
                <w:color w:val="000000"/>
                <w:sz w:val="20"/>
              </w:rPr>
              <w:t>
прейск.</w:t>
            </w:r>
          </w:p>
          <w:bookmarkEnd w:id="2594"/>
          <w:p>
            <w:pPr>
              <w:spacing w:after="20"/>
              <w:ind w:left="20"/>
              <w:jc w:val="both"/>
            </w:pPr>
            <w:r>
              <w:rPr>
                <w:rFonts w:ascii="Times New Roman"/>
                <w:b w:val="false"/>
                <w:i w:val="false"/>
                <w:color w:val="000000"/>
                <w:sz w:val="20"/>
              </w:rPr>
              <w:t>
№ Позиция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тауар(жүк) өнімінің атауы немесе контейнерлердің нөмірі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л- ш-е- м б- і-рл-і- г- 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5" w:id="2595"/>
          <w:p>
            <w:pPr>
              <w:spacing w:after="20"/>
              <w:ind w:left="20"/>
              <w:jc w:val="both"/>
            </w:pPr>
            <w:r>
              <w:rPr>
                <w:rFonts w:ascii="Times New Roman"/>
                <w:b w:val="false"/>
                <w:i w:val="false"/>
                <w:color w:val="000000"/>
                <w:sz w:val="20"/>
              </w:rPr>
              <w:t>
С-ом</w:t>
            </w:r>
          </w:p>
          <w:bookmarkEnd w:id="2595"/>
          <w:p>
            <w:pPr>
              <w:spacing w:after="20"/>
              <w:ind w:left="20"/>
              <w:jc w:val="both"/>
            </w:pPr>
            <w:r>
              <w:rPr>
                <w:rFonts w:ascii="Times New Roman"/>
                <w:b w:val="false"/>
                <w:i w:val="false"/>
                <w:color w:val="000000"/>
                <w:sz w:val="20"/>
              </w:rPr>
              <w:t>
ас-ы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 к- п- е- н б- і- р- г- е- қ- ұ- ж- а- 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 п- т- а- м- а- н- ы- ң т- ү р- 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а- л- л- е- т ао- р- ы нн ы ң- с а н 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6" w:id="2596"/>
          <w:p>
            <w:pPr>
              <w:spacing w:after="20"/>
              <w:ind w:left="20"/>
              <w:jc w:val="both"/>
            </w:pPr>
            <w:r>
              <w:rPr>
                <w:rFonts w:ascii="Times New Roman"/>
                <w:b w:val="false"/>
                <w:i w:val="false"/>
                <w:color w:val="000000"/>
                <w:sz w:val="20"/>
              </w:rPr>
              <w:t>
жүк- тің кө- ле- мі</w:t>
            </w:r>
          </w:p>
          <w:bookmarkEnd w:id="2596"/>
          <w:p>
            <w:pPr>
              <w:spacing w:after="20"/>
              <w:ind w:left="20"/>
              <w:jc w:val="both"/>
            </w:pPr>
            <w:r>
              <w:rPr>
                <w:rFonts w:ascii="Times New Roman"/>
                <w:b w:val="false"/>
                <w:i w:val="false"/>
                <w:color w:val="000000"/>
                <w:sz w:val="20"/>
              </w:rPr>
              <w:t>
(м3)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7" w:id="2597"/>
          <w:p>
            <w:pPr>
              <w:spacing w:after="20"/>
              <w:ind w:left="20"/>
              <w:jc w:val="both"/>
            </w:pPr>
            <w:r>
              <w:rPr>
                <w:rFonts w:ascii="Times New Roman"/>
                <w:b w:val="false"/>
                <w:i w:val="false"/>
                <w:color w:val="000000"/>
                <w:sz w:val="20"/>
              </w:rPr>
              <w:t>
с</w:t>
            </w:r>
          </w:p>
          <w:bookmarkEnd w:id="2597"/>
          <w:p>
            <w:pPr>
              <w:spacing w:after="20"/>
              <w:ind w:left="20"/>
              <w:jc w:val="both"/>
            </w:pPr>
            <w:r>
              <w:rPr>
                <w:rFonts w:ascii="Times New Roman"/>
                <w:b w:val="false"/>
                <w:i w:val="false"/>
                <w:color w:val="000000"/>
                <w:sz w:val="20"/>
              </w:rPr>
              <w:t>
</w:t>
            </w:r>
            <w:r>
              <w:rPr>
                <w:rFonts w:ascii="Times New Roman"/>
                <w:b w:val="false"/>
                <w:i w:val="false"/>
                <w:color w:val="000000"/>
                <w:sz w:val="20"/>
              </w:rPr>
              <w:t>а л</w:t>
            </w:r>
          </w:p>
          <w:p>
            <w:pPr>
              <w:spacing w:after="20"/>
              <w:ind w:left="20"/>
              <w:jc w:val="both"/>
            </w:pPr>
            <w:r>
              <w:rPr>
                <w:rFonts w:ascii="Times New Roman"/>
                <w:b w:val="false"/>
                <w:i w:val="false"/>
                <w:color w:val="000000"/>
                <w:sz w:val="20"/>
              </w:rPr>
              <w:t>
</w:t>
            </w:r>
            <w:r>
              <w:rPr>
                <w:rFonts w:ascii="Times New Roman"/>
                <w:b w:val="false"/>
                <w:i w:val="false"/>
                <w:color w:val="000000"/>
                <w:sz w:val="20"/>
              </w:rPr>
              <w:t>ма</w:t>
            </w:r>
          </w:p>
          <w:p>
            <w:pPr>
              <w:spacing w:after="20"/>
              <w:ind w:left="20"/>
              <w:jc w:val="both"/>
            </w:pPr>
            <w:r>
              <w:rPr>
                <w:rFonts w:ascii="Times New Roman"/>
                <w:b w:val="false"/>
                <w:i w:val="false"/>
                <w:color w:val="000000"/>
                <w:sz w:val="20"/>
              </w:rPr>
              <w:t>
</w:t>
            </w:r>
            <w:r>
              <w:rPr>
                <w:rFonts w:ascii="Times New Roman"/>
                <w:b w:val="false"/>
                <w:i w:val="false"/>
                <w:color w:val="000000"/>
                <w:sz w:val="20"/>
              </w:rPr>
              <w:t>ғ</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 ны қт ау</w:t>
            </w:r>
          </w:p>
          <w:p>
            <w:pPr>
              <w:spacing w:after="20"/>
              <w:ind w:left="20"/>
              <w:jc w:val="both"/>
            </w:pPr>
            <w:r>
              <w:rPr>
                <w:rFonts w:ascii="Times New Roman"/>
                <w:b w:val="false"/>
                <w:i w:val="false"/>
                <w:color w:val="000000"/>
                <w:sz w:val="20"/>
              </w:rPr>
              <w:t>
т ә с і л 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4" w:id="2598"/>
          <w:p>
            <w:pPr>
              <w:spacing w:after="20"/>
              <w:ind w:left="20"/>
              <w:jc w:val="both"/>
            </w:pPr>
            <w:r>
              <w:rPr>
                <w:rFonts w:ascii="Times New Roman"/>
                <w:b w:val="false"/>
                <w:i w:val="false"/>
                <w:color w:val="000000"/>
                <w:sz w:val="20"/>
              </w:rPr>
              <w:t>
жү кт і ң</w:t>
            </w:r>
          </w:p>
          <w:bookmarkEnd w:id="2598"/>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7" w:id="2599"/>
          <w:p>
            <w:pPr>
              <w:spacing w:after="20"/>
              <w:ind w:left="20"/>
              <w:jc w:val="both"/>
            </w:pPr>
            <w:r>
              <w:rPr>
                <w:rFonts w:ascii="Times New Roman"/>
                <w:b w:val="false"/>
                <w:i w:val="false"/>
                <w:color w:val="000000"/>
                <w:sz w:val="20"/>
              </w:rPr>
              <w:t>
ж ү</w:t>
            </w:r>
          </w:p>
          <w:bookmarkEnd w:id="2599"/>
          <w:p>
            <w:pPr>
              <w:spacing w:after="20"/>
              <w:ind w:left="20"/>
              <w:jc w:val="both"/>
            </w:pPr>
            <w:r>
              <w:rPr>
                <w:rFonts w:ascii="Times New Roman"/>
                <w:b w:val="false"/>
                <w:i w:val="false"/>
                <w:color w:val="000000"/>
                <w:sz w:val="20"/>
              </w:rPr>
              <w:t>
</w:t>
            </w:r>
            <w:r>
              <w:rPr>
                <w:rFonts w:ascii="Times New Roman"/>
                <w:b w:val="false"/>
                <w:i w:val="false"/>
                <w:color w:val="000000"/>
                <w:sz w:val="20"/>
              </w:rPr>
              <w:t>к т ің</w:t>
            </w:r>
          </w:p>
          <w:p>
            <w:pPr>
              <w:spacing w:after="20"/>
              <w:ind w:left="20"/>
              <w:jc w:val="both"/>
            </w:pPr>
            <w:r>
              <w:rPr>
                <w:rFonts w:ascii="Times New Roman"/>
                <w:b w:val="false"/>
                <w:i w:val="false"/>
                <w:color w:val="000000"/>
                <w:sz w:val="20"/>
              </w:rPr>
              <w:t>
 кл а 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9" w:id="2600"/>
          <w:p>
            <w:pPr>
              <w:spacing w:after="20"/>
              <w:ind w:left="20"/>
              <w:jc w:val="both"/>
            </w:pPr>
            <w:r>
              <w:rPr>
                <w:rFonts w:ascii="Times New Roman"/>
                <w:b w:val="false"/>
                <w:i w:val="false"/>
                <w:color w:val="000000"/>
                <w:sz w:val="20"/>
              </w:rPr>
              <w:t>
с</w:t>
            </w:r>
          </w:p>
          <w:bookmarkEnd w:id="2600"/>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м</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ғы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бр</w:t>
            </w:r>
          </w:p>
          <w:p>
            <w:pPr>
              <w:spacing w:after="20"/>
              <w:ind w:left="20"/>
              <w:jc w:val="both"/>
            </w:pPr>
            <w:r>
              <w:rPr>
                <w:rFonts w:ascii="Times New Roman"/>
                <w:b w:val="false"/>
                <w:i w:val="false"/>
                <w:color w:val="000000"/>
                <w:sz w:val="20"/>
              </w:rPr>
              <w:t>
</w:t>
            </w:r>
            <w:r>
              <w:rPr>
                <w:rFonts w:ascii="Times New Roman"/>
                <w:b w:val="false"/>
                <w:i w:val="false"/>
                <w:color w:val="000000"/>
                <w:sz w:val="20"/>
              </w:rPr>
              <w:t>у т</w:t>
            </w:r>
          </w:p>
          <w:p>
            <w:pPr>
              <w:spacing w:after="20"/>
              <w:ind w:left="20"/>
              <w:jc w:val="both"/>
            </w:pPr>
            <w:r>
              <w:rPr>
                <w:rFonts w:ascii="Times New Roman"/>
                <w:b w:val="false"/>
                <w:i w:val="false"/>
                <w:color w:val="000000"/>
                <w:sz w:val="20"/>
              </w:rPr>
              <w:t>
т , 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7" w:id="2601"/>
          <w:p>
            <w:pPr>
              <w:spacing w:after="20"/>
              <w:ind w:left="20"/>
              <w:jc w:val="both"/>
            </w:pPr>
            <w:r>
              <w:rPr>
                <w:rFonts w:ascii="Times New Roman"/>
                <w:b w:val="false"/>
                <w:i w:val="false"/>
                <w:color w:val="000000"/>
                <w:sz w:val="20"/>
              </w:rPr>
              <w:t>
н</w:t>
            </w:r>
          </w:p>
          <w:bookmarkEnd w:id="2601"/>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м</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ғы</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т</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9" w:id="2602"/>
          <w:p>
            <w:pPr>
              <w:spacing w:after="20"/>
              <w:ind w:left="20"/>
              <w:jc w:val="both"/>
            </w:pPr>
            <w:r>
              <w:rPr>
                <w:rFonts w:ascii="Times New Roman"/>
                <w:b w:val="false"/>
                <w:i w:val="false"/>
                <w:color w:val="000000"/>
                <w:sz w:val="20"/>
              </w:rPr>
              <w:t>
Барлығы сомаға келіп түсті ______________ босатуға рұқсат берді _____________</w:t>
            </w:r>
          </w:p>
          <w:bookmarkEnd w:id="2602"/>
          <w:p>
            <w:pPr>
              <w:spacing w:after="20"/>
              <w:ind w:left="20"/>
              <w:jc w:val="both"/>
            </w:pPr>
            <w:r>
              <w:rPr>
                <w:rFonts w:ascii="Times New Roman"/>
                <w:b w:val="false"/>
                <w:i w:val="false"/>
                <w:color w:val="000000"/>
                <w:sz w:val="20"/>
              </w:rPr>
              <w:t>
жазумен лауазымы қолы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0" w:id="2603"/>
          <w:p>
            <w:pPr>
              <w:spacing w:after="20"/>
              <w:ind w:left="20"/>
              <w:jc w:val="both"/>
            </w:pPr>
            <w:r>
              <w:rPr>
                <w:rFonts w:ascii="Times New Roman"/>
                <w:b w:val="false"/>
                <w:i w:val="false"/>
                <w:color w:val="000000"/>
                <w:sz w:val="20"/>
              </w:rPr>
              <w:t>
Түзет. көрсетілген жүк.</w:t>
            </w:r>
          </w:p>
          <w:bookmarkEnd w:id="2603"/>
          <w:p>
            <w:pPr>
              <w:spacing w:after="20"/>
              <w:ind w:left="20"/>
              <w:jc w:val="both"/>
            </w:pPr>
            <w:r>
              <w:rPr>
                <w:rFonts w:ascii="Times New Roman"/>
                <w:b w:val="false"/>
                <w:i w:val="false"/>
                <w:color w:val="000000"/>
                <w:sz w:val="20"/>
              </w:rPr>
              <w:t>
</w:t>
            </w:r>
            <w:r>
              <w:rPr>
                <w:rFonts w:ascii="Times New Roman"/>
                <w:b w:val="false"/>
                <w:i w:val="false"/>
                <w:color w:val="000000"/>
                <w:sz w:val="20"/>
              </w:rPr>
              <w:t>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пломбымен, ыдыспен, қаптамамен__________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орны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таңба жазумен</w:t>
            </w:r>
          </w:p>
          <w:p>
            <w:pPr>
              <w:spacing w:after="20"/>
              <w:ind w:left="20"/>
              <w:jc w:val="both"/>
            </w:pPr>
            <w:r>
              <w:rPr>
                <w:rFonts w:ascii="Times New Roman"/>
                <w:b w:val="false"/>
                <w:i w:val="false"/>
                <w:color w:val="000000"/>
                <w:sz w:val="20"/>
              </w:rPr>
              <w:t>
</w:t>
            </w:r>
            <w:r>
              <w:rPr>
                <w:rFonts w:ascii="Times New Roman"/>
                <w:b w:val="false"/>
                <w:i w:val="false"/>
                <w:color w:val="000000"/>
                <w:sz w:val="20"/>
              </w:rPr>
              <w:t>Брутто салмағы, т _____________________ тасымалдауға</w:t>
            </w:r>
          </w:p>
          <w:p>
            <w:pPr>
              <w:spacing w:after="20"/>
              <w:ind w:left="20"/>
              <w:jc w:val="both"/>
            </w:pPr>
            <w:r>
              <w:rPr>
                <w:rFonts w:ascii="Times New Roman"/>
                <w:b w:val="false"/>
                <w:i w:val="false"/>
                <w:color w:val="000000"/>
                <w:sz w:val="20"/>
              </w:rPr>
              <w:t>
</w:t>
            </w:r>
            <w:r>
              <w:rPr>
                <w:rFonts w:ascii="Times New Roman"/>
                <w:b w:val="false"/>
                <w:i w:val="false"/>
                <w:color w:val="000000"/>
                <w:sz w:val="20"/>
              </w:rPr>
              <w:t>жазумен</w:t>
            </w:r>
          </w:p>
          <w:p>
            <w:pPr>
              <w:spacing w:after="20"/>
              <w:ind w:left="20"/>
              <w:jc w:val="both"/>
            </w:pPr>
            <w:r>
              <w:rPr>
                <w:rFonts w:ascii="Times New Roman"/>
                <w:b w:val="false"/>
                <w:i w:val="false"/>
                <w:color w:val="000000"/>
                <w:sz w:val="20"/>
              </w:rPr>
              <w:t>
</w:t>
            </w:r>
            <w:r>
              <w:rPr>
                <w:rFonts w:ascii="Times New Roman"/>
                <w:b w:val="false"/>
                <w:i w:val="false"/>
                <w:color w:val="000000"/>
                <w:sz w:val="20"/>
              </w:rPr>
              <w:t>тапсырды 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 тегі, аты, әкесінің аты (бар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мөртабан (бар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жүргізуші -экспедитор қабылдады 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 тегі, аты, әкесінің аты (бар болған жағдайда)</w:t>
            </w:r>
          </w:p>
          <w:p>
            <w:pPr>
              <w:spacing w:after="20"/>
              <w:ind w:left="20"/>
              <w:jc w:val="both"/>
            </w:pPr>
            <w:r>
              <w:rPr>
                <w:rFonts w:ascii="Times New Roman"/>
                <w:b w:val="false"/>
                <w:i w:val="false"/>
                <w:color w:val="000000"/>
                <w:sz w:val="20"/>
              </w:rPr>
              <w:t>
жүргізушінің қолы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2" w:id="2604"/>
          <w:p>
            <w:pPr>
              <w:spacing w:after="20"/>
              <w:ind w:left="20"/>
              <w:jc w:val="both"/>
            </w:pPr>
            <w:r>
              <w:rPr>
                <w:rFonts w:ascii="Times New Roman"/>
                <w:b w:val="false"/>
                <w:i w:val="false"/>
                <w:color w:val="000000"/>
                <w:sz w:val="20"/>
              </w:rPr>
              <w:t>
Түзет. көрсетілген жүк.</w:t>
            </w:r>
          </w:p>
          <w:bookmarkEnd w:id="2604"/>
          <w:p>
            <w:pPr>
              <w:spacing w:after="20"/>
              <w:ind w:left="20"/>
              <w:jc w:val="both"/>
            </w:pPr>
            <w:r>
              <w:rPr>
                <w:rFonts w:ascii="Times New Roman"/>
                <w:b w:val="false"/>
                <w:i w:val="false"/>
                <w:color w:val="000000"/>
                <w:sz w:val="20"/>
              </w:rPr>
              <w:t>
</w:t>
            </w:r>
            <w:r>
              <w:rPr>
                <w:rFonts w:ascii="Times New Roman"/>
                <w:b w:val="false"/>
                <w:i w:val="false"/>
                <w:color w:val="000000"/>
                <w:sz w:val="20"/>
              </w:rPr>
              <w:t>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пломбымен, ыдыспен, қаптамамен ____________ орны 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таңба жазумен</w:t>
            </w:r>
          </w:p>
          <w:p>
            <w:pPr>
              <w:spacing w:after="20"/>
              <w:ind w:left="20"/>
              <w:jc w:val="both"/>
            </w:pPr>
            <w:r>
              <w:rPr>
                <w:rFonts w:ascii="Times New Roman"/>
                <w:b w:val="false"/>
                <w:i w:val="false"/>
                <w:color w:val="000000"/>
                <w:sz w:val="20"/>
              </w:rPr>
              <w:t>
</w:t>
            </w:r>
            <w:r>
              <w:rPr>
                <w:rFonts w:ascii="Times New Roman"/>
                <w:b w:val="false"/>
                <w:i w:val="false"/>
                <w:color w:val="000000"/>
                <w:sz w:val="20"/>
              </w:rPr>
              <w:t>Брутто салмағы, т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тасымалдауға</w:t>
            </w:r>
          </w:p>
          <w:p>
            <w:pPr>
              <w:spacing w:after="20"/>
              <w:ind w:left="20"/>
              <w:jc w:val="both"/>
            </w:pPr>
            <w:r>
              <w:rPr>
                <w:rFonts w:ascii="Times New Roman"/>
                <w:b w:val="false"/>
                <w:i w:val="false"/>
                <w:color w:val="000000"/>
                <w:sz w:val="20"/>
              </w:rPr>
              <w:t>
</w:t>
            </w:r>
            <w:r>
              <w:rPr>
                <w:rFonts w:ascii="Times New Roman"/>
                <w:b w:val="false"/>
                <w:i w:val="false"/>
                <w:color w:val="000000"/>
                <w:sz w:val="20"/>
              </w:rPr>
              <w:t>жазумен</w:t>
            </w:r>
          </w:p>
          <w:p>
            <w:pPr>
              <w:spacing w:after="20"/>
              <w:ind w:left="20"/>
              <w:jc w:val="both"/>
            </w:pPr>
            <w:r>
              <w:rPr>
                <w:rFonts w:ascii="Times New Roman"/>
                <w:b w:val="false"/>
                <w:i w:val="false"/>
                <w:color w:val="000000"/>
                <w:sz w:val="20"/>
              </w:rPr>
              <w:t>
</w:t>
            </w:r>
            <w:r>
              <w:rPr>
                <w:rFonts w:ascii="Times New Roman"/>
                <w:b w:val="false"/>
                <w:i w:val="false"/>
                <w:color w:val="000000"/>
                <w:sz w:val="20"/>
              </w:rPr>
              <w:t>жүргізуші-экспедитор тапсырды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жүргізушінің қолы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қабылдады _________________</w:t>
            </w:r>
          </w:p>
          <w:p>
            <w:pPr>
              <w:spacing w:after="20"/>
              <w:ind w:left="20"/>
              <w:jc w:val="both"/>
            </w:pPr>
            <w:r>
              <w:rPr>
                <w:rFonts w:ascii="Times New Roman"/>
                <w:b w:val="false"/>
                <w:i w:val="false"/>
                <w:color w:val="000000"/>
                <w:sz w:val="20"/>
              </w:rPr>
              <w:t>
лауазымы, тегі, аты, әкесінің аты (бар болған жағдайда) , қолы, мөртабан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2" w:id="2605"/>
          <w:p>
            <w:pPr>
              <w:spacing w:after="20"/>
              <w:ind w:left="20"/>
              <w:jc w:val="both"/>
            </w:pPr>
            <w:r>
              <w:rPr>
                <w:rFonts w:ascii="Times New Roman"/>
                <w:b w:val="false"/>
                <w:i w:val="false"/>
                <w:color w:val="000000"/>
                <w:sz w:val="20"/>
              </w:rPr>
              <w:t>
_________________ берілген</w:t>
            </w:r>
          </w:p>
          <w:bookmarkEnd w:id="2605"/>
          <w:p>
            <w:pPr>
              <w:spacing w:after="20"/>
              <w:ind w:left="20"/>
              <w:jc w:val="both"/>
            </w:pPr>
            <w:r>
              <w:rPr>
                <w:rFonts w:ascii="Times New Roman"/>
                <w:b w:val="false"/>
                <w:i w:val="false"/>
                <w:color w:val="000000"/>
                <w:sz w:val="20"/>
              </w:rPr>
              <w:t>
</w:t>
            </w:r>
            <w:r>
              <w:rPr>
                <w:rFonts w:ascii="Times New Roman"/>
                <w:b w:val="false"/>
                <w:i w:val="false"/>
                <w:color w:val="000000"/>
                <w:sz w:val="20"/>
              </w:rPr>
              <w:t>20___ ж. "__" ______ № _________сенімхат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жүкті алды 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 тегі, аты, әкесінің аты (бар болған жағдайда) _______________</w:t>
            </w:r>
          </w:p>
          <w:p>
            <w:pPr>
              <w:spacing w:after="20"/>
              <w:ind w:left="20"/>
              <w:jc w:val="both"/>
            </w:pPr>
            <w:r>
              <w:rPr>
                <w:rFonts w:ascii="Times New Roman"/>
                <w:b w:val="false"/>
                <w:i w:val="false"/>
                <w:color w:val="000000"/>
                <w:sz w:val="20"/>
              </w:rPr>
              <w:t>
жүк алушының қолы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ОПЕРАЦИЯЛАРЫ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6" w:id="2606"/>
          <w:p>
            <w:pPr>
              <w:spacing w:after="20"/>
              <w:ind w:left="20"/>
              <w:jc w:val="both"/>
            </w:pPr>
            <w:r>
              <w:rPr>
                <w:rFonts w:ascii="Times New Roman"/>
                <w:b w:val="false"/>
                <w:i w:val="false"/>
                <w:color w:val="000000"/>
                <w:sz w:val="20"/>
              </w:rPr>
              <w:t>
Көлік қызметтері</w:t>
            </w:r>
          </w:p>
          <w:bookmarkEnd w:id="260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
_______________</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Тәсіл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сағат, мин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операциялар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(тасымалдаушы, жіберуші, алушы)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қалп. мех. жүк көтергіш., сыйымд. қауға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қалу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қолы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МӘЛІМЕТТЕР (тасымалдаушы толтырады)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0" w:id="2607"/>
          <w:p>
            <w:pPr>
              <w:spacing w:after="20"/>
              <w:ind w:left="20"/>
              <w:jc w:val="both"/>
            </w:pPr>
            <w:r>
              <w:rPr>
                <w:rFonts w:ascii="Times New Roman"/>
                <w:b w:val="false"/>
                <w:i w:val="false"/>
                <w:color w:val="000000"/>
                <w:sz w:val="20"/>
              </w:rPr>
              <w:t>
Жасалған актілер</w:t>
            </w:r>
          </w:p>
          <w:bookmarkEnd w:id="2607"/>
          <w:p>
            <w:pPr>
              <w:spacing w:after="20"/>
              <w:ind w:left="20"/>
              <w:jc w:val="both"/>
            </w:pPr>
            <w:r>
              <w:rPr>
                <w:rFonts w:ascii="Times New Roman"/>
                <w:b w:val="false"/>
                <w:i w:val="false"/>
                <w:color w:val="000000"/>
                <w:sz w:val="20"/>
              </w:rPr>
              <w:t>
</w:t>
            </w:r>
            <w:r>
              <w:rPr>
                <w:rFonts w:ascii="Times New Roman"/>
                <w:b w:val="false"/>
                <w:i w:val="false"/>
                <w:color w:val="000000"/>
                <w:sz w:val="20"/>
              </w:rPr>
              <w:t>туралы белгілер: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w:t>
            </w:r>
          </w:p>
          <w:p>
            <w:pPr>
              <w:spacing w:after="20"/>
              <w:ind w:left="20"/>
              <w:jc w:val="both"/>
            </w:pPr>
            <w:r>
              <w:rPr>
                <w:rFonts w:ascii="Times New Roman"/>
                <w:b w:val="false"/>
                <w:i w:val="false"/>
                <w:color w:val="000000"/>
                <w:sz w:val="20"/>
              </w:rPr>
              <w:t>
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топтары бойынша тасымалдау қашықтығы, км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клинеттен көлік қызметі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қалаға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тариф</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Бағасын есептеу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Тоннасы үшін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пен тіркемені толтыра тиемеу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үшін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 үшін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жұмысы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Нормативтен тыс тұрып қалу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қосымша төлем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қалған үшін жеңілдіктер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6" w:id="2608"/>
          <w:p>
            <w:pPr>
              <w:spacing w:after="20"/>
              <w:ind w:left="20"/>
              <w:jc w:val="both"/>
            </w:pPr>
            <w:r>
              <w:rPr>
                <w:rFonts w:ascii="Times New Roman"/>
                <w:b w:val="false"/>
                <w:i w:val="false"/>
                <w:color w:val="000000"/>
                <w:sz w:val="20"/>
              </w:rPr>
              <w:t>
Жүкті бағалау</w:t>
            </w:r>
          </w:p>
          <w:bookmarkEnd w:id="2608"/>
          <w:p>
            <w:pPr>
              <w:spacing w:after="20"/>
              <w:ind w:left="20"/>
              <w:jc w:val="both"/>
            </w:pPr>
            <w:r>
              <w:rPr>
                <w:rFonts w:ascii="Times New Roman"/>
                <w:b w:val="false"/>
                <w:i w:val="false"/>
                <w:color w:val="000000"/>
                <w:sz w:val="20"/>
              </w:rPr>
              <w:t>
</w:t>
            </w:r>
            <w:r>
              <w:rPr>
                <w:rFonts w:ascii="Times New Roman"/>
                <w:b w:val="false"/>
                <w:i w:val="false"/>
                <w:color w:val="000000"/>
                <w:sz w:val="20"/>
              </w:rPr>
              <w:t>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Жүкті бағалаушының</w:t>
            </w:r>
          </w:p>
          <w:p>
            <w:pPr>
              <w:spacing w:after="20"/>
              <w:ind w:left="20"/>
              <w:jc w:val="both"/>
            </w:pPr>
            <w:r>
              <w:rPr>
                <w:rFonts w:ascii="Times New Roman"/>
                <w:b w:val="false"/>
                <w:i w:val="false"/>
                <w:color w:val="000000"/>
                <w:sz w:val="20"/>
              </w:rPr>
              <w:t>
қолы 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3223" w:id="2609"/>
    <w:p>
      <w:pPr>
        <w:spacing w:after="0"/>
        <w:ind w:left="0"/>
        <w:jc w:val="both"/>
      </w:pPr>
      <w:r>
        <w:rPr>
          <w:rFonts w:ascii="Times New Roman"/>
          <w:b w:val="false"/>
          <w:i w:val="false"/>
          <w:color w:val="000000"/>
          <w:sz w:val="28"/>
        </w:rPr>
        <w:t>
      *) "Жүк туралы мәлімет" деген бөлімде тауарлық-көліктік жүкқұжатта босатылатын барлық тауарлық-материалдық құндылықтардың атаулары мен сипаттамаларын атап көрсету мүмкіндік болмаса тауарлық-көліктік жүкқұжатқа тауарлық бөлім ретінде оның ажырамас бөлігі ретінде белгіленген тәртіппен бекітілген арнайы нысандар (тауарлық жүкқұжат мен басқа да нысандар) қоса берілуі тиіс, онда жүк жіберушілердің тауарлық-материалдық құндылықтарын тізімнен шығару және жүк алушыларға оны тіркеу жүргізіледі, сондай-ақ қоймалық, жедел және бухгалтерлік есепке алу жүргізіледі.</w:t>
      </w:r>
    </w:p>
    <w:bookmarkEnd w:id="2609"/>
    <w:bookmarkStart w:name="z3224" w:id="2610"/>
    <w:p>
      <w:pPr>
        <w:spacing w:after="0"/>
        <w:ind w:left="0"/>
        <w:jc w:val="both"/>
      </w:pPr>
      <w:r>
        <w:rPr>
          <w:rFonts w:ascii="Times New Roman"/>
          <w:b w:val="false"/>
          <w:i w:val="false"/>
          <w:color w:val="000000"/>
          <w:sz w:val="28"/>
        </w:rPr>
        <w:t xml:space="preserve">
      Мұндай жағдайларда "Жүк туралы мәлімет" деген бөлімнің 1, 2, 4, 5, 6 және 7-бағандары тауарлық-көліктік жүкқұжатпен толтырылмайды. Көрсетілген бағандардың бос жолдарында олардың көшірмелерінің арнайы нысандарының атауы, нөмірлері мен күндері жазылады. </w:t>
      </w:r>
    </w:p>
    <w:bookmarkEnd w:id="26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24-қосымша</w:t>
            </w:r>
          </w:p>
        </w:tc>
      </w:tr>
    </w:tbl>
    <w:bookmarkStart w:name="z3226" w:id="2611"/>
    <w:p>
      <w:pPr>
        <w:spacing w:after="0"/>
        <w:ind w:left="0"/>
        <w:jc w:val="both"/>
      </w:pPr>
      <w:r>
        <w:rPr>
          <w:rFonts w:ascii="Times New Roman"/>
          <w:b w:val="false"/>
          <w:i w:val="false"/>
          <w:color w:val="000000"/>
          <w:sz w:val="28"/>
        </w:rPr>
        <w:t>
      Нысан</w:t>
      </w:r>
    </w:p>
    <w:bookmarkEnd w:id="2611"/>
    <w:bookmarkStart w:name="z3227" w:id="2612"/>
    <w:p>
      <w:pPr>
        <w:spacing w:after="0"/>
        <w:ind w:left="0"/>
        <w:jc w:val="left"/>
      </w:pPr>
      <w:r>
        <w:rPr>
          <w:rFonts w:ascii="Times New Roman"/>
          <w:b/>
          <w:i w:val="false"/>
          <w:color w:val="000000"/>
        </w:rPr>
        <w:t xml:space="preserve"> Өндірілетін медициналық техниканың тізбесі</w:t>
      </w:r>
    </w:p>
    <w:bookmarkEnd w:id="2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8" w:id="2613"/>
          <w:p>
            <w:pPr>
              <w:spacing w:after="20"/>
              <w:ind w:left="20"/>
              <w:jc w:val="both"/>
            </w:pPr>
            <w:r>
              <w:rPr>
                <w:rFonts w:ascii="Times New Roman"/>
                <w:b w:val="false"/>
                <w:i w:val="false"/>
                <w:color w:val="000000"/>
                <w:sz w:val="20"/>
              </w:rPr>
              <w:t>
Жиынтықтауыш</w:t>
            </w:r>
          </w:p>
          <w:bookmarkEnd w:id="2613"/>
          <w:p>
            <w:pPr>
              <w:spacing w:after="20"/>
              <w:ind w:left="20"/>
              <w:jc w:val="both"/>
            </w:pPr>
            <w:r>
              <w:rPr>
                <w:rFonts w:ascii="Times New Roman"/>
                <w:b w:val="false"/>
                <w:i w:val="false"/>
                <w:color w:val="000000"/>
                <w:sz w:val="20"/>
              </w:rPr>
              <w:t>
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9" w:id="2614"/>
          <w:p>
            <w:pPr>
              <w:spacing w:after="20"/>
              <w:ind w:left="20"/>
              <w:jc w:val="both"/>
            </w:pPr>
            <w:r>
              <w:rPr>
                <w:rFonts w:ascii="Times New Roman"/>
                <w:b w:val="false"/>
                <w:i w:val="false"/>
                <w:color w:val="000000"/>
                <w:sz w:val="20"/>
              </w:rPr>
              <w:t>
Құны,</w:t>
            </w:r>
          </w:p>
          <w:bookmarkEnd w:id="2614"/>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0" w:id="2615"/>
          <w:p>
            <w:pPr>
              <w:spacing w:after="20"/>
              <w:ind w:left="20"/>
              <w:jc w:val="both"/>
            </w:pPr>
            <w:r>
              <w:rPr>
                <w:rFonts w:ascii="Times New Roman"/>
                <w:b w:val="false"/>
                <w:i w:val="false"/>
                <w:color w:val="000000"/>
                <w:sz w:val="20"/>
              </w:rPr>
              <w:t>
Өнім беруші:</w:t>
            </w:r>
          </w:p>
          <w:bookmarkEnd w:id="261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25-қосымша</w:t>
            </w:r>
          </w:p>
        </w:tc>
      </w:tr>
    </w:tbl>
    <w:bookmarkStart w:name="z3233" w:id="2616"/>
    <w:p>
      <w:pPr>
        <w:spacing w:after="0"/>
        <w:ind w:left="0"/>
        <w:jc w:val="both"/>
      </w:pPr>
      <w:r>
        <w:rPr>
          <w:rFonts w:ascii="Times New Roman"/>
          <w:b w:val="false"/>
          <w:i w:val="false"/>
          <w:color w:val="000000"/>
          <w:sz w:val="28"/>
        </w:rPr>
        <w:t>
      Нысан</w:t>
      </w:r>
    </w:p>
    <w:bookmarkEnd w:id="2616"/>
    <w:bookmarkStart w:name="z3234" w:id="2617"/>
    <w:p>
      <w:pPr>
        <w:spacing w:after="0"/>
        <w:ind w:left="0"/>
        <w:jc w:val="left"/>
      </w:pPr>
      <w:r>
        <w:rPr>
          <w:rFonts w:ascii="Times New Roman"/>
          <w:b/>
          <w:i w:val="false"/>
          <w:color w:val="000000"/>
        </w:rPr>
        <w:t xml:space="preserve"> Техникалық ерекшелік</w:t>
      </w:r>
    </w:p>
    <w:bookmarkEnd w:id="2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алатын модель: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қолданылу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Егжей-тегжейлі техникалық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шарттарына талаптар: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жаңа әрі бұрын қолданылмаған түрде жеткізіледі. Тауардың әр жиынтығы қазақ және орыс тілдеріндегі аудармасы бар техникалық және пайдалану құжаттамасымен жабдықталады. Тауарды әкелу және сату Қазақстан Республикасының заңнамасына сәйкес жүзеге асырылады. Жеткізу жиынтығы тауарлардың және барлық жиынтығының нақты техникалық сипаттамалары көрсетіліп және осы кестенің әрбір тармағына жекелеп (жиынтығы немесе жабдық бірлігі) сипатталады. Егер техникалық ерекшелікте өзгеше көрсетілмесе, электр қуаты ешқандай қосымша жалғастыру тетігінсіз немесе транформаторсыз 220 Вольт болуы тиіс. Аспаптармен бірге берілген бағдарламалық жасақтама түпкі алушының орнатылған жабдығының бағдарламалық жасақтамасына сәйкес болуы тиіс. Өнім беруші тауарды жеткізу рәсімін аталған тауармен жұмыс істеу үшін персоналды оқытуға құжатпен расталған білікті мамандардың қолдауын, тауарды орнатуды, жөндеуді және іске қосуды қамтамасыз етеді. Тауарды жеткізуді жүзеге асыру кезінде Өнім беруші тапсырыс берушіге тауардың бағдарламалық жасақтамасына қол жеткізу үшін барлық сервис-кодтарды береді. Кепілдікті сервистік және техникалық қызмет көрсету және жөндеу мерзімі түпкі алушыға ресми хабарланған сәтінен бастап күнтізбелік 30 (отыз) күннен аспайтын мерзімде істен шыққан жабдыққа жөндеу жүргізу немесе оны ауыстыра отырып, жабдықты пайдалануға беру сәтінен бастап кемінде 37 (отыз жеті) айды құрайды. Қызмет көрсетудің кепілдікті мерзімі ішінде сервистік қызмет көрсетуді Өнім берушінің білікті маманы тоқсанына кемінде 1 рет жүзеге асырады. Техникалық ерекшелікке техникалық және пайдалану сипаттамаларын, сондай-ақ модельдер мен өндірушілерді көрсетуден басқа, жеткізілетін тауарлардың фотосуреттері де қоса беріледі. Өлшеу құралдарына жататын тауарлар Қазақстан Республикасының өлшем құралдарының тізіліміне енгізілген. Жабдықты орнатуға дейін күнтізбелік 40 (қырық) күннен кешіктірмей Өнім беруші Тапсырыс берушіні жабдықты сәтті іске қосу үшін қажетті орнату алдындағы талаптар туралы хабардар етеді. Бөлме жайды сыртқы пішіні бойынша есіктердің стандартты ойығынан өтетін (ені 80 сантиметр, биіктігі 200 сантиметр), инсталляциялық дайындаумен күрделі монтаждау жұмыстарын жүргізуді болжамайтын көлемді жабдық. Жұмыс орнына жеткізуді, жабдықты түсіруді, қаптамасын ашуды, орнатуды, аспаптарды жөндеуді және іске қосуды, олардың сипаттамасының осы құжатқа және фирманың ерекшелігіне сәйкестігін (дәлдігі, сезгіштігі, өнімділігі және өзгелер) тексеруді, персоналды оқытуды Өнім беруші жүзеге асырады.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5" w:id="2618"/>
          <w:p>
            <w:pPr>
              <w:spacing w:after="20"/>
              <w:ind w:left="20"/>
              <w:jc w:val="both"/>
            </w:pPr>
            <w:r>
              <w:rPr>
                <w:rFonts w:ascii="Times New Roman"/>
                <w:b w:val="false"/>
                <w:i w:val="false"/>
                <w:color w:val="000000"/>
                <w:sz w:val="20"/>
              </w:rPr>
              <w:t>
Өнім беруші:</w:t>
            </w:r>
          </w:p>
          <w:bookmarkEnd w:id="261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26-қосымша</w:t>
            </w:r>
          </w:p>
        </w:tc>
      </w:tr>
    </w:tbl>
    <w:bookmarkStart w:name="z3238" w:id="2619"/>
    <w:p>
      <w:pPr>
        <w:spacing w:after="0"/>
        <w:ind w:left="0"/>
        <w:jc w:val="both"/>
      </w:pPr>
      <w:r>
        <w:rPr>
          <w:rFonts w:ascii="Times New Roman"/>
          <w:b w:val="false"/>
          <w:i w:val="false"/>
          <w:color w:val="000000"/>
          <w:sz w:val="28"/>
        </w:rPr>
        <w:t>
      Нысан</w:t>
      </w:r>
    </w:p>
    <w:bookmarkEnd w:id="2619"/>
    <w:bookmarkStart w:name="z3239" w:id="2620"/>
    <w:p>
      <w:pPr>
        <w:spacing w:after="0"/>
        <w:ind w:left="0"/>
        <w:jc w:val="left"/>
      </w:pPr>
      <w:r>
        <w:rPr>
          <w:rFonts w:ascii="Times New Roman"/>
          <w:b/>
          <w:i w:val="false"/>
          <w:color w:val="000000"/>
        </w:rPr>
        <w:t xml:space="preserve"> Медициналық техниканы берудің үлгі ұзақ мерзімді шарты </w:t>
      </w:r>
    </w:p>
    <w:bookmarkEnd w:id="2620"/>
    <w:bookmarkStart w:name="z3240" w:id="2621"/>
    <w:p>
      <w:pPr>
        <w:spacing w:after="0"/>
        <w:ind w:left="0"/>
        <w:jc w:val="left"/>
      </w:pPr>
      <w:r>
        <w:rPr>
          <w:rFonts w:ascii="Times New Roman"/>
          <w:b/>
          <w:i w:val="false"/>
          <w:color w:val="000000"/>
        </w:rPr>
        <w:t xml:space="preserve"> (бірыңғай дистрибьютор мен өнім беруші арасында) </w:t>
      </w:r>
    </w:p>
    <w:bookmarkEnd w:id="2621"/>
    <w:bookmarkStart w:name="z3241" w:id="2622"/>
    <w:p>
      <w:pPr>
        <w:spacing w:after="0"/>
        <w:ind w:left="0"/>
        <w:jc w:val="left"/>
      </w:pPr>
      <w:r>
        <w:rPr>
          <w:rFonts w:ascii="Times New Roman"/>
          <w:b/>
          <w:i w:val="false"/>
          <w:color w:val="000000"/>
        </w:rPr>
        <w:t xml:space="preserve"> ______________ №________</w:t>
      </w:r>
    </w:p>
    <w:bookmarkEnd w:id="262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242" w:id="2623"/>
          <w:p>
            <w:pPr>
              <w:spacing w:after="20"/>
              <w:ind w:left="20"/>
              <w:jc w:val="both"/>
            </w:pPr>
            <w:r>
              <w:rPr>
                <w:rFonts w:ascii="Times New Roman"/>
                <w:b w:val="false"/>
                <w:i w:val="false"/>
                <w:color w:val="000000"/>
                <w:sz w:val="20"/>
              </w:rPr>
              <w:t>
__________________</w:t>
            </w:r>
          </w:p>
          <w:bookmarkEnd w:id="2623"/>
          <w:p>
            <w:pPr>
              <w:spacing w:after="20"/>
              <w:ind w:left="20"/>
              <w:jc w:val="both"/>
            </w:pPr>
            <w:r>
              <w:rPr>
                <w:rFonts w:ascii="Times New Roman"/>
                <w:b w:val="false"/>
                <w:i w:val="false"/>
                <w:color w:val="000000"/>
                <w:sz w:val="20"/>
              </w:rPr>
              <w:t>
(орналасқан жері)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_____ж.</w:t>
            </w:r>
          </w:p>
        </w:tc>
      </w:tr>
    </w:tbl>
    <w:bookmarkStart w:name="z3243" w:id="2624"/>
    <w:p>
      <w:pPr>
        <w:spacing w:after="0"/>
        <w:ind w:left="0"/>
        <w:jc w:val="both"/>
      </w:pPr>
      <w:r>
        <w:rPr>
          <w:rFonts w:ascii="Times New Roman"/>
          <w:b w:val="false"/>
          <w:i w:val="false"/>
          <w:color w:val="000000"/>
          <w:sz w:val="28"/>
        </w:rPr>
        <w:t xml:space="preserve">
      Бұдан әрі "Бірыңғай дистрибьютор" деп аталатын "СҚ-Фармация" жауапкершілігі шектеулі серіктестігі, __________________ атынан, __________ негізінде әрекет ететін, бір тараптан және бұдан әрі "Өнім беруші" деп аталатын ________________ атынан, ___________________ негізінде әрекет ететін, екінші тараптан, бұдан әрі бірлесіп "Тараптар" деп аталып,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қағидаларымен (бұдан әрі – Қағидалар) және "___" _______ ж. № ____медициналық техниканы берудің ұзақ мерзімді шарттарын жасасуға арналған қарау қорытындылары хаттамасының негізінде төмендегілер туралы осы Медициналық техниканы берудің ұзақ мерзімді шартын (бұдан </w:t>
      </w:r>
    </w:p>
    <w:bookmarkEnd w:id="2624"/>
    <w:bookmarkStart w:name="z3244" w:id="2625"/>
    <w:p>
      <w:pPr>
        <w:spacing w:after="0"/>
        <w:ind w:left="0"/>
        <w:jc w:val="both"/>
      </w:pPr>
      <w:r>
        <w:rPr>
          <w:rFonts w:ascii="Times New Roman"/>
          <w:b w:val="false"/>
          <w:i w:val="false"/>
          <w:color w:val="000000"/>
          <w:sz w:val="28"/>
        </w:rPr>
        <w:t>
      әрі – Шарт) жасасты:</w:t>
      </w:r>
    </w:p>
    <w:bookmarkEnd w:id="2625"/>
    <w:bookmarkStart w:name="z3245" w:id="2626"/>
    <w:p>
      <w:pPr>
        <w:spacing w:after="0"/>
        <w:ind w:left="0"/>
        <w:jc w:val="left"/>
      </w:pPr>
      <w:r>
        <w:rPr>
          <w:rFonts w:ascii="Times New Roman"/>
          <w:b/>
          <w:i w:val="false"/>
          <w:color w:val="000000"/>
        </w:rPr>
        <w:t xml:space="preserve"> 1-тарау. Шарттағы ұғымдар</w:t>
      </w:r>
    </w:p>
    <w:bookmarkEnd w:id="2626"/>
    <w:bookmarkStart w:name="z3246" w:id="2627"/>
    <w:p>
      <w:pPr>
        <w:spacing w:after="0"/>
        <w:ind w:left="0"/>
        <w:jc w:val="both"/>
      </w:pPr>
      <w:r>
        <w:rPr>
          <w:rFonts w:ascii="Times New Roman"/>
          <w:b w:val="false"/>
          <w:i w:val="false"/>
          <w:color w:val="000000"/>
          <w:sz w:val="28"/>
        </w:rPr>
        <w:t>
      1. Шартта төменде санамаланған ұғымдар мынадай мағынаға ие:</w:t>
      </w:r>
    </w:p>
    <w:bookmarkEnd w:id="2627"/>
    <w:bookmarkStart w:name="z3247" w:id="2628"/>
    <w:p>
      <w:pPr>
        <w:spacing w:after="0"/>
        <w:ind w:left="0"/>
        <w:jc w:val="both"/>
      </w:pPr>
      <w:r>
        <w:rPr>
          <w:rFonts w:ascii="Times New Roman"/>
          <w:b w:val="false"/>
          <w:i w:val="false"/>
          <w:color w:val="000000"/>
          <w:sz w:val="28"/>
        </w:rPr>
        <w:t xml:space="preserve">
      1) Медициналық техниканы сатып алудың үшжақты шарты (бұдан </w:t>
      </w:r>
    </w:p>
    <w:bookmarkEnd w:id="2628"/>
    <w:bookmarkStart w:name="z3248" w:id="2629"/>
    <w:p>
      <w:pPr>
        <w:spacing w:after="0"/>
        <w:ind w:left="0"/>
        <w:jc w:val="both"/>
      </w:pPr>
      <w:r>
        <w:rPr>
          <w:rFonts w:ascii="Times New Roman"/>
          <w:b w:val="false"/>
          <w:i w:val="false"/>
          <w:color w:val="000000"/>
          <w:sz w:val="28"/>
        </w:rPr>
        <w:t>
      әрі – Сатып алудың үшжақты шарты) – осы Шарт шеңберінде Бірыңғай дистрибьютор, Тапсырыс беруші мен Өнім беруші арасында жасалатын шарт;</w:t>
      </w:r>
    </w:p>
    <w:bookmarkEnd w:id="2629"/>
    <w:bookmarkStart w:name="z3249" w:id="2630"/>
    <w:p>
      <w:pPr>
        <w:spacing w:after="0"/>
        <w:ind w:left="0"/>
        <w:jc w:val="both"/>
      </w:pPr>
      <w:r>
        <w:rPr>
          <w:rFonts w:ascii="Times New Roman"/>
          <w:b w:val="false"/>
          <w:i w:val="false"/>
          <w:color w:val="000000"/>
          <w:sz w:val="28"/>
        </w:rPr>
        <w:t>
      2) Тапсырыс берушілер – медициналық қызметтер көрсететін облыстардың, республикалық маңызы бар қалалардың және астананың денсаулық сақтауды мемлекеттік басқарудың жергілікті органдары,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bookmarkEnd w:id="2630"/>
    <w:bookmarkStart w:name="z3250" w:id="2631"/>
    <w:p>
      <w:pPr>
        <w:spacing w:after="0"/>
        <w:ind w:left="0"/>
        <w:jc w:val="both"/>
      </w:pPr>
      <w:r>
        <w:rPr>
          <w:rFonts w:ascii="Times New Roman"/>
          <w:b w:val="false"/>
          <w:i w:val="false"/>
          <w:color w:val="000000"/>
          <w:sz w:val="28"/>
        </w:rPr>
        <w:t xml:space="preserve">
      3) қаржы жылы – күнтізбелік жылдың 1 қаңтарынан басталатын және </w:t>
      </w:r>
    </w:p>
    <w:bookmarkEnd w:id="2631"/>
    <w:bookmarkStart w:name="z3251" w:id="2632"/>
    <w:p>
      <w:pPr>
        <w:spacing w:after="0"/>
        <w:ind w:left="0"/>
        <w:jc w:val="both"/>
      </w:pPr>
      <w:r>
        <w:rPr>
          <w:rFonts w:ascii="Times New Roman"/>
          <w:b w:val="false"/>
          <w:i w:val="false"/>
          <w:color w:val="000000"/>
          <w:sz w:val="28"/>
        </w:rPr>
        <w:t>
      31 желтоқсанында аяқталатын Шарт орындалатын уақыт кезеңі;</w:t>
      </w:r>
    </w:p>
    <w:bookmarkEnd w:id="2632"/>
    <w:bookmarkStart w:name="z3252" w:id="2633"/>
    <w:p>
      <w:pPr>
        <w:spacing w:after="0"/>
        <w:ind w:left="0"/>
        <w:jc w:val="both"/>
      </w:pPr>
      <w:r>
        <w:rPr>
          <w:rFonts w:ascii="Times New Roman"/>
          <w:b w:val="false"/>
          <w:i w:val="false"/>
          <w:color w:val="000000"/>
          <w:sz w:val="28"/>
        </w:rPr>
        <w:t>
      4) тауар – сатып алудың үшжақты шарттарының талаптарына сәйкес Өнім беруші Тапсырыс берушілерге беретін, Шартта көзделген медициналық техника және ілеспе көрсетілетін қызметтер;</w:t>
      </w:r>
    </w:p>
    <w:bookmarkEnd w:id="2633"/>
    <w:bookmarkStart w:name="z3253" w:id="2634"/>
    <w:p>
      <w:pPr>
        <w:spacing w:after="0"/>
        <w:ind w:left="0"/>
        <w:jc w:val="both"/>
      </w:pPr>
      <w:r>
        <w:rPr>
          <w:rFonts w:ascii="Times New Roman"/>
          <w:b w:val="false"/>
          <w:i w:val="false"/>
          <w:color w:val="000000"/>
          <w:sz w:val="28"/>
        </w:rPr>
        <w:t>
      5) ілеспе көрсетілетін қызметтер – сатып алудың үшжақты шарты бойынша тауарды беру процесінде Тапсырыс берушілерге көрсететін қызметтер, оның ішінде тасымалдау, монтаждау, іске қосу-баптау жұмыстары, Тапсырыс берушінің медициналық персоналын тауарды пайдалану бойынша оқыту, Техникалық жәрдем көрсету;</w:t>
      </w:r>
    </w:p>
    <w:bookmarkEnd w:id="2634"/>
    <w:bookmarkStart w:name="z3254" w:id="2635"/>
    <w:p>
      <w:pPr>
        <w:spacing w:after="0"/>
        <w:ind w:left="0"/>
        <w:jc w:val="both"/>
      </w:pPr>
      <w:r>
        <w:rPr>
          <w:rFonts w:ascii="Times New Roman"/>
          <w:b w:val="false"/>
          <w:i w:val="false"/>
          <w:color w:val="000000"/>
          <w:sz w:val="28"/>
        </w:rPr>
        <w:t>
      6) жеткізу пункті – Сатып алудың үшжақты шарттары бойынша Өнім берушінің Тапсырыс берушілерге тауарды беру орны;</w:t>
      </w:r>
    </w:p>
    <w:bookmarkEnd w:id="2635"/>
    <w:bookmarkStart w:name="z3255" w:id="2636"/>
    <w:p>
      <w:pPr>
        <w:spacing w:after="0"/>
        <w:ind w:left="0"/>
        <w:jc w:val="both"/>
      </w:pPr>
      <w:r>
        <w:rPr>
          <w:rFonts w:ascii="Times New Roman"/>
          <w:b w:val="false"/>
          <w:i w:val="false"/>
          <w:color w:val="000000"/>
          <w:sz w:val="28"/>
        </w:rPr>
        <w:t>
      7) беру сәті – тауарды қабылдау-беру актісіне сәйкес Өнім берушінің Тапсырыс берушілерге тауарды беру уақыты;</w:t>
      </w:r>
    </w:p>
    <w:bookmarkEnd w:id="2636"/>
    <w:bookmarkStart w:name="z3256" w:id="2637"/>
    <w:p>
      <w:pPr>
        <w:spacing w:after="0"/>
        <w:ind w:left="0"/>
        <w:jc w:val="both"/>
      </w:pPr>
      <w:r>
        <w:rPr>
          <w:rFonts w:ascii="Times New Roman"/>
          <w:b w:val="false"/>
          <w:i w:val="false"/>
          <w:color w:val="000000"/>
          <w:sz w:val="28"/>
        </w:rPr>
        <w:t>
      8) кепілдікті сервистік қызмет көрсету – техникалық қызмет көрсетудің кез келген түрлерін, жабдықтың техникалық диагностикасын және ақауын анықтауды, жөндеу-қалпына келтіру жұмыстарын, өнім беруші (дайындаушы, орындаушы), оның ішінде қашықтықтан (мамандандырылған бағдарламалар мен жабдықтарды пайдалана отырып, онлайн режимінде, баркодпен сәйкестендірілген деректерді беру арнасы немесе өзге де әдіспен) көрсететін техникалық консультацияларды қамтитын, қойылған медициналық техниканы ақаусыз күйде ұстау жөніндегі өндіруші зауыт белгілеген шығыс материалдары мен тозатын тораптарды қалпына келтіруді қоспағанда, осы Шартта, Сатып алудың үшжақты шарттарында айқындалған мерзімге тегін тиісінше пайдаланылған және сақталған қызметтер кешені.</w:t>
      </w:r>
    </w:p>
    <w:bookmarkEnd w:id="2637"/>
    <w:bookmarkStart w:name="z3257" w:id="2638"/>
    <w:p>
      <w:pPr>
        <w:spacing w:after="0"/>
        <w:ind w:left="0"/>
        <w:jc w:val="left"/>
      </w:pPr>
      <w:r>
        <w:rPr>
          <w:rFonts w:ascii="Times New Roman"/>
          <w:b/>
          <w:i w:val="false"/>
          <w:color w:val="000000"/>
        </w:rPr>
        <w:t xml:space="preserve"> 2-тарау. Шарттың мәні</w:t>
      </w:r>
    </w:p>
    <w:bookmarkEnd w:id="2638"/>
    <w:bookmarkStart w:name="z3258" w:id="2639"/>
    <w:p>
      <w:pPr>
        <w:spacing w:after="0"/>
        <w:ind w:left="0"/>
        <w:jc w:val="both"/>
      </w:pPr>
      <w:r>
        <w:rPr>
          <w:rFonts w:ascii="Times New Roman"/>
          <w:b w:val="false"/>
          <w:i w:val="false"/>
          <w:color w:val="000000"/>
          <w:sz w:val="28"/>
        </w:rPr>
        <w:t xml:space="preserve">
      2. Өнім беруші ____ (______) жыл ішінде Тапсырыс берушілерге жиынтықтағы тауарды Сатып алудың үшжақты шарттарына сәйкес Шартқа </w:t>
      </w:r>
    </w:p>
    <w:bookmarkEnd w:id="2639"/>
    <w:bookmarkStart w:name="z3259" w:id="2640"/>
    <w:p>
      <w:pPr>
        <w:spacing w:after="0"/>
        <w:ind w:left="0"/>
        <w:jc w:val="both"/>
      </w:pPr>
      <w:r>
        <w:rPr>
          <w:rFonts w:ascii="Times New Roman"/>
          <w:b w:val="false"/>
          <w:i w:val="false"/>
          <w:color w:val="000000"/>
          <w:sz w:val="28"/>
        </w:rPr>
        <w:t xml:space="preserve">
      1-қосымшаға және Шартқа 2-қосымшада көзделген техникалық ерекшелікке сәйкес жеткізу пункттеріне жеткізуге, ал Бірыңғай дистрибьютор қаржы жылында Тапсырыс берушілерде осындай тауарға қажеттілік болған кезде осындай қажеттілік туралы Өнім берушіге жеткізуге және Бірыңғай дистрибьютор, Өнім беруші мен Тапсырыс берушілер арасында Сатып алудың үшжақты шарттарын жасасуды қамтамасыз етуге міндеттенеді. </w:t>
      </w:r>
    </w:p>
    <w:bookmarkEnd w:id="2640"/>
    <w:bookmarkStart w:name="z3260" w:id="2641"/>
    <w:p>
      <w:pPr>
        <w:spacing w:after="0"/>
        <w:ind w:left="0"/>
        <w:jc w:val="left"/>
      </w:pPr>
      <w:r>
        <w:rPr>
          <w:rFonts w:ascii="Times New Roman"/>
          <w:b/>
          <w:i w:val="false"/>
          <w:color w:val="000000"/>
        </w:rPr>
        <w:t xml:space="preserve"> 3-тарау. Баға белгілеу</w:t>
      </w:r>
    </w:p>
    <w:bookmarkEnd w:id="2641"/>
    <w:bookmarkStart w:name="z3261" w:id="2642"/>
    <w:p>
      <w:pPr>
        <w:spacing w:after="0"/>
        <w:ind w:left="0"/>
        <w:jc w:val="both"/>
      </w:pPr>
      <w:r>
        <w:rPr>
          <w:rFonts w:ascii="Times New Roman"/>
          <w:b w:val="false"/>
          <w:i w:val="false"/>
          <w:color w:val="000000"/>
          <w:sz w:val="28"/>
        </w:rPr>
        <w:t>
      3. Тауардың бағасы Шартқа 1-қосымшада көзделген және Қағидаларда көзделген жағдайларды қоспағанда, Шарттың қолданылу мерзімі ішінде өзгеріссіз қалады.</w:t>
      </w:r>
    </w:p>
    <w:bookmarkEnd w:id="2642"/>
    <w:bookmarkStart w:name="z3262" w:id="2643"/>
    <w:p>
      <w:pPr>
        <w:spacing w:after="0"/>
        <w:ind w:left="0"/>
        <w:jc w:val="both"/>
      </w:pPr>
      <w:r>
        <w:rPr>
          <w:rFonts w:ascii="Times New Roman"/>
          <w:b w:val="false"/>
          <w:i w:val="false"/>
          <w:color w:val="000000"/>
          <w:sz w:val="28"/>
        </w:rPr>
        <w:t>
      4. Шартқа 1-қосымшадағы тауардың бағасы Бірыңғай дистрибьютор ұйымдастырған және Қағидаларға сәйкес Шарт жасасу алдында конкурс өткізу кезінде Өнім беруші ұсынған ___ (пайыз) мөлшерінде баға жеңілдігін ескереді.</w:t>
      </w:r>
    </w:p>
    <w:bookmarkEnd w:id="2643"/>
    <w:bookmarkStart w:name="z3263" w:id="2644"/>
    <w:p>
      <w:pPr>
        <w:spacing w:after="0"/>
        <w:ind w:left="0"/>
        <w:jc w:val="both"/>
      </w:pPr>
      <w:r>
        <w:rPr>
          <w:rFonts w:ascii="Times New Roman"/>
          <w:b w:val="false"/>
          <w:i w:val="false"/>
          <w:color w:val="000000"/>
          <w:sz w:val="28"/>
        </w:rPr>
        <w:t>
      5. Шартты орындауға байланысты салық салуды Тараптар Қазақстан Республикасының заңнамасына сәйкес жүргізеді.</w:t>
      </w:r>
    </w:p>
    <w:bookmarkEnd w:id="2644"/>
    <w:bookmarkStart w:name="z3264" w:id="2645"/>
    <w:p>
      <w:pPr>
        <w:spacing w:after="0"/>
        <w:ind w:left="0"/>
        <w:jc w:val="both"/>
      </w:pPr>
      <w:r>
        <w:rPr>
          <w:rFonts w:ascii="Times New Roman"/>
          <w:b w:val="false"/>
          <w:i w:val="false"/>
          <w:color w:val="000000"/>
          <w:sz w:val="28"/>
        </w:rPr>
        <w:t>
      6. Өнім берушінің тауарды жеткізу пункттеріне және басқа да ілеспе қызметтерге дейін тасымалдау құны Сатып алудың үшжақты шартының бағасына кіреді.</w:t>
      </w:r>
    </w:p>
    <w:bookmarkEnd w:id="2645"/>
    <w:bookmarkStart w:name="z3265" w:id="2646"/>
    <w:p>
      <w:pPr>
        <w:spacing w:after="0"/>
        <w:ind w:left="0"/>
        <w:jc w:val="both"/>
      </w:pPr>
      <w:r>
        <w:rPr>
          <w:rFonts w:ascii="Times New Roman"/>
          <w:b w:val="false"/>
          <w:i w:val="false"/>
          <w:color w:val="000000"/>
          <w:sz w:val="28"/>
        </w:rPr>
        <w:t>
      7. Сатып алудың үшжақты шартын жасасу кезінде оның бағасы Шартта көзделген тауар бағасынан және тауар санынан жиынтықта қалыптастырылады.</w:t>
      </w:r>
    </w:p>
    <w:bookmarkEnd w:id="2646"/>
    <w:bookmarkStart w:name="z3266" w:id="2647"/>
    <w:p>
      <w:pPr>
        <w:spacing w:after="0"/>
        <w:ind w:left="0"/>
        <w:jc w:val="both"/>
      </w:pPr>
      <w:r>
        <w:rPr>
          <w:rFonts w:ascii="Times New Roman"/>
          <w:b w:val="false"/>
          <w:i w:val="false"/>
          <w:color w:val="000000"/>
          <w:sz w:val="28"/>
        </w:rPr>
        <w:t>
      8. Тауар бағасын өзгертуге Қағидаларда көзделген жағдайларда және тәртіппен Тараптардың Шартқа және (немесе) Сатып алудың үшжақты шартына қосымша келісім жасасуы арқылы жол беріледі.</w:t>
      </w:r>
    </w:p>
    <w:bookmarkEnd w:id="2647"/>
    <w:bookmarkStart w:name="z3267" w:id="2648"/>
    <w:p>
      <w:pPr>
        <w:spacing w:after="0"/>
        <w:ind w:left="0"/>
        <w:jc w:val="both"/>
      </w:pPr>
      <w:r>
        <w:rPr>
          <w:rFonts w:ascii="Times New Roman"/>
          <w:b w:val="false"/>
          <w:i w:val="false"/>
          <w:color w:val="000000"/>
          <w:sz w:val="28"/>
        </w:rPr>
        <w:t>
      9. Егер денсаулық сақтау саласындағы уәкілетті орган Қағидаларға сәйкес тауарға шекті бағаны Өнім беруші жасасқан Сатып алудың үшжақты шарты бойынша осындай тауарды беру мерзімі аяқталғанға дейін өзгерткен жағдайда, Сатып алудың үшжақты шартында тауар бағасын өзгертуге Тапсырыс берушінің келісімімен ғана жол беріледі.</w:t>
      </w:r>
    </w:p>
    <w:bookmarkEnd w:id="2648"/>
    <w:bookmarkStart w:name="z3268" w:id="2649"/>
    <w:p>
      <w:pPr>
        <w:spacing w:after="0"/>
        <w:ind w:left="0"/>
        <w:jc w:val="both"/>
      </w:pPr>
      <w:r>
        <w:rPr>
          <w:rFonts w:ascii="Times New Roman"/>
          <w:b w:val="false"/>
          <w:i w:val="false"/>
          <w:color w:val="000000"/>
          <w:sz w:val="28"/>
        </w:rPr>
        <w:t>
      10. Өнім беруші Бірыңғай дистрибьюторды және (немесе) Тапсырыс берушіні жазбаша хабардар ете отырып, Шарттың қолданылу мерзімі ішінде тауарға бағаны азайтуға құқылы. Мұндай жағдайда Тараптар Шартқа және (немесе) Сатып алудың үшжақты шартына тиісті қосымша келісім жасасады.</w:t>
      </w:r>
    </w:p>
    <w:bookmarkEnd w:id="2649"/>
    <w:bookmarkStart w:name="z3269" w:id="2650"/>
    <w:p>
      <w:pPr>
        <w:spacing w:after="0"/>
        <w:ind w:left="0"/>
        <w:jc w:val="left"/>
      </w:pPr>
      <w:r>
        <w:rPr>
          <w:rFonts w:ascii="Times New Roman"/>
          <w:b/>
          <w:i w:val="false"/>
          <w:color w:val="000000"/>
        </w:rPr>
        <w:t xml:space="preserve"> 4-тарау. Тараптардың құқықтары мен міндеттері</w:t>
      </w:r>
    </w:p>
    <w:bookmarkEnd w:id="2650"/>
    <w:bookmarkStart w:name="z3270" w:id="2651"/>
    <w:p>
      <w:pPr>
        <w:spacing w:after="0"/>
        <w:ind w:left="0"/>
        <w:jc w:val="both"/>
      </w:pPr>
      <w:r>
        <w:rPr>
          <w:rFonts w:ascii="Times New Roman"/>
          <w:b w:val="false"/>
          <w:i w:val="false"/>
          <w:color w:val="000000"/>
          <w:sz w:val="28"/>
        </w:rPr>
        <w:t>
      11. Бірыңғай дистрибьютор:</w:t>
      </w:r>
    </w:p>
    <w:bookmarkEnd w:id="2651"/>
    <w:bookmarkStart w:name="z3271" w:id="2652"/>
    <w:p>
      <w:pPr>
        <w:spacing w:after="0"/>
        <w:ind w:left="0"/>
        <w:jc w:val="both"/>
      </w:pPr>
      <w:r>
        <w:rPr>
          <w:rFonts w:ascii="Times New Roman"/>
          <w:b w:val="false"/>
          <w:i w:val="false"/>
          <w:color w:val="000000"/>
          <w:sz w:val="28"/>
        </w:rPr>
        <w:t xml:space="preserve">
      1) жыл сайын Шарттың қолданылу мерзімі ішінде Шартта көзделген тауарға Тапсырыс берушілердің өтінімдерін алған кезден бастап күнтізбелік </w:t>
      </w:r>
    </w:p>
    <w:bookmarkEnd w:id="2652"/>
    <w:bookmarkStart w:name="z3272" w:id="2653"/>
    <w:p>
      <w:pPr>
        <w:spacing w:after="0"/>
        <w:ind w:left="0"/>
        <w:jc w:val="both"/>
      </w:pPr>
      <w:r>
        <w:rPr>
          <w:rFonts w:ascii="Times New Roman"/>
          <w:b w:val="false"/>
          <w:i w:val="false"/>
          <w:color w:val="000000"/>
          <w:sz w:val="28"/>
        </w:rPr>
        <w:t>
      20 (жиырма) күннен кешіктірмей, Тапсырыс берушілер қажеттілік мәлімдеген тауар көлемдерімен Сатып алудың үшжақты шарттарына қол қоюға және оларды Өнім берушіге қол қоюға жіберуге;</w:t>
      </w:r>
    </w:p>
    <w:bookmarkEnd w:id="2653"/>
    <w:bookmarkStart w:name="z3273" w:id="2654"/>
    <w:p>
      <w:pPr>
        <w:spacing w:after="0"/>
        <w:ind w:left="0"/>
        <w:jc w:val="both"/>
      </w:pPr>
      <w:r>
        <w:rPr>
          <w:rFonts w:ascii="Times New Roman"/>
          <w:b w:val="false"/>
          <w:i w:val="false"/>
          <w:color w:val="000000"/>
          <w:sz w:val="28"/>
        </w:rPr>
        <w:t>
      2) Өнім беруші Үшжақты шарттарға қол қойғаннан және қайтарғаннан кейін 1 (бір) жұмыс күні ішінде оларды Тапсырыс берушілерге қол қоюға жіберуге міндетті.</w:t>
      </w:r>
    </w:p>
    <w:bookmarkEnd w:id="2654"/>
    <w:bookmarkStart w:name="z3274" w:id="2655"/>
    <w:p>
      <w:pPr>
        <w:spacing w:after="0"/>
        <w:ind w:left="0"/>
        <w:jc w:val="both"/>
      </w:pPr>
      <w:r>
        <w:rPr>
          <w:rFonts w:ascii="Times New Roman"/>
          <w:b w:val="false"/>
          <w:i w:val="false"/>
          <w:color w:val="000000"/>
          <w:sz w:val="28"/>
        </w:rPr>
        <w:t>
      12. Бірыңғай дистрибьютор:</w:t>
      </w:r>
    </w:p>
    <w:bookmarkEnd w:id="2655"/>
    <w:bookmarkStart w:name="z3275" w:id="2656"/>
    <w:p>
      <w:pPr>
        <w:spacing w:after="0"/>
        <w:ind w:left="0"/>
        <w:jc w:val="both"/>
      </w:pPr>
      <w:r>
        <w:rPr>
          <w:rFonts w:ascii="Times New Roman"/>
          <w:b w:val="false"/>
          <w:i w:val="false"/>
          <w:color w:val="000000"/>
          <w:sz w:val="28"/>
        </w:rPr>
        <w:t>
      1) Өнім берушіден Шартта көзделген мерзімдерде Шартқа 3-қосымшаға сәйкес нысан бойынша Тапсырыс берушілерге тауар беру туралы есеп алуға;</w:t>
      </w:r>
    </w:p>
    <w:bookmarkEnd w:id="2656"/>
    <w:bookmarkStart w:name="z3276" w:id="2657"/>
    <w:p>
      <w:pPr>
        <w:spacing w:after="0"/>
        <w:ind w:left="0"/>
        <w:jc w:val="both"/>
      </w:pPr>
      <w:r>
        <w:rPr>
          <w:rFonts w:ascii="Times New Roman"/>
          <w:b w:val="false"/>
          <w:i w:val="false"/>
          <w:color w:val="000000"/>
          <w:sz w:val="28"/>
        </w:rPr>
        <w:t>
      2) Қағидаларда немесе Шартта көзделген жағдайларда Өнім берушімен шартты біржақты тәртіппен бұзуға құқылы.</w:t>
      </w:r>
    </w:p>
    <w:bookmarkEnd w:id="2657"/>
    <w:bookmarkStart w:name="z3277" w:id="2658"/>
    <w:p>
      <w:pPr>
        <w:spacing w:after="0"/>
        <w:ind w:left="0"/>
        <w:jc w:val="both"/>
      </w:pPr>
      <w:r>
        <w:rPr>
          <w:rFonts w:ascii="Times New Roman"/>
          <w:b w:val="false"/>
          <w:i w:val="false"/>
          <w:color w:val="000000"/>
          <w:sz w:val="28"/>
        </w:rPr>
        <w:t>
      13. Өнім беруші:</w:t>
      </w:r>
    </w:p>
    <w:bookmarkEnd w:id="2658"/>
    <w:bookmarkStart w:name="z3278" w:id="2659"/>
    <w:p>
      <w:pPr>
        <w:spacing w:after="0"/>
        <w:ind w:left="0"/>
        <w:jc w:val="both"/>
      </w:pPr>
      <w:r>
        <w:rPr>
          <w:rFonts w:ascii="Times New Roman"/>
          <w:b w:val="false"/>
          <w:i w:val="false"/>
          <w:color w:val="000000"/>
          <w:sz w:val="28"/>
        </w:rPr>
        <w:t>
      1) Бірыңғай дистрибьютор ұсынған Шартта көзделген тауарды беруге Сатып алудың үшжақты шарттарына оларды Бірыңғай дистрибьютордан алған күннен бастап 5 (бес) жұмыс күнінен кешіктірілмейтін мерзімде қол қоюға;</w:t>
      </w:r>
    </w:p>
    <w:bookmarkEnd w:id="2659"/>
    <w:bookmarkStart w:name="z3279" w:id="2660"/>
    <w:p>
      <w:pPr>
        <w:spacing w:after="0"/>
        <w:ind w:left="0"/>
        <w:jc w:val="both"/>
      </w:pPr>
      <w:r>
        <w:rPr>
          <w:rFonts w:ascii="Times New Roman"/>
          <w:b w:val="false"/>
          <w:i w:val="false"/>
          <w:color w:val="000000"/>
          <w:sz w:val="28"/>
        </w:rPr>
        <w:t>
      2) Тапсырыс берушіден банктік кепілдік немесе кепілдікті ақшалай жарна түрінде Сатып алудың үшжақты шарты бағасынан 1 (бір) пайыз мөлшерінде Тапсырыс берушінің банктік шотына Сатып алудың үшжақты шарты бойынша Өнім берушінің міндеттемелерін орындауды қамтамасыз етуді 10 (он) жұмыс күні ішінде Тапсырыс берушінің пайдасына енгізуге;</w:t>
      </w:r>
    </w:p>
    <w:bookmarkEnd w:id="2660"/>
    <w:bookmarkStart w:name="z3280" w:id="2661"/>
    <w:p>
      <w:pPr>
        <w:spacing w:after="0"/>
        <w:ind w:left="0"/>
        <w:jc w:val="both"/>
      </w:pPr>
      <w:r>
        <w:rPr>
          <w:rFonts w:ascii="Times New Roman"/>
          <w:b w:val="false"/>
          <w:i w:val="false"/>
          <w:color w:val="000000"/>
          <w:sz w:val="28"/>
        </w:rPr>
        <w:t>
      3) Тапсырыс берушілерге Сатып алудың үшжақты шарттарына сәйкес ____ (____) жыл ішінде Шартта көзделген тауарға қойылатын талаптарға сәйкес келетін тауарды беруге;</w:t>
      </w:r>
    </w:p>
    <w:bookmarkEnd w:id="2661"/>
    <w:bookmarkStart w:name="z3281" w:id="2662"/>
    <w:p>
      <w:pPr>
        <w:spacing w:after="0"/>
        <w:ind w:left="0"/>
        <w:jc w:val="both"/>
      </w:pPr>
      <w:r>
        <w:rPr>
          <w:rFonts w:ascii="Times New Roman"/>
          <w:b w:val="false"/>
          <w:i w:val="false"/>
          <w:color w:val="000000"/>
          <w:sz w:val="28"/>
        </w:rPr>
        <w:t>
      4) Тапсырыс берушіні 5 (бес) жұмыс күні бұрын Сатып алудың үшжақты шартында көрсетілген Тапсырыс берушінің электрондық поштасына хабарлама жіберу арқылы тауардың берілетіні туралы хабардар етуге;</w:t>
      </w:r>
    </w:p>
    <w:bookmarkEnd w:id="2662"/>
    <w:bookmarkStart w:name="z3282" w:id="2663"/>
    <w:p>
      <w:pPr>
        <w:spacing w:after="0"/>
        <w:ind w:left="0"/>
        <w:jc w:val="both"/>
      </w:pPr>
      <w:r>
        <w:rPr>
          <w:rFonts w:ascii="Times New Roman"/>
          <w:b w:val="false"/>
          <w:i w:val="false"/>
          <w:color w:val="000000"/>
          <w:sz w:val="28"/>
        </w:rPr>
        <w:t>
      5) Сатып алудың үшжақты шарттарында көзделген тәртіппен және мерзімдерде тауарды беру орындарында тауарды пайдалану бойынша Тапсырыс берушілердің медициналық персоналын тауарды монтаждауды, іске қосу-баптау жұмыстарын және оқытуды жүзеге асыруға;</w:t>
      </w:r>
    </w:p>
    <w:bookmarkEnd w:id="2663"/>
    <w:bookmarkStart w:name="z3283" w:id="2664"/>
    <w:p>
      <w:pPr>
        <w:spacing w:after="0"/>
        <w:ind w:left="0"/>
        <w:jc w:val="both"/>
      </w:pPr>
      <w:r>
        <w:rPr>
          <w:rFonts w:ascii="Times New Roman"/>
          <w:b w:val="false"/>
          <w:i w:val="false"/>
          <w:color w:val="000000"/>
          <w:sz w:val="28"/>
        </w:rPr>
        <w:t>
      6) Шартта және Сатып алудың үшжақты шарттарында көзделген тәртіппен және мерзімдерге сәйкес тауарға кепілдікті сервистік қызмет көрсетуді жүзеге асыруға;</w:t>
      </w:r>
    </w:p>
    <w:bookmarkEnd w:id="2664"/>
    <w:bookmarkStart w:name="z3284" w:id="2665"/>
    <w:p>
      <w:pPr>
        <w:spacing w:after="0"/>
        <w:ind w:left="0"/>
        <w:jc w:val="both"/>
      </w:pPr>
      <w:r>
        <w:rPr>
          <w:rFonts w:ascii="Times New Roman"/>
          <w:b w:val="false"/>
          <w:i w:val="false"/>
          <w:color w:val="000000"/>
          <w:sz w:val="28"/>
        </w:rPr>
        <w:t>
      7) Бірыңғай дистрибьюторға Шартқа 3-қосымшаға сәйкес нысан бойынша Тапсырыс берушілерге тауарды беру туралы есепті тауар берілген күннен бастап 2 (екі) жұмыс күні ішінде, ал тауарды беру кідіртілген кезде Шарт бойынша берудің болжамды мерзімі басталған күнге дейін 3 (үш) жұмыс күні бұрын ұсынуға;</w:t>
      </w:r>
    </w:p>
    <w:bookmarkEnd w:id="2665"/>
    <w:bookmarkStart w:name="z3285" w:id="2666"/>
    <w:p>
      <w:pPr>
        <w:spacing w:after="0"/>
        <w:ind w:left="0"/>
        <w:jc w:val="both"/>
      </w:pPr>
      <w:r>
        <w:rPr>
          <w:rFonts w:ascii="Times New Roman"/>
          <w:b w:val="false"/>
          <w:i w:val="false"/>
          <w:color w:val="000000"/>
          <w:sz w:val="28"/>
        </w:rPr>
        <w:t>
      8) тауарды беру жөніндегі міндеттемелерді орындау мүмкін болмаған немесе тауарды беру мерзімдері бұзылған жағдайларда Шарттағы және (немесе) Сатып алудың үшжақты шартындағы бұзушылықтарды жою үшін қолданылатын шаралар туралы ақпаратты ұсына отырып, Бірыңғай дистрибьюторды және Тапсырыс берушілерді жазбаша түрде дереу хабардар етуге;</w:t>
      </w:r>
    </w:p>
    <w:bookmarkEnd w:id="2666"/>
    <w:bookmarkStart w:name="z3286" w:id="2667"/>
    <w:p>
      <w:pPr>
        <w:spacing w:after="0"/>
        <w:ind w:left="0"/>
        <w:jc w:val="both"/>
      </w:pPr>
      <w:r>
        <w:rPr>
          <w:rFonts w:ascii="Times New Roman"/>
          <w:b w:val="false"/>
          <w:i w:val="false"/>
          <w:color w:val="000000"/>
          <w:sz w:val="28"/>
        </w:rPr>
        <w:t>
      9) Сатып алудың үшжақты шартында көзделген жағдайларда Тапсырыс берушінің пайдасына айыппұлдар мен тұрақсыздық айыбын төлеуге;</w:t>
      </w:r>
    </w:p>
    <w:bookmarkEnd w:id="2667"/>
    <w:bookmarkStart w:name="z3287" w:id="2668"/>
    <w:p>
      <w:pPr>
        <w:spacing w:after="0"/>
        <w:ind w:left="0"/>
        <w:jc w:val="both"/>
      </w:pPr>
      <w:r>
        <w:rPr>
          <w:rFonts w:ascii="Times New Roman"/>
          <w:b w:val="false"/>
          <w:i w:val="false"/>
          <w:color w:val="000000"/>
          <w:sz w:val="28"/>
        </w:rPr>
        <w:t>
      10) Шартта көзделген мерзімдерде немесе Бірыңғай дистрибьютордың талап етуі бойынша оған Тапсырыс берушіге кепілдікті сервистік қызмет көрсетуді жүзеге асырғанын растайтын құжаттарды ұсынуға міндетті.</w:t>
      </w:r>
    </w:p>
    <w:bookmarkEnd w:id="2668"/>
    <w:bookmarkStart w:name="z3288" w:id="2669"/>
    <w:p>
      <w:pPr>
        <w:spacing w:after="0"/>
        <w:ind w:left="0"/>
        <w:jc w:val="both"/>
      </w:pPr>
      <w:r>
        <w:rPr>
          <w:rFonts w:ascii="Times New Roman"/>
          <w:b w:val="false"/>
          <w:i w:val="false"/>
          <w:color w:val="000000"/>
          <w:sz w:val="28"/>
        </w:rPr>
        <w:t>
      14. Өнім беруші:</w:t>
      </w:r>
    </w:p>
    <w:bookmarkEnd w:id="2669"/>
    <w:bookmarkStart w:name="z3289" w:id="2670"/>
    <w:p>
      <w:pPr>
        <w:spacing w:after="0"/>
        <w:ind w:left="0"/>
        <w:jc w:val="both"/>
      </w:pPr>
      <w:r>
        <w:rPr>
          <w:rFonts w:ascii="Times New Roman"/>
          <w:b w:val="false"/>
          <w:i w:val="false"/>
          <w:color w:val="000000"/>
          <w:sz w:val="28"/>
        </w:rPr>
        <w:t>
      1) Бірыңғай дистрибьюторға мәлімделген Тапсырыс берушілердің Шартта көзделген тауарға қажеттілігі кезінде Шарттың қолданылу мерзімі ішінде онымен Сатып алудың үшжақты шарттарын жасасуды талап етуге;</w:t>
      </w:r>
    </w:p>
    <w:bookmarkEnd w:id="2670"/>
    <w:bookmarkStart w:name="z3290" w:id="2671"/>
    <w:p>
      <w:pPr>
        <w:spacing w:after="0"/>
        <w:ind w:left="0"/>
        <w:jc w:val="both"/>
      </w:pPr>
      <w:r>
        <w:rPr>
          <w:rFonts w:ascii="Times New Roman"/>
          <w:b w:val="false"/>
          <w:i w:val="false"/>
          <w:color w:val="000000"/>
          <w:sz w:val="28"/>
        </w:rPr>
        <w:t>
      2) Сатып алудың үшжақты шартында көзделген мерзімдерде Тапсырыс берушіден алдын ала төлемді және Сатып алудың үшжақты шарты бойынша берілген тауар үшін төлемді алуға құқылы;</w:t>
      </w:r>
    </w:p>
    <w:bookmarkEnd w:id="2671"/>
    <w:bookmarkStart w:name="z3291" w:id="2672"/>
    <w:p>
      <w:pPr>
        <w:spacing w:after="0"/>
        <w:ind w:left="0"/>
        <w:jc w:val="both"/>
      </w:pPr>
      <w:r>
        <w:rPr>
          <w:rFonts w:ascii="Times New Roman"/>
          <w:b w:val="false"/>
          <w:i w:val="false"/>
          <w:color w:val="000000"/>
          <w:sz w:val="28"/>
        </w:rPr>
        <w:t>
      3) Сатып алудың үшжақты шарттарында көзделген жағдайларда Тапсырыс берушілерден оның пайдасына тұрақсыздық айыбын төлеуді талап етуге, мынадай жағдайларда:</w:t>
      </w:r>
    </w:p>
    <w:bookmarkEnd w:id="2672"/>
    <w:bookmarkStart w:name="z3292" w:id="2673"/>
    <w:p>
      <w:pPr>
        <w:spacing w:after="0"/>
        <w:ind w:left="0"/>
        <w:jc w:val="both"/>
      </w:pPr>
      <w:r>
        <w:rPr>
          <w:rFonts w:ascii="Times New Roman"/>
          <w:b w:val="false"/>
          <w:i w:val="false"/>
          <w:color w:val="000000"/>
          <w:sz w:val="28"/>
        </w:rPr>
        <w:t>
      4) Сатып алудың үшжақты шарты бойынша міндеттемелер толық орындалған кезде Тапсырыс берушіден Сатып алудың үшжақты шарты бойынша Өнім беруші ұсынған кепілдікті қамтамасыз етуді қайтаруға;</w:t>
      </w:r>
    </w:p>
    <w:bookmarkEnd w:id="2673"/>
    <w:bookmarkStart w:name="z3293" w:id="2674"/>
    <w:p>
      <w:pPr>
        <w:spacing w:after="0"/>
        <w:ind w:left="0"/>
        <w:jc w:val="both"/>
      </w:pPr>
      <w:r>
        <w:rPr>
          <w:rFonts w:ascii="Times New Roman"/>
          <w:b w:val="false"/>
          <w:i w:val="false"/>
          <w:color w:val="000000"/>
          <w:sz w:val="28"/>
        </w:rPr>
        <w:t xml:space="preserve">
      5) Тапсырыс берушімен Сатып алудың үшжақты шартына қол қойылғанға дейін Шарт бойынша тауарды беруден бас тартуға құқылы, бірақ қатарынан </w:t>
      </w:r>
    </w:p>
    <w:bookmarkEnd w:id="2674"/>
    <w:bookmarkStart w:name="z3294" w:id="2675"/>
    <w:p>
      <w:pPr>
        <w:spacing w:after="0"/>
        <w:ind w:left="0"/>
        <w:jc w:val="both"/>
      </w:pPr>
      <w:r>
        <w:rPr>
          <w:rFonts w:ascii="Times New Roman"/>
          <w:b w:val="false"/>
          <w:i w:val="false"/>
          <w:color w:val="000000"/>
          <w:sz w:val="28"/>
        </w:rPr>
        <w:t>
      2 (екі) жылдан артық болмауы тиіс.</w:t>
      </w:r>
    </w:p>
    <w:bookmarkEnd w:id="2675"/>
    <w:bookmarkStart w:name="z3295" w:id="2676"/>
    <w:p>
      <w:pPr>
        <w:spacing w:after="0"/>
        <w:ind w:left="0"/>
        <w:jc w:val="left"/>
      </w:pPr>
      <w:r>
        <w:rPr>
          <w:rFonts w:ascii="Times New Roman"/>
          <w:b/>
          <w:i w:val="false"/>
          <w:color w:val="000000"/>
        </w:rPr>
        <w:t xml:space="preserve"> 5-тарау. Тауарды беру</w:t>
      </w:r>
    </w:p>
    <w:bookmarkEnd w:id="2676"/>
    <w:bookmarkStart w:name="z3296" w:id="2677"/>
    <w:p>
      <w:pPr>
        <w:spacing w:after="0"/>
        <w:ind w:left="0"/>
        <w:jc w:val="both"/>
      </w:pPr>
      <w:r>
        <w:rPr>
          <w:rFonts w:ascii="Times New Roman"/>
          <w:b w:val="false"/>
          <w:i w:val="false"/>
          <w:color w:val="000000"/>
          <w:sz w:val="28"/>
        </w:rPr>
        <w:t>
      15. Өнім беруші тауарды жеткізу пункттеріне тасымалдау кезінде оның зақымдануының немесе бүлінуінің алдын алуға қабілетті қаптамадағы Сатып алудың үшжақты шарттарына сәйкес жеткізу пункттеріне Тапсырыс берушілерге тікелей беруді жүзеге асырады.</w:t>
      </w:r>
    </w:p>
    <w:bookmarkEnd w:id="2677"/>
    <w:bookmarkStart w:name="z3297" w:id="2678"/>
    <w:p>
      <w:pPr>
        <w:spacing w:after="0"/>
        <w:ind w:left="0"/>
        <w:jc w:val="both"/>
      </w:pPr>
      <w:r>
        <w:rPr>
          <w:rFonts w:ascii="Times New Roman"/>
          <w:b w:val="false"/>
          <w:i w:val="false"/>
          <w:color w:val="000000"/>
          <w:sz w:val="28"/>
        </w:rPr>
        <w:t>
      16. Тауарды саны мен сапасы бойынша қабылдауды Тапсырыс беруші мен Өнім беруші беру сәтінде олардың өкілдерінің тауарды қабылдау-беру актісіне қол қою жолымен жүргізеді.</w:t>
      </w:r>
    </w:p>
    <w:bookmarkEnd w:id="2678"/>
    <w:bookmarkStart w:name="z3298" w:id="2679"/>
    <w:p>
      <w:pPr>
        <w:spacing w:after="0"/>
        <w:ind w:left="0"/>
        <w:jc w:val="both"/>
      </w:pPr>
      <w:r>
        <w:rPr>
          <w:rFonts w:ascii="Times New Roman"/>
          <w:b w:val="false"/>
          <w:i w:val="false"/>
          <w:color w:val="000000"/>
          <w:sz w:val="28"/>
        </w:rPr>
        <w:t>
      17. Тауарды қабылдау-беру актісіне қол қойылған күн тауарды беру күні болып есептеледі.</w:t>
      </w:r>
    </w:p>
    <w:bookmarkEnd w:id="2679"/>
    <w:bookmarkStart w:name="z3299" w:id="2680"/>
    <w:p>
      <w:pPr>
        <w:spacing w:after="0"/>
        <w:ind w:left="0"/>
        <w:jc w:val="both"/>
      </w:pPr>
      <w:r>
        <w:rPr>
          <w:rFonts w:ascii="Times New Roman"/>
          <w:b w:val="false"/>
          <w:i w:val="false"/>
          <w:color w:val="000000"/>
          <w:sz w:val="28"/>
        </w:rPr>
        <w:t>
      18. Сатып алудың үшжақты шарты бойынша берілетін тауар Өнім беруші берген және Тапсырыс беруші қабылдаған болып есептеледі:</w:t>
      </w:r>
    </w:p>
    <w:bookmarkEnd w:id="2680"/>
    <w:bookmarkStart w:name="z3300" w:id="2681"/>
    <w:p>
      <w:pPr>
        <w:spacing w:after="0"/>
        <w:ind w:left="0"/>
        <w:jc w:val="both"/>
      </w:pPr>
      <w:r>
        <w:rPr>
          <w:rFonts w:ascii="Times New Roman"/>
          <w:b w:val="false"/>
          <w:i w:val="false"/>
          <w:color w:val="000000"/>
          <w:sz w:val="28"/>
        </w:rPr>
        <w:t>
      1) саны бойынша: тауарды қабылдау-беру актісінде көрсетілгенге сәйкес;</w:t>
      </w:r>
    </w:p>
    <w:bookmarkEnd w:id="2681"/>
    <w:bookmarkStart w:name="z3301" w:id="2682"/>
    <w:p>
      <w:pPr>
        <w:spacing w:after="0"/>
        <w:ind w:left="0"/>
        <w:jc w:val="both"/>
      </w:pPr>
      <w:r>
        <w:rPr>
          <w:rFonts w:ascii="Times New Roman"/>
          <w:b w:val="false"/>
          <w:i w:val="false"/>
          <w:color w:val="000000"/>
          <w:sz w:val="28"/>
        </w:rPr>
        <w:t>
      2) жиынтықтау бойынша: сатып алынатын медициналық техниканың жиынтықталуына сәйкес (Шартқа 1-қосымша);</w:t>
      </w:r>
    </w:p>
    <w:bookmarkEnd w:id="2682"/>
    <w:bookmarkStart w:name="z3302" w:id="2683"/>
    <w:p>
      <w:pPr>
        <w:spacing w:after="0"/>
        <w:ind w:left="0"/>
        <w:jc w:val="both"/>
      </w:pPr>
      <w:r>
        <w:rPr>
          <w:rFonts w:ascii="Times New Roman"/>
          <w:b w:val="false"/>
          <w:i w:val="false"/>
          <w:color w:val="000000"/>
          <w:sz w:val="28"/>
        </w:rPr>
        <w:t xml:space="preserve">
      3) сапа бойынша: техникалық ерекшелікте көрсетілген (Шартқа </w:t>
      </w:r>
    </w:p>
    <w:bookmarkEnd w:id="2683"/>
    <w:bookmarkStart w:name="z3303" w:id="2684"/>
    <w:p>
      <w:pPr>
        <w:spacing w:after="0"/>
        <w:ind w:left="0"/>
        <w:jc w:val="both"/>
      </w:pPr>
      <w:r>
        <w:rPr>
          <w:rFonts w:ascii="Times New Roman"/>
          <w:b w:val="false"/>
          <w:i w:val="false"/>
          <w:color w:val="000000"/>
          <w:sz w:val="28"/>
        </w:rPr>
        <w:t>
      2-қосымша) сапаға, тіркеу куәлігіне сәйкес нөмірі мен қолданылу мерзіміне сәйкес;</w:t>
      </w:r>
    </w:p>
    <w:bookmarkEnd w:id="2684"/>
    <w:bookmarkStart w:name="z3304" w:id="2685"/>
    <w:p>
      <w:pPr>
        <w:spacing w:after="0"/>
        <w:ind w:left="0"/>
        <w:jc w:val="both"/>
      </w:pPr>
      <w:r>
        <w:rPr>
          <w:rFonts w:ascii="Times New Roman"/>
          <w:b w:val="false"/>
          <w:i w:val="false"/>
          <w:color w:val="000000"/>
          <w:sz w:val="28"/>
        </w:rPr>
        <w:t xml:space="preserve">
      4) тауарды қабылдау-беру актісіне сәйкес монтаждау және іске қосу-баптау жұмыстарын жүргізгеннен кейін. </w:t>
      </w:r>
    </w:p>
    <w:bookmarkEnd w:id="2685"/>
    <w:bookmarkStart w:name="z3305" w:id="2686"/>
    <w:p>
      <w:pPr>
        <w:spacing w:after="0"/>
        <w:ind w:left="0"/>
        <w:jc w:val="left"/>
      </w:pPr>
      <w:r>
        <w:rPr>
          <w:rFonts w:ascii="Times New Roman"/>
          <w:b/>
          <w:i w:val="false"/>
          <w:color w:val="000000"/>
        </w:rPr>
        <w:t xml:space="preserve"> 6-тарау. Тауарға кепілдік және кепілдікті сервистік қызмет көрсету</w:t>
      </w:r>
    </w:p>
    <w:bookmarkEnd w:id="2686"/>
    <w:bookmarkStart w:name="z3306" w:id="2687"/>
    <w:p>
      <w:pPr>
        <w:spacing w:after="0"/>
        <w:ind w:left="0"/>
        <w:jc w:val="both"/>
      </w:pPr>
      <w:r>
        <w:rPr>
          <w:rFonts w:ascii="Times New Roman"/>
          <w:b w:val="false"/>
          <w:i w:val="false"/>
          <w:color w:val="000000"/>
          <w:sz w:val="28"/>
        </w:rPr>
        <w:t>
      19. Өнім беруші Шарт шеңберінде берілетін тауардың үшінші бір тұлғалардың құқығынан және тәуелдіктерінен еркін екеніне, конструкциялар мен материалдардың барлық соңғы модификацияларын көрсететін жаңа, пайдаланылмаған, ең жаңа не сериялық модель болып табылатынына кепілдік береді.</w:t>
      </w:r>
    </w:p>
    <w:bookmarkEnd w:id="2687"/>
    <w:bookmarkStart w:name="z3307" w:id="2688"/>
    <w:p>
      <w:pPr>
        <w:spacing w:after="0"/>
        <w:ind w:left="0"/>
        <w:jc w:val="both"/>
      </w:pPr>
      <w:r>
        <w:rPr>
          <w:rFonts w:ascii="Times New Roman"/>
          <w:b w:val="false"/>
          <w:i w:val="false"/>
          <w:color w:val="000000"/>
          <w:sz w:val="28"/>
        </w:rPr>
        <w:t>
      20. Өнім беруші өзіне беру сәтіне 24 (жиырма төрт) айдан кешіктірмей өндірілген тауарды беру бойынша міндеттемелер қабылдайды.</w:t>
      </w:r>
    </w:p>
    <w:bookmarkEnd w:id="2688"/>
    <w:bookmarkStart w:name="z3308" w:id="2689"/>
    <w:p>
      <w:pPr>
        <w:spacing w:after="0"/>
        <w:ind w:left="0"/>
        <w:jc w:val="both"/>
      </w:pPr>
      <w:r>
        <w:rPr>
          <w:rFonts w:ascii="Times New Roman"/>
          <w:b w:val="false"/>
          <w:i w:val="false"/>
          <w:color w:val="000000"/>
          <w:sz w:val="28"/>
        </w:rPr>
        <w:t>
      21. Кепілдікті сервистік қызмет көрсетуді Өнім беруші тауарды қабылдау-беру актісіне қол қойылған күннен бастап 37 (отыз жеті) ай ішінде қамтамасыз етеді.</w:t>
      </w:r>
    </w:p>
    <w:bookmarkEnd w:id="2689"/>
    <w:bookmarkStart w:name="z3309" w:id="2690"/>
    <w:p>
      <w:pPr>
        <w:spacing w:after="0"/>
        <w:ind w:left="0"/>
        <w:jc w:val="both"/>
      </w:pPr>
      <w:r>
        <w:rPr>
          <w:rFonts w:ascii="Times New Roman"/>
          <w:b w:val="false"/>
          <w:i w:val="false"/>
          <w:color w:val="000000"/>
          <w:sz w:val="28"/>
        </w:rPr>
        <w:t xml:space="preserve">
      22. Кепілдіктің және кепілдікті сервистік қызмет көрсетудің </w:t>
      </w:r>
    </w:p>
    <w:bookmarkEnd w:id="2690"/>
    <w:bookmarkStart w:name="z3310" w:id="2691"/>
    <w:p>
      <w:pPr>
        <w:spacing w:after="0"/>
        <w:ind w:left="0"/>
        <w:jc w:val="both"/>
      </w:pPr>
      <w:r>
        <w:rPr>
          <w:rFonts w:ascii="Times New Roman"/>
          <w:b w:val="false"/>
          <w:i w:val="false"/>
          <w:color w:val="000000"/>
          <w:sz w:val="28"/>
        </w:rPr>
        <w:t xml:space="preserve">
      егжей-тегжейлі шарттары Сатып алудың үшжақты шарттарымен реттеледі. </w:t>
      </w:r>
    </w:p>
    <w:bookmarkEnd w:id="2691"/>
    <w:bookmarkStart w:name="z3311" w:id="2692"/>
    <w:p>
      <w:pPr>
        <w:spacing w:after="0"/>
        <w:ind w:left="0"/>
        <w:jc w:val="left"/>
      </w:pPr>
      <w:r>
        <w:rPr>
          <w:rFonts w:ascii="Times New Roman"/>
          <w:b/>
          <w:i w:val="false"/>
          <w:color w:val="000000"/>
        </w:rPr>
        <w:t xml:space="preserve"> 7-тарау. Жауапкершілік және Шартты бұзу негіздері</w:t>
      </w:r>
    </w:p>
    <w:bookmarkEnd w:id="2692"/>
    <w:bookmarkStart w:name="z3312" w:id="2693"/>
    <w:p>
      <w:pPr>
        <w:spacing w:after="0"/>
        <w:ind w:left="0"/>
        <w:jc w:val="both"/>
      </w:pPr>
      <w:r>
        <w:rPr>
          <w:rFonts w:ascii="Times New Roman"/>
          <w:b w:val="false"/>
          <w:i w:val="false"/>
          <w:color w:val="000000"/>
          <w:sz w:val="28"/>
        </w:rPr>
        <w:t>
      23. Тапсырыс беруші Өнім берушіге тұрақсыздық айыбын төлеуге арналған шотты жібереді, Өнім беруші оны алған күннен бастап 7 (жеті) жұмыс күні ішінде төлеуге міндетті.</w:t>
      </w:r>
    </w:p>
    <w:bookmarkEnd w:id="2693"/>
    <w:bookmarkStart w:name="z3313" w:id="2694"/>
    <w:p>
      <w:pPr>
        <w:spacing w:after="0"/>
        <w:ind w:left="0"/>
        <w:jc w:val="both"/>
      </w:pPr>
      <w:r>
        <w:rPr>
          <w:rFonts w:ascii="Times New Roman"/>
          <w:b w:val="false"/>
          <w:i w:val="false"/>
          <w:color w:val="000000"/>
          <w:sz w:val="28"/>
        </w:rPr>
        <w:t>
      24. Мыналар:</w:t>
      </w:r>
    </w:p>
    <w:bookmarkEnd w:id="2694"/>
    <w:bookmarkStart w:name="z3314" w:id="2695"/>
    <w:p>
      <w:pPr>
        <w:spacing w:after="0"/>
        <w:ind w:left="0"/>
        <w:jc w:val="both"/>
      </w:pPr>
      <w:r>
        <w:rPr>
          <w:rFonts w:ascii="Times New Roman"/>
          <w:b w:val="false"/>
          <w:i w:val="false"/>
          <w:color w:val="000000"/>
          <w:sz w:val="28"/>
        </w:rPr>
        <w:t>
      1) Шартта көзделген міндеттемелерді бірнеше рет бұзу;</w:t>
      </w:r>
    </w:p>
    <w:bookmarkEnd w:id="2695"/>
    <w:bookmarkStart w:name="z3315" w:id="2696"/>
    <w:p>
      <w:pPr>
        <w:spacing w:after="0"/>
        <w:ind w:left="0"/>
        <w:jc w:val="both"/>
      </w:pPr>
      <w:r>
        <w:rPr>
          <w:rFonts w:ascii="Times New Roman"/>
          <w:b w:val="false"/>
          <w:i w:val="false"/>
          <w:color w:val="000000"/>
          <w:sz w:val="28"/>
        </w:rPr>
        <w:t>
      2) Қазақстан Республикасының заңнамасында көзделген лицензияланатын қызметті орындауға арналған лицензияны кері қайтарып алу;</w:t>
      </w:r>
    </w:p>
    <w:bookmarkEnd w:id="2696"/>
    <w:bookmarkStart w:name="z3316" w:id="2697"/>
    <w:p>
      <w:pPr>
        <w:spacing w:after="0"/>
        <w:ind w:left="0"/>
        <w:jc w:val="both"/>
      </w:pPr>
      <w:r>
        <w:rPr>
          <w:rFonts w:ascii="Times New Roman"/>
          <w:b w:val="false"/>
          <w:i w:val="false"/>
          <w:color w:val="000000"/>
          <w:sz w:val="28"/>
        </w:rPr>
        <w:t>
      3) қатарынан 2 (екі) жыл ішінде беруден бас тарту;</w:t>
      </w:r>
    </w:p>
    <w:bookmarkEnd w:id="2697"/>
    <w:bookmarkStart w:name="z3317" w:id="2698"/>
    <w:p>
      <w:pPr>
        <w:spacing w:after="0"/>
        <w:ind w:left="0"/>
        <w:jc w:val="both"/>
      </w:pPr>
      <w:r>
        <w:rPr>
          <w:rFonts w:ascii="Times New Roman"/>
          <w:b w:val="false"/>
          <w:i w:val="false"/>
          <w:color w:val="000000"/>
          <w:sz w:val="28"/>
        </w:rPr>
        <w:t>
      4) сапасыз тауарды бірнеше рет беру жағдайлары Шартты бұзу үшін негіздер болып табылады.</w:t>
      </w:r>
    </w:p>
    <w:bookmarkEnd w:id="2698"/>
    <w:bookmarkStart w:name="z3318" w:id="2699"/>
    <w:p>
      <w:pPr>
        <w:spacing w:after="0"/>
        <w:ind w:left="0"/>
        <w:jc w:val="both"/>
      </w:pPr>
      <w:r>
        <w:rPr>
          <w:rFonts w:ascii="Times New Roman"/>
          <w:b w:val="false"/>
          <w:i w:val="false"/>
          <w:color w:val="000000"/>
          <w:sz w:val="28"/>
        </w:rPr>
        <w:t>
      25. Шартты бұзу негіздері туындаған кезде Бірыңғай дистрибьютор Өнім берушіге шартты толық немесе ішінара біржақты тәртіппен бұзу туралы жазбаша хабарлама жібереді. Өнім беруші осындай хабарламаны алған күннен бастап Шарт бұзылды деп есептеледі.</w:t>
      </w:r>
    </w:p>
    <w:bookmarkEnd w:id="2699"/>
    <w:bookmarkStart w:name="z3319" w:id="2700"/>
    <w:p>
      <w:pPr>
        <w:spacing w:after="0"/>
        <w:ind w:left="0"/>
        <w:jc w:val="both"/>
      </w:pPr>
      <w:r>
        <w:rPr>
          <w:rFonts w:ascii="Times New Roman"/>
          <w:b w:val="false"/>
          <w:i w:val="false"/>
          <w:color w:val="000000"/>
          <w:sz w:val="28"/>
        </w:rPr>
        <w:t>
      26. Тараптар Шарт бойынша өз міндеттемелерін ішінара немесе толық орындамағаны үшін, егер олар еңсерілмейтін күш жағдайларының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салдары болып табылса, Шарт бойынша міндеттемелерді Тараптардың орындауына тыйым салатын немесе қандай да бір өзгеше түрде кедергі келтіретін болса жауапкершіліктен босатылады.</w:t>
      </w:r>
    </w:p>
    <w:bookmarkEnd w:id="2700"/>
    <w:bookmarkStart w:name="z3320" w:id="2701"/>
    <w:p>
      <w:pPr>
        <w:spacing w:after="0"/>
        <w:ind w:left="0"/>
        <w:jc w:val="both"/>
      </w:pPr>
      <w:r>
        <w:rPr>
          <w:rFonts w:ascii="Times New Roman"/>
          <w:b w:val="false"/>
          <w:i w:val="false"/>
          <w:color w:val="000000"/>
          <w:sz w:val="28"/>
        </w:rPr>
        <w:t xml:space="preserve">
      27.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4-қосымшаға сәйкес сыбайлас жемқорлыққа қарсы талаптарды сақтайды деп сендіреді. </w:t>
      </w:r>
    </w:p>
    <w:bookmarkEnd w:id="2701"/>
    <w:bookmarkStart w:name="z3321" w:id="2702"/>
    <w:p>
      <w:pPr>
        <w:spacing w:after="0"/>
        <w:ind w:left="0"/>
        <w:jc w:val="left"/>
      </w:pPr>
      <w:r>
        <w:rPr>
          <w:rFonts w:ascii="Times New Roman"/>
          <w:b/>
          <w:i w:val="false"/>
          <w:color w:val="000000"/>
        </w:rPr>
        <w:t xml:space="preserve"> 8-тарау. Дауларды шешу тәртібі</w:t>
      </w:r>
    </w:p>
    <w:bookmarkEnd w:id="2702"/>
    <w:bookmarkStart w:name="z3322" w:id="2703"/>
    <w:p>
      <w:pPr>
        <w:spacing w:after="0"/>
        <w:ind w:left="0"/>
        <w:jc w:val="both"/>
      </w:pPr>
      <w:r>
        <w:rPr>
          <w:rFonts w:ascii="Times New Roman"/>
          <w:b w:val="false"/>
          <w:i w:val="false"/>
          <w:color w:val="000000"/>
          <w:sz w:val="28"/>
        </w:rPr>
        <w:t>
      28. Шарт бойынша Тараптар арасында туындайтын барлық даулар Тараптар арасындағы келіссөздер жолымен (ауызша немесе жазбаша нысанда) шешіледі.</w:t>
      </w:r>
    </w:p>
    <w:bookmarkEnd w:id="2703"/>
    <w:bookmarkStart w:name="z3323" w:id="2704"/>
    <w:p>
      <w:pPr>
        <w:spacing w:after="0"/>
        <w:ind w:left="0"/>
        <w:jc w:val="both"/>
      </w:pPr>
      <w:r>
        <w:rPr>
          <w:rFonts w:ascii="Times New Roman"/>
          <w:b w:val="false"/>
          <w:i w:val="false"/>
          <w:color w:val="000000"/>
          <w:sz w:val="28"/>
        </w:rPr>
        <w:t>
      29. Тараптар арасында дауды шешу мүмкін болмаған кезде Тараптардың бірі Бірыңғай дистрибьютор орналасқан жердегі мамандандырылған ауданаралық экономикалық сотқа тиісті талап-арызбен екінші Тарапқа жүгінуге құқылы.</w:t>
      </w:r>
    </w:p>
    <w:bookmarkEnd w:id="2704"/>
    <w:bookmarkStart w:name="z3324" w:id="2705"/>
    <w:p>
      <w:pPr>
        <w:spacing w:after="0"/>
        <w:ind w:left="0"/>
        <w:jc w:val="left"/>
      </w:pPr>
      <w:r>
        <w:rPr>
          <w:rFonts w:ascii="Times New Roman"/>
          <w:b/>
          <w:i w:val="false"/>
          <w:color w:val="000000"/>
        </w:rPr>
        <w:t xml:space="preserve"> 9-тарау. Хат-хабар</w:t>
      </w:r>
    </w:p>
    <w:bookmarkEnd w:id="2705"/>
    <w:bookmarkStart w:name="z3325" w:id="2706"/>
    <w:p>
      <w:pPr>
        <w:spacing w:after="0"/>
        <w:ind w:left="0"/>
        <w:jc w:val="both"/>
      </w:pPr>
      <w:r>
        <w:rPr>
          <w:rFonts w:ascii="Times New Roman"/>
          <w:b w:val="false"/>
          <w:i w:val="false"/>
          <w:color w:val="000000"/>
          <w:sz w:val="28"/>
        </w:rPr>
        <w:t>
      30. Шарт бойынша барлық құжаттарда Шарттың күні мен нөмірі көрсетілген Тараптардың деректемелері болуға тиіс. Шарт бойынша Тараптардан талап етілетін немесе талап етілуі мүмкін кез келген хабарламалар немесе хабарлар жазбаша түрде ұсынылады және тапсырыс хатпен немесе курьер қызметінің көмегімен жіберіледі. Көрсетілген хат-хабар Шартта көрсетілген Тараптардың электрондық поштасының көмегімен сканерленген түрде де берілуі мүмкін, мұндай жағдайда хат-хабар Тарапқа тиісті түрде жеткізілген болып есептеледі.</w:t>
      </w:r>
    </w:p>
    <w:bookmarkEnd w:id="2706"/>
    <w:bookmarkStart w:name="z3326" w:id="2707"/>
    <w:p>
      <w:pPr>
        <w:spacing w:after="0"/>
        <w:ind w:left="0"/>
        <w:jc w:val="both"/>
      </w:pPr>
      <w:r>
        <w:rPr>
          <w:rFonts w:ascii="Times New Roman"/>
          <w:b w:val="false"/>
          <w:i w:val="false"/>
          <w:color w:val="000000"/>
          <w:sz w:val="28"/>
        </w:rPr>
        <w:t>
      31. Шарт бойынша хат-хабар Тараптардың Шартта көрсетілген деректемелері бойынша Тараптарға жіберілуге тиіс. Тапсырыс хатпен немесе курьер қызметінің көмегімен жіберілген хат-хабар екінші Тарапта пошта бөлімшесінің немесе курьер қызметінің оны жеткізгенін растайтын мөртабаны бар хабарлама болған жағдайда, ол жолданған Тарап оны алған күні (сағатта) жеткізілген болып есептеледі. Электрондық поштаның көмегімен жіберілген хат-хабар ол жіберілген Тарапқа берілген күні (сағатта) жеткізілген болып есептеледі.</w:t>
      </w:r>
    </w:p>
    <w:bookmarkEnd w:id="2707"/>
    <w:bookmarkStart w:name="z3327" w:id="2708"/>
    <w:p>
      <w:pPr>
        <w:spacing w:after="0"/>
        <w:ind w:left="0"/>
        <w:jc w:val="both"/>
      </w:pPr>
      <w:r>
        <w:rPr>
          <w:rFonts w:ascii="Times New Roman"/>
          <w:b w:val="false"/>
          <w:i w:val="false"/>
          <w:color w:val="000000"/>
          <w:sz w:val="28"/>
        </w:rPr>
        <w:t>
      32. Өнім беруші тарапынан Бірыңғай дистрибьютордың Сатып алудың үшжақты шартына қол қоюға ұсынысына жазбаша жауаптың болмауы немесе оның 5 (бес) жұмыс күні ішінде қол қойылған түрде қайтарылмауы Өнім берушінің Шарт бойынша тауарды беруден бас тартуы ретінде қаралады.</w:t>
      </w:r>
    </w:p>
    <w:bookmarkEnd w:id="2708"/>
    <w:bookmarkStart w:name="z3328" w:id="2709"/>
    <w:p>
      <w:pPr>
        <w:spacing w:after="0"/>
        <w:ind w:left="0"/>
        <w:jc w:val="left"/>
      </w:pPr>
      <w:r>
        <w:rPr>
          <w:rFonts w:ascii="Times New Roman"/>
          <w:b/>
          <w:i w:val="false"/>
          <w:color w:val="000000"/>
        </w:rPr>
        <w:t xml:space="preserve"> 10-тарау. Қорытынды ережелер</w:t>
      </w:r>
    </w:p>
    <w:bookmarkEnd w:id="2709"/>
    <w:bookmarkStart w:name="z3329" w:id="2710"/>
    <w:p>
      <w:pPr>
        <w:spacing w:after="0"/>
        <w:ind w:left="0"/>
        <w:jc w:val="both"/>
      </w:pPr>
      <w:r>
        <w:rPr>
          <w:rFonts w:ascii="Times New Roman"/>
          <w:b w:val="false"/>
          <w:i w:val="false"/>
          <w:color w:val="000000"/>
          <w:sz w:val="28"/>
        </w:rPr>
        <w:t>
      33. Шартқа барлық өзгерістер мен толықтырулар, егер олар Шарттың ажырамас бөлігі болып табылатын қосымша келісім түрінде жазбаша нысанда жасалса, оған Тараптардың уәкілетті өкілдері қол қойса және Тараптардың мөрлерімен куәландырылса, күшіне ие болады.</w:t>
      </w:r>
    </w:p>
    <w:bookmarkEnd w:id="2710"/>
    <w:bookmarkStart w:name="z3330" w:id="2711"/>
    <w:p>
      <w:pPr>
        <w:spacing w:after="0"/>
        <w:ind w:left="0"/>
        <w:jc w:val="both"/>
      </w:pPr>
      <w:r>
        <w:rPr>
          <w:rFonts w:ascii="Times New Roman"/>
          <w:b w:val="false"/>
          <w:i w:val="false"/>
          <w:color w:val="000000"/>
          <w:sz w:val="28"/>
        </w:rPr>
        <w:t>
      34. Тарап екінші Тараптың алдын ала жазбаша келісімінсіз Шарт бойынша өз құқықтары мен міндеттерін үшінші тұлғаларға беруге құқығы жоқ.</w:t>
      </w:r>
    </w:p>
    <w:bookmarkEnd w:id="2711"/>
    <w:bookmarkStart w:name="z3331" w:id="2712"/>
    <w:p>
      <w:pPr>
        <w:spacing w:after="0"/>
        <w:ind w:left="0"/>
        <w:jc w:val="both"/>
      </w:pPr>
      <w:r>
        <w:rPr>
          <w:rFonts w:ascii="Times New Roman"/>
          <w:b w:val="false"/>
          <w:i w:val="false"/>
          <w:color w:val="000000"/>
          <w:sz w:val="28"/>
        </w:rPr>
        <w:t xml:space="preserve">
      35. Қандай да бір Тараптың атауы, заңды мекенжайы және басқа да деректемелері өзгерген кезде, ол осындай өзгерістер болған кезден бастап </w:t>
      </w:r>
    </w:p>
    <w:bookmarkEnd w:id="2712"/>
    <w:bookmarkStart w:name="z3332" w:id="2713"/>
    <w:p>
      <w:pPr>
        <w:spacing w:after="0"/>
        <w:ind w:left="0"/>
        <w:jc w:val="both"/>
      </w:pPr>
      <w:r>
        <w:rPr>
          <w:rFonts w:ascii="Times New Roman"/>
          <w:b w:val="false"/>
          <w:i w:val="false"/>
          <w:color w:val="000000"/>
          <w:sz w:val="28"/>
        </w:rPr>
        <w:t>
      5 (бес) жұмыс күні ішінде бұл туралы басқа Тарапты жазбаша хабардар етеді. Мұндай жағдайда Шартқа өзгерістер енгізу талап етілмейді.</w:t>
      </w:r>
    </w:p>
    <w:bookmarkEnd w:id="2713"/>
    <w:bookmarkStart w:name="z3333" w:id="2714"/>
    <w:p>
      <w:pPr>
        <w:spacing w:after="0"/>
        <w:ind w:left="0"/>
        <w:jc w:val="both"/>
      </w:pPr>
      <w:r>
        <w:rPr>
          <w:rFonts w:ascii="Times New Roman"/>
          <w:b w:val="false"/>
          <w:i w:val="false"/>
          <w:color w:val="000000"/>
          <w:sz w:val="28"/>
        </w:rPr>
        <w:t>
      36. Тараптардың Шартпен реттелмеген өзара қарым-қатынастары Қазақстан Республикасының заңнамасымен реттеледі.</w:t>
      </w:r>
    </w:p>
    <w:bookmarkEnd w:id="2714"/>
    <w:bookmarkStart w:name="z3334" w:id="2715"/>
    <w:p>
      <w:pPr>
        <w:spacing w:after="0"/>
        <w:ind w:left="0"/>
        <w:jc w:val="both"/>
      </w:pPr>
      <w:r>
        <w:rPr>
          <w:rFonts w:ascii="Times New Roman"/>
          <w:b w:val="false"/>
          <w:i w:val="false"/>
          <w:color w:val="000000"/>
          <w:sz w:val="28"/>
        </w:rPr>
        <w:t>
      37. Шарт тараптардың әрқайсысы үшін бір-бір данадан қазақ және орыс тілдерінде 2 (екі) данада жасалды.</w:t>
      </w:r>
    </w:p>
    <w:bookmarkEnd w:id="2715"/>
    <w:bookmarkStart w:name="z3335" w:id="2716"/>
    <w:p>
      <w:pPr>
        <w:spacing w:after="0"/>
        <w:ind w:left="0"/>
        <w:jc w:val="left"/>
      </w:pPr>
      <w:r>
        <w:rPr>
          <w:rFonts w:ascii="Times New Roman"/>
          <w:b/>
          <w:i w:val="false"/>
          <w:color w:val="000000"/>
        </w:rPr>
        <w:t xml:space="preserve"> 11-тарау. Тараптардың заңды мекенжайлары, банктік деректемелері және қолдары</w:t>
      </w:r>
    </w:p>
    <w:bookmarkEnd w:id="271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336" w:id="2717"/>
          <w:p>
            <w:pPr>
              <w:spacing w:after="20"/>
              <w:ind w:left="20"/>
              <w:jc w:val="both"/>
            </w:pPr>
            <w:r>
              <w:rPr>
                <w:rFonts w:ascii="Times New Roman"/>
                <w:b w:val="false"/>
                <w:i w:val="false"/>
                <w:color w:val="000000"/>
                <w:sz w:val="20"/>
              </w:rPr>
              <w:t xml:space="preserve">
Бірыңғай дистрибьютор: </w:t>
            </w:r>
          </w:p>
          <w:bookmarkEnd w:id="27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БСН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Заңды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Банктік деректемелер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 e-mail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 лауазымы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Т.А.Ә. (бар болған жағдайда) </w:t>
            </w:r>
          </w:p>
          <w:p>
            <w:pPr>
              <w:spacing w:after="20"/>
              <w:ind w:left="20"/>
              <w:jc w:val="both"/>
            </w:pPr>
            <w:r>
              <w:rPr>
                <w:rFonts w:ascii="Times New Roman"/>
                <w:b w:val="false"/>
                <w:i w:val="false"/>
                <w:color w:val="000000"/>
                <w:sz w:val="20"/>
              </w:rPr>
              <w:t>
Мөрі (бар болған жағдайда)</w:t>
            </w:r>
          </w:p>
        </w:tc>
        <w:tc>
          <w:tcPr>
            <w:tcW w:w="6150" w:type="dxa"/>
            <w:tcBorders/>
            <w:tcMar>
              <w:top w:w="15" w:type="dxa"/>
              <w:left w:w="15" w:type="dxa"/>
              <w:bottom w:w="15" w:type="dxa"/>
              <w:right w:w="15" w:type="dxa"/>
            </w:tcMar>
            <w:vAlign w:val="center"/>
          </w:tcPr>
          <w:bookmarkStart w:name="z3343" w:id="2718"/>
          <w:p>
            <w:pPr>
              <w:spacing w:after="20"/>
              <w:ind w:left="20"/>
              <w:jc w:val="both"/>
            </w:pPr>
            <w:r>
              <w:rPr>
                <w:rFonts w:ascii="Times New Roman"/>
                <w:b w:val="false"/>
                <w:i w:val="false"/>
                <w:color w:val="000000"/>
                <w:sz w:val="20"/>
              </w:rPr>
              <w:t xml:space="preserve">
Өнім беруші: </w:t>
            </w:r>
          </w:p>
          <w:bookmarkEnd w:id="27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БСН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Заңды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Банктік деректемелер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 e-mail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 лауазымы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Т.А.Ә. (бар болған жағдайда) </w:t>
            </w:r>
          </w:p>
          <w:p>
            <w:pPr>
              <w:spacing w:after="20"/>
              <w:ind w:left="20"/>
              <w:jc w:val="both"/>
            </w:pPr>
            <w:r>
              <w:rPr>
                <w:rFonts w:ascii="Times New Roman"/>
                <w:b w:val="false"/>
                <w:i w:val="false"/>
                <w:color w:val="000000"/>
                <w:sz w:val="20"/>
              </w:rPr>
              <w:t>
Мөрі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 xml:space="preserve">берудің үлгі ұзақ </w:t>
            </w:r>
            <w:r>
              <w:br/>
            </w:r>
            <w:r>
              <w:rPr>
                <w:rFonts w:ascii="Times New Roman"/>
                <w:b w:val="false"/>
                <w:i w:val="false"/>
                <w:color w:val="000000"/>
                <w:sz w:val="20"/>
              </w:rPr>
              <w:t xml:space="preserve">мерзімді шартына </w:t>
            </w:r>
            <w:r>
              <w:br/>
            </w:r>
            <w:r>
              <w:rPr>
                <w:rFonts w:ascii="Times New Roman"/>
                <w:b w:val="false"/>
                <w:i w:val="false"/>
                <w:color w:val="000000"/>
                <w:sz w:val="20"/>
              </w:rPr>
              <w:t xml:space="preserve">(бірыңғай дистрибьютор </w:t>
            </w:r>
            <w:r>
              <w:br/>
            </w:r>
            <w:r>
              <w:rPr>
                <w:rFonts w:ascii="Times New Roman"/>
                <w:b w:val="false"/>
                <w:i w:val="false"/>
                <w:color w:val="000000"/>
                <w:sz w:val="20"/>
              </w:rPr>
              <w:t>мен өнім беруші арасында)</w:t>
            </w:r>
            <w:r>
              <w:br/>
            </w:r>
            <w:r>
              <w:rPr>
                <w:rFonts w:ascii="Times New Roman"/>
                <w:b w:val="false"/>
                <w:i w:val="false"/>
                <w:color w:val="000000"/>
                <w:sz w:val="20"/>
              </w:rPr>
              <w:t>______________ №________</w:t>
            </w:r>
            <w:r>
              <w:br/>
            </w:r>
            <w:r>
              <w:rPr>
                <w:rFonts w:ascii="Times New Roman"/>
                <w:b w:val="false"/>
                <w:i w:val="false"/>
                <w:color w:val="000000"/>
                <w:sz w:val="20"/>
              </w:rPr>
              <w:t>1-қосымша</w:t>
            </w:r>
          </w:p>
        </w:tc>
      </w:tr>
    </w:tbl>
    <w:bookmarkStart w:name="z3351" w:id="2719"/>
    <w:p>
      <w:pPr>
        <w:spacing w:after="0"/>
        <w:ind w:left="0"/>
        <w:jc w:val="both"/>
      </w:pPr>
      <w:r>
        <w:rPr>
          <w:rFonts w:ascii="Times New Roman"/>
          <w:b w:val="false"/>
          <w:i w:val="false"/>
          <w:color w:val="000000"/>
          <w:sz w:val="28"/>
        </w:rPr>
        <w:t>
      Нысан</w:t>
      </w:r>
    </w:p>
    <w:bookmarkEnd w:id="2719"/>
    <w:bookmarkStart w:name="z3352" w:id="2720"/>
    <w:p>
      <w:pPr>
        <w:spacing w:after="0"/>
        <w:ind w:left="0"/>
        <w:jc w:val="left"/>
      </w:pPr>
      <w:r>
        <w:rPr>
          <w:rFonts w:ascii="Times New Roman"/>
          <w:b/>
          <w:i w:val="false"/>
          <w:color w:val="000000"/>
        </w:rPr>
        <w:t xml:space="preserve"> Тауардың тізбесі мен жиынтықталуы </w:t>
      </w:r>
    </w:p>
    <w:bookmarkEnd w:id="27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Жиынтықтауыш 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баға жеңілдігін ескере отырып, толық жиынтықтағы медициналық техника бірлігінің құны,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3" w:id="2721"/>
          <w:p>
            <w:pPr>
              <w:spacing w:after="20"/>
              <w:ind w:left="20"/>
              <w:jc w:val="both"/>
            </w:pPr>
            <w:r>
              <w:rPr>
                <w:rFonts w:ascii="Times New Roman"/>
                <w:b w:val="false"/>
                <w:i w:val="false"/>
                <w:color w:val="000000"/>
                <w:sz w:val="20"/>
              </w:rPr>
              <w:t>
Бірыңғай дистрибьютор</w:t>
            </w:r>
          </w:p>
          <w:bookmarkEnd w:id="272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
мөр 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5" w:id="2722"/>
          <w:p>
            <w:pPr>
              <w:spacing w:after="20"/>
              <w:ind w:left="20"/>
              <w:jc w:val="both"/>
            </w:pPr>
            <w:r>
              <w:rPr>
                <w:rFonts w:ascii="Times New Roman"/>
                <w:b w:val="false"/>
                <w:i w:val="false"/>
                <w:color w:val="000000"/>
                <w:sz w:val="20"/>
              </w:rPr>
              <w:t>
Өнім беруші</w:t>
            </w:r>
          </w:p>
          <w:bookmarkEnd w:id="272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 xml:space="preserve">берудің үлгі ұзақ </w:t>
            </w:r>
            <w:r>
              <w:br/>
            </w:r>
            <w:r>
              <w:rPr>
                <w:rFonts w:ascii="Times New Roman"/>
                <w:b w:val="false"/>
                <w:i w:val="false"/>
                <w:color w:val="000000"/>
                <w:sz w:val="20"/>
              </w:rPr>
              <w:t xml:space="preserve">мерзімді шартына </w:t>
            </w:r>
            <w:r>
              <w:br/>
            </w:r>
            <w:r>
              <w:rPr>
                <w:rFonts w:ascii="Times New Roman"/>
                <w:b w:val="false"/>
                <w:i w:val="false"/>
                <w:color w:val="000000"/>
                <w:sz w:val="20"/>
              </w:rPr>
              <w:t xml:space="preserve">(бірыңғай дистрибьютор </w:t>
            </w:r>
            <w:r>
              <w:br/>
            </w:r>
            <w:r>
              <w:rPr>
                <w:rFonts w:ascii="Times New Roman"/>
                <w:b w:val="false"/>
                <w:i w:val="false"/>
                <w:color w:val="000000"/>
                <w:sz w:val="20"/>
              </w:rPr>
              <w:t>мен өнім беруші арасында)</w:t>
            </w:r>
            <w:r>
              <w:br/>
            </w:r>
            <w:r>
              <w:rPr>
                <w:rFonts w:ascii="Times New Roman"/>
                <w:b w:val="false"/>
                <w:i w:val="false"/>
                <w:color w:val="000000"/>
                <w:sz w:val="20"/>
              </w:rPr>
              <w:t>______________ №________</w:t>
            </w:r>
            <w:r>
              <w:br/>
            </w:r>
            <w:r>
              <w:rPr>
                <w:rFonts w:ascii="Times New Roman"/>
                <w:b w:val="false"/>
                <w:i w:val="false"/>
                <w:color w:val="000000"/>
                <w:sz w:val="20"/>
              </w:rPr>
              <w:t>2-қосымша</w:t>
            </w:r>
          </w:p>
        </w:tc>
      </w:tr>
    </w:tbl>
    <w:bookmarkStart w:name="z3358" w:id="2723"/>
    <w:p>
      <w:pPr>
        <w:spacing w:after="0"/>
        <w:ind w:left="0"/>
        <w:jc w:val="both"/>
      </w:pPr>
      <w:r>
        <w:rPr>
          <w:rFonts w:ascii="Times New Roman"/>
          <w:b w:val="false"/>
          <w:i w:val="false"/>
          <w:color w:val="000000"/>
          <w:sz w:val="28"/>
        </w:rPr>
        <w:t>
      Нысан</w:t>
      </w:r>
    </w:p>
    <w:bookmarkEnd w:id="2723"/>
    <w:bookmarkStart w:name="z3359" w:id="2724"/>
    <w:p>
      <w:pPr>
        <w:spacing w:after="0"/>
        <w:ind w:left="0"/>
        <w:jc w:val="left"/>
      </w:pPr>
      <w:r>
        <w:rPr>
          <w:rFonts w:ascii="Times New Roman"/>
          <w:b/>
          <w:i w:val="false"/>
          <w:color w:val="000000"/>
        </w:rPr>
        <w:t xml:space="preserve"> Техникалық ерекшелік</w:t>
      </w:r>
    </w:p>
    <w:bookmarkEnd w:id="2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алатын модель: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қолданылу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Егжей-тегжейлі техникалық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шарттарына талаптар: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жаңа әрі бұрын қолданылмаған түрде жеткізіледі. Тауардың әр жиынтығы қазақ және орыс тілдеріндегі аудармасы бар техникалық және пайдалану құжаттамасымен жабдықталады. Тауарды әкелу және сату Қазақстан Республикасының заңнамасына сәйкес жүзеге асырылады. Жеткізу жиынтығы тауарлардың және барлық жиынтығының нақты техникалық сипаттамалары көрсетіліп және осы кестенің әрбір тармағына жекелеп (жиынтығы немесе жабдық бірлігі) сипатталады. Егер техникалық ерекшелікте өзгеше көрсетілмесе, электр қуаты ешқандай қосымша жалғастыру тетігінсіз немесе транформаторсыз 220 Вольт болуы тиіс. Аспаптармен бірге берілген бағдарламалық жасақтама түпкі алушының орнатылған жабдығының бағдарламалық жасақтамасына сәйкес болуы тиіс. Өнім беруші тауарды жеткізу рәсімін аталған тауармен жұмыс істеу үшін персоналды оқытуға құжатпен расталған білікті мамандардың қолдауын, тауарды орнатуды, жөндеуді және іске қосуды қамтамасыз етеді. Тауарды жеткізуді жүзеге асыру кезінде Өнім беруші тапсырыс берушіге тауардың бағдарламалық жасақтамасына қол жеткізу үшін барлық сервис-кодтарды береді. Кепілдікті сервистік және техникалық қызмет көрсету және жөндеу мерзімі түпкі алушыға ресми хабарланған сәтінен бастап күнтізбелік 30 (отыз) күннен аспайтын мерзімде істен шыққан жабдыққа жөндеу жүргізу немесе оны ауыстыра отырып, жабдықты пайдалануға беру сәтінен бастап кемінде 37 (отыз жеті) айды құрайды. Қызмет көрсетудің кепілдікті мерзімі ішінде сервистік қызмет көрсетуді Өнім берушінің білікті маманы тоқсанына кемінде 1 рет жүзеге асырады. Техникалық ерекшелікке техникалық және пайдалану сипаттамаларын, сондай-ақ модельдер мен өндірушілерді көрсетуден басқа, жеткізілетін тауарлардың фотосуреттері де қоса беріледі. Өлшеу құралдарына жататын тауарлар Қазақстан Республикасының өлшем құралдарының тізіліміне енгізілген. Жабдықты орнатуға дейін күнтізбелік 40 (қырық) күннен кешіктірмей Өнім беруші Тапсырыс берушіні жабдықты сәтті іске қосу үшін қажетті орнату алдындағы талаптар туралы хабардар етеді. Бөлме жайды сыртқы пішіні бойынша есіктердің стандартты ойығынан өтетін (ені 80 сантиметр, биіктігі 200 сантиметр), инсталляциялық дайындаумен күрделі монтаждау жұмыстарын жүргізуді болжамайтын көлемді жабдық. Жұмыс орнына жеткізуді, жабдықты түсіруді, қаптамасын ашуды, орнатуды, аспаптарды жөндеуді және іске қосуды, олардың сипаттамасының осы құжатқа және фирманың ерекшелігіне сәйкестігін (дәлдігі, сезгіштігі, өнімділігі және өзгелер) тексеруді, персоналды оқытуды Өнім беруші жүзеге асырады.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0" w:id="2725"/>
          <w:p>
            <w:pPr>
              <w:spacing w:after="20"/>
              <w:ind w:left="20"/>
              <w:jc w:val="both"/>
            </w:pPr>
            <w:r>
              <w:rPr>
                <w:rFonts w:ascii="Times New Roman"/>
                <w:b w:val="false"/>
                <w:i w:val="false"/>
                <w:color w:val="000000"/>
                <w:sz w:val="20"/>
              </w:rPr>
              <w:t>
Өнім беруші:</w:t>
            </w:r>
          </w:p>
          <w:bookmarkEnd w:id="272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 xml:space="preserve">берудің үлгі ұзақ </w:t>
            </w:r>
            <w:r>
              <w:br/>
            </w:r>
            <w:r>
              <w:rPr>
                <w:rFonts w:ascii="Times New Roman"/>
                <w:b w:val="false"/>
                <w:i w:val="false"/>
                <w:color w:val="000000"/>
                <w:sz w:val="20"/>
              </w:rPr>
              <w:t xml:space="preserve">мерзімді шартына </w:t>
            </w:r>
            <w:r>
              <w:br/>
            </w:r>
            <w:r>
              <w:rPr>
                <w:rFonts w:ascii="Times New Roman"/>
                <w:b w:val="false"/>
                <w:i w:val="false"/>
                <w:color w:val="000000"/>
                <w:sz w:val="20"/>
              </w:rPr>
              <w:t xml:space="preserve">(бірыңғай дистрибьютор </w:t>
            </w:r>
            <w:r>
              <w:br/>
            </w:r>
            <w:r>
              <w:rPr>
                <w:rFonts w:ascii="Times New Roman"/>
                <w:b w:val="false"/>
                <w:i w:val="false"/>
                <w:color w:val="000000"/>
                <w:sz w:val="20"/>
              </w:rPr>
              <w:t>мен өнім беруші арасында)</w:t>
            </w:r>
            <w:r>
              <w:br/>
            </w:r>
            <w:r>
              <w:rPr>
                <w:rFonts w:ascii="Times New Roman"/>
                <w:b w:val="false"/>
                <w:i w:val="false"/>
                <w:color w:val="000000"/>
                <w:sz w:val="20"/>
              </w:rPr>
              <w:t>______________ №________</w:t>
            </w:r>
            <w:r>
              <w:br/>
            </w:r>
            <w:r>
              <w:rPr>
                <w:rFonts w:ascii="Times New Roman"/>
                <w:b w:val="false"/>
                <w:i w:val="false"/>
                <w:color w:val="000000"/>
                <w:sz w:val="20"/>
              </w:rPr>
              <w:t>3-қосымша</w:t>
            </w:r>
          </w:p>
        </w:tc>
      </w:tr>
    </w:tbl>
    <w:bookmarkStart w:name="z3363" w:id="2726"/>
    <w:p>
      <w:pPr>
        <w:spacing w:after="0"/>
        <w:ind w:left="0"/>
        <w:jc w:val="both"/>
      </w:pPr>
      <w:r>
        <w:rPr>
          <w:rFonts w:ascii="Times New Roman"/>
          <w:b w:val="false"/>
          <w:i w:val="false"/>
          <w:color w:val="000000"/>
          <w:sz w:val="28"/>
        </w:rPr>
        <w:t>
      Нысан</w:t>
      </w:r>
    </w:p>
    <w:bookmarkEnd w:id="2726"/>
    <w:bookmarkStart w:name="z3364" w:id="2727"/>
    <w:p>
      <w:pPr>
        <w:spacing w:after="0"/>
        <w:ind w:left="0"/>
        <w:jc w:val="both"/>
      </w:pPr>
      <w:r>
        <w:rPr>
          <w:rFonts w:ascii="Times New Roman"/>
          <w:b w:val="false"/>
          <w:i w:val="false"/>
          <w:color w:val="000000"/>
          <w:sz w:val="28"/>
        </w:rPr>
        <w:t>
      Кімге: Бірыңғай дистрибьюторға</w:t>
      </w:r>
    </w:p>
    <w:bookmarkEnd w:id="2727"/>
    <w:bookmarkStart w:name="z3365" w:id="2728"/>
    <w:p>
      <w:pPr>
        <w:spacing w:after="0"/>
        <w:ind w:left="0"/>
        <w:jc w:val="left"/>
      </w:pPr>
      <w:r>
        <w:rPr>
          <w:rFonts w:ascii="Times New Roman"/>
          <w:b/>
          <w:i w:val="false"/>
          <w:color w:val="000000"/>
        </w:rPr>
        <w:t xml:space="preserve"> Өнім берушінің тауарды беруі туралы есебі</w:t>
      </w:r>
    </w:p>
    <w:bookmarkEnd w:id="2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 (модель)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Үшжақты шарттың нөмірі мен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актісіне қол қою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66" w:id="2729"/>
    <w:p>
      <w:pPr>
        <w:spacing w:after="0"/>
        <w:ind w:left="0"/>
        <w:jc w:val="both"/>
      </w:pPr>
      <w:r>
        <w:rPr>
          <w:rFonts w:ascii="Times New Roman"/>
          <w:b w:val="false"/>
          <w:i w:val="false"/>
          <w:color w:val="000000"/>
          <w:sz w:val="28"/>
        </w:rPr>
        <w:t>
      Өнім беруші ______________________</w:t>
      </w:r>
    </w:p>
    <w:bookmarkEnd w:id="2729"/>
    <w:bookmarkStart w:name="z3367" w:id="2730"/>
    <w:p>
      <w:pPr>
        <w:spacing w:after="0"/>
        <w:ind w:left="0"/>
        <w:jc w:val="both"/>
      </w:pPr>
      <w:r>
        <w:rPr>
          <w:rFonts w:ascii="Times New Roman"/>
          <w:b w:val="false"/>
          <w:i w:val="false"/>
          <w:color w:val="000000"/>
          <w:sz w:val="28"/>
        </w:rPr>
        <w:t>
      мөр орны</w:t>
      </w:r>
    </w:p>
    <w:bookmarkEnd w:id="27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 xml:space="preserve">берудің үлгі ұзақ </w:t>
            </w:r>
            <w:r>
              <w:br/>
            </w:r>
            <w:r>
              <w:rPr>
                <w:rFonts w:ascii="Times New Roman"/>
                <w:b w:val="false"/>
                <w:i w:val="false"/>
                <w:color w:val="000000"/>
                <w:sz w:val="20"/>
              </w:rPr>
              <w:t xml:space="preserve">мерзімді шартына </w:t>
            </w:r>
            <w:r>
              <w:br/>
            </w:r>
            <w:r>
              <w:rPr>
                <w:rFonts w:ascii="Times New Roman"/>
                <w:b w:val="false"/>
                <w:i w:val="false"/>
                <w:color w:val="000000"/>
                <w:sz w:val="20"/>
              </w:rPr>
              <w:t xml:space="preserve">(бірыңғай дистрибьютор </w:t>
            </w:r>
            <w:r>
              <w:br/>
            </w:r>
            <w:r>
              <w:rPr>
                <w:rFonts w:ascii="Times New Roman"/>
                <w:b w:val="false"/>
                <w:i w:val="false"/>
                <w:color w:val="000000"/>
                <w:sz w:val="20"/>
              </w:rPr>
              <w:t>мен өнім беруші арасында)</w:t>
            </w:r>
            <w:r>
              <w:br/>
            </w:r>
            <w:r>
              <w:rPr>
                <w:rFonts w:ascii="Times New Roman"/>
                <w:b w:val="false"/>
                <w:i w:val="false"/>
                <w:color w:val="000000"/>
                <w:sz w:val="20"/>
              </w:rPr>
              <w:t>______________ №________</w:t>
            </w:r>
            <w:r>
              <w:br/>
            </w:r>
            <w:r>
              <w:rPr>
                <w:rFonts w:ascii="Times New Roman"/>
                <w:b w:val="false"/>
                <w:i w:val="false"/>
                <w:color w:val="000000"/>
                <w:sz w:val="20"/>
              </w:rPr>
              <w:t>4-қосымша</w:t>
            </w:r>
          </w:p>
        </w:tc>
      </w:tr>
    </w:tbl>
    <w:bookmarkStart w:name="z3369" w:id="2731"/>
    <w:p>
      <w:pPr>
        <w:spacing w:after="0"/>
        <w:ind w:left="0"/>
        <w:jc w:val="both"/>
      </w:pPr>
      <w:r>
        <w:rPr>
          <w:rFonts w:ascii="Times New Roman"/>
          <w:b w:val="false"/>
          <w:i w:val="false"/>
          <w:color w:val="000000"/>
          <w:sz w:val="28"/>
        </w:rPr>
        <w:t>
      Нысан</w:t>
      </w:r>
    </w:p>
    <w:bookmarkEnd w:id="2731"/>
    <w:bookmarkStart w:name="z3370" w:id="2732"/>
    <w:p>
      <w:pPr>
        <w:spacing w:after="0"/>
        <w:ind w:left="0"/>
        <w:jc w:val="left"/>
      </w:pPr>
      <w:r>
        <w:rPr>
          <w:rFonts w:ascii="Times New Roman"/>
          <w:b/>
          <w:i w:val="false"/>
          <w:color w:val="000000"/>
        </w:rPr>
        <w:t xml:space="preserve"> Сыбайлас жемқорлыққа қарсы талаптар</w:t>
      </w:r>
    </w:p>
    <w:bookmarkEnd w:id="2732"/>
    <w:bookmarkStart w:name="z3371" w:id="2733"/>
    <w:p>
      <w:pPr>
        <w:spacing w:after="0"/>
        <w:ind w:left="0"/>
        <w:jc w:val="both"/>
      </w:pPr>
      <w:r>
        <w:rPr>
          <w:rFonts w:ascii="Times New Roman"/>
          <w:b w:val="false"/>
          <w:i w:val="false"/>
          <w:color w:val="000000"/>
          <w:sz w:val="28"/>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bookmarkEnd w:id="2733"/>
    <w:bookmarkStart w:name="z3372" w:id="2734"/>
    <w:p>
      <w:pPr>
        <w:spacing w:after="0"/>
        <w:ind w:left="0"/>
        <w:jc w:val="both"/>
      </w:pPr>
      <w:r>
        <w:rPr>
          <w:rFonts w:ascii="Times New Roman"/>
          <w:b w:val="false"/>
          <w:i w:val="false"/>
          <w:color w:val="000000"/>
          <w:sz w:val="28"/>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bookmarkEnd w:id="2734"/>
    <w:bookmarkStart w:name="z3373" w:id="2735"/>
    <w:p>
      <w:pPr>
        <w:spacing w:after="0"/>
        <w:ind w:left="0"/>
        <w:jc w:val="both"/>
      </w:pPr>
      <w:r>
        <w:rPr>
          <w:rFonts w:ascii="Times New Roman"/>
          <w:b w:val="false"/>
          <w:i w:val="false"/>
          <w:color w:val="000000"/>
          <w:sz w:val="28"/>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bookmarkEnd w:id="2735"/>
    <w:bookmarkStart w:name="z3374" w:id="2736"/>
    <w:p>
      <w:pPr>
        <w:spacing w:after="0"/>
        <w:ind w:left="0"/>
        <w:jc w:val="both"/>
      </w:pPr>
      <w:r>
        <w:rPr>
          <w:rFonts w:ascii="Times New Roman"/>
          <w:b w:val="false"/>
          <w:i w:val="false"/>
          <w:color w:val="000000"/>
          <w:sz w:val="28"/>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bookmarkEnd w:id="2736"/>
    <w:bookmarkStart w:name="z3375" w:id="2737"/>
    <w:p>
      <w:pPr>
        <w:spacing w:after="0"/>
        <w:ind w:left="0"/>
        <w:jc w:val="both"/>
      </w:pPr>
      <w:r>
        <w:rPr>
          <w:rFonts w:ascii="Times New Roman"/>
          <w:b w:val="false"/>
          <w:i w:val="false"/>
          <w:color w:val="000000"/>
          <w:sz w:val="28"/>
        </w:rPr>
        <w:t xml:space="preserve">
      5. Тарапта қандай да бір Сыбайлас жемқорлыққа қарсы жағдайлардың бұзылғаны немесе орын алуы мүмкін деген күдік туындаған кезде,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хабарлайды.</w:t>
      </w:r>
    </w:p>
    <w:bookmarkEnd w:id="2737"/>
    <w:bookmarkStart w:name="z3376" w:id="2738"/>
    <w:p>
      <w:pPr>
        <w:spacing w:after="0"/>
        <w:ind w:left="0"/>
        <w:jc w:val="both"/>
      </w:pPr>
      <w:r>
        <w:rPr>
          <w:rFonts w:ascii="Times New Roman"/>
          <w:b w:val="false"/>
          <w:i w:val="false"/>
          <w:color w:val="000000"/>
          <w:sz w:val="28"/>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bookmarkEnd w:id="2738"/>
    <w:bookmarkStart w:name="z3377" w:id="2739"/>
    <w:p>
      <w:pPr>
        <w:spacing w:after="0"/>
        <w:ind w:left="0"/>
        <w:jc w:val="both"/>
      </w:pPr>
      <w:r>
        <w:rPr>
          <w:rFonts w:ascii="Times New Roman"/>
          <w:b w:val="false"/>
          <w:i w:val="false"/>
          <w:color w:val="000000"/>
          <w:sz w:val="28"/>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bookmarkEnd w:id="2739"/>
    <w:bookmarkStart w:name="z3378" w:id="2740"/>
    <w:p>
      <w:pPr>
        <w:spacing w:after="0"/>
        <w:ind w:left="0"/>
        <w:jc w:val="both"/>
      </w:pPr>
      <w:r>
        <w:rPr>
          <w:rFonts w:ascii="Times New Roman"/>
          <w:b w:val="false"/>
          <w:i w:val="false"/>
          <w:color w:val="000000"/>
          <w:sz w:val="28"/>
        </w:rPr>
        <w:t>
      8. Осы Сыбайлас жемқорлыққа қарсы талаптардың 5-тармағына сәйкес жазбаша хабарлама алған Тарап күнтізбелік 10 (он) күн ішінде тергеу жүргізеді және оның нәтижелерін екінші Тараптың атына береді.</w:t>
      </w:r>
    </w:p>
    <w:bookmarkEnd w:id="2740"/>
    <w:bookmarkStart w:name="z3379" w:id="2741"/>
    <w:p>
      <w:pPr>
        <w:spacing w:after="0"/>
        <w:ind w:left="0"/>
        <w:jc w:val="both"/>
      </w:pPr>
      <w:r>
        <w:rPr>
          <w:rFonts w:ascii="Times New Roman"/>
          <w:b w:val="false"/>
          <w:i w:val="false"/>
          <w:color w:val="000000"/>
          <w:sz w:val="28"/>
        </w:rPr>
        <w:t>
      9. Сыбайлас жемқорлыққа қарсы іс-қимыл шеңберінде Бірыңғай дистрибьютор Өнім берушіге комплаенс-тексеру жүргізу құқығын өзіне қалдырады.</w:t>
      </w:r>
    </w:p>
    <w:bookmarkEnd w:id="2741"/>
    <w:bookmarkStart w:name="z3380" w:id="2742"/>
    <w:p>
      <w:pPr>
        <w:spacing w:after="0"/>
        <w:ind w:left="0"/>
        <w:jc w:val="both"/>
      </w:pPr>
      <w:r>
        <w:rPr>
          <w:rFonts w:ascii="Times New Roman"/>
          <w:b w:val="false"/>
          <w:i w:val="false"/>
          <w:color w:val="000000"/>
          <w:sz w:val="28"/>
        </w:rPr>
        <w:t>
      10. Комплаенс-тексеру жүргізу барысында Бірыңғай дистрибьютор Өнім берушіні ынтымақтастықтан бас тарту үшін негіздердің/теріс ақпараттың/өзге де мәліметтердің болуын, оның ішінде, бірақ онымен шектелмей, сыбайлас жемқорлық көріністерін, ақшаның ізін жасыруды және терроризмді қаржыландыруды қоса алғанда, қандай да бір заңсыз қызметке қатыстылығын, Өнім берушінің, оның акционерлерінің/ құрылтайшыларының/ қатысушыларының, басшыларының ынтымақтастыққа тыйым салатын халықаралық санкцияларға ұшыраған адамдар тізімінде болуын тексереді.</w:t>
      </w:r>
    </w:p>
    <w:bookmarkEnd w:id="27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27-қосымша</w:t>
            </w:r>
          </w:p>
        </w:tc>
      </w:tr>
    </w:tbl>
    <w:bookmarkStart w:name="z3382" w:id="2743"/>
    <w:p>
      <w:pPr>
        <w:spacing w:after="0"/>
        <w:ind w:left="0"/>
        <w:jc w:val="both"/>
      </w:pPr>
      <w:r>
        <w:rPr>
          <w:rFonts w:ascii="Times New Roman"/>
          <w:b w:val="false"/>
          <w:i w:val="false"/>
          <w:color w:val="000000"/>
          <w:sz w:val="28"/>
        </w:rPr>
        <w:t>
      Нысан</w:t>
      </w:r>
    </w:p>
    <w:bookmarkEnd w:id="2743"/>
    <w:bookmarkStart w:name="z3383" w:id="2744"/>
    <w:p>
      <w:pPr>
        <w:spacing w:after="0"/>
        <w:ind w:left="0"/>
        <w:jc w:val="left"/>
      </w:pPr>
      <w:r>
        <w:rPr>
          <w:rFonts w:ascii="Times New Roman"/>
          <w:b/>
          <w:i w:val="false"/>
          <w:color w:val="000000"/>
        </w:rPr>
        <w:t xml:space="preserve"> Медициналық техниканы сатып алудың үлгі үшжақты шарты (бірыңғай дистрибьютор, тапсырыс беруші мен өнім беруші арасында)</w:t>
      </w:r>
    </w:p>
    <w:bookmarkEnd w:id="274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384" w:id="2745"/>
          <w:p>
            <w:pPr>
              <w:spacing w:after="20"/>
              <w:ind w:left="20"/>
              <w:jc w:val="both"/>
            </w:pPr>
            <w:r>
              <w:rPr>
                <w:rFonts w:ascii="Times New Roman"/>
                <w:b w:val="false"/>
                <w:i w:val="false"/>
                <w:color w:val="000000"/>
                <w:sz w:val="20"/>
              </w:rPr>
              <w:t>
__________________</w:t>
            </w:r>
          </w:p>
          <w:bookmarkEnd w:id="2745"/>
          <w:p>
            <w:pPr>
              <w:spacing w:after="20"/>
              <w:ind w:left="20"/>
              <w:jc w:val="both"/>
            </w:pPr>
            <w:r>
              <w:rPr>
                <w:rFonts w:ascii="Times New Roman"/>
                <w:b w:val="false"/>
                <w:i w:val="false"/>
                <w:color w:val="000000"/>
                <w:sz w:val="20"/>
              </w:rPr>
              <w:t>
(орналасқан жері)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_____ ж.</w:t>
            </w:r>
          </w:p>
        </w:tc>
      </w:tr>
    </w:tbl>
    <w:bookmarkStart w:name="z3385" w:id="2746"/>
    <w:p>
      <w:pPr>
        <w:spacing w:after="0"/>
        <w:ind w:left="0"/>
        <w:jc w:val="both"/>
      </w:pPr>
      <w:r>
        <w:rPr>
          <w:rFonts w:ascii="Times New Roman"/>
          <w:b w:val="false"/>
          <w:i w:val="false"/>
          <w:color w:val="000000"/>
          <w:sz w:val="28"/>
        </w:rPr>
        <w:t xml:space="preserve">
      Бұдан әрі Бірыңғай дистрибьютор деп аталатын "СҚ-Фармация" жауапкершілігі шектеулі серіктестігі, __________________ атынан, __________ негізінде әрекет ететін, бір тараптан және бұдан әрі Өнім беруші деп аталатын ________________ атынан, ___________________ негізінде әрекет ететін, екінші тараптан, және бұдан әрі Тапсырыс беруші деп аталатын ________________ атынан, ___________________ негізінде әрекет ететін бірлесіп "Тараптар" деп аталып,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қағидаларына (бұдан </w:t>
      </w:r>
    </w:p>
    <w:bookmarkEnd w:id="2746"/>
    <w:bookmarkStart w:name="z3386" w:id="2747"/>
    <w:p>
      <w:pPr>
        <w:spacing w:after="0"/>
        <w:ind w:left="0"/>
        <w:jc w:val="both"/>
      </w:pPr>
      <w:r>
        <w:rPr>
          <w:rFonts w:ascii="Times New Roman"/>
          <w:b w:val="false"/>
          <w:i w:val="false"/>
          <w:color w:val="000000"/>
          <w:sz w:val="28"/>
        </w:rPr>
        <w:t>
      әрі – Қағидалар) және Бірыңғай дистрибьютор мен Өнім беруші арасында "___" _______ ж. № ____ Медициналық техниканы берудің ұзақ мерзімді шартына (бұдан әрі – Ұзақ мерзімді шарт) сәйкес төмендегілер туралы осы медициналық техниканы берудің үшжақты шартын (бұдан әрі – Шарт) жасасты:</w:t>
      </w:r>
    </w:p>
    <w:bookmarkEnd w:id="2747"/>
    <w:bookmarkStart w:name="z3387" w:id="2748"/>
    <w:p>
      <w:pPr>
        <w:spacing w:after="0"/>
        <w:ind w:left="0"/>
        <w:jc w:val="left"/>
      </w:pPr>
      <w:r>
        <w:rPr>
          <w:rFonts w:ascii="Times New Roman"/>
          <w:b/>
          <w:i w:val="false"/>
          <w:color w:val="000000"/>
        </w:rPr>
        <w:t xml:space="preserve"> 1-тарау. Шарттың мәні</w:t>
      </w:r>
    </w:p>
    <w:bookmarkEnd w:id="2748"/>
    <w:bookmarkStart w:name="z3388" w:id="2749"/>
    <w:p>
      <w:pPr>
        <w:spacing w:after="0"/>
        <w:ind w:left="0"/>
        <w:jc w:val="both"/>
      </w:pPr>
      <w:r>
        <w:rPr>
          <w:rFonts w:ascii="Times New Roman"/>
          <w:b w:val="false"/>
          <w:i w:val="false"/>
          <w:color w:val="000000"/>
          <w:sz w:val="28"/>
        </w:rPr>
        <w:t>
      1. Өнім беруші Тапсырыс берушіге: ___________ мекенжайы бойынша Шартқа 1-қосымшаға сәйкес жиынтықта және Шартқа 2-қосымшада көзделген техникалық ерекшелікке сәйкес медициналық техниканы (бұдан әрі – тауар) беруге, тауарды монтаждауды, іске қосу-баптау жұмыстарын және Тапсырыс берушінің медициналық персоналын тауарды пайдалану бойынша оқытуды жүзеге асыруға, Шартқа 3-қосымшаға сәйкес нысан бойынша Шарт бойынша Тапсырыс берушіге тауарды өткізу туралы Бірыңғай дистрибьюторға ай сайын тауарды беру туралы есеп беруге міндеттенеді, ал Тапсырыс беруші тауарды Өнім берушіден қабылдауға және Шартта көзделген тәртіппен Өнім берушінің банктік шотына ақша аудару жолымен оны төлеуге міндеттенеді.</w:t>
      </w:r>
    </w:p>
    <w:bookmarkEnd w:id="2749"/>
    <w:bookmarkStart w:name="z3389" w:id="2750"/>
    <w:p>
      <w:pPr>
        <w:spacing w:after="0"/>
        <w:ind w:left="0"/>
        <w:jc w:val="left"/>
      </w:pPr>
      <w:r>
        <w:rPr>
          <w:rFonts w:ascii="Times New Roman"/>
          <w:b/>
          <w:i w:val="false"/>
          <w:color w:val="000000"/>
        </w:rPr>
        <w:t xml:space="preserve"> 2-тарау. Шарттың бағасы</w:t>
      </w:r>
    </w:p>
    <w:bookmarkEnd w:id="2750"/>
    <w:bookmarkStart w:name="z3390" w:id="2751"/>
    <w:p>
      <w:pPr>
        <w:spacing w:after="0"/>
        <w:ind w:left="0"/>
        <w:jc w:val="both"/>
      </w:pPr>
      <w:r>
        <w:rPr>
          <w:rFonts w:ascii="Times New Roman"/>
          <w:b w:val="false"/>
          <w:i w:val="false"/>
          <w:color w:val="000000"/>
          <w:sz w:val="28"/>
        </w:rPr>
        <w:t>
      2. Шарттың бағасы ____________________________ теңгені ( цифрмен және жазумен) құрайды.</w:t>
      </w:r>
    </w:p>
    <w:bookmarkEnd w:id="2751"/>
    <w:bookmarkStart w:name="z3391" w:id="2752"/>
    <w:p>
      <w:pPr>
        <w:spacing w:after="0"/>
        <w:ind w:left="0"/>
        <w:jc w:val="both"/>
      </w:pPr>
      <w:r>
        <w:rPr>
          <w:rFonts w:ascii="Times New Roman"/>
          <w:b w:val="false"/>
          <w:i w:val="false"/>
          <w:color w:val="000000"/>
          <w:sz w:val="28"/>
        </w:rPr>
        <w:t>
      3. Тауардың бағасы Ұзақ мерзімді шарт негізінде Шартқа 1-қосымшада көзделген және Қағидаларда көзделген жағдайларды қоспағанда, Шарттың қолданылу мерзімі ішінде өзгеріссіз қалады.</w:t>
      </w:r>
    </w:p>
    <w:bookmarkEnd w:id="2752"/>
    <w:bookmarkStart w:name="z3392" w:id="2753"/>
    <w:p>
      <w:pPr>
        <w:spacing w:after="0"/>
        <w:ind w:left="0"/>
        <w:jc w:val="both"/>
      </w:pPr>
      <w:r>
        <w:rPr>
          <w:rFonts w:ascii="Times New Roman"/>
          <w:b w:val="false"/>
          <w:i w:val="false"/>
          <w:color w:val="000000"/>
          <w:sz w:val="28"/>
        </w:rPr>
        <w:t>
      4. Шартты орындауға байланысты салық салуды Тараптар Қазақстан Республикасының салық заңнамасына сәйкес жүргізеді.</w:t>
      </w:r>
    </w:p>
    <w:bookmarkEnd w:id="2753"/>
    <w:bookmarkStart w:name="z3393" w:id="2754"/>
    <w:p>
      <w:pPr>
        <w:spacing w:after="0"/>
        <w:ind w:left="0"/>
        <w:jc w:val="both"/>
      </w:pPr>
      <w:r>
        <w:rPr>
          <w:rFonts w:ascii="Times New Roman"/>
          <w:b w:val="false"/>
          <w:i w:val="false"/>
          <w:color w:val="000000"/>
          <w:sz w:val="28"/>
        </w:rPr>
        <w:t>
      5. Өнім берушінің тауарды жеткізу пунктіне дейін тасымалдау және басқа да ілеспе қызметтер құны Шарттың бағасына кіреді.</w:t>
      </w:r>
    </w:p>
    <w:bookmarkEnd w:id="2754"/>
    <w:bookmarkStart w:name="z3394" w:id="2755"/>
    <w:p>
      <w:pPr>
        <w:spacing w:after="0"/>
        <w:ind w:left="0"/>
        <w:jc w:val="both"/>
      </w:pPr>
      <w:r>
        <w:rPr>
          <w:rFonts w:ascii="Times New Roman"/>
          <w:b w:val="false"/>
          <w:i w:val="false"/>
          <w:color w:val="000000"/>
          <w:sz w:val="28"/>
        </w:rPr>
        <w:t xml:space="preserve">
      6. Егер денсаулық сақтау саласындағы уәкілетті орган Шарт бойынша Өнім берушінің тауарды жеткізу мерзімі аяқталғанға дейін Қағидаларға сәйкес тауарға шекті бағаны өзгертсе, Шартта тауарға бағаны өзгертуге Тапсырыс берушінің жазбаша келісімімен ғана жол беріледі. </w:t>
      </w:r>
    </w:p>
    <w:bookmarkEnd w:id="2755"/>
    <w:bookmarkStart w:name="z3395" w:id="2756"/>
    <w:p>
      <w:pPr>
        <w:spacing w:after="0"/>
        <w:ind w:left="0"/>
        <w:jc w:val="left"/>
      </w:pPr>
      <w:r>
        <w:rPr>
          <w:rFonts w:ascii="Times New Roman"/>
          <w:b/>
          <w:i w:val="false"/>
          <w:color w:val="000000"/>
        </w:rPr>
        <w:t xml:space="preserve"> 3-тарау. Төлем тәртібі</w:t>
      </w:r>
    </w:p>
    <w:bookmarkEnd w:id="2756"/>
    <w:bookmarkStart w:name="z3396" w:id="2757"/>
    <w:p>
      <w:pPr>
        <w:spacing w:after="0"/>
        <w:ind w:left="0"/>
        <w:jc w:val="both"/>
      </w:pPr>
      <w:r>
        <w:rPr>
          <w:rFonts w:ascii="Times New Roman"/>
          <w:b w:val="false"/>
          <w:i w:val="false"/>
          <w:color w:val="000000"/>
          <w:sz w:val="28"/>
        </w:rPr>
        <w:t>
      7. Шарт бойынша тауарға ақы төлеуді Тапсырыс беруші Өнім берушінің Шартта көрсетілген банктік шотына ақша аудару жолымен жүргізеді.</w:t>
      </w:r>
    </w:p>
    <w:bookmarkEnd w:id="2757"/>
    <w:bookmarkStart w:name="z3397" w:id="2758"/>
    <w:p>
      <w:pPr>
        <w:spacing w:after="0"/>
        <w:ind w:left="0"/>
        <w:jc w:val="both"/>
      </w:pPr>
      <w:r>
        <w:rPr>
          <w:rFonts w:ascii="Times New Roman"/>
          <w:b w:val="false"/>
          <w:i w:val="false"/>
          <w:color w:val="000000"/>
          <w:sz w:val="28"/>
        </w:rPr>
        <w:t>
      8. Тапсырыс беруші Өнім берушіге шарт бағасының 30 % (отыз) пайызы мөлшерінде алдын ала төлемді Шарт жасалған күннен бастап 10 (он) жұмыс күні ішінде төлейді. Жүргізілген алдын ала төлем тауардың берілуіне қарай оның жекелеген атауына қатысты пропорционалды түрде тауарға ақы төлеу шотына есепке алынады.</w:t>
      </w:r>
    </w:p>
    <w:bookmarkEnd w:id="2758"/>
    <w:bookmarkStart w:name="z3398" w:id="2759"/>
    <w:p>
      <w:pPr>
        <w:spacing w:after="0"/>
        <w:ind w:left="0"/>
        <w:jc w:val="both"/>
      </w:pPr>
      <w:r>
        <w:rPr>
          <w:rFonts w:ascii="Times New Roman"/>
          <w:b w:val="false"/>
          <w:i w:val="false"/>
          <w:color w:val="000000"/>
          <w:sz w:val="28"/>
        </w:rPr>
        <w:t>
      9. Тапсырыс беруші тауар бағасының 70% (жетпіс пайыз) мөлшерінде берілген тауар үшін түпкілікті төлемді Өнім берушіге тауарды қабылдау-беру актісіне қол қойылған күннен бастап 10 (он) жұмыс күні ішінде оның берілуіне қарай тауардың жекелеген атауына қатысты пропорционалды түрде жүргізеді.</w:t>
      </w:r>
    </w:p>
    <w:bookmarkEnd w:id="2759"/>
    <w:bookmarkStart w:name="z3399" w:id="2760"/>
    <w:p>
      <w:pPr>
        <w:spacing w:after="0"/>
        <w:ind w:left="0"/>
        <w:jc w:val="both"/>
      </w:pPr>
      <w:r>
        <w:rPr>
          <w:rFonts w:ascii="Times New Roman"/>
          <w:b w:val="false"/>
          <w:i w:val="false"/>
          <w:color w:val="000000"/>
          <w:sz w:val="28"/>
        </w:rPr>
        <w:t>
      10. Өнім берушінің Тапсырыс берушіге мынадай құжаттарды ұсынуы берілген тауар үшін толық ақы төлеудің шарты болып табылады:</w:t>
      </w:r>
    </w:p>
    <w:bookmarkEnd w:id="2760"/>
    <w:bookmarkStart w:name="z3400" w:id="2761"/>
    <w:p>
      <w:pPr>
        <w:spacing w:after="0"/>
        <w:ind w:left="0"/>
        <w:jc w:val="both"/>
      </w:pPr>
      <w:r>
        <w:rPr>
          <w:rFonts w:ascii="Times New Roman"/>
          <w:b w:val="false"/>
          <w:i w:val="false"/>
          <w:color w:val="000000"/>
          <w:sz w:val="28"/>
        </w:rPr>
        <w:t>
      1) шот-фактуралар;</w:t>
      </w:r>
    </w:p>
    <w:bookmarkEnd w:id="2761"/>
    <w:bookmarkStart w:name="z3401" w:id="2762"/>
    <w:p>
      <w:pPr>
        <w:spacing w:after="0"/>
        <w:ind w:left="0"/>
        <w:jc w:val="both"/>
      </w:pPr>
      <w:r>
        <w:rPr>
          <w:rFonts w:ascii="Times New Roman"/>
          <w:b w:val="false"/>
          <w:i w:val="false"/>
          <w:color w:val="000000"/>
          <w:sz w:val="28"/>
        </w:rPr>
        <w:t>
      2) босатуға арналған жүкқұжат;</w:t>
      </w:r>
    </w:p>
    <w:bookmarkEnd w:id="2762"/>
    <w:bookmarkStart w:name="z3402" w:id="2763"/>
    <w:p>
      <w:pPr>
        <w:spacing w:after="0"/>
        <w:ind w:left="0"/>
        <w:jc w:val="both"/>
      </w:pPr>
      <w:r>
        <w:rPr>
          <w:rFonts w:ascii="Times New Roman"/>
          <w:b w:val="false"/>
          <w:i w:val="false"/>
          <w:color w:val="000000"/>
          <w:sz w:val="28"/>
        </w:rPr>
        <w:t>
      3) Шартқа 4-қосымшаға сәйкес нысан бойынша жұмыстардың атауы және ауыстыруға жататын сервистік қызмет көрсету үшін шығыс материалдары көрсетілген сервистік қызмет көрсетуді жүргізу графигі;</w:t>
      </w:r>
    </w:p>
    <w:bookmarkEnd w:id="2763"/>
    <w:bookmarkStart w:name="z3403" w:id="2764"/>
    <w:p>
      <w:pPr>
        <w:spacing w:after="0"/>
        <w:ind w:left="0"/>
        <w:jc w:val="both"/>
      </w:pPr>
      <w:r>
        <w:rPr>
          <w:rFonts w:ascii="Times New Roman"/>
          <w:b w:val="false"/>
          <w:i w:val="false"/>
          <w:color w:val="000000"/>
          <w:sz w:val="28"/>
        </w:rPr>
        <w:t>
      4) Шартқа 5-қосымшаға сәйкес тауарды қабылдау-беру актісі;</w:t>
      </w:r>
    </w:p>
    <w:bookmarkEnd w:id="2764"/>
    <w:bookmarkStart w:name="z3404" w:id="2765"/>
    <w:p>
      <w:pPr>
        <w:spacing w:after="0"/>
        <w:ind w:left="0"/>
        <w:jc w:val="both"/>
      </w:pPr>
      <w:r>
        <w:rPr>
          <w:rFonts w:ascii="Times New Roman"/>
          <w:b w:val="false"/>
          <w:i w:val="false"/>
          <w:color w:val="000000"/>
          <w:sz w:val="28"/>
        </w:rPr>
        <w:t>
      5) егер тауар өлшеу құралы болып табылса, өлшеу құралын бастапқы тексеруден және сынақ жабдығын аттестаттаудан өткені туралы сертификат не өндіруші зауыттың бастапқы тексеруін тану туралы тиісті құжат;</w:t>
      </w:r>
    </w:p>
    <w:bookmarkEnd w:id="2765"/>
    <w:bookmarkStart w:name="z3405" w:id="2766"/>
    <w:p>
      <w:pPr>
        <w:spacing w:after="0"/>
        <w:ind w:left="0"/>
        <w:jc w:val="both"/>
      </w:pPr>
      <w:r>
        <w:rPr>
          <w:rFonts w:ascii="Times New Roman"/>
          <w:b w:val="false"/>
          <w:i w:val="false"/>
          <w:color w:val="000000"/>
          <w:sz w:val="28"/>
        </w:rPr>
        <w:t>
      6) Шартқа 2-қосымшаға сәйкес мемлекеттік және (немесе) орыс тіліндегі техникалық және (немесе) пайдалану құжаттамасы;</w:t>
      </w:r>
    </w:p>
    <w:bookmarkEnd w:id="2766"/>
    <w:bookmarkStart w:name="z3406" w:id="2767"/>
    <w:p>
      <w:pPr>
        <w:spacing w:after="0"/>
        <w:ind w:left="0"/>
        <w:jc w:val="both"/>
      </w:pPr>
      <w:r>
        <w:rPr>
          <w:rFonts w:ascii="Times New Roman"/>
          <w:b w:val="false"/>
          <w:i w:val="false"/>
          <w:color w:val="000000"/>
          <w:sz w:val="28"/>
        </w:rPr>
        <w:t>
      7) рентген жабдығына жататын тауарға пайдалану параметрлерін бақылау хаттамасының көшірмесі;</w:t>
      </w:r>
    </w:p>
    <w:bookmarkEnd w:id="2767"/>
    <w:bookmarkStart w:name="z3407" w:id="2768"/>
    <w:p>
      <w:pPr>
        <w:spacing w:after="0"/>
        <w:ind w:left="0"/>
        <w:jc w:val="both"/>
      </w:pPr>
      <w:r>
        <w:rPr>
          <w:rFonts w:ascii="Times New Roman"/>
          <w:b w:val="false"/>
          <w:i w:val="false"/>
          <w:color w:val="000000"/>
          <w:sz w:val="28"/>
        </w:rPr>
        <w:t>
      8) тауардың тіркелгенін растайтын құжаттың көшірмесі;</w:t>
      </w:r>
    </w:p>
    <w:bookmarkEnd w:id="2768"/>
    <w:bookmarkStart w:name="z3408" w:id="2769"/>
    <w:p>
      <w:pPr>
        <w:spacing w:after="0"/>
        <w:ind w:left="0"/>
        <w:jc w:val="both"/>
      </w:pPr>
      <w:r>
        <w:rPr>
          <w:rFonts w:ascii="Times New Roman"/>
          <w:b w:val="false"/>
          <w:i w:val="false"/>
          <w:color w:val="000000"/>
          <w:sz w:val="28"/>
        </w:rPr>
        <w:t>
      9) тауардың өлшеу құралы болып табылмайтынын немесе Қазақстан Республикасының өлшем бірлігін қамтамасыз етудің мемлекеттік жүйесінің тізіліміне енгізілгенін, тексеруден не метрологиялық аттестаттаудан өткенін немесе өлшеу құралының типін бекіту туралы ақпаратты растайтын құжаттың көшірмесі.</w:t>
      </w:r>
    </w:p>
    <w:bookmarkEnd w:id="2769"/>
    <w:bookmarkStart w:name="z3409" w:id="2770"/>
    <w:p>
      <w:pPr>
        <w:spacing w:after="0"/>
        <w:ind w:left="0"/>
        <w:jc w:val="left"/>
      </w:pPr>
      <w:r>
        <w:rPr>
          <w:rFonts w:ascii="Times New Roman"/>
          <w:b/>
          <w:i w:val="false"/>
          <w:color w:val="000000"/>
        </w:rPr>
        <w:t xml:space="preserve"> 4-тарау. Тауарды беру</w:t>
      </w:r>
    </w:p>
    <w:bookmarkEnd w:id="2770"/>
    <w:bookmarkStart w:name="z3410" w:id="2771"/>
    <w:p>
      <w:pPr>
        <w:spacing w:after="0"/>
        <w:ind w:left="0"/>
        <w:jc w:val="both"/>
      </w:pPr>
      <w:r>
        <w:rPr>
          <w:rFonts w:ascii="Times New Roman"/>
          <w:b w:val="false"/>
          <w:i w:val="false"/>
          <w:color w:val="000000"/>
          <w:sz w:val="28"/>
        </w:rPr>
        <w:t>
      11. Өнім беруші тауарды тікелей Тапсырыс берушіге Шартта көзделген мөлшерде және мерзімде тасымалдау кезінде тауардың зақымдануының немесе бүлінуінің алдын алуға қабілетті орамада жүзеге асырады.</w:t>
      </w:r>
    </w:p>
    <w:bookmarkEnd w:id="2771"/>
    <w:bookmarkStart w:name="z3411" w:id="2772"/>
    <w:p>
      <w:pPr>
        <w:spacing w:after="0"/>
        <w:ind w:left="0"/>
        <w:jc w:val="both"/>
      </w:pPr>
      <w:r>
        <w:rPr>
          <w:rFonts w:ascii="Times New Roman"/>
          <w:b w:val="false"/>
          <w:i w:val="false"/>
          <w:color w:val="000000"/>
          <w:sz w:val="28"/>
        </w:rPr>
        <w:t>
      12. Тауар ыдысының қаптамасы мен таңбалануы, сондай-ақ ішкі және сыртқы құжаттамасы тауарды беру кезінде қолданылатын Қазақстан Республикасының заңнамасының талаптарына сәйкес келуі тиіс.</w:t>
      </w:r>
    </w:p>
    <w:bookmarkEnd w:id="2772"/>
    <w:bookmarkStart w:name="z3412" w:id="2773"/>
    <w:p>
      <w:pPr>
        <w:spacing w:after="0"/>
        <w:ind w:left="0"/>
        <w:jc w:val="both"/>
      </w:pPr>
      <w:r>
        <w:rPr>
          <w:rFonts w:ascii="Times New Roman"/>
          <w:b w:val="false"/>
          <w:i w:val="false"/>
          <w:color w:val="000000"/>
          <w:sz w:val="28"/>
        </w:rPr>
        <w:t>
      13. Тауарды саны мен сапасы бойынша қабылдауды Тапсырыс беруші мен Өнім беруші беру сәтінде олардың өкілдерінің тауарды қабылдау-беру актісіне қол қоюы арқылы жүргізеді. Тауар тиісінше жеткізілген кезде Тапсырыс беруші мен Өнім беруші қабылдау-беру актісіне қол қоюға немесе қол қоюдан жазбаша дәлелді бас тартуды ұсынуға міндетті. Тараптардың бірінің тауарды қабылдау-беру актісіне уәжді түрде қол қоймауы осы актіге қол қою жөніндегі кедергілерді дереу жоюға алып келеді.</w:t>
      </w:r>
    </w:p>
    <w:bookmarkEnd w:id="2773"/>
    <w:bookmarkStart w:name="z3413" w:id="2774"/>
    <w:p>
      <w:pPr>
        <w:spacing w:after="0"/>
        <w:ind w:left="0"/>
        <w:jc w:val="both"/>
      </w:pPr>
      <w:r>
        <w:rPr>
          <w:rFonts w:ascii="Times New Roman"/>
          <w:b w:val="false"/>
          <w:i w:val="false"/>
          <w:color w:val="000000"/>
          <w:sz w:val="28"/>
        </w:rPr>
        <w:t>
      14. Тапсырыс беруші мен Өнім беруші тауарды қабылдау-беру актісіне қол қойған күн тауарды беру күні болып есептеледі. Егер Шартты орындау кезеңінде кез келген сәтте Өнім беруші тауарды уақтылы беруге кедергі келтіретін жағдайларға тап болса, онда ол Тапсырыс берушіге (көшірмесін – Бірыңғай дистрибьюторға) кідірту фактісі, оның болжамды ұзақтығы мен себебі туралы жазбаша хабарламаны электрондық пошта арқылы дереу жіберуге міндеттенеді.</w:t>
      </w:r>
    </w:p>
    <w:bookmarkEnd w:id="2774"/>
    <w:bookmarkStart w:name="z3414" w:id="2775"/>
    <w:p>
      <w:pPr>
        <w:spacing w:after="0"/>
        <w:ind w:left="0"/>
        <w:jc w:val="both"/>
      </w:pPr>
      <w:r>
        <w:rPr>
          <w:rFonts w:ascii="Times New Roman"/>
          <w:b w:val="false"/>
          <w:i w:val="false"/>
          <w:color w:val="000000"/>
          <w:sz w:val="28"/>
        </w:rPr>
        <w:t>
      15. Шарт бойынша берілетін Өнім беруші берген және Тапсырыс беруші қабылдаған болып есептеледі:</w:t>
      </w:r>
    </w:p>
    <w:bookmarkEnd w:id="2775"/>
    <w:bookmarkStart w:name="z3415" w:id="2776"/>
    <w:p>
      <w:pPr>
        <w:spacing w:after="0"/>
        <w:ind w:left="0"/>
        <w:jc w:val="both"/>
      </w:pPr>
      <w:r>
        <w:rPr>
          <w:rFonts w:ascii="Times New Roman"/>
          <w:b w:val="false"/>
          <w:i w:val="false"/>
          <w:color w:val="000000"/>
          <w:sz w:val="28"/>
        </w:rPr>
        <w:t>
      1) тауарды қабылдау-беру актісінде көрсетілген санда монтаждаудан және іске қосу-баптау жұмыстарын жүргізгеннен кейін;</w:t>
      </w:r>
    </w:p>
    <w:bookmarkEnd w:id="2776"/>
    <w:bookmarkStart w:name="z3416" w:id="2777"/>
    <w:p>
      <w:pPr>
        <w:spacing w:after="0"/>
        <w:ind w:left="0"/>
        <w:jc w:val="both"/>
      </w:pPr>
      <w:r>
        <w:rPr>
          <w:rFonts w:ascii="Times New Roman"/>
          <w:b w:val="false"/>
          <w:i w:val="false"/>
          <w:color w:val="000000"/>
          <w:sz w:val="28"/>
        </w:rPr>
        <w:t>
      2) сатып алынатын тауарды жиынтықтауға сәйкес жиынтықтау бойынша;</w:t>
      </w:r>
    </w:p>
    <w:bookmarkEnd w:id="2777"/>
    <w:bookmarkStart w:name="z3417" w:id="2778"/>
    <w:p>
      <w:pPr>
        <w:spacing w:after="0"/>
        <w:ind w:left="0"/>
        <w:jc w:val="both"/>
      </w:pPr>
      <w:r>
        <w:rPr>
          <w:rFonts w:ascii="Times New Roman"/>
          <w:b w:val="false"/>
          <w:i w:val="false"/>
          <w:color w:val="000000"/>
          <w:sz w:val="28"/>
        </w:rPr>
        <w:t>
      3) техникалық ерекшелікте көрсетілген сапа, тіркеу куәлігінің және тауардың әрбір атауына арналған тауардың қауіпсіздігі мен сапасы туралы қорытындының нөмірі мен қолданылу мерзімі бойынша.</w:t>
      </w:r>
    </w:p>
    <w:bookmarkEnd w:id="2778"/>
    <w:bookmarkStart w:name="z3418" w:id="2779"/>
    <w:p>
      <w:pPr>
        <w:spacing w:after="0"/>
        <w:ind w:left="0"/>
        <w:jc w:val="both"/>
      </w:pPr>
      <w:r>
        <w:rPr>
          <w:rFonts w:ascii="Times New Roman"/>
          <w:b w:val="false"/>
          <w:i w:val="false"/>
          <w:color w:val="000000"/>
          <w:sz w:val="28"/>
        </w:rPr>
        <w:t>
      16. Егер тауарды монтаждау үшін бөлме жайды арнайы дайындау талап етілсе, Өнім беруші Шартқа қол қойылған сәттен бастап күнтізбелік 10 (он) күн ішінде Тапсырыс берушіні бөлме жайды дайындау қажеттілігі және монтаждау үшін жағдайлар туралы жазбаша хабардар етеді.</w:t>
      </w:r>
    </w:p>
    <w:bookmarkEnd w:id="2779"/>
    <w:bookmarkStart w:name="z3419" w:id="2780"/>
    <w:p>
      <w:pPr>
        <w:spacing w:after="0"/>
        <w:ind w:left="0"/>
        <w:jc w:val="both"/>
      </w:pPr>
      <w:r>
        <w:rPr>
          <w:rFonts w:ascii="Times New Roman"/>
          <w:b w:val="false"/>
          <w:i w:val="false"/>
          <w:color w:val="000000"/>
          <w:sz w:val="28"/>
        </w:rPr>
        <w:t>
      17. Тапсырыс беруші беру басталғанға дейін күнтізбелік 15 (он бес) күннен кешіктірмей Өнім берушіні арнайы бөлме жайдың дайындығы және монтаждау үшін жағдайлар туралы жазбаша хабардар етеді.</w:t>
      </w:r>
    </w:p>
    <w:bookmarkEnd w:id="2780"/>
    <w:bookmarkStart w:name="z3420" w:id="2781"/>
    <w:p>
      <w:pPr>
        <w:spacing w:after="0"/>
        <w:ind w:left="0"/>
        <w:jc w:val="both"/>
      </w:pPr>
      <w:r>
        <w:rPr>
          <w:rFonts w:ascii="Times New Roman"/>
          <w:b w:val="false"/>
          <w:i w:val="false"/>
          <w:color w:val="000000"/>
          <w:sz w:val="28"/>
        </w:rPr>
        <w:t>
      18. Өнім беруші тауармен жұмыс істеу, тауарды монтаждау, орнату, баптау және қосу үшін персоналды оқытуға құжаттамалық растамасы бар білікті мамандардың тауарды беру және монтаждау процесін сүйемелдеуді қамтамасыз етеді.</w:t>
      </w:r>
    </w:p>
    <w:bookmarkEnd w:id="2781"/>
    <w:bookmarkStart w:name="z3421" w:id="2782"/>
    <w:p>
      <w:pPr>
        <w:spacing w:after="0"/>
        <w:ind w:left="0"/>
        <w:jc w:val="both"/>
      </w:pPr>
      <w:r>
        <w:rPr>
          <w:rFonts w:ascii="Times New Roman"/>
          <w:b w:val="false"/>
          <w:i w:val="false"/>
          <w:color w:val="000000"/>
          <w:sz w:val="28"/>
        </w:rPr>
        <w:t>
      19. Тауарды беруді жүзеге асыру кезінде Өнім беруші Тапсырыс берушіге қызмет көрсетудің кепілдік мерзімі өткеннен кейін тауарға бағдарламалық қамтамасыз етуге қол жеткізу үшін сервис-кодтарды ұсынады.</w:t>
      </w:r>
    </w:p>
    <w:bookmarkEnd w:id="2782"/>
    <w:bookmarkStart w:name="z3422" w:id="2783"/>
    <w:p>
      <w:pPr>
        <w:spacing w:after="0"/>
        <w:ind w:left="0"/>
        <w:jc w:val="both"/>
      </w:pPr>
      <w:r>
        <w:rPr>
          <w:rFonts w:ascii="Times New Roman"/>
          <w:b w:val="false"/>
          <w:i w:val="false"/>
          <w:color w:val="000000"/>
          <w:sz w:val="28"/>
        </w:rPr>
        <w:t>
      20. Тапсырыс беруші тауарды қабылдау-беру актісіне қол қойылған күннен бастап 37 (отыз жеті) ай өткенге дейін Шарттың 1-тармағында көрсетілген мекенжай бойынша тауардың орналасқан жерін және пайдаланылуын қамтамасыз етуге міндеттенеді, объективті қажеттілік болған кезде көшіру Өнім берушімен келісу бойынша жүзеге асырылады, сондай-ақ Бірыңғай дистрибьюторға хабарлама жіберіледі.</w:t>
      </w:r>
    </w:p>
    <w:bookmarkEnd w:id="2783"/>
    <w:bookmarkStart w:name="z3423" w:id="2784"/>
    <w:p>
      <w:pPr>
        <w:spacing w:after="0"/>
        <w:ind w:left="0"/>
        <w:jc w:val="left"/>
      </w:pPr>
      <w:r>
        <w:rPr>
          <w:rFonts w:ascii="Times New Roman"/>
          <w:b/>
          <w:i w:val="false"/>
          <w:color w:val="000000"/>
        </w:rPr>
        <w:t xml:space="preserve"> 5-тарау. Тараптардың құқықтары мен міндеттері</w:t>
      </w:r>
    </w:p>
    <w:bookmarkEnd w:id="2784"/>
    <w:bookmarkStart w:name="z3424" w:id="2785"/>
    <w:p>
      <w:pPr>
        <w:spacing w:after="0"/>
        <w:ind w:left="0"/>
        <w:jc w:val="both"/>
      </w:pPr>
      <w:r>
        <w:rPr>
          <w:rFonts w:ascii="Times New Roman"/>
          <w:b w:val="false"/>
          <w:i w:val="false"/>
          <w:color w:val="000000"/>
          <w:sz w:val="28"/>
        </w:rPr>
        <w:t>
      21. Бірыңғай дистрибьютор:</w:t>
      </w:r>
    </w:p>
    <w:bookmarkEnd w:id="2785"/>
    <w:bookmarkStart w:name="z3425" w:id="2786"/>
    <w:p>
      <w:pPr>
        <w:spacing w:after="0"/>
        <w:ind w:left="0"/>
        <w:jc w:val="both"/>
      </w:pPr>
      <w:r>
        <w:rPr>
          <w:rFonts w:ascii="Times New Roman"/>
          <w:b w:val="false"/>
          <w:i w:val="false"/>
          <w:color w:val="000000"/>
          <w:sz w:val="28"/>
        </w:rPr>
        <w:t>
      1) Шарт бойынша тауарды Берушінің медициналық техниканы беру мерзімінің мониторингін жүзеге асыруға міндетті.</w:t>
      </w:r>
    </w:p>
    <w:bookmarkEnd w:id="2786"/>
    <w:bookmarkStart w:name="z3426" w:id="2787"/>
    <w:p>
      <w:pPr>
        <w:spacing w:after="0"/>
        <w:ind w:left="0"/>
        <w:jc w:val="both"/>
      </w:pPr>
      <w:r>
        <w:rPr>
          <w:rFonts w:ascii="Times New Roman"/>
          <w:b w:val="false"/>
          <w:i w:val="false"/>
          <w:color w:val="000000"/>
          <w:sz w:val="28"/>
        </w:rPr>
        <w:t>
      22. Бірыңғай дистрибьютор:</w:t>
      </w:r>
    </w:p>
    <w:bookmarkEnd w:id="2787"/>
    <w:bookmarkStart w:name="z3427" w:id="2788"/>
    <w:p>
      <w:pPr>
        <w:spacing w:after="0"/>
        <w:ind w:left="0"/>
        <w:jc w:val="both"/>
      </w:pPr>
      <w:r>
        <w:rPr>
          <w:rFonts w:ascii="Times New Roman"/>
          <w:b w:val="false"/>
          <w:i w:val="false"/>
          <w:color w:val="000000"/>
          <w:sz w:val="28"/>
        </w:rPr>
        <w:t>
      1) Өнім берушіден Шартта көзделген мерзімдерде Шартқа 3-қосымшаға сәйкес нысан бойынша Тапсырыс берушілерге тауар беру туралы есеп алуға;</w:t>
      </w:r>
    </w:p>
    <w:bookmarkEnd w:id="2788"/>
    <w:bookmarkStart w:name="z3428" w:id="2789"/>
    <w:p>
      <w:pPr>
        <w:spacing w:after="0"/>
        <w:ind w:left="0"/>
        <w:jc w:val="both"/>
      </w:pPr>
      <w:r>
        <w:rPr>
          <w:rFonts w:ascii="Times New Roman"/>
          <w:b w:val="false"/>
          <w:i w:val="false"/>
          <w:color w:val="000000"/>
          <w:sz w:val="28"/>
        </w:rPr>
        <w:t>
      2) Қағидаларда, Ұзақ мерзімді шартта немесе Шартта көзделген жағдайларда Өнім берушімен Шартты біржақты тәртіппен бұзуға құқылы.</w:t>
      </w:r>
    </w:p>
    <w:bookmarkEnd w:id="2789"/>
    <w:bookmarkStart w:name="z3429" w:id="2790"/>
    <w:p>
      <w:pPr>
        <w:spacing w:after="0"/>
        <w:ind w:left="0"/>
        <w:jc w:val="both"/>
      </w:pPr>
      <w:r>
        <w:rPr>
          <w:rFonts w:ascii="Times New Roman"/>
          <w:b w:val="false"/>
          <w:i w:val="false"/>
          <w:color w:val="000000"/>
          <w:sz w:val="28"/>
        </w:rPr>
        <w:t>
      23. Өнім беруші:</w:t>
      </w:r>
    </w:p>
    <w:bookmarkEnd w:id="2790"/>
    <w:bookmarkStart w:name="z3430" w:id="2791"/>
    <w:p>
      <w:pPr>
        <w:spacing w:after="0"/>
        <w:ind w:left="0"/>
        <w:jc w:val="both"/>
      </w:pPr>
      <w:r>
        <w:rPr>
          <w:rFonts w:ascii="Times New Roman"/>
          <w:b w:val="false"/>
          <w:i w:val="false"/>
          <w:color w:val="000000"/>
          <w:sz w:val="28"/>
        </w:rPr>
        <w:t>
      1) 10 (он) жұмыс күні ішінде Тапсырыс берушіден Шарт бағасын алған күннен бастап оның бағасының 1 (бір) пайызы мөлшерінде Тапсырыс берушінің банктік шотына банктік кепілдік немесе кепілдікті ақшалай жарна түрінде Өнім берушінің Шарт бойынша міндеттемелерді орындауын қамтамасыз етуді Тапсырыс берушінің пайдасына енгізуге;</w:t>
      </w:r>
    </w:p>
    <w:bookmarkEnd w:id="2791"/>
    <w:bookmarkStart w:name="z3431" w:id="2792"/>
    <w:p>
      <w:pPr>
        <w:spacing w:after="0"/>
        <w:ind w:left="0"/>
        <w:jc w:val="both"/>
      </w:pPr>
      <w:r>
        <w:rPr>
          <w:rFonts w:ascii="Times New Roman"/>
          <w:b w:val="false"/>
          <w:i w:val="false"/>
          <w:color w:val="000000"/>
          <w:sz w:val="28"/>
        </w:rPr>
        <w:t>
      2) Тапсырыс берушіге Шартта көзделген мерзімде Ұзақ мерзімді шартта, Шартта көрсетілген оған қойылатын талаптарға сәйкес келетін тауар беруге;</w:t>
      </w:r>
    </w:p>
    <w:bookmarkEnd w:id="2792"/>
    <w:bookmarkStart w:name="z3432" w:id="2793"/>
    <w:p>
      <w:pPr>
        <w:spacing w:after="0"/>
        <w:ind w:left="0"/>
        <w:jc w:val="both"/>
      </w:pPr>
      <w:r>
        <w:rPr>
          <w:rFonts w:ascii="Times New Roman"/>
          <w:b w:val="false"/>
          <w:i w:val="false"/>
          <w:color w:val="000000"/>
          <w:sz w:val="28"/>
        </w:rPr>
        <w:t>
      3) Тапсырыс берушіні 5 (бес) жұмыс күні бұрын Шартта көрсетілген Тапсырыс берушінің электрондық поштасына хабарлама жіберу арқылы тауардың жеткізілгені туралы хабардар етуге;</w:t>
      </w:r>
    </w:p>
    <w:bookmarkEnd w:id="2793"/>
    <w:bookmarkStart w:name="z3433" w:id="2794"/>
    <w:p>
      <w:pPr>
        <w:spacing w:after="0"/>
        <w:ind w:left="0"/>
        <w:jc w:val="both"/>
      </w:pPr>
      <w:r>
        <w:rPr>
          <w:rFonts w:ascii="Times New Roman"/>
          <w:b w:val="false"/>
          <w:i w:val="false"/>
          <w:color w:val="000000"/>
          <w:sz w:val="28"/>
        </w:rPr>
        <w:t>
      4) Шартта көзделген тәртіппен және мерзімдерде тауарды жеткізу орнында тауарды пайдалану бойынша тауарды монтаждауды, іске қосу-баптау жұмыстарын және Тапсырыс берушінің медициналық персоналын оқытуды жүзеге асыруға;</w:t>
      </w:r>
    </w:p>
    <w:bookmarkEnd w:id="2794"/>
    <w:bookmarkStart w:name="z3434" w:id="2795"/>
    <w:p>
      <w:pPr>
        <w:spacing w:after="0"/>
        <w:ind w:left="0"/>
        <w:jc w:val="both"/>
      </w:pPr>
      <w:r>
        <w:rPr>
          <w:rFonts w:ascii="Times New Roman"/>
          <w:b w:val="false"/>
          <w:i w:val="false"/>
          <w:color w:val="000000"/>
          <w:sz w:val="28"/>
        </w:rPr>
        <w:t>
      5) Шартта көзделген тәртіпке және мерзімдерге сәйкес тауарға кепілдікті қызмет көрсетуді жүзеге асыруға;</w:t>
      </w:r>
    </w:p>
    <w:bookmarkEnd w:id="2795"/>
    <w:bookmarkStart w:name="z3435" w:id="2796"/>
    <w:p>
      <w:pPr>
        <w:spacing w:after="0"/>
        <w:ind w:left="0"/>
        <w:jc w:val="both"/>
      </w:pPr>
      <w:r>
        <w:rPr>
          <w:rFonts w:ascii="Times New Roman"/>
          <w:b w:val="false"/>
          <w:i w:val="false"/>
          <w:color w:val="000000"/>
          <w:sz w:val="28"/>
        </w:rPr>
        <w:t>
      6) Бірыңғай дистрибьюторға Шартқа 3-қосымшаға сәйкес нысан бойынша Тапсырыс берушілерге тауарды беру туралы есепті тауар берілген күннен бастап 2 (екі) жұмыс күні ішінде, ал тауарды беру кідіртілген кезде Шарт бойынша берудің болжамды мерзімі басталған күнге дейін 3 (үш) жұмыс күні бұрын ұсынуға;</w:t>
      </w:r>
    </w:p>
    <w:bookmarkEnd w:id="2796"/>
    <w:bookmarkStart w:name="z3436" w:id="2797"/>
    <w:p>
      <w:pPr>
        <w:spacing w:after="0"/>
        <w:ind w:left="0"/>
        <w:jc w:val="both"/>
      </w:pPr>
      <w:r>
        <w:rPr>
          <w:rFonts w:ascii="Times New Roman"/>
          <w:b w:val="false"/>
          <w:i w:val="false"/>
          <w:color w:val="000000"/>
          <w:sz w:val="28"/>
        </w:rPr>
        <w:t>
      7) тауарды беру жөніндегі міндеттемелерді орындау мүмкін болмаған немесе тауарды беру мерзімдері бұзылған жағдайларда, Бірыңғай дистрибьюторды және Тапсырыс берушіні Шартты және (немесе) Ұзақ мерзімді шартты бұзушылықтарды жою үшін қолданылатын шаралар туралы ақпаратты ұсына отырып, жазбаша түрде дереу хабардар етуге;</w:t>
      </w:r>
    </w:p>
    <w:bookmarkEnd w:id="2797"/>
    <w:bookmarkStart w:name="z3437" w:id="2798"/>
    <w:p>
      <w:pPr>
        <w:spacing w:after="0"/>
        <w:ind w:left="0"/>
        <w:jc w:val="both"/>
      </w:pPr>
      <w:r>
        <w:rPr>
          <w:rFonts w:ascii="Times New Roman"/>
          <w:b w:val="false"/>
          <w:i w:val="false"/>
          <w:color w:val="000000"/>
          <w:sz w:val="28"/>
        </w:rPr>
        <w:t>
      8) Шартта көзделген жағдайларда Тапсырыс берушінің пайдасына айыппұлдар мен тұрақсыздық айыбын төлеуге міндетті.</w:t>
      </w:r>
    </w:p>
    <w:bookmarkEnd w:id="2798"/>
    <w:bookmarkStart w:name="z3438" w:id="2799"/>
    <w:p>
      <w:pPr>
        <w:spacing w:after="0"/>
        <w:ind w:left="0"/>
        <w:jc w:val="both"/>
      </w:pPr>
      <w:r>
        <w:rPr>
          <w:rFonts w:ascii="Times New Roman"/>
          <w:b w:val="false"/>
          <w:i w:val="false"/>
          <w:color w:val="000000"/>
          <w:sz w:val="28"/>
        </w:rPr>
        <w:t>
      24. Өнім беруші:</w:t>
      </w:r>
    </w:p>
    <w:bookmarkEnd w:id="2799"/>
    <w:bookmarkStart w:name="z3439" w:id="2800"/>
    <w:p>
      <w:pPr>
        <w:spacing w:after="0"/>
        <w:ind w:left="0"/>
        <w:jc w:val="both"/>
      </w:pPr>
      <w:r>
        <w:rPr>
          <w:rFonts w:ascii="Times New Roman"/>
          <w:b w:val="false"/>
          <w:i w:val="false"/>
          <w:color w:val="000000"/>
          <w:sz w:val="28"/>
        </w:rPr>
        <w:t>
      1) Шартта көзделген мерзімдерде Тапсырыс берушіден алдын ала ақы төлеуді және Шарт бойынша берілген тауар үшін төлемді алуға;</w:t>
      </w:r>
    </w:p>
    <w:bookmarkEnd w:id="2800"/>
    <w:bookmarkStart w:name="z3440" w:id="2801"/>
    <w:p>
      <w:pPr>
        <w:spacing w:after="0"/>
        <w:ind w:left="0"/>
        <w:jc w:val="both"/>
      </w:pPr>
      <w:r>
        <w:rPr>
          <w:rFonts w:ascii="Times New Roman"/>
          <w:b w:val="false"/>
          <w:i w:val="false"/>
          <w:color w:val="000000"/>
          <w:sz w:val="28"/>
        </w:rPr>
        <w:t>
      2) Шартта көзделген жағдайларда Тапсырыс берушінің Өнім берушінің пайдасына тұрақсыздық айыбын төлеуін талап етуге;</w:t>
      </w:r>
    </w:p>
    <w:bookmarkEnd w:id="2801"/>
    <w:bookmarkStart w:name="z3441" w:id="2802"/>
    <w:p>
      <w:pPr>
        <w:spacing w:after="0"/>
        <w:ind w:left="0"/>
        <w:jc w:val="both"/>
      </w:pPr>
      <w:r>
        <w:rPr>
          <w:rFonts w:ascii="Times New Roman"/>
          <w:b w:val="false"/>
          <w:i w:val="false"/>
          <w:color w:val="000000"/>
          <w:sz w:val="28"/>
        </w:rPr>
        <w:t>
      3) Шарт бойынша міндеттемелер толық орындалған кезде Тапсырыс берушіден Шарт бойынша Өнім беруші ұсынған кепілдікті қамтамасыз етуді қайтаруға құқылы.</w:t>
      </w:r>
    </w:p>
    <w:bookmarkEnd w:id="2802"/>
    <w:bookmarkStart w:name="z3442" w:id="2803"/>
    <w:p>
      <w:pPr>
        <w:spacing w:after="0"/>
        <w:ind w:left="0"/>
        <w:jc w:val="both"/>
      </w:pPr>
      <w:r>
        <w:rPr>
          <w:rFonts w:ascii="Times New Roman"/>
          <w:b w:val="false"/>
          <w:i w:val="false"/>
          <w:color w:val="000000"/>
          <w:sz w:val="28"/>
        </w:rPr>
        <w:t>
      25. Тапсырыс берушіі:</w:t>
      </w:r>
    </w:p>
    <w:bookmarkEnd w:id="2803"/>
    <w:bookmarkStart w:name="z3443" w:id="2804"/>
    <w:p>
      <w:pPr>
        <w:spacing w:after="0"/>
        <w:ind w:left="0"/>
        <w:jc w:val="both"/>
      </w:pPr>
      <w:r>
        <w:rPr>
          <w:rFonts w:ascii="Times New Roman"/>
          <w:b w:val="false"/>
          <w:i w:val="false"/>
          <w:color w:val="000000"/>
          <w:sz w:val="28"/>
        </w:rPr>
        <w:t>
      1) Шарт талаптарына сәйкес Шарт бойынша Өнім берушіге Шартта белгіленген мерзімдерде тауар ақысын төлеуге;</w:t>
      </w:r>
    </w:p>
    <w:bookmarkEnd w:id="2804"/>
    <w:bookmarkStart w:name="z3444" w:id="2805"/>
    <w:p>
      <w:pPr>
        <w:spacing w:after="0"/>
        <w:ind w:left="0"/>
        <w:jc w:val="both"/>
      </w:pPr>
      <w:r>
        <w:rPr>
          <w:rFonts w:ascii="Times New Roman"/>
          <w:b w:val="false"/>
          <w:i w:val="false"/>
          <w:color w:val="000000"/>
          <w:sz w:val="28"/>
        </w:rPr>
        <w:t xml:space="preserve">
      2) Шарт бойынша тауар жеткізілімін төлеу мерзімі бұзылған кезде Өнім берушінің пайдасына Шартта көзделген тұрақсыздық айыбын төлеуге; </w:t>
      </w:r>
    </w:p>
    <w:bookmarkEnd w:id="2805"/>
    <w:bookmarkStart w:name="z3445" w:id="2806"/>
    <w:p>
      <w:pPr>
        <w:spacing w:after="0"/>
        <w:ind w:left="0"/>
        <w:jc w:val="both"/>
      </w:pPr>
      <w:r>
        <w:rPr>
          <w:rFonts w:ascii="Times New Roman"/>
          <w:b w:val="false"/>
          <w:i w:val="false"/>
          <w:color w:val="000000"/>
          <w:sz w:val="28"/>
        </w:rPr>
        <w:t>
      3) Тараптар тауарды қабылдау-беру актісіне қол қойғаннан кейін 5 (бес) жұмыс күні ішінде Өнім берушіге Шарт бойынша кепілдікті қамтамасыз етуді қайтаруға;</w:t>
      </w:r>
    </w:p>
    <w:bookmarkEnd w:id="2806"/>
    <w:bookmarkStart w:name="z3446" w:id="2807"/>
    <w:p>
      <w:pPr>
        <w:spacing w:after="0"/>
        <w:ind w:left="0"/>
        <w:jc w:val="both"/>
      </w:pPr>
      <w:r>
        <w:rPr>
          <w:rFonts w:ascii="Times New Roman"/>
          <w:b w:val="false"/>
          <w:i w:val="false"/>
          <w:color w:val="000000"/>
          <w:sz w:val="28"/>
        </w:rPr>
        <w:t>
      4) Қазақстан Республикасында медициналық бұйымдарға сервистік қызмет көрсетуді жүзеге асыру қағидаларында айқындалған, жеткізілген Тауарды пайдалану жөніндегі шарттарды сақтауға міндетті.</w:t>
      </w:r>
    </w:p>
    <w:bookmarkEnd w:id="2807"/>
    <w:bookmarkStart w:name="z3447" w:id="2808"/>
    <w:p>
      <w:pPr>
        <w:spacing w:after="0"/>
        <w:ind w:left="0"/>
        <w:jc w:val="both"/>
      </w:pPr>
      <w:r>
        <w:rPr>
          <w:rFonts w:ascii="Times New Roman"/>
          <w:b w:val="false"/>
          <w:i w:val="false"/>
          <w:color w:val="000000"/>
          <w:sz w:val="28"/>
        </w:rPr>
        <w:t>
      26. Тапсырыс беруші:</w:t>
      </w:r>
    </w:p>
    <w:bookmarkEnd w:id="2808"/>
    <w:bookmarkStart w:name="z3448" w:id="2809"/>
    <w:p>
      <w:pPr>
        <w:spacing w:after="0"/>
        <w:ind w:left="0"/>
        <w:jc w:val="both"/>
      </w:pPr>
      <w:r>
        <w:rPr>
          <w:rFonts w:ascii="Times New Roman"/>
          <w:b w:val="false"/>
          <w:i w:val="false"/>
          <w:color w:val="000000"/>
          <w:sz w:val="28"/>
        </w:rPr>
        <w:t>
      1) Өнім берушіден Шарт бойынша тауар жеткізілімін талап етуге;</w:t>
      </w:r>
    </w:p>
    <w:bookmarkEnd w:id="2809"/>
    <w:bookmarkStart w:name="z3449" w:id="2810"/>
    <w:p>
      <w:pPr>
        <w:spacing w:after="0"/>
        <w:ind w:left="0"/>
        <w:jc w:val="both"/>
      </w:pPr>
      <w:r>
        <w:rPr>
          <w:rFonts w:ascii="Times New Roman"/>
          <w:b w:val="false"/>
          <w:i w:val="false"/>
          <w:color w:val="000000"/>
          <w:sz w:val="28"/>
        </w:rPr>
        <w:t xml:space="preserve">
      2) Өнім берушінің Тапсырыс берушінің пайдасына Шартта көзделген жағдайларда тұрақсыздық айыбын төлеуін талап етуге құқылы. </w:t>
      </w:r>
    </w:p>
    <w:bookmarkEnd w:id="2810"/>
    <w:bookmarkStart w:name="z3450" w:id="2811"/>
    <w:p>
      <w:pPr>
        <w:spacing w:after="0"/>
        <w:ind w:left="0"/>
        <w:jc w:val="left"/>
      </w:pPr>
      <w:r>
        <w:rPr>
          <w:rFonts w:ascii="Times New Roman"/>
          <w:b/>
          <w:i w:val="false"/>
          <w:color w:val="000000"/>
        </w:rPr>
        <w:t xml:space="preserve"> 6-тарау. Өнім берушінің кепілдіктері мен міндеттемелері</w:t>
      </w:r>
    </w:p>
    <w:bookmarkEnd w:id="2811"/>
    <w:bookmarkStart w:name="z3451" w:id="2812"/>
    <w:p>
      <w:pPr>
        <w:spacing w:after="0"/>
        <w:ind w:left="0"/>
        <w:jc w:val="both"/>
      </w:pPr>
      <w:r>
        <w:rPr>
          <w:rFonts w:ascii="Times New Roman"/>
          <w:b w:val="false"/>
          <w:i w:val="false"/>
          <w:color w:val="000000"/>
          <w:sz w:val="28"/>
        </w:rPr>
        <w:t>
      27. Өнім беруші Шарт шеңберінде берілетін тауардың конструкциялар мен материалдардың барлық соңғы модификацияларын көрсететін жаңа, пайдаланылмаған, ең жаңа не сериялық модель болып табылатынына кепілдік береді, бұл ретте Өнім беруші беру сәтіне 24 (жиырма төрт) айдан кешіктірмей өндірілген тауарды беру бойынша міндеттемелерді өзіне қабылдайды.</w:t>
      </w:r>
    </w:p>
    <w:bookmarkEnd w:id="2812"/>
    <w:bookmarkStart w:name="z3452" w:id="2813"/>
    <w:p>
      <w:pPr>
        <w:spacing w:after="0"/>
        <w:ind w:left="0"/>
        <w:jc w:val="both"/>
      </w:pPr>
      <w:r>
        <w:rPr>
          <w:rFonts w:ascii="Times New Roman"/>
          <w:b w:val="false"/>
          <w:i w:val="false"/>
          <w:color w:val="000000"/>
          <w:sz w:val="28"/>
        </w:rPr>
        <w:t>
      28. Өнім беруші Шарт бойынша берілген тауардың қалыпты пайдалану кезінде конструкциясына, материалдарына немесе жұмысына байланысты ақаулары болмайтынына кепілдік береді.</w:t>
      </w:r>
    </w:p>
    <w:bookmarkEnd w:id="2813"/>
    <w:bookmarkStart w:name="z3453" w:id="2814"/>
    <w:p>
      <w:pPr>
        <w:spacing w:after="0"/>
        <w:ind w:left="0"/>
        <w:jc w:val="both"/>
      </w:pPr>
      <w:r>
        <w:rPr>
          <w:rFonts w:ascii="Times New Roman"/>
          <w:b w:val="false"/>
          <w:i w:val="false"/>
          <w:color w:val="000000"/>
          <w:sz w:val="28"/>
        </w:rPr>
        <w:t>
      29. Кепілдікті сервистік қызмет көрсетуді Өнім беруші тауарды қабылдау-беру актісіне қол қойылған күннен бастап 37 (отыз жеті) ай ішінде қамтамасыз етеді.</w:t>
      </w:r>
    </w:p>
    <w:bookmarkEnd w:id="2814"/>
    <w:bookmarkStart w:name="z3454" w:id="2815"/>
    <w:p>
      <w:pPr>
        <w:spacing w:after="0"/>
        <w:ind w:left="0"/>
        <w:jc w:val="both"/>
      </w:pPr>
      <w:r>
        <w:rPr>
          <w:rFonts w:ascii="Times New Roman"/>
          <w:b w:val="false"/>
          <w:i w:val="false"/>
          <w:color w:val="000000"/>
          <w:sz w:val="28"/>
        </w:rPr>
        <w:t>
      30. Тауарға кепілдікті сервистік қызмет көрсету мыналарды қамтиды:</w:t>
      </w:r>
    </w:p>
    <w:bookmarkEnd w:id="2815"/>
    <w:bookmarkStart w:name="z3455" w:id="2816"/>
    <w:p>
      <w:pPr>
        <w:spacing w:after="0"/>
        <w:ind w:left="0"/>
        <w:jc w:val="both"/>
      </w:pPr>
      <w:r>
        <w:rPr>
          <w:rFonts w:ascii="Times New Roman"/>
          <w:b w:val="false"/>
          <w:i w:val="false"/>
          <w:color w:val="000000"/>
          <w:sz w:val="28"/>
        </w:rPr>
        <w:t>
      1) жекелеген бөліктерді ауыстыру немесе қалпына келтіру;</w:t>
      </w:r>
    </w:p>
    <w:bookmarkEnd w:id="2816"/>
    <w:bookmarkStart w:name="z3456" w:id="2817"/>
    <w:p>
      <w:pPr>
        <w:spacing w:after="0"/>
        <w:ind w:left="0"/>
        <w:jc w:val="both"/>
      </w:pPr>
      <w:r>
        <w:rPr>
          <w:rFonts w:ascii="Times New Roman"/>
          <w:b w:val="false"/>
          <w:i w:val="false"/>
          <w:color w:val="000000"/>
          <w:sz w:val="28"/>
        </w:rPr>
        <w:t>
      2) осы тауарға тән баптау және реттеу және өзгелер;</w:t>
      </w:r>
    </w:p>
    <w:bookmarkEnd w:id="2817"/>
    <w:bookmarkStart w:name="z3457" w:id="2818"/>
    <w:p>
      <w:pPr>
        <w:spacing w:after="0"/>
        <w:ind w:left="0"/>
        <w:jc w:val="both"/>
      </w:pPr>
      <w:r>
        <w:rPr>
          <w:rFonts w:ascii="Times New Roman"/>
          <w:b w:val="false"/>
          <w:i w:val="false"/>
          <w:color w:val="000000"/>
          <w:sz w:val="28"/>
        </w:rPr>
        <w:t>
      3) негізгі механизмдер мен тораптарды тазалау, майлау және қажет болған жағдайда іріктеу;</w:t>
      </w:r>
    </w:p>
    <w:bookmarkEnd w:id="2818"/>
    <w:bookmarkStart w:name="z3458" w:id="2819"/>
    <w:p>
      <w:pPr>
        <w:spacing w:after="0"/>
        <w:ind w:left="0"/>
        <w:jc w:val="both"/>
      </w:pPr>
      <w:r>
        <w:rPr>
          <w:rFonts w:ascii="Times New Roman"/>
          <w:b w:val="false"/>
          <w:i w:val="false"/>
          <w:color w:val="000000"/>
          <w:sz w:val="28"/>
        </w:rPr>
        <w:t>
      4) Тауар корпусының сыртқы және ішкі беттерінен коррозия мен тотығуды жою;</w:t>
      </w:r>
    </w:p>
    <w:bookmarkEnd w:id="2819"/>
    <w:bookmarkStart w:name="z3459" w:id="2820"/>
    <w:p>
      <w:pPr>
        <w:spacing w:after="0"/>
        <w:ind w:left="0"/>
        <w:jc w:val="both"/>
      </w:pPr>
      <w:r>
        <w:rPr>
          <w:rFonts w:ascii="Times New Roman"/>
          <w:b w:val="false"/>
          <w:i w:val="false"/>
          <w:color w:val="000000"/>
          <w:sz w:val="28"/>
        </w:rPr>
        <w:t>
      5) пайдалану құжаттамасында көрсетілген тауардың нақты түріне тән өзге де жұмыстар.</w:t>
      </w:r>
    </w:p>
    <w:bookmarkEnd w:id="2820"/>
    <w:bookmarkStart w:name="z3460" w:id="2821"/>
    <w:p>
      <w:pPr>
        <w:spacing w:after="0"/>
        <w:ind w:left="0"/>
        <w:jc w:val="both"/>
      </w:pPr>
      <w:r>
        <w:rPr>
          <w:rFonts w:ascii="Times New Roman"/>
          <w:b w:val="false"/>
          <w:i w:val="false"/>
          <w:color w:val="000000"/>
          <w:sz w:val="28"/>
        </w:rPr>
        <w:t>
      31. Кепілдікті сервистік қызмет көрсетуді Өнім берушінің білікті маманы кепілдіктің барлық мерзімі ішінде және Шартқа 2-қосымшаға сәйкес тоқсанына кемінде 1 (бір) рет жүзеге асырады.</w:t>
      </w:r>
    </w:p>
    <w:bookmarkEnd w:id="2821"/>
    <w:bookmarkStart w:name="z3461" w:id="2822"/>
    <w:p>
      <w:pPr>
        <w:spacing w:after="0"/>
        <w:ind w:left="0"/>
        <w:jc w:val="both"/>
      </w:pPr>
      <w:r>
        <w:rPr>
          <w:rFonts w:ascii="Times New Roman"/>
          <w:b w:val="false"/>
          <w:i w:val="false"/>
          <w:color w:val="000000"/>
          <w:sz w:val="28"/>
        </w:rPr>
        <w:t>
      32. Кепілдікті сервистік қызмет көрсету нәтижелері бойынша Өнім беруші Тапсырыс беруші мен Өнім берушінің уәкілетті өкілдері қол қоятын шартқа 6-қосымшаға сәйкес нысан бойынша тауарға кепілдікті сервистік қызмет көрсетудің орындалған жұмыстарының актісін жасайды.</w:t>
      </w:r>
    </w:p>
    <w:bookmarkEnd w:id="2822"/>
    <w:bookmarkStart w:name="z3462" w:id="2823"/>
    <w:p>
      <w:pPr>
        <w:spacing w:after="0"/>
        <w:ind w:left="0"/>
        <w:jc w:val="both"/>
      </w:pPr>
      <w:r>
        <w:rPr>
          <w:rFonts w:ascii="Times New Roman"/>
          <w:b w:val="false"/>
          <w:i w:val="false"/>
          <w:color w:val="000000"/>
          <w:sz w:val="28"/>
        </w:rPr>
        <w:t>
      33. Тауар сынған кезде Тапсырыс беруші Өнім берушіні жазбаша түрде хабардар етеді.</w:t>
      </w:r>
    </w:p>
    <w:bookmarkEnd w:id="2823"/>
    <w:bookmarkStart w:name="z3463" w:id="2824"/>
    <w:p>
      <w:pPr>
        <w:spacing w:after="0"/>
        <w:ind w:left="0"/>
        <w:jc w:val="both"/>
      </w:pPr>
      <w:r>
        <w:rPr>
          <w:rFonts w:ascii="Times New Roman"/>
          <w:b w:val="false"/>
          <w:i w:val="false"/>
          <w:color w:val="000000"/>
          <w:sz w:val="28"/>
        </w:rPr>
        <w:t>
      34. Осындай хабарламаны алғаннан кейін Өнім беруші хабарламаны алған сәттен бастап 3 (үш) жұмыс күнінен кешіктірмей болжамды жөндеудің себептерін, мерзімдерін айқындау үшін білікті маманның тауар орналасқан жерге келуін қамтамасыз етеді.</w:t>
      </w:r>
    </w:p>
    <w:bookmarkEnd w:id="2824"/>
    <w:bookmarkStart w:name="z3464" w:id="2825"/>
    <w:p>
      <w:pPr>
        <w:spacing w:after="0"/>
        <w:ind w:left="0"/>
        <w:jc w:val="both"/>
      </w:pPr>
      <w:r>
        <w:rPr>
          <w:rFonts w:ascii="Times New Roman"/>
          <w:b w:val="false"/>
          <w:i w:val="false"/>
          <w:color w:val="000000"/>
          <w:sz w:val="28"/>
        </w:rPr>
        <w:t>
      35. Жөндеу жүргізу кезінде Өнім беруші, Тапсырыс берушінің кінәсінен тауардың зақымдануы, сондай-ақ Тапсырыс берушінің тауарды өз бетінше жөндеу белгілері анықталған жағдайларды қоспағанда, дайындаушы зауыт өндірген қосалқы бөлшектер мен тораптарды пайдаланады немесе ақаулы тауарды немесе оның бөліктерін Тапсырыс беруші тарапынан қандай да бір шығыстарсыз ауыстырады.</w:t>
      </w:r>
    </w:p>
    <w:bookmarkEnd w:id="2825"/>
    <w:bookmarkStart w:name="z3465" w:id="2826"/>
    <w:p>
      <w:pPr>
        <w:spacing w:after="0"/>
        <w:ind w:left="0"/>
        <w:jc w:val="both"/>
      </w:pPr>
      <w:r>
        <w:rPr>
          <w:rFonts w:ascii="Times New Roman"/>
          <w:b w:val="false"/>
          <w:i w:val="false"/>
          <w:color w:val="000000"/>
          <w:sz w:val="28"/>
        </w:rPr>
        <w:t>
      36. Екі тарап қол қойған жазбаша өзгерістерді қоспағанда, Шарт құжаттарына ешқандай ауытқулар немесе өзгерістер (сызбалар, жобалар немесе техникалық ерекшеліктер, жөнелту, буып-түю әдісі, жеткізу орны немесе Тапсырыс беруші ұсынатын қызметтер) жіберілмейді.</w:t>
      </w:r>
    </w:p>
    <w:bookmarkEnd w:id="2826"/>
    <w:bookmarkStart w:name="z3466" w:id="2827"/>
    <w:p>
      <w:pPr>
        <w:spacing w:after="0"/>
        <w:ind w:left="0"/>
        <w:jc w:val="both"/>
      </w:pPr>
      <w:r>
        <w:rPr>
          <w:rFonts w:ascii="Times New Roman"/>
          <w:b w:val="false"/>
          <w:i w:val="false"/>
          <w:color w:val="000000"/>
          <w:sz w:val="28"/>
        </w:rPr>
        <w:t>
      37. Берілген тауардың саны мен сапасы бойынша ілеспе құжаттарға сәйкессіздігі анықталған кезде, бұл сәйкессіздіктер Шартқа 7-қосымшаға сәйкес нысан бойынша сәйкессіздіктер туралы актіде көрсетіледі.</w:t>
      </w:r>
    </w:p>
    <w:bookmarkEnd w:id="2827"/>
    <w:bookmarkStart w:name="z3467" w:id="2828"/>
    <w:p>
      <w:pPr>
        <w:spacing w:after="0"/>
        <w:ind w:left="0"/>
        <w:jc w:val="both"/>
      </w:pPr>
      <w:r>
        <w:rPr>
          <w:rFonts w:ascii="Times New Roman"/>
          <w:b w:val="false"/>
          <w:i w:val="false"/>
          <w:color w:val="000000"/>
          <w:sz w:val="28"/>
        </w:rPr>
        <w:t>
      38. Тапсырыс беруші алынған тауардың сапасына байланысты барлық наразылықтар туралы Өнім берушіні жазбаша түрде, бірақ тауарды қабылдау-беру актілеріне қол қойылғаннан кейін 72 (жетпіс екі) сағаттан кешіктірмей жедел хабардар етеді. Бұл ретте өнім беруші 30 (отыз) жұмыс күні ішінде Тапсырыс берушінің берілген тауарға қатысты барлық ескертулерін жоюға міндеттенеді.</w:t>
      </w:r>
    </w:p>
    <w:bookmarkEnd w:id="2828"/>
    <w:bookmarkStart w:name="z3468" w:id="2829"/>
    <w:p>
      <w:pPr>
        <w:spacing w:after="0"/>
        <w:ind w:left="0"/>
        <w:jc w:val="both"/>
      </w:pPr>
      <w:r>
        <w:rPr>
          <w:rFonts w:ascii="Times New Roman"/>
          <w:b w:val="false"/>
          <w:i w:val="false"/>
          <w:color w:val="000000"/>
          <w:sz w:val="28"/>
        </w:rPr>
        <w:t>
      39. Өнім беруші Тапсырыс берушінің хабарламасын алғаннан кейін үш жұмыс күнінен кешіктірмей (егер хабарламада өзге мерзім көрсетілмесе) тауардың саны мен сапасын тексеруге қатысу үшін өз өкілін жібереді.</w:t>
      </w:r>
    </w:p>
    <w:bookmarkEnd w:id="2829"/>
    <w:bookmarkStart w:name="z3469" w:id="2830"/>
    <w:p>
      <w:pPr>
        <w:spacing w:after="0"/>
        <w:ind w:left="0"/>
        <w:jc w:val="both"/>
      </w:pPr>
      <w:r>
        <w:rPr>
          <w:rFonts w:ascii="Times New Roman"/>
          <w:b w:val="false"/>
          <w:i w:val="false"/>
          <w:color w:val="000000"/>
          <w:sz w:val="28"/>
        </w:rPr>
        <w:t xml:space="preserve">
      40. Сапасы мен саны жақсарған, сондай-ақ осындай тауардың бағасы, көлемі мен беру мерзімі сақталған кезде берілетін тауарды немесе оның бір бөлігін тауардың басқа атауымен ауыстыруға жол беріледі. Тауарды ауыстыру кезінде Өнім беруші мен Тапсырыс беруші Шартқа 8-қосымшаға сәйкес нысан бойынша тауарды ауыстыру актісін жасайды және оған қол қояды. </w:t>
      </w:r>
    </w:p>
    <w:bookmarkEnd w:id="2830"/>
    <w:bookmarkStart w:name="z3470" w:id="2831"/>
    <w:p>
      <w:pPr>
        <w:spacing w:after="0"/>
        <w:ind w:left="0"/>
        <w:jc w:val="left"/>
      </w:pPr>
      <w:r>
        <w:rPr>
          <w:rFonts w:ascii="Times New Roman"/>
          <w:b/>
          <w:i w:val="false"/>
          <w:color w:val="000000"/>
        </w:rPr>
        <w:t xml:space="preserve"> 7-тарау. Өзге жағдайлар</w:t>
      </w:r>
    </w:p>
    <w:bookmarkEnd w:id="2831"/>
    <w:bookmarkStart w:name="z3471" w:id="2832"/>
    <w:p>
      <w:pPr>
        <w:spacing w:after="0"/>
        <w:ind w:left="0"/>
        <w:jc w:val="both"/>
      </w:pPr>
      <w:r>
        <w:rPr>
          <w:rFonts w:ascii="Times New Roman"/>
          <w:b w:val="false"/>
          <w:i w:val="false"/>
          <w:color w:val="000000"/>
          <w:sz w:val="28"/>
        </w:rPr>
        <w:t>
      41. Өнім беруші Тапсырыс берушімен қабылдау-беру актісіне қол қойылғанға дейін Бірыңғай дистрибьюторға Шартты орындаудың барлық кезеңдері (өндіру, сақтау, жөнелту) туралы ақпаратты айына бір рет беруге міндеттенеді.</w:t>
      </w:r>
    </w:p>
    <w:bookmarkEnd w:id="2832"/>
    <w:bookmarkStart w:name="z3472" w:id="2833"/>
    <w:p>
      <w:pPr>
        <w:spacing w:after="0"/>
        <w:ind w:left="0"/>
        <w:jc w:val="both"/>
      </w:pPr>
      <w:r>
        <w:rPr>
          <w:rFonts w:ascii="Times New Roman"/>
          <w:b w:val="false"/>
          <w:i w:val="false"/>
          <w:color w:val="000000"/>
          <w:sz w:val="28"/>
        </w:rPr>
        <w:t>
      42. Тауарды беру басталғанға дейін 5 (бес) жұмыс күні бұрын Өнім беруші Тапсырыс берушіге және Бірыңғай дистрибьюторға Шарттың нөмірі мен күнін, берілетін тауардың атауын, тауардың бағасын көрсете отырып, алдағы беру туралы ақпаратты электрондық поштаға жазбаша түрде хабарлауға міндетті.</w:t>
      </w:r>
    </w:p>
    <w:bookmarkEnd w:id="2833"/>
    <w:bookmarkStart w:name="z3473" w:id="2834"/>
    <w:p>
      <w:pPr>
        <w:spacing w:after="0"/>
        <w:ind w:left="0"/>
        <w:jc w:val="both"/>
      </w:pPr>
      <w:r>
        <w:rPr>
          <w:rFonts w:ascii="Times New Roman"/>
          <w:b w:val="false"/>
          <w:i w:val="false"/>
          <w:color w:val="000000"/>
          <w:sz w:val="28"/>
        </w:rPr>
        <w:t>
      43. Өнім беруші Тапсырыс берушіге тауарды Шартта көзделген межелі жерге дейін жеткізуге тиіс.</w:t>
      </w:r>
    </w:p>
    <w:bookmarkEnd w:id="2834"/>
    <w:bookmarkStart w:name="z3474" w:id="2835"/>
    <w:p>
      <w:pPr>
        <w:spacing w:after="0"/>
        <w:ind w:left="0"/>
        <w:jc w:val="both"/>
      </w:pPr>
      <w:r>
        <w:rPr>
          <w:rFonts w:ascii="Times New Roman"/>
          <w:b w:val="false"/>
          <w:i w:val="false"/>
          <w:color w:val="000000"/>
          <w:sz w:val="28"/>
        </w:rPr>
        <w:t>
      44. Өнім беруші Тапсырыс берушіге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ұсынуға міндеттенеді.</w:t>
      </w:r>
    </w:p>
    <w:bookmarkEnd w:id="2835"/>
    <w:bookmarkStart w:name="z3475" w:id="2836"/>
    <w:p>
      <w:pPr>
        <w:spacing w:after="0"/>
        <w:ind w:left="0"/>
        <w:jc w:val="both"/>
      </w:pPr>
      <w:r>
        <w:rPr>
          <w:rFonts w:ascii="Times New Roman"/>
          <w:b w:val="false"/>
          <w:i w:val="false"/>
          <w:color w:val="000000"/>
          <w:sz w:val="28"/>
        </w:rPr>
        <w:t xml:space="preserve">
      45. Егер қандай да бір себептер бойынша Өнім беруші қосалқы бөлшектер өндіруді тоқтату жоспарланса Өнім беруші Тапсырыс берушіге қажетті мөлшерде қажетті сатып алуды жүргізуге мүмкіндік беру және мәлімет үшін Бірыңғай дистрибьюторды хабардар ету үшін осындай оқиға туралы дереу жазбаша хабарлауға тиіс. </w:t>
      </w:r>
    </w:p>
    <w:bookmarkEnd w:id="2836"/>
    <w:bookmarkStart w:name="z3476" w:id="2837"/>
    <w:p>
      <w:pPr>
        <w:spacing w:after="0"/>
        <w:ind w:left="0"/>
        <w:jc w:val="both"/>
      </w:pPr>
      <w:r>
        <w:rPr>
          <w:rFonts w:ascii="Times New Roman"/>
          <w:b w:val="false"/>
          <w:i w:val="false"/>
          <w:color w:val="000000"/>
          <w:sz w:val="28"/>
        </w:rPr>
        <w:t>
      46. Тараптар қол қойған және келіскен жазбаша өзгерістерді қоспағанда, Шарт құжаттарына ешқандай ауытқуларға немесе өзгерістерге (сызбалар, жобалар немесе техникалық ерекшеліктер, жөнелту, буып-түю әдісі, жеткізу орны немесе Өнім беруші ұсынатын қызметтер) жол берілмейді.</w:t>
      </w:r>
    </w:p>
    <w:bookmarkEnd w:id="2837"/>
    <w:bookmarkStart w:name="z3477" w:id="2838"/>
    <w:p>
      <w:pPr>
        <w:spacing w:after="0"/>
        <w:ind w:left="0"/>
        <w:jc w:val="both"/>
      </w:pPr>
      <w:r>
        <w:rPr>
          <w:rFonts w:ascii="Times New Roman"/>
          <w:b w:val="false"/>
          <w:i w:val="false"/>
          <w:color w:val="000000"/>
          <w:sz w:val="28"/>
        </w:rPr>
        <w:t>
      47. Егер кез келген өзгеріс Өнім берушіге Шарт бойынша тауар беру үшін қажетті құнның немесе мерзімдердің азаюына әкелетін болса, онда Шарттың бағасы немесе екеуі де Шартқа тиісті өзгерістер енгізу жолымен тиісті түрде түзетіледі. Өнім берушінің осы тармақ шеңберінде түзету жүргізуге барлық сұрау салулары Өнім беруші Тапсырыс берушіден өзгерістер туралы өкім алған күннен бастап күнтізбелік 30 (отыз) күн ішінде ұсынылуға тиіс.</w:t>
      </w:r>
    </w:p>
    <w:bookmarkEnd w:id="2838"/>
    <w:bookmarkStart w:name="z3478" w:id="2839"/>
    <w:p>
      <w:pPr>
        <w:spacing w:after="0"/>
        <w:ind w:left="0"/>
        <w:jc w:val="both"/>
      </w:pPr>
      <w:r>
        <w:rPr>
          <w:rFonts w:ascii="Times New Roman"/>
          <w:b w:val="false"/>
          <w:i w:val="false"/>
          <w:color w:val="000000"/>
          <w:sz w:val="28"/>
        </w:rPr>
        <w:t>
      48. Тапсырыс беруші Шарттың орындалуын кепілдікті қамтамасыз етуді Өнім берушіге мынадай жағдайларда:</w:t>
      </w:r>
    </w:p>
    <w:bookmarkEnd w:id="2839"/>
    <w:bookmarkStart w:name="z3479" w:id="2840"/>
    <w:p>
      <w:pPr>
        <w:spacing w:after="0"/>
        <w:ind w:left="0"/>
        <w:jc w:val="both"/>
      </w:pPr>
      <w:r>
        <w:rPr>
          <w:rFonts w:ascii="Times New Roman"/>
          <w:b w:val="false"/>
          <w:i w:val="false"/>
          <w:color w:val="000000"/>
          <w:sz w:val="28"/>
        </w:rPr>
        <w:t>
      1) Өнім берушінің шарттық міндеттемелерді орындамауына немесе тиісінше орындамауына байланысты шартты бұзуы;</w:t>
      </w:r>
    </w:p>
    <w:bookmarkEnd w:id="2840"/>
    <w:bookmarkStart w:name="z3480" w:id="2841"/>
    <w:p>
      <w:pPr>
        <w:spacing w:after="0"/>
        <w:ind w:left="0"/>
        <w:jc w:val="both"/>
      </w:pPr>
      <w:r>
        <w:rPr>
          <w:rFonts w:ascii="Times New Roman"/>
          <w:b w:val="false"/>
          <w:i w:val="false"/>
          <w:color w:val="000000"/>
          <w:sz w:val="28"/>
        </w:rPr>
        <w:t>
      2) Өнім беруші Шарт бойынша міндеттемелерін орындамаған немесе тиісінше орындамаған;</w:t>
      </w:r>
    </w:p>
    <w:bookmarkEnd w:id="2841"/>
    <w:bookmarkStart w:name="z3481" w:id="2842"/>
    <w:p>
      <w:pPr>
        <w:spacing w:after="0"/>
        <w:ind w:left="0"/>
        <w:jc w:val="both"/>
      </w:pPr>
      <w:r>
        <w:rPr>
          <w:rFonts w:ascii="Times New Roman"/>
          <w:b w:val="false"/>
          <w:i w:val="false"/>
          <w:color w:val="000000"/>
          <w:sz w:val="28"/>
        </w:rPr>
        <w:t>
      3) Шартта көзделген орындамағаны немесе тиісінше орындамағаны үшін айыппұл санкцияларын төлемегенде қайтармайды;</w:t>
      </w:r>
    </w:p>
    <w:bookmarkEnd w:id="2842"/>
    <w:bookmarkStart w:name="z3482" w:id="2843"/>
    <w:p>
      <w:pPr>
        <w:spacing w:after="0"/>
        <w:ind w:left="0"/>
        <w:jc w:val="both"/>
      </w:pPr>
      <w:r>
        <w:rPr>
          <w:rFonts w:ascii="Times New Roman"/>
          <w:b w:val="false"/>
          <w:i w:val="false"/>
          <w:color w:val="000000"/>
          <w:sz w:val="28"/>
        </w:rPr>
        <w:t>
      49. Тапсырыс беруші Шарт бойынша тауарға алдын ала ақы төлеуді жүргізгенге дейін Өнім беруші тауарды беруді жүргізбейді.</w:t>
      </w:r>
    </w:p>
    <w:bookmarkEnd w:id="2843"/>
    <w:bookmarkStart w:name="z3483" w:id="2844"/>
    <w:p>
      <w:pPr>
        <w:spacing w:after="0"/>
        <w:ind w:left="0"/>
        <w:jc w:val="left"/>
      </w:pPr>
      <w:r>
        <w:rPr>
          <w:rFonts w:ascii="Times New Roman"/>
          <w:b/>
          <w:i w:val="false"/>
          <w:color w:val="000000"/>
        </w:rPr>
        <w:t xml:space="preserve"> 8-тарау. Наразылық</w:t>
      </w:r>
    </w:p>
    <w:bookmarkEnd w:id="2844"/>
    <w:bookmarkStart w:name="z3484" w:id="2845"/>
    <w:p>
      <w:pPr>
        <w:spacing w:after="0"/>
        <w:ind w:left="0"/>
        <w:jc w:val="both"/>
      </w:pPr>
      <w:r>
        <w:rPr>
          <w:rFonts w:ascii="Times New Roman"/>
          <w:b w:val="false"/>
          <w:i w:val="false"/>
          <w:color w:val="000000"/>
          <w:sz w:val="28"/>
        </w:rPr>
        <w:t>
      50. Тауар сынған немесе зауыттық/өндірістік ақаулар анықталған кезде Тапсырыс беруші кез келген белгілі байланыс тәсілімен (ұялы байланыс, телефон, e-mail) Өнім берушіні және Бірыңғай дистрибьюторды жазбаша түрде хабардар етеді.</w:t>
      </w:r>
    </w:p>
    <w:bookmarkEnd w:id="2845"/>
    <w:bookmarkStart w:name="z3485" w:id="2846"/>
    <w:p>
      <w:pPr>
        <w:spacing w:after="0"/>
        <w:ind w:left="0"/>
        <w:jc w:val="both"/>
      </w:pPr>
      <w:r>
        <w:rPr>
          <w:rFonts w:ascii="Times New Roman"/>
          <w:b w:val="false"/>
          <w:i w:val="false"/>
          <w:color w:val="000000"/>
          <w:sz w:val="28"/>
        </w:rPr>
        <w:t>
      51. Осындай хабарламаны алғаннан кейін Өнім беруші хабарламаны алған кезден бастап (үш) жұмыс күнінен аспайтын мерзімде тауардың ақау немесе сыну себептерін айқындау үшін білікті маманның тауар орналасқан жерге келуін қамтамасыз етуге міндетті.</w:t>
      </w:r>
    </w:p>
    <w:bookmarkEnd w:id="2846"/>
    <w:bookmarkStart w:name="z3486" w:id="2847"/>
    <w:p>
      <w:pPr>
        <w:spacing w:after="0"/>
        <w:ind w:left="0"/>
        <w:jc w:val="both"/>
      </w:pPr>
      <w:r>
        <w:rPr>
          <w:rFonts w:ascii="Times New Roman"/>
          <w:b w:val="false"/>
          <w:i w:val="false"/>
          <w:color w:val="000000"/>
          <w:sz w:val="28"/>
        </w:rPr>
        <w:t>
      52. Тауардың немесе оның белгілі бір бөлігінің ақаулары расталған кезде Өнім беруші мұндай ауыстыру тауардың сапасы мен басқа да техникалық сипаттамаларының нашарлауына алып келмейтін жағдайда, ақаулы тауарды немесе белгілі бір бөлігін тегін ауыстыруды жүргізуге міндетті.</w:t>
      </w:r>
    </w:p>
    <w:bookmarkEnd w:id="2847"/>
    <w:bookmarkStart w:name="z3487" w:id="2848"/>
    <w:p>
      <w:pPr>
        <w:spacing w:after="0"/>
        <w:ind w:left="0"/>
        <w:jc w:val="both"/>
      </w:pPr>
      <w:r>
        <w:rPr>
          <w:rFonts w:ascii="Times New Roman"/>
          <w:b w:val="false"/>
          <w:i w:val="false"/>
          <w:color w:val="000000"/>
          <w:sz w:val="28"/>
        </w:rPr>
        <w:t>
      53. Ақаулы тауарды жөндеуді немесе ауыстыруды Өнім беруші Тапсырыс берушінің жазбаша хабарламасын алған кезден бастап 20 (жиырма) жұмыс күні ішінде жүргізуге тиіс.</w:t>
      </w:r>
    </w:p>
    <w:bookmarkEnd w:id="2848"/>
    <w:bookmarkStart w:name="z3488" w:id="2849"/>
    <w:p>
      <w:pPr>
        <w:spacing w:after="0"/>
        <w:ind w:left="0"/>
        <w:jc w:val="both"/>
      </w:pPr>
      <w:r>
        <w:rPr>
          <w:rFonts w:ascii="Times New Roman"/>
          <w:b w:val="false"/>
          <w:i w:val="false"/>
          <w:color w:val="000000"/>
          <w:sz w:val="28"/>
        </w:rPr>
        <w:t xml:space="preserve">
      54. Өнім беру жөндеу жүргізу кезінде Өнім беруші (дайындаушы зауыт) өндірген жаңа және бұрын пайдаланылмаған қосалқы бөлшектер мен тораптарды пайдалануға немесе Тапсырыс беруші тарапынан қандай да бір шығыстарсыз ақаулы тауарды немесе оның бөлігін ауыстыруға міндетті. </w:t>
      </w:r>
    </w:p>
    <w:bookmarkEnd w:id="2849"/>
    <w:bookmarkStart w:name="z3489" w:id="2850"/>
    <w:p>
      <w:pPr>
        <w:spacing w:after="0"/>
        <w:ind w:left="0"/>
        <w:jc w:val="both"/>
      </w:pPr>
      <w:r>
        <w:rPr>
          <w:rFonts w:ascii="Times New Roman"/>
          <w:b w:val="false"/>
          <w:i w:val="false"/>
          <w:color w:val="000000"/>
          <w:sz w:val="28"/>
        </w:rPr>
        <w:t>
      55. Егер ақаулы тауарды жөндеу немесе ауыстыру мерзімі күнтізбелік 20 (жиырма) күннен артық белгіленген болса, онда Өнім беруші жөндеу жүргізу мерзіміне немесе ақаулы тауарды ауыстырғанға дейін Тапсырыс берушіге ақаулы тауарды ауыстырғанға немесе жөнделген тауарды қайтарғанға дейін соған ұқсас жұмыс істейтін тауарды беруге міндетті.</w:t>
      </w:r>
    </w:p>
    <w:bookmarkEnd w:id="2850"/>
    <w:bookmarkStart w:name="z3490" w:id="2851"/>
    <w:p>
      <w:pPr>
        <w:spacing w:after="0"/>
        <w:ind w:left="0"/>
        <w:jc w:val="both"/>
      </w:pPr>
      <w:r>
        <w:rPr>
          <w:rFonts w:ascii="Times New Roman"/>
          <w:b w:val="false"/>
          <w:i w:val="false"/>
          <w:color w:val="000000"/>
          <w:sz w:val="28"/>
        </w:rPr>
        <w:t>
      56. Өнім беруші ұқсас жұмыс істейтін тауарды (жиынтықтауыштарды, торапты) ұсынбаған кезде, Өнім беруші тауарды жөндеу кезеңіне кепілді сервистік қызмет көрсету мерзімін ұзартуға міндеттенеді.</w:t>
      </w:r>
    </w:p>
    <w:bookmarkEnd w:id="2851"/>
    <w:bookmarkStart w:name="z3491" w:id="2852"/>
    <w:p>
      <w:pPr>
        <w:spacing w:after="0"/>
        <w:ind w:left="0"/>
        <w:jc w:val="both"/>
      </w:pPr>
      <w:r>
        <w:rPr>
          <w:rFonts w:ascii="Times New Roman"/>
          <w:b w:val="false"/>
          <w:i w:val="false"/>
          <w:color w:val="000000"/>
          <w:sz w:val="28"/>
        </w:rPr>
        <w:t xml:space="preserve">
      57. Сапасы мен саны жақсарған, сондай-ақ беру бағасы, көлемі мен мерзімі сақталған кезде тауарды немесе оның белгілі бір бөлігін тауардың басқа атауымен ауыстыруға жол беріледі. </w:t>
      </w:r>
    </w:p>
    <w:bookmarkEnd w:id="2852"/>
    <w:bookmarkStart w:name="z3492" w:id="2853"/>
    <w:p>
      <w:pPr>
        <w:spacing w:after="0"/>
        <w:ind w:left="0"/>
        <w:jc w:val="left"/>
      </w:pPr>
      <w:r>
        <w:rPr>
          <w:rFonts w:ascii="Times New Roman"/>
          <w:b/>
          <w:i w:val="false"/>
          <w:color w:val="000000"/>
        </w:rPr>
        <w:t xml:space="preserve"> 9-тарау. Тараптардың жауапкершілігі</w:t>
      </w:r>
    </w:p>
    <w:bookmarkEnd w:id="2853"/>
    <w:bookmarkStart w:name="z3493" w:id="2854"/>
    <w:p>
      <w:pPr>
        <w:spacing w:after="0"/>
        <w:ind w:left="0"/>
        <w:jc w:val="both"/>
      </w:pPr>
      <w:r>
        <w:rPr>
          <w:rFonts w:ascii="Times New Roman"/>
          <w:b w:val="false"/>
          <w:i w:val="false"/>
          <w:color w:val="000000"/>
          <w:sz w:val="28"/>
        </w:rPr>
        <w:t>
      58. Өнім берушіге Тапсырыс берушінің алдында Шарт талаптарын бұзғаны үшін мүліктік жауапкершіліктің мынадай түрлері жүктеледі:</w:t>
      </w:r>
    </w:p>
    <w:bookmarkEnd w:id="2854"/>
    <w:bookmarkStart w:name="z3494" w:id="2855"/>
    <w:p>
      <w:pPr>
        <w:spacing w:after="0"/>
        <w:ind w:left="0"/>
        <w:jc w:val="both"/>
      </w:pPr>
      <w:r>
        <w:rPr>
          <w:rFonts w:ascii="Times New Roman"/>
          <w:b w:val="false"/>
          <w:i w:val="false"/>
          <w:color w:val="000000"/>
          <w:sz w:val="28"/>
        </w:rPr>
        <w:t>
      1) тауардың барлығын немесе бір бөлігін беруден бас тарту берілмеген (берілмей қалған) тауар бағасының 10 (он) пайызы мөлшерінде айыппұл салу және алдын ала төлемді қайтару;</w:t>
      </w:r>
    </w:p>
    <w:bookmarkEnd w:id="2855"/>
    <w:bookmarkStart w:name="z3495" w:id="2856"/>
    <w:p>
      <w:pPr>
        <w:spacing w:after="0"/>
        <w:ind w:left="0"/>
        <w:jc w:val="both"/>
      </w:pPr>
      <w:r>
        <w:rPr>
          <w:rFonts w:ascii="Times New Roman"/>
          <w:b w:val="false"/>
          <w:i w:val="false"/>
          <w:color w:val="000000"/>
          <w:sz w:val="28"/>
        </w:rPr>
        <w:t>
      2) Шарт бұзылған кезде Тапсырыс берушіге Шарт бойынша алдын ала төлемді қайтармау немесе уақтылы қайтармау мерзімі өткен әрбір күн үшін алдын ала төлем мөлшерінің 0,1 (нөл бүтін оннан бір) пайызы мөлшерінде, бірақ алдын ала төлем мөлшерінің 10 (он) пайызынан аспайтын өсімпұл;</w:t>
      </w:r>
    </w:p>
    <w:bookmarkEnd w:id="2856"/>
    <w:bookmarkStart w:name="z3496" w:id="2857"/>
    <w:p>
      <w:pPr>
        <w:spacing w:after="0"/>
        <w:ind w:left="0"/>
        <w:jc w:val="both"/>
      </w:pPr>
      <w:r>
        <w:rPr>
          <w:rFonts w:ascii="Times New Roman"/>
          <w:b w:val="false"/>
          <w:i w:val="false"/>
          <w:color w:val="000000"/>
          <w:sz w:val="28"/>
        </w:rPr>
        <w:t>
      3) тауарды Шартта көзделген мерзімде уақтылы бермеу, сондай-ақ сапасыз немесе ақаулы тауарды ауыстыру, оның кемшіліктерін жою мерзімдері бұзылған кезде мерзімі өткен әрбір күн үшін шарт бойынша берілмеген тауар бағасының 0,1 (нөл бүтін оннан бір) пайызы мөлшерінде, бірақ Шарт бойынша берілмеген тауар бағасының 10 (он) пайызынан аспайтын өсімпұл;</w:t>
      </w:r>
    </w:p>
    <w:bookmarkEnd w:id="2857"/>
    <w:bookmarkStart w:name="z3497" w:id="2858"/>
    <w:p>
      <w:pPr>
        <w:spacing w:after="0"/>
        <w:ind w:left="0"/>
        <w:jc w:val="both"/>
      </w:pPr>
      <w:r>
        <w:rPr>
          <w:rFonts w:ascii="Times New Roman"/>
          <w:b w:val="false"/>
          <w:i w:val="false"/>
          <w:color w:val="000000"/>
          <w:sz w:val="28"/>
        </w:rPr>
        <w:t>
      4) тауарға кепілдікті қызмет көрсетуді уақтылы жүргізбеу – мерзімі өткен әрбір күн үшін тауар бағасының 0,1 (нөл бүтін оннан бір) пайызы мөлшерінде, бірақ тауар бағасының 10 (он) пайызынан аспайтын өсімпұл.</w:t>
      </w:r>
    </w:p>
    <w:bookmarkEnd w:id="2858"/>
    <w:bookmarkStart w:name="z3498" w:id="2859"/>
    <w:p>
      <w:pPr>
        <w:spacing w:after="0"/>
        <w:ind w:left="0"/>
        <w:jc w:val="both"/>
      </w:pPr>
      <w:r>
        <w:rPr>
          <w:rFonts w:ascii="Times New Roman"/>
          <w:b w:val="false"/>
          <w:i w:val="false"/>
          <w:color w:val="000000"/>
          <w:sz w:val="28"/>
        </w:rPr>
        <w:t>
      59. Тапсырыс беруші Өнім берушіге тұрақсыздық айыбын төлеуге арналған шотты жібереді, Өнім беруші оны алған күннен бастап 7 (жеті) жұмыс күні ішінде төлеуге міндетті.</w:t>
      </w:r>
    </w:p>
    <w:bookmarkEnd w:id="2859"/>
    <w:bookmarkStart w:name="z3499" w:id="2860"/>
    <w:p>
      <w:pPr>
        <w:spacing w:after="0"/>
        <w:ind w:left="0"/>
        <w:jc w:val="both"/>
      </w:pPr>
      <w:r>
        <w:rPr>
          <w:rFonts w:ascii="Times New Roman"/>
          <w:b w:val="false"/>
          <w:i w:val="false"/>
          <w:color w:val="000000"/>
          <w:sz w:val="28"/>
        </w:rPr>
        <w:t>
      60. Тапсырыс берушіге Өнім берушінің алдында Шарт талаптарын бұзғаны үшін мүліктік жауапкершіліктің мынадай түрлері жүктеледі:</w:t>
      </w:r>
    </w:p>
    <w:bookmarkEnd w:id="2860"/>
    <w:bookmarkStart w:name="z3500" w:id="2861"/>
    <w:p>
      <w:pPr>
        <w:spacing w:after="0"/>
        <w:ind w:left="0"/>
        <w:jc w:val="both"/>
      </w:pPr>
      <w:r>
        <w:rPr>
          <w:rFonts w:ascii="Times New Roman"/>
          <w:b w:val="false"/>
          <w:i w:val="false"/>
          <w:color w:val="000000"/>
          <w:sz w:val="28"/>
        </w:rPr>
        <w:t>
      1) тауарды қабылдау-беру актісіне қол қоюдан негізсіз бас тарту Шарт бойынша тауар бағасының 10 (он) пайызы мөлшерінде айыппұл;</w:t>
      </w:r>
    </w:p>
    <w:bookmarkEnd w:id="2861"/>
    <w:bookmarkStart w:name="z3501" w:id="2862"/>
    <w:p>
      <w:pPr>
        <w:spacing w:after="0"/>
        <w:ind w:left="0"/>
        <w:jc w:val="both"/>
      </w:pPr>
      <w:r>
        <w:rPr>
          <w:rFonts w:ascii="Times New Roman"/>
          <w:b w:val="false"/>
          <w:i w:val="false"/>
          <w:color w:val="000000"/>
          <w:sz w:val="28"/>
        </w:rPr>
        <w:t>
      2) Шарттың 3-бөлімінде көрсетілген төлем тәртібін бұзғаны үшін мерзімі өткен әрбір күн үшін Шарт бойынша уақтылы төленбеген сома мөлшерінің 0,1 (нөл бүтін оннан бір) пайыз мөлшерінде, бірақ Шарт бойынша уақтылы төленбеген сома мөлшерінің 10 (он) пайызынан аспайтын тұрақсыздық айыбы;</w:t>
      </w:r>
    </w:p>
    <w:bookmarkEnd w:id="2862"/>
    <w:bookmarkStart w:name="z3502" w:id="2863"/>
    <w:p>
      <w:pPr>
        <w:spacing w:after="0"/>
        <w:ind w:left="0"/>
        <w:jc w:val="both"/>
      </w:pPr>
      <w:r>
        <w:rPr>
          <w:rFonts w:ascii="Times New Roman"/>
          <w:b w:val="false"/>
          <w:i w:val="false"/>
          <w:color w:val="000000"/>
          <w:sz w:val="28"/>
        </w:rPr>
        <w:t>
      3) кепілдікті сервистік қызмет көрсету бойынша орындалған жұмыстардың актілеріне қол қоюдан негізсіз бас тартқаны үшін тауар бағасының 0,1 (нөл бүтін оннан бір) пайыз мөлшерінде айыппұл.</w:t>
      </w:r>
    </w:p>
    <w:bookmarkEnd w:id="2863"/>
    <w:bookmarkStart w:name="z3503" w:id="2864"/>
    <w:p>
      <w:pPr>
        <w:spacing w:after="0"/>
        <w:ind w:left="0"/>
        <w:jc w:val="both"/>
      </w:pPr>
      <w:r>
        <w:rPr>
          <w:rFonts w:ascii="Times New Roman"/>
          <w:b w:val="false"/>
          <w:i w:val="false"/>
          <w:color w:val="000000"/>
          <w:sz w:val="28"/>
        </w:rPr>
        <w:t>
      61. Шарт бойынша тұрақсыздық айыбын төлеуді екінші Тараптан шағым мен тиісті шотты алған күннен бастап 7 (жеті) жұмыс күні ішінде Шарт бойынша Тарап жүргізеді.</w:t>
      </w:r>
    </w:p>
    <w:bookmarkEnd w:id="2864"/>
    <w:bookmarkStart w:name="z3504" w:id="2865"/>
    <w:p>
      <w:pPr>
        <w:spacing w:after="0"/>
        <w:ind w:left="0"/>
        <w:jc w:val="both"/>
      </w:pPr>
      <w:r>
        <w:rPr>
          <w:rFonts w:ascii="Times New Roman"/>
          <w:b w:val="false"/>
          <w:i w:val="false"/>
          <w:color w:val="000000"/>
          <w:sz w:val="28"/>
        </w:rPr>
        <w:t>
      62. Шарт бойынша міндеттемелерді орындамағаны немесе тиісінше орындамағаны үшін Тараптарға Қазақстан Республикасының азаматтық заңнамасына сәйкес жауапкершілік шаралары жүктеледі.</w:t>
      </w:r>
    </w:p>
    <w:bookmarkEnd w:id="2865"/>
    <w:bookmarkStart w:name="z3505" w:id="2866"/>
    <w:p>
      <w:pPr>
        <w:spacing w:after="0"/>
        <w:ind w:left="0"/>
        <w:jc w:val="both"/>
      </w:pPr>
      <w:r>
        <w:rPr>
          <w:rFonts w:ascii="Times New Roman"/>
          <w:b w:val="false"/>
          <w:i w:val="false"/>
          <w:color w:val="000000"/>
          <w:sz w:val="28"/>
        </w:rPr>
        <w:t>
      63. Тұрақсыздық айыбын немесе айыппұлды төлеу Тараптарды Шарт бойынша өз міндеттемелерін орындаудан босатпайды.</w:t>
      </w:r>
    </w:p>
    <w:bookmarkEnd w:id="2866"/>
    <w:bookmarkStart w:name="z3506" w:id="2867"/>
    <w:p>
      <w:pPr>
        <w:spacing w:after="0"/>
        <w:ind w:left="0"/>
        <w:jc w:val="both"/>
      </w:pPr>
      <w:r>
        <w:rPr>
          <w:rFonts w:ascii="Times New Roman"/>
          <w:b w:val="false"/>
          <w:i w:val="false"/>
          <w:color w:val="000000"/>
          <w:sz w:val="28"/>
        </w:rPr>
        <w:t>
      64. Тапсырыс беруші және (немесе) Бірыңғай дистрибьютор:</w:t>
      </w:r>
    </w:p>
    <w:bookmarkEnd w:id="2867"/>
    <w:bookmarkStart w:name="z3507" w:id="2868"/>
    <w:p>
      <w:pPr>
        <w:spacing w:after="0"/>
        <w:ind w:left="0"/>
        <w:jc w:val="both"/>
      </w:pPr>
      <w:r>
        <w:rPr>
          <w:rFonts w:ascii="Times New Roman"/>
          <w:b w:val="false"/>
          <w:i w:val="false"/>
          <w:color w:val="000000"/>
          <w:sz w:val="28"/>
        </w:rPr>
        <w:t>
      1) Шартта көзделген міндеттемелерді бірнеше рет бұзғаны үшін;</w:t>
      </w:r>
    </w:p>
    <w:bookmarkEnd w:id="2868"/>
    <w:bookmarkStart w:name="z3508" w:id="2869"/>
    <w:p>
      <w:pPr>
        <w:spacing w:after="0"/>
        <w:ind w:left="0"/>
        <w:jc w:val="both"/>
      </w:pPr>
      <w:r>
        <w:rPr>
          <w:rFonts w:ascii="Times New Roman"/>
          <w:b w:val="false"/>
          <w:i w:val="false"/>
          <w:color w:val="000000"/>
          <w:sz w:val="28"/>
        </w:rPr>
        <w:t>
      2) Қазақстан Республикасының заңнамасында көзделген лицензияланатын қызметті орындауға арналған лицензияны кері қайтарып алғанда;</w:t>
      </w:r>
    </w:p>
    <w:bookmarkEnd w:id="2869"/>
    <w:bookmarkStart w:name="z3509" w:id="2870"/>
    <w:p>
      <w:pPr>
        <w:spacing w:after="0"/>
        <w:ind w:left="0"/>
        <w:jc w:val="both"/>
      </w:pPr>
      <w:r>
        <w:rPr>
          <w:rFonts w:ascii="Times New Roman"/>
          <w:b w:val="false"/>
          <w:i w:val="false"/>
          <w:color w:val="000000"/>
          <w:sz w:val="28"/>
        </w:rPr>
        <w:t>
      3) қатарынан екі жыл бойы беруден бас тарту (себептері мен мән-жайларына қарамастан);</w:t>
      </w:r>
    </w:p>
    <w:bookmarkEnd w:id="2870"/>
    <w:bookmarkStart w:name="z3510" w:id="2871"/>
    <w:p>
      <w:pPr>
        <w:spacing w:after="0"/>
        <w:ind w:left="0"/>
        <w:jc w:val="both"/>
      </w:pPr>
      <w:r>
        <w:rPr>
          <w:rFonts w:ascii="Times New Roman"/>
          <w:b w:val="false"/>
          <w:i w:val="false"/>
          <w:color w:val="000000"/>
          <w:sz w:val="28"/>
        </w:rPr>
        <w:t>
      4) сапасы лайықсыз медициналық техника бірнеше рет берілген жағдайда Шартты бұзуға құқылы.</w:t>
      </w:r>
    </w:p>
    <w:bookmarkEnd w:id="2871"/>
    <w:bookmarkStart w:name="z3511" w:id="2872"/>
    <w:p>
      <w:pPr>
        <w:spacing w:after="0"/>
        <w:ind w:left="0"/>
        <w:jc w:val="both"/>
      </w:pPr>
      <w:r>
        <w:rPr>
          <w:rFonts w:ascii="Times New Roman"/>
          <w:b w:val="false"/>
          <w:i w:val="false"/>
          <w:color w:val="000000"/>
          <w:sz w:val="28"/>
        </w:rPr>
        <w:t>
      65. Шартты бұзу негіздері туындаған кезде Тапсырыс беруші және (немесе) Бірыңғай дистрибьютор Өнім берушіге Шартты толық немесе ішінара біржақты тәртіппен бұзу туралы жазбаша хабарлама жібереді. Өнім беруші осындай хабарламаны алған күннен бастап Шарт бұзылды деп есептеледі.</w:t>
      </w:r>
    </w:p>
    <w:bookmarkEnd w:id="2872"/>
    <w:bookmarkStart w:name="z3512" w:id="2873"/>
    <w:p>
      <w:pPr>
        <w:spacing w:after="0"/>
        <w:ind w:left="0"/>
        <w:jc w:val="both"/>
      </w:pPr>
      <w:r>
        <w:rPr>
          <w:rFonts w:ascii="Times New Roman"/>
          <w:b w:val="false"/>
          <w:i w:val="false"/>
          <w:color w:val="000000"/>
          <w:sz w:val="28"/>
        </w:rPr>
        <w:t>
      66. Тараптар Шарт бойынша өз міндеттемелерін ішінара немесе толық орындамағаны үшін, егер ол еңсерілмейтін күш жағдайларының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салдары болып табылса, Шарт бойынша міндеттемелерді Тараптардың орындауына тыйым салатын немесе қандай да бір өзгеше түрде кедергі келтіретін болса жауапкершіліктен босатылады.</w:t>
      </w:r>
    </w:p>
    <w:bookmarkEnd w:id="2873"/>
    <w:bookmarkStart w:name="z3513" w:id="2874"/>
    <w:p>
      <w:pPr>
        <w:spacing w:after="0"/>
        <w:ind w:left="0"/>
        <w:jc w:val="both"/>
      </w:pPr>
      <w:r>
        <w:rPr>
          <w:rFonts w:ascii="Times New Roman"/>
          <w:b w:val="false"/>
          <w:i w:val="false"/>
          <w:color w:val="000000"/>
          <w:sz w:val="28"/>
        </w:rPr>
        <w:t>
      67.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9-қосымшаға сәйкес сыбайлас жемқорлыққа қарсы талаптарды сақтайды деп сендіреді.</w:t>
      </w:r>
    </w:p>
    <w:bookmarkEnd w:id="2874"/>
    <w:bookmarkStart w:name="z3514" w:id="2875"/>
    <w:p>
      <w:pPr>
        <w:spacing w:after="0"/>
        <w:ind w:left="0"/>
        <w:jc w:val="left"/>
      </w:pPr>
      <w:r>
        <w:rPr>
          <w:rFonts w:ascii="Times New Roman"/>
          <w:b/>
          <w:i w:val="false"/>
          <w:color w:val="000000"/>
        </w:rPr>
        <w:t xml:space="preserve"> 10-тарау. Құпиялылық</w:t>
      </w:r>
    </w:p>
    <w:bookmarkEnd w:id="2875"/>
    <w:bookmarkStart w:name="z3515" w:id="2876"/>
    <w:p>
      <w:pPr>
        <w:spacing w:after="0"/>
        <w:ind w:left="0"/>
        <w:jc w:val="both"/>
      </w:pPr>
      <w:r>
        <w:rPr>
          <w:rFonts w:ascii="Times New Roman"/>
          <w:b w:val="false"/>
          <w:i w:val="false"/>
          <w:color w:val="000000"/>
          <w:sz w:val="28"/>
        </w:rPr>
        <w:t>
      68.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bookmarkEnd w:id="2876"/>
    <w:bookmarkStart w:name="z3516" w:id="2877"/>
    <w:p>
      <w:pPr>
        <w:spacing w:after="0"/>
        <w:ind w:left="0"/>
        <w:jc w:val="both"/>
      </w:pPr>
      <w:r>
        <w:rPr>
          <w:rFonts w:ascii="Times New Roman"/>
          <w:b w:val="false"/>
          <w:i w:val="false"/>
          <w:color w:val="000000"/>
          <w:sz w:val="28"/>
        </w:rPr>
        <w:t>
      1) ашу кезінде жұртшылықтың қолы жетімді;</w:t>
      </w:r>
    </w:p>
    <w:bookmarkEnd w:id="2877"/>
    <w:bookmarkStart w:name="z3517" w:id="2878"/>
    <w:p>
      <w:pPr>
        <w:spacing w:after="0"/>
        <w:ind w:left="0"/>
        <w:jc w:val="both"/>
      </w:pPr>
      <w:r>
        <w:rPr>
          <w:rFonts w:ascii="Times New Roman"/>
          <w:b w:val="false"/>
          <w:i w:val="false"/>
          <w:color w:val="000000"/>
          <w:sz w:val="28"/>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bookmarkEnd w:id="2878"/>
    <w:bookmarkStart w:name="z3518" w:id="2879"/>
    <w:p>
      <w:pPr>
        <w:spacing w:after="0"/>
        <w:ind w:left="0"/>
        <w:jc w:val="both"/>
      </w:pPr>
      <w:r>
        <w:rPr>
          <w:rFonts w:ascii="Times New Roman"/>
          <w:b w:val="false"/>
          <w:i w:val="false"/>
          <w:color w:val="000000"/>
          <w:sz w:val="28"/>
        </w:rPr>
        <w:t>
      3) басқа Тарап ашу кезінде Тараптардың иелігінде болып және осындай Тараптан тікелей немесе жанама алынбаса;</w:t>
      </w:r>
    </w:p>
    <w:bookmarkEnd w:id="2879"/>
    <w:bookmarkStart w:name="z3519" w:id="2880"/>
    <w:p>
      <w:pPr>
        <w:spacing w:after="0"/>
        <w:ind w:left="0"/>
        <w:jc w:val="both"/>
      </w:pPr>
      <w:r>
        <w:rPr>
          <w:rFonts w:ascii="Times New Roman"/>
          <w:b w:val="false"/>
          <w:i w:val="false"/>
          <w:color w:val="000000"/>
          <w:sz w:val="28"/>
        </w:rPr>
        <w:t>
      4) үшінші тараптан алынды, алайда мұндай ақпарат құпиялылықты кепілдендіретін Тараптан үшінші тарапқа тікелей немесе жанама ұсынылмаса;</w:t>
      </w:r>
    </w:p>
    <w:bookmarkEnd w:id="2880"/>
    <w:bookmarkStart w:name="z3520" w:id="2881"/>
    <w:p>
      <w:pPr>
        <w:spacing w:after="0"/>
        <w:ind w:left="0"/>
        <w:jc w:val="both"/>
      </w:pPr>
      <w:r>
        <w:rPr>
          <w:rFonts w:ascii="Times New Roman"/>
          <w:b w:val="false"/>
          <w:i w:val="false"/>
          <w:color w:val="000000"/>
          <w:sz w:val="28"/>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bookmarkEnd w:id="2881"/>
    <w:bookmarkStart w:name="z3521" w:id="2882"/>
    <w:p>
      <w:pPr>
        <w:spacing w:after="0"/>
        <w:ind w:left="0"/>
        <w:jc w:val="both"/>
      </w:pPr>
      <w:r>
        <w:rPr>
          <w:rFonts w:ascii="Times New Roman"/>
          <w:b w:val="false"/>
          <w:i w:val="false"/>
          <w:color w:val="000000"/>
          <w:sz w:val="28"/>
        </w:rPr>
        <w:t>
      69. Шартқа сәйкес өзінің міндеттемелерін растайтын Тарап осындай міндеттемелерді бұзуды белгілеген кезде өзіне дәлелдеу ауыртпалығын жүктейді.</w:t>
      </w:r>
    </w:p>
    <w:bookmarkEnd w:id="2882"/>
    <w:bookmarkStart w:name="z3522" w:id="2883"/>
    <w:p>
      <w:pPr>
        <w:spacing w:after="0"/>
        <w:ind w:left="0"/>
        <w:jc w:val="left"/>
      </w:pPr>
      <w:r>
        <w:rPr>
          <w:rFonts w:ascii="Times New Roman"/>
          <w:b/>
          <w:i w:val="false"/>
          <w:color w:val="000000"/>
        </w:rPr>
        <w:t xml:space="preserve"> 11-тарау. Қорытынды ережелер</w:t>
      </w:r>
    </w:p>
    <w:bookmarkEnd w:id="2883"/>
    <w:bookmarkStart w:name="z3523" w:id="2884"/>
    <w:p>
      <w:pPr>
        <w:spacing w:after="0"/>
        <w:ind w:left="0"/>
        <w:jc w:val="both"/>
      </w:pPr>
      <w:r>
        <w:rPr>
          <w:rFonts w:ascii="Times New Roman"/>
          <w:b w:val="false"/>
          <w:i w:val="false"/>
          <w:color w:val="000000"/>
          <w:sz w:val="28"/>
        </w:rPr>
        <w:t>
      70. Шартқа барлық өзгерістер мен толықтырулар, егер олар Шарттың ажырамас бөлігі болып табылатын қосымша келісім түрінде жазбаша нысанда жасалса, оған Тараптардың уәкілетті өкілдері қол қойса және Тараптардың мөрлерімен куәландырылса, күшіне ие болады.</w:t>
      </w:r>
    </w:p>
    <w:bookmarkEnd w:id="2884"/>
    <w:bookmarkStart w:name="z3524" w:id="2885"/>
    <w:p>
      <w:pPr>
        <w:spacing w:after="0"/>
        <w:ind w:left="0"/>
        <w:jc w:val="both"/>
      </w:pPr>
      <w:r>
        <w:rPr>
          <w:rFonts w:ascii="Times New Roman"/>
          <w:b w:val="false"/>
          <w:i w:val="false"/>
          <w:color w:val="000000"/>
          <w:sz w:val="28"/>
        </w:rPr>
        <w:t>
      71. Тарап екінші Тараптың алдын ала жазбаша келісімінсіз Шарт бойынша өз құқықтары мен міндеттерін үшінші тұлғаларға беруге құқығы жоқ.</w:t>
      </w:r>
    </w:p>
    <w:bookmarkEnd w:id="2885"/>
    <w:bookmarkStart w:name="z3525" w:id="2886"/>
    <w:p>
      <w:pPr>
        <w:spacing w:after="0"/>
        <w:ind w:left="0"/>
        <w:jc w:val="both"/>
      </w:pPr>
      <w:r>
        <w:rPr>
          <w:rFonts w:ascii="Times New Roman"/>
          <w:b w:val="false"/>
          <w:i w:val="false"/>
          <w:color w:val="000000"/>
          <w:sz w:val="28"/>
        </w:rPr>
        <w:t xml:space="preserve">
      72. Қандай да бір Тараптың атауы, заңды мекенжайы және басқа да деректемелері өзгерген кезде, ол осындай өзгерістер болған сәттен бастап </w:t>
      </w:r>
    </w:p>
    <w:bookmarkEnd w:id="2886"/>
    <w:bookmarkStart w:name="z3526" w:id="2887"/>
    <w:p>
      <w:pPr>
        <w:spacing w:after="0"/>
        <w:ind w:left="0"/>
        <w:jc w:val="both"/>
      </w:pPr>
      <w:r>
        <w:rPr>
          <w:rFonts w:ascii="Times New Roman"/>
          <w:b w:val="false"/>
          <w:i w:val="false"/>
          <w:color w:val="000000"/>
          <w:sz w:val="28"/>
        </w:rPr>
        <w:t>
      5 (бес) жұмыс күні ішінде бұл туралы басқа Тарапты жазбаша хабардар етеді. Мұндай жағдайда Шартқа өзгерістер енгізу талап етілмейді.</w:t>
      </w:r>
    </w:p>
    <w:bookmarkEnd w:id="2887"/>
    <w:bookmarkStart w:name="z3527" w:id="2888"/>
    <w:p>
      <w:pPr>
        <w:spacing w:after="0"/>
        <w:ind w:left="0"/>
        <w:jc w:val="both"/>
      </w:pPr>
      <w:r>
        <w:rPr>
          <w:rFonts w:ascii="Times New Roman"/>
          <w:b w:val="false"/>
          <w:i w:val="false"/>
          <w:color w:val="000000"/>
          <w:sz w:val="28"/>
        </w:rPr>
        <w:t>
      73. Тараптардың Шартпен реттелмеген өзара қарым-қатынастары Қазақстан Республикасының заңнамасымен реттеледі.</w:t>
      </w:r>
    </w:p>
    <w:bookmarkEnd w:id="2888"/>
    <w:bookmarkStart w:name="z3528" w:id="2889"/>
    <w:p>
      <w:pPr>
        <w:spacing w:after="0"/>
        <w:ind w:left="0"/>
        <w:jc w:val="both"/>
      </w:pPr>
      <w:r>
        <w:rPr>
          <w:rFonts w:ascii="Times New Roman"/>
          <w:b w:val="false"/>
          <w:i w:val="false"/>
          <w:color w:val="000000"/>
          <w:sz w:val="28"/>
        </w:rPr>
        <w:t>
      Тараптар арасында дауды шешу мүмкін болмаған кезде Тараптардың бірі Тапсырыс берушінің және (немесе) Бірыңғай дистрибьютордың орналасқан жері бойынша сот тәртібімен тиісті талап қоюмен екінші Тарапқа жүгінуге құқылы.</w:t>
      </w:r>
    </w:p>
    <w:bookmarkEnd w:id="2889"/>
    <w:bookmarkStart w:name="z3529" w:id="2890"/>
    <w:p>
      <w:pPr>
        <w:spacing w:after="0"/>
        <w:ind w:left="0"/>
        <w:jc w:val="both"/>
      </w:pPr>
      <w:r>
        <w:rPr>
          <w:rFonts w:ascii="Times New Roman"/>
          <w:b w:val="false"/>
          <w:i w:val="false"/>
          <w:color w:val="000000"/>
          <w:sz w:val="28"/>
        </w:rPr>
        <w:t>
      74. Шарт Тараптардың әрқайсысы үшін бір-бір данадан қазақ және орыс тілдерінде 3 (үш) данада жасалды.</w:t>
      </w:r>
    </w:p>
    <w:bookmarkEnd w:id="2890"/>
    <w:bookmarkStart w:name="z3530" w:id="2891"/>
    <w:p>
      <w:pPr>
        <w:spacing w:after="0"/>
        <w:ind w:left="0"/>
        <w:jc w:val="both"/>
      </w:pPr>
      <w:r>
        <w:rPr>
          <w:rFonts w:ascii="Times New Roman"/>
          <w:b w:val="false"/>
          <w:i w:val="false"/>
          <w:color w:val="000000"/>
          <w:sz w:val="28"/>
        </w:rPr>
        <w:t>
      75. Шарт оған қол қойылған сәттен бастап күшіне енеді және ____ жылғы 31 желтоқсанға дейін, ал өзара есеп айырысу және кепілдікті сервистік қызмет көрсету бөлігінде Тараптар оларды толық орындағанға дейін қолданылады.</w:t>
      </w:r>
    </w:p>
    <w:bookmarkEnd w:id="2891"/>
    <w:bookmarkStart w:name="z3531" w:id="2892"/>
    <w:p>
      <w:pPr>
        <w:spacing w:after="0"/>
        <w:ind w:left="0"/>
        <w:jc w:val="left"/>
      </w:pPr>
      <w:r>
        <w:rPr>
          <w:rFonts w:ascii="Times New Roman"/>
          <w:b/>
          <w:i w:val="false"/>
          <w:color w:val="000000"/>
        </w:rPr>
        <w:t xml:space="preserve"> 12-тарау. Тараптардың заңды мекенжайлары, банктік деректемелері және қолдары</w:t>
      </w:r>
    </w:p>
    <w:bookmarkEnd w:id="289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3532" w:id="2893"/>
          <w:p>
            <w:pPr>
              <w:spacing w:after="20"/>
              <w:ind w:left="20"/>
              <w:jc w:val="both"/>
            </w:pPr>
            <w:r>
              <w:rPr>
                <w:rFonts w:ascii="Times New Roman"/>
                <w:b w:val="false"/>
                <w:i w:val="false"/>
                <w:color w:val="000000"/>
                <w:sz w:val="20"/>
              </w:rPr>
              <w:t>
Бірыңғай дистрибьютор:</w:t>
            </w:r>
          </w:p>
          <w:bookmarkEnd w:id="2893"/>
          <w:p>
            <w:pPr>
              <w:spacing w:after="20"/>
              <w:ind w:left="20"/>
              <w:jc w:val="both"/>
            </w:pPr>
            <w:r>
              <w:rPr>
                <w:rFonts w:ascii="Times New Roman"/>
                <w:b w:val="false"/>
                <w:i w:val="false"/>
                <w:color w:val="000000"/>
                <w:sz w:val="20"/>
              </w:rPr>
              <w:t>
</w:t>
            </w:r>
            <w:r>
              <w:rPr>
                <w:rFonts w:ascii="Times New Roman"/>
                <w:b w:val="false"/>
                <w:i w:val="false"/>
                <w:color w:val="000000"/>
                <w:sz w:val="20"/>
              </w:rPr>
              <w:t>БСН</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Банктік деректемелер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Т.А.Ә. (бар болған жағдайда)</w:t>
            </w:r>
          </w:p>
          <w:p>
            <w:pPr>
              <w:spacing w:after="20"/>
              <w:ind w:left="20"/>
              <w:jc w:val="both"/>
            </w:pPr>
            <w:r>
              <w:rPr>
                <w:rFonts w:ascii="Times New Roman"/>
                <w:b w:val="false"/>
                <w:i w:val="false"/>
                <w:color w:val="000000"/>
                <w:sz w:val="20"/>
              </w:rPr>
              <w:t>
мөр</w:t>
            </w:r>
          </w:p>
        </w:tc>
        <w:tc>
          <w:tcPr>
            <w:tcW w:w="4100" w:type="dxa"/>
            <w:tcBorders/>
            <w:tcMar>
              <w:top w:w="15" w:type="dxa"/>
              <w:left w:w="15" w:type="dxa"/>
              <w:bottom w:w="15" w:type="dxa"/>
              <w:right w:w="15" w:type="dxa"/>
            </w:tcMar>
            <w:vAlign w:val="center"/>
          </w:tcPr>
          <w:bookmarkStart w:name="z3539" w:id="2894"/>
          <w:p>
            <w:pPr>
              <w:spacing w:after="20"/>
              <w:ind w:left="20"/>
              <w:jc w:val="both"/>
            </w:pPr>
            <w:r>
              <w:rPr>
                <w:rFonts w:ascii="Times New Roman"/>
                <w:b w:val="false"/>
                <w:i w:val="false"/>
                <w:color w:val="000000"/>
                <w:sz w:val="20"/>
              </w:rPr>
              <w:t>
Өнім беруші:</w:t>
            </w:r>
          </w:p>
          <w:bookmarkEnd w:id="2894"/>
          <w:p>
            <w:pPr>
              <w:spacing w:after="20"/>
              <w:ind w:left="20"/>
              <w:jc w:val="both"/>
            </w:pPr>
            <w:r>
              <w:rPr>
                <w:rFonts w:ascii="Times New Roman"/>
                <w:b w:val="false"/>
                <w:i w:val="false"/>
                <w:color w:val="000000"/>
                <w:sz w:val="20"/>
              </w:rPr>
              <w:t>
</w:t>
            </w:r>
            <w:r>
              <w:rPr>
                <w:rFonts w:ascii="Times New Roman"/>
                <w:b w:val="false"/>
                <w:i w:val="false"/>
                <w:color w:val="000000"/>
                <w:sz w:val="20"/>
              </w:rPr>
              <w:t>БСН</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Банктік деректемелер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Т.А.Ә. (бар болған жағдайда)</w:t>
            </w:r>
          </w:p>
          <w:p>
            <w:pPr>
              <w:spacing w:after="20"/>
              <w:ind w:left="20"/>
              <w:jc w:val="both"/>
            </w:pPr>
            <w:r>
              <w:rPr>
                <w:rFonts w:ascii="Times New Roman"/>
                <w:b w:val="false"/>
                <w:i w:val="false"/>
                <w:color w:val="000000"/>
                <w:sz w:val="20"/>
              </w:rPr>
              <w:t>
мөр</w:t>
            </w:r>
          </w:p>
        </w:tc>
        <w:tc>
          <w:tcPr>
            <w:tcW w:w="4100" w:type="dxa"/>
            <w:tcBorders/>
            <w:tcMar>
              <w:top w:w="15" w:type="dxa"/>
              <w:left w:w="15" w:type="dxa"/>
              <w:bottom w:w="15" w:type="dxa"/>
              <w:right w:w="15" w:type="dxa"/>
            </w:tcMar>
            <w:vAlign w:val="center"/>
          </w:tcPr>
          <w:bookmarkStart w:name="z3546" w:id="2895"/>
          <w:p>
            <w:pPr>
              <w:spacing w:after="20"/>
              <w:ind w:left="20"/>
              <w:jc w:val="both"/>
            </w:pPr>
            <w:r>
              <w:rPr>
                <w:rFonts w:ascii="Times New Roman"/>
                <w:b w:val="false"/>
                <w:i w:val="false"/>
                <w:color w:val="000000"/>
                <w:sz w:val="20"/>
              </w:rPr>
              <w:t>
Тапсырыс беруші:</w:t>
            </w:r>
          </w:p>
          <w:bookmarkEnd w:id="2895"/>
          <w:p>
            <w:pPr>
              <w:spacing w:after="20"/>
              <w:ind w:left="20"/>
              <w:jc w:val="both"/>
            </w:pPr>
            <w:r>
              <w:rPr>
                <w:rFonts w:ascii="Times New Roman"/>
                <w:b w:val="false"/>
                <w:i w:val="false"/>
                <w:color w:val="000000"/>
                <w:sz w:val="20"/>
              </w:rPr>
              <w:t>
</w:t>
            </w:r>
            <w:r>
              <w:rPr>
                <w:rFonts w:ascii="Times New Roman"/>
                <w:b w:val="false"/>
                <w:i w:val="false"/>
                <w:color w:val="000000"/>
                <w:sz w:val="20"/>
              </w:rPr>
              <w:t>БСН</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Банктік деректемелер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Т.А.Ә. (бар болған жағдайда)</w:t>
            </w:r>
          </w:p>
          <w:p>
            <w:pPr>
              <w:spacing w:after="20"/>
              <w:ind w:left="20"/>
              <w:jc w:val="both"/>
            </w:pPr>
            <w:r>
              <w:rPr>
                <w:rFonts w:ascii="Times New Roman"/>
                <w:b w:val="false"/>
                <w:i w:val="false"/>
                <w:color w:val="000000"/>
                <w:sz w:val="20"/>
              </w:rPr>
              <w:t>
мөр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сатып алудың үлгі үшжақты</w:t>
            </w:r>
            <w:r>
              <w:br/>
            </w:r>
            <w:r>
              <w:rPr>
                <w:rFonts w:ascii="Times New Roman"/>
                <w:b w:val="false"/>
                <w:i w:val="false"/>
                <w:color w:val="000000"/>
                <w:sz w:val="20"/>
              </w:rPr>
              <w:t xml:space="preserve">шартына (бірыңғай </w:t>
            </w:r>
            <w:r>
              <w:br/>
            </w:r>
            <w:r>
              <w:rPr>
                <w:rFonts w:ascii="Times New Roman"/>
                <w:b w:val="false"/>
                <w:i w:val="false"/>
                <w:color w:val="000000"/>
                <w:sz w:val="20"/>
              </w:rPr>
              <w:t xml:space="preserve">дистрибьютор, тапсырыс беруші </w:t>
            </w:r>
            <w:r>
              <w:br/>
            </w:r>
            <w:r>
              <w:rPr>
                <w:rFonts w:ascii="Times New Roman"/>
                <w:b w:val="false"/>
                <w:i w:val="false"/>
                <w:color w:val="000000"/>
                <w:sz w:val="20"/>
              </w:rPr>
              <w:t>мен өнім беруші арасында)</w:t>
            </w:r>
            <w:r>
              <w:br/>
            </w:r>
            <w:r>
              <w:rPr>
                <w:rFonts w:ascii="Times New Roman"/>
                <w:b w:val="false"/>
                <w:i w:val="false"/>
                <w:color w:val="000000"/>
                <w:sz w:val="20"/>
              </w:rPr>
              <w:t>1-қосымша</w:t>
            </w:r>
          </w:p>
        </w:tc>
      </w:tr>
    </w:tbl>
    <w:bookmarkStart w:name="z3554" w:id="2896"/>
    <w:p>
      <w:pPr>
        <w:spacing w:after="0"/>
        <w:ind w:left="0"/>
        <w:jc w:val="both"/>
      </w:pPr>
      <w:r>
        <w:rPr>
          <w:rFonts w:ascii="Times New Roman"/>
          <w:b w:val="false"/>
          <w:i w:val="false"/>
          <w:color w:val="000000"/>
          <w:sz w:val="28"/>
        </w:rPr>
        <w:t xml:space="preserve">
      Нысан </w:t>
      </w:r>
    </w:p>
    <w:bookmarkEnd w:id="2896"/>
    <w:bookmarkStart w:name="z3555" w:id="2897"/>
    <w:p>
      <w:pPr>
        <w:spacing w:after="0"/>
        <w:ind w:left="0"/>
        <w:jc w:val="left"/>
      </w:pPr>
      <w:r>
        <w:rPr>
          <w:rFonts w:ascii="Times New Roman"/>
          <w:b/>
          <w:i w:val="false"/>
          <w:color w:val="000000"/>
        </w:rPr>
        <w:t xml:space="preserve"> Тауардың тізбесі мен жиынтықталуы</w:t>
      </w:r>
    </w:p>
    <w:bookmarkEnd w:id="28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тізбесіне сәйкес р/с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6" w:id="2898"/>
          <w:p>
            <w:pPr>
              <w:spacing w:after="20"/>
              <w:ind w:left="20"/>
              <w:jc w:val="both"/>
            </w:pPr>
            <w:r>
              <w:rPr>
                <w:rFonts w:ascii="Times New Roman"/>
                <w:b w:val="false"/>
                <w:i w:val="false"/>
                <w:color w:val="000000"/>
                <w:sz w:val="20"/>
              </w:rPr>
              <w:t>
Құны,</w:t>
            </w:r>
          </w:p>
          <w:bookmarkEnd w:id="2898"/>
          <w:p>
            <w:pPr>
              <w:spacing w:after="20"/>
              <w:ind w:left="20"/>
              <w:jc w:val="both"/>
            </w:pPr>
            <w:r>
              <w:rPr>
                <w:rFonts w:ascii="Times New Roman"/>
                <w:b w:val="false"/>
                <w:i w:val="false"/>
                <w:color w:val="000000"/>
                <w:sz w:val="20"/>
              </w:rPr>
              <w:t>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баға жеңілдігін ескере отырып, толық жиынтықтағы медициналық техника бірлігінің құны,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медициналық техниканың бірлік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7" w:id="2899"/>
          <w:p>
            <w:pPr>
              <w:spacing w:after="20"/>
              <w:ind w:left="20"/>
              <w:jc w:val="both"/>
            </w:pPr>
            <w:r>
              <w:rPr>
                <w:rFonts w:ascii="Times New Roman"/>
                <w:b w:val="false"/>
                <w:i w:val="false"/>
                <w:color w:val="000000"/>
                <w:sz w:val="20"/>
              </w:rPr>
              <w:t>
Сомасы,</w:t>
            </w:r>
          </w:p>
          <w:bookmarkEnd w:id="2899"/>
          <w:p>
            <w:pPr>
              <w:spacing w:after="20"/>
              <w:ind w:left="20"/>
              <w:jc w:val="both"/>
            </w:pPr>
            <w:r>
              <w:rPr>
                <w:rFonts w:ascii="Times New Roman"/>
                <w:b w:val="false"/>
                <w:i w:val="false"/>
                <w:color w:val="000000"/>
                <w:sz w:val="20"/>
              </w:rPr>
              <w:t>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8" w:id="2900"/>
          <w:p>
            <w:pPr>
              <w:spacing w:after="20"/>
              <w:ind w:left="20"/>
              <w:jc w:val="both"/>
            </w:pPr>
            <w:r>
              <w:rPr>
                <w:rFonts w:ascii="Times New Roman"/>
                <w:b w:val="false"/>
                <w:i w:val="false"/>
                <w:color w:val="000000"/>
                <w:sz w:val="20"/>
              </w:rPr>
              <w:t>
_____ күнтізбелік күн</w:t>
            </w:r>
          </w:p>
          <w:bookmarkEnd w:id="2900"/>
          <w:p>
            <w:pPr>
              <w:spacing w:after="20"/>
              <w:ind w:left="20"/>
              <w:jc w:val="both"/>
            </w:pPr>
            <w:r>
              <w:rPr>
                <w:rFonts w:ascii="Times New Roman"/>
                <w:b w:val="false"/>
                <w:i w:val="false"/>
                <w:color w:val="000000"/>
                <w:sz w:val="20"/>
              </w:rPr>
              <w:t>
</w:t>
            </w:r>
            <w:r>
              <w:rPr>
                <w:rFonts w:ascii="Times New Roman"/>
                <w:b w:val="false"/>
                <w:i w:val="false"/>
                <w:color w:val="000000"/>
                <w:sz w:val="20"/>
              </w:rPr>
              <w:t>кешіктірмей</w:t>
            </w:r>
          </w:p>
          <w:p>
            <w:pPr>
              <w:spacing w:after="20"/>
              <w:ind w:left="20"/>
              <w:jc w:val="both"/>
            </w:pPr>
            <w:r>
              <w:rPr>
                <w:rFonts w:ascii="Times New Roman"/>
                <w:b w:val="false"/>
                <w:i w:val="false"/>
                <w:color w:val="000000"/>
                <w:sz w:val="20"/>
              </w:rPr>
              <w:t>
_____ ж.</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сатып алудың үлгі үшжақты</w:t>
            </w:r>
            <w:r>
              <w:br/>
            </w:r>
            <w:r>
              <w:rPr>
                <w:rFonts w:ascii="Times New Roman"/>
                <w:b w:val="false"/>
                <w:i w:val="false"/>
                <w:color w:val="000000"/>
                <w:sz w:val="20"/>
              </w:rPr>
              <w:t xml:space="preserve">шартына (бірыңғай </w:t>
            </w:r>
            <w:r>
              <w:br/>
            </w:r>
            <w:r>
              <w:rPr>
                <w:rFonts w:ascii="Times New Roman"/>
                <w:b w:val="false"/>
                <w:i w:val="false"/>
                <w:color w:val="000000"/>
                <w:sz w:val="20"/>
              </w:rPr>
              <w:t xml:space="preserve">дистрибьютор, тапсырыс беруші </w:t>
            </w:r>
            <w:r>
              <w:br/>
            </w:r>
            <w:r>
              <w:rPr>
                <w:rFonts w:ascii="Times New Roman"/>
                <w:b w:val="false"/>
                <w:i w:val="false"/>
                <w:color w:val="000000"/>
                <w:sz w:val="20"/>
              </w:rPr>
              <w:t>мен өнім беруші арасында)</w:t>
            </w:r>
            <w:r>
              <w:br/>
            </w:r>
            <w:r>
              <w:rPr>
                <w:rFonts w:ascii="Times New Roman"/>
                <w:b w:val="false"/>
                <w:i w:val="false"/>
                <w:color w:val="000000"/>
                <w:sz w:val="20"/>
              </w:rPr>
              <w:t>2-қосымша</w:t>
            </w:r>
          </w:p>
        </w:tc>
      </w:tr>
    </w:tbl>
    <w:bookmarkStart w:name="z3561" w:id="2901"/>
    <w:p>
      <w:pPr>
        <w:spacing w:after="0"/>
        <w:ind w:left="0"/>
        <w:jc w:val="both"/>
      </w:pPr>
      <w:r>
        <w:rPr>
          <w:rFonts w:ascii="Times New Roman"/>
          <w:b w:val="false"/>
          <w:i w:val="false"/>
          <w:color w:val="000000"/>
          <w:sz w:val="28"/>
        </w:rPr>
        <w:t xml:space="preserve">
      Нысан </w:t>
      </w:r>
    </w:p>
    <w:bookmarkEnd w:id="2901"/>
    <w:bookmarkStart w:name="z3562" w:id="2902"/>
    <w:p>
      <w:pPr>
        <w:spacing w:after="0"/>
        <w:ind w:left="0"/>
        <w:jc w:val="left"/>
      </w:pPr>
      <w:r>
        <w:rPr>
          <w:rFonts w:ascii="Times New Roman"/>
          <w:b/>
          <w:i w:val="false"/>
          <w:color w:val="000000"/>
        </w:rPr>
        <w:t xml:space="preserve"> Техникалық ерекшелік</w:t>
      </w:r>
    </w:p>
    <w:bookmarkEnd w:id="29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алатын модель: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қолданылу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Егжей-тегжейлі техникалық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шарттарына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жаңа әрі бұрын қолданылмаған түрде жеткізіледі. Тауардың әр жиынтығы қазақ және орыс тілдеріндегі аудармасы бар техникалық және пайдалану құжаттамасымен жабдықталады. Тауарды әкелу және сату Қазақстан Республикасының заңнамасына сәйкес жүзеге асырылады. Жеткізу жиынтығы тауарлардың және барлық жиынтығының нақты техникалық сипаттамалары көрсетіліп және осы кестенің әрбір тармағына жекелеп (жиынтығы немесе жабдық бірлігі) сипатталады. Егер техникалық ерекшелікте өзгеше көрсетілмесе, электр қуаты ешқандай қосымша жалғастыру тетігінсіз немесе транформаторсыз 220 Вольт болуы тиіс. Аспаптармен бірге берілген бағдарламалық жасақтама түпкі алушының орнатылған жабдығының бағдарламалық жасақтамасына сәйкес болуы тиіс. Өнім беруші тауарды жеткізу рәсімін аталған тауармен жұмыс істеу үшін персоналды оқытуға құжатпен расталған білікті мамандардың қолдауын, тауарды орнатуды, жөндеуді және іске қосуды қамтамасыз етеді. Тауарды жеткізуді жүзеге асыру кезінде Өнім беруші тапсырыс берушіге тауардың бағдарламалық жасақтамасына қол жеткізу үшін барлық сервис-кодтарды береді. Кепілдікті сервистік және техникалық қызмет көрсету және жөндеу мерзімі түпкі алушыға ресми хабарланған сәтінен бастап күнтізбелік 30 (отыз) күннен аспайтын мерзімде істен шыққан жабдыққа жөндеу жүргізу немесе оны ауыстыра отырып, жабдықты пайдалануға беру сәтінен бастап кемінде 37 (отыз жеті) айды құрайды. Қызмет көрсетудің кепілдікті мерзімі ішінде сервистік қызмет көрсетуді Өнім берушінің білікті маманы тоқсанына кемінде 1 рет жүзеге асырады. Техникалық ерекшелікке техникалық және пайдалану сипаттамаларын, сондай-ақ модельдер мен өндірушілерді көрсетуден басқа, жеткізілетін тауарлардың фотосуреттері де қоса беріледі. Өлшеу құралдарына жататын тауарлар Қазақстан Республикасының өлшем құралдарының тізіліміне енгізілген. Жабдықты орнатуға дейін күнтізбелік 40 (қырық) күннен кешіктірмей Өнім беруші Тапсырыс берушіні жабдықты сәтті іске қосу үшін қажетті орнату алдындағы талаптар туралы хабардар етеді. Бөлме жайды сыртқы пішіні бойынша есіктердің стандартты ойығынан өтетін (ені 80 сантиметр, биіктігі 200 сантиметр), инсталляциялық дайындаумен күрделі монтаждау жұмыстарын жүргізуді болжамайтын көлемді жабдық. Жұмыс орнына жеткізуді, жабдықты түсіруді, қаптамасын ашуды, орнатуды, аспаптарды жөндеуді және іске қосуды, олардың сипаттамасының осы құжатқа және фирманың ерекшелігіне сәйкестігін (дәлдігі, сезгіштігі, өнімділігі және өзгелер) тексеруді, персоналды оқытуды Өнім беруші жүзеге асырады.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3" w:id="2903"/>
          <w:p>
            <w:pPr>
              <w:spacing w:after="20"/>
              <w:ind w:left="20"/>
              <w:jc w:val="both"/>
            </w:pPr>
            <w:r>
              <w:rPr>
                <w:rFonts w:ascii="Times New Roman"/>
                <w:b w:val="false"/>
                <w:i w:val="false"/>
                <w:color w:val="000000"/>
                <w:sz w:val="20"/>
              </w:rPr>
              <w:t>
Бірыңғай дистрибьютор:</w:t>
            </w:r>
          </w:p>
          <w:bookmarkEnd w:id="2903"/>
          <w:p>
            <w:pPr>
              <w:spacing w:after="20"/>
              <w:ind w:left="20"/>
              <w:jc w:val="both"/>
            </w:pPr>
            <w:r>
              <w:rPr>
                <w:rFonts w:ascii="Times New Roman"/>
                <w:b w:val="false"/>
                <w:i w:val="false"/>
                <w:color w:val="000000"/>
                <w:sz w:val="20"/>
              </w:rPr>
              <w:t>
мөр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4" w:id="2904"/>
          <w:p>
            <w:pPr>
              <w:spacing w:after="20"/>
              <w:ind w:left="20"/>
              <w:jc w:val="both"/>
            </w:pPr>
            <w:r>
              <w:rPr>
                <w:rFonts w:ascii="Times New Roman"/>
                <w:b w:val="false"/>
                <w:i w:val="false"/>
                <w:color w:val="000000"/>
                <w:sz w:val="20"/>
              </w:rPr>
              <w:t>
Өнім беруші:</w:t>
            </w:r>
          </w:p>
          <w:bookmarkEnd w:id="2904"/>
          <w:p>
            <w:pPr>
              <w:spacing w:after="20"/>
              <w:ind w:left="20"/>
              <w:jc w:val="both"/>
            </w:pPr>
            <w:r>
              <w:rPr>
                <w:rFonts w:ascii="Times New Roman"/>
                <w:b w:val="false"/>
                <w:i w:val="false"/>
                <w:color w:val="000000"/>
                <w:sz w:val="20"/>
              </w:rPr>
              <w:t>
мөр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5" w:id="2905"/>
          <w:p>
            <w:pPr>
              <w:spacing w:after="20"/>
              <w:ind w:left="20"/>
              <w:jc w:val="both"/>
            </w:pPr>
            <w:r>
              <w:rPr>
                <w:rFonts w:ascii="Times New Roman"/>
                <w:b w:val="false"/>
                <w:i w:val="false"/>
                <w:color w:val="000000"/>
                <w:sz w:val="20"/>
              </w:rPr>
              <w:t>
Тапсырыс беруші:</w:t>
            </w:r>
          </w:p>
          <w:bookmarkEnd w:id="2905"/>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сатып алудың үлгі үшжақты</w:t>
            </w:r>
            <w:r>
              <w:br/>
            </w:r>
            <w:r>
              <w:rPr>
                <w:rFonts w:ascii="Times New Roman"/>
                <w:b w:val="false"/>
                <w:i w:val="false"/>
                <w:color w:val="000000"/>
                <w:sz w:val="20"/>
              </w:rPr>
              <w:t xml:space="preserve">шартына (бірыңғай </w:t>
            </w:r>
            <w:r>
              <w:br/>
            </w:r>
            <w:r>
              <w:rPr>
                <w:rFonts w:ascii="Times New Roman"/>
                <w:b w:val="false"/>
                <w:i w:val="false"/>
                <w:color w:val="000000"/>
                <w:sz w:val="20"/>
              </w:rPr>
              <w:t xml:space="preserve">дистрибьютор, тапсырыс беруші </w:t>
            </w:r>
            <w:r>
              <w:br/>
            </w:r>
            <w:r>
              <w:rPr>
                <w:rFonts w:ascii="Times New Roman"/>
                <w:b w:val="false"/>
                <w:i w:val="false"/>
                <w:color w:val="000000"/>
                <w:sz w:val="20"/>
              </w:rPr>
              <w:t>мен өнім беруші арасында)</w:t>
            </w:r>
            <w:r>
              <w:br/>
            </w:r>
            <w:r>
              <w:rPr>
                <w:rFonts w:ascii="Times New Roman"/>
                <w:b w:val="false"/>
                <w:i w:val="false"/>
                <w:color w:val="000000"/>
                <w:sz w:val="20"/>
              </w:rPr>
              <w:t>3-қосымша</w:t>
            </w:r>
          </w:p>
        </w:tc>
      </w:tr>
    </w:tbl>
    <w:bookmarkStart w:name="z3567" w:id="2906"/>
    <w:p>
      <w:pPr>
        <w:spacing w:after="0"/>
        <w:ind w:left="0"/>
        <w:jc w:val="both"/>
      </w:pPr>
      <w:r>
        <w:rPr>
          <w:rFonts w:ascii="Times New Roman"/>
          <w:b w:val="false"/>
          <w:i w:val="false"/>
          <w:color w:val="000000"/>
          <w:sz w:val="28"/>
        </w:rPr>
        <w:t xml:space="preserve">
      Нысан </w:t>
      </w:r>
    </w:p>
    <w:bookmarkEnd w:id="2906"/>
    <w:bookmarkStart w:name="z3568" w:id="2907"/>
    <w:p>
      <w:pPr>
        <w:spacing w:after="0"/>
        <w:ind w:left="0"/>
        <w:jc w:val="both"/>
      </w:pPr>
      <w:r>
        <w:rPr>
          <w:rFonts w:ascii="Times New Roman"/>
          <w:b w:val="false"/>
          <w:i w:val="false"/>
          <w:color w:val="000000"/>
          <w:sz w:val="28"/>
        </w:rPr>
        <w:t>
      Кімге: Бірыңғай дистрибьюторға</w:t>
      </w:r>
    </w:p>
    <w:bookmarkEnd w:id="2907"/>
    <w:bookmarkStart w:name="z3569" w:id="2908"/>
    <w:p>
      <w:pPr>
        <w:spacing w:after="0"/>
        <w:ind w:left="0"/>
        <w:jc w:val="left"/>
      </w:pPr>
      <w:r>
        <w:rPr>
          <w:rFonts w:ascii="Times New Roman"/>
          <w:b/>
          <w:i w:val="false"/>
          <w:color w:val="000000"/>
        </w:rPr>
        <w:t xml:space="preserve"> Өнім берушінің тауарды беруі туралы есебі</w:t>
      </w:r>
    </w:p>
    <w:bookmarkEnd w:id="29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0" w:id="2909"/>
          <w:p>
            <w:pPr>
              <w:spacing w:after="20"/>
              <w:ind w:left="20"/>
              <w:jc w:val="both"/>
            </w:pPr>
            <w:r>
              <w:rPr>
                <w:rFonts w:ascii="Times New Roman"/>
                <w:b w:val="false"/>
                <w:i w:val="false"/>
                <w:color w:val="000000"/>
                <w:sz w:val="20"/>
              </w:rPr>
              <w:t>
р/с</w:t>
            </w:r>
          </w:p>
          <w:bookmarkEnd w:id="2909"/>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 (модель)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Үшжақты шарттың нөмірі мен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актісіне қол қою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71" w:id="2910"/>
    <w:p>
      <w:pPr>
        <w:spacing w:after="0"/>
        <w:ind w:left="0"/>
        <w:jc w:val="both"/>
      </w:pPr>
      <w:r>
        <w:rPr>
          <w:rFonts w:ascii="Times New Roman"/>
          <w:b w:val="false"/>
          <w:i w:val="false"/>
          <w:color w:val="000000"/>
          <w:sz w:val="28"/>
        </w:rPr>
        <w:t>
      Өнім беруші ______________________</w:t>
      </w:r>
    </w:p>
    <w:bookmarkEnd w:id="2910"/>
    <w:bookmarkStart w:name="z3572" w:id="2911"/>
    <w:p>
      <w:pPr>
        <w:spacing w:after="0"/>
        <w:ind w:left="0"/>
        <w:jc w:val="both"/>
      </w:pPr>
      <w:r>
        <w:rPr>
          <w:rFonts w:ascii="Times New Roman"/>
          <w:b w:val="false"/>
          <w:i w:val="false"/>
          <w:color w:val="000000"/>
          <w:sz w:val="28"/>
        </w:rPr>
        <w:t>
      мөр орны</w:t>
      </w:r>
    </w:p>
    <w:bookmarkEnd w:id="29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сатып алудың үлгі үшжақты</w:t>
            </w:r>
            <w:r>
              <w:br/>
            </w:r>
            <w:r>
              <w:rPr>
                <w:rFonts w:ascii="Times New Roman"/>
                <w:b w:val="false"/>
                <w:i w:val="false"/>
                <w:color w:val="000000"/>
                <w:sz w:val="20"/>
              </w:rPr>
              <w:t xml:space="preserve">шартына (бірыңғай </w:t>
            </w:r>
            <w:r>
              <w:br/>
            </w:r>
            <w:r>
              <w:rPr>
                <w:rFonts w:ascii="Times New Roman"/>
                <w:b w:val="false"/>
                <w:i w:val="false"/>
                <w:color w:val="000000"/>
                <w:sz w:val="20"/>
              </w:rPr>
              <w:t xml:space="preserve">дистрибьютор, тапсырыс беруші </w:t>
            </w:r>
            <w:r>
              <w:br/>
            </w:r>
            <w:r>
              <w:rPr>
                <w:rFonts w:ascii="Times New Roman"/>
                <w:b w:val="false"/>
                <w:i w:val="false"/>
                <w:color w:val="000000"/>
                <w:sz w:val="20"/>
              </w:rPr>
              <w:t>мен өнім беруші арасында)</w:t>
            </w:r>
            <w:r>
              <w:br/>
            </w:r>
            <w:r>
              <w:rPr>
                <w:rFonts w:ascii="Times New Roman"/>
                <w:b w:val="false"/>
                <w:i w:val="false"/>
                <w:color w:val="000000"/>
                <w:sz w:val="20"/>
              </w:rPr>
              <w:t>4-қосымша</w:t>
            </w:r>
          </w:p>
        </w:tc>
      </w:tr>
    </w:tbl>
    <w:bookmarkStart w:name="z3574" w:id="2912"/>
    <w:p>
      <w:pPr>
        <w:spacing w:after="0"/>
        <w:ind w:left="0"/>
        <w:jc w:val="both"/>
      </w:pPr>
      <w:r>
        <w:rPr>
          <w:rFonts w:ascii="Times New Roman"/>
          <w:b w:val="false"/>
          <w:i w:val="false"/>
          <w:color w:val="000000"/>
          <w:sz w:val="28"/>
        </w:rPr>
        <w:t xml:space="preserve">
      Нысан </w:t>
      </w:r>
    </w:p>
    <w:bookmarkEnd w:id="2912"/>
    <w:bookmarkStart w:name="z3575" w:id="2913"/>
    <w:p>
      <w:pPr>
        <w:spacing w:after="0"/>
        <w:ind w:left="0"/>
        <w:jc w:val="left"/>
      </w:pPr>
      <w:r>
        <w:rPr>
          <w:rFonts w:ascii="Times New Roman"/>
          <w:b/>
          <w:i w:val="false"/>
          <w:color w:val="000000"/>
        </w:rPr>
        <w:t xml:space="preserve"> Кепілдікті сервистік қызмет көрсету графигі</w:t>
      </w:r>
    </w:p>
    <w:bookmarkEnd w:id="2913"/>
    <w:bookmarkStart w:name="z3576" w:id="2914"/>
    <w:p>
      <w:pPr>
        <w:spacing w:after="0"/>
        <w:ind w:left="0"/>
        <w:jc w:val="both"/>
      </w:pPr>
      <w:r>
        <w:rPr>
          <w:rFonts w:ascii="Times New Roman"/>
          <w:b w:val="false"/>
          <w:i w:val="false"/>
          <w:color w:val="000000"/>
          <w:sz w:val="28"/>
        </w:rPr>
        <w:t>
      "____" __________20___жыл</w:t>
      </w:r>
    </w:p>
    <w:bookmarkEnd w:id="2914"/>
    <w:bookmarkStart w:name="z3577" w:id="2915"/>
    <w:p>
      <w:pPr>
        <w:spacing w:after="0"/>
        <w:ind w:left="0"/>
        <w:jc w:val="both"/>
      </w:pPr>
      <w:r>
        <w:rPr>
          <w:rFonts w:ascii="Times New Roman"/>
          <w:b w:val="false"/>
          <w:i w:val="false"/>
          <w:color w:val="000000"/>
          <w:sz w:val="28"/>
        </w:rPr>
        <w:t>
      Тапсырыс беруші: __________________________________________________</w:t>
      </w:r>
    </w:p>
    <w:bookmarkEnd w:id="2915"/>
    <w:bookmarkStart w:name="z3578" w:id="2916"/>
    <w:p>
      <w:pPr>
        <w:spacing w:after="0"/>
        <w:ind w:left="0"/>
        <w:jc w:val="both"/>
      </w:pPr>
      <w:r>
        <w:rPr>
          <w:rFonts w:ascii="Times New Roman"/>
          <w:b w:val="false"/>
          <w:i w:val="false"/>
          <w:color w:val="000000"/>
          <w:sz w:val="28"/>
        </w:rPr>
        <w:t xml:space="preserve">
      Медициналық техниканы орнату орны: </w:t>
      </w:r>
    </w:p>
    <w:bookmarkEnd w:id="2916"/>
    <w:bookmarkStart w:name="z3579" w:id="2917"/>
    <w:p>
      <w:pPr>
        <w:spacing w:after="0"/>
        <w:ind w:left="0"/>
        <w:jc w:val="both"/>
      </w:pPr>
      <w:r>
        <w:rPr>
          <w:rFonts w:ascii="Times New Roman"/>
          <w:b w:val="false"/>
          <w:i w:val="false"/>
          <w:color w:val="000000"/>
          <w:sz w:val="28"/>
        </w:rPr>
        <w:t>
      __________________________________</w:t>
      </w:r>
    </w:p>
    <w:bookmarkEnd w:id="2917"/>
    <w:bookmarkStart w:name="z3580" w:id="2918"/>
    <w:p>
      <w:pPr>
        <w:spacing w:after="0"/>
        <w:ind w:left="0"/>
        <w:jc w:val="both"/>
      </w:pPr>
      <w:r>
        <w:rPr>
          <w:rFonts w:ascii="Times New Roman"/>
          <w:b w:val="false"/>
          <w:i w:val="false"/>
          <w:color w:val="000000"/>
          <w:sz w:val="28"/>
        </w:rPr>
        <w:t xml:space="preserve">
      __ _________ 20__ жылғы № _____ Медициналық техниканы берудің үшжақты шартына сәйкес </w:t>
      </w:r>
    </w:p>
    <w:bookmarkEnd w:id="29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сервистік қызмет көрсету кезінде жүргізілетін жұмыстардың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сервистік қызмет көрсетуді жүргізуге арналған шығыс материалдары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сервистік қызмет көрсетуді жүргізу кезеңі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81" w:id="2919"/>
    <w:p>
      <w:pPr>
        <w:spacing w:after="0"/>
        <w:ind w:left="0"/>
        <w:jc w:val="both"/>
      </w:pPr>
      <w:r>
        <w:rPr>
          <w:rFonts w:ascii="Times New Roman"/>
          <w:b w:val="false"/>
          <w:i w:val="false"/>
          <w:color w:val="000000"/>
          <w:sz w:val="28"/>
        </w:rPr>
        <w:t xml:space="preserve">
      Өнім беруші </w:t>
      </w:r>
    </w:p>
    <w:bookmarkEnd w:id="2919"/>
    <w:bookmarkStart w:name="z3582" w:id="2920"/>
    <w:p>
      <w:pPr>
        <w:spacing w:after="0"/>
        <w:ind w:left="0"/>
        <w:jc w:val="both"/>
      </w:pPr>
      <w:r>
        <w:rPr>
          <w:rFonts w:ascii="Times New Roman"/>
          <w:b w:val="false"/>
          <w:i w:val="false"/>
          <w:color w:val="000000"/>
          <w:sz w:val="28"/>
        </w:rPr>
        <w:t xml:space="preserve">
      _______________________ </w:t>
      </w:r>
    </w:p>
    <w:bookmarkEnd w:id="2920"/>
    <w:bookmarkStart w:name="z3583" w:id="2921"/>
    <w:p>
      <w:pPr>
        <w:spacing w:after="0"/>
        <w:ind w:left="0"/>
        <w:jc w:val="both"/>
      </w:pPr>
      <w:r>
        <w:rPr>
          <w:rFonts w:ascii="Times New Roman"/>
          <w:b w:val="false"/>
          <w:i w:val="false"/>
          <w:color w:val="000000"/>
          <w:sz w:val="28"/>
        </w:rPr>
        <w:t>
      мөр орны</w:t>
      </w:r>
    </w:p>
    <w:bookmarkEnd w:id="29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сатып алудың үлгі үшжақты</w:t>
            </w:r>
            <w:r>
              <w:br/>
            </w:r>
            <w:r>
              <w:rPr>
                <w:rFonts w:ascii="Times New Roman"/>
                <w:b w:val="false"/>
                <w:i w:val="false"/>
                <w:color w:val="000000"/>
                <w:sz w:val="20"/>
              </w:rPr>
              <w:t xml:space="preserve">шартына (бірыңғай </w:t>
            </w:r>
            <w:r>
              <w:br/>
            </w:r>
            <w:r>
              <w:rPr>
                <w:rFonts w:ascii="Times New Roman"/>
                <w:b w:val="false"/>
                <w:i w:val="false"/>
                <w:color w:val="000000"/>
                <w:sz w:val="20"/>
              </w:rPr>
              <w:t xml:space="preserve">дистрибьютор, тапсырыс беруші </w:t>
            </w:r>
            <w:r>
              <w:br/>
            </w:r>
            <w:r>
              <w:rPr>
                <w:rFonts w:ascii="Times New Roman"/>
                <w:b w:val="false"/>
                <w:i w:val="false"/>
                <w:color w:val="000000"/>
                <w:sz w:val="20"/>
              </w:rPr>
              <w:t>мен өнім беруші арасында)</w:t>
            </w:r>
            <w:r>
              <w:br/>
            </w:r>
            <w:r>
              <w:rPr>
                <w:rFonts w:ascii="Times New Roman"/>
                <w:b w:val="false"/>
                <w:i w:val="false"/>
                <w:color w:val="000000"/>
                <w:sz w:val="20"/>
              </w:rPr>
              <w:t>5-қосымша</w:t>
            </w:r>
          </w:p>
        </w:tc>
      </w:tr>
    </w:tbl>
    <w:bookmarkStart w:name="z3585" w:id="2922"/>
    <w:p>
      <w:pPr>
        <w:spacing w:after="0"/>
        <w:ind w:left="0"/>
        <w:jc w:val="both"/>
      </w:pPr>
      <w:r>
        <w:rPr>
          <w:rFonts w:ascii="Times New Roman"/>
          <w:b w:val="false"/>
          <w:i w:val="false"/>
          <w:color w:val="000000"/>
          <w:sz w:val="28"/>
        </w:rPr>
        <w:t xml:space="preserve">
      Нысан </w:t>
      </w:r>
    </w:p>
    <w:bookmarkEnd w:id="2922"/>
    <w:bookmarkStart w:name="z3586" w:id="2923"/>
    <w:p>
      <w:pPr>
        <w:spacing w:after="0"/>
        <w:ind w:left="0"/>
        <w:jc w:val="left"/>
      </w:pPr>
      <w:r>
        <w:rPr>
          <w:rFonts w:ascii="Times New Roman"/>
          <w:b/>
          <w:i w:val="false"/>
          <w:color w:val="000000"/>
        </w:rPr>
        <w:t xml:space="preserve"> Тауарды қабылдау-беру актісі </w:t>
      </w:r>
    </w:p>
    <w:bookmarkEnd w:id="292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587" w:id="2924"/>
          <w:p>
            <w:pPr>
              <w:spacing w:after="20"/>
              <w:ind w:left="20"/>
              <w:jc w:val="both"/>
            </w:pPr>
            <w:r>
              <w:rPr>
                <w:rFonts w:ascii="Times New Roman"/>
                <w:b w:val="false"/>
                <w:i w:val="false"/>
                <w:color w:val="000000"/>
                <w:sz w:val="20"/>
              </w:rPr>
              <w:t>
_______________________________________________</w:t>
            </w:r>
          </w:p>
          <w:bookmarkEnd w:id="2924"/>
          <w:p>
            <w:pPr>
              <w:spacing w:after="20"/>
              <w:ind w:left="20"/>
              <w:jc w:val="both"/>
            </w:pPr>
            <w:r>
              <w:rPr>
                <w:rFonts w:ascii="Times New Roman"/>
                <w:b w:val="false"/>
                <w:i w:val="false"/>
                <w:color w:val="000000"/>
                <w:sz w:val="20"/>
              </w:rPr>
              <w:t>
Тауарды қабылдау және акті жасау орны (бұдан әрі - МТ)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 20__ ж</w:t>
            </w:r>
          </w:p>
        </w:tc>
      </w:tr>
    </w:tbl>
    <w:bookmarkStart w:name="z3588" w:id="2925"/>
    <w:p>
      <w:pPr>
        <w:spacing w:after="0"/>
        <w:ind w:left="0"/>
        <w:jc w:val="both"/>
      </w:pPr>
      <w:r>
        <w:rPr>
          <w:rFonts w:ascii="Times New Roman"/>
          <w:b w:val="false"/>
          <w:i w:val="false"/>
          <w:color w:val="000000"/>
          <w:sz w:val="28"/>
        </w:rPr>
        <w:t xml:space="preserve">
      1. Өнім берушінің тарабы ______________________________________________ </w:t>
      </w:r>
    </w:p>
    <w:bookmarkEnd w:id="2925"/>
    <w:bookmarkStart w:name="z3589" w:id="2926"/>
    <w:p>
      <w:pPr>
        <w:spacing w:after="0"/>
        <w:ind w:left="0"/>
        <w:jc w:val="both"/>
      </w:pPr>
      <w:r>
        <w:rPr>
          <w:rFonts w:ascii="Times New Roman"/>
          <w:b w:val="false"/>
          <w:i w:val="false"/>
          <w:color w:val="000000"/>
          <w:sz w:val="28"/>
        </w:rPr>
        <w:t xml:space="preserve">
      (лауазымы, жұмыс орны, Т.А.Ә. (бар болған жағдайда)) </w:t>
      </w:r>
    </w:p>
    <w:bookmarkEnd w:id="2926"/>
    <w:bookmarkStart w:name="z3590" w:id="2927"/>
    <w:p>
      <w:pPr>
        <w:spacing w:after="0"/>
        <w:ind w:left="0"/>
        <w:jc w:val="both"/>
      </w:pPr>
      <w:r>
        <w:rPr>
          <w:rFonts w:ascii="Times New Roman"/>
          <w:b w:val="false"/>
          <w:i w:val="false"/>
          <w:color w:val="000000"/>
          <w:sz w:val="28"/>
        </w:rPr>
        <w:t xml:space="preserve">
      2. Тапсырыс берушінің тарабы __________________________________________ </w:t>
      </w:r>
    </w:p>
    <w:bookmarkEnd w:id="2927"/>
    <w:bookmarkStart w:name="z3591" w:id="2928"/>
    <w:p>
      <w:pPr>
        <w:spacing w:after="0"/>
        <w:ind w:left="0"/>
        <w:jc w:val="both"/>
      </w:pPr>
      <w:r>
        <w:rPr>
          <w:rFonts w:ascii="Times New Roman"/>
          <w:b w:val="false"/>
          <w:i w:val="false"/>
          <w:color w:val="000000"/>
          <w:sz w:val="28"/>
        </w:rPr>
        <w:t xml:space="preserve">
      (лауазымы, жұмыс орны, Т.А.Ә. (бар болған жағдайда)) </w:t>
      </w:r>
    </w:p>
    <w:bookmarkEnd w:id="2928"/>
    <w:bookmarkStart w:name="z3592" w:id="2929"/>
    <w:p>
      <w:pPr>
        <w:spacing w:after="0"/>
        <w:ind w:left="0"/>
        <w:jc w:val="both"/>
      </w:pPr>
      <w:r>
        <w:rPr>
          <w:rFonts w:ascii="Times New Roman"/>
          <w:b w:val="false"/>
          <w:i w:val="false"/>
          <w:color w:val="000000"/>
          <w:sz w:val="28"/>
        </w:rPr>
        <w:t xml:space="preserve">
      Құрамдағы комиссия (әр тараптан): ______________________________________ </w:t>
      </w:r>
    </w:p>
    <w:bookmarkEnd w:id="2929"/>
    <w:bookmarkStart w:name="z3593" w:id="2930"/>
    <w:p>
      <w:pPr>
        <w:spacing w:after="0"/>
        <w:ind w:left="0"/>
        <w:jc w:val="both"/>
      </w:pPr>
      <w:r>
        <w:rPr>
          <w:rFonts w:ascii="Times New Roman"/>
          <w:b w:val="false"/>
          <w:i w:val="false"/>
          <w:color w:val="000000"/>
          <w:sz w:val="28"/>
        </w:rPr>
        <w:t xml:space="preserve">
      (лауазымы, жұмыс орны, Т.А.Ә. (бар болған жағдайда)) </w:t>
      </w:r>
    </w:p>
    <w:bookmarkEnd w:id="2930"/>
    <w:bookmarkStart w:name="z3594" w:id="2931"/>
    <w:p>
      <w:pPr>
        <w:spacing w:after="0"/>
        <w:ind w:left="0"/>
        <w:jc w:val="both"/>
      </w:pPr>
      <w:r>
        <w:rPr>
          <w:rFonts w:ascii="Times New Roman"/>
          <w:b w:val="false"/>
          <w:i w:val="false"/>
          <w:color w:val="000000"/>
          <w:sz w:val="28"/>
        </w:rPr>
        <w:t xml:space="preserve">
      Өнім берушінің атауы _________________________________________________ </w:t>
      </w:r>
    </w:p>
    <w:bookmarkEnd w:id="2931"/>
    <w:bookmarkStart w:name="z3595" w:id="2932"/>
    <w:p>
      <w:pPr>
        <w:spacing w:after="0"/>
        <w:ind w:left="0"/>
        <w:jc w:val="both"/>
      </w:pPr>
      <w:r>
        <w:rPr>
          <w:rFonts w:ascii="Times New Roman"/>
          <w:b w:val="false"/>
          <w:i w:val="false"/>
          <w:color w:val="000000"/>
          <w:sz w:val="28"/>
        </w:rPr>
        <w:t xml:space="preserve">
      Жөнелтушінің (өндірушінің) атауы мен мекенжайы ________________________ </w:t>
      </w:r>
    </w:p>
    <w:bookmarkEnd w:id="2932"/>
    <w:bookmarkStart w:name="z3596" w:id="2933"/>
    <w:p>
      <w:pPr>
        <w:spacing w:after="0"/>
        <w:ind w:left="0"/>
        <w:jc w:val="both"/>
      </w:pPr>
      <w:r>
        <w:rPr>
          <w:rFonts w:ascii="Times New Roman"/>
          <w:b w:val="false"/>
          <w:i w:val="false"/>
          <w:color w:val="000000"/>
          <w:sz w:val="28"/>
        </w:rPr>
        <w:t xml:space="preserve">
      МТ атауы ____________________________________________________________ </w:t>
      </w:r>
    </w:p>
    <w:bookmarkEnd w:id="2933"/>
    <w:bookmarkStart w:name="z3597" w:id="2934"/>
    <w:p>
      <w:pPr>
        <w:spacing w:after="0"/>
        <w:ind w:left="0"/>
        <w:jc w:val="both"/>
      </w:pPr>
      <w:r>
        <w:rPr>
          <w:rFonts w:ascii="Times New Roman"/>
          <w:b w:val="false"/>
          <w:i w:val="false"/>
          <w:color w:val="000000"/>
          <w:sz w:val="28"/>
        </w:rPr>
        <w:t xml:space="preserve">
      Шот-фактураның күні мен нөмірі ___________ Босатуға арналған жүкқұжаттың </w:t>
      </w:r>
    </w:p>
    <w:bookmarkEnd w:id="2934"/>
    <w:bookmarkStart w:name="z3598" w:id="2935"/>
    <w:p>
      <w:pPr>
        <w:spacing w:after="0"/>
        <w:ind w:left="0"/>
        <w:jc w:val="both"/>
      </w:pPr>
      <w:r>
        <w:rPr>
          <w:rFonts w:ascii="Times New Roman"/>
          <w:b w:val="false"/>
          <w:i w:val="false"/>
          <w:color w:val="000000"/>
          <w:sz w:val="28"/>
        </w:rPr>
        <w:t xml:space="preserve">
      күні мен нөмірі ______________ </w:t>
      </w:r>
    </w:p>
    <w:bookmarkEnd w:id="2935"/>
    <w:bookmarkStart w:name="z3599" w:id="2936"/>
    <w:p>
      <w:pPr>
        <w:spacing w:after="0"/>
        <w:ind w:left="0"/>
        <w:jc w:val="both"/>
      </w:pPr>
      <w:r>
        <w:rPr>
          <w:rFonts w:ascii="Times New Roman"/>
          <w:b w:val="false"/>
          <w:i w:val="false"/>
          <w:color w:val="000000"/>
          <w:sz w:val="28"/>
        </w:rPr>
        <w:t xml:space="preserve">
      МТ орнату күні _____________________ МТ орнату орны ___________________ </w:t>
      </w:r>
    </w:p>
    <w:bookmarkEnd w:id="2936"/>
    <w:bookmarkStart w:name="z3600" w:id="2937"/>
    <w:p>
      <w:pPr>
        <w:spacing w:after="0"/>
        <w:ind w:left="0"/>
        <w:jc w:val="both"/>
      </w:pPr>
      <w:r>
        <w:rPr>
          <w:rFonts w:ascii="Times New Roman"/>
          <w:b w:val="false"/>
          <w:i w:val="false"/>
          <w:color w:val="000000"/>
          <w:sz w:val="28"/>
        </w:rPr>
        <w:t xml:space="preserve">
      МТ іске қосу-баптау күні ________________ МТ жай-күйі ___________________ </w:t>
      </w:r>
    </w:p>
    <w:bookmarkEnd w:id="2937"/>
    <w:bookmarkStart w:name="z3601" w:id="2938"/>
    <w:p>
      <w:pPr>
        <w:spacing w:after="0"/>
        <w:ind w:left="0"/>
        <w:jc w:val="both"/>
      </w:pPr>
      <w:r>
        <w:rPr>
          <w:rFonts w:ascii="Times New Roman"/>
          <w:b w:val="false"/>
          <w:i w:val="false"/>
          <w:color w:val="000000"/>
          <w:sz w:val="28"/>
        </w:rPr>
        <w:t xml:space="preserve">
      Сериялық нөмірі __________________ Шыққан жылы ______________________ </w:t>
      </w:r>
    </w:p>
    <w:bookmarkEnd w:id="2938"/>
    <w:bookmarkStart w:name="z3602" w:id="2939"/>
    <w:p>
      <w:pPr>
        <w:spacing w:after="0"/>
        <w:ind w:left="0"/>
        <w:jc w:val="both"/>
      </w:pPr>
      <w:r>
        <w:rPr>
          <w:rFonts w:ascii="Times New Roman"/>
          <w:b w:val="false"/>
          <w:i w:val="false"/>
          <w:color w:val="000000"/>
          <w:sz w:val="28"/>
        </w:rPr>
        <w:t xml:space="preserve">
      Көрсетілген жабдық монтаждалған, ретке келтірілген, толық жинақталған </w:t>
      </w:r>
    </w:p>
    <w:bookmarkEnd w:id="2939"/>
    <w:bookmarkStart w:name="z3603" w:id="2940"/>
    <w:p>
      <w:pPr>
        <w:spacing w:after="0"/>
        <w:ind w:left="0"/>
        <w:jc w:val="both"/>
      </w:pPr>
      <w:r>
        <w:rPr>
          <w:rFonts w:ascii="Times New Roman"/>
          <w:b w:val="false"/>
          <w:i w:val="false"/>
          <w:color w:val="000000"/>
          <w:sz w:val="28"/>
        </w:rPr>
        <w:t xml:space="preserve">
      (қажеттінің астын сызу). </w:t>
      </w:r>
    </w:p>
    <w:bookmarkEnd w:id="2940"/>
    <w:bookmarkStart w:name="z3604" w:id="2941"/>
    <w:p>
      <w:pPr>
        <w:spacing w:after="0"/>
        <w:ind w:left="0"/>
        <w:jc w:val="both"/>
      </w:pPr>
      <w:r>
        <w:rPr>
          <w:rFonts w:ascii="Times New Roman"/>
          <w:b w:val="false"/>
          <w:i w:val="false"/>
          <w:color w:val="000000"/>
          <w:sz w:val="28"/>
        </w:rPr>
        <w:t xml:space="preserve">
      Қызмет көрсететін медициналық персоналды оқыту жүргізілді _______________ </w:t>
      </w:r>
    </w:p>
    <w:bookmarkEnd w:id="2941"/>
    <w:bookmarkStart w:name="z3605" w:id="2942"/>
    <w:p>
      <w:pPr>
        <w:spacing w:after="0"/>
        <w:ind w:left="0"/>
        <w:jc w:val="both"/>
      </w:pPr>
      <w:r>
        <w:rPr>
          <w:rFonts w:ascii="Times New Roman"/>
          <w:b w:val="false"/>
          <w:i w:val="false"/>
          <w:color w:val="000000"/>
          <w:sz w:val="28"/>
        </w:rPr>
        <w:t xml:space="preserve">
      Анықталған ақаулардың, ауытқулардың толық сипаттамасы және олардың сипаты: </w:t>
      </w:r>
    </w:p>
    <w:bookmarkEnd w:id="2942"/>
    <w:bookmarkStart w:name="z3606" w:id="2943"/>
    <w:p>
      <w:pPr>
        <w:spacing w:after="0"/>
        <w:ind w:left="0"/>
        <w:jc w:val="both"/>
      </w:pPr>
      <w:r>
        <w:rPr>
          <w:rFonts w:ascii="Times New Roman"/>
          <w:b w:val="false"/>
          <w:i w:val="false"/>
          <w:color w:val="000000"/>
          <w:sz w:val="28"/>
        </w:rPr>
        <w:t xml:space="preserve">
      ______________________________________________________________ </w:t>
      </w:r>
    </w:p>
    <w:bookmarkEnd w:id="2943"/>
    <w:bookmarkStart w:name="z3607" w:id="2944"/>
    <w:p>
      <w:pPr>
        <w:spacing w:after="0"/>
        <w:ind w:left="0"/>
        <w:jc w:val="both"/>
      </w:pPr>
      <w:r>
        <w:rPr>
          <w:rFonts w:ascii="Times New Roman"/>
          <w:b w:val="false"/>
          <w:i w:val="false"/>
          <w:color w:val="000000"/>
          <w:sz w:val="28"/>
        </w:rPr>
        <w:t xml:space="preserve">
      Ақау себептері, саны мен сапасының ауытқуы туралы комиссияның қорытындысы: </w:t>
      </w:r>
    </w:p>
    <w:bookmarkEnd w:id="2944"/>
    <w:bookmarkStart w:name="z3608" w:id="2945"/>
    <w:p>
      <w:pPr>
        <w:spacing w:after="0"/>
        <w:ind w:left="0"/>
        <w:jc w:val="both"/>
      </w:pPr>
      <w:r>
        <w:rPr>
          <w:rFonts w:ascii="Times New Roman"/>
          <w:b w:val="false"/>
          <w:i w:val="false"/>
          <w:color w:val="000000"/>
          <w:sz w:val="28"/>
        </w:rPr>
        <w:t xml:space="preserve">
      _______________________________________________________ </w:t>
      </w:r>
    </w:p>
    <w:bookmarkEnd w:id="2945"/>
    <w:bookmarkStart w:name="z3609" w:id="2946"/>
    <w:p>
      <w:pPr>
        <w:spacing w:after="0"/>
        <w:ind w:left="0"/>
        <w:jc w:val="both"/>
      </w:pPr>
      <w:r>
        <w:rPr>
          <w:rFonts w:ascii="Times New Roman"/>
          <w:b w:val="false"/>
          <w:i w:val="false"/>
          <w:color w:val="000000"/>
          <w:sz w:val="28"/>
        </w:rPr>
        <w:t xml:space="preserve">
      Т.А.Ә. (бар болған жағдайда) көрсетілген комиссия мүшелерінің қолдары: </w:t>
      </w:r>
    </w:p>
    <w:bookmarkEnd w:id="2946"/>
    <w:bookmarkStart w:name="z3610" w:id="2947"/>
    <w:p>
      <w:pPr>
        <w:spacing w:after="0"/>
        <w:ind w:left="0"/>
        <w:jc w:val="both"/>
      </w:pPr>
      <w:r>
        <w:rPr>
          <w:rFonts w:ascii="Times New Roman"/>
          <w:b w:val="false"/>
          <w:i w:val="false"/>
          <w:color w:val="000000"/>
          <w:sz w:val="28"/>
        </w:rPr>
        <w:t xml:space="preserve">
      1. ______________ 2. ______________ 3. ________________ 4. _______________ </w:t>
      </w:r>
    </w:p>
    <w:bookmarkEnd w:id="2947"/>
    <w:bookmarkStart w:name="z3611" w:id="2948"/>
    <w:p>
      <w:pPr>
        <w:spacing w:after="0"/>
        <w:ind w:left="0"/>
        <w:jc w:val="both"/>
      </w:pPr>
      <w:r>
        <w:rPr>
          <w:rFonts w:ascii="Times New Roman"/>
          <w:b w:val="false"/>
          <w:i w:val="false"/>
          <w:color w:val="000000"/>
          <w:sz w:val="28"/>
        </w:rPr>
        <w:t xml:space="preserve">
      Өнім беруші _________________ Тапсырыс беруші ___________________ </w:t>
      </w:r>
    </w:p>
    <w:bookmarkEnd w:id="2948"/>
    <w:bookmarkStart w:name="z3612" w:id="2949"/>
    <w:p>
      <w:pPr>
        <w:spacing w:after="0"/>
        <w:ind w:left="0"/>
        <w:jc w:val="both"/>
      </w:pPr>
      <w:r>
        <w:rPr>
          <w:rFonts w:ascii="Times New Roman"/>
          <w:b w:val="false"/>
          <w:i w:val="false"/>
          <w:color w:val="000000"/>
          <w:sz w:val="28"/>
        </w:rPr>
        <w:t>
      мөр орны                               мөр орны</w:t>
      </w:r>
    </w:p>
    <w:bookmarkEnd w:id="29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сатып алудың үлгі үшжақты</w:t>
            </w:r>
            <w:r>
              <w:br/>
            </w:r>
            <w:r>
              <w:rPr>
                <w:rFonts w:ascii="Times New Roman"/>
                <w:b w:val="false"/>
                <w:i w:val="false"/>
                <w:color w:val="000000"/>
                <w:sz w:val="20"/>
              </w:rPr>
              <w:t xml:space="preserve">шартына (бірыңғай </w:t>
            </w:r>
            <w:r>
              <w:br/>
            </w:r>
            <w:r>
              <w:rPr>
                <w:rFonts w:ascii="Times New Roman"/>
                <w:b w:val="false"/>
                <w:i w:val="false"/>
                <w:color w:val="000000"/>
                <w:sz w:val="20"/>
              </w:rPr>
              <w:t xml:space="preserve">дистрибьютор, тапсырыс беруші </w:t>
            </w:r>
            <w:r>
              <w:br/>
            </w:r>
            <w:r>
              <w:rPr>
                <w:rFonts w:ascii="Times New Roman"/>
                <w:b w:val="false"/>
                <w:i w:val="false"/>
                <w:color w:val="000000"/>
                <w:sz w:val="20"/>
              </w:rPr>
              <w:t>мен өнім беруші арасында)</w:t>
            </w:r>
            <w:r>
              <w:br/>
            </w:r>
            <w:r>
              <w:rPr>
                <w:rFonts w:ascii="Times New Roman"/>
                <w:b w:val="false"/>
                <w:i w:val="false"/>
                <w:color w:val="000000"/>
                <w:sz w:val="20"/>
              </w:rPr>
              <w:t>6-қосымша</w:t>
            </w:r>
          </w:p>
        </w:tc>
      </w:tr>
    </w:tbl>
    <w:bookmarkStart w:name="z3614" w:id="2950"/>
    <w:p>
      <w:pPr>
        <w:spacing w:after="0"/>
        <w:ind w:left="0"/>
        <w:jc w:val="both"/>
      </w:pPr>
      <w:r>
        <w:rPr>
          <w:rFonts w:ascii="Times New Roman"/>
          <w:b w:val="false"/>
          <w:i w:val="false"/>
          <w:color w:val="000000"/>
          <w:sz w:val="28"/>
        </w:rPr>
        <w:t xml:space="preserve">
      Нысан </w:t>
      </w:r>
    </w:p>
    <w:bookmarkEnd w:id="2950"/>
    <w:bookmarkStart w:name="z3615" w:id="2951"/>
    <w:p>
      <w:pPr>
        <w:spacing w:after="0"/>
        <w:ind w:left="0"/>
        <w:jc w:val="left"/>
      </w:pPr>
      <w:r>
        <w:rPr>
          <w:rFonts w:ascii="Times New Roman"/>
          <w:b/>
          <w:i w:val="false"/>
          <w:color w:val="000000"/>
        </w:rPr>
        <w:t xml:space="preserve"> Кепілдікті сервистік қызмет көрсетудің орындалған жұмыстарының актісі</w:t>
      </w:r>
    </w:p>
    <w:bookmarkEnd w:id="2951"/>
    <w:bookmarkStart w:name="z3616" w:id="2952"/>
    <w:p>
      <w:pPr>
        <w:spacing w:after="0"/>
        <w:ind w:left="0"/>
        <w:jc w:val="both"/>
      </w:pPr>
      <w:r>
        <w:rPr>
          <w:rFonts w:ascii="Times New Roman"/>
          <w:b w:val="false"/>
          <w:i w:val="false"/>
          <w:color w:val="000000"/>
          <w:sz w:val="28"/>
        </w:rPr>
        <w:t>
      "____" ___________20___жыл</w:t>
      </w:r>
    </w:p>
    <w:bookmarkEnd w:id="2952"/>
    <w:bookmarkStart w:name="z3617" w:id="2953"/>
    <w:p>
      <w:pPr>
        <w:spacing w:after="0"/>
        <w:ind w:left="0"/>
        <w:jc w:val="both"/>
      </w:pPr>
      <w:r>
        <w:rPr>
          <w:rFonts w:ascii="Times New Roman"/>
          <w:b w:val="false"/>
          <w:i w:val="false"/>
          <w:color w:val="000000"/>
          <w:sz w:val="28"/>
        </w:rPr>
        <w:t xml:space="preserve">
      Тапсырыс беруші: __________________________________________________________ </w:t>
      </w:r>
    </w:p>
    <w:bookmarkEnd w:id="2953"/>
    <w:bookmarkStart w:name="z3618" w:id="2954"/>
    <w:p>
      <w:pPr>
        <w:spacing w:after="0"/>
        <w:ind w:left="0"/>
        <w:jc w:val="both"/>
      </w:pPr>
      <w:r>
        <w:rPr>
          <w:rFonts w:ascii="Times New Roman"/>
          <w:b w:val="false"/>
          <w:i w:val="false"/>
          <w:color w:val="000000"/>
          <w:sz w:val="28"/>
        </w:rPr>
        <w:t xml:space="preserve">
      Тауарды ораластыру орны (бұдан әрі – МТ): ___________________________________ </w:t>
      </w:r>
    </w:p>
    <w:bookmarkEnd w:id="2954"/>
    <w:bookmarkStart w:name="z3619" w:id="2955"/>
    <w:p>
      <w:pPr>
        <w:spacing w:after="0"/>
        <w:ind w:left="0"/>
        <w:jc w:val="both"/>
      </w:pPr>
      <w:r>
        <w:rPr>
          <w:rFonts w:ascii="Times New Roman"/>
          <w:b w:val="false"/>
          <w:i w:val="false"/>
          <w:color w:val="000000"/>
          <w:sz w:val="28"/>
        </w:rPr>
        <w:t xml:space="preserve">
      Кепілдікті сервистік қызмет көрсету жұмыстарын орындау орны: </w:t>
      </w:r>
    </w:p>
    <w:bookmarkEnd w:id="2955"/>
    <w:bookmarkStart w:name="z3620" w:id="2956"/>
    <w:p>
      <w:pPr>
        <w:spacing w:after="0"/>
        <w:ind w:left="0"/>
        <w:jc w:val="both"/>
      </w:pPr>
      <w:r>
        <w:rPr>
          <w:rFonts w:ascii="Times New Roman"/>
          <w:b w:val="false"/>
          <w:i w:val="false"/>
          <w:color w:val="000000"/>
          <w:sz w:val="28"/>
        </w:rPr>
        <w:t xml:space="preserve">
      Тапсырыс берушінің аумағында, Өнім берушінің сервистік орталығының </w:t>
      </w:r>
    </w:p>
    <w:bookmarkEnd w:id="2956"/>
    <w:bookmarkStart w:name="z3621" w:id="2957"/>
    <w:p>
      <w:pPr>
        <w:spacing w:after="0"/>
        <w:ind w:left="0"/>
        <w:jc w:val="both"/>
      </w:pPr>
      <w:r>
        <w:rPr>
          <w:rFonts w:ascii="Times New Roman"/>
          <w:b w:val="false"/>
          <w:i w:val="false"/>
          <w:color w:val="000000"/>
          <w:sz w:val="28"/>
        </w:rPr>
        <w:t xml:space="preserve">
      жағдайларында (қажеттінің астын сызу) </w:t>
      </w:r>
    </w:p>
    <w:bookmarkEnd w:id="2957"/>
    <w:bookmarkStart w:name="z3622" w:id="2958"/>
    <w:p>
      <w:pPr>
        <w:spacing w:after="0"/>
        <w:ind w:left="0"/>
        <w:jc w:val="both"/>
      </w:pPr>
      <w:r>
        <w:rPr>
          <w:rFonts w:ascii="Times New Roman"/>
          <w:b w:val="false"/>
          <w:i w:val="false"/>
          <w:color w:val="000000"/>
          <w:sz w:val="28"/>
        </w:rPr>
        <w:t xml:space="preserve">
      МТ сатып алудың үшжақты шартының нөмірі мен күні: __________________________ </w:t>
      </w:r>
    </w:p>
    <w:bookmarkEnd w:id="2958"/>
    <w:bookmarkStart w:name="z3623" w:id="2959"/>
    <w:p>
      <w:pPr>
        <w:spacing w:after="0"/>
        <w:ind w:left="0"/>
        <w:jc w:val="both"/>
      </w:pPr>
      <w:r>
        <w:rPr>
          <w:rFonts w:ascii="Times New Roman"/>
          <w:b w:val="false"/>
          <w:i w:val="false"/>
          <w:color w:val="000000"/>
          <w:sz w:val="28"/>
        </w:rPr>
        <w:t xml:space="preserve">
      Орындалған жұмыстар: ____________________________________________________ </w:t>
      </w:r>
    </w:p>
    <w:bookmarkEnd w:id="2959"/>
    <w:bookmarkStart w:name="z3624" w:id="2960"/>
    <w:p>
      <w:pPr>
        <w:spacing w:after="0"/>
        <w:ind w:left="0"/>
        <w:jc w:val="both"/>
      </w:pPr>
      <w:r>
        <w:rPr>
          <w:rFonts w:ascii="Times New Roman"/>
          <w:b w:val="false"/>
          <w:i w:val="false"/>
          <w:color w:val="000000"/>
          <w:sz w:val="28"/>
        </w:rPr>
        <w:t xml:space="preserve">
      МТ жөндеу кезінде жұмсалған материалдар _____________________________________ </w:t>
      </w:r>
    </w:p>
    <w:bookmarkEnd w:id="2960"/>
    <w:bookmarkStart w:name="z3625" w:id="2961"/>
    <w:p>
      <w:pPr>
        <w:spacing w:after="0"/>
        <w:ind w:left="0"/>
        <w:jc w:val="both"/>
      </w:pPr>
      <w:r>
        <w:rPr>
          <w:rFonts w:ascii="Times New Roman"/>
          <w:b w:val="false"/>
          <w:i w:val="false"/>
          <w:color w:val="000000"/>
          <w:sz w:val="28"/>
        </w:rPr>
        <w:t xml:space="preserve">
      Бағдарлама қатесі, техникалық ақаулық, механикалық ақаулық (қажеттінің астын сызу) </w:t>
      </w:r>
    </w:p>
    <w:bookmarkEnd w:id="2961"/>
    <w:bookmarkStart w:name="z3626" w:id="2962"/>
    <w:p>
      <w:pPr>
        <w:spacing w:after="0"/>
        <w:ind w:left="0"/>
        <w:jc w:val="both"/>
      </w:pPr>
      <w:r>
        <w:rPr>
          <w:rFonts w:ascii="Times New Roman"/>
          <w:b w:val="false"/>
          <w:i w:val="false"/>
          <w:color w:val="000000"/>
          <w:sz w:val="28"/>
        </w:rPr>
        <w:t xml:space="preserve">
      Жөндеу түрлері: кепілдік жөндеу, кепілдік емес жөндеу (қажеттінің астын сызу) </w:t>
      </w:r>
    </w:p>
    <w:bookmarkEnd w:id="2962"/>
    <w:bookmarkStart w:name="z3627" w:id="2963"/>
    <w:p>
      <w:pPr>
        <w:spacing w:after="0"/>
        <w:ind w:left="0"/>
        <w:jc w:val="both"/>
      </w:pPr>
      <w:r>
        <w:rPr>
          <w:rFonts w:ascii="Times New Roman"/>
          <w:b w:val="false"/>
          <w:i w:val="false"/>
          <w:color w:val="000000"/>
          <w:sz w:val="28"/>
        </w:rPr>
        <w:t xml:space="preserve">
      Техникалық қорытынды: </w:t>
      </w:r>
    </w:p>
    <w:bookmarkEnd w:id="2963"/>
    <w:bookmarkStart w:name="z3628" w:id="2964"/>
    <w:p>
      <w:pPr>
        <w:spacing w:after="0"/>
        <w:ind w:left="0"/>
        <w:jc w:val="both"/>
      </w:pPr>
      <w:r>
        <w:rPr>
          <w:rFonts w:ascii="Times New Roman"/>
          <w:b w:val="false"/>
          <w:i w:val="false"/>
          <w:color w:val="000000"/>
          <w:sz w:val="28"/>
        </w:rPr>
        <w:t xml:space="preserve">
      ____________________________________________ </w:t>
      </w:r>
    </w:p>
    <w:bookmarkEnd w:id="2964"/>
    <w:bookmarkStart w:name="z3629" w:id="2965"/>
    <w:p>
      <w:pPr>
        <w:spacing w:after="0"/>
        <w:ind w:left="0"/>
        <w:jc w:val="both"/>
      </w:pPr>
      <w:r>
        <w:rPr>
          <w:rFonts w:ascii="Times New Roman"/>
          <w:b w:val="false"/>
          <w:i w:val="false"/>
          <w:color w:val="000000"/>
          <w:sz w:val="28"/>
        </w:rPr>
        <w:t xml:space="preserve">
      МТ тапсырды: </w:t>
      </w:r>
    </w:p>
    <w:bookmarkEnd w:id="2965"/>
    <w:bookmarkStart w:name="z3630" w:id="2966"/>
    <w:p>
      <w:pPr>
        <w:spacing w:after="0"/>
        <w:ind w:left="0"/>
        <w:jc w:val="both"/>
      </w:pPr>
      <w:r>
        <w:rPr>
          <w:rFonts w:ascii="Times New Roman"/>
          <w:b w:val="false"/>
          <w:i w:val="false"/>
          <w:color w:val="000000"/>
          <w:sz w:val="28"/>
        </w:rPr>
        <w:t xml:space="preserve">
      _____________________________________________________________ </w:t>
      </w:r>
    </w:p>
    <w:bookmarkEnd w:id="2966"/>
    <w:bookmarkStart w:name="z3631" w:id="2967"/>
    <w:p>
      <w:pPr>
        <w:spacing w:after="0"/>
        <w:ind w:left="0"/>
        <w:jc w:val="both"/>
      </w:pPr>
      <w:r>
        <w:rPr>
          <w:rFonts w:ascii="Times New Roman"/>
          <w:b w:val="false"/>
          <w:i w:val="false"/>
          <w:color w:val="000000"/>
          <w:sz w:val="28"/>
        </w:rPr>
        <w:t xml:space="preserve">
      Т.А.Ә. (бар болған жағдайда) </w:t>
      </w:r>
    </w:p>
    <w:bookmarkEnd w:id="2967"/>
    <w:bookmarkStart w:name="z3632" w:id="2968"/>
    <w:p>
      <w:pPr>
        <w:spacing w:after="0"/>
        <w:ind w:left="0"/>
        <w:jc w:val="both"/>
      </w:pPr>
      <w:r>
        <w:rPr>
          <w:rFonts w:ascii="Times New Roman"/>
          <w:b w:val="false"/>
          <w:i w:val="false"/>
          <w:color w:val="000000"/>
          <w:sz w:val="28"/>
        </w:rPr>
        <w:t xml:space="preserve">
      (Тапсырыс беруші) ________________________ </w:t>
      </w:r>
    </w:p>
    <w:bookmarkEnd w:id="2968"/>
    <w:bookmarkStart w:name="z3633" w:id="2969"/>
    <w:p>
      <w:pPr>
        <w:spacing w:after="0"/>
        <w:ind w:left="0"/>
        <w:jc w:val="both"/>
      </w:pPr>
      <w:r>
        <w:rPr>
          <w:rFonts w:ascii="Times New Roman"/>
          <w:b w:val="false"/>
          <w:i w:val="false"/>
          <w:color w:val="000000"/>
          <w:sz w:val="28"/>
        </w:rPr>
        <w:t xml:space="preserve">
      МТ қабылдады: </w:t>
      </w:r>
    </w:p>
    <w:bookmarkEnd w:id="2969"/>
    <w:bookmarkStart w:name="z3634" w:id="2970"/>
    <w:p>
      <w:pPr>
        <w:spacing w:after="0"/>
        <w:ind w:left="0"/>
        <w:jc w:val="both"/>
      </w:pPr>
      <w:r>
        <w:rPr>
          <w:rFonts w:ascii="Times New Roman"/>
          <w:b w:val="false"/>
          <w:i w:val="false"/>
          <w:color w:val="000000"/>
          <w:sz w:val="28"/>
        </w:rPr>
        <w:t xml:space="preserve">
      Т.А.Ә. (бар болған жағдайда) </w:t>
      </w:r>
    </w:p>
    <w:bookmarkEnd w:id="2970"/>
    <w:bookmarkStart w:name="z3635" w:id="2971"/>
    <w:p>
      <w:pPr>
        <w:spacing w:after="0"/>
        <w:ind w:left="0"/>
        <w:jc w:val="both"/>
      </w:pPr>
      <w:r>
        <w:rPr>
          <w:rFonts w:ascii="Times New Roman"/>
          <w:b w:val="false"/>
          <w:i w:val="false"/>
          <w:color w:val="000000"/>
          <w:sz w:val="28"/>
        </w:rPr>
        <w:t>
      (Өнім беруші) ________________________</w:t>
      </w:r>
    </w:p>
    <w:bookmarkEnd w:id="29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сатып алудың үлгі үшжақты</w:t>
            </w:r>
            <w:r>
              <w:br/>
            </w:r>
            <w:r>
              <w:rPr>
                <w:rFonts w:ascii="Times New Roman"/>
                <w:b w:val="false"/>
                <w:i w:val="false"/>
                <w:color w:val="000000"/>
                <w:sz w:val="20"/>
              </w:rPr>
              <w:t xml:space="preserve">шартына (бірыңғай </w:t>
            </w:r>
            <w:r>
              <w:br/>
            </w:r>
            <w:r>
              <w:rPr>
                <w:rFonts w:ascii="Times New Roman"/>
                <w:b w:val="false"/>
                <w:i w:val="false"/>
                <w:color w:val="000000"/>
                <w:sz w:val="20"/>
              </w:rPr>
              <w:t xml:space="preserve">дистрибьютор, тапсырыс беруші </w:t>
            </w:r>
            <w:r>
              <w:br/>
            </w:r>
            <w:r>
              <w:rPr>
                <w:rFonts w:ascii="Times New Roman"/>
                <w:b w:val="false"/>
                <w:i w:val="false"/>
                <w:color w:val="000000"/>
                <w:sz w:val="20"/>
              </w:rPr>
              <w:t>мен өнім беруші арасында)</w:t>
            </w:r>
            <w:r>
              <w:br/>
            </w:r>
            <w:r>
              <w:rPr>
                <w:rFonts w:ascii="Times New Roman"/>
                <w:b w:val="false"/>
                <w:i w:val="false"/>
                <w:color w:val="000000"/>
                <w:sz w:val="20"/>
              </w:rPr>
              <w:t>7-қосымша</w:t>
            </w:r>
          </w:p>
        </w:tc>
      </w:tr>
    </w:tbl>
    <w:bookmarkStart w:name="z3637" w:id="2972"/>
    <w:p>
      <w:pPr>
        <w:spacing w:after="0"/>
        <w:ind w:left="0"/>
        <w:jc w:val="both"/>
      </w:pPr>
      <w:r>
        <w:rPr>
          <w:rFonts w:ascii="Times New Roman"/>
          <w:b w:val="false"/>
          <w:i w:val="false"/>
          <w:color w:val="000000"/>
          <w:sz w:val="28"/>
        </w:rPr>
        <w:t xml:space="preserve">
      Нысан </w:t>
      </w:r>
    </w:p>
    <w:bookmarkEnd w:id="2972"/>
    <w:bookmarkStart w:name="z3638" w:id="2973"/>
    <w:p>
      <w:pPr>
        <w:spacing w:after="0"/>
        <w:ind w:left="0"/>
        <w:jc w:val="left"/>
      </w:pPr>
      <w:r>
        <w:rPr>
          <w:rFonts w:ascii="Times New Roman"/>
          <w:b/>
          <w:i w:val="false"/>
          <w:color w:val="000000"/>
        </w:rPr>
        <w:t xml:space="preserve"> Сәйкессіздіктер туралы акт</w:t>
      </w:r>
    </w:p>
    <w:bookmarkEnd w:id="2973"/>
    <w:bookmarkStart w:name="z3639" w:id="2974"/>
    <w:p>
      <w:pPr>
        <w:spacing w:after="0"/>
        <w:ind w:left="0"/>
        <w:jc w:val="both"/>
      </w:pPr>
      <w:r>
        <w:rPr>
          <w:rFonts w:ascii="Times New Roman"/>
          <w:b w:val="false"/>
          <w:i w:val="false"/>
          <w:color w:val="000000"/>
          <w:sz w:val="28"/>
        </w:rPr>
        <w:t xml:space="preserve">
      Қабылдау-беру күні ___________________________________________________ </w:t>
      </w:r>
    </w:p>
    <w:bookmarkEnd w:id="2974"/>
    <w:bookmarkStart w:name="z3640" w:id="2975"/>
    <w:p>
      <w:pPr>
        <w:spacing w:after="0"/>
        <w:ind w:left="0"/>
        <w:jc w:val="both"/>
      </w:pPr>
      <w:r>
        <w:rPr>
          <w:rFonts w:ascii="Times New Roman"/>
          <w:b w:val="false"/>
          <w:i w:val="false"/>
          <w:color w:val="000000"/>
          <w:sz w:val="28"/>
        </w:rPr>
        <w:t xml:space="preserve">
      Тапсырыс берушінің атауы мен мекенжайы _______________________________ </w:t>
      </w:r>
    </w:p>
    <w:bookmarkEnd w:id="2975"/>
    <w:bookmarkStart w:name="z3641" w:id="2976"/>
    <w:p>
      <w:pPr>
        <w:spacing w:after="0"/>
        <w:ind w:left="0"/>
        <w:jc w:val="both"/>
      </w:pPr>
      <w:r>
        <w:rPr>
          <w:rFonts w:ascii="Times New Roman"/>
          <w:b w:val="false"/>
          <w:i w:val="false"/>
          <w:color w:val="000000"/>
          <w:sz w:val="28"/>
        </w:rPr>
        <w:t xml:space="preserve">
      Өнім берушінің атауы _________________________________________________ </w:t>
      </w:r>
    </w:p>
    <w:bookmarkEnd w:id="2976"/>
    <w:bookmarkStart w:name="z3642" w:id="2977"/>
    <w:p>
      <w:pPr>
        <w:spacing w:after="0"/>
        <w:ind w:left="0"/>
        <w:jc w:val="both"/>
      </w:pPr>
      <w:r>
        <w:rPr>
          <w:rFonts w:ascii="Times New Roman"/>
          <w:b w:val="false"/>
          <w:i w:val="false"/>
          <w:color w:val="000000"/>
          <w:sz w:val="28"/>
        </w:rPr>
        <w:t xml:space="preserve">
      Медициналық техиканың атауы _________________________________________ </w:t>
      </w:r>
    </w:p>
    <w:bookmarkEnd w:id="2977"/>
    <w:bookmarkStart w:name="z3643" w:id="2978"/>
    <w:p>
      <w:pPr>
        <w:spacing w:after="0"/>
        <w:ind w:left="0"/>
        <w:jc w:val="both"/>
      </w:pPr>
      <w:r>
        <w:rPr>
          <w:rFonts w:ascii="Times New Roman"/>
          <w:b w:val="false"/>
          <w:i w:val="false"/>
          <w:color w:val="000000"/>
          <w:sz w:val="28"/>
        </w:rPr>
        <w:t xml:space="preserve">
      Зауыттық/сериялық нөмірі _____________________________________________ </w:t>
      </w:r>
    </w:p>
    <w:bookmarkEnd w:id="2978"/>
    <w:bookmarkStart w:name="z3644" w:id="2979"/>
    <w:p>
      <w:pPr>
        <w:spacing w:after="0"/>
        <w:ind w:left="0"/>
        <w:jc w:val="both"/>
      </w:pPr>
      <w:r>
        <w:rPr>
          <w:rFonts w:ascii="Times New Roman"/>
          <w:b w:val="false"/>
          <w:i w:val="false"/>
          <w:color w:val="000000"/>
          <w:sz w:val="28"/>
        </w:rPr>
        <w:t xml:space="preserve">
      Медициналық техиканың орналасқан орны _______________________________ </w:t>
      </w:r>
    </w:p>
    <w:bookmarkEnd w:id="2979"/>
    <w:bookmarkStart w:name="z3645" w:id="2980"/>
    <w:p>
      <w:pPr>
        <w:spacing w:after="0"/>
        <w:ind w:left="0"/>
        <w:jc w:val="both"/>
      </w:pPr>
      <w:r>
        <w:rPr>
          <w:rFonts w:ascii="Times New Roman"/>
          <w:b w:val="false"/>
          <w:i w:val="false"/>
          <w:color w:val="000000"/>
          <w:sz w:val="28"/>
        </w:rPr>
        <w:t xml:space="preserve">
      Жиынтықталуы: ______________________________________________________ </w:t>
      </w:r>
    </w:p>
    <w:bookmarkEnd w:id="2980"/>
    <w:bookmarkStart w:name="z3646" w:id="2981"/>
    <w:p>
      <w:pPr>
        <w:spacing w:after="0"/>
        <w:ind w:left="0"/>
        <w:jc w:val="both"/>
      </w:pPr>
      <w:r>
        <w:rPr>
          <w:rFonts w:ascii="Times New Roman"/>
          <w:b w:val="false"/>
          <w:i w:val="false"/>
          <w:color w:val="000000"/>
          <w:sz w:val="28"/>
        </w:rPr>
        <w:t xml:space="preserve">
      Жұмысқа жарамдылық және опциялар, режимдердің бар болуы және тағы басқалар: </w:t>
      </w:r>
    </w:p>
    <w:bookmarkEnd w:id="2981"/>
    <w:bookmarkStart w:name="z3647" w:id="2982"/>
    <w:p>
      <w:pPr>
        <w:spacing w:after="0"/>
        <w:ind w:left="0"/>
        <w:jc w:val="both"/>
      </w:pPr>
      <w:r>
        <w:rPr>
          <w:rFonts w:ascii="Times New Roman"/>
          <w:b w:val="false"/>
          <w:i w:val="false"/>
          <w:color w:val="000000"/>
          <w:sz w:val="28"/>
        </w:rPr>
        <w:t xml:space="preserve">
      ____________________________________________________________ </w:t>
      </w:r>
    </w:p>
    <w:bookmarkEnd w:id="2982"/>
    <w:bookmarkStart w:name="z3648" w:id="2983"/>
    <w:p>
      <w:pPr>
        <w:spacing w:after="0"/>
        <w:ind w:left="0"/>
        <w:jc w:val="both"/>
      </w:pPr>
      <w:r>
        <w:rPr>
          <w:rFonts w:ascii="Times New Roman"/>
          <w:b w:val="false"/>
          <w:i w:val="false"/>
          <w:color w:val="000000"/>
          <w:sz w:val="28"/>
        </w:rPr>
        <w:t xml:space="preserve">
      Айқындалған ақаулардың, ауытқулардың егжей-тегжейлі сипатталуы және олардың сипаты: </w:t>
      </w:r>
    </w:p>
    <w:bookmarkEnd w:id="2983"/>
    <w:bookmarkStart w:name="z3649" w:id="2984"/>
    <w:p>
      <w:pPr>
        <w:spacing w:after="0"/>
        <w:ind w:left="0"/>
        <w:jc w:val="both"/>
      </w:pPr>
      <w:r>
        <w:rPr>
          <w:rFonts w:ascii="Times New Roman"/>
          <w:b w:val="false"/>
          <w:i w:val="false"/>
          <w:color w:val="000000"/>
          <w:sz w:val="28"/>
        </w:rPr>
        <w:t xml:space="preserve">
      _____________________________________________________ </w:t>
      </w:r>
    </w:p>
    <w:bookmarkEnd w:id="2984"/>
    <w:bookmarkStart w:name="z3650" w:id="2985"/>
    <w:p>
      <w:pPr>
        <w:spacing w:after="0"/>
        <w:ind w:left="0"/>
        <w:jc w:val="both"/>
      </w:pPr>
      <w:r>
        <w:rPr>
          <w:rFonts w:ascii="Times New Roman"/>
          <w:b w:val="false"/>
          <w:i w:val="false"/>
          <w:color w:val="000000"/>
          <w:sz w:val="28"/>
        </w:rPr>
        <w:t xml:space="preserve">
      Ақаулардың, сан мен сапасының ауытқуларының себептері туралы </w:t>
      </w:r>
    </w:p>
    <w:bookmarkEnd w:id="2985"/>
    <w:bookmarkStart w:name="z3651" w:id="2986"/>
    <w:p>
      <w:pPr>
        <w:spacing w:after="0"/>
        <w:ind w:left="0"/>
        <w:jc w:val="both"/>
      </w:pPr>
      <w:r>
        <w:rPr>
          <w:rFonts w:ascii="Times New Roman"/>
          <w:b w:val="false"/>
          <w:i w:val="false"/>
          <w:color w:val="000000"/>
          <w:sz w:val="28"/>
        </w:rPr>
        <w:t xml:space="preserve">
      комиссияның қорытындысы: ___________________________________________ </w:t>
      </w:r>
    </w:p>
    <w:bookmarkEnd w:id="2986"/>
    <w:bookmarkStart w:name="z3652" w:id="2987"/>
    <w:p>
      <w:pPr>
        <w:spacing w:after="0"/>
        <w:ind w:left="0"/>
        <w:jc w:val="both"/>
      </w:pPr>
      <w:r>
        <w:rPr>
          <w:rFonts w:ascii="Times New Roman"/>
          <w:b w:val="false"/>
          <w:i w:val="false"/>
          <w:color w:val="000000"/>
          <w:sz w:val="28"/>
        </w:rPr>
        <w:t xml:space="preserve">
      Өнім беруші (Т.А.Ә. (бар болған жағдайда)) _____________ (қолы) ____________ </w:t>
      </w:r>
    </w:p>
    <w:bookmarkEnd w:id="2987"/>
    <w:bookmarkStart w:name="z3653" w:id="2988"/>
    <w:p>
      <w:pPr>
        <w:spacing w:after="0"/>
        <w:ind w:left="0"/>
        <w:jc w:val="both"/>
      </w:pPr>
      <w:r>
        <w:rPr>
          <w:rFonts w:ascii="Times New Roman"/>
          <w:b w:val="false"/>
          <w:i w:val="false"/>
          <w:color w:val="000000"/>
          <w:sz w:val="28"/>
        </w:rPr>
        <w:t>
      Тапсырыс беруші (Т.А.Ә. (бар болған жағдайда)) ____________ (қолы) ____________</w:t>
      </w:r>
    </w:p>
    <w:bookmarkEnd w:id="29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сатып алудың үлгі үшжақты</w:t>
            </w:r>
            <w:r>
              <w:br/>
            </w:r>
            <w:r>
              <w:rPr>
                <w:rFonts w:ascii="Times New Roman"/>
                <w:b w:val="false"/>
                <w:i w:val="false"/>
                <w:color w:val="000000"/>
                <w:sz w:val="20"/>
              </w:rPr>
              <w:t xml:space="preserve">шартына (бірыңғай </w:t>
            </w:r>
            <w:r>
              <w:br/>
            </w:r>
            <w:r>
              <w:rPr>
                <w:rFonts w:ascii="Times New Roman"/>
                <w:b w:val="false"/>
                <w:i w:val="false"/>
                <w:color w:val="000000"/>
                <w:sz w:val="20"/>
              </w:rPr>
              <w:t xml:space="preserve">дистрибьютор, тапсырыс беруші </w:t>
            </w:r>
            <w:r>
              <w:br/>
            </w:r>
            <w:r>
              <w:rPr>
                <w:rFonts w:ascii="Times New Roman"/>
                <w:b w:val="false"/>
                <w:i w:val="false"/>
                <w:color w:val="000000"/>
                <w:sz w:val="20"/>
              </w:rPr>
              <w:t>мен өнім беруші арасында)</w:t>
            </w:r>
            <w:r>
              <w:br/>
            </w:r>
            <w:r>
              <w:rPr>
                <w:rFonts w:ascii="Times New Roman"/>
                <w:b w:val="false"/>
                <w:i w:val="false"/>
                <w:color w:val="000000"/>
                <w:sz w:val="20"/>
              </w:rPr>
              <w:t>8-қосымша</w:t>
            </w:r>
          </w:p>
        </w:tc>
      </w:tr>
    </w:tbl>
    <w:bookmarkStart w:name="z3655" w:id="2989"/>
    <w:p>
      <w:pPr>
        <w:spacing w:after="0"/>
        <w:ind w:left="0"/>
        <w:jc w:val="both"/>
      </w:pPr>
      <w:r>
        <w:rPr>
          <w:rFonts w:ascii="Times New Roman"/>
          <w:b w:val="false"/>
          <w:i w:val="false"/>
          <w:color w:val="000000"/>
          <w:sz w:val="28"/>
        </w:rPr>
        <w:t xml:space="preserve">
      Нысан </w:t>
      </w:r>
    </w:p>
    <w:bookmarkEnd w:id="2989"/>
    <w:bookmarkStart w:name="z3656" w:id="2990"/>
    <w:p>
      <w:pPr>
        <w:spacing w:after="0"/>
        <w:ind w:left="0"/>
        <w:jc w:val="left"/>
      </w:pPr>
      <w:r>
        <w:rPr>
          <w:rFonts w:ascii="Times New Roman"/>
          <w:b/>
          <w:i w:val="false"/>
          <w:color w:val="000000"/>
        </w:rPr>
        <w:t xml:space="preserve"> Тауарды ауыстыру актісі </w:t>
      </w:r>
    </w:p>
    <w:bookmarkEnd w:id="299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657" w:id="2991"/>
          <w:p>
            <w:pPr>
              <w:spacing w:after="20"/>
              <w:ind w:left="20"/>
              <w:jc w:val="both"/>
            </w:pPr>
            <w:r>
              <w:rPr>
                <w:rFonts w:ascii="Times New Roman"/>
                <w:b w:val="false"/>
                <w:i w:val="false"/>
                <w:color w:val="000000"/>
                <w:sz w:val="20"/>
              </w:rPr>
              <w:t>
__________________________________________</w:t>
            </w:r>
          </w:p>
          <w:bookmarkEnd w:id="29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Акт жасау және тауарды қабылдау орны </w:t>
            </w:r>
          </w:p>
          <w:p>
            <w:pPr>
              <w:spacing w:after="20"/>
              <w:ind w:left="20"/>
              <w:jc w:val="both"/>
            </w:pPr>
            <w:r>
              <w:rPr>
                <w:rFonts w:ascii="Times New Roman"/>
                <w:b w:val="false"/>
                <w:i w:val="false"/>
                <w:color w:val="000000"/>
                <w:sz w:val="20"/>
              </w:rPr>
              <w:t>
(бұдан әрі – МТ)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 20__ жыл</w:t>
            </w:r>
          </w:p>
        </w:tc>
      </w:tr>
    </w:tbl>
    <w:bookmarkStart w:name="z3659" w:id="2992"/>
    <w:p>
      <w:pPr>
        <w:spacing w:after="0"/>
        <w:ind w:left="0"/>
        <w:jc w:val="both"/>
      </w:pPr>
      <w:r>
        <w:rPr>
          <w:rFonts w:ascii="Times New Roman"/>
          <w:b w:val="false"/>
          <w:i w:val="false"/>
          <w:color w:val="000000"/>
          <w:sz w:val="28"/>
        </w:rPr>
        <w:t xml:space="preserve">
      1. Өнім берушінің тарабы </w:t>
      </w:r>
    </w:p>
    <w:bookmarkEnd w:id="2992"/>
    <w:bookmarkStart w:name="z3660" w:id="2993"/>
    <w:p>
      <w:pPr>
        <w:spacing w:after="0"/>
        <w:ind w:left="0"/>
        <w:jc w:val="both"/>
      </w:pPr>
      <w:r>
        <w:rPr>
          <w:rFonts w:ascii="Times New Roman"/>
          <w:b w:val="false"/>
          <w:i w:val="false"/>
          <w:color w:val="000000"/>
          <w:sz w:val="28"/>
        </w:rPr>
        <w:t xml:space="preserve">
      ____________________________________________________________________ </w:t>
      </w:r>
    </w:p>
    <w:bookmarkEnd w:id="2993"/>
    <w:bookmarkStart w:name="z3661" w:id="2994"/>
    <w:p>
      <w:pPr>
        <w:spacing w:after="0"/>
        <w:ind w:left="0"/>
        <w:jc w:val="both"/>
      </w:pPr>
      <w:r>
        <w:rPr>
          <w:rFonts w:ascii="Times New Roman"/>
          <w:b w:val="false"/>
          <w:i w:val="false"/>
          <w:color w:val="000000"/>
          <w:sz w:val="28"/>
        </w:rPr>
        <w:t xml:space="preserve">
      (лауазымы, жұмыс орны, Т.А.Ә. (бар болған жағдайда)) </w:t>
      </w:r>
    </w:p>
    <w:bookmarkEnd w:id="2994"/>
    <w:bookmarkStart w:name="z3662" w:id="2995"/>
    <w:p>
      <w:pPr>
        <w:spacing w:after="0"/>
        <w:ind w:left="0"/>
        <w:jc w:val="both"/>
      </w:pPr>
      <w:r>
        <w:rPr>
          <w:rFonts w:ascii="Times New Roman"/>
          <w:b w:val="false"/>
          <w:i w:val="false"/>
          <w:color w:val="000000"/>
          <w:sz w:val="28"/>
        </w:rPr>
        <w:t xml:space="preserve">
      2. Тапсырыс берушінің тарабы </w:t>
      </w:r>
    </w:p>
    <w:bookmarkEnd w:id="2995"/>
    <w:bookmarkStart w:name="z3663" w:id="2996"/>
    <w:p>
      <w:pPr>
        <w:spacing w:after="0"/>
        <w:ind w:left="0"/>
        <w:jc w:val="both"/>
      </w:pPr>
      <w:r>
        <w:rPr>
          <w:rFonts w:ascii="Times New Roman"/>
          <w:b w:val="false"/>
          <w:i w:val="false"/>
          <w:color w:val="000000"/>
          <w:sz w:val="28"/>
        </w:rPr>
        <w:t xml:space="preserve">
      ____________________________________________________________________ </w:t>
      </w:r>
    </w:p>
    <w:bookmarkEnd w:id="2996"/>
    <w:bookmarkStart w:name="z3664" w:id="2997"/>
    <w:p>
      <w:pPr>
        <w:spacing w:after="0"/>
        <w:ind w:left="0"/>
        <w:jc w:val="both"/>
      </w:pPr>
      <w:r>
        <w:rPr>
          <w:rFonts w:ascii="Times New Roman"/>
          <w:b w:val="false"/>
          <w:i w:val="false"/>
          <w:color w:val="000000"/>
          <w:sz w:val="28"/>
        </w:rPr>
        <w:t xml:space="preserve">
      (лауазымы, жұмыс орны, Т.А.Ә. (бар болған жағдайда)) </w:t>
      </w:r>
    </w:p>
    <w:bookmarkEnd w:id="2997"/>
    <w:bookmarkStart w:name="z3665" w:id="2998"/>
    <w:p>
      <w:pPr>
        <w:spacing w:after="0"/>
        <w:ind w:left="0"/>
        <w:jc w:val="both"/>
      </w:pPr>
      <w:r>
        <w:rPr>
          <w:rFonts w:ascii="Times New Roman"/>
          <w:b w:val="false"/>
          <w:i w:val="false"/>
          <w:color w:val="000000"/>
          <w:sz w:val="28"/>
        </w:rPr>
        <w:t xml:space="preserve">
      Құрамдағы комиссия (әр тараптан): </w:t>
      </w:r>
    </w:p>
    <w:bookmarkEnd w:id="2998"/>
    <w:bookmarkStart w:name="z3666" w:id="2999"/>
    <w:p>
      <w:pPr>
        <w:spacing w:after="0"/>
        <w:ind w:left="0"/>
        <w:jc w:val="both"/>
      </w:pPr>
      <w:r>
        <w:rPr>
          <w:rFonts w:ascii="Times New Roman"/>
          <w:b w:val="false"/>
          <w:i w:val="false"/>
          <w:color w:val="000000"/>
          <w:sz w:val="28"/>
        </w:rPr>
        <w:t xml:space="preserve">
      ____________________________________________________________________ </w:t>
      </w:r>
    </w:p>
    <w:bookmarkEnd w:id="2999"/>
    <w:bookmarkStart w:name="z3667" w:id="3000"/>
    <w:p>
      <w:pPr>
        <w:spacing w:after="0"/>
        <w:ind w:left="0"/>
        <w:jc w:val="both"/>
      </w:pPr>
      <w:r>
        <w:rPr>
          <w:rFonts w:ascii="Times New Roman"/>
          <w:b w:val="false"/>
          <w:i w:val="false"/>
          <w:color w:val="000000"/>
          <w:sz w:val="28"/>
        </w:rPr>
        <w:t xml:space="preserve">
      (лауазымы, жұмыс орны, Т.А.Ә. (бар болған жағдайда)) </w:t>
      </w:r>
    </w:p>
    <w:bookmarkEnd w:id="3000"/>
    <w:bookmarkStart w:name="z3668" w:id="3001"/>
    <w:p>
      <w:pPr>
        <w:spacing w:after="0"/>
        <w:ind w:left="0"/>
        <w:jc w:val="both"/>
      </w:pPr>
      <w:r>
        <w:rPr>
          <w:rFonts w:ascii="Times New Roman"/>
          <w:b w:val="false"/>
          <w:i w:val="false"/>
          <w:color w:val="000000"/>
          <w:sz w:val="28"/>
        </w:rPr>
        <w:t xml:space="preserve">
      Өнім берушінің атауы </w:t>
      </w:r>
    </w:p>
    <w:bookmarkEnd w:id="3001"/>
    <w:bookmarkStart w:name="z3669" w:id="3002"/>
    <w:p>
      <w:pPr>
        <w:spacing w:after="0"/>
        <w:ind w:left="0"/>
        <w:jc w:val="both"/>
      </w:pPr>
      <w:r>
        <w:rPr>
          <w:rFonts w:ascii="Times New Roman"/>
          <w:b w:val="false"/>
          <w:i w:val="false"/>
          <w:color w:val="000000"/>
          <w:sz w:val="28"/>
        </w:rPr>
        <w:t xml:space="preserve">
      ____________________________________________________________________ </w:t>
      </w:r>
    </w:p>
    <w:bookmarkEnd w:id="3002"/>
    <w:bookmarkStart w:name="z3670" w:id="3003"/>
    <w:p>
      <w:pPr>
        <w:spacing w:after="0"/>
        <w:ind w:left="0"/>
        <w:jc w:val="both"/>
      </w:pPr>
      <w:r>
        <w:rPr>
          <w:rFonts w:ascii="Times New Roman"/>
          <w:b w:val="false"/>
          <w:i w:val="false"/>
          <w:color w:val="000000"/>
          <w:sz w:val="28"/>
        </w:rPr>
        <w:t xml:space="preserve">
      Жөнелтушінің (өндірушінің) атауы мен мекенжайы </w:t>
      </w:r>
    </w:p>
    <w:bookmarkEnd w:id="3003"/>
    <w:bookmarkStart w:name="z3671" w:id="3004"/>
    <w:p>
      <w:pPr>
        <w:spacing w:after="0"/>
        <w:ind w:left="0"/>
        <w:jc w:val="both"/>
      </w:pPr>
      <w:r>
        <w:rPr>
          <w:rFonts w:ascii="Times New Roman"/>
          <w:b w:val="false"/>
          <w:i w:val="false"/>
          <w:color w:val="000000"/>
          <w:sz w:val="28"/>
        </w:rPr>
        <w:t xml:space="preserve">
      ____________________________________________________________________ </w:t>
      </w:r>
    </w:p>
    <w:bookmarkEnd w:id="3004"/>
    <w:bookmarkStart w:name="z3672" w:id="3005"/>
    <w:p>
      <w:pPr>
        <w:spacing w:after="0"/>
        <w:ind w:left="0"/>
        <w:jc w:val="both"/>
      </w:pPr>
      <w:r>
        <w:rPr>
          <w:rFonts w:ascii="Times New Roman"/>
          <w:b w:val="false"/>
          <w:i w:val="false"/>
          <w:color w:val="000000"/>
          <w:sz w:val="28"/>
        </w:rPr>
        <w:t xml:space="preserve">
      Мт атауы </w:t>
      </w:r>
    </w:p>
    <w:bookmarkEnd w:id="3005"/>
    <w:bookmarkStart w:name="z3673" w:id="3006"/>
    <w:p>
      <w:pPr>
        <w:spacing w:after="0"/>
        <w:ind w:left="0"/>
        <w:jc w:val="both"/>
      </w:pPr>
      <w:r>
        <w:rPr>
          <w:rFonts w:ascii="Times New Roman"/>
          <w:b w:val="false"/>
          <w:i w:val="false"/>
          <w:color w:val="000000"/>
          <w:sz w:val="28"/>
        </w:rPr>
        <w:t xml:space="preserve">
      ____________________________________________________________________ </w:t>
      </w:r>
    </w:p>
    <w:bookmarkEnd w:id="3006"/>
    <w:bookmarkStart w:name="z3674" w:id="3007"/>
    <w:p>
      <w:pPr>
        <w:spacing w:after="0"/>
        <w:ind w:left="0"/>
        <w:jc w:val="both"/>
      </w:pPr>
      <w:r>
        <w:rPr>
          <w:rFonts w:ascii="Times New Roman"/>
          <w:b w:val="false"/>
          <w:i w:val="false"/>
          <w:color w:val="000000"/>
          <w:sz w:val="28"/>
        </w:rPr>
        <w:t xml:space="preserve">
      Шот-фактураның күні мен нөмірі _____ Босатуға арналған жүкқұжаттың күні мен нөмірі ________ </w:t>
      </w:r>
    </w:p>
    <w:bookmarkEnd w:id="3007"/>
    <w:bookmarkStart w:name="z3675" w:id="3008"/>
    <w:p>
      <w:pPr>
        <w:spacing w:after="0"/>
        <w:ind w:left="0"/>
        <w:jc w:val="both"/>
      </w:pPr>
      <w:r>
        <w:rPr>
          <w:rFonts w:ascii="Times New Roman"/>
          <w:b w:val="false"/>
          <w:i w:val="false"/>
          <w:color w:val="000000"/>
          <w:sz w:val="28"/>
        </w:rPr>
        <w:t xml:space="preserve">
      МТ орнату күні __________________ МТ орнату орны _____________________ </w:t>
      </w:r>
    </w:p>
    <w:bookmarkEnd w:id="3008"/>
    <w:bookmarkStart w:name="z3676" w:id="3009"/>
    <w:p>
      <w:pPr>
        <w:spacing w:after="0"/>
        <w:ind w:left="0"/>
        <w:jc w:val="both"/>
      </w:pPr>
      <w:r>
        <w:rPr>
          <w:rFonts w:ascii="Times New Roman"/>
          <w:b w:val="false"/>
          <w:i w:val="false"/>
          <w:color w:val="000000"/>
          <w:sz w:val="28"/>
        </w:rPr>
        <w:t xml:space="preserve">
      МТ іске қосу-баптау күні _______________ МТ жай-күйі ___________________ </w:t>
      </w:r>
    </w:p>
    <w:bookmarkEnd w:id="3009"/>
    <w:bookmarkStart w:name="z3677" w:id="3010"/>
    <w:p>
      <w:pPr>
        <w:spacing w:after="0"/>
        <w:ind w:left="0"/>
        <w:jc w:val="both"/>
      </w:pPr>
      <w:r>
        <w:rPr>
          <w:rFonts w:ascii="Times New Roman"/>
          <w:b w:val="false"/>
          <w:i w:val="false"/>
          <w:color w:val="000000"/>
          <w:sz w:val="28"/>
        </w:rPr>
        <w:t xml:space="preserve">
      Сериялық нөмірі _____________________ Шыққан жылы ___________________ </w:t>
      </w:r>
    </w:p>
    <w:bookmarkEnd w:id="3010"/>
    <w:bookmarkStart w:name="z3678" w:id="3011"/>
    <w:p>
      <w:pPr>
        <w:spacing w:after="0"/>
        <w:ind w:left="0"/>
        <w:jc w:val="both"/>
      </w:pPr>
      <w:r>
        <w:rPr>
          <w:rFonts w:ascii="Times New Roman"/>
          <w:b w:val="false"/>
          <w:i w:val="false"/>
          <w:color w:val="000000"/>
          <w:sz w:val="28"/>
        </w:rPr>
        <w:t xml:space="preserve">
      Көрсетілген жабдық монтаждалған, ретке келтірілген, толық жинақталған (қажеттінің астын сызу) </w:t>
      </w:r>
    </w:p>
    <w:bookmarkEnd w:id="3011"/>
    <w:bookmarkStart w:name="z3679" w:id="3012"/>
    <w:p>
      <w:pPr>
        <w:spacing w:after="0"/>
        <w:ind w:left="0"/>
        <w:jc w:val="both"/>
      </w:pPr>
      <w:r>
        <w:rPr>
          <w:rFonts w:ascii="Times New Roman"/>
          <w:b w:val="false"/>
          <w:i w:val="false"/>
          <w:color w:val="000000"/>
          <w:sz w:val="28"/>
        </w:rPr>
        <w:t xml:space="preserve">
      Көрсетілген МБ ауыстыру __________________________________ себебінен жүргізілді </w:t>
      </w:r>
    </w:p>
    <w:bookmarkEnd w:id="3012"/>
    <w:bookmarkStart w:name="z3680" w:id="3013"/>
    <w:p>
      <w:pPr>
        <w:spacing w:after="0"/>
        <w:ind w:left="0"/>
        <w:jc w:val="both"/>
      </w:pPr>
      <w:r>
        <w:rPr>
          <w:rFonts w:ascii="Times New Roman"/>
          <w:b w:val="false"/>
          <w:i w:val="false"/>
          <w:color w:val="000000"/>
          <w:sz w:val="28"/>
        </w:rPr>
        <w:t xml:space="preserve">
      Анықталған ақаулардың, ауытқулардың толық сипаттамасы және олардың сипаты: </w:t>
      </w:r>
    </w:p>
    <w:bookmarkEnd w:id="3013"/>
    <w:bookmarkStart w:name="z3681" w:id="3014"/>
    <w:p>
      <w:pPr>
        <w:spacing w:after="0"/>
        <w:ind w:left="0"/>
        <w:jc w:val="both"/>
      </w:pPr>
      <w:r>
        <w:rPr>
          <w:rFonts w:ascii="Times New Roman"/>
          <w:b w:val="false"/>
          <w:i w:val="false"/>
          <w:color w:val="000000"/>
          <w:sz w:val="28"/>
        </w:rPr>
        <w:t xml:space="preserve">
      ____________________________________________________________________ </w:t>
      </w:r>
    </w:p>
    <w:bookmarkEnd w:id="3014"/>
    <w:bookmarkStart w:name="z3682" w:id="3015"/>
    <w:p>
      <w:pPr>
        <w:spacing w:after="0"/>
        <w:ind w:left="0"/>
        <w:jc w:val="both"/>
      </w:pPr>
      <w:r>
        <w:rPr>
          <w:rFonts w:ascii="Times New Roman"/>
          <w:b w:val="false"/>
          <w:i w:val="false"/>
          <w:color w:val="000000"/>
          <w:sz w:val="28"/>
        </w:rPr>
        <w:t xml:space="preserve">
      Ақау себептері, саны мен сапасының ауытқуы туралы комиссияның қорытындысы: </w:t>
      </w:r>
    </w:p>
    <w:bookmarkEnd w:id="3015"/>
    <w:bookmarkStart w:name="z3683" w:id="3016"/>
    <w:p>
      <w:pPr>
        <w:spacing w:after="0"/>
        <w:ind w:left="0"/>
        <w:jc w:val="both"/>
      </w:pPr>
      <w:r>
        <w:rPr>
          <w:rFonts w:ascii="Times New Roman"/>
          <w:b w:val="false"/>
          <w:i w:val="false"/>
          <w:color w:val="000000"/>
          <w:sz w:val="28"/>
        </w:rPr>
        <w:t xml:space="preserve">
      ____________________________________________________________________ </w:t>
      </w:r>
    </w:p>
    <w:bookmarkEnd w:id="3016"/>
    <w:bookmarkStart w:name="z3684" w:id="3017"/>
    <w:p>
      <w:pPr>
        <w:spacing w:after="0"/>
        <w:ind w:left="0"/>
        <w:jc w:val="both"/>
      </w:pPr>
      <w:r>
        <w:rPr>
          <w:rFonts w:ascii="Times New Roman"/>
          <w:b w:val="false"/>
          <w:i w:val="false"/>
          <w:color w:val="000000"/>
          <w:sz w:val="28"/>
        </w:rPr>
        <w:t xml:space="preserve">
      Т.А.Ә. (бар болған жағдайда) көрсетілген комиссия мүшелерінің қолдары: </w:t>
      </w:r>
    </w:p>
    <w:bookmarkEnd w:id="3017"/>
    <w:bookmarkStart w:name="z3685" w:id="3018"/>
    <w:p>
      <w:pPr>
        <w:spacing w:after="0"/>
        <w:ind w:left="0"/>
        <w:jc w:val="both"/>
      </w:pPr>
      <w:r>
        <w:rPr>
          <w:rFonts w:ascii="Times New Roman"/>
          <w:b w:val="false"/>
          <w:i w:val="false"/>
          <w:color w:val="000000"/>
          <w:sz w:val="28"/>
        </w:rPr>
        <w:t xml:space="preserve">
      1. ______________ 2. _______________ 3. ______________ 4. _________________ </w:t>
      </w:r>
    </w:p>
    <w:bookmarkEnd w:id="3018"/>
    <w:bookmarkStart w:name="z3686" w:id="3019"/>
    <w:p>
      <w:pPr>
        <w:spacing w:after="0"/>
        <w:ind w:left="0"/>
        <w:jc w:val="both"/>
      </w:pPr>
      <w:r>
        <w:rPr>
          <w:rFonts w:ascii="Times New Roman"/>
          <w:b w:val="false"/>
          <w:i w:val="false"/>
          <w:color w:val="000000"/>
          <w:sz w:val="28"/>
        </w:rPr>
        <w:t xml:space="preserve">
      Өнім беруші _________________ Тапсырыс беруші ___________________ </w:t>
      </w:r>
    </w:p>
    <w:bookmarkEnd w:id="3019"/>
    <w:bookmarkStart w:name="z3687" w:id="3020"/>
    <w:p>
      <w:pPr>
        <w:spacing w:after="0"/>
        <w:ind w:left="0"/>
        <w:jc w:val="both"/>
      </w:pPr>
      <w:r>
        <w:rPr>
          <w:rFonts w:ascii="Times New Roman"/>
          <w:b w:val="false"/>
          <w:i w:val="false"/>
          <w:color w:val="000000"/>
          <w:sz w:val="28"/>
        </w:rPr>
        <w:t>
      мөр орны мөр орны</w:t>
      </w:r>
    </w:p>
    <w:bookmarkEnd w:id="30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сатып алудың үлгі үшжақты</w:t>
            </w:r>
            <w:r>
              <w:br/>
            </w:r>
            <w:r>
              <w:rPr>
                <w:rFonts w:ascii="Times New Roman"/>
                <w:b w:val="false"/>
                <w:i w:val="false"/>
                <w:color w:val="000000"/>
                <w:sz w:val="20"/>
              </w:rPr>
              <w:t xml:space="preserve">шартына (бірыңғай </w:t>
            </w:r>
            <w:r>
              <w:br/>
            </w:r>
            <w:r>
              <w:rPr>
                <w:rFonts w:ascii="Times New Roman"/>
                <w:b w:val="false"/>
                <w:i w:val="false"/>
                <w:color w:val="000000"/>
                <w:sz w:val="20"/>
              </w:rPr>
              <w:t xml:space="preserve">дистрибьютор, тапсырыс беруші </w:t>
            </w:r>
            <w:r>
              <w:br/>
            </w:r>
            <w:r>
              <w:rPr>
                <w:rFonts w:ascii="Times New Roman"/>
                <w:b w:val="false"/>
                <w:i w:val="false"/>
                <w:color w:val="000000"/>
                <w:sz w:val="20"/>
              </w:rPr>
              <w:t>мен өнім беруші арасында)</w:t>
            </w:r>
            <w:r>
              <w:br/>
            </w:r>
            <w:r>
              <w:rPr>
                <w:rFonts w:ascii="Times New Roman"/>
                <w:b w:val="false"/>
                <w:i w:val="false"/>
                <w:color w:val="000000"/>
                <w:sz w:val="20"/>
              </w:rPr>
              <w:t>9-қосымша</w:t>
            </w:r>
          </w:p>
        </w:tc>
      </w:tr>
    </w:tbl>
    <w:bookmarkStart w:name="z3689" w:id="3021"/>
    <w:p>
      <w:pPr>
        <w:spacing w:after="0"/>
        <w:ind w:left="0"/>
        <w:jc w:val="both"/>
      </w:pPr>
      <w:r>
        <w:rPr>
          <w:rFonts w:ascii="Times New Roman"/>
          <w:b w:val="false"/>
          <w:i w:val="false"/>
          <w:color w:val="000000"/>
          <w:sz w:val="28"/>
        </w:rPr>
        <w:t xml:space="preserve">
      Нысан </w:t>
      </w:r>
    </w:p>
    <w:bookmarkEnd w:id="3021"/>
    <w:bookmarkStart w:name="z3690" w:id="3022"/>
    <w:p>
      <w:pPr>
        <w:spacing w:after="0"/>
        <w:ind w:left="0"/>
        <w:jc w:val="left"/>
      </w:pPr>
      <w:r>
        <w:rPr>
          <w:rFonts w:ascii="Times New Roman"/>
          <w:b/>
          <w:i w:val="false"/>
          <w:color w:val="000000"/>
        </w:rPr>
        <w:t xml:space="preserve"> Сыбайлас жемқорлыққа қарсы талаптар</w:t>
      </w:r>
    </w:p>
    <w:bookmarkEnd w:id="3022"/>
    <w:bookmarkStart w:name="z3691" w:id="3023"/>
    <w:p>
      <w:pPr>
        <w:spacing w:after="0"/>
        <w:ind w:left="0"/>
        <w:jc w:val="both"/>
      </w:pPr>
      <w:r>
        <w:rPr>
          <w:rFonts w:ascii="Times New Roman"/>
          <w:b w:val="false"/>
          <w:i w:val="false"/>
          <w:color w:val="000000"/>
          <w:sz w:val="28"/>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bookmarkEnd w:id="3023"/>
    <w:bookmarkStart w:name="z3692" w:id="3024"/>
    <w:p>
      <w:pPr>
        <w:spacing w:after="0"/>
        <w:ind w:left="0"/>
        <w:jc w:val="both"/>
      </w:pPr>
      <w:r>
        <w:rPr>
          <w:rFonts w:ascii="Times New Roman"/>
          <w:b w:val="false"/>
          <w:i w:val="false"/>
          <w:color w:val="000000"/>
          <w:sz w:val="28"/>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bookmarkEnd w:id="3024"/>
    <w:bookmarkStart w:name="z3693" w:id="3025"/>
    <w:p>
      <w:pPr>
        <w:spacing w:after="0"/>
        <w:ind w:left="0"/>
        <w:jc w:val="both"/>
      </w:pPr>
      <w:r>
        <w:rPr>
          <w:rFonts w:ascii="Times New Roman"/>
          <w:b w:val="false"/>
          <w:i w:val="false"/>
          <w:color w:val="000000"/>
          <w:sz w:val="28"/>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bookmarkEnd w:id="3025"/>
    <w:bookmarkStart w:name="z3694" w:id="3026"/>
    <w:p>
      <w:pPr>
        <w:spacing w:after="0"/>
        <w:ind w:left="0"/>
        <w:jc w:val="both"/>
      </w:pPr>
      <w:r>
        <w:rPr>
          <w:rFonts w:ascii="Times New Roman"/>
          <w:b w:val="false"/>
          <w:i w:val="false"/>
          <w:color w:val="000000"/>
          <w:sz w:val="28"/>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bookmarkEnd w:id="3026"/>
    <w:bookmarkStart w:name="z3695" w:id="3027"/>
    <w:p>
      <w:pPr>
        <w:spacing w:after="0"/>
        <w:ind w:left="0"/>
        <w:jc w:val="both"/>
      </w:pPr>
      <w:r>
        <w:rPr>
          <w:rFonts w:ascii="Times New Roman"/>
          <w:b w:val="false"/>
          <w:i w:val="false"/>
          <w:color w:val="000000"/>
          <w:sz w:val="28"/>
        </w:rPr>
        <w:t xml:space="preserve">
      5. Тарапта қандай да бір Сыбайлас жемқорлыққа қарсы жағдайлардың бұзылғаны немесе орын алуы мүмкін деген күдік туындаған кезде,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хабарлайды.</w:t>
      </w:r>
    </w:p>
    <w:bookmarkEnd w:id="3027"/>
    <w:bookmarkStart w:name="z3696" w:id="3028"/>
    <w:p>
      <w:pPr>
        <w:spacing w:after="0"/>
        <w:ind w:left="0"/>
        <w:jc w:val="both"/>
      </w:pPr>
      <w:r>
        <w:rPr>
          <w:rFonts w:ascii="Times New Roman"/>
          <w:b w:val="false"/>
          <w:i w:val="false"/>
          <w:color w:val="000000"/>
          <w:sz w:val="28"/>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bookmarkEnd w:id="3028"/>
    <w:bookmarkStart w:name="z3697" w:id="3029"/>
    <w:p>
      <w:pPr>
        <w:spacing w:after="0"/>
        <w:ind w:left="0"/>
        <w:jc w:val="both"/>
      </w:pPr>
      <w:r>
        <w:rPr>
          <w:rFonts w:ascii="Times New Roman"/>
          <w:b w:val="false"/>
          <w:i w:val="false"/>
          <w:color w:val="000000"/>
          <w:sz w:val="28"/>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bookmarkEnd w:id="3029"/>
    <w:bookmarkStart w:name="z3698" w:id="3030"/>
    <w:p>
      <w:pPr>
        <w:spacing w:after="0"/>
        <w:ind w:left="0"/>
        <w:jc w:val="both"/>
      </w:pPr>
      <w:r>
        <w:rPr>
          <w:rFonts w:ascii="Times New Roman"/>
          <w:b w:val="false"/>
          <w:i w:val="false"/>
          <w:color w:val="000000"/>
          <w:sz w:val="28"/>
        </w:rPr>
        <w:t>
      8. Осы Сыбайлас жемқорлыққа қарсы талаптардың 5-тармағына сәйкес жазбаша хабарлама алған Тарап күнтізбелік 10 (он) күн ішінде тергеу жүргізеді және оның нәтижелерін екінші Тараптың атына береді.</w:t>
      </w:r>
    </w:p>
    <w:bookmarkEnd w:id="3030"/>
    <w:bookmarkStart w:name="z3699" w:id="3031"/>
    <w:p>
      <w:pPr>
        <w:spacing w:after="0"/>
        <w:ind w:left="0"/>
        <w:jc w:val="both"/>
      </w:pPr>
      <w:r>
        <w:rPr>
          <w:rFonts w:ascii="Times New Roman"/>
          <w:b w:val="false"/>
          <w:i w:val="false"/>
          <w:color w:val="000000"/>
          <w:sz w:val="28"/>
        </w:rPr>
        <w:t>
      9. Сыбайлас жемқорлыққа қарсы іс-қимыл шеңберінде Бірыңғай дистрибьютор Өнім берушіге комплаенс-тексеру жүргізу құқығын өзіне қалдырады.</w:t>
      </w:r>
    </w:p>
    <w:bookmarkEnd w:id="3031"/>
    <w:bookmarkStart w:name="z3700" w:id="3032"/>
    <w:p>
      <w:pPr>
        <w:spacing w:after="0"/>
        <w:ind w:left="0"/>
        <w:jc w:val="both"/>
      </w:pPr>
      <w:r>
        <w:rPr>
          <w:rFonts w:ascii="Times New Roman"/>
          <w:b w:val="false"/>
          <w:i w:val="false"/>
          <w:color w:val="000000"/>
          <w:sz w:val="28"/>
        </w:rPr>
        <w:t>
      10. Комплаенс-тексеру жүргізу барысында Бірыңғай дистрибьютор Өнім берушіні ынтымақтастықтан бас тарту үшін негіздердің/теріс ақпараттың/өзге де мәліметтердің болуын, оның ішінде, бірақ онымен шектелмей, сыбайлас жемқорлық көріністерін, ақшаның ізін жасыруды және терроризмді қаржыландыруды қоса алғанда, қандай да бір заңсыз қызметке қатыстылығын, Өнім берушінің, оның акционерлерінің/ құрылтайшыларының/ қатысушыларының, басшыларының ынтымақтастыққа тыйым салатын халықаралық санкцияларға ұшыраған адамдар тізімінде болуын тексереді.</w:t>
      </w:r>
    </w:p>
    <w:bookmarkEnd w:id="30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28-қосымша</w:t>
            </w:r>
          </w:p>
        </w:tc>
      </w:tr>
    </w:tbl>
    <w:bookmarkStart w:name="z3702" w:id="3033"/>
    <w:p>
      <w:pPr>
        <w:spacing w:after="0"/>
        <w:ind w:left="0"/>
        <w:jc w:val="both"/>
      </w:pPr>
      <w:r>
        <w:rPr>
          <w:rFonts w:ascii="Times New Roman"/>
          <w:b w:val="false"/>
          <w:i w:val="false"/>
          <w:color w:val="000000"/>
          <w:sz w:val="28"/>
        </w:rPr>
        <w:t>
      Нысан</w:t>
      </w:r>
    </w:p>
    <w:bookmarkEnd w:id="3033"/>
    <w:bookmarkStart w:name="z3703" w:id="3034"/>
    <w:p>
      <w:pPr>
        <w:spacing w:after="0"/>
        <w:ind w:left="0"/>
        <w:jc w:val="left"/>
      </w:pPr>
      <w:r>
        <w:rPr>
          <w:rFonts w:ascii="Times New Roman"/>
          <w:b/>
          <w:i w:val="false"/>
          <w:color w:val="000000"/>
        </w:rPr>
        <w:t xml:space="preserve"> Сервистік қызмет көрсету мерзімі ұзартылған медициналық техниканы сатып алуға өтінім</w:t>
      </w:r>
    </w:p>
    <w:bookmarkEnd w:id="30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w:t>
            </w:r>
            <w:r>
              <w:br/>
            </w:r>
            <w:r>
              <w:rPr>
                <w:rFonts w:ascii="Times New Roman"/>
                <w:b w:val="false"/>
                <w:i w:val="false"/>
                <w:color w:val="000000"/>
                <w:sz w:val="20"/>
              </w:rPr>
              <w:t>____________________________</w:t>
            </w:r>
            <w:r>
              <w:br/>
            </w:r>
            <w:r>
              <w:rPr>
                <w:rFonts w:ascii="Times New Roman"/>
                <w:b w:val="false"/>
                <w:i w:val="false"/>
                <w:color w:val="000000"/>
                <w:sz w:val="20"/>
              </w:rPr>
              <w:t xml:space="preserve">(бірыңғай дистрибьютордың </w:t>
            </w:r>
            <w:r>
              <w:br/>
            </w:r>
            <w:r>
              <w:rPr>
                <w:rFonts w:ascii="Times New Roman"/>
                <w:b w:val="false"/>
                <w:i w:val="false"/>
                <w:color w:val="000000"/>
                <w:sz w:val="20"/>
              </w:rPr>
              <w:t>атауы)</w:t>
            </w:r>
          </w:p>
        </w:tc>
      </w:tr>
    </w:tbl>
    <w:bookmarkStart w:name="z3705" w:id="3035"/>
    <w:p>
      <w:pPr>
        <w:spacing w:after="0"/>
        <w:ind w:left="0"/>
        <w:jc w:val="both"/>
      </w:pPr>
      <w:r>
        <w:rPr>
          <w:rFonts w:ascii="Times New Roman"/>
          <w:b w:val="false"/>
          <w:i w:val="false"/>
          <w:color w:val="000000"/>
          <w:sz w:val="28"/>
        </w:rPr>
        <w:t>
      _____________________________________(тапсырыс берушінің атауы)</w:t>
      </w:r>
    </w:p>
    <w:bookmarkEnd w:id="3035"/>
    <w:bookmarkStart w:name="z3706" w:id="3036"/>
    <w:p>
      <w:pPr>
        <w:spacing w:after="0"/>
        <w:ind w:left="0"/>
        <w:jc w:val="both"/>
      </w:pPr>
      <w:r>
        <w:rPr>
          <w:rFonts w:ascii="Times New Roman"/>
          <w:b w:val="false"/>
          <w:i w:val="false"/>
          <w:color w:val="000000"/>
          <w:sz w:val="28"/>
        </w:rPr>
        <w:t xml:space="preserve">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 Қағидалар) _____ тармағына сәйкес позициялардың жалпы саны ______ бірлік, жалпы сомасы ________________ теңгеге сервистік қызмет көрсету мерзімі ұзартылған медициналық техниканы өтінімге қосымшаларға сәйкес сатып алуға өтінім жібереді. </w:t>
      </w:r>
    </w:p>
    <w:bookmarkEnd w:id="3036"/>
    <w:bookmarkStart w:name="z3707" w:id="3037"/>
    <w:p>
      <w:pPr>
        <w:spacing w:after="0"/>
        <w:ind w:left="0"/>
        <w:jc w:val="both"/>
      </w:pPr>
      <w:r>
        <w:rPr>
          <w:rFonts w:ascii="Times New Roman"/>
          <w:b w:val="false"/>
          <w:i w:val="false"/>
          <w:color w:val="000000"/>
          <w:sz w:val="28"/>
        </w:rPr>
        <w:t>
      Басшының Т.А.Ә. _____________</w:t>
      </w:r>
    </w:p>
    <w:bookmarkEnd w:id="30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Сервистік қызмет көрсету </w:t>
            </w:r>
            <w:r>
              <w:br/>
            </w:r>
            <w:r>
              <w:rPr>
                <w:rFonts w:ascii="Times New Roman"/>
                <w:b w:val="false"/>
                <w:i w:val="false"/>
                <w:color w:val="000000"/>
                <w:sz w:val="20"/>
              </w:rPr>
              <w:t xml:space="preserve">мерзімі ұзартылған </w:t>
            </w:r>
            <w:r>
              <w:br/>
            </w:r>
            <w:r>
              <w:rPr>
                <w:rFonts w:ascii="Times New Roman"/>
                <w:b w:val="false"/>
                <w:i w:val="false"/>
                <w:color w:val="000000"/>
                <w:sz w:val="20"/>
              </w:rPr>
              <w:t xml:space="preserve">медициналық техниканы </w:t>
            </w:r>
            <w:r>
              <w:br/>
            </w:r>
            <w:r>
              <w:rPr>
                <w:rFonts w:ascii="Times New Roman"/>
                <w:b w:val="false"/>
                <w:i w:val="false"/>
                <w:color w:val="000000"/>
                <w:sz w:val="20"/>
              </w:rPr>
              <w:t xml:space="preserve">сатып алуға арналған </w:t>
            </w:r>
            <w:r>
              <w:br/>
            </w:r>
            <w:r>
              <w:rPr>
                <w:rFonts w:ascii="Times New Roman"/>
                <w:b w:val="false"/>
                <w:i w:val="false"/>
                <w:color w:val="000000"/>
                <w:sz w:val="20"/>
              </w:rPr>
              <w:t xml:space="preserve">өтінімге </w:t>
            </w:r>
            <w:r>
              <w:br/>
            </w:r>
            <w:r>
              <w:rPr>
                <w:rFonts w:ascii="Times New Roman"/>
                <w:b w:val="false"/>
                <w:i w:val="false"/>
                <w:color w:val="000000"/>
                <w:sz w:val="20"/>
              </w:rPr>
              <w:t>1-қосымша</w:t>
            </w:r>
          </w:p>
        </w:tc>
      </w:tr>
    </w:tbl>
    <w:bookmarkStart w:name="z3709" w:id="3038"/>
    <w:p>
      <w:pPr>
        <w:spacing w:after="0"/>
        <w:ind w:left="0"/>
        <w:jc w:val="both"/>
      </w:pPr>
      <w:r>
        <w:rPr>
          <w:rFonts w:ascii="Times New Roman"/>
          <w:b w:val="false"/>
          <w:i w:val="false"/>
          <w:color w:val="000000"/>
          <w:sz w:val="28"/>
        </w:rPr>
        <w:t>
      Нысан</w:t>
      </w:r>
    </w:p>
    <w:bookmarkEnd w:id="30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r>
              <w:br/>
            </w:r>
            <w:r>
              <w:rPr>
                <w:rFonts w:ascii="Times New Roman"/>
                <w:b w:val="false"/>
                <w:i w:val="false"/>
                <w:color w:val="000000"/>
                <w:sz w:val="20"/>
              </w:rPr>
              <w:t>Басшы _____________________</w:t>
            </w:r>
            <w:r>
              <w:br/>
            </w:r>
            <w:r>
              <w:rPr>
                <w:rFonts w:ascii="Times New Roman"/>
                <w:b w:val="false"/>
                <w:i w:val="false"/>
                <w:color w:val="000000"/>
                <w:sz w:val="20"/>
              </w:rPr>
              <w:t>(тапсырыс 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(Т.А.Ә.)</w:t>
            </w:r>
            <w:r>
              <w:br/>
            </w:r>
            <w:r>
              <w:rPr>
                <w:rFonts w:ascii="Times New Roman"/>
                <w:b w:val="false"/>
                <w:i w:val="false"/>
                <w:color w:val="000000"/>
                <w:sz w:val="20"/>
              </w:rPr>
              <w:t>____________________________</w:t>
            </w:r>
            <w:r>
              <w:br/>
            </w:r>
            <w:r>
              <w:rPr>
                <w:rFonts w:ascii="Times New Roman"/>
                <w:b w:val="false"/>
                <w:i w:val="false"/>
                <w:color w:val="000000"/>
                <w:sz w:val="20"/>
              </w:rPr>
              <w:t>(қолы)</w:t>
            </w:r>
            <w:r>
              <w:br/>
            </w:r>
            <w:r>
              <w:rPr>
                <w:rFonts w:ascii="Times New Roman"/>
                <w:b w:val="false"/>
                <w:i w:val="false"/>
                <w:color w:val="000000"/>
                <w:sz w:val="20"/>
              </w:rPr>
              <w:t>____________________________</w:t>
            </w:r>
            <w:r>
              <w:br/>
            </w:r>
            <w:r>
              <w:rPr>
                <w:rFonts w:ascii="Times New Roman"/>
                <w:b w:val="false"/>
                <w:i w:val="false"/>
                <w:color w:val="000000"/>
                <w:sz w:val="20"/>
              </w:rPr>
              <w:t>(күні)</w:t>
            </w:r>
          </w:p>
        </w:tc>
      </w:tr>
    </w:tbl>
    <w:bookmarkStart w:name="z3711" w:id="3039"/>
    <w:p>
      <w:pPr>
        <w:spacing w:after="0"/>
        <w:ind w:left="0"/>
        <w:jc w:val="left"/>
      </w:pPr>
      <w:r>
        <w:rPr>
          <w:rFonts w:ascii="Times New Roman"/>
          <w:b/>
          <w:i w:val="false"/>
          <w:color w:val="000000"/>
        </w:rPr>
        <w:t xml:space="preserve"> Медициналық техниканың тізбесі</w:t>
      </w:r>
    </w:p>
    <w:bookmarkEnd w:id="30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лық техника 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шарттары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беру мекенжайы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 күнтізбелік күн ағымдағы жылдың "10" желтоқсаннан кешіктірмей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Сервистік қызмет көрсету </w:t>
            </w:r>
            <w:r>
              <w:br/>
            </w:r>
            <w:r>
              <w:rPr>
                <w:rFonts w:ascii="Times New Roman"/>
                <w:b w:val="false"/>
                <w:i w:val="false"/>
                <w:color w:val="000000"/>
                <w:sz w:val="20"/>
              </w:rPr>
              <w:t xml:space="preserve">мерзімі ұзартылған </w:t>
            </w:r>
            <w:r>
              <w:br/>
            </w:r>
            <w:r>
              <w:rPr>
                <w:rFonts w:ascii="Times New Roman"/>
                <w:b w:val="false"/>
                <w:i w:val="false"/>
                <w:color w:val="000000"/>
                <w:sz w:val="20"/>
              </w:rPr>
              <w:t xml:space="preserve">медициналық техниканы </w:t>
            </w:r>
            <w:r>
              <w:br/>
            </w:r>
            <w:r>
              <w:rPr>
                <w:rFonts w:ascii="Times New Roman"/>
                <w:b w:val="false"/>
                <w:i w:val="false"/>
                <w:color w:val="000000"/>
                <w:sz w:val="20"/>
              </w:rPr>
              <w:t xml:space="preserve">сатып алуға арналған </w:t>
            </w:r>
            <w:r>
              <w:br/>
            </w:r>
            <w:r>
              <w:rPr>
                <w:rFonts w:ascii="Times New Roman"/>
                <w:b w:val="false"/>
                <w:i w:val="false"/>
                <w:color w:val="000000"/>
                <w:sz w:val="20"/>
              </w:rPr>
              <w:t xml:space="preserve">өтінімге </w:t>
            </w:r>
            <w:r>
              <w:br/>
            </w:r>
            <w:r>
              <w:rPr>
                <w:rFonts w:ascii="Times New Roman"/>
                <w:b w:val="false"/>
                <w:i w:val="false"/>
                <w:color w:val="000000"/>
                <w:sz w:val="20"/>
              </w:rPr>
              <w:t>2-қосымша</w:t>
            </w:r>
          </w:p>
        </w:tc>
      </w:tr>
    </w:tbl>
    <w:bookmarkStart w:name="z3713" w:id="3040"/>
    <w:p>
      <w:pPr>
        <w:spacing w:after="0"/>
        <w:ind w:left="0"/>
        <w:jc w:val="both"/>
      </w:pPr>
      <w:r>
        <w:rPr>
          <w:rFonts w:ascii="Times New Roman"/>
          <w:b w:val="false"/>
          <w:i w:val="false"/>
          <w:color w:val="000000"/>
          <w:sz w:val="28"/>
        </w:rPr>
        <w:t>
      Нысан</w:t>
      </w:r>
    </w:p>
    <w:bookmarkEnd w:id="3040"/>
    <w:bookmarkStart w:name="z3714" w:id="3041"/>
    <w:p>
      <w:pPr>
        <w:spacing w:after="0"/>
        <w:ind w:left="0"/>
        <w:jc w:val="left"/>
      </w:pPr>
      <w:r>
        <w:rPr>
          <w:rFonts w:ascii="Times New Roman"/>
          <w:b/>
          <w:i w:val="false"/>
          <w:color w:val="000000"/>
        </w:rPr>
        <w:t xml:space="preserve"> Медициналық тапсырма*</w:t>
      </w:r>
    </w:p>
    <w:bookmarkEnd w:id="30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толық атауы (меншік нысанын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 (өндіруші мен модельді көрсетпей)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 желісінің мемлекеттік нормативіне сәйкес жарақтандыру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 көрсететін медициналық көмектің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медициналық техниканың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ұйымындағы ұқсас және (немесе) бірдей медициналық техника туралы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және (немесе) бірдей медициналық техниканың атауы (моделі, өндірушісі,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медициналық техникаға жоспарланған медициналық қызметтер бойынша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мақсатын егжей-тегжейлі сипаттай отырып, медициналық қызметтердің атауы (сұратылған медициналық техникаға көрсетуге жоспарланған)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Сұратылатын медициналық техникаға жылына көрсетілетін медициналық қызметтердің жоспарланатын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медициналық техниканы пайдалану қажет бөлімше немесе нозология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медициналық техниканы пайдалану үшін денсаулық сақтауды ұйымдастыру шарттары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Бөлме-жайдың ауданы (ш.м.) (бөлімше немесе кабинет)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Бөлме-жайдың биіктігі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жүктеме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параметрлер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 ағымдағы жылдың "10" желтоқсанынан кешіктірмей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беру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оның Қазақстан Республикасындағы сервистік орталықтарының не үшінші құзыретті тұлғаларды тарта отырып, медициналық техникаға кепілдікті сервистік қызмет көрсету жағдайлары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5" w:id="3042"/>
          <w:p>
            <w:pPr>
              <w:spacing w:after="20"/>
              <w:ind w:left="20"/>
              <w:jc w:val="both"/>
            </w:pPr>
            <w:r>
              <w:rPr>
                <w:rFonts w:ascii="Times New Roman"/>
                <w:b w:val="false"/>
                <w:i w:val="false"/>
                <w:color w:val="000000"/>
                <w:sz w:val="20"/>
              </w:rPr>
              <w:t>
Медициналық техникаға 37 айдан кем емес мерзімде кепілді сервистік қызмет көрсету. Кепілдіктен кейінгі сервистік қызмет көрсету мерзімі __ айды құрайды (уәкілетті орган айқындайды). Жоспарлы техникалық қызмет көрсету тоқсанына кемінде 1 рет жүргізілуі тиіс.</w:t>
            </w:r>
          </w:p>
          <w:bookmarkEnd w:id="3042"/>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қызмет көрсету бойынша жұмыстар пайдалану құжаттамасының талаптарына сәйкес орындалады және мыналарды қамтуы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 пайдаланылған ресурстық құрамдас бөліктерді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медициналық техниканың жекелеген бөліктерін ауыстыру немесе қалпына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медициналық техниканы баптау және реттеу; осы медициналық техникаға тән жұмыстар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негізгі механизмдер мен тораптарды тазалау, майлау және қажет болған кезде іріктеу;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медициналық техника корпусының сыртқы және ішкі беттерінен оның құрамдас бөліктерінің шаңын, кірін, тоттану және тотығу іздерін жою (ішінара блоктық-тораптық бөлшектеумен);</w:t>
            </w:r>
          </w:p>
          <w:p>
            <w:pPr>
              <w:spacing w:after="20"/>
              <w:ind w:left="20"/>
              <w:jc w:val="both"/>
            </w:pPr>
            <w:r>
              <w:rPr>
                <w:rFonts w:ascii="Times New Roman"/>
                <w:b w:val="false"/>
                <w:i w:val="false"/>
                <w:color w:val="000000"/>
                <w:sz w:val="20"/>
              </w:rPr>
              <w:t>
- медициналық техниканың нақты түріне тән пайдалану құжаттамасында көрсетілген өзге де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қызметтерге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2" w:id="3043"/>
          <w:p>
            <w:pPr>
              <w:spacing w:after="20"/>
              <w:ind w:left="20"/>
              <w:jc w:val="both"/>
            </w:pPr>
            <w:r>
              <w:rPr>
                <w:rFonts w:ascii="Times New Roman"/>
                <w:b w:val="false"/>
                <w:i w:val="false"/>
                <w:color w:val="000000"/>
                <w:sz w:val="20"/>
              </w:rPr>
              <w:t>
Тауардың әрбір жиынтығы мәтінінің қазақ немесе орыс тілдеріне аудармасы бар техникалық және пайдалану құжаттамасының жиынтығымен жабдықталады. Тауарларды өткізу Қазақстан Республикасының заңнамасына сәйкес жүзеге асырылады. Беру жиынтығы осы кестенің әрбір тармағы (жиынтық немесе жабдық бірлігі) үшін тауардың және барлық жиынтықтың нақты техникалық сипаттамаларын көрсете отырып сипатталады. Егер техникалық ерекшелікте өзгеше көрсетілмесе, қосымша адаптерлерсіз немесе трансформаторларсыз, электр қуаты 220 Вольт. Аспаптармен бірге берілетін, Тапсырыс берушінің орнатылған жабдығының бағдарламалық жасақтамамен үйлесімді бағдарламалық қамтылым. Өнім беруші тауарды беру процесін білікті мамандармен сүйемелдеуді қамтамасыз етеді. Тауарды беруді жүзеге асыру кезінде Өнім беруші Тапсырыс берушіге тауардың бағдарламалық жасақтамасына қол жеткізу үшін барлық сервис-кодтарды ұсынады.</w:t>
            </w:r>
          </w:p>
          <w:bookmarkEnd w:id="3043"/>
          <w:p>
            <w:pPr>
              <w:spacing w:after="20"/>
              <w:ind w:left="20"/>
              <w:jc w:val="both"/>
            </w:pPr>
            <w:r>
              <w:rPr>
                <w:rFonts w:ascii="Times New Roman"/>
                <w:b w:val="false"/>
                <w:i w:val="false"/>
                <w:color w:val="000000"/>
                <w:sz w:val="20"/>
              </w:rPr>
              <w:t>
Өлшеу құралдарына жататын тауар Қазақстан Республикасының өлшеу құралдарының тізіліміне енгізілуге тиіс. Жабдық орнатылғанға дейін күнтізбелік 40 (қырық) күннен кешіктірмей Өнім беруші Тапсырыс берушіні жабдықты сәтті іске қосу үшін қажетті инсталляция алдындағы талаптар туралы хабардар етеді. Есіктердің стандартты ойықтарынан өтетін (ені 80 сантиметр, биіктігі 200 сантиметр) сыртқы габариттері бойынша үй-жайды инсталляциялау алдындағы дайындықпен күрделі монтаждау жұмыстарын жүргізуді болжамайтын ірі жабдық. Жабдықты жұмыс орнына жеткізуді, түсіруді, аспаптарды қаптамадан алуды, орнатуды, реттеуді және іске қосуды, олардың сипаттамаларының осы құжатқа және фирманың ерекшелігіне (дәлдік, сезімталдық, өнімділік және басқалар) сәйкестігін тексеруді, штатта тиісті мамандар, өндірушінің қызметкерлері болмаған кезде, Тапсырыс берушінің медициналық (аппликациялық тренинг) және техникалық персоналды оқытуды (растайтын құжат бере отырып, қызмет көрсетудің базалық деңгейіне) Өнім беруші жүзеге асырады.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29-қосымша</w:t>
            </w:r>
          </w:p>
        </w:tc>
      </w:tr>
    </w:tbl>
    <w:bookmarkStart w:name="z3724" w:id="3044"/>
    <w:p>
      <w:pPr>
        <w:spacing w:after="0"/>
        <w:ind w:left="0"/>
        <w:jc w:val="both"/>
      </w:pPr>
      <w:r>
        <w:rPr>
          <w:rFonts w:ascii="Times New Roman"/>
          <w:b w:val="false"/>
          <w:i w:val="false"/>
          <w:color w:val="000000"/>
          <w:sz w:val="28"/>
        </w:rPr>
        <w:t>
      Нысан</w:t>
      </w:r>
    </w:p>
    <w:bookmarkEnd w:id="3044"/>
    <w:bookmarkStart w:name="z3725" w:id="3045"/>
    <w:p>
      <w:pPr>
        <w:spacing w:after="0"/>
        <w:ind w:left="0"/>
        <w:jc w:val="left"/>
      </w:pPr>
      <w:r>
        <w:rPr>
          <w:rFonts w:ascii="Times New Roman"/>
          <w:b/>
          <w:i w:val="false"/>
          <w:color w:val="000000"/>
        </w:rPr>
        <w:t xml:space="preserve"> Сервистік қызмет көрсету мерзімі ұзартылған медициналық техниканың әлеуетті өнім берушісінің өтінімі</w:t>
      </w:r>
    </w:p>
    <w:bookmarkEnd w:id="30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(әлеуетті өнім берушінің атауы)</w:t>
            </w:r>
            <w:r>
              <w:br/>
            </w:r>
            <w:r>
              <w:rPr>
                <w:rFonts w:ascii="Times New Roman"/>
                <w:b w:val="false"/>
                <w:i w:val="false"/>
                <w:color w:val="000000"/>
                <w:sz w:val="20"/>
              </w:rPr>
              <w:t xml:space="preserve">сервистік қызмет көрсету </w:t>
            </w:r>
            <w:r>
              <w:br/>
            </w:r>
            <w:r>
              <w:rPr>
                <w:rFonts w:ascii="Times New Roman"/>
                <w:b w:val="false"/>
                <w:i w:val="false"/>
                <w:color w:val="000000"/>
                <w:sz w:val="20"/>
              </w:rPr>
              <w:t xml:space="preserve">мерзімі ұзартылған </w:t>
            </w:r>
            <w:r>
              <w:br/>
            </w:r>
            <w:r>
              <w:rPr>
                <w:rFonts w:ascii="Times New Roman"/>
                <w:b w:val="false"/>
                <w:i w:val="false"/>
                <w:color w:val="000000"/>
                <w:sz w:val="20"/>
              </w:rPr>
              <w:t xml:space="preserve">медициналық техниканы беруге </w:t>
            </w:r>
            <w:r>
              <w:br/>
            </w:r>
            <w:r>
              <w:rPr>
                <w:rFonts w:ascii="Times New Roman"/>
                <w:b w:val="false"/>
                <w:i w:val="false"/>
                <w:color w:val="000000"/>
                <w:sz w:val="20"/>
              </w:rPr>
              <w:t xml:space="preserve">өтінім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Интернет-ресурстағы </w:t>
            </w:r>
            <w:r>
              <w:br/>
            </w:r>
            <w:r>
              <w:rPr>
                <w:rFonts w:ascii="Times New Roman"/>
                <w:b w:val="false"/>
                <w:i w:val="false"/>
                <w:color w:val="000000"/>
                <w:sz w:val="20"/>
              </w:rPr>
              <w:t xml:space="preserve">хабарландыру № </w:t>
            </w:r>
            <w:r>
              <w:br/>
            </w:r>
            <w:r>
              <w:rPr>
                <w:rFonts w:ascii="Times New Roman"/>
                <w:b w:val="false"/>
                <w:i w:val="false"/>
                <w:color w:val="000000"/>
                <w:sz w:val="20"/>
              </w:rPr>
              <w:t>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8" w:id="3046"/>
          <w:p>
            <w:pPr>
              <w:spacing w:after="20"/>
              <w:ind w:left="20"/>
              <w:jc w:val="both"/>
            </w:pPr>
            <w:r>
              <w:rPr>
                <w:rFonts w:ascii="Times New Roman"/>
                <w:b w:val="false"/>
                <w:i w:val="false"/>
                <w:color w:val="000000"/>
                <w:sz w:val="20"/>
              </w:rPr>
              <w:t>
р/с</w:t>
            </w:r>
          </w:p>
          <w:bookmarkEnd w:id="3046"/>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көрсету мерзімі ұзартылған медициналық техниканы беруге арналған өтінімнің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9" w:id="3047"/>
          <w:p>
            <w:pPr>
              <w:spacing w:after="20"/>
              <w:ind w:left="20"/>
              <w:jc w:val="both"/>
            </w:pPr>
            <w:r>
              <w:rPr>
                <w:rFonts w:ascii="Times New Roman"/>
                <w:b w:val="false"/>
                <w:i w:val="false"/>
                <w:color w:val="000000"/>
                <w:sz w:val="20"/>
              </w:rPr>
              <w:t>
Мазмұны</w:t>
            </w:r>
          </w:p>
          <w:bookmarkEnd w:id="3047"/>
          <w:p>
            <w:pPr>
              <w:spacing w:after="20"/>
              <w:ind w:left="20"/>
              <w:jc w:val="both"/>
            </w:pPr>
            <w:r>
              <w:rPr>
                <w:rFonts w:ascii="Times New Roman"/>
                <w:b w:val="false"/>
                <w:i w:val="false"/>
                <w:color w:val="000000"/>
                <w:sz w:val="20"/>
              </w:rPr>
              <w:t>
(әлеуетті өнім беруші толтыру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саудалық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0" w:id="3048"/>
          <w:p>
            <w:pPr>
              <w:spacing w:after="20"/>
              <w:ind w:left="20"/>
              <w:jc w:val="both"/>
            </w:pPr>
            <w:r>
              <w:rPr>
                <w:rFonts w:ascii="Times New Roman"/>
                <w:b w:val="false"/>
                <w:i w:val="false"/>
                <w:color w:val="000000"/>
                <w:sz w:val="20"/>
              </w:rPr>
              <w:t>
Тіркеу куәлігі/біржолғы әкелуге рұқсат бойынша</w:t>
            </w:r>
          </w:p>
          <w:bookmarkEnd w:id="3048"/>
          <w:p>
            <w:pPr>
              <w:spacing w:after="20"/>
              <w:ind w:left="20"/>
              <w:jc w:val="both"/>
            </w:pPr>
            <w:r>
              <w:rPr>
                <w:rFonts w:ascii="Times New Roman"/>
                <w:b w:val="false"/>
                <w:i w:val="false"/>
                <w:color w:val="000000"/>
                <w:sz w:val="20"/>
              </w:rPr>
              <w:t>
өндіруші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1" w:id="3049"/>
          <w:p>
            <w:pPr>
              <w:spacing w:after="20"/>
              <w:ind w:left="20"/>
              <w:jc w:val="both"/>
            </w:pPr>
            <w:r>
              <w:rPr>
                <w:rFonts w:ascii="Times New Roman"/>
                <w:b w:val="false"/>
                <w:i w:val="false"/>
                <w:color w:val="000000"/>
                <w:sz w:val="20"/>
              </w:rPr>
              <w:t>
Тіркеу куәлігі/біржолғы әкелуге рұқсат бойынша</w:t>
            </w:r>
          </w:p>
          <w:bookmarkEnd w:id="3049"/>
          <w:p>
            <w:pPr>
              <w:spacing w:after="20"/>
              <w:ind w:left="20"/>
              <w:jc w:val="both"/>
            </w:pPr>
            <w:r>
              <w:rPr>
                <w:rFonts w:ascii="Times New Roman"/>
                <w:b w:val="false"/>
                <w:i w:val="false"/>
                <w:color w:val="000000"/>
                <w:sz w:val="20"/>
              </w:rPr>
              <w:t>
өндіруші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(куәліктердің)/біржолғы әкелуге рұқсаттың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бірліктердегі саны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жеткізген сәттен бастап 37 ай ішінде сервистік қызмет көрсетуді қоса алғанда, барлық қажетті ілеспе қызметтердің құнын ескере отырып, жеткізу пунктіне (пункттеріне) дейін DDP ИНКОТЕРМС 2020 шарттарында теңгемен бірлік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2" w:id="3050"/>
          <w:p>
            <w:pPr>
              <w:spacing w:after="20"/>
              <w:ind w:left="20"/>
              <w:jc w:val="both"/>
            </w:pPr>
            <w:r>
              <w:rPr>
                <w:rFonts w:ascii="Times New Roman"/>
                <w:b w:val="false"/>
                <w:i w:val="false"/>
                <w:color w:val="000000"/>
                <w:sz w:val="20"/>
              </w:rPr>
              <w:t>
Сервистік қызмет көрсетудің кепілдік берілген мерзімі өткеннен кейінгі мерзімге теңгемен сервистік қызмет көрсетуге арналған баға</w:t>
            </w:r>
          </w:p>
          <w:bookmarkEnd w:id="3050"/>
          <w:p>
            <w:pPr>
              <w:spacing w:after="20"/>
              <w:ind w:left="20"/>
              <w:jc w:val="both"/>
            </w:pPr>
            <w:r>
              <w:rPr>
                <w:rFonts w:ascii="Times New Roman"/>
                <w:b w:val="false"/>
                <w:i w:val="false"/>
                <w:color w:val="000000"/>
                <w:sz w:val="20"/>
              </w:rPr>
              <w:t>
(37 айдан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3" w:id="3051"/>
          <w:p>
            <w:pPr>
              <w:spacing w:after="20"/>
              <w:ind w:left="20"/>
              <w:jc w:val="both"/>
            </w:pPr>
            <w:r>
              <w:rPr>
                <w:rFonts w:ascii="Times New Roman"/>
                <w:b w:val="false"/>
                <w:i w:val="false"/>
                <w:color w:val="000000"/>
                <w:sz w:val="20"/>
              </w:rPr>
              <w:t>
Әлеуетті өнім берушінің тасымалдауға, сақтандыруға, кедендік баждарды, ҚҚС-ты және басқа да салықтарды, төлемдер мен алымдарды төлеуге арналған барлық шығыстарын, басқа да шығыстарды қоса алғанда, жеткізу пунктіне (пункттеріне) дейін DDP ИНКОТЕРМС 2020 беру шарттарымен теңгемен жеткізу сомасы</w:t>
            </w:r>
          </w:p>
          <w:bookmarkEnd w:id="3051"/>
          <w:p>
            <w:pPr>
              <w:spacing w:after="20"/>
              <w:ind w:left="20"/>
              <w:jc w:val="both"/>
            </w:pPr>
            <w:r>
              <w:rPr>
                <w:rFonts w:ascii="Times New Roman"/>
                <w:b w:val="false"/>
                <w:i w:val="false"/>
                <w:color w:val="000000"/>
                <w:sz w:val="20"/>
              </w:rPr>
              <w:t>
*(Келесі формула бойынша есептеледі: (7-баған + 8-баған) * 6-баған)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34" w:id="3052"/>
    <w:p>
      <w:pPr>
        <w:spacing w:after="0"/>
        <w:ind w:left="0"/>
        <w:jc w:val="both"/>
      </w:pPr>
      <w:r>
        <w:rPr>
          <w:rFonts w:ascii="Times New Roman"/>
          <w:b w:val="false"/>
          <w:i w:val="false"/>
          <w:color w:val="000000"/>
          <w:sz w:val="28"/>
        </w:rPr>
        <w:t>
      Күні "___" ____________ 20___ ж.</w:t>
      </w:r>
    </w:p>
    <w:bookmarkEnd w:id="3052"/>
    <w:bookmarkStart w:name="z3735" w:id="3053"/>
    <w:p>
      <w:pPr>
        <w:spacing w:after="0"/>
        <w:ind w:left="0"/>
        <w:jc w:val="both"/>
      </w:pPr>
      <w:r>
        <w:rPr>
          <w:rFonts w:ascii="Times New Roman"/>
          <w:b w:val="false"/>
          <w:i w:val="false"/>
          <w:color w:val="000000"/>
          <w:sz w:val="28"/>
        </w:rPr>
        <w:t>
      Лауазымы, Т.А.Ә. _________________ __________________</w:t>
      </w:r>
    </w:p>
    <w:bookmarkEnd w:id="30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30-қосымша</w:t>
            </w:r>
          </w:p>
        </w:tc>
      </w:tr>
    </w:tbl>
    <w:bookmarkStart w:name="z3737" w:id="3054"/>
    <w:p>
      <w:pPr>
        <w:spacing w:after="0"/>
        <w:ind w:left="0"/>
        <w:jc w:val="both"/>
      </w:pPr>
      <w:r>
        <w:rPr>
          <w:rFonts w:ascii="Times New Roman"/>
          <w:b w:val="false"/>
          <w:i w:val="false"/>
          <w:color w:val="000000"/>
          <w:sz w:val="28"/>
        </w:rPr>
        <w:t>
      Нысан</w:t>
      </w:r>
    </w:p>
    <w:bookmarkEnd w:id="3054"/>
    <w:bookmarkStart w:name="z3738" w:id="3055"/>
    <w:p>
      <w:pPr>
        <w:spacing w:after="0"/>
        <w:ind w:left="0"/>
        <w:jc w:val="left"/>
      </w:pPr>
      <w:r>
        <w:rPr>
          <w:rFonts w:ascii="Times New Roman"/>
          <w:b/>
          <w:i w:val="false"/>
          <w:color w:val="000000"/>
        </w:rPr>
        <w:t xml:space="preserve"> Әлеуетті өнім берушілердің техникалық ерекшелігінің функционалдық параметрлерін салыстырмалы талдау бойынша қорытынды </w:t>
      </w:r>
    </w:p>
    <w:bookmarkEnd w:id="3055"/>
    <w:bookmarkStart w:name="z3739" w:id="3056"/>
    <w:p>
      <w:pPr>
        <w:spacing w:after="0"/>
        <w:ind w:left="0"/>
        <w:jc w:val="left"/>
      </w:pPr>
      <w:r>
        <w:rPr>
          <w:rFonts w:ascii="Times New Roman"/>
          <w:b/>
          <w:i w:val="false"/>
          <w:color w:val="000000"/>
        </w:rPr>
        <w:t xml:space="preserve"> №___________ "____" __________20___ жылғы</w:t>
      </w:r>
    </w:p>
    <w:bookmarkEnd w:id="30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Өтінімді алу күні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Ағымдағы дата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 техниканың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Жүргізілген сараптаманың қорытындысы: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техникалық ерекшелігінің параметрлерінің жалпы мәндері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бөлшектердің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0" w:id="3057"/>
          <w:p>
            <w:pPr>
              <w:spacing w:after="20"/>
              <w:ind w:left="20"/>
              <w:jc w:val="both"/>
            </w:pPr>
            <w:r>
              <w:rPr>
                <w:rFonts w:ascii="Times New Roman"/>
                <w:b w:val="false"/>
                <w:i w:val="false"/>
                <w:color w:val="000000"/>
                <w:sz w:val="20"/>
              </w:rPr>
              <w:t>
Құрамдас бөлшектердің саны</w:t>
            </w:r>
          </w:p>
          <w:bookmarkEnd w:id="3057"/>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ерекшеліктен медициналық техниканың салыстырылатын параметрлері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1" w:id="3058"/>
          <w:p>
            <w:pPr>
              <w:spacing w:after="20"/>
              <w:ind w:left="20"/>
              <w:jc w:val="both"/>
            </w:pPr>
            <w:r>
              <w:rPr>
                <w:rFonts w:ascii="Times New Roman"/>
                <w:b w:val="false"/>
                <w:i w:val="false"/>
                <w:color w:val="000000"/>
                <w:sz w:val="20"/>
              </w:rPr>
              <w:t>
Медициналық техниканың моделі 1</w:t>
            </w:r>
          </w:p>
          <w:bookmarkEnd w:id="3058"/>
          <w:p>
            <w:pPr>
              <w:spacing w:after="20"/>
              <w:ind w:left="20"/>
              <w:jc w:val="both"/>
            </w:pPr>
            <w:r>
              <w:rPr>
                <w:rFonts w:ascii="Times New Roman"/>
                <w:b w:val="false"/>
                <w:i w:val="false"/>
                <w:color w:val="000000"/>
                <w:sz w:val="20"/>
              </w:rPr>
              <w:t>
Қазақстан Республикасында тіркелген медициналық техниканың техникалық сипаттамасы параметрлерінің мәндері: моделі_________, өндіруші, Қазақстан Республикасының тіркеу куәлігінің нөмірі ____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2" w:id="3059"/>
          <w:p>
            <w:pPr>
              <w:spacing w:after="20"/>
              <w:ind w:left="20"/>
              <w:jc w:val="both"/>
            </w:pPr>
            <w:r>
              <w:rPr>
                <w:rFonts w:ascii="Times New Roman"/>
                <w:b w:val="false"/>
                <w:i w:val="false"/>
                <w:color w:val="000000"/>
                <w:sz w:val="20"/>
              </w:rPr>
              <w:t>
Медициналық техниканың моделі 2</w:t>
            </w:r>
          </w:p>
          <w:bookmarkEnd w:id="3059"/>
          <w:p>
            <w:pPr>
              <w:spacing w:after="20"/>
              <w:ind w:left="20"/>
              <w:jc w:val="both"/>
            </w:pPr>
            <w:r>
              <w:rPr>
                <w:rFonts w:ascii="Times New Roman"/>
                <w:b w:val="false"/>
                <w:i w:val="false"/>
                <w:color w:val="000000"/>
                <w:sz w:val="20"/>
              </w:rPr>
              <w:t>
Қазақстан Республикасында тіркелген медициналық техниканың техникалық сипаттамасы параметрлерінің мәндері: моделі_________, өндіруші, Қазақстан Республикасының тіркеу куәлігінің нөмірі ____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Кепілдендірілген сервистік қызмет көрсетуді ескере отырып, медициналық техниканың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теңге (арифметикалық орташа құны)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пайдаланудың барлық мерзіміне кепілдіктен кейінгі сервистік қызмет көрсету құны (37 айдан астам)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теңге (арифметикалық орташа құны)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шығындарды ескере отырып, медициналық техниканы берудің жалпы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теңге (сервистік қызмет көрсету мерзімі ұзартылған медициналық техниканы сатып алуға арналған сома)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көрсетудің кепілдік берілген мерзімін ескере отырып, медициналық техникаға кепілдіктен кейінгі сервистік қызмет көрсету құнының медициналық техника құнына арақатынасы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 (кепілдіктен кейінгі сервистік қызмет көрсету құнының орташа пайызы)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3" w:id="3060"/>
          <w:p>
            <w:pPr>
              <w:spacing w:after="20"/>
              <w:ind w:left="20"/>
              <w:jc w:val="both"/>
            </w:pPr>
            <w:r>
              <w:rPr>
                <w:rFonts w:ascii="Times New Roman"/>
                <w:b w:val="false"/>
                <w:i w:val="false"/>
                <w:color w:val="000000"/>
                <w:sz w:val="20"/>
              </w:rPr>
              <w:t>
Сарапшы__________________________________________________________</w:t>
            </w:r>
          </w:p>
          <w:bookmarkEnd w:id="3060"/>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(бар болған жағдайда) қолы</w:t>
            </w:r>
          </w:p>
          <w:p>
            <w:pPr>
              <w:spacing w:after="20"/>
              <w:ind w:left="20"/>
              <w:jc w:val="both"/>
            </w:pPr>
            <w:r>
              <w:rPr>
                <w:rFonts w:ascii="Times New Roman"/>
                <w:b w:val="false"/>
                <w:i w:val="false"/>
                <w:color w:val="000000"/>
                <w:sz w:val="20"/>
              </w:rPr>
              <w:t>
</w:t>
            </w:r>
            <w:r>
              <w:rPr>
                <w:rFonts w:ascii="Times New Roman"/>
                <w:b w:val="false"/>
                <w:i w:val="false"/>
                <w:color w:val="000000"/>
                <w:sz w:val="20"/>
              </w:rPr>
              <w:t>Құрылымдық бөлімшенің басшысы немесе оны алмастыратын адам</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w:t>
            </w:r>
          </w:p>
          <w:p>
            <w:pPr>
              <w:spacing w:after="20"/>
              <w:ind w:left="20"/>
              <w:jc w:val="both"/>
            </w:pPr>
            <w:r>
              <w:rPr>
                <w:rFonts w:ascii="Times New Roman"/>
                <w:b w:val="false"/>
                <w:i w:val="false"/>
                <w:color w:val="000000"/>
                <w:sz w:val="20"/>
              </w:rPr>
              <w:t>
тегі, аты, әкесінің аты (бар болған жағдайда)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bl>
    <w:bookmarkStart w:name="z3748" w:id="3061"/>
    <w:p>
      <w:pPr>
        <w:spacing w:after="0"/>
        <w:ind w:left="0"/>
        <w:jc w:val="both"/>
      </w:pPr>
      <w:r>
        <w:rPr>
          <w:rFonts w:ascii="Times New Roman"/>
          <w:b w:val="false"/>
          <w:i w:val="false"/>
          <w:color w:val="000000"/>
          <w:sz w:val="28"/>
        </w:rPr>
        <w:t>
      Нысан</w:t>
      </w:r>
    </w:p>
    <w:bookmarkEnd w:id="3061"/>
    <w:bookmarkStart w:name="z3749" w:id="3062"/>
    <w:p>
      <w:pPr>
        <w:spacing w:after="0"/>
        <w:ind w:left="0"/>
        <w:jc w:val="left"/>
      </w:pPr>
      <w:r>
        <w:rPr>
          <w:rFonts w:ascii="Times New Roman"/>
          <w:b/>
          <w:i w:val="false"/>
          <w:color w:val="000000"/>
        </w:rPr>
        <w:t xml:space="preserve"> Сервистік қызмет көрсету мерзімі ұзартылған медициналық техниканың техникалық ерекшелігі</w:t>
      </w:r>
    </w:p>
    <w:bookmarkEnd w:id="30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Жиынтықтауға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құрамдас бөлшектерінің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құрамдас бөлшектерінің техникалық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саны (өлшем бірлігін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жиынтықтаушылар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жиынтықтаушылар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және тозатын түйіндер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шарттарына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беруді жүзеге асыру шарттары (ИНКОТЕРМС 2020 сәйкес)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 белгіленген пункт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беру мерзімі және орналасқан жері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___күнтізбелік күннен кешіктірмей "__"_________ ж.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оның Қазақстан Республикасындағы сервистік орталықтарының не үшінші құзыретті тұлғаларды тарта отырып, медициналық техникаға кепілдікті сервистік қызмет көрсету жағдайлары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0" w:id="3063"/>
          <w:p>
            <w:pPr>
              <w:spacing w:after="20"/>
              <w:ind w:left="20"/>
              <w:jc w:val="both"/>
            </w:pPr>
            <w:r>
              <w:rPr>
                <w:rFonts w:ascii="Times New Roman"/>
                <w:b w:val="false"/>
                <w:i w:val="false"/>
                <w:color w:val="000000"/>
                <w:sz w:val="20"/>
              </w:rPr>
              <w:t>
Медициналық техникаға 37 айдан кем емес мерзімде кепілді сервистік қызмет көрсету. Кепілдіктен кейінгі сервистік қызмет көрсету мерзімі __ айды құрайды. Сараптама ұйымының қорытындысына сәйкес, медициналық техникаға кепілдіктен кейінгі сервистік қызмет көрсету құны лоттың жалпы құнынан __% құрайды. Жоспарлы техникалық қызмет көрсету тоқсанына кемінде 1 рет жүргізілуі тиіс.</w:t>
            </w:r>
          </w:p>
          <w:bookmarkEnd w:id="3063"/>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қызмет көрсету бойынша жұмыстар пайдалану құжаттамасының талаптарына сәйкес орындалады және мыналарды қамтуы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 пайдаланылған ресурстық құрамдас бөліктерді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медициналық техниканың жекелеген бөліктерін ауыстыру немесе қалпына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медициналық техниканы баптау және реттеу; осы медициналық техникаға тән жұмыстар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негізгі механизмдер мен тораптарды тазалау, майлау және қажет болған кезде іріктеу;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медициналық техника корпусының сыртқы және ішкі беттерінен оның құрамдас бөліктерінің шаңын, кірін, тоттану және тотығу іздерін жою (ішінара блоктық-тораптық бөлшектеумен);</w:t>
            </w:r>
          </w:p>
          <w:p>
            <w:pPr>
              <w:spacing w:after="20"/>
              <w:ind w:left="20"/>
              <w:jc w:val="both"/>
            </w:pPr>
            <w:r>
              <w:rPr>
                <w:rFonts w:ascii="Times New Roman"/>
                <w:b w:val="false"/>
                <w:i w:val="false"/>
                <w:color w:val="000000"/>
                <w:sz w:val="20"/>
              </w:rPr>
              <w:t>
- медициналық техниканың нақты түріне тән пайдалану құжаттамасында көрсетілген өзге де операциялар.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қызметтерге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7" w:id="3064"/>
          <w:p>
            <w:pPr>
              <w:spacing w:after="20"/>
              <w:ind w:left="20"/>
              <w:jc w:val="both"/>
            </w:pPr>
            <w:r>
              <w:rPr>
                <w:rFonts w:ascii="Times New Roman"/>
                <w:b w:val="false"/>
                <w:i w:val="false"/>
                <w:color w:val="000000"/>
                <w:sz w:val="20"/>
              </w:rPr>
              <w:t>
Тауардың әрбір жиынтығы мәтінінің қазақ немесе орыс тілдеріне аудармасы бар техникалық және пайдалану құжаттамасының жиынтығымен жабдықталады. Тауарларды өткізу Қазақстан Республикасының заңнамасына сәйкес жүзеге асырылады. Беру жиынтығы осы кестенің әрбір тармағы (жиынтық немесе жабдық бірлігі) үшін тауардың және барлық жиынтықтың нақты техникалық сипаттамаларын көрсете отырып сипатталады. Егер техникалық ерекшелікте өзгеше көрсетілмесе, қосымша адаптерлерсіз немесе трансформаторларсыз, электр қуаты 220 Вольт. Аспаптармен бірге берілетін, Тапсырыс берушінің орнатылған жабдығының бағдарламалық жасақтамамен үйлесімді бағдарламалық қамтылым. Өнім беруші тауарды беру процесін білікті мамандармен сүйемелдеуді қамтамасыз етеді. Тауарды беруді жүзеге асыру кезінде Өнім беруші Тапсырыс берушіге тауардың бағдарламалық жасақтамасына қол жеткізу үшін барлық сервис-кодтарды ұсынады.</w:t>
            </w:r>
          </w:p>
          <w:bookmarkEnd w:id="3064"/>
          <w:p>
            <w:pPr>
              <w:spacing w:after="20"/>
              <w:ind w:left="20"/>
              <w:jc w:val="both"/>
            </w:pPr>
            <w:r>
              <w:rPr>
                <w:rFonts w:ascii="Times New Roman"/>
                <w:b w:val="false"/>
                <w:i w:val="false"/>
                <w:color w:val="000000"/>
                <w:sz w:val="20"/>
              </w:rPr>
              <w:t>
Өлшеу құралдарына жататын тауар Қазақстан Республикасының өлшеу құралдарының тізіліміне енгізілуге тиіс. Жабдық орнатылғанға дейін күнтізбелік 40 (қырық) күннен кешіктірмей Өнім беруші Тапсырыс берушіні жабдықты сәтті іске қосу үшін қажетті инсталляция алдындағы талаптар туралы хабардар етеді. Есіктердің стандартты ойықтарынан өтетін (ені 80 сантиметр, биіктігі 200 сантиметр) сыртқы габариттері бойынша үй-жайды инсталляциялау алдындағы дайындықпен күрделі монтаждау жұмыстарын жүргізуді болжамайтын ірі жабдық. Жабдықты жұмыс орнына жеткізуді, түсіруді, аспаптарды қаптамадан алуды, орнатуды, реттеуді және іске қосуды, олардың сипаттамаларының осы құжатқа және фирманың ерекшелігіне (дәлдік, сезімталдық, өнімділік және басқалар) сәйкестігін тексеруді, штатта тиісті мамандар, өндірушінің қызметкерлері болмаған кезде, Тапсырыс берушінің медициналық (аппликациялық тренинг) және техникалық персоналды оқытуды (растайтын құжат бере отырып, қызмет көрсетудің базалық деңгейіне) Өнім беруші жүзеге асырады.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32-қосымша</w:t>
            </w:r>
          </w:p>
        </w:tc>
      </w:tr>
    </w:tbl>
    <w:bookmarkStart w:name="z3759" w:id="3065"/>
    <w:p>
      <w:pPr>
        <w:spacing w:after="0"/>
        <w:ind w:left="0"/>
        <w:jc w:val="both"/>
      </w:pPr>
      <w:r>
        <w:rPr>
          <w:rFonts w:ascii="Times New Roman"/>
          <w:b w:val="false"/>
          <w:i w:val="false"/>
          <w:color w:val="000000"/>
          <w:sz w:val="28"/>
        </w:rPr>
        <w:t>
      Нысан</w:t>
      </w:r>
    </w:p>
    <w:bookmarkEnd w:id="3065"/>
    <w:bookmarkStart w:name="z3760" w:id="3066"/>
    <w:p>
      <w:pPr>
        <w:spacing w:after="0"/>
        <w:ind w:left="0"/>
        <w:jc w:val="left"/>
      </w:pPr>
      <w:r>
        <w:rPr>
          <w:rFonts w:ascii="Times New Roman"/>
          <w:b/>
          <w:i w:val="false"/>
          <w:color w:val="000000"/>
        </w:rPr>
        <w:t xml:space="preserve"> Медициналық техниканың тізбесі</w:t>
      </w:r>
    </w:p>
    <w:bookmarkEnd w:id="30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беру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1" w:id="3067"/>
          <w:p>
            <w:pPr>
              <w:spacing w:after="20"/>
              <w:ind w:left="20"/>
              <w:jc w:val="both"/>
            </w:pPr>
            <w:r>
              <w:rPr>
                <w:rFonts w:ascii="Times New Roman"/>
                <w:b w:val="false"/>
                <w:i w:val="false"/>
                <w:color w:val="000000"/>
                <w:sz w:val="20"/>
              </w:rPr>
              <w:t>
Беру мерзімі, күнтізбелік күн</w:t>
            </w:r>
          </w:p>
          <w:bookmarkEnd w:id="3067"/>
          <w:p>
            <w:pPr>
              <w:spacing w:after="20"/>
              <w:ind w:left="20"/>
              <w:jc w:val="both"/>
            </w:pPr>
            <w:r>
              <w:rPr>
                <w:rFonts w:ascii="Times New Roman"/>
                <w:b w:val="false"/>
                <w:i w:val="false"/>
                <w:color w:val="000000"/>
                <w:sz w:val="20"/>
              </w:rPr>
              <w:t>
"__" ______ ж. кешіктірмей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төлемсіз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 үшін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медициналық </w:t>
            </w:r>
            <w:r>
              <w:br/>
            </w:r>
            <w:r>
              <w:rPr>
                <w:rFonts w:ascii="Times New Roman"/>
                <w:b w:val="false"/>
                <w:i w:val="false"/>
                <w:color w:val="000000"/>
                <w:sz w:val="20"/>
              </w:rPr>
              <w:t xml:space="preserve">көмектің қосымша көлемі </w:t>
            </w:r>
            <w:r>
              <w:br/>
            </w:r>
            <w:r>
              <w:rPr>
                <w:rFonts w:ascii="Times New Roman"/>
                <w:b w:val="false"/>
                <w:i w:val="false"/>
                <w:color w:val="000000"/>
                <w:sz w:val="20"/>
              </w:rPr>
              <w:t xml:space="preserve">шеңберінде, бюджет қаражаты </w:t>
            </w:r>
            <w:r>
              <w:br/>
            </w:r>
            <w:r>
              <w:rPr>
                <w:rFonts w:ascii="Times New Roman"/>
                <w:b w:val="false"/>
                <w:i w:val="false"/>
                <w:color w:val="000000"/>
                <w:sz w:val="20"/>
              </w:rPr>
              <w:t xml:space="preserve">есебінен 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және арнаулы </w:t>
            </w:r>
            <w:r>
              <w:br/>
            </w:r>
            <w:r>
              <w:rPr>
                <w:rFonts w:ascii="Times New Roman"/>
                <w:b w:val="false"/>
                <w:i w:val="false"/>
                <w:color w:val="000000"/>
                <w:sz w:val="20"/>
              </w:rPr>
              <w:t xml:space="preserve">емдік өнімдерді, </w:t>
            </w:r>
            <w:r>
              <w:br/>
            </w:r>
            <w:r>
              <w:rPr>
                <w:rFonts w:ascii="Times New Roman"/>
                <w:b w:val="false"/>
                <w:i w:val="false"/>
                <w:color w:val="000000"/>
                <w:sz w:val="20"/>
              </w:rPr>
              <w:t xml:space="preserve">фармацевтикалық көрсетілетін </w:t>
            </w:r>
            <w:r>
              <w:br/>
            </w:r>
            <w:r>
              <w:rPr>
                <w:rFonts w:ascii="Times New Roman"/>
                <w:b w:val="false"/>
                <w:i w:val="false"/>
                <w:color w:val="000000"/>
                <w:sz w:val="20"/>
              </w:rPr>
              <w:t xml:space="preserve">қызметтерді сатып алуды </w:t>
            </w:r>
            <w:r>
              <w:br/>
            </w:r>
            <w:r>
              <w:rPr>
                <w:rFonts w:ascii="Times New Roman"/>
                <w:b w:val="false"/>
                <w:i w:val="false"/>
                <w:color w:val="000000"/>
                <w:sz w:val="20"/>
              </w:rPr>
              <w:t xml:space="preserve">ұйымдастыру және өткізу </w:t>
            </w:r>
            <w:r>
              <w:br/>
            </w:r>
            <w:r>
              <w:rPr>
                <w:rFonts w:ascii="Times New Roman"/>
                <w:b w:val="false"/>
                <w:i w:val="false"/>
                <w:color w:val="000000"/>
                <w:sz w:val="20"/>
              </w:rPr>
              <w:t>қағидаларына</w:t>
            </w:r>
            <w:r>
              <w:br/>
            </w:r>
            <w:r>
              <w:rPr>
                <w:rFonts w:ascii="Times New Roman"/>
                <w:b w:val="false"/>
                <w:i w:val="false"/>
                <w:color w:val="000000"/>
                <w:sz w:val="20"/>
              </w:rPr>
              <w:t>33-қосымша</w:t>
            </w:r>
          </w:p>
        </w:tc>
      </w:tr>
    </w:tbl>
    <w:bookmarkStart w:name="z3763" w:id="3068"/>
    <w:p>
      <w:pPr>
        <w:spacing w:after="0"/>
        <w:ind w:left="0"/>
        <w:jc w:val="both"/>
      </w:pPr>
      <w:r>
        <w:rPr>
          <w:rFonts w:ascii="Times New Roman"/>
          <w:b w:val="false"/>
          <w:i w:val="false"/>
          <w:color w:val="000000"/>
          <w:sz w:val="28"/>
        </w:rPr>
        <w:t>
      Нысан</w:t>
      </w:r>
    </w:p>
    <w:bookmarkEnd w:id="3068"/>
    <w:bookmarkStart w:name="z3764" w:id="3069"/>
    <w:p>
      <w:pPr>
        <w:spacing w:after="0"/>
        <w:ind w:left="0"/>
        <w:jc w:val="left"/>
      </w:pPr>
      <w:r>
        <w:rPr>
          <w:rFonts w:ascii="Times New Roman"/>
          <w:b/>
          <w:i w:val="false"/>
          <w:color w:val="000000"/>
        </w:rPr>
        <w:t xml:space="preserve"> Сервистік қызмет көрсету мерзімі ұзартылған медициналық техниканы сатып алудың үлгі шарты (тапсырыс беруші мен өнім беруші арасында)</w:t>
      </w:r>
    </w:p>
    <w:bookmarkEnd w:id="306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765" w:id="3070"/>
          <w:p>
            <w:pPr>
              <w:spacing w:after="20"/>
              <w:ind w:left="20"/>
              <w:jc w:val="both"/>
            </w:pPr>
            <w:r>
              <w:rPr>
                <w:rFonts w:ascii="Times New Roman"/>
                <w:b w:val="false"/>
                <w:i w:val="false"/>
                <w:color w:val="000000"/>
                <w:sz w:val="20"/>
              </w:rPr>
              <w:t>
__________________</w:t>
            </w:r>
          </w:p>
          <w:bookmarkEnd w:id="3070"/>
          <w:p>
            <w:pPr>
              <w:spacing w:after="20"/>
              <w:ind w:left="20"/>
              <w:jc w:val="both"/>
            </w:pPr>
            <w:r>
              <w:rPr>
                <w:rFonts w:ascii="Times New Roman"/>
                <w:b w:val="false"/>
                <w:i w:val="false"/>
                <w:color w:val="000000"/>
                <w:sz w:val="20"/>
              </w:rPr>
              <w:t>
(орналасқан жері)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_____ж.</w:t>
            </w:r>
          </w:p>
        </w:tc>
      </w:tr>
    </w:tbl>
    <w:bookmarkStart w:name="z3766" w:id="3071"/>
    <w:p>
      <w:pPr>
        <w:spacing w:after="0"/>
        <w:ind w:left="0"/>
        <w:jc w:val="both"/>
      </w:pPr>
      <w:r>
        <w:rPr>
          <w:rFonts w:ascii="Times New Roman"/>
          <w:b w:val="false"/>
          <w:i w:val="false"/>
          <w:color w:val="000000"/>
          <w:sz w:val="28"/>
        </w:rPr>
        <w:t>
      Бұдан әрі Тапсырыс беруш" деп аталатын ___________, _________________ атынан, __________ негізінде әрекет ететін, бір тараптан және бұдан әрі Өнім беруші деп аталатын ___________, _______________ атынан, __________________ негізінде әрекет ететін, екінші тараптан, бірлесіп "Тараптар" деп аталып,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қағидаларына (бұдан әрі – Қағидалар) сәйкес, № _______ конкурс (тендер) қорытындыларының хаттамасын (бұдан әрі – Хаттама) назарға ала отырып, төмендегілер туралы осы сервистік қызмет көрсету мерзімі ұзартылған медициналық техниканы сатып алудың ұзақ мерзімді шартын (бұдан әрі – Шарт) жасасты:</w:t>
      </w:r>
    </w:p>
    <w:bookmarkEnd w:id="3071"/>
    <w:bookmarkStart w:name="z3767" w:id="3072"/>
    <w:p>
      <w:pPr>
        <w:spacing w:after="0"/>
        <w:ind w:left="0"/>
        <w:jc w:val="left"/>
      </w:pPr>
      <w:r>
        <w:rPr>
          <w:rFonts w:ascii="Times New Roman"/>
          <w:b/>
          <w:i w:val="false"/>
          <w:color w:val="000000"/>
        </w:rPr>
        <w:t xml:space="preserve"> 1-тарау. Шарттың мәні</w:t>
      </w:r>
    </w:p>
    <w:bookmarkEnd w:id="3072"/>
    <w:bookmarkStart w:name="z3768" w:id="3073"/>
    <w:p>
      <w:pPr>
        <w:spacing w:after="0"/>
        <w:ind w:left="0"/>
        <w:jc w:val="both"/>
      </w:pPr>
      <w:r>
        <w:rPr>
          <w:rFonts w:ascii="Times New Roman"/>
          <w:b w:val="false"/>
          <w:i w:val="false"/>
          <w:color w:val="000000"/>
          <w:sz w:val="28"/>
        </w:rPr>
        <w:t xml:space="preserve">
      1. Өнім беруші Тапсырыс берушіге: ___________ мекенжайы бойынша Шарт жасалған сәттен бастап _____ күнтізбелік күн ішінде, Шартқа </w:t>
      </w:r>
    </w:p>
    <w:bookmarkEnd w:id="3073"/>
    <w:bookmarkStart w:name="z3769" w:id="3074"/>
    <w:p>
      <w:pPr>
        <w:spacing w:after="0"/>
        <w:ind w:left="0"/>
        <w:jc w:val="both"/>
      </w:pPr>
      <w:r>
        <w:rPr>
          <w:rFonts w:ascii="Times New Roman"/>
          <w:b w:val="false"/>
          <w:i w:val="false"/>
          <w:color w:val="000000"/>
          <w:sz w:val="28"/>
        </w:rPr>
        <w:t xml:space="preserve">
      1-қосымшаға сәйкес жиынтықта және Шартқа 2-қосымшада көзделген техникалық ерекшелікке сәйкес медициналық техниканы (бұдан әрі – Тауар) беруге, Тауарды монтаждауды, іске қосу-баптау жұмыстарын және Тапсырыс берушінің медициналық персоналын Тауарды пайдалану бойынша оқытуды жүзеге асыруға, Шартқа 3-қосымшаға және (немесе) 8-қосымшаға сәйкес нысан бойынша Шарт бойынша Тауарды жеткізу және сервистік қызмет көрсету туралы есептерді Бірыңғай дистрибьюторға беруге, Тапсырыс беруші Тауарды Өнім берушіден қабылдауға және Шартта көзделген тәртіппен Өнім берушінің банктік шотына ақша аудару жолымен оны төлеуге міндеттенеді. </w:t>
      </w:r>
    </w:p>
    <w:bookmarkEnd w:id="3074"/>
    <w:bookmarkStart w:name="z3770" w:id="3075"/>
    <w:p>
      <w:pPr>
        <w:spacing w:after="0"/>
        <w:ind w:left="0"/>
        <w:jc w:val="left"/>
      </w:pPr>
      <w:r>
        <w:rPr>
          <w:rFonts w:ascii="Times New Roman"/>
          <w:b/>
          <w:i w:val="false"/>
          <w:color w:val="000000"/>
        </w:rPr>
        <w:t xml:space="preserve"> 2-тарау. Шарттың бағасы</w:t>
      </w:r>
    </w:p>
    <w:bookmarkEnd w:id="3075"/>
    <w:bookmarkStart w:name="z3771" w:id="3076"/>
    <w:p>
      <w:pPr>
        <w:spacing w:after="0"/>
        <w:ind w:left="0"/>
        <w:jc w:val="both"/>
      </w:pPr>
      <w:r>
        <w:rPr>
          <w:rFonts w:ascii="Times New Roman"/>
          <w:b w:val="false"/>
          <w:i w:val="false"/>
          <w:color w:val="000000"/>
          <w:sz w:val="28"/>
        </w:rPr>
        <w:t xml:space="preserve">
      2. Шарттың бағасы ____________________________ теңгені ( цифрмен және жазумен) құрайды, оның ішінде: </w:t>
      </w:r>
    </w:p>
    <w:bookmarkEnd w:id="3076"/>
    <w:bookmarkStart w:name="z3772" w:id="3077"/>
    <w:p>
      <w:pPr>
        <w:spacing w:after="0"/>
        <w:ind w:left="0"/>
        <w:jc w:val="both"/>
      </w:pPr>
      <w:r>
        <w:rPr>
          <w:rFonts w:ascii="Times New Roman"/>
          <w:b w:val="false"/>
          <w:i w:val="false"/>
          <w:color w:val="000000"/>
          <w:sz w:val="28"/>
        </w:rPr>
        <w:t>
      1) кепілді сервистік қызмет көрсетуді ескере отырып, медициналық техниканың құны _____________ (цифрмен және жазумен) теңге мөлшерінде;</w:t>
      </w:r>
    </w:p>
    <w:bookmarkEnd w:id="3077"/>
    <w:bookmarkStart w:name="z3773" w:id="3078"/>
    <w:p>
      <w:pPr>
        <w:spacing w:after="0"/>
        <w:ind w:left="0"/>
        <w:jc w:val="both"/>
      </w:pPr>
      <w:r>
        <w:rPr>
          <w:rFonts w:ascii="Times New Roman"/>
          <w:b w:val="false"/>
          <w:i w:val="false"/>
          <w:color w:val="000000"/>
          <w:sz w:val="28"/>
        </w:rPr>
        <w:t>
      2) кепілдіктен кейінгі сервистік қызмет көрсету құны ______(санмен және жазумен) теңге. Бұл ретте кепілдіктен кейінгі сервистік қызмет көрсету құны лоттың техникалық ерекшелігіне сәйкес сервистік қызмет көрсетудің кепілдіктен кейінгі мерзімі құнының пайызын лоттың жалпы құнынан алу жолымен айқындалады.</w:t>
      </w:r>
    </w:p>
    <w:bookmarkEnd w:id="3078"/>
    <w:bookmarkStart w:name="z3774" w:id="3079"/>
    <w:p>
      <w:pPr>
        <w:spacing w:after="0"/>
        <w:ind w:left="0"/>
        <w:jc w:val="both"/>
      </w:pPr>
      <w:r>
        <w:rPr>
          <w:rFonts w:ascii="Times New Roman"/>
          <w:b w:val="false"/>
          <w:i w:val="false"/>
          <w:color w:val="000000"/>
          <w:sz w:val="28"/>
        </w:rPr>
        <w:t>
      2.2. Шарттың бағасы өнім берушінің барлық шығындарын, шығыстарын және өзге де шығыстарын қоса алғанда, оның ішінде осы Шарттың орындалуына байланысты ілеспе шығыстарды, жабдықты жеткізу, монтаждау және орнату, тауардың жұмыс қабілеттілігін қамтамасыз ету жөніндегі көрсетілетін қызметтердің, жоспарлы және шұғыл жөндеу үшін қажетті салық салуды, материалдар мен қосалқы бөлшектерді қоса алғанда, құнын қамтиды.</w:t>
      </w:r>
    </w:p>
    <w:bookmarkEnd w:id="3079"/>
    <w:bookmarkStart w:name="z3775" w:id="3080"/>
    <w:p>
      <w:pPr>
        <w:spacing w:after="0"/>
        <w:ind w:left="0"/>
        <w:jc w:val="both"/>
      </w:pPr>
      <w:r>
        <w:rPr>
          <w:rFonts w:ascii="Times New Roman"/>
          <w:b w:val="false"/>
          <w:i w:val="false"/>
          <w:color w:val="000000"/>
          <w:sz w:val="28"/>
        </w:rPr>
        <w:t>
      2.3. Тауардың бағасы хаттама негізінде Шартқа 1-қосымшада көзделген және Қағидаларда көзделген жағдайларды қоспағанда, Шарттың қолданылу мерзімі ішінде өзгеріссіз қалады.</w:t>
      </w:r>
    </w:p>
    <w:bookmarkEnd w:id="3080"/>
    <w:bookmarkStart w:name="z3776" w:id="3081"/>
    <w:p>
      <w:pPr>
        <w:spacing w:after="0"/>
        <w:ind w:left="0"/>
        <w:jc w:val="both"/>
      </w:pPr>
      <w:r>
        <w:rPr>
          <w:rFonts w:ascii="Times New Roman"/>
          <w:b w:val="false"/>
          <w:i w:val="false"/>
          <w:color w:val="000000"/>
          <w:sz w:val="28"/>
        </w:rPr>
        <w:t>
      2.4. Шартты орындаумен байланысты салынатын салықты Тараптар Қазақстан Республикасының салық заңнамасына сәйкес жүргізеді.</w:t>
      </w:r>
    </w:p>
    <w:bookmarkEnd w:id="3081"/>
    <w:bookmarkStart w:name="z3777" w:id="3082"/>
    <w:p>
      <w:pPr>
        <w:spacing w:after="0"/>
        <w:ind w:left="0"/>
        <w:jc w:val="left"/>
      </w:pPr>
      <w:r>
        <w:rPr>
          <w:rFonts w:ascii="Times New Roman"/>
          <w:b/>
          <w:i w:val="false"/>
          <w:color w:val="000000"/>
        </w:rPr>
        <w:t xml:space="preserve"> 3-тарау. Төлем тәртібі</w:t>
      </w:r>
    </w:p>
    <w:bookmarkEnd w:id="3082"/>
    <w:bookmarkStart w:name="z3778" w:id="3083"/>
    <w:p>
      <w:pPr>
        <w:spacing w:after="0"/>
        <w:ind w:left="0"/>
        <w:jc w:val="both"/>
      </w:pPr>
      <w:r>
        <w:rPr>
          <w:rFonts w:ascii="Times New Roman"/>
          <w:b w:val="false"/>
          <w:i w:val="false"/>
          <w:color w:val="000000"/>
          <w:sz w:val="28"/>
        </w:rPr>
        <w:t xml:space="preserve">
      3.1. Шарт бойынша тауарға ақы төлеуді Тапсырыс беруші Шартта көрсетілген Өнім берушінің банктік шотына ақша аудару жолымен мынадай тәртіппен жүргізеді: </w:t>
      </w:r>
    </w:p>
    <w:bookmarkEnd w:id="3083"/>
    <w:bookmarkStart w:name="z3779" w:id="3084"/>
    <w:p>
      <w:pPr>
        <w:spacing w:after="0"/>
        <w:ind w:left="0"/>
        <w:jc w:val="both"/>
      </w:pPr>
      <w:r>
        <w:rPr>
          <w:rFonts w:ascii="Times New Roman"/>
          <w:b w:val="false"/>
          <w:i w:val="false"/>
          <w:color w:val="000000"/>
          <w:sz w:val="28"/>
        </w:rPr>
        <w:t xml:space="preserve">
      1) Тапсырыс беруші Өнім берушіге осы Шарттың 2.1-тармақтың </w:t>
      </w:r>
    </w:p>
    <w:bookmarkEnd w:id="3084"/>
    <w:bookmarkStart w:name="z3780" w:id="3085"/>
    <w:p>
      <w:pPr>
        <w:spacing w:after="0"/>
        <w:ind w:left="0"/>
        <w:jc w:val="both"/>
      </w:pPr>
      <w:r>
        <w:rPr>
          <w:rFonts w:ascii="Times New Roman"/>
          <w:b w:val="false"/>
          <w:i w:val="false"/>
          <w:color w:val="000000"/>
          <w:sz w:val="28"/>
        </w:rPr>
        <w:t>
      1) тармақшасына сәйкес кепілді сервистік қызмет көрсетуді ескере отырып, тауарды қабылдау-берудің тиісті актісіне қол қойылған күннен бастап 10 (он) жұмыс күні ішінде оны жеткізу фактісі бойынша медициналық техниканың құнын төлейді;</w:t>
      </w:r>
    </w:p>
    <w:bookmarkEnd w:id="3085"/>
    <w:bookmarkStart w:name="z3781" w:id="3086"/>
    <w:p>
      <w:pPr>
        <w:spacing w:after="0"/>
        <w:ind w:left="0"/>
        <w:jc w:val="both"/>
      </w:pPr>
      <w:r>
        <w:rPr>
          <w:rFonts w:ascii="Times New Roman"/>
          <w:b w:val="false"/>
          <w:i w:val="false"/>
          <w:color w:val="000000"/>
          <w:sz w:val="28"/>
        </w:rPr>
        <w:t xml:space="preserve">
      2) кепілдіктен кейінгі сервистік қызмет көрсету құнын Тапсырыс беруші Шарттың 7-тарауына сәйкес өнім берушінің жауапкершілік сомасын шегергенде, Тапсырыс беруші қабылдаған орындалған жұмыстар актілерінің негізінде тоқсанына 1 (бір) рет төлейді. </w:t>
      </w:r>
    </w:p>
    <w:bookmarkEnd w:id="3086"/>
    <w:bookmarkStart w:name="z3782" w:id="3087"/>
    <w:p>
      <w:pPr>
        <w:spacing w:after="0"/>
        <w:ind w:left="0"/>
        <w:jc w:val="left"/>
      </w:pPr>
      <w:r>
        <w:rPr>
          <w:rFonts w:ascii="Times New Roman"/>
          <w:b/>
          <w:i w:val="false"/>
          <w:color w:val="000000"/>
        </w:rPr>
        <w:t xml:space="preserve"> 4-тарау. Тауарды беру</w:t>
      </w:r>
    </w:p>
    <w:bookmarkEnd w:id="3087"/>
    <w:bookmarkStart w:name="z3783" w:id="3088"/>
    <w:p>
      <w:pPr>
        <w:spacing w:after="0"/>
        <w:ind w:left="0"/>
        <w:jc w:val="both"/>
      </w:pPr>
      <w:r>
        <w:rPr>
          <w:rFonts w:ascii="Times New Roman"/>
          <w:b w:val="false"/>
          <w:i w:val="false"/>
          <w:color w:val="000000"/>
          <w:sz w:val="28"/>
        </w:rPr>
        <w:t xml:space="preserve">
      4.1. Тауарды беру және қабылдау осы Шарттың және Қазақстан Республикасының қолданыстағы заңнамасының талаптарына сәйкес жүзеге асырылады. </w:t>
      </w:r>
    </w:p>
    <w:bookmarkEnd w:id="3088"/>
    <w:bookmarkStart w:name="z3784" w:id="3089"/>
    <w:p>
      <w:pPr>
        <w:spacing w:after="0"/>
        <w:ind w:left="0"/>
        <w:jc w:val="both"/>
      </w:pPr>
      <w:r>
        <w:rPr>
          <w:rFonts w:ascii="Times New Roman"/>
          <w:b w:val="false"/>
          <w:i w:val="false"/>
          <w:color w:val="000000"/>
          <w:sz w:val="28"/>
        </w:rPr>
        <w:t xml:space="preserve">
      4.2. Тауарды беру басталғанға дейін 10 (он) жұмыс күні бұрын Өнім беруші Тапсырыс берушіге Шарттың нөмірі мен күнін, берілетін Тауардың атауын көрсете отырып, алдағы жеткізілім туралы жазбаша түрде хабарлауға міндетті. </w:t>
      </w:r>
    </w:p>
    <w:bookmarkEnd w:id="3089"/>
    <w:bookmarkStart w:name="z3785" w:id="3090"/>
    <w:p>
      <w:pPr>
        <w:spacing w:after="0"/>
        <w:ind w:left="0"/>
        <w:jc w:val="both"/>
      </w:pPr>
      <w:r>
        <w:rPr>
          <w:rFonts w:ascii="Times New Roman"/>
          <w:b w:val="false"/>
          <w:i w:val="false"/>
          <w:color w:val="000000"/>
          <w:sz w:val="28"/>
        </w:rPr>
        <w:t>
      4.3. Егер Тауарды монтаждау үшін бөлме жайды арнайы дайындау талап етілсе, Өнім беруші Шартқа қол қойылған сәттен бастап күнтізбелік 10 (он) күн ішінде және медициналық техниканы беру басталғанға дейін күнтізбелік кемінде 40 (қырық) күн бұрын бөлме жайды дайындау қажеттігі туралы Тапсырыс берушіні жазбаша хабардар етеді және медициналық техниканы монтаждау үшін талаптарды хабарлайды.</w:t>
      </w:r>
    </w:p>
    <w:bookmarkEnd w:id="3090"/>
    <w:bookmarkStart w:name="z3786" w:id="3091"/>
    <w:p>
      <w:pPr>
        <w:spacing w:after="0"/>
        <w:ind w:left="0"/>
        <w:jc w:val="both"/>
      </w:pPr>
      <w:r>
        <w:rPr>
          <w:rFonts w:ascii="Times New Roman"/>
          <w:b w:val="false"/>
          <w:i w:val="false"/>
          <w:color w:val="000000"/>
          <w:sz w:val="28"/>
        </w:rPr>
        <w:t xml:space="preserve">
      4.4. Тапсырыс беруші медициналық техниканы беру басталғанға дейін күнтізбелік 10 (он) күннен кешіктірмей Өнім берушіні арнайы бөлме жайдың дайындығы және Тауарды монтаждау үшін жағдайлар туралы жазбаша хабардар етеді. </w:t>
      </w:r>
    </w:p>
    <w:bookmarkEnd w:id="3091"/>
    <w:bookmarkStart w:name="z3787" w:id="3092"/>
    <w:p>
      <w:pPr>
        <w:spacing w:after="0"/>
        <w:ind w:left="0"/>
        <w:jc w:val="both"/>
      </w:pPr>
      <w:r>
        <w:rPr>
          <w:rFonts w:ascii="Times New Roman"/>
          <w:b w:val="false"/>
          <w:i w:val="false"/>
          <w:color w:val="000000"/>
          <w:sz w:val="28"/>
        </w:rPr>
        <w:t>
      4.5. Тауарды беруді Өнім беруші тікелей тапсырыс берушіге тасымалдау кезінде тауардың бүлінуіне немесе бүлінуіне жол бермейтін қаптамада шартта көзделген мөлшерде және мерзімдерде жүзеге асырады.</w:t>
      </w:r>
    </w:p>
    <w:bookmarkEnd w:id="3092"/>
    <w:bookmarkStart w:name="z3788" w:id="3093"/>
    <w:p>
      <w:pPr>
        <w:spacing w:after="0"/>
        <w:ind w:left="0"/>
        <w:jc w:val="both"/>
      </w:pPr>
      <w:r>
        <w:rPr>
          <w:rFonts w:ascii="Times New Roman"/>
          <w:b w:val="false"/>
          <w:i w:val="false"/>
          <w:color w:val="000000"/>
          <w:sz w:val="28"/>
        </w:rPr>
        <w:t xml:space="preserve">
      4.6. Тауардың қаптамасын және ыдысын таңбалау, сондай-ақ ішіндегі және сыртындағы құжаттама тауарды беру сәтінде Қазақстан Республикасының қолданыстағы заңнамасының талаптарына сәйкес келуге тиіс. </w:t>
      </w:r>
    </w:p>
    <w:bookmarkEnd w:id="3093"/>
    <w:bookmarkStart w:name="z3789" w:id="3094"/>
    <w:p>
      <w:pPr>
        <w:spacing w:after="0"/>
        <w:ind w:left="0"/>
        <w:jc w:val="both"/>
      </w:pPr>
      <w:r>
        <w:rPr>
          <w:rFonts w:ascii="Times New Roman"/>
          <w:b w:val="false"/>
          <w:i w:val="false"/>
          <w:color w:val="000000"/>
          <w:sz w:val="28"/>
        </w:rPr>
        <w:t xml:space="preserve">
      4.7. Өнім беруші Шарт шеңберінде берілетін Тауардың конструкциялар мен материалдардың барлық соңғы модификацияларын көрсететін жаңа, пайдаланылмаған, ең жаңа не сериялық модель болып табылатынына кепілдік береді, бұл ретте Өнім беруші өнім беру сәтіне дейін 24 (жиырма төрт) айдан ерте емес өндірілген Тауарды беру бойынша міндеттемелерді өзіне қабылдайды. </w:t>
      </w:r>
    </w:p>
    <w:bookmarkEnd w:id="3094"/>
    <w:bookmarkStart w:name="z3790" w:id="3095"/>
    <w:p>
      <w:pPr>
        <w:spacing w:after="0"/>
        <w:ind w:left="0"/>
        <w:jc w:val="both"/>
      </w:pPr>
      <w:r>
        <w:rPr>
          <w:rFonts w:ascii="Times New Roman"/>
          <w:b w:val="false"/>
          <w:i w:val="false"/>
          <w:color w:val="000000"/>
          <w:sz w:val="28"/>
        </w:rPr>
        <w:t xml:space="preserve">
      4.8. Өнім беруші Шарт бойынша берілген Тауардың қалыпты пайдалану кезінде конструкцияға, материалдарға немесе жұмысқа байланысты ақаулары болмауын қамтамасыз етеді. </w:t>
      </w:r>
    </w:p>
    <w:bookmarkEnd w:id="3095"/>
    <w:bookmarkStart w:name="z3791" w:id="3096"/>
    <w:p>
      <w:pPr>
        <w:spacing w:after="0"/>
        <w:ind w:left="0"/>
        <w:jc w:val="both"/>
      </w:pPr>
      <w:r>
        <w:rPr>
          <w:rFonts w:ascii="Times New Roman"/>
          <w:b w:val="false"/>
          <w:i w:val="false"/>
          <w:color w:val="000000"/>
          <w:sz w:val="28"/>
        </w:rPr>
        <w:t>
      4.9. Тауар Тауар өндірушінің техникалық және (немесе) пайдалану құжаттамасын қазақ және (немесе) орыс тілінде қамтуға тиіс.</w:t>
      </w:r>
    </w:p>
    <w:bookmarkEnd w:id="3096"/>
    <w:bookmarkStart w:name="z3792" w:id="3097"/>
    <w:p>
      <w:pPr>
        <w:spacing w:after="0"/>
        <w:ind w:left="0"/>
        <w:jc w:val="both"/>
      </w:pPr>
      <w:r>
        <w:rPr>
          <w:rFonts w:ascii="Times New Roman"/>
          <w:b w:val="false"/>
          <w:i w:val="false"/>
          <w:color w:val="000000"/>
          <w:sz w:val="28"/>
        </w:rPr>
        <w:t>
      4.10. Тауарды саны мен сапасы бойынша қабылдауды Тапсырыс беруші мен Өнім беруші беру сәтінде олардың өкілдері Шартқа 5-қосымшаға сәйкес тауарды қабылдау-беру актісіне қол қою арқылы жүргізеді.</w:t>
      </w:r>
    </w:p>
    <w:bookmarkEnd w:id="3097"/>
    <w:bookmarkStart w:name="z3793" w:id="3098"/>
    <w:p>
      <w:pPr>
        <w:spacing w:after="0"/>
        <w:ind w:left="0"/>
        <w:jc w:val="both"/>
      </w:pPr>
      <w:r>
        <w:rPr>
          <w:rFonts w:ascii="Times New Roman"/>
          <w:b w:val="false"/>
          <w:i w:val="false"/>
          <w:color w:val="000000"/>
          <w:sz w:val="28"/>
        </w:rPr>
        <w:t>
      4.11. Қабылдау-беру актісіне Тапсырыс беруші мен Өнім беруші қол қояды және Тараптардың әрқайсысы үшін бір-бір данадан 2 (екі) данада жасалады.</w:t>
      </w:r>
    </w:p>
    <w:bookmarkEnd w:id="3098"/>
    <w:bookmarkStart w:name="z3794" w:id="3099"/>
    <w:p>
      <w:pPr>
        <w:spacing w:after="0"/>
        <w:ind w:left="0"/>
        <w:jc w:val="both"/>
      </w:pPr>
      <w:r>
        <w:rPr>
          <w:rFonts w:ascii="Times New Roman"/>
          <w:b w:val="false"/>
          <w:i w:val="false"/>
          <w:color w:val="000000"/>
          <w:sz w:val="28"/>
        </w:rPr>
        <w:t>
      4.12. Тапсырыс беруші мен Өнім берушінің тауарды қабылдау-беру актісіне қол қойған күні Тауарды жеткізу күні болып есептеледі. Егер Шартты орындау кезеңінде кез келген сәтте өнім беруші Тауарды уақтылы жеткізуге мүмкіндік бермейтін жағдайларға кез болса, онда ол Тапсырыс берушіге (көшірмесі – Бірыңғай дистрибьюторға) кешіктіру фактісі, оның болжамды ұзақтығы және кешіктіру себебі туралы жазбаша хабарлама жіберуге міндеттенеді.</w:t>
      </w:r>
    </w:p>
    <w:bookmarkEnd w:id="3099"/>
    <w:bookmarkStart w:name="z3795" w:id="3100"/>
    <w:p>
      <w:pPr>
        <w:spacing w:after="0"/>
        <w:ind w:left="0"/>
        <w:jc w:val="both"/>
      </w:pPr>
      <w:r>
        <w:rPr>
          <w:rFonts w:ascii="Times New Roman"/>
          <w:b w:val="false"/>
          <w:i w:val="false"/>
          <w:color w:val="000000"/>
          <w:sz w:val="28"/>
        </w:rPr>
        <w:t xml:space="preserve">
      4.13. Шарт бойынша берілетін Тауар Өнім беруші берген Тапсырыс беруші қабылдаған болып есептеледі: </w:t>
      </w:r>
    </w:p>
    <w:bookmarkEnd w:id="3100"/>
    <w:bookmarkStart w:name="z3796" w:id="3101"/>
    <w:p>
      <w:pPr>
        <w:spacing w:after="0"/>
        <w:ind w:left="0"/>
        <w:jc w:val="both"/>
      </w:pPr>
      <w:r>
        <w:rPr>
          <w:rFonts w:ascii="Times New Roman"/>
          <w:b w:val="false"/>
          <w:i w:val="false"/>
          <w:color w:val="000000"/>
          <w:sz w:val="28"/>
        </w:rPr>
        <w:t xml:space="preserve">
      1) Тауарды қабылдау-беру актісінде көрсетілген сан бойынша монтаждау және іске қосу-баптау жұмыстарын жүргізгеннен кейін; </w:t>
      </w:r>
    </w:p>
    <w:bookmarkEnd w:id="3101"/>
    <w:bookmarkStart w:name="z3797" w:id="3102"/>
    <w:p>
      <w:pPr>
        <w:spacing w:after="0"/>
        <w:ind w:left="0"/>
        <w:jc w:val="both"/>
      </w:pPr>
      <w:r>
        <w:rPr>
          <w:rFonts w:ascii="Times New Roman"/>
          <w:b w:val="false"/>
          <w:i w:val="false"/>
          <w:color w:val="000000"/>
          <w:sz w:val="28"/>
        </w:rPr>
        <w:t xml:space="preserve">
      2) сатып алынатын Тауарды жиынтықтауға сәйкес жинақтау бойынша; </w:t>
      </w:r>
    </w:p>
    <w:bookmarkEnd w:id="3102"/>
    <w:bookmarkStart w:name="z3798" w:id="3103"/>
    <w:p>
      <w:pPr>
        <w:spacing w:after="0"/>
        <w:ind w:left="0"/>
        <w:jc w:val="both"/>
      </w:pPr>
      <w:r>
        <w:rPr>
          <w:rFonts w:ascii="Times New Roman"/>
          <w:b w:val="false"/>
          <w:i w:val="false"/>
          <w:color w:val="000000"/>
          <w:sz w:val="28"/>
        </w:rPr>
        <w:t>
      3) техникалық ерекшелікте көрсетілген сапа, тіркеу куәлігінің нөмірі мен қолданылу мерзімі және Тауардың әрбір атауына Тауардың қауіпсіздігі мен сапасы туралы қорытынды бойынша.</w:t>
      </w:r>
    </w:p>
    <w:bookmarkEnd w:id="3103"/>
    <w:bookmarkStart w:name="z3799" w:id="3104"/>
    <w:p>
      <w:pPr>
        <w:spacing w:after="0"/>
        <w:ind w:left="0"/>
        <w:jc w:val="both"/>
      </w:pPr>
      <w:r>
        <w:rPr>
          <w:rFonts w:ascii="Times New Roman"/>
          <w:b w:val="false"/>
          <w:i w:val="false"/>
          <w:color w:val="000000"/>
          <w:sz w:val="28"/>
        </w:rPr>
        <w:t xml:space="preserve">
      4.14. Өнім беруші Тауармен жұмыс істеу, Тауарды монтаждау, орнату, баптау және қосу үшін персоналды оқытуға құжаттамалық растамасы бар білікті мамандардың Тауарды жеткізу және монтаждау процесін сүйемелдеуін қамтамасыз етеді. </w:t>
      </w:r>
    </w:p>
    <w:bookmarkEnd w:id="3104"/>
    <w:bookmarkStart w:name="z3800" w:id="3105"/>
    <w:p>
      <w:pPr>
        <w:spacing w:after="0"/>
        <w:ind w:left="0"/>
        <w:jc w:val="both"/>
      </w:pPr>
      <w:r>
        <w:rPr>
          <w:rFonts w:ascii="Times New Roman"/>
          <w:b w:val="false"/>
          <w:i w:val="false"/>
          <w:color w:val="000000"/>
          <w:sz w:val="28"/>
        </w:rPr>
        <w:t xml:space="preserve">
      4.15. Тауарды беруді жүзеге асыру кезінде Өнім беруші Тапсырыс берушіге Тауарды бағдарламалық қамтамасыз етуге қол жеткізу үшін сервис-кодтарды ұсынады. </w:t>
      </w:r>
    </w:p>
    <w:bookmarkEnd w:id="3105"/>
    <w:bookmarkStart w:name="z3801" w:id="3106"/>
    <w:p>
      <w:pPr>
        <w:spacing w:after="0"/>
        <w:ind w:left="0"/>
        <w:jc w:val="both"/>
      </w:pPr>
      <w:r>
        <w:rPr>
          <w:rFonts w:ascii="Times New Roman"/>
          <w:b w:val="false"/>
          <w:i w:val="false"/>
          <w:color w:val="000000"/>
          <w:sz w:val="28"/>
        </w:rPr>
        <w:t xml:space="preserve">
      4.16. Тапсырыс беруші сервистік қызмет көрсетудің кепілдіктен кейінгі мерзімі аяқталғанға дейін Шарттың 1-тарауында көрсетілген мекенжай бойынша тауардың орналасқан жерін және пайдаланылуын қамтамасыз етуге міндеттенеді. Объективті қажеттілік кезінде қайта орналастыру Өнім берушімен келісу бойынша жүзеге асырылады. </w:t>
      </w:r>
    </w:p>
    <w:bookmarkEnd w:id="3106"/>
    <w:bookmarkStart w:name="z3802" w:id="3107"/>
    <w:p>
      <w:pPr>
        <w:spacing w:after="0"/>
        <w:ind w:left="0"/>
        <w:jc w:val="both"/>
      </w:pPr>
      <w:r>
        <w:rPr>
          <w:rFonts w:ascii="Times New Roman"/>
          <w:b w:val="false"/>
          <w:i w:val="false"/>
          <w:color w:val="000000"/>
          <w:sz w:val="28"/>
        </w:rPr>
        <w:t>
      4.17. Берілген Тауардың саны мен сапасы бойынша ілеспе құжаттарға сәйкессіздігі анықталған кезде бұл сәйкессіздіктер шартқа 6-қосымшаға сәйкес нысан бойынша сәйкессіздіктер туралы актіде көрсетіледі.</w:t>
      </w:r>
    </w:p>
    <w:bookmarkEnd w:id="3107"/>
    <w:bookmarkStart w:name="z3803" w:id="3108"/>
    <w:p>
      <w:pPr>
        <w:spacing w:after="0"/>
        <w:ind w:left="0"/>
        <w:jc w:val="both"/>
      </w:pPr>
      <w:r>
        <w:rPr>
          <w:rFonts w:ascii="Times New Roman"/>
          <w:b w:val="false"/>
          <w:i w:val="false"/>
          <w:color w:val="000000"/>
          <w:sz w:val="28"/>
        </w:rPr>
        <w:t xml:space="preserve">
      4.18. Өнім беруші осы Шартқа 6-қосымшаға сәйкес берілген Тауарға Тапсырыс берушінің барлық ескертулерін күнтізбелік __ (______) күн ішінде жоюға міндеттенеді. </w:t>
      </w:r>
    </w:p>
    <w:bookmarkEnd w:id="3108"/>
    <w:bookmarkStart w:name="z3804" w:id="3109"/>
    <w:p>
      <w:pPr>
        <w:spacing w:after="0"/>
        <w:ind w:left="0"/>
        <w:jc w:val="both"/>
      </w:pPr>
      <w:r>
        <w:rPr>
          <w:rFonts w:ascii="Times New Roman"/>
          <w:b w:val="false"/>
          <w:i w:val="false"/>
          <w:color w:val="000000"/>
          <w:sz w:val="28"/>
        </w:rPr>
        <w:t xml:space="preserve">
      4.19. Тапсырыс берушінің мамандарына Тауарды пайдалану қағидаларына нұсқау беру бойынша қызметтерді Өнім беруші көрсетеді не осындай жұмыстарды орындауға/қызметтер көрсетуге қажетті рұқсаттары/лицензиялары бар бірлесіп орындаушыларды тарта отырып орындайды. </w:t>
      </w:r>
    </w:p>
    <w:bookmarkEnd w:id="3109"/>
    <w:bookmarkStart w:name="z3805" w:id="3110"/>
    <w:p>
      <w:pPr>
        <w:spacing w:after="0"/>
        <w:ind w:left="0"/>
        <w:jc w:val="both"/>
      </w:pPr>
      <w:r>
        <w:rPr>
          <w:rFonts w:ascii="Times New Roman"/>
          <w:b w:val="false"/>
          <w:i w:val="false"/>
          <w:color w:val="000000"/>
          <w:sz w:val="28"/>
        </w:rPr>
        <w:t>
      4.20. Тапсырыс берушінің Тауарды пайдаланатын мамандарына нұсқау беру Тауарды өндірушінің (дайындаушының) техникалық және (немесе) пайдалану құжаттамасында көзделген Тауарды пайдалану қағидалары туралы, Тауарды өндірушінің (дайындаушының) техникалық және (немесе) пайдалану құжаттамасында көзделген көлемде және тәртіппен нұсқауды қамтиды.</w:t>
      </w:r>
    </w:p>
    <w:bookmarkEnd w:id="3110"/>
    <w:bookmarkStart w:name="z3806" w:id="3111"/>
    <w:p>
      <w:pPr>
        <w:spacing w:after="0"/>
        <w:ind w:left="0"/>
        <w:jc w:val="both"/>
      </w:pPr>
      <w:r>
        <w:rPr>
          <w:rFonts w:ascii="Times New Roman"/>
          <w:b w:val="false"/>
          <w:i w:val="false"/>
          <w:color w:val="000000"/>
          <w:sz w:val="28"/>
        </w:rPr>
        <w:t xml:space="preserve">
      4.21. Өнім беруші берілген Тауардың әрбір бірлігіне қатысты Тапсырыс берушінің кемінде 2 (екі) маманының (дәрігерлерінің) және Тауарға ағымдағы бақылауды жүзеге асыру үшін кемінде 1 (бір) маман-инженердің (жоғары немесе арнаулы орта білімі бар маман-инженер болған кезде) Тауарды пайдалану қағидалары туралы нұсқау жүргізуге міндетті. </w:t>
      </w:r>
    </w:p>
    <w:bookmarkEnd w:id="3111"/>
    <w:bookmarkStart w:name="z3807" w:id="3112"/>
    <w:p>
      <w:pPr>
        <w:spacing w:after="0"/>
        <w:ind w:left="0"/>
        <w:jc w:val="both"/>
      </w:pPr>
      <w:r>
        <w:rPr>
          <w:rFonts w:ascii="Times New Roman"/>
          <w:b w:val="false"/>
          <w:i w:val="false"/>
          <w:color w:val="000000"/>
          <w:sz w:val="28"/>
        </w:rPr>
        <w:t xml:space="preserve">
      4.22. Егер Тапсырыс беруші мен Өнім беруші өзге мерзімді ескертпесе, оқыту Жабдықты қабылдау-беру актісіне Тараптар қол қойған күннен бастап </w:t>
      </w:r>
    </w:p>
    <w:bookmarkEnd w:id="3112"/>
    <w:bookmarkStart w:name="z3808" w:id="3113"/>
    <w:p>
      <w:pPr>
        <w:spacing w:after="0"/>
        <w:ind w:left="0"/>
        <w:jc w:val="both"/>
      </w:pPr>
      <w:r>
        <w:rPr>
          <w:rFonts w:ascii="Times New Roman"/>
          <w:b w:val="false"/>
          <w:i w:val="false"/>
          <w:color w:val="000000"/>
          <w:sz w:val="28"/>
        </w:rPr>
        <w:t>
      10 (он) жұмыс күнінен кешіктірілмей жүргізіледі.</w:t>
      </w:r>
    </w:p>
    <w:bookmarkEnd w:id="3113"/>
    <w:bookmarkStart w:name="z3809" w:id="3114"/>
    <w:p>
      <w:pPr>
        <w:spacing w:after="0"/>
        <w:ind w:left="0"/>
        <w:jc w:val="both"/>
      </w:pPr>
      <w:r>
        <w:rPr>
          <w:rFonts w:ascii="Times New Roman"/>
          <w:b w:val="false"/>
          <w:i w:val="false"/>
          <w:color w:val="000000"/>
          <w:sz w:val="28"/>
        </w:rPr>
        <w:t>
      4.23. Оқытудың (нұсқаудың) ұзақтығы кемінде 3 (үш) жұмыс күнін және күніне кемінде 3 (үш) сағатты құрайды.</w:t>
      </w:r>
    </w:p>
    <w:bookmarkEnd w:id="3114"/>
    <w:bookmarkStart w:name="z3810" w:id="3115"/>
    <w:p>
      <w:pPr>
        <w:spacing w:after="0"/>
        <w:ind w:left="0"/>
        <w:jc w:val="both"/>
      </w:pPr>
      <w:r>
        <w:rPr>
          <w:rFonts w:ascii="Times New Roman"/>
          <w:b w:val="false"/>
          <w:i w:val="false"/>
          <w:color w:val="000000"/>
          <w:sz w:val="28"/>
        </w:rPr>
        <w:t xml:space="preserve">
      4.24. Тапсырыс беруші мен Өнім беруші оқуды аяқтағаннан кейін оқудан (нұсқаудан) өткен адамдар көрсетіліп және қолдары қойылып оқудан (нұсқаудан) өтуі туралы еркін нысанда акт жасалады. </w:t>
      </w:r>
    </w:p>
    <w:bookmarkEnd w:id="3115"/>
    <w:bookmarkStart w:name="z3811" w:id="3116"/>
    <w:p>
      <w:pPr>
        <w:spacing w:after="0"/>
        <w:ind w:left="0"/>
        <w:jc w:val="both"/>
      </w:pPr>
      <w:r>
        <w:rPr>
          <w:rFonts w:ascii="Times New Roman"/>
          <w:b w:val="false"/>
          <w:i w:val="false"/>
          <w:color w:val="000000"/>
          <w:sz w:val="28"/>
        </w:rPr>
        <w:t>
      4.25. Тапсырыс берушінің сұрауымен Өнім беруші Тапсырыс берушінің мамандарына көрсетілген сұрау салуды жібергеннен кейін 20 (жиырма) жұмыс күні ішінде, бірақ жылына 1 (бір) реттен аспайтын нұсқау беруді (оқытуды) жүргізеді. Қосымша нұсқау қажет болған жағдайда оқыту Тараптардың келісуімен жүргізіледі.</w:t>
      </w:r>
    </w:p>
    <w:bookmarkEnd w:id="3116"/>
    <w:bookmarkStart w:name="z3812" w:id="3117"/>
    <w:p>
      <w:pPr>
        <w:spacing w:after="0"/>
        <w:ind w:left="0"/>
        <w:jc w:val="left"/>
      </w:pPr>
      <w:r>
        <w:rPr>
          <w:rFonts w:ascii="Times New Roman"/>
          <w:b/>
          <w:i w:val="false"/>
          <w:color w:val="000000"/>
        </w:rPr>
        <w:t xml:space="preserve"> 5-тарау. Тауарға сервистік қызмет көрсету</w:t>
      </w:r>
    </w:p>
    <w:bookmarkEnd w:id="3117"/>
    <w:bookmarkStart w:name="z3813" w:id="3118"/>
    <w:p>
      <w:pPr>
        <w:spacing w:after="0"/>
        <w:ind w:left="0"/>
        <w:jc w:val="both"/>
      </w:pPr>
      <w:r>
        <w:rPr>
          <w:rFonts w:ascii="Times New Roman"/>
          <w:b w:val="false"/>
          <w:i w:val="false"/>
          <w:color w:val="000000"/>
          <w:sz w:val="28"/>
        </w:rPr>
        <w:t xml:space="preserve">
      5.1. Тауарға сервистік қызмет көрсету кепілді және кепілдіктен кейінгі сервистік қызмет көрсету болып бөлінеді. </w:t>
      </w:r>
    </w:p>
    <w:bookmarkEnd w:id="3118"/>
    <w:bookmarkStart w:name="z3814" w:id="3119"/>
    <w:p>
      <w:pPr>
        <w:spacing w:after="0"/>
        <w:ind w:left="0"/>
        <w:jc w:val="both"/>
      </w:pPr>
      <w:r>
        <w:rPr>
          <w:rFonts w:ascii="Times New Roman"/>
          <w:b w:val="false"/>
          <w:i w:val="false"/>
          <w:color w:val="000000"/>
          <w:sz w:val="28"/>
        </w:rPr>
        <w:t>
      5.2. Тауарға сервистік қызмет көрсету Қазақстан Республикасының қолданыстағы заңнамасына және осы Шартқа сәйкес жүзеге асырылады.</w:t>
      </w:r>
    </w:p>
    <w:bookmarkEnd w:id="3119"/>
    <w:bookmarkStart w:name="z3815" w:id="3120"/>
    <w:p>
      <w:pPr>
        <w:spacing w:after="0"/>
        <w:ind w:left="0"/>
        <w:jc w:val="both"/>
      </w:pPr>
      <w:r>
        <w:rPr>
          <w:rFonts w:ascii="Times New Roman"/>
          <w:b w:val="false"/>
          <w:i w:val="false"/>
          <w:color w:val="000000"/>
          <w:sz w:val="28"/>
        </w:rPr>
        <w:t>
      5.3. Тауарға сервистік қызмет көрсету мыналардан тұрады:</w:t>
      </w:r>
    </w:p>
    <w:bookmarkEnd w:id="3120"/>
    <w:bookmarkStart w:name="z3816" w:id="3121"/>
    <w:p>
      <w:pPr>
        <w:spacing w:after="0"/>
        <w:ind w:left="0"/>
        <w:jc w:val="both"/>
      </w:pPr>
      <w:r>
        <w:rPr>
          <w:rFonts w:ascii="Times New Roman"/>
          <w:b w:val="false"/>
          <w:i w:val="false"/>
          <w:color w:val="000000"/>
          <w:sz w:val="28"/>
        </w:rPr>
        <w:t>
      1) Тауардың техникалық жай-күйін ағымдағы бақылау;</w:t>
      </w:r>
    </w:p>
    <w:bookmarkEnd w:id="3121"/>
    <w:bookmarkStart w:name="z3817" w:id="3122"/>
    <w:p>
      <w:pPr>
        <w:spacing w:after="0"/>
        <w:ind w:left="0"/>
        <w:jc w:val="both"/>
      </w:pPr>
      <w:r>
        <w:rPr>
          <w:rFonts w:ascii="Times New Roman"/>
          <w:b w:val="false"/>
          <w:i w:val="false"/>
          <w:color w:val="000000"/>
          <w:sz w:val="28"/>
        </w:rPr>
        <w:t>
      2) Тауардың техникалық жай-күйін мерзімді бақылау;</w:t>
      </w:r>
    </w:p>
    <w:bookmarkEnd w:id="3122"/>
    <w:bookmarkStart w:name="z3818" w:id="3123"/>
    <w:p>
      <w:pPr>
        <w:spacing w:after="0"/>
        <w:ind w:left="0"/>
        <w:jc w:val="both"/>
      </w:pPr>
      <w:r>
        <w:rPr>
          <w:rFonts w:ascii="Times New Roman"/>
          <w:b w:val="false"/>
          <w:i w:val="false"/>
          <w:color w:val="000000"/>
          <w:sz w:val="28"/>
        </w:rPr>
        <w:t>
      3) Тауарды ағымдағы және күрделі жөндеу.</w:t>
      </w:r>
    </w:p>
    <w:bookmarkEnd w:id="3123"/>
    <w:bookmarkStart w:name="z3819" w:id="3124"/>
    <w:p>
      <w:pPr>
        <w:spacing w:after="0"/>
        <w:ind w:left="0"/>
        <w:jc w:val="both"/>
      </w:pPr>
      <w:r>
        <w:rPr>
          <w:rFonts w:ascii="Times New Roman"/>
          <w:b w:val="false"/>
          <w:i w:val="false"/>
          <w:color w:val="000000"/>
          <w:sz w:val="28"/>
        </w:rPr>
        <w:t>
      5.4. Тауардың техникалық жай-күйін ағымдағы бақылауды Тапсырыс берушінің мамандары жүзеге асырады.</w:t>
      </w:r>
    </w:p>
    <w:bookmarkEnd w:id="3124"/>
    <w:bookmarkStart w:name="z3820" w:id="3125"/>
    <w:p>
      <w:pPr>
        <w:spacing w:after="0"/>
        <w:ind w:left="0"/>
        <w:jc w:val="both"/>
      </w:pPr>
      <w:r>
        <w:rPr>
          <w:rFonts w:ascii="Times New Roman"/>
          <w:b w:val="false"/>
          <w:i w:val="false"/>
          <w:color w:val="000000"/>
          <w:sz w:val="28"/>
        </w:rPr>
        <w:t>
      5.5. Тауардың техникалық жай-күйін ағымдағы бақылау мыналарды қамтиды:</w:t>
      </w:r>
    </w:p>
    <w:bookmarkEnd w:id="3125"/>
    <w:bookmarkStart w:name="z3821" w:id="3126"/>
    <w:p>
      <w:pPr>
        <w:spacing w:after="0"/>
        <w:ind w:left="0"/>
        <w:jc w:val="both"/>
      </w:pPr>
      <w:r>
        <w:rPr>
          <w:rFonts w:ascii="Times New Roman"/>
          <w:b w:val="false"/>
          <w:i w:val="false"/>
          <w:color w:val="000000"/>
          <w:sz w:val="28"/>
        </w:rPr>
        <w:t>
      1) жұмыс орнын және Тауардың өзін сыртынан тексеру;</w:t>
      </w:r>
    </w:p>
    <w:bookmarkEnd w:id="3126"/>
    <w:bookmarkStart w:name="z3822" w:id="3127"/>
    <w:p>
      <w:pPr>
        <w:spacing w:after="0"/>
        <w:ind w:left="0"/>
        <w:jc w:val="both"/>
      </w:pPr>
      <w:r>
        <w:rPr>
          <w:rFonts w:ascii="Times New Roman"/>
          <w:b w:val="false"/>
          <w:i w:val="false"/>
          <w:color w:val="000000"/>
          <w:sz w:val="28"/>
        </w:rPr>
        <w:t xml:space="preserve">
      2) Тауарды жұмысқа дайындау кезінде қауіпсіздік шараларының сақталуын тексеру (желілік сымдар мен аспаптық ашалардың, аппараттардың жалғау сымдарының тұтастығы, қорғаныс экрандарының, қоршаулардың, қорғау құрылғыларының болуы); </w:t>
      </w:r>
    </w:p>
    <w:bookmarkEnd w:id="3127"/>
    <w:bookmarkStart w:name="z3823" w:id="3128"/>
    <w:p>
      <w:pPr>
        <w:spacing w:after="0"/>
        <w:ind w:left="0"/>
        <w:jc w:val="both"/>
      </w:pPr>
      <w:r>
        <w:rPr>
          <w:rFonts w:ascii="Times New Roman"/>
          <w:b w:val="false"/>
          <w:i w:val="false"/>
          <w:color w:val="000000"/>
          <w:sz w:val="28"/>
        </w:rPr>
        <w:t>
      3) Тауардың пайдалануға дайындығын тексеру (басқару органдарының, шығыс материалдарының бастапқы қалыптарын тексеру);</w:t>
      </w:r>
    </w:p>
    <w:bookmarkEnd w:id="3128"/>
    <w:bookmarkStart w:name="z3824" w:id="3129"/>
    <w:p>
      <w:pPr>
        <w:spacing w:after="0"/>
        <w:ind w:left="0"/>
        <w:jc w:val="both"/>
      </w:pPr>
      <w:r>
        <w:rPr>
          <w:rFonts w:ascii="Times New Roman"/>
          <w:b w:val="false"/>
          <w:i w:val="false"/>
          <w:color w:val="000000"/>
          <w:sz w:val="28"/>
        </w:rPr>
        <w:t>
      4) Тауардың жұмысқа қабілеттілігін, бағдарламалық қамтамасыз етудің, оның құрамдас бөліктері мен құрылғыларын қосу және тексеру, дабыл және бұғаттау органдары болған кезде Тауардың өзін-өзі тестілеу функциясы болған жағдайда өзін-өзі тестілеуді жүргізу.</w:t>
      </w:r>
    </w:p>
    <w:bookmarkEnd w:id="3129"/>
    <w:bookmarkStart w:name="z3825" w:id="3130"/>
    <w:p>
      <w:pPr>
        <w:spacing w:after="0"/>
        <w:ind w:left="0"/>
        <w:jc w:val="both"/>
      </w:pPr>
      <w:r>
        <w:rPr>
          <w:rFonts w:ascii="Times New Roman"/>
          <w:b w:val="false"/>
          <w:i w:val="false"/>
          <w:color w:val="000000"/>
          <w:sz w:val="28"/>
        </w:rPr>
        <w:t>
      5.6. Өнім беруші Тапсырыс берушіге Тауарды дұрыс және тиімді пайдалануға қатысты мәселелерде, оның ішінде қашықтықтан консультациялық көмек көрсетеді;</w:t>
      </w:r>
    </w:p>
    <w:bookmarkEnd w:id="3130"/>
    <w:bookmarkStart w:name="z3826" w:id="3131"/>
    <w:p>
      <w:pPr>
        <w:spacing w:after="0"/>
        <w:ind w:left="0"/>
        <w:jc w:val="both"/>
      </w:pPr>
      <w:r>
        <w:rPr>
          <w:rFonts w:ascii="Times New Roman"/>
          <w:b w:val="false"/>
          <w:i w:val="false"/>
          <w:color w:val="000000"/>
          <w:sz w:val="28"/>
        </w:rPr>
        <w:t xml:space="preserve">
      5.7. Тауардың техникалық жай-күйін мерзімді бақылауды Өнім берушінің білікті маманы сервистік қызмет көрсетудің соңғы күнінен бастап күнтізбелік </w:t>
      </w:r>
    </w:p>
    <w:bookmarkEnd w:id="3131"/>
    <w:bookmarkStart w:name="z3827" w:id="3132"/>
    <w:p>
      <w:pPr>
        <w:spacing w:after="0"/>
        <w:ind w:left="0"/>
        <w:jc w:val="both"/>
      </w:pPr>
      <w:r>
        <w:rPr>
          <w:rFonts w:ascii="Times New Roman"/>
          <w:b w:val="false"/>
          <w:i w:val="false"/>
          <w:color w:val="000000"/>
          <w:sz w:val="28"/>
        </w:rPr>
        <w:t>
      3 (үш) ай ішінде кемінде 1 (бір) рет немесе сервистік қызмет көрсетудің бүкіл мерзімі ішінде және Шартқа 4-қосымшаға сәйкес Тауарды қабылдау беру актісін жүзеге асырады.</w:t>
      </w:r>
    </w:p>
    <w:bookmarkEnd w:id="3132"/>
    <w:bookmarkStart w:name="z3828" w:id="3133"/>
    <w:p>
      <w:pPr>
        <w:spacing w:after="0"/>
        <w:ind w:left="0"/>
        <w:jc w:val="both"/>
      </w:pPr>
      <w:r>
        <w:rPr>
          <w:rFonts w:ascii="Times New Roman"/>
          <w:b w:val="false"/>
          <w:i w:val="false"/>
          <w:color w:val="000000"/>
          <w:sz w:val="28"/>
        </w:rPr>
        <w:t>
      5.8. Техникалық жай-күйді мерзімді бақылау мынадай жұмыс түрлерін қамтиды, бірақ олармен шектелмейді:</w:t>
      </w:r>
    </w:p>
    <w:bookmarkEnd w:id="3133"/>
    <w:bookmarkStart w:name="z3829" w:id="3134"/>
    <w:p>
      <w:pPr>
        <w:spacing w:after="0"/>
        <w:ind w:left="0"/>
        <w:jc w:val="both"/>
      </w:pPr>
      <w:r>
        <w:rPr>
          <w:rFonts w:ascii="Times New Roman"/>
          <w:b w:val="false"/>
          <w:i w:val="false"/>
          <w:color w:val="000000"/>
          <w:sz w:val="28"/>
        </w:rPr>
        <w:t>
      1) индикация мен дабылды тұтастығына, анық бекітілуіне, люфттардың болмауына, қорғаныс құрылғылары мен бұғаттаулардың іске қосылуына бақылау жасау;</w:t>
      </w:r>
    </w:p>
    <w:bookmarkEnd w:id="3134"/>
    <w:bookmarkStart w:name="z3830" w:id="3135"/>
    <w:p>
      <w:pPr>
        <w:spacing w:after="0"/>
        <w:ind w:left="0"/>
        <w:jc w:val="both"/>
      </w:pPr>
      <w:r>
        <w:rPr>
          <w:rFonts w:ascii="Times New Roman"/>
          <w:b w:val="false"/>
          <w:i w:val="false"/>
          <w:color w:val="000000"/>
          <w:sz w:val="28"/>
        </w:rPr>
        <w:t>
      2) жоғары тозуға ұшырайтын бөлшектердің, тораптардың, тетіктердің жай-күйін бақылау;</w:t>
      </w:r>
    </w:p>
    <w:bookmarkEnd w:id="3135"/>
    <w:bookmarkStart w:name="z3831" w:id="3136"/>
    <w:p>
      <w:pPr>
        <w:spacing w:after="0"/>
        <w:ind w:left="0"/>
        <w:jc w:val="both"/>
      </w:pPr>
      <w:r>
        <w:rPr>
          <w:rFonts w:ascii="Times New Roman"/>
          <w:b w:val="false"/>
          <w:i w:val="false"/>
          <w:color w:val="000000"/>
          <w:sz w:val="28"/>
        </w:rPr>
        <w:t>
      3) негізгі және қосалқы тораптардың, өлшеу, тіркеу және қорғау құрылғыларының жұмыс істеуін тексеру;</w:t>
      </w:r>
    </w:p>
    <w:bookmarkEnd w:id="3136"/>
    <w:bookmarkStart w:name="z3832" w:id="3137"/>
    <w:p>
      <w:pPr>
        <w:spacing w:after="0"/>
        <w:ind w:left="0"/>
        <w:jc w:val="both"/>
      </w:pPr>
      <w:r>
        <w:rPr>
          <w:rFonts w:ascii="Times New Roman"/>
          <w:b w:val="false"/>
          <w:i w:val="false"/>
          <w:color w:val="000000"/>
          <w:sz w:val="28"/>
        </w:rPr>
        <w:t>
      4) Тауардың электр қауіпсіздігі талаптарына сәйкестігін тексеру;</w:t>
      </w:r>
    </w:p>
    <w:bookmarkEnd w:id="3137"/>
    <w:bookmarkStart w:name="z3833" w:id="3138"/>
    <w:p>
      <w:pPr>
        <w:spacing w:after="0"/>
        <w:ind w:left="0"/>
        <w:jc w:val="both"/>
      </w:pPr>
      <w:r>
        <w:rPr>
          <w:rFonts w:ascii="Times New Roman"/>
          <w:b w:val="false"/>
          <w:i w:val="false"/>
          <w:color w:val="000000"/>
          <w:sz w:val="28"/>
        </w:rPr>
        <w:t>
      5) негізгі техникалық сипаттамаларды аспаптық бақылау пайдалану құжаттамасында көрсетілген Тауардың нақты түріне тән өзге де операциялар.</w:t>
      </w:r>
    </w:p>
    <w:bookmarkEnd w:id="3138"/>
    <w:bookmarkStart w:name="z3834" w:id="3139"/>
    <w:p>
      <w:pPr>
        <w:spacing w:after="0"/>
        <w:ind w:left="0"/>
        <w:jc w:val="both"/>
      </w:pPr>
      <w:r>
        <w:rPr>
          <w:rFonts w:ascii="Times New Roman"/>
          <w:b w:val="false"/>
          <w:i w:val="false"/>
          <w:color w:val="000000"/>
          <w:sz w:val="28"/>
        </w:rPr>
        <w:t xml:space="preserve">
      6) Тауардың техникалық жай-күйіне жүргізілген кезеңді бақылау Шартқа 8-қосымшаға сәйкес нысан бойынша орындалған жұмыстар актісімен ресімделеді. </w:t>
      </w:r>
    </w:p>
    <w:bookmarkEnd w:id="3139"/>
    <w:bookmarkStart w:name="z3835" w:id="3140"/>
    <w:p>
      <w:pPr>
        <w:spacing w:after="0"/>
        <w:ind w:left="0"/>
        <w:jc w:val="both"/>
      </w:pPr>
      <w:r>
        <w:rPr>
          <w:rFonts w:ascii="Times New Roman"/>
          <w:b w:val="false"/>
          <w:i w:val="false"/>
          <w:color w:val="000000"/>
          <w:sz w:val="28"/>
        </w:rPr>
        <w:t>
      5.9. Жөндеу жүргізу қажеттігі туралы шешім Тауардың техникалық жай-күйін бақылау нәтижелері бойынша айқындалады.</w:t>
      </w:r>
    </w:p>
    <w:bookmarkEnd w:id="3140"/>
    <w:bookmarkStart w:name="z3836" w:id="3141"/>
    <w:p>
      <w:pPr>
        <w:spacing w:after="0"/>
        <w:ind w:left="0"/>
        <w:jc w:val="both"/>
      </w:pPr>
      <w:r>
        <w:rPr>
          <w:rFonts w:ascii="Times New Roman"/>
          <w:b w:val="false"/>
          <w:i w:val="false"/>
          <w:color w:val="000000"/>
          <w:sz w:val="28"/>
        </w:rPr>
        <w:t xml:space="preserve">
      5.10. Тауардың техникалық жай-күйіне ағымдағы бақылауды жүзеге асыру кезінде сәйкессіздіктер, зауыттық/өндірістік ақаулар немесе бұзылулар анықталған кезде 7-қосымшаға сәйкес анықталған сәйкессіздіктер, ақаулар немесе бұзылулар жөнінде техникалық жай-күйі туралы журналға жазба енгізіледі және Тапсырыс берушінің өкілі Өнім берушіге жазбаша хабарлама түрінде өтінішті растай отырып, Өнім берушіні дереу хабардар етеді. </w:t>
      </w:r>
    </w:p>
    <w:bookmarkEnd w:id="3141"/>
    <w:bookmarkStart w:name="z3837" w:id="3142"/>
    <w:p>
      <w:pPr>
        <w:spacing w:after="0"/>
        <w:ind w:left="0"/>
        <w:jc w:val="both"/>
      </w:pPr>
      <w:r>
        <w:rPr>
          <w:rFonts w:ascii="Times New Roman"/>
          <w:b w:val="false"/>
          <w:i w:val="false"/>
          <w:color w:val="000000"/>
          <w:sz w:val="28"/>
        </w:rPr>
        <w:t>
      5.11. Өнім беруші Тапсырыс берушінің хабарламасын алғаннан кейін күнтізбелік 3 (үш) күннен кешіктірмей (егер хабарламада өзге мерзім көрсетілмесе) сервистік қызмет көрсетуді жүзеге асыру үшін өз өкілін жібереді.</w:t>
      </w:r>
    </w:p>
    <w:bookmarkEnd w:id="3142"/>
    <w:bookmarkStart w:name="z3838" w:id="3143"/>
    <w:p>
      <w:pPr>
        <w:spacing w:after="0"/>
        <w:ind w:left="0"/>
        <w:jc w:val="both"/>
      </w:pPr>
      <w:r>
        <w:rPr>
          <w:rFonts w:ascii="Times New Roman"/>
          <w:b w:val="false"/>
          <w:i w:val="false"/>
          <w:color w:val="000000"/>
          <w:sz w:val="28"/>
        </w:rPr>
        <w:t xml:space="preserve">
      5.12. Тауарды ағымдағы және (немесе) күрделі жөндеуді Өнім беруші Тауарды пайдалану орнында не Өнім берушінің өндірістік алаңдарында, жұмыстардың күрделілігіне, көлеміне және тауарды тасымалдау мүмкіндіктеріне қарай орындайды, ал Тауар шартқа 12-қосымшаға сәйкес қабылдау-беру актісімен беріледі. Тауарды жөндеу мыналарды қамтиды, бірақ олармен шектелмейді: </w:t>
      </w:r>
    </w:p>
    <w:bookmarkEnd w:id="3143"/>
    <w:bookmarkStart w:name="z3839" w:id="3144"/>
    <w:p>
      <w:pPr>
        <w:spacing w:after="0"/>
        <w:ind w:left="0"/>
        <w:jc w:val="both"/>
      </w:pPr>
      <w:r>
        <w:rPr>
          <w:rFonts w:ascii="Times New Roman"/>
          <w:b w:val="false"/>
          <w:i w:val="false"/>
          <w:color w:val="000000"/>
          <w:sz w:val="28"/>
        </w:rPr>
        <w:t>
      1) жекелеген бөліктерді, бөлшектерді, оның ішінде істен шыққандарды ауыстыру немесе қалпына келтіру;</w:t>
      </w:r>
    </w:p>
    <w:bookmarkEnd w:id="3144"/>
    <w:bookmarkStart w:name="z3840" w:id="3145"/>
    <w:p>
      <w:pPr>
        <w:spacing w:after="0"/>
        <w:ind w:left="0"/>
        <w:jc w:val="both"/>
      </w:pPr>
      <w:r>
        <w:rPr>
          <w:rFonts w:ascii="Times New Roman"/>
          <w:b w:val="false"/>
          <w:i w:val="false"/>
          <w:color w:val="000000"/>
          <w:sz w:val="28"/>
        </w:rPr>
        <w:t xml:space="preserve">
      2) Тауардың бағдарламалық қамтамасыз етілуін өзекті және жарамды күйде ұстау; </w:t>
      </w:r>
    </w:p>
    <w:bookmarkEnd w:id="3145"/>
    <w:bookmarkStart w:name="z3841" w:id="3146"/>
    <w:p>
      <w:pPr>
        <w:spacing w:after="0"/>
        <w:ind w:left="0"/>
        <w:jc w:val="both"/>
      </w:pPr>
      <w:r>
        <w:rPr>
          <w:rFonts w:ascii="Times New Roman"/>
          <w:b w:val="false"/>
          <w:i w:val="false"/>
          <w:color w:val="000000"/>
          <w:sz w:val="28"/>
        </w:rPr>
        <w:t xml:space="preserve">
      3) осы Тауарға тән және өзге де баптау және реттеу; </w:t>
      </w:r>
    </w:p>
    <w:bookmarkEnd w:id="3146"/>
    <w:bookmarkStart w:name="z3842" w:id="3147"/>
    <w:p>
      <w:pPr>
        <w:spacing w:after="0"/>
        <w:ind w:left="0"/>
        <w:jc w:val="both"/>
      </w:pPr>
      <w:r>
        <w:rPr>
          <w:rFonts w:ascii="Times New Roman"/>
          <w:b w:val="false"/>
          <w:i w:val="false"/>
          <w:color w:val="000000"/>
          <w:sz w:val="28"/>
        </w:rPr>
        <w:t xml:space="preserve">
      4) негізгі тетіктер мен тораптарды тазалау, майлау және қажет болған жағдайда іріктеу; </w:t>
      </w:r>
    </w:p>
    <w:bookmarkEnd w:id="3147"/>
    <w:bookmarkStart w:name="z3843" w:id="3148"/>
    <w:p>
      <w:pPr>
        <w:spacing w:after="0"/>
        <w:ind w:left="0"/>
        <w:jc w:val="both"/>
      </w:pPr>
      <w:r>
        <w:rPr>
          <w:rFonts w:ascii="Times New Roman"/>
          <w:b w:val="false"/>
          <w:i w:val="false"/>
          <w:color w:val="000000"/>
          <w:sz w:val="28"/>
        </w:rPr>
        <w:t>
      5) Тауар корпусының сыртқы және ішкі беттерінен коррозия мен тотығуды жою;</w:t>
      </w:r>
    </w:p>
    <w:bookmarkEnd w:id="3148"/>
    <w:bookmarkStart w:name="z3844" w:id="3149"/>
    <w:p>
      <w:pPr>
        <w:spacing w:after="0"/>
        <w:ind w:left="0"/>
        <w:jc w:val="both"/>
      </w:pPr>
      <w:r>
        <w:rPr>
          <w:rFonts w:ascii="Times New Roman"/>
          <w:b w:val="false"/>
          <w:i w:val="false"/>
          <w:color w:val="000000"/>
          <w:sz w:val="28"/>
        </w:rPr>
        <w:t>
      6) пайдалану құжаттамасында көрсетілген Тауардың нақты түріне тән өзге де жұмыстар.</w:t>
      </w:r>
    </w:p>
    <w:bookmarkEnd w:id="3149"/>
    <w:bookmarkStart w:name="z3845" w:id="3150"/>
    <w:p>
      <w:pPr>
        <w:spacing w:after="0"/>
        <w:ind w:left="0"/>
        <w:jc w:val="both"/>
      </w:pPr>
      <w:r>
        <w:rPr>
          <w:rFonts w:ascii="Times New Roman"/>
          <w:b w:val="false"/>
          <w:i w:val="false"/>
          <w:color w:val="000000"/>
          <w:sz w:val="28"/>
        </w:rPr>
        <w:t xml:space="preserve">
      5.13. Жөндеу жүргізу кезінде Өнім беруші өндіруші зауыт шығарған қосалқы бөлшектер мен тораптарды пайдаланады немесе, Тапсырыс берушінің кінәсінен туындаған Тауардың зақымдануы анықталған, сондай-ақ Тапсырыс берушінің Тауарды өз бетінше жөндеу белгілері болған жағдайлардан басқа, Тапсырыс беруші тарапынан қандай да бір шығынсыз тауардың сапасының және басқа да техникалық сипаттамаларының нашарлауына әкеп соқпаса ақаулы Тауарды немесе оның бөліктерін жаңасына ауыстырады. </w:t>
      </w:r>
    </w:p>
    <w:bookmarkEnd w:id="3150"/>
    <w:bookmarkStart w:name="z3846" w:id="3151"/>
    <w:p>
      <w:pPr>
        <w:spacing w:after="0"/>
        <w:ind w:left="0"/>
        <w:jc w:val="both"/>
      </w:pPr>
      <w:r>
        <w:rPr>
          <w:rFonts w:ascii="Times New Roman"/>
          <w:b w:val="false"/>
          <w:i w:val="false"/>
          <w:color w:val="000000"/>
          <w:sz w:val="28"/>
        </w:rPr>
        <w:t>
      5.14. Тапсырыс беруші Тауарды пайдалану бойынша басшылықтың талаптарын сақтаған кезде Өнім беруші жөнделген тораптарға, ауыстырылған торапты (бөлікті) дайындаушы зауыт берген кепілді мерзімі бар Тауар бөлігіне кепілдік береді.</w:t>
      </w:r>
    </w:p>
    <w:bookmarkEnd w:id="3151"/>
    <w:bookmarkStart w:name="z3847" w:id="3152"/>
    <w:p>
      <w:pPr>
        <w:spacing w:after="0"/>
        <w:ind w:left="0"/>
        <w:jc w:val="left"/>
      </w:pPr>
      <w:r>
        <w:rPr>
          <w:rFonts w:ascii="Times New Roman"/>
          <w:b/>
          <w:i w:val="false"/>
          <w:color w:val="000000"/>
        </w:rPr>
        <w:t xml:space="preserve"> 6-тарау. Кепілді сервистік қызмет көрсету</w:t>
      </w:r>
    </w:p>
    <w:bookmarkEnd w:id="3152"/>
    <w:bookmarkStart w:name="z3848" w:id="3153"/>
    <w:p>
      <w:pPr>
        <w:spacing w:after="0"/>
        <w:ind w:left="0"/>
        <w:jc w:val="both"/>
      </w:pPr>
      <w:r>
        <w:rPr>
          <w:rFonts w:ascii="Times New Roman"/>
          <w:b w:val="false"/>
          <w:i w:val="false"/>
          <w:color w:val="000000"/>
          <w:sz w:val="28"/>
        </w:rPr>
        <w:t>
      6.1. Кепілді сервистік қызмет көрсету осы Шарттың 5 және 6-тарауына сәйкес жүзеге асырылады.</w:t>
      </w:r>
    </w:p>
    <w:bookmarkEnd w:id="3153"/>
    <w:bookmarkStart w:name="z3849" w:id="3154"/>
    <w:p>
      <w:pPr>
        <w:spacing w:after="0"/>
        <w:ind w:left="0"/>
        <w:jc w:val="both"/>
      </w:pPr>
      <w:r>
        <w:rPr>
          <w:rFonts w:ascii="Times New Roman"/>
          <w:b w:val="false"/>
          <w:i w:val="false"/>
          <w:color w:val="000000"/>
          <w:sz w:val="28"/>
        </w:rPr>
        <w:t xml:space="preserve">
      6.2. Кепілді сервистік қызмет көрсетуді Өнім беруші тауарды қабылдау-беру актісіне қол қойылған күннен бастап 37 (отыз жеті) ай ішінде қамтамасыз етеді. </w:t>
      </w:r>
    </w:p>
    <w:bookmarkEnd w:id="3154"/>
    <w:bookmarkStart w:name="z3850" w:id="3155"/>
    <w:p>
      <w:pPr>
        <w:spacing w:after="0"/>
        <w:ind w:left="0"/>
        <w:jc w:val="both"/>
      </w:pPr>
      <w:r>
        <w:rPr>
          <w:rFonts w:ascii="Times New Roman"/>
          <w:b w:val="false"/>
          <w:i w:val="false"/>
          <w:color w:val="000000"/>
          <w:sz w:val="28"/>
        </w:rPr>
        <w:t xml:space="preserve">
      6.3. Кепілді сервистік қызмет көрсету нәтижелері бойынша Өнім беруші Шартқа 8-қосымшаға сәйкес нысан бойынша Тауарға сервистік қызмет көрсетудің орындалған жұмыстарының актісін жасайды, оған Тапсырыс беруші мен Өнім берушінің уәкілетті өкілдері Тараптардың әрқайсысы үшін бір-бір данадан 2 (екі) данаға қол қояды. </w:t>
      </w:r>
    </w:p>
    <w:bookmarkEnd w:id="3155"/>
    <w:bookmarkStart w:name="z3851" w:id="3156"/>
    <w:p>
      <w:pPr>
        <w:spacing w:after="0"/>
        <w:ind w:left="0"/>
        <w:jc w:val="both"/>
      </w:pPr>
      <w:r>
        <w:rPr>
          <w:rFonts w:ascii="Times New Roman"/>
          <w:b w:val="false"/>
          <w:i w:val="false"/>
          <w:color w:val="000000"/>
          <w:sz w:val="28"/>
        </w:rPr>
        <w:t>
      6.4. Сапасы мен саны жақсарған, сондай-ақ бағасы, көлемі мен беру мерзімі сақталған кезде Тауарды немесе оның белгілі бір бөлігін Тауардың басқа атауымен ауыстыруға жол беріледі. Тауарды немесе оның бір бөлігін ауыстыру кезінде Шартқа 11-қосымшаға сәйкес ауыстыру актісі жасалады.</w:t>
      </w:r>
    </w:p>
    <w:bookmarkEnd w:id="3156"/>
    <w:bookmarkStart w:name="z3852" w:id="3157"/>
    <w:p>
      <w:pPr>
        <w:spacing w:after="0"/>
        <w:ind w:left="0"/>
        <w:jc w:val="both"/>
      </w:pPr>
      <w:r>
        <w:rPr>
          <w:rFonts w:ascii="Times New Roman"/>
          <w:b w:val="false"/>
          <w:i w:val="false"/>
          <w:color w:val="000000"/>
          <w:sz w:val="28"/>
        </w:rPr>
        <w:t>
      6.5. Өнім беруші осыған ұқсас жұмыс істеп тұрған Тауарды (жиынтықтауыштар, торап) ұсынбаған кезде, Өнім беруші Тауарды жөндеу кезеңіне кепілдікті сервистік қызмет көрсету мерзімін ұзартуға міндеттенеді.</w:t>
      </w:r>
    </w:p>
    <w:bookmarkEnd w:id="3157"/>
    <w:bookmarkStart w:name="z3853" w:id="3158"/>
    <w:p>
      <w:pPr>
        <w:spacing w:after="0"/>
        <w:ind w:left="0"/>
        <w:jc w:val="left"/>
      </w:pPr>
      <w:r>
        <w:rPr>
          <w:rFonts w:ascii="Times New Roman"/>
          <w:b/>
          <w:i w:val="false"/>
          <w:color w:val="000000"/>
        </w:rPr>
        <w:t xml:space="preserve"> 7-тарау. Кепілдіктен кейінгі қызмет көрсету</w:t>
      </w:r>
    </w:p>
    <w:bookmarkEnd w:id="3158"/>
    <w:bookmarkStart w:name="z3854" w:id="3159"/>
    <w:p>
      <w:pPr>
        <w:spacing w:after="0"/>
        <w:ind w:left="0"/>
        <w:jc w:val="both"/>
      </w:pPr>
      <w:r>
        <w:rPr>
          <w:rFonts w:ascii="Times New Roman"/>
          <w:b w:val="false"/>
          <w:i w:val="false"/>
          <w:color w:val="000000"/>
          <w:sz w:val="28"/>
        </w:rPr>
        <w:t xml:space="preserve">
      7.1. Кепілдіктен кейінгі сервистік қызмет көрсету Шарттың 5 және </w:t>
      </w:r>
    </w:p>
    <w:bookmarkEnd w:id="3159"/>
    <w:bookmarkStart w:name="z3855" w:id="3160"/>
    <w:p>
      <w:pPr>
        <w:spacing w:after="0"/>
        <w:ind w:left="0"/>
        <w:jc w:val="both"/>
      </w:pPr>
      <w:r>
        <w:rPr>
          <w:rFonts w:ascii="Times New Roman"/>
          <w:b w:val="false"/>
          <w:i w:val="false"/>
          <w:color w:val="000000"/>
          <w:sz w:val="28"/>
        </w:rPr>
        <w:t xml:space="preserve">
      7-тарауына сәйкес жүзеге асырылады. </w:t>
      </w:r>
    </w:p>
    <w:bookmarkEnd w:id="3160"/>
    <w:bookmarkStart w:name="z3856" w:id="3161"/>
    <w:p>
      <w:pPr>
        <w:spacing w:after="0"/>
        <w:ind w:left="0"/>
        <w:jc w:val="both"/>
      </w:pPr>
      <w:r>
        <w:rPr>
          <w:rFonts w:ascii="Times New Roman"/>
          <w:b w:val="false"/>
          <w:i w:val="false"/>
          <w:color w:val="000000"/>
          <w:sz w:val="28"/>
        </w:rPr>
        <w:t xml:space="preserve">
      7.2. Кепілдіктен кейінгі сервистік қызмет көрсетуді Өнім беруші кепілді сервистік қызмет көрсету мерзімі аяқталған күннен бастап __(____________) ай ішінде қамтамасыз етеді. </w:t>
      </w:r>
    </w:p>
    <w:bookmarkEnd w:id="3161"/>
    <w:bookmarkStart w:name="z3857" w:id="3162"/>
    <w:p>
      <w:pPr>
        <w:spacing w:after="0"/>
        <w:ind w:left="0"/>
        <w:jc w:val="both"/>
      </w:pPr>
      <w:r>
        <w:rPr>
          <w:rFonts w:ascii="Times New Roman"/>
          <w:b w:val="false"/>
          <w:i w:val="false"/>
          <w:color w:val="000000"/>
          <w:sz w:val="28"/>
        </w:rPr>
        <w:t xml:space="preserve">
      7.3. Кепілдіктен кейінгі сервистік қызмет көрсету нәтижелері бойынша Өнім беруші Шартқа 8-қосымшаға сәйкес нысан бойынша Тауарға сервистік қызмет көрсетудің орындалған жұмыстарының актісін жасайды, оған Тапсырыс беруші мен Өнім берушінің уәкілетті өкілдері Тараптардың әрқайсысы үшін </w:t>
      </w:r>
    </w:p>
    <w:bookmarkEnd w:id="3162"/>
    <w:bookmarkStart w:name="z3858" w:id="3163"/>
    <w:p>
      <w:pPr>
        <w:spacing w:after="0"/>
        <w:ind w:left="0"/>
        <w:jc w:val="both"/>
      </w:pPr>
      <w:r>
        <w:rPr>
          <w:rFonts w:ascii="Times New Roman"/>
          <w:b w:val="false"/>
          <w:i w:val="false"/>
          <w:color w:val="000000"/>
          <w:sz w:val="28"/>
        </w:rPr>
        <w:t xml:space="preserve">
      бір-бір данадан 2 (екі) данаға қол қояды. </w:t>
      </w:r>
    </w:p>
    <w:bookmarkEnd w:id="3163"/>
    <w:bookmarkStart w:name="z3859" w:id="3164"/>
    <w:p>
      <w:pPr>
        <w:spacing w:after="0"/>
        <w:ind w:left="0"/>
        <w:jc w:val="both"/>
      </w:pPr>
      <w:r>
        <w:rPr>
          <w:rFonts w:ascii="Times New Roman"/>
          <w:b w:val="false"/>
          <w:i w:val="false"/>
          <w:color w:val="000000"/>
          <w:sz w:val="28"/>
        </w:rPr>
        <w:t xml:space="preserve">
      7.4. Тауардың жұмыс істемей тоқтап қалуына жол бермеу мақсатында хаттамаға сәйкес Тауарды жөндеуді жүзеге асырудың рұқсат етілген мерзімі жиынтығында Өнім беруші Тапсырыс берушіден Тауардың бұзылғаны туралы тиісті хабарламаны алған сәттен бастап қаржы тоқсанындағы ___ күнтізбелік күннен аспайды. </w:t>
      </w:r>
    </w:p>
    <w:bookmarkEnd w:id="3164"/>
    <w:bookmarkStart w:name="z3860" w:id="3165"/>
    <w:p>
      <w:pPr>
        <w:spacing w:after="0"/>
        <w:ind w:left="0"/>
        <w:jc w:val="both"/>
      </w:pPr>
      <w:r>
        <w:rPr>
          <w:rFonts w:ascii="Times New Roman"/>
          <w:b w:val="false"/>
          <w:i w:val="false"/>
          <w:color w:val="000000"/>
          <w:sz w:val="28"/>
        </w:rPr>
        <w:t xml:space="preserve">
      7.5. Тауар сынған және жөндеу қажет болған кезде сапасы мен саны жақсарған, сондай-ақ бағасы, көлемі мен беру мерзімі сақталған кезде Тауарды немесе оның белгілі бір бөлігін Тауардың басқа атауымен ауыстыруға жол беріледі. Тауарды немесе оның бір бөлігін ауыстыру кезінде Шартқа </w:t>
      </w:r>
    </w:p>
    <w:bookmarkEnd w:id="3165"/>
    <w:bookmarkStart w:name="z3861" w:id="3166"/>
    <w:p>
      <w:pPr>
        <w:spacing w:after="0"/>
        <w:ind w:left="0"/>
        <w:jc w:val="both"/>
      </w:pPr>
      <w:r>
        <w:rPr>
          <w:rFonts w:ascii="Times New Roman"/>
          <w:b w:val="false"/>
          <w:i w:val="false"/>
          <w:color w:val="000000"/>
          <w:sz w:val="28"/>
        </w:rPr>
        <w:t xml:space="preserve">
      11-қосымшаға сәйкес ауыстыру актісі жасалады. </w:t>
      </w:r>
    </w:p>
    <w:bookmarkEnd w:id="3166"/>
    <w:bookmarkStart w:name="z3862" w:id="3167"/>
    <w:p>
      <w:pPr>
        <w:spacing w:after="0"/>
        <w:ind w:left="0"/>
        <w:jc w:val="both"/>
      </w:pPr>
      <w:r>
        <w:rPr>
          <w:rFonts w:ascii="Times New Roman"/>
          <w:b w:val="false"/>
          <w:i w:val="false"/>
          <w:color w:val="000000"/>
          <w:sz w:val="28"/>
        </w:rPr>
        <w:t>
      7.6. Өнім беруші ұқсас жұмыс істейтін тауарды (жинақтауыштар, торап) ұсынбаған және 7.3-тармаққа сәйкес Тауардың рұқсат етілген тоқтап қалу мерзімінен асқан кезде Тапсырыс беруші Шартқа 9-қосымшаға сәйкес есептелетін Тауардың рұқсат етілген тоқтап қалу мерзімінен асқан уақыт үшін соманы ұстап қалады.</w:t>
      </w:r>
    </w:p>
    <w:bookmarkEnd w:id="3167"/>
    <w:bookmarkStart w:name="z3863" w:id="3168"/>
    <w:p>
      <w:pPr>
        <w:spacing w:after="0"/>
        <w:ind w:left="0"/>
        <w:jc w:val="both"/>
      </w:pPr>
      <w:r>
        <w:rPr>
          <w:rFonts w:ascii="Times New Roman"/>
          <w:b w:val="false"/>
          <w:i w:val="false"/>
          <w:color w:val="000000"/>
          <w:sz w:val="28"/>
        </w:rPr>
        <w:t>
      7.7. Тапсырыс берушінің кінәсінен Тауар сынған кезде Тауардың жұмыс істемеуі Тауардың жұмыс істемей тоқтап қалу кезеңін айқындау кезінде ескерілмейді.</w:t>
      </w:r>
    </w:p>
    <w:bookmarkEnd w:id="3168"/>
    <w:bookmarkStart w:name="z3864" w:id="3169"/>
    <w:p>
      <w:pPr>
        <w:spacing w:after="0"/>
        <w:ind w:left="0"/>
        <w:jc w:val="left"/>
      </w:pPr>
      <w:r>
        <w:rPr>
          <w:rFonts w:ascii="Times New Roman"/>
          <w:b/>
          <w:i w:val="false"/>
          <w:color w:val="000000"/>
        </w:rPr>
        <w:t xml:space="preserve"> 8-тарау. Тараптардың құқықтары мен міндеттері</w:t>
      </w:r>
    </w:p>
    <w:bookmarkEnd w:id="3169"/>
    <w:bookmarkStart w:name="z3865" w:id="3170"/>
    <w:p>
      <w:pPr>
        <w:spacing w:after="0"/>
        <w:ind w:left="0"/>
        <w:jc w:val="both"/>
      </w:pPr>
      <w:r>
        <w:rPr>
          <w:rFonts w:ascii="Times New Roman"/>
          <w:b w:val="false"/>
          <w:i w:val="false"/>
          <w:color w:val="000000"/>
          <w:sz w:val="28"/>
        </w:rPr>
        <w:t>
      8.1. Тапсырыс беруші:</w:t>
      </w:r>
    </w:p>
    <w:bookmarkEnd w:id="3170"/>
    <w:bookmarkStart w:name="z3866" w:id="3171"/>
    <w:p>
      <w:pPr>
        <w:spacing w:after="0"/>
        <w:ind w:left="0"/>
        <w:jc w:val="both"/>
      </w:pPr>
      <w:r>
        <w:rPr>
          <w:rFonts w:ascii="Times New Roman"/>
          <w:b w:val="false"/>
          <w:i w:val="false"/>
          <w:color w:val="000000"/>
          <w:sz w:val="28"/>
        </w:rPr>
        <w:t xml:space="preserve">
      1) Шартта белгіленген мерзімдерде Шарттың талаптарына сәйкес Өнім берушіге Шарттың құнын төлеуге; </w:t>
      </w:r>
    </w:p>
    <w:bookmarkEnd w:id="3171"/>
    <w:bookmarkStart w:name="z3867" w:id="3172"/>
    <w:p>
      <w:pPr>
        <w:spacing w:after="0"/>
        <w:ind w:left="0"/>
        <w:jc w:val="both"/>
      </w:pPr>
      <w:r>
        <w:rPr>
          <w:rFonts w:ascii="Times New Roman"/>
          <w:b w:val="false"/>
          <w:i w:val="false"/>
          <w:color w:val="000000"/>
          <w:sz w:val="28"/>
        </w:rPr>
        <w:t>
      2) Шарт бойынша жеткізілімге төлем жасау мерзімі бұзылған кезде Өнім берушінің пайдасына Шартта көзделген тұрақсыздық айыбын төлеуге;</w:t>
      </w:r>
    </w:p>
    <w:bookmarkEnd w:id="3172"/>
    <w:bookmarkStart w:name="z3868" w:id="3173"/>
    <w:p>
      <w:pPr>
        <w:spacing w:after="0"/>
        <w:ind w:left="0"/>
        <w:jc w:val="both"/>
      </w:pPr>
      <w:r>
        <w:rPr>
          <w:rFonts w:ascii="Times New Roman"/>
          <w:b w:val="false"/>
          <w:i w:val="false"/>
          <w:color w:val="000000"/>
          <w:sz w:val="28"/>
        </w:rPr>
        <w:t xml:space="preserve">
      3) Өнім берушіге Шарттың талаптарына сәйкес кепілді қамтамасыз етуді қайтаруға; </w:t>
      </w:r>
    </w:p>
    <w:bookmarkEnd w:id="3173"/>
    <w:bookmarkStart w:name="z3869" w:id="3174"/>
    <w:p>
      <w:pPr>
        <w:spacing w:after="0"/>
        <w:ind w:left="0"/>
        <w:jc w:val="both"/>
      </w:pPr>
      <w:r>
        <w:rPr>
          <w:rFonts w:ascii="Times New Roman"/>
          <w:b w:val="false"/>
          <w:i w:val="false"/>
          <w:color w:val="000000"/>
          <w:sz w:val="28"/>
        </w:rPr>
        <w:t xml:space="preserve">
      4) Шарт талаптарында көзделген өз міндеттемелерін орындауға; </w:t>
      </w:r>
    </w:p>
    <w:bookmarkEnd w:id="3174"/>
    <w:bookmarkStart w:name="z3870" w:id="3175"/>
    <w:p>
      <w:pPr>
        <w:spacing w:after="0"/>
        <w:ind w:left="0"/>
        <w:jc w:val="both"/>
      </w:pPr>
      <w:r>
        <w:rPr>
          <w:rFonts w:ascii="Times New Roman"/>
          <w:b w:val="false"/>
          <w:i w:val="false"/>
          <w:color w:val="000000"/>
          <w:sz w:val="28"/>
        </w:rPr>
        <w:t xml:space="preserve">
      5) Шарт Тараптарынан шағым, талаптар, жазбаша өтініштер алынған кезде 15 (он бес) жұмыс күні ішінде өтінішке жазбаша жауап беруге; </w:t>
      </w:r>
    </w:p>
    <w:bookmarkEnd w:id="3175"/>
    <w:bookmarkStart w:name="z3871" w:id="3176"/>
    <w:p>
      <w:pPr>
        <w:spacing w:after="0"/>
        <w:ind w:left="0"/>
        <w:jc w:val="both"/>
      </w:pPr>
      <w:r>
        <w:rPr>
          <w:rFonts w:ascii="Times New Roman"/>
          <w:b w:val="false"/>
          <w:i w:val="false"/>
          <w:color w:val="000000"/>
          <w:sz w:val="28"/>
        </w:rPr>
        <w:t xml:space="preserve">
      6) өз мамандарын (инженерлерді, мамандарды, қызметкерлерді) нұсқамадан (оқытудан, тренингтен) өту үшін жіберуге; </w:t>
      </w:r>
    </w:p>
    <w:bookmarkEnd w:id="3176"/>
    <w:bookmarkStart w:name="z3872" w:id="3177"/>
    <w:p>
      <w:pPr>
        <w:spacing w:after="0"/>
        <w:ind w:left="0"/>
        <w:jc w:val="both"/>
      </w:pPr>
      <w:r>
        <w:rPr>
          <w:rFonts w:ascii="Times New Roman"/>
          <w:b w:val="false"/>
          <w:i w:val="false"/>
          <w:color w:val="000000"/>
          <w:sz w:val="28"/>
        </w:rPr>
        <w:t>
      7) Қазақстан Республикасында медициналық бұйымдарға сервистік қызмет көрсетуді жүзеге асыру қағидаларында айқындалған берілген Тауарды пайдалану шарттарын сақтауға;</w:t>
      </w:r>
    </w:p>
    <w:bookmarkEnd w:id="3177"/>
    <w:bookmarkStart w:name="z3873" w:id="3178"/>
    <w:p>
      <w:pPr>
        <w:spacing w:after="0"/>
        <w:ind w:left="0"/>
        <w:jc w:val="both"/>
      </w:pPr>
      <w:r>
        <w:rPr>
          <w:rFonts w:ascii="Times New Roman"/>
          <w:b w:val="false"/>
          <w:i w:val="false"/>
          <w:color w:val="000000"/>
          <w:sz w:val="28"/>
        </w:rPr>
        <w:t>
      8) Тауарды өз бетінше жөндеу жұмыстарын жүргізбеуге;</w:t>
      </w:r>
    </w:p>
    <w:bookmarkEnd w:id="3178"/>
    <w:bookmarkStart w:name="z3874" w:id="3179"/>
    <w:p>
      <w:pPr>
        <w:spacing w:after="0"/>
        <w:ind w:left="0"/>
        <w:jc w:val="both"/>
      </w:pPr>
      <w:r>
        <w:rPr>
          <w:rFonts w:ascii="Times New Roman"/>
          <w:b w:val="false"/>
          <w:i w:val="false"/>
          <w:color w:val="000000"/>
          <w:sz w:val="28"/>
        </w:rPr>
        <w:t>
      9) Тауарды монтаждау, орнату үшін бөлме-жайларды дайындауға;</w:t>
      </w:r>
    </w:p>
    <w:bookmarkEnd w:id="3179"/>
    <w:bookmarkStart w:name="z3875" w:id="3180"/>
    <w:p>
      <w:pPr>
        <w:spacing w:after="0"/>
        <w:ind w:left="0"/>
        <w:jc w:val="both"/>
      </w:pPr>
      <w:r>
        <w:rPr>
          <w:rFonts w:ascii="Times New Roman"/>
          <w:b w:val="false"/>
          <w:i w:val="false"/>
          <w:color w:val="000000"/>
          <w:sz w:val="28"/>
        </w:rPr>
        <w:t xml:space="preserve">
      10) Бірыңғай дистрибьюторға Тауарды беру күнінен бастап 2 (екі) жұмыс күні ішінде Шартқа 3-қосымшаға сәйкес нысан бойынша Тауарды беру туралы есеп беруге міндетті. </w:t>
      </w:r>
    </w:p>
    <w:bookmarkEnd w:id="3180"/>
    <w:bookmarkStart w:name="z3876" w:id="3181"/>
    <w:p>
      <w:pPr>
        <w:spacing w:after="0"/>
        <w:ind w:left="0"/>
        <w:jc w:val="both"/>
      </w:pPr>
      <w:r>
        <w:rPr>
          <w:rFonts w:ascii="Times New Roman"/>
          <w:b w:val="false"/>
          <w:i w:val="false"/>
          <w:color w:val="000000"/>
          <w:sz w:val="28"/>
        </w:rPr>
        <w:t>
      8.2. Тапсырыс беруші:</w:t>
      </w:r>
    </w:p>
    <w:bookmarkEnd w:id="3181"/>
    <w:bookmarkStart w:name="z3877" w:id="3182"/>
    <w:p>
      <w:pPr>
        <w:spacing w:after="0"/>
        <w:ind w:left="0"/>
        <w:jc w:val="both"/>
      </w:pPr>
      <w:r>
        <w:rPr>
          <w:rFonts w:ascii="Times New Roman"/>
          <w:b w:val="false"/>
          <w:i w:val="false"/>
          <w:color w:val="000000"/>
          <w:sz w:val="28"/>
        </w:rPr>
        <w:t>
      1) Өнім берушіден Шартта көзделген міндеттемелердің тиісінше орындалуын талап етуге;</w:t>
      </w:r>
    </w:p>
    <w:bookmarkEnd w:id="3182"/>
    <w:bookmarkStart w:name="z3878" w:id="3183"/>
    <w:p>
      <w:pPr>
        <w:spacing w:after="0"/>
        <w:ind w:left="0"/>
        <w:jc w:val="both"/>
      </w:pPr>
      <w:r>
        <w:rPr>
          <w:rFonts w:ascii="Times New Roman"/>
          <w:b w:val="false"/>
          <w:i w:val="false"/>
          <w:color w:val="000000"/>
          <w:sz w:val="28"/>
        </w:rPr>
        <w:t>
      2) сапасыз тауарды және тиісінше көрсетілмеген қызметтерді қабылдаудан бас тартуға және кемшіліктерді өтеусіз жоюды талап етуге, оның ішінде Шартқа сәйкес Тауарды ауыстыруды талап етуге;</w:t>
      </w:r>
    </w:p>
    <w:bookmarkEnd w:id="3183"/>
    <w:bookmarkStart w:name="z3879" w:id="3184"/>
    <w:p>
      <w:pPr>
        <w:spacing w:after="0"/>
        <w:ind w:left="0"/>
        <w:jc w:val="both"/>
      </w:pPr>
      <w:r>
        <w:rPr>
          <w:rFonts w:ascii="Times New Roman"/>
          <w:b w:val="false"/>
          <w:i w:val="false"/>
          <w:color w:val="000000"/>
          <w:sz w:val="28"/>
        </w:rPr>
        <w:t>
      3) Өнім берушіден Шарт бойынша міндеттемелерінің орындалуы туралы ақпарат сұратуға;</w:t>
      </w:r>
    </w:p>
    <w:bookmarkEnd w:id="3184"/>
    <w:bookmarkStart w:name="z3880" w:id="3185"/>
    <w:p>
      <w:pPr>
        <w:spacing w:after="0"/>
        <w:ind w:left="0"/>
        <w:jc w:val="both"/>
      </w:pPr>
      <w:r>
        <w:rPr>
          <w:rFonts w:ascii="Times New Roman"/>
          <w:b w:val="false"/>
          <w:i w:val="false"/>
          <w:color w:val="000000"/>
          <w:sz w:val="28"/>
        </w:rPr>
        <w:t>
      4) Өнім берушінің Шартта көзделген жағдайларда тұрақсыздық айыбын төлеуін талап етуге;</w:t>
      </w:r>
    </w:p>
    <w:bookmarkEnd w:id="3185"/>
    <w:bookmarkStart w:name="z3881" w:id="3186"/>
    <w:p>
      <w:pPr>
        <w:spacing w:after="0"/>
        <w:ind w:left="0"/>
        <w:jc w:val="both"/>
      </w:pPr>
      <w:r>
        <w:rPr>
          <w:rFonts w:ascii="Times New Roman"/>
          <w:b w:val="false"/>
          <w:i w:val="false"/>
          <w:color w:val="000000"/>
          <w:sz w:val="28"/>
        </w:rPr>
        <w:t>
      5) сервистік қызмет көрсету қажеттілігі туралы Өнім берушіге хабарлама жіберуге немесе жөндеу жүргізу үшін тауардың техникалық ақаулары туралы хабарлауға;</w:t>
      </w:r>
    </w:p>
    <w:bookmarkEnd w:id="3186"/>
    <w:bookmarkStart w:name="z3882" w:id="3187"/>
    <w:p>
      <w:pPr>
        <w:spacing w:after="0"/>
        <w:ind w:left="0"/>
        <w:jc w:val="both"/>
      </w:pPr>
      <w:r>
        <w:rPr>
          <w:rFonts w:ascii="Times New Roman"/>
          <w:b w:val="false"/>
          <w:i w:val="false"/>
          <w:color w:val="000000"/>
          <w:sz w:val="28"/>
        </w:rPr>
        <w:t xml:space="preserve">
      6) міндеттемелерді сапасыз орындау фактілері анықталған кезде Өнім берушіден жазбаша түрде түсініктеме беруді талап етуге құқылы. </w:t>
      </w:r>
    </w:p>
    <w:bookmarkEnd w:id="3187"/>
    <w:bookmarkStart w:name="z3883" w:id="3188"/>
    <w:p>
      <w:pPr>
        <w:spacing w:after="0"/>
        <w:ind w:left="0"/>
        <w:jc w:val="both"/>
      </w:pPr>
      <w:r>
        <w:rPr>
          <w:rFonts w:ascii="Times New Roman"/>
          <w:b w:val="false"/>
          <w:i w:val="false"/>
          <w:color w:val="000000"/>
          <w:sz w:val="28"/>
        </w:rPr>
        <w:t>
      8.3. Өнім беруші:</w:t>
      </w:r>
    </w:p>
    <w:bookmarkEnd w:id="3188"/>
    <w:bookmarkStart w:name="z3884" w:id="3189"/>
    <w:p>
      <w:pPr>
        <w:spacing w:after="0"/>
        <w:ind w:left="0"/>
        <w:jc w:val="both"/>
      </w:pPr>
      <w:r>
        <w:rPr>
          <w:rFonts w:ascii="Times New Roman"/>
          <w:b w:val="false"/>
          <w:i w:val="false"/>
          <w:color w:val="000000"/>
          <w:sz w:val="28"/>
        </w:rPr>
        <w:t xml:space="preserve">
      1) Шарт талаптарында көзделген өз міндеттемелерін орындауға; </w:t>
      </w:r>
    </w:p>
    <w:bookmarkEnd w:id="3189"/>
    <w:bookmarkStart w:name="z3885" w:id="3190"/>
    <w:p>
      <w:pPr>
        <w:spacing w:after="0"/>
        <w:ind w:left="0"/>
        <w:jc w:val="both"/>
      </w:pPr>
      <w:r>
        <w:rPr>
          <w:rFonts w:ascii="Times New Roman"/>
          <w:b w:val="false"/>
          <w:i w:val="false"/>
          <w:color w:val="000000"/>
          <w:sz w:val="28"/>
        </w:rPr>
        <w:t xml:space="preserve">
      2) Тапсырыс берушінің пайдасына осы Шарт жасалған күннен бастап </w:t>
      </w:r>
    </w:p>
    <w:bookmarkEnd w:id="3190"/>
    <w:bookmarkStart w:name="z3886" w:id="3191"/>
    <w:p>
      <w:pPr>
        <w:spacing w:after="0"/>
        <w:ind w:left="0"/>
        <w:jc w:val="both"/>
      </w:pPr>
      <w:r>
        <w:rPr>
          <w:rFonts w:ascii="Times New Roman"/>
          <w:b w:val="false"/>
          <w:i w:val="false"/>
          <w:color w:val="000000"/>
          <w:sz w:val="28"/>
        </w:rPr>
        <w:t>
      10 (он) жұмыс күні ішінде Өнім берушінің Шарт бойынша міндеттемелерінің орындалуын қамтамасыз етуді Тапсырыс берушінің банк шотына банк кепілдігін немесе кепілді ақшалай жарна түрінде бағаның 3 (үш) пайызы мөлшерінде енгізуге;</w:t>
      </w:r>
    </w:p>
    <w:bookmarkEnd w:id="3191"/>
    <w:bookmarkStart w:name="z3887" w:id="3192"/>
    <w:p>
      <w:pPr>
        <w:spacing w:after="0"/>
        <w:ind w:left="0"/>
        <w:jc w:val="both"/>
      </w:pPr>
      <w:r>
        <w:rPr>
          <w:rFonts w:ascii="Times New Roman"/>
          <w:b w:val="false"/>
          <w:i w:val="false"/>
          <w:color w:val="000000"/>
          <w:sz w:val="28"/>
        </w:rPr>
        <w:t>
      3) Тапсырыс берушіге Шартта көрсетілген талаптарға сәйкес келетін Шартта көзделген мерзімдерде Тауар беруге;</w:t>
      </w:r>
    </w:p>
    <w:bookmarkEnd w:id="3192"/>
    <w:bookmarkStart w:name="z3888" w:id="3193"/>
    <w:p>
      <w:pPr>
        <w:spacing w:after="0"/>
        <w:ind w:left="0"/>
        <w:jc w:val="both"/>
      </w:pPr>
      <w:r>
        <w:rPr>
          <w:rFonts w:ascii="Times New Roman"/>
          <w:b w:val="false"/>
          <w:i w:val="false"/>
          <w:color w:val="000000"/>
          <w:sz w:val="28"/>
        </w:rPr>
        <w:t xml:space="preserve">
      4) Тапсырыс берушіге жазбаша өтініш жіберу жолымен Тауарды беру туралы Тапсырыс берушіні 5 (бес) жұмыс күні бұрын хабардар етуге; </w:t>
      </w:r>
    </w:p>
    <w:bookmarkEnd w:id="3193"/>
    <w:bookmarkStart w:name="z3889" w:id="3194"/>
    <w:p>
      <w:pPr>
        <w:spacing w:after="0"/>
        <w:ind w:left="0"/>
        <w:jc w:val="both"/>
      </w:pPr>
      <w:r>
        <w:rPr>
          <w:rFonts w:ascii="Times New Roman"/>
          <w:b w:val="false"/>
          <w:i w:val="false"/>
          <w:color w:val="000000"/>
          <w:sz w:val="28"/>
        </w:rPr>
        <w:t>
      5) Тауарды монтаждауды, Тапсырыс берушінің медициналық персоналын Тауарды беру орнында оны пайдалану бойынша іске қосу-баптау жұмыстарын және оқытуды Шартта көзделген тәртіппен және мерзімдерде жүзеге асыруға;</w:t>
      </w:r>
    </w:p>
    <w:bookmarkEnd w:id="3194"/>
    <w:bookmarkStart w:name="z3890" w:id="3195"/>
    <w:p>
      <w:pPr>
        <w:spacing w:after="0"/>
        <w:ind w:left="0"/>
        <w:jc w:val="both"/>
      </w:pPr>
      <w:r>
        <w:rPr>
          <w:rFonts w:ascii="Times New Roman"/>
          <w:b w:val="false"/>
          <w:i w:val="false"/>
          <w:color w:val="000000"/>
          <w:sz w:val="28"/>
        </w:rPr>
        <w:t>
      6) Шартта көзделген тәртіпке сәйкес және мерзімдерде Тауарға кепілді және кепілдіктен кейінгі сервистік қызмет көрсетуді жүзеге асыруға;</w:t>
      </w:r>
    </w:p>
    <w:bookmarkEnd w:id="3195"/>
    <w:bookmarkStart w:name="z3891" w:id="3196"/>
    <w:p>
      <w:pPr>
        <w:spacing w:after="0"/>
        <w:ind w:left="0"/>
        <w:jc w:val="both"/>
      </w:pPr>
      <w:r>
        <w:rPr>
          <w:rFonts w:ascii="Times New Roman"/>
          <w:b w:val="false"/>
          <w:i w:val="false"/>
          <w:color w:val="000000"/>
          <w:sz w:val="28"/>
        </w:rPr>
        <w:t>
      7) Шартта көзделген жағдайларда Тапсырыс берушінің пайдасына айыппұлдар мен тұрақсыздық айыбын төлеуге;</w:t>
      </w:r>
    </w:p>
    <w:bookmarkEnd w:id="3196"/>
    <w:bookmarkStart w:name="z3892" w:id="3197"/>
    <w:p>
      <w:pPr>
        <w:spacing w:after="0"/>
        <w:ind w:left="0"/>
        <w:jc w:val="both"/>
      </w:pPr>
      <w:r>
        <w:rPr>
          <w:rFonts w:ascii="Times New Roman"/>
          <w:b w:val="false"/>
          <w:i w:val="false"/>
          <w:color w:val="000000"/>
          <w:sz w:val="28"/>
        </w:rPr>
        <w:t xml:space="preserve">
      8) нысаналы мақсатына сәйкес Тауарды немесе оның бөліктерін пайдалану мүмкін еместігіне әкеп соғатын жасырын ақаулар болған кезде Өнім беруші Тауарды тиісті сападағы ұқсас техникаға ауыстыруға; </w:t>
      </w:r>
    </w:p>
    <w:bookmarkEnd w:id="3197"/>
    <w:bookmarkStart w:name="z3893" w:id="3198"/>
    <w:p>
      <w:pPr>
        <w:spacing w:after="0"/>
        <w:ind w:left="0"/>
        <w:jc w:val="both"/>
      </w:pPr>
      <w:r>
        <w:rPr>
          <w:rFonts w:ascii="Times New Roman"/>
          <w:b w:val="false"/>
          <w:i w:val="false"/>
          <w:color w:val="000000"/>
          <w:sz w:val="28"/>
        </w:rPr>
        <w:t>
      9) Тапсырыс берушінің мамандарына осы Шартта көзделген тәртіппен, мерзімдерде және шарттарда нұсқама беруді қамтамасыз етуге;</w:t>
      </w:r>
    </w:p>
    <w:bookmarkEnd w:id="3198"/>
    <w:bookmarkStart w:name="z3894" w:id="3199"/>
    <w:p>
      <w:pPr>
        <w:spacing w:after="0"/>
        <w:ind w:left="0"/>
        <w:jc w:val="both"/>
      </w:pPr>
      <w:r>
        <w:rPr>
          <w:rFonts w:ascii="Times New Roman"/>
          <w:b w:val="false"/>
          <w:i w:val="false"/>
          <w:color w:val="000000"/>
          <w:sz w:val="28"/>
        </w:rPr>
        <w:t>
      10) Тапсырыс берушінің сұрауы негізінде (жылына 1 реттен жиі емес) сұрау салуды жібергеннен кейін 30 (отыз) жұмыс күні ішінде Тапсырыс берушінің мамандарына нұсқама жүргізуге;</w:t>
      </w:r>
    </w:p>
    <w:bookmarkEnd w:id="3199"/>
    <w:bookmarkStart w:name="z3895" w:id="3200"/>
    <w:p>
      <w:pPr>
        <w:spacing w:after="0"/>
        <w:ind w:left="0"/>
        <w:jc w:val="both"/>
      </w:pPr>
      <w:r>
        <w:rPr>
          <w:rFonts w:ascii="Times New Roman"/>
          <w:b w:val="false"/>
          <w:i w:val="false"/>
          <w:color w:val="000000"/>
          <w:sz w:val="28"/>
        </w:rPr>
        <w:t>
      11) Тауарды беру және сервистік қызмет көрсету үшін білікті мамандарды (персоналды) пайдалануға;</w:t>
      </w:r>
    </w:p>
    <w:bookmarkEnd w:id="3200"/>
    <w:bookmarkStart w:name="z3896" w:id="3201"/>
    <w:p>
      <w:pPr>
        <w:spacing w:after="0"/>
        <w:ind w:left="0"/>
        <w:jc w:val="both"/>
      </w:pPr>
      <w:r>
        <w:rPr>
          <w:rFonts w:ascii="Times New Roman"/>
          <w:b w:val="false"/>
          <w:i w:val="false"/>
          <w:color w:val="000000"/>
          <w:sz w:val="28"/>
        </w:rPr>
        <w:t>
      12) Тауарды орнату және Тауарға сервистік қызмет көрсету кезінде жіберілген кемшіліктерді өз күшімен және өз есебінен жоюға;</w:t>
      </w:r>
    </w:p>
    <w:bookmarkEnd w:id="3201"/>
    <w:bookmarkStart w:name="z3897" w:id="3202"/>
    <w:p>
      <w:pPr>
        <w:spacing w:after="0"/>
        <w:ind w:left="0"/>
        <w:jc w:val="both"/>
      </w:pPr>
      <w:r>
        <w:rPr>
          <w:rFonts w:ascii="Times New Roman"/>
          <w:b w:val="false"/>
          <w:i w:val="false"/>
          <w:color w:val="000000"/>
          <w:sz w:val="28"/>
        </w:rPr>
        <w:t xml:space="preserve">
      13) Тауарды берген сәттен бастап 10 (он) жұмыс күні ішінде Тапсырыс берушіге Өнім берушінің тауарға техникалық қызмет көрсету және жөндеу регламентін ұсынуға; </w:t>
      </w:r>
    </w:p>
    <w:bookmarkEnd w:id="3202"/>
    <w:bookmarkStart w:name="z3898" w:id="3203"/>
    <w:p>
      <w:pPr>
        <w:spacing w:after="0"/>
        <w:ind w:left="0"/>
        <w:jc w:val="both"/>
      </w:pPr>
      <w:r>
        <w:rPr>
          <w:rFonts w:ascii="Times New Roman"/>
          <w:b w:val="false"/>
          <w:i w:val="false"/>
          <w:color w:val="000000"/>
          <w:sz w:val="28"/>
        </w:rPr>
        <w:t>
      14) Шарт Тараптарынан шағым, талаптар, жазбаша өтініштер алынған кезде 15 (он бес) жұмыс күні ішінде өтінішке жазбаша жауап беруге міндетті.</w:t>
      </w:r>
    </w:p>
    <w:bookmarkEnd w:id="3203"/>
    <w:bookmarkStart w:name="z3899" w:id="3204"/>
    <w:p>
      <w:pPr>
        <w:spacing w:after="0"/>
        <w:ind w:left="0"/>
        <w:jc w:val="both"/>
      </w:pPr>
      <w:r>
        <w:rPr>
          <w:rFonts w:ascii="Times New Roman"/>
          <w:b w:val="false"/>
          <w:i w:val="false"/>
          <w:color w:val="000000"/>
          <w:sz w:val="28"/>
        </w:rPr>
        <w:t>
      8.4. Өнім беруші:</w:t>
      </w:r>
    </w:p>
    <w:bookmarkEnd w:id="3204"/>
    <w:bookmarkStart w:name="z3900" w:id="3205"/>
    <w:p>
      <w:pPr>
        <w:spacing w:after="0"/>
        <w:ind w:left="0"/>
        <w:jc w:val="both"/>
      </w:pPr>
      <w:r>
        <w:rPr>
          <w:rFonts w:ascii="Times New Roman"/>
          <w:b w:val="false"/>
          <w:i w:val="false"/>
          <w:color w:val="000000"/>
          <w:sz w:val="28"/>
        </w:rPr>
        <w:t>
      1) Шартта көзделген мерзімдерде Тапсырыс берушіден осы Шартқа сәйкес төлем алуға;</w:t>
      </w:r>
    </w:p>
    <w:bookmarkEnd w:id="3205"/>
    <w:bookmarkStart w:name="z3901" w:id="3206"/>
    <w:p>
      <w:pPr>
        <w:spacing w:after="0"/>
        <w:ind w:left="0"/>
        <w:jc w:val="both"/>
      </w:pPr>
      <w:r>
        <w:rPr>
          <w:rFonts w:ascii="Times New Roman"/>
          <w:b w:val="false"/>
          <w:i w:val="false"/>
          <w:color w:val="000000"/>
          <w:sz w:val="28"/>
        </w:rPr>
        <w:t>
      2) Тапсырыс берушінің Шартта көзделген жағдайларда тұрақсыздық айыбын Өнім берушінің пайдасына төлеуін талап етуге</w:t>
      </w:r>
    </w:p>
    <w:bookmarkEnd w:id="3206"/>
    <w:bookmarkStart w:name="z3902" w:id="3207"/>
    <w:p>
      <w:pPr>
        <w:spacing w:after="0"/>
        <w:ind w:left="0"/>
        <w:jc w:val="both"/>
      </w:pPr>
      <w:r>
        <w:rPr>
          <w:rFonts w:ascii="Times New Roman"/>
          <w:b w:val="false"/>
          <w:i w:val="false"/>
          <w:color w:val="000000"/>
          <w:sz w:val="28"/>
        </w:rPr>
        <w:t>
      3) Шарт бойынша міндеттемелер толық орындалған кезде Өнім беруші ұсынған Шарт бойынша кепілді қамтамасыз етуді Тапсырыс берушіден қайтаруды талап етуге;</w:t>
      </w:r>
    </w:p>
    <w:bookmarkEnd w:id="3207"/>
    <w:bookmarkStart w:name="z3903" w:id="3208"/>
    <w:p>
      <w:pPr>
        <w:spacing w:after="0"/>
        <w:ind w:left="0"/>
        <w:jc w:val="both"/>
      </w:pPr>
      <w:r>
        <w:rPr>
          <w:rFonts w:ascii="Times New Roman"/>
          <w:b w:val="false"/>
          <w:i w:val="false"/>
          <w:color w:val="000000"/>
          <w:sz w:val="28"/>
        </w:rPr>
        <w:t>
      4) Тараптардың Шартқа сәйкес міндеттемелерін орындауын талап етуге;</w:t>
      </w:r>
    </w:p>
    <w:bookmarkEnd w:id="3208"/>
    <w:bookmarkStart w:name="z3904" w:id="3209"/>
    <w:p>
      <w:pPr>
        <w:spacing w:after="0"/>
        <w:ind w:left="0"/>
        <w:jc w:val="both"/>
      </w:pPr>
      <w:r>
        <w:rPr>
          <w:rFonts w:ascii="Times New Roman"/>
          <w:b w:val="false"/>
          <w:i w:val="false"/>
          <w:color w:val="000000"/>
          <w:sz w:val="28"/>
        </w:rPr>
        <w:t xml:space="preserve">
      5) Шарт бойынша өз міндеттемелерін жүзеге асыру үшін Тараптардан Тауарға қол жеткізуді талап етуге; </w:t>
      </w:r>
    </w:p>
    <w:bookmarkEnd w:id="3209"/>
    <w:bookmarkStart w:name="z3905" w:id="3210"/>
    <w:p>
      <w:pPr>
        <w:spacing w:after="0"/>
        <w:ind w:left="0"/>
        <w:jc w:val="both"/>
      </w:pPr>
      <w:r>
        <w:rPr>
          <w:rFonts w:ascii="Times New Roman"/>
          <w:b w:val="false"/>
          <w:i w:val="false"/>
          <w:color w:val="000000"/>
          <w:sz w:val="28"/>
        </w:rPr>
        <w:t xml:space="preserve">
      6) Шарттың талаптарына сәйкес сапасы, техникалық және функционалдық сипаттамалары Тауардың сапасымен және тиісті техникалық және функционалдық сипаттамаларымен салыстырғанда жақсартылған ұқсас Тауарды беруді жүзеге асыруға; </w:t>
      </w:r>
    </w:p>
    <w:bookmarkEnd w:id="3210"/>
    <w:bookmarkStart w:name="z3906" w:id="3211"/>
    <w:p>
      <w:pPr>
        <w:spacing w:after="0"/>
        <w:ind w:left="0"/>
        <w:jc w:val="both"/>
      </w:pPr>
      <w:r>
        <w:rPr>
          <w:rFonts w:ascii="Times New Roman"/>
          <w:b w:val="false"/>
          <w:i w:val="false"/>
          <w:color w:val="000000"/>
          <w:sz w:val="28"/>
        </w:rPr>
        <w:t xml:space="preserve">
      7) Тапсырыс беруші осы Шартта көзделген өз міндеттемелерін бұзуы Өнім берушінің міндеттемелерді орындау мерзімін кешіктіруіне себеп болатын жағдайларда өз міндеттемелерін орындау мерзімдерін тиісті кезеңге ұзартуды талап етуге құқылы. </w:t>
      </w:r>
    </w:p>
    <w:bookmarkEnd w:id="3211"/>
    <w:bookmarkStart w:name="z3907" w:id="3212"/>
    <w:p>
      <w:pPr>
        <w:spacing w:after="0"/>
        <w:ind w:left="0"/>
        <w:jc w:val="left"/>
      </w:pPr>
      <w:r>
        <w:rPr>
          <w:rFonts w:ascii="Times New Roman"/>
          <w:b/>
          <w:i w:val="false"/>
          <w:color w:val="000000"/>
        </w:rPr>
        <w:t xml:space="preserve"> 9-тарау. Өзге жағдайлар</w:t>
      </w:r>
    </w:p>
    <w:bookmarkEnd w:id="3212"/>
    <w:bookmarkStart w:name="z3908" w:id="3213"/>
    <w:p>
      <w:pPr>
        <w:spacing w:after="0"/>
        <w:ind w:left="0"/>
        <w:jc w:val="both"/>
      </w:pPr>
      <w:r>
        <w:rPr>
          <w:rFonts w:ascii="Times New Roman"/>
          <w:b w:val="false"/>
          <w:i w:val="false"/>
          <w:color w:val="000000"/>
          <w:sz w:val="28"/>
        </w:rPr>
        <w:t>
      9.1. Тараптар келіскен және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жөнелту, буып-түю әдісі, өнім беру орны немесе Өнім беруші ұсынатын қызметтер) жол берілмейді.</w:t>
      </w:r>
    </w:p>
    <w:bookmarkEnd w:id="3213"/>
    <w:bookmarkStart w:name="z3909" w:id="3214"/>
    <w:p>
      <w:pPr>
        <w:spacing w:after="0"/>
        <w:ind w:left="0"/>
        <w:jc w:val="both"/>
      </w:pPr>
      <w:r>
        <w:rPr>
          <w:rFonts w:ascii="Times New Roman"/>
          <w:b w:val="false"/>
          <w:i w:val="false"/>
          <w:color w:val="000000"/>
          <w:sz w:val="28"/>
        </w:rPr>
        <w:t>
      9.2. Егер кез келген өзгеріс Өнім берушіге Тауарды Шарт бойынша жеткізу үшін қажетті құнның немесе мерзімдердің азаюына әкеп соқтырса, онда Шарттың бағасы немесе екеуі де Шартқа тиісті өзгерістер енгізу жолымен тиісінше түзетіледі.</w:t>
      </w:r>
    </w:p>
    <w:bookmarkEnd w:id="3214"/>
    <w:bookmarkStart w:name="z3910" w:id="3215"/>
    <w:p>
      <w:pPr>
        <w:spacing w:after="0"/>
        <w:ind w:left="0"/>
        <w:jc w:val="both"/>
      </w:pPr>
      <w:r>
        <w:rPr>
          <w:rFonts w:ascii="Times New Roman"/>
          <w:b w:val="false"/>
          <w:i w:val="false"/>
          <w:color w:val="000000"/>
          <w:sz w:val="28"/>
        </w:rPr>
        <w:t xml:space="preserve">
      9.3. Шарттың орындалуын кепілді қамтамасыз ету мынадай тәртіппен қайтарылады: сервистік қызмет көрсетудің кепілді мерзімі аяқталғаннан кейін орындалған міндеттемеге барабар және сервистік қызмет көрсетудің кепілдіктен кейінгі мерзімі өткеннен кейін Шарт бойынша кепілді қамтамасыз етудің қалған сомасы. </w:t>
      </w:r>
    </w:p>
    <w:bookmarkEnd w:id="3215"/>
    <w:bookmarkStart w:name="z3911" w:id="3216"/>
    <w:p>
      <w:pPr>
        <w:spacing w:after="0"/>
        <w:ind w:left="0"/>
        <w:jc w:val="both"/>
      </w:pPr>
      <w:r>
        <w:rPr>
          <w:rFonts w:ascii="Times New Roman"/>
          <w:b w:val="false"/>
          <w:i w:val="false"/>
          <w:color w:val="000000"/>
          <w:sz w:val="28"/>
        </w:rPr>
        <w:t>
      9.4. Шарттың орындалуын кепілді қамтамасыз етуді Тапсырыс беруші Өнім берушіге:</w:t>
      </w:r>
    </w:p>
    <w:bookmarkEnd w:id="3216"/>
    <w:bookmarkStart w:name="z3912" w:id="3217"/>
    <w:p>
      <w:pPr>
        <w:spacing w:after="0"/>
        <w:ind w:left="0"/>
        <w:jc w:val="both"/>
      </w:pPr>
      <w:r>
        <w:rPr>
          <w:rFonts w:ascii="Times New Roman"/>
          <w:b w:val="false"/>
          <w:i w:val="false"/>
          <w:color w:val="000000"/>
          <w:sz w:val="28"/>
        </w:rPr>
        <w:t xml:space="preserve">
      1) Өнім берушінің Шарттық міндеттемелерді орындамауына немесе тиісінше орындамауына байланысты Шартты бұзған; </w:t>
      </w:r>
    </w:p>
    <w:bookmarkEnd w:id="3217"/>
    <w:bookmarkStart w:name="z3913" w:id="3218"/>
    <w:p>
      <w:pPr>
        <w:spacing w:after="0"/>
        <w:ind w:left="0"/>
        <w:jc w:val="both"/>
      </w:pPr>
      <w:r>
        <w:rPr>
          <w:rFonts w:ascii="Times New Roman"/>
          <w:b w:val="false"/>
          <w:i w:val="false"/>
          <w:color w:val="000000"/>
          <w:sz w:val="28"/>
        </w:rPr>
        <w:t>
      2) Өнім беруші Шарт бойынша міндеттемелерді орындамаған немесе тиісінше орындамаған;</w:t>
      </w:r>
    </w:p>
    <w:bookmarkEnd w:id="3218"/>
    <w:bookmarkStart w:name="z3914" w:id="3219"/>
    <w:p>
      <w:pPr>
        <w:spacing w:after="0"/>
        <w:ind w:left="0"/>
        <w:jc w:val="both"/>
      </w:pPr>
      <w:r>
        <w:rPr>
          <w:rFonts w:ascii="Times New Roman"/>
          <w:b w:val="false"/>
          <w:i w:val="false"/>
          <w:color w:val="000000"/>
          <w:sz w:val="28"/>
        </w:rPr>
        <w:t xml:space="preserve">
      3) Шартта көзделген міндеттемелерді орындамағаны немесе тиісінше орындамағаны үшін айыппұл санкцияларын төлемеген жағдайларда қайтармайды; </w:t>
      </w:r>
    </w:p>
    <w:bookmarkEnd w:id="3219"/>
    <w:bookmarkStart w:name="z3915" w:id="3220"/>
    <w:p>
      <w:pPr>
        <w:spacing w:after="0"/>
        <w:ind w:left="0"/>
        <w:jc w:val="both"/>
      </w:pPr>
      <w:r>
        <w:rPr>
          <w:rFonts w:ascii="Times New Roman"/>
          <w:b w:val="false"/>
          <w:i w:val="false"/>
          <w:color w:val="000000"/>
          <w:sz w:val="28"/>
        </w:rPr>
        <w:t>
      9.5. Тауарды қабылдау-беру актісіне қол қойылған сәтке дейін Өнім беруші өз қалауы бойынша Тауарды сақтандыруды жүзеге асыруға құқылы. Тапсырыс беруші Тауарды қабылдау-беру актісіне қол қойылған сәттен бастап Тауардың кездейсоқ жойылу қаупін көтереді.</w:t>
      </w:r>
    </w:p>
    <w:bookmarkEnd w:id="3220"/>
    <w:bookmarkStart w:name="z3916" w:id="3221"/>
    <w:p>
      <w:pPr>
        <w:spacing w:after="0"/>
        <w:ind w:left="0"/>
        <w:jc w:val="both"/>
      </w:pPr>
      <w:r>
        <w:rPr>
          <w:rFonts w:ascii="Times New Roman"/>
          <w:b w:val="false"/>
          <w:i w:val="false"/>
          <w:color w:val="000000"/>
          <w:sz w:val="28"/>
        </w:rPr>
        <w:t>
      9.6. Өнім беруші диагностика және (немесе) жөндеу үшін берілген Тауардың кездейсоқ жойылуына немесе бүлінуіне жауап береді.</w:t>
      </w:r>
    </w:p>
    <w:bookmarkEnd w:id="3221"/>
    <w:bookmarkStart w:name="z3917" w:id="3222"/>
    <w:p>
      <w:pPr>
        <w:spacing w:after="0"/>
        <w:ind w:left="0"/>
        <w:jc w:val="both"/>
      </w:pPr>
      <w:r>
        <w:rPr>
          <w:rFonts w:ascii="Times New Roman"/>
          <w:b w:val="false"/>
          <w:i w:val="false"/>
          <w:color w:val="000000"/>
          <w:sz w:val="28"/>
        </w:rPr>
        <w:t>
      9.7. Тауарды пайдалану үшін қажетті шығын материалдарының бағасы Тауарға сервистік қызмет көрсету жұмыстарының көлеміне кірмейді.</w:t>
      </w:r>
    </w:p>
    <w:bookmarkEnd w:id="3222"/>
    <w:bookmarkStart w:name="z3918" w:id="3223"/>
    <w:p>
      <w:pPr>
        <w:spacing w:after="0"/>
        <w:ind w:left="0"/>
        <w:jc w:val="left"/>
      </w:pPr>
      <w:r>
        <w:rPr>
          <w:rFonts w:ascii="Times New Roman"/>
          <w:b/>
          <w:i w:val="false"/>
          <w:color w:val="000000"/>
        </w:rPr>
        <w:t xml:space="preserve"> 10-тарау. Тараптардың жауапкершілігі</w:t>
      </w:r>
    </w:p>
    <w:bookmarkEnd w:id="3223"/>
    <w:bookmarkStart w:name="z3919" w:id="3224"/>
    <w:p>
      <w:pPr>
        <w:spacing w:after="0"/>
        <w:ind w:left="0"/>
        <w:jc w:val="both"/>
      </w:pPr>
      <w:r>
        <w:rPr>
          <w:rFonts w:ascii="Times New Roman"/>
          <w:b w:val="false"/>
          <w:i w:val="false"/>
          <w:color w:val="000000"/>
          <w:sz w:val="28"/>
        </w:rPr>
        <w:t>
      10.1. Өнім берушіге Тапсырыс берушінің алдында Шарт талаптарын бұзғаны үшін мүліктік жауапкершіліктің мынадай түрлері жүктеледі:</w:t>
      </w:r>
    </w:p>
    <w:bookmarkEnd w:id="3224"/>
    <w:bookmarkStart w:name="z3920" w:id="3225"/>
    <w:p>
      <w:pPr>
        <w:spacing w:after="0"/>
        <w:ind w:left="0"/>
        <w:jc w:val="both"/>
      </w:pPr>
      <w:r>
        <w:rPr>
          <w:rFonts w:ascii="Times New Roman"/>
          <w:b w:val="false"/>
          <w:i w:val="false"/>
          <w:color w:val="000000"/>
          <w:sz w:val="28"/>
        </w:rPr>
        <w:t>
      1) Тауардың барлығын немесе бір бөлігін беруден бас тарту берілмеген (берілмей қалған) Тауар бағасының 10 (он) пайызы мөлшерінде айыппұл салу және алдын ала төлемді қайтару;</w:t>
      </w:r>
    </w:p>
    <w:bookmarkEnd w:id="3225"/>
    <w:bookmarkStart w:name="z3921" w:id="3226"/>
    <w:p>
      <w:pPr>
        <w:spacing w:after="0"/>
        <w:ind w:left="0"/>
        <w:jc w:val="both"/>
      </w:pPr>
      <w:r>
        <w:rPr>
          <w:rFonts w:ascii="Times New Roman"/>
          <w:b w:val="false"/>
          <w:i w:val="false"/>
          <w:color w:val="000000"/>
          <w:sz w:val="28"/>
        </w:rPr>
        <w:t>
      2) Шарт бұзылған кезде Тапсырыс берушіге Шарт бойынша алдын ала төлемді қайтармау мерзімі өткен әрбір күн үшін алдын ала төлем мөлшерінің 0,1 (нөл бүтін оннан бір) пайызы мөлшерінде, бірақ алдын ала төлем мөлшерінің 10 (он) пайызынан аспайтын өсімпұл;</w:t>
      </w:r>
    </w:p>
    <w:bookmarkEnd w:id="3226"/>
    <w:bookmarkStart w:name="z3922" w:id="3227"/>
    <w:p>
      <w:pPr>
        <w:spacing w:after="0"/>
        <w:ind w:left="0"/>
        <w:jc w:val="both"/>
      </w:pPr>
      <w:r>
        <w:rPr>
          <w:rFonts w:ascii="Times New Roman"/>
          <w:b w:val="false"/>
          <w:i w:val="false"/>
          <w:color w:val="000000"/>
          <w:sz w:val="28"/>
        </w:rPr>
        <w:t>
      3) Тауарды Шартта көзделген мерзімде уақтылы бермеу, сондай-ақ сапасыз немесе ақаулы тауарды ауыстыру, оның кемшіліктерін жою мерзімдері бұзылған кезде мерзімі өткен әрбір күн үшін шарт бойынша берілмеген тауар бағасының 0,1 (нөл бүтін оннан бір) пайызы мөлшерінде, бірақ Шарт бойынша берілмеген Тауар бағасының 10 (он) пайызынан аспайтын өсімпұл;</w:t>
      </w:r>
    </w:p>
    <w:bookmarkEnd w:id="3227"/>
    <w:bookmarkStart w:name="z3923" w:id="3228"/>
    <w:p>
      <w:pPr>
        <w:spacing w:after="0"/>
        <w:ind w:left="0"/>
        <w:jc w:val="both"/>
      </w:pPr>
      <w:r>
        <w:rPr>
          <w:rFonts w:ascii="Times New Roman"/>
          <w:b w:val="false"/>
          <w:i w:val="false"/>
          <w:color w:val="000000"/>
          <w:sz w:val="28"/>
        </w:rPr>
        <w:t>
      4) Тауарға кепілдікті қызмет көрсетуді уақтылы жүргізбеу – мерзімі өткен әрбір күн үшін Тауар бағасының 0,1 (нөл бүтін оннан бір) пайызы мөлшерінде, бірақ Тауар бағасының 10 (он) пайызынан аспайтын өсімпұл.</w:t>
      </w:r>
    </w:p>
    <w:bookmarkEnd w:id="3228"/>
    <w:bookmarkStart w:name="z3924" w:id="3229"/>
    <w:p>
      <w:pPr>
        <w:spacing w:after="0"/>
        <w:ind w:left="0"/>
        <w:jc w:val="both"/>
      </w:pPr>
      <w:r>
        <w:rPr>
          <w:rFonts w:ascii="Times New Roman"/>
          <w:b w:val="false"/>
          <w:i w:val="false"/>
          <w:color w:val="000000"/>
          <w:sz w:val="28"/>
        </w:rPr>
        <w:t>
      10.2. Тауардың кездейсоқ жойылуы немесе бүлінуі, егер олар Тапсырыс берушінің не өзге де үшінші тұлғалардың (Өнім беруші тартқан тұлғаларды қоспағанда) әрекеттеріне, еңсерілмейтін күш жағдайларының басталуына байланысты туындаса, Өнім беруші жауап бермейді.</w:t>
      </w:r>
    </w:p>
    <w:bookmarkEnd w:id="3229"/>
    <w:bookmarkStart w:name="z3925" w:id="3230"/>
    <w:p>
      <w:pPr>
        <w:spacing w:after="0"/>
        <w:ind w:left="0"/>
        <w:jc w:val="both"/>
      </w:pPr>
      <w:r>
        <w:rPr>
          <w:rFonts w:ascii="Times New Roman"/>
          <w:b w:val="false"/>
          <w:i w:val="false"/>
          <w:color w:val="000000"/>
          <w:sz w:val="28"/>
        </w:rPr>
        <w:t>
      10.3. Тапсырыс беруші Өнім берушіге тұрақсыздық айыбын төлеуге арналған шотты жібереді, Өнім беруші оны алған күннен бастап 7 (жеті) жұмыс күні ішінде төлеуге міндетті.</w:t>
      </w:r>
    </w:p>
    <w:bookmarkEnd w:id="3230"/>
    <w:bookmarkStart w:name="z3926" w:id="3231"/>
    <w:p>
      <w:pPr>
        <w:spacing w:after="0"/>
        <w:ind w:left="0"/>
        <w:jc w:val="both"/>
      </w:pPr>
      <w:r>
        <w:rPr>
          <w:rFonts w:ascii="Times New Roman"/>
          <w:b w:val="false"/>
          <w:i w:val="false"/>
          <w:color w:val="000000"/>
          <w:sz w:val="28"/>
        </w:rPr>
        <w:t>
      10.4. Тапсырыс берушіге Өнім берушінің алдында Шарт талаптарын бұзғаны үшін мүліктік жауапкершіліктің мынадай түрлері жүктеледі:</w:t>
      </w:r>
    </w:p>
    <w:bookmarkEnd w:id="3231"/>
    <w:bookmarkStart w:name="z3927" w:id="3232"/>
    <w:p>
      <w:pPr>
        <w:spacing w:after="0"/>
        <w:ind w:left="0"/>
        <w:jc w:val="both"/>
      </w:pPr>
      <w:r>
        <w:rPr>
          <w:rFonts w:ascii="Times New Roman"/>
          <w:b w:val="false"/>
          <w:i w:val="false"/>
          <w:color w:val="000000"/>
          <w:sz w:val="28"/>
        </w:rPr>
        <w:t>
      1) Тауарды қабылдау-беру актісіне қол қоюдан негізсіз бас тарту Шарт бойынша тауар бағасының 10 (он) пайызы мөлшерінде айыппұл;</w:t>
      </w:r>
    </w:p>
    <w:bookmarkEnd w:id="3232"/>
    <w:bookmarkStart w:name="z3928" w:id="3233"/>
    <w:p>
      <w:pPr>
        <w:spacing w:after="0"/>
        <w:ind w:left="0"/>
        <w:jc w:val="both"/>
      </w:pPr>
      <w:r>
        <w:rPr>
          <w:rFonts w:ascii="Times New Roman"/>
          <w:b w:val="false"/>
          <w:i w:val="false"/>
          <w:color w:val="000000"/>
          <w:sz w:val="28"/>
        </w:rPr>
        <w:t>
      2) Шартта көрсетілген төлем тәртібін бұзғаны үшін мерзімі өткен әрбір күн үшін Шарт бойынша уақтылы төленбеген сома мөлшерінің 0,1 (нөл бүтін оннан бір) пайыз мөлшерінде, бірақ Шарт бойынша уақтылы төленбеген сома мөлшерінің 10 (он) пайызынан аспайтын тұрақсыздық айыбы;</w:t>
      </w:r>
    </w:p>
    <w:bookmarkEnd w:id="3233"/>
    <w:bookmarkStart w:name="z3929" w:id="3234"/>
    <w:p>
      <w:pPr>
        <w:spacing w:after="0"/>
        <w:ind w:left="0"/>
        <w:jc w:val="both"/>
      </w:pPr>
      <w:r>
        <w:rPr>
          <w:rFonts w:ascii="Times New Roman"/>
          <w:b w:val="false"/>
          <w:i w:val="false"/>
          <w:color w:val="000000"/>
          <w:sz w:val="28"/>
        </w:rPr>
        <w:t xml:space="preserve">
      3) сервистік қызмет көрсету бойынша орындалған жұмыстардың актілеріне қол қоюдан негізсіз бас тартқаны үшін тауар бағасының 0,1 (нөл бүтін оннан бір) пайыз мөлшерінде айыппұл. </w:t>
      </w:r>
    </w:p>
    <w:bookmarkEnd w:id="3234"/>
    <w:bookmarkStart w:name="z3930" w:id="3235"/>
    <w:p>
      <w:pPr>
        <w:spacing w:after="0"/>
        <w:ind w:left="0"/>
        <w:jc w:val="both"/>
      </w:pPr>
      <w:r>
        <w:rPr>
          <w:rFonts w:ascii="Times New Roman"/>
          <w:b w:val="false"/>
          <w:i w:val="false"/>
          <w:color w:val="000000"/>
          <w:sz w:val="28"/>
        </w:rPr>
        <w:t>
      10.5. Тапсырыс берушінің кінәсінен Тауарға залал келген кезде Тапсырыс берушінің шығыстарын толық көлемде өтеуге Тапсырыс беруші міндетті.</w:t>
      </w:r>
    </w:p>
    <w:bookmarkEnd w:id="3235"/>
    <w:bookmarkStart w:name="z3931" w:id="3236"/>
    <w:p>
      <w:pPr>
        <w:spacing w:after="0"/>
        <w:ind w:left="0"/>
        <w:jc w:val="both"/>
      </w:pPr>
      <w:r>
        <w:rPr>
          <w:rFonts w:ascii="Times New Roman"/>
          <w:b w:val="false"/>
          <w:i w:val="false"/>
          <w:color w:val="000000"/>
          <w:sz w:val="28"/>
        </w:rPr>
        <w:t xml:space="preserve">
      10.6. Шарт бойынша тұрақсыздық айыбын төлеуді екінші Тараптан шағым мен тиісті шотты алған күннен бастап 7 (жеті) жұмыс күні ішінде Шарт бойынша Тарап жүргізеді. </w:t>
      </w:r>
    </w:p>
    <w:bookmarkEnd w:id="3236"/>
    <w:bookmarkStart w:name="z3932" w:id="3237"/>
    <w:p>
      <w:pPr>
        <w:spacing w:after="0"/>
        <w:ind w:left="0"/>
        <w:jc w:val="both"/>
      </w:pPr>
      <w:r>
        <w:rPr>
          <w:rFonts w:ascii="Times New Roman"/>
          <w:b w:val="false"/>
          <w:i w:val="false"/>
          <w:color w:val="000000"/>
          <w:sz w:val="28"/>
        </w:rPr>
        <w:t>
      10.7. Шарт бойынша міндеттемелерді орындамағаны немесе тиісінше орындамағаны үшін Тараптарға Қазақстан Республикасының азаматтық заңнамасына сәйкес жауапкершілік шаралары жүктеледі.</w:t>
      </w:r>
    </w:p>
    <w:bookmarkEnd w:id="3237"/>
    <w:bookmarkStart w:name="z3933" w:id="3238"/>
    <w:p>
      <w:pPr>
        <w:spacing w:after="0"/>
        <w:ind w:left="0"/>
        <w:jc w:val="both"/>
      </w:pPr>
      <w:r>
        <w:rPr>
          <w:rFonts w:ascii="Times New Roman"/>
          <w:b w:val="false"/>
          <w:i w:val="false"/>
          <w:color w:val="000000"/>
          <w:sz w:val="28"/>
        </w:rPr>
        <w:t>
      10.8. Тұрақсыздық айыбын немесе айыппұлды төлеу Тараптарды Шарт бойынша өз міндеттемелерін орындаудан босатпайды.</w:t>
      </w:r>
    </w:p>
    <w:bookmarkEnd w:id="3238"/>
    <w:bookmarkStart w:name="z3934" w:id="3239"/>
    <w:p>
      <w:pPr>
        <w:spacing w:after="0"/>
        <w:ind w:left="0"/>
        <w:jc w:val="both"/>
      </w:pPr>
      <w:r>
        <w:rPr>
          <w:rFonts w:ascii="Times New Roman"/>
          <w:b w:val="false"/>
          <w:i w:val="false"/>
          <w:color w:val="000000"/>
          <w:sz w:val="28"/>
        </w:rPr>
        <w:t>
      10.9. Тапсырыс беруші:</w:t>
      </w:r>
    </w:p>
    <w:bookmarkEnd w:id="3239"/>
    <w:bookmarkStart w:name="z3935" w:id="3240"/>
    <w:p>
      <w:pPr>
        <w:spacing w:after="0"/>
        <w:ind w:left="0"/>
        <w:jc w:val="both"/>
      </w:pPr>
      <w:r>
        <w:rPr>
          <w:rFonts w:ascii="Times New Roman"/>
          <w:b w:val="false"/>
          <w:i w:val="false"/>
          <w:color w:val="000000"/>
          <w:sz w:val="28"/>
        </w:rPr>
        <w:t>
      1) Шартта көзделген міндеттемелерді бірнеше рет бұзғаны үшін;</w:t>
      </w:r>
    </w:p>
    <w:bookmarkEnd w:id="3240"/>
    <w:bookmarkStart w:name="z3936" w:id="3241"/>
    <w:p>
      <w:pPr>
        <w:spacing w:after="0"/>
        <w:ind w:left="0"/>
        <w:jc w:val="both"/>
      </w:pPr>
      <w:r>
        <w:rPr>
          <w:rFonts w:ascii="Times New Roman"/>
          <w:b w:val="false"/>
          <w:i w:val="false"/>
          <w:color w:val="000000"/>
          <w:sz w:val="28"/>
        </w:rPr>
        <w:t>
      2) Қазақстан Республикасының заңнамасында көзделген лицензияланатын қызметті орындауға арналған лицензияны кері қайтарып алғанда;</w:t>
      </w:r>
    </w:p>
    <w:bookmarkEnd w:id="3241"/>
    <w:bookmarkStart w:name="z3937" w:id="3242"/>
    <w:p>
      <w:pPr>
        <w:spacing w:after="0"/>
        <w:ind w:left="0"/>
        <w:jc w:val="both"/>
      </w:pPr>
      <w:r>
        <w:rPr>
          <w:rFonts w:ascii="Times New Roman"/>
          <w:b w:val="false"/>
          <w:i w:val="false"/>
          <w:color w:val="000000"/>
          <w:sz w:val="28"/>
        </w:rPr>
        <w:t>
      3) сапасы лайықсыз Тауарды бірнеше рет берілген жағдайда Шартты бұзуға құқылы.</w:t>
      </w:r>
    </w:p>
    <w:bookmarkEnd w:id="3242"/>
    <w:bookmarkStart w:name="z3938" w:id="3243"/>
    <w:p>
      <w:pPr>
        <w:spacing w:after="0"/>
        <w:ind w:left="0"/>
        <w:jc w:val="both"/>
      </w:pPr>
      <w:r>
        <w:rPr>
          <w:rFonts w:ascii="Times New Roman"/>
          <w:b w:val="false"/>
          <w:i w:val="false"/>
          <w:color w:val="000000"/>
          <w:sz w:val="28"/>
        </w:rPr>
        <w:t>
      10.10. Шартты бұзу негіздері туындаған кезде Тапсырыс беруші Өнім берушіге Шартты толық немесе ішінара біржақты тәртіппен бұзу туралы жазбаша хабарлама жібереді. Өнім беруші осындай хабарламаны алған күннен бастап Шарт бұзылды деп есептеледі.</w:t>
      </w:r>
    </w:p>
    <w:bookmarkEnd w:id="3243"/>
    <w:bookmarkStart w:name="z3939" w:id="3244"/>
    <w:p>
      <w:pPr>
        <w:spacing w:after="0"/>
        <w:ind w:left="0"/>
        <w:jc w:val="both"/>
      </w:pPr>
      <w:r>
        <w:rPr>
          <w:rFonts w:ascii="Times New Roman"/>
          <w:b w:val="false"/>
          <w:i w:val="false"/>
          <w:color w:val="000000"/>
          <w:sz w:val="28"/>
        </w:rPr>
        <w:t>
      10.11. Тараптар Шарт бойынша өз міндеттемелерін ішінара немесе толық орындамағаны үшін, егер ол еңсерілмейтін күш жағдайларының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салдары болып табылса, Шарт бойынша міндеттемелерді Тараптардың орындауына тыйым салатын немесе қандай да бір өзгеше түрде кедергі келтіретін болса жауапкершіліктен босатылады.</w:t>
      </w:r>
    </w:p>
    <w:bookmarkEnd w:id="3244"/>
    <w:bookmarkStart w:name="z3940" w:id="3245"/>
    <w:p>
      <w:pPr>
        <w:spacing w:after="0"/>
        <w:ind w:left="0"/>
        <w:jc w:val="both"/>
      </w:pPr>
      <w:r>
        <w:rPr>
          <w:rFonts w:ascii="Times New Roman"/>
          <w:b w:val="false"/>
          <w:i w:val="false"/>
          <w:color w:val="000000"/>
          <w:sz w:val="28"/>
        </w:rPr>
        <w:t xml:space="preserve">
      10.12.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10-қосымшаға сәйкес сыбайлас жемқорлыққа қарсы талаптарды сақтайды деп сендіреді. </w:t>
      </w:r>
    </w:p>
    <w:bookmarkEnd w:id="3245"/>
    <w:bookmarkStart w:name="z3941" w:id="3246"/>
    <w:p>
      <w:pPr>
        <w:spacing w:after="0"/>
        <w:ind w:left="0"/>
        <w:jc w:val="left"/>
      </w:pPr>
      <w:r>
        <w:rPr>
          <w:rFonts w:ascii="Times New Roman"/>
          <w:b/>
          <w:i w:val="false"/>
          <w:color w:val="000000"/>
        </w:rPr>
        <w:t xml:space="preserve"> 11-тарау. Қорытынды ережелер</w:t>
      </w:r>
    </w:p>
    <w:bookmarkEnd w:id="3246"/>
    <w:bookmarkStart w:name="z3942" w:id="3247"/>
    <w:p>
      <w:pPr>
        <w:spacing w:after="0"/>
        <w:ind w:left="0"/>
        <w:jc w:val="both"/>
      </w:pPr>
      <w:r>
        <w:rPr>
          <w:rFonts w:ascii="Times New Roman"/>
          <w:b w:val="false"/>
          <w:i w:val="false"/>
          <w:color w:val="000000"/>
          <w:sz w:val="28"/>
        </w:rPr>
        <w:t>
      11.1. Егер Шарттың негізгі мәтінінде не оның қосымшаларында өзгеше белгіленбесе, осы Шартта мәтінде пайдаланылатын сөздер мен сөз тіркестерінің осы Шартқа 13-қосымшада қамтылған мағыналары болады.</w:t>
      </w:r>
    </w:p>
    <w:bookmarkEnd w:id="3247"/>
    <w:bookmarkStart w:name="z3943" w:id="3248"/>
    <w:p>
      <w:pPr>
        <w:spacing w:after="0"/>
        <w:ind w:left="0"/>
        <w:jc w:val="both"/>
      </w:pPr>
      <w:r>
        <w:rPr>
          <w:rFonts w:ascii="Times New Roman"/>
          <w:b w:val="false"/>
          <w:i w:val="false"/>
          <w:color w:val="000000"/>
          <w:sz w:val="28"/>
        </w:rPr>
        <w:t>
      11.2. Шартқа барлық өзгерістер мен толықтырулар, егер олар Шарттың ажырамас бөлігі болып табылатын қосымша келісім түрінде жазбаша нысанда жасалса, оған Тараптардың уәкілетті өкілдері қол қойса және Тараптардың мөрлерімен куәландырылса, күшіне ие болады.</w:t>
      </w:r>
    </w:p>
    <w:bookmarkEnd w:id="3248"/>
    <w:bookmarkStart w:name="z3944" w:id="3249"/>
    <w:p>
      <w:pPr>
        <w:spacing w:after="0"/>
        <w:ind w:left="0"/>
        <w:jc w:val="both"/>
      </w:pPr>
      <w:r>
        <w:rPr>
          <w:rFonts w:ascii="Times New Roman"/>
          <w:b w:val="false"/>
          <w:i w:val="false"/>
          <w:color w:val="000000"/>
          <w:sz w:val="28"/>
        </w:rPr>
        <w:t>
      11.3. Тарап екінші Тараптың алдын ала жазбаша келісімінсіз Шарт бойынша өз құқықтары мен міндеттерін үшінші тұлғаларға беруге құқығы жоқ.</w:t>
      </w:r>
    </w:p>
    <w:bookmarkEnd w:id="3249"/>
    <w:bookmarkStart w:name="z3945" w:id="3250"/>
    <w:p>
      <w:pPr>
        <w:spacing w:after="0"/>
        <w:ind w:left="0"/>
        <w:jc w:val="both"/>
      </w:pPr>
      <w:r>
        <w:rPr>
          <w:rFonts w:ascii="Times New Roman"/>
          <w:b w:val="false"/>
          <w:i w:val="false"/>
          <w:color w:val="000000"/>
          <w:sz w:val="28"/>
        </w:rPr>
        <w:t>
      11.4. Қандай да бір Тараптың атауы, заңды мекенжайы және басқа да деректемелері өзгерген кезде, ол осындай өзгерістер болған сәттен бастап 5 (бес) жұмыс күні ішінде бұл туралы екінші Тарапты жазбаша хабардар етеді және Шартқа тиісті өзгерістер енгізеді.</w:t>
      </w:r>
    </w:p>
    <w:bookmarkEnd w:id="3250"/>
    <w:bookmarkStart w:name="z3946" w:id="3251"/>
    <w:p>
      <w:pPr>
        <w:spacing w:after="0"/>
        <w:ind w:left="0"/>
        <w:jc w:val="both"/>
      </w:pPr>
      <w:r>
        <w:rPr>
          <w:rFonts w:ascii="Times New Roman"/>
          <w:b w:val="false"/>
          <w:i w:val="false"/>
          <w:color w:val="000000"/>
          <w:sz w:val="28"/>
        </w:rPr>
        <w:t xml:space="preserve">
      11.5. Тараптардың Шартпен реттелмеген өзара қарым-қатынастары Қазақстан Республикасының заңнамасымен реттеледі. </w:t>
      </w:r>
    </w:p>
    <w:bookmarkEnd w:id="3251"/>
    <w:bookmarkStart w:name="z3947" w:id="3252"/>
    <w:p>
      <w:pPr>
        <w:spacing w:after="0"/>
        <w:ind w:left="0"/>
        <w:jc w:val="both"/>
      </w:pPr>
      <w:r>
        <w:rPr>
          <w:rFonts w:ascii="Times New Roman"/>
          <w:b w:val="false"/>
          <w:i w:val="false"/>
          <w:color w:val="000000"/>
          <w:sz w:val="28"/>
        </w:rPr>
        <w:t xml:space="preserve">
      11.6. Тараптар арасында дауды шешу мүмкін болмаған кезде Тараптардың бірі Тапсырыс берушінің орналасқан жері бойынша сот тәртібімен тиісті талап қоюмен екінші Тарапқа жүгінуге құқылы. </w:t>
      </w:r>
    </w:p>
    <w:bookmarkEnd w:id="3252"/>
    <w:bookmarkStart w:name="z3948" w:id="3253"/>
    <w:p>
      <w:pPr>
        <w:spacing w:after="0"/>
        <w:ind w:left="0"/>
        <w:jc w:val="both"/>
      </w:pPr>
      <w:r>
        <w:rPr>
          <w:rFonts w:ascii="Times New Roman"/>
          <w:b w:val="false"/>
          <w:i w:val="false"/>
          <w:color w:val="000000"/>
          <w:sz w:val="28"/>
        </w:rPr>
        <w:t>
      11.7. Шарт Тараптардың әрқайсысы үшін бір-бір данадан қазақ және орыс тілдерінде 2 (екі) данада жасалды.</w:t>
      </w:r>
    </w:p>
    <w:bookmarkEnd w:id="3253"/>
    <w:bookmarkStart w:name="z3949" w:id="3254"/>
    <w:p>
      <w:pPr>
        <w:spacing w:after="0"/>
        <w:ind w:left="0"/>
        <w:jc w:val="both"/>
      </w:pPr>
      <w:r>
        <w:rPr>
          <w:rFonts w:ascii="Times New Roman"/>
          <w:b w:val="false"/>
          <w:i w:val="false"/>
          <w:color w:val="000000"/>
          <w:sz w:val="28"/>
        </w:rPr>
        <w:t>
      11.8. Шарт оған қол қойылған сәттен бастап күшіне енеді және ____ жылғы 31 желтоқсанға дейін, ал өзара есеп айырысу, кепілдік және кепілдіктен кейінгі сервистік қызмет көрсету бөлігінде Тараптар оларды толық орындағанға дейін қолданылады.</w:t>
      </w:r>
    </w:p>
    <w:bookmarkEnd w:id="3254"/>
    <w:bookmarkStart w:name="z3950" w:id="3255"/>
    <w:p>
      <w:pPr>
        <w:spacing w:after="0"/>
        <w:ind w:left="0"/>
        <w:jc w:val="left"/>
      </w:pPr>
      <w:r>
        <w:rPr>
          <w:rFonts w:ascii="Times New Roman"/>
          <w:b/>
          <w:i w:val="false"/>
          <w:color w:val="000000"/>
        </w:rPr>
        <w:t xml:space="preserve"> 12-тарау. Тараптардың заңды мекенжайлары, банктік деректемелері және қолдары</w:t>
      </w:r>
    </w:p>
    <w:bookmarkEnd w:id="325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951" w:id="3256"/>
          <w:p>
            <w:pPr>
              <w:spacing w:after="20"/>
              <w:ind w:left="20"/>
              <w:jc w:val="both"/>
            </w:pPr>
            <w:r>
              <w:rPr>
                <w:rFonts w:ascii="Times New Roman"/>
                <w:b w:val="false"/>
                <w:i w:val="false"/>
                <w:color w:val="000000"/>
                <w:sz w:val="20"/>
              </w:rPr>
              <w:t xml:space="preserve">
Тапсырыс беруші: </w:t>
            </w:r>
          </w:p>
          <w:bookmarkEnd w:id="32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БСН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Заңды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Банктік деректемелер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 e-mail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Лауазымы 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Қолы, Т.А.Ә. </w:t>
            </w:r>
          </w:p>
          <w:p>
            <w:pPr>
              <w:spacing w:after="20"/>
              <w:ind w:left="20"/>
              <w:jc w:val="both"/>
            </w:pPr>
            <w:r>
              <w:rPr>
                <w:rFonts w:ascii="Times New Roman"/>
                <w:b w:val="false"/>
                <w:i w:val="false"/>
                <w:color w:val="000000"/>
                <w:sz w:val="20"/>
              </w:rPr>
              <w:t>
Мөрі (бар болған жағдайда)</w:t>
            </w:r>
          </w:p>
        </w:tc>
        <w:tc>
          <w:tcPr>
            <w:tcW w:w="6150" w:type="dxa"/>
            <w:tcBorders/>
            <w:tcMar>
              <w:top w:w="15" w:type="dxa"/>
              <w:left w:w="15" w:type="dxa"/>
              <w:bottom w:w="15" w:type="dxa"/>
              <w:right w:w="15" w:type="dxa"/>
            </w:tcMar>
            <w:vAlign w:val="center"/>
          </w:tcPr>
          <w:bookmarkStart w:name="z3959" w:id="3257"/>
          <w:p>
            <w:pPr>
              <w:spacing w:after="20"/>
              <w:ind w:left="20"/>
              <w:jc w:val="both"/>
            </w:pPr>
            <w:r>
              <w:rPr>
                <w:rFonts w:ascii="Times New Roman"/>
                <w:b w:val="false"/>
                <w:i w:val="false"/>
                <w:color w:val="000000"/>
                <w:sz w:val="20"/>
              </w:rPr>
              <w:t xml:space="preserve">
Өнім беруші: </w:t>
            </w:r>
          </w:p>
          <w:bookmarkEnd w:id="32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БСН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Заңды мекенжайы: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Банктік деректемелер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Телефон, e-mail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Лауазымы 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Қолы, Т.А.Ә. </w:t>
            </w:r>
          </w:p>
          <w:p>
            <w:pPr>
              <w:spacing w:after="20"/>
              <w:ind w:left="20"/>
              <w:jc w:val="both"/>
            </w:pPr>
            <w:r>
              <w:rPr>
                <w:rFonts w:ascii="Times New Roman"/>
                <w:b w:val="false"/>
                <w:i w:val="false"/>
                <w:color w:val="000000"/>
                <w:sz w:val="20"/>
              </w:rPr>
              <w:t>
Мөрі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Сервистік қызмет көрсету </w:t>
            </w:r>
            <w:r>
              <w:br/>
            </w:r>
            <w:r>
              <w:rPr>
                <w:rFonts w:ascii="Times New Roman"/>
                <w:b w:val="false"/>
                <w:i w:val="false"/>
                <w:color w:val="000000"/>
                <w:sz w:val="20"/>
              </w:rPr>
              <w:t xml:space="preserve">мерзімі ұзартылған </w:t>
            </w:r>
            <w:r>
              <w:br/>
            </w:r>
            <w:r>
              <w:rPr>
                <w:rFonts w:ascii="Times New Roman"/>
                <w:b w:val="false"/>
                <w:i w:val="false"/>
                <w:color w:val="000000"/>
                <w:sz w:val="20"/>
              </w:rPr>
              <w:t xml:space="preserve">медициналық техниканы </w:t>
            </w:r>
            <w:r>
              <w:br/>
            </w:r>
            <w:r>
              <w:rPr>
                <w:rFonts w:ascii="Times New Roman"/>
                <w:b w:val="false"/>
                <w:i w:val="false"/>
                <w:color w:val="000000"/>
                <w:sz w:val="20"/>
              </w:rPr>
              <w:t xml:space="preserve">сатып алудың үлгі шарты </w:t>
            </w:r>
            <w:r>
              <w:br/>
            </w:r>
            <w:r>
              <w:rPr>
                <w:rFonts w:ascii="Times New Roman"/>
                <w:b w:val="false"/>
                <w:i w:val="false"/>
                <w:color w:val="000000"/>
                <w:sz w:val="20"/>
              </w:rPr>
              <w:t xml:space="preserve">(тапсырыс беруші мен </w:t>
            </w:r>
            <w:r>
              <w:br/>
            </w:r>
            <w:r>
              <w:rPr>
                <w:rFonts w:ascii="Times New Roman"/>
                <w:b w:val="false"/>
                <w:i w:val="false"/>
                <w:color w:val="000000"/>
                <w:sz w:val="20"/>
              </w:rPr>
              <w:t>өнім беруші арасында)</w:t>
            </w:r>
            <w:r>
              <w:br/>
            </w:r>
            <w:r>
              <w:rPr>
                <w:rFonts w:ascii="Times New Roman"/>
                <w:b w:val="false"/>
                <w:i w:val="false"/>
                <w:color w:val="000000"/>
                <w:sz w:val="20"/>
              </w:rPr>
              <w:t>1-қосымша</w:t>
            </w:r>
          </w:p>
        </w:tc>
      </w:tr>
    </w:tbl>
    <w:bookmarkStart w:name="z3968" w:id="3258"/>
    <w:p>
      <w:pPr>
        <w:spacing w:after="0"/>
        <w:ind w:left="0"/>
        <w:jc w:val="left"/>
      </w:pPr>
      <w:r>
        <w:rPr>
          <w:rFonts w:ascii="Times New Roman"/>
          <w:b/>
          <w:i w:val="false"/>
          <w:color w:val="000000"/>
        </w:rPr>
        <w:t xml:space="preserve"> Тауардың тізбесі мен жиынтықталуы</w:t>
      </w:r>
    </w:p>
    <w:bookmarkEnd w:id="3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9" w:id="3259"/>
          <w:p>
            <w:pPr>
              <w:spacing w:after="20"/>
              <w:ind w:left="20"/>
              <w:jc w:val="both"/>
            </w:pPr>
            <w:r>
              <w:rPr>
                <w:rFonts w:ascii="Times New Roman"/>
                <w:b w:val="false"/>
                <w:i w:val="false"/>
                <w:color w:val="000000"/>
                <w:sz w:val="20"/>
              </w:rPr>
              <w:t>
Медициналық техниканың құны,</w:t>
            </w:r>
          </w:p>
          <w:bookmarkEnd w:id="3259"/>
          <w:p>
            <w:pPr>
              <w:spacing w:after="20"/>
              <w:ind w:left="20"/>
              <w:jc w:val="both"/>
            </w:pPr>
            <w:r>
              <w:rPr>
                <w:rFonts w:ascii="Times New Roman"/>
                <w:b w:val="false"/>
                <w:i w:val="false"/>
                <w:color w:val="000000"/>
                <w:sz w:val="20"/>
              </w:rPr>
              <w:t>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мерзімге кепілдіктен кейінгі сервистік қызмет көрсету құны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кепілдіктен кейінгі сервистік қызмет көрсету құны (формула: барлық мерзімге кепілдіктен кейінгі сервистік қызмет көрсету құны / кепілдіктен кейінгі сервистік қызмет көрсетудің мерзімі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0" w:id="3260"/>
          <w:p>
            <w:pPr>
              <w:spacing w:after="20"/>
              <w:ind w:left="20"/>
              <w:jc w:val="both"/>
            </w:pPr>
            <w:r>
              <w:rPr>
                <w:rFonts w:ascii="Times New Roman"/>
                <w:b w:val="false"/>
                <w:i w:val="false"/>
                <w:color w:val="000000"/>
                <w:sz w:val="20"/>
              </w:rPr>
              <w:t>
Медициналық техниканың жалпы құны,</w:t>
            </w:r>
          </w:p>
          <w:bookmarkEnd w:id="3260"/>
          <w:p>
            <w:pPr>
              <w:spacing w:after="20"/>
              <w:ind w:left="20"/>
              <w:jc w:val="both"/>
            </w:pPr>
            <w:r>
              <w:rPr>
                <w:rFonts w:ascii="Times New Roman"/>
                <w:b w:val="false"/>
                <w:i w:val="false"/>
                <w:color w:val="000000"/>
                <w:sz w:val="20"/>
              </w:rPr>
              <w:t>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Тапсырыс беруші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беруші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мөр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Сервистік қызмет көрсету </w:t>
            </w:r>
            <w:r>
              <w:br/>
            </w:r>
            <w:r>
              <w:rPr>
                <w:rFonts w:ascii="Times New Roman"/>
                <w:b w:val="false"/>
                <w:i w:val="false"/>
                <w:color w:val="000000"/>
                <w:sz w:val="20"/>
              </w:rPr>
              <w:t xml:space="preserve">мерзімі ұзартылған </w:t>
            </w:r>
            <w:r>
              <w:br/>
            </w:r>
            <w:r>
              <w:rPr>
                <w:rFonts w:ascii="Times New Roman"/>
                <w:b w:val="false"/>
                <w:i w:val="false"/>
                <w:color w:val="000000"/>
                <w:sz w:val="20"/>
              </w:rPr>
              <w:t xml:space="preserve">медициналық техниканы </w:t>
            </w:r>
            <w:r>
              <w:br/>
            </w:r>
            <w:r>
              <w:rPr>
                <w:rFonts w:ascii="Times New Roman"/>
                <w:b w:val="false"/>
                <w:i w:val="false"/>
                <w:color w:val="000000"/>
                <w:sz w:val="20"/>
              </w:rPr>
              <w:t xml:space="preserve">сатып алудың үлгі шарты </w:t>
            </w:r>
            <w:r>
              <w:br/>
            </w:r>
            <w:r>
              <w:rPr>
                <w:rFonts w:ascii="Times New Roman"/>
                <w:b w:val="false"/>
                <w:i w:val="false"/>
                <w:color w:val="000000"/>
                <w:sz w:val="20"/>
              </w:rPr>
              <w:t xml:space="preserve">(тапсырыс беруші мен </w:t>
            </w:r>
            <w:r>
              <w:br/>
            </w:r>
            <w:r>
              <w:rPr>
                <w:rFonts w:ascii="Times New Roman"/>
                <w:b w:val="false"/>
                <w:i w:val="false"/>
                <w:color w:val="000000"/>
                <w:sz w:val="20"/>
              </w:rPr>
              <w:t>өнім беруші арасында)</w:t>
            </w:r>
            <w:r>
              <w:br/>
            </w:r>
            <w:r>
              <w:rPr>
                <w:rFonts w:ascii="Times New Roman"/>
                <w:b w:val="false"/>
                <w:i w:val="false"/>
                <w:color w:val="000000"/>
                <w:sz w:val="20"/>
              </w:rPr>
              <w:t>2-қосымша</w:t>
            </w:r>
          </w:p>
        </w:tc>
      </w:tr>
    </w:tbl>
    <w:bookmarkStart w:name="z3972" w:id="3261"/>
    <w:p>
      <w:pPr>
        <w:spacing w:after="0"/>
        <w:ind w:left="0"/>
        <w:jc w:val="left"/>
      </w:pPr>
      <w:r>
        <w:rPr>
          <w:rFonts w:ascii="Times New Roman"/>
          <w:b/>
          <w:i w:val="false"/>
          <w:color w:val="000000"/>
        </w:rPr>
        <w:t xml:space="preserve"> Сервистік қызмет көрсету мерзімі ұзартылған медициналық техниканың техникалық ерекшелігі</w:t>
      </w:r>
    </w:p>
    <w:bookmarkEnd w:id="3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Жиынтықтауға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құрамдас бөлшектерінің атауы (медициналық техниканың тіркеу куәлігіне сәйкес құрамдас бөлшектерінің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құрамдас бөлшектерінің техникалық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саны (өлшем бірлігін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жиынтықтаушылар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жиынтықтаушылар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және тозатын түйіндер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шарттарына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беруді жүзеге асыру шарттары (ИНКОТЕРМС 2020 сәйкес)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 белгіленген пункт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беру мерзімі және орналасқан жері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___күнтізбелік күннен кешіктірмей "__"_________ ж.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оның Қазақстан Республикасындағы сервистік орталықтарының не үшінші құзыретті тұлғаларды тарта отырып, медициналық техникаға кепілдікті сервистік қызмет көрсету жағдайлары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3" w:id="3262"/>
          <w:p>
            <w:pPr>
              <w:spacing w:after="20"/>
              <w:ind w:left="20"/>
              <w:jc w:val="both"/>
            </w:pPr>
            <w:r>
              <w:rPr>
                <w:rFonts w:ascii="Times New Roman"/>
                <w:b w:val="false"/>
                <w:i w:val="false"/>
                <w:color w:val="000000"/>
                <w:sz w:val="20"/>
              </w:rPr>
              <w:t>
Медициналық техникаға 37 айдан кем емес мерзімде кепілді сервистік қызмет көрсету. Кепілдіктен кейінгі сервистік қызмет көрсету мерзімі __ айды құрайды. Сараптама ұйымының қорытындысына сәйкес, медициналық техникаға кепілдіктен кейінгі сервистік қызмет көрсету құны лоттың жалпы құнынан __% құрайды. Жоспарлы техникалық қызмет көрсету тоқсанына кемінде 1 рет жүргізілуі тиіс.</w:t>
            </w:r>
          </w:p>
          <w:bookmarkEnd w:id="3262"/>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қызмет көрсету бойынша жұмыстар пайдалану құжаттамасының талаптарына сәйкес орындалады және мыналарды қамтуы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 пайдаланылған ресурстық құрамдас бөліктерді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медициналық техниканың жекелеген бөліктерін ауыстыру немесе қалпына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медициналық техниканы баптау және реттеу; осы медициналық техникаға тән жұмыстар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негізгі механизмдер мен тораптарды тазалау, майлау және қажет болған кезде іріктеу;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медициналық техника корпусының сыртқы және ішкі беттерінен оның құрамдас бөліктерінің шаңын, кірін, тоттану және тотығу іздерін жою (ішінара блоктық-тораптық бөлшектеумен);</w:t>
            </w:r>
          </w:p>
          <w:p>
            <w:pPr>
              <w:spacing w:after="20"/>
              <w:ind w:left="20"/>
              <w:jc w:val="both"/>
            </w:pPr>
            <w:r>
              <w:rPr>
                <w:rFonts w:ascii="Times New Roman"/>
                <w:b w:val="false"/>
                <w:i w:val="false"/>
                <w:color w:val="000000"/>
                <w:sz w:val="20"/>
              </w:rPr>
              <w:t>
- медициналық техниканың нақты түріне тән пайдалану құжаттамасында көрсетілген өзге де операциялар.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қызметтерге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0" w:id="3263"/>
          <w:p>
            <w:pPr>
              <w:spacing w:after="20"/>
              <w:ind w:left="20"/>
              <w:jc w:val="both"/>
            </w:pPr>
            <w:r>
              <w:rPr>
                <w:rFonts w:ascii="Times New Roman"/>
                <w:b w:val="false"/>
                <w:i w:val="false"/>
                <w:color w:val="000000"/>
                <w:sz w:val="20"/>
              </w:rPr>
              <w:t>
Тауардың әрбір жиынтығы мәтінінің қазақ немесе орыс тілдеріне аудармасы бар техникалық және пайдалану құжаттамасының жиынтығымен жабдықталады. Тауарларды өткізу Қазақстан Республикасының заңнамасына сәйкес жүзеге асырылады. Беру жиынтығы осы кестенің әрбір тармағы (жиынтық немесе жабдық бірлігі) үшін тауардың және барлық жиынтықтың нақты техникалық сипаттамаларын көрсете отырып сипатталады. Егер техникалық ерекшелікте өзгеше көрсетілмесе, қосымша адаптерлерсіз немесе трансформаторларсыз, электр қуаты 220 Вольт. Аспаптармен бірге берілетін, Тапсырыс берушінің орнатылған жабдығының бағдарламалық жасақтамамен үйлесімді бағдарламалық қамтылым. Өнім беруші тауарды беру процесін білікті мамандармен сүйемелдеуді қамтамасыз етеді. Тауарды беруді жүзеге асыру кезінде Өнім беруші Тапсырыс берушіге тауардың бағдарламалық жасақтамасына қол жеткізу үшін барлық сервис-кодтарды ұсынады.</w:t>
            </w:r>
          </w:p>
          <w:bookmarkEnd w:id="3263"/>
          <w:p>
            <w:pPr>
              <w:spacing w:after="20"/>
              <w:ind w:left="20"/>
              <w:jc w:val="both"/>
            </w:pPr>
            <w:r>
              <w:rPr>
                <w:rFonts w:ascii="Times New Roman"/>
                <w:b w:val="false"/>
                <w:i w:val="false"/>
                <w:color w:val="000000"/>
                <w:sz w:val="20"/>
              </w:rPr>
              <w:t>
Өлшеу құралдарына жататын тауар Қазақстан Республикасының өлшеу құралдарының тізіліміне енгізілуге тиіс. Жабдық орнатылғанға дейін күнтізбелік 40 (қырық) күннен кешіктірмей Өнім беруші Тапсырыс берушіні жабдықты сәтті іске қосу үшін қажетті инсталляция алдындағы талаптар туралы хабардар етеді. Есіктердің стандартты ойықтарынан өтетін (ені 80 сантиметр, биіктігі 200 сантиметр) сыртқы габариттері бойынша үй-жайды инсталляциялау алдындағы дайындықпен күрделі монтаждау жұмыстарын жүргізуді болжамайтын ірі жабдық. Жабдықты жұмыс орнына жеткізуді, түсіруді, аспаптарды қаптамадан алуды, орнатуды, реттеуді және іске қосуды, олардың сипаттамаларының осы құжатқа және фирманың ерекшелігіне (дәлдік, сезімталдық, өнімділік және басқалар) сәйкестігін тексеруді, штатта тиісті мамандар, өндірушінің қызметкерлері болмаған кезде, Тапсырыс берушінің медициналық (аппликациялық тренинг) және техникалық персоналды оқытуды (растайтын құжат бере отырып, қызмет көрсетудің базалық деңгейіне) Өнім беруші жүзеге асырады.</w:t>
            </w:r>
          </w:p>
        </w:tc>
      </w:tr>
    </w:tbl>
    <w:bookmarkStart w:name="z3981" w:id="3264"/>
    <w:p>
      <w:pPr>
        <w:spacing w:after="0"/>
        <w:ind w:left="0"/>
        <w:jc w:val="both"/>
      </w:pPr>
      <w:r>
        <w:rPr>
          <w:rFonts w:ascii="Times New Roman"/>
          <w:b w:val="false"/>
          <w:i w:val="false"/>
          <w:color w:val="000000"/>
          <w:sz w:val="28"/>
        </w:rPr>
        <w:t>
       Тапсырыс беруші: ________                   Өнім беруші: ________</w:t>
      </w:r>
    </w:p>
    <w:bookmarkEnd w:id="3264"/>
    <w:bookmarkStart w:name="z3982" w:id="3265"/>
    <w:p>
      <w:pPr>
        <w:spacing w:after="0"/>
        <w:ind w:left="0"/>
        <w:jc w:val="both"/>
      </w:pPr>
      <w:r>
        <w:rPr>
          <w:rFonts w:ascii="Times New Roman"/>
          <w:b w:val="false"/>
          <w:i w:val="false"/>
          <w:color w:val="000000"/>
          <w:sz w:val="28"/>
        </w:rPr>
        <w:t>
      мөр орны                                     мөр орны</w:t>
      </w:r>
    </w:p>
    <w:bookmarkEnd w:id="3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Сервистік қызмет көрсету </w:t>
            </w:r>
            <w:r>
              <w:br/>
            </w:r>
            <w:r>
              <w:rPr>
                <w:rFonts w:ascii="Times New Roman"/>
                <w:b w:val="false"/>
                <w:i w:val="false"/>
                <w:color w:val="000000"/>
                <w:sz w:val="20"/>
              </w:rPr>
              <w:t xml:space="preserve">мерзімі ұзартылған </w:t>
            </w:r>
            <w:r>
              <w:br/>
            </w:r>
            <w:r>
              <w:rPr>
                <w:rFonts w:ascii="Times New Roman"/>
                <w:b w:val="false"/>
                <w:i w:val="false"/>
                <w:color w:val="000000"/>
                <w:sz w:val="20"/>
              </w:rPr>
              <w:t xml:space="preserve">медициналық техниканы </w:t>
            </w:r>
            <w:r>
              <w:br/>
            </w:r>
            <w:r>
              <w:rPr>
                <w:rFonts w:ascii="Times New Roman"/>
                <w:b w:val="false"/>
                <w:i w:val="false"/>
                <w:color w:val="000000"/>
                <w:sz w:val="20"/>
              </w:rPr>
              <w:t xml:space="preserve">сатып алудың үлгі шарты </w:t>
            </w:r>
            <w:r>
              <w:br/>
            </w:r>
            <w:r>
              <w:rPr>
                <w:rFonts w:ascii="Times New Roman"/>
                <w:b w:val="false"/>
                <w:i w:val="false"/>
                <w:color w:val="000000"/>
                <w:sz w:val="20"/>
              </w:rPr>
              <w:t xml:space="preserve">(тапсырыс беруші мен </w:t>
            </w:r>
            <w:r>
              <w:br/>
            </w:r>
            <w:r>
              <w:rPr>
                <w:rFonts w:ascii="Times New Roman"/>
                <w:b w:val="false"/>
                <w:i w:val="false"/>
                <w:color w:val="000000"/>
                <w:sz w:val="20"/>
              </w:rPr>
              <w:t>өнім беруші арасында)</w:t>
            </w:r>
            <w:r>
              <w:br/>
            </w:r>
            <w:r>
              <w:rPr>
                <w:rFonts w:ascii="Times New Roman"/>
                <w:b w:val="false"/>
                <w:i w:val="false"/>
                <w:color w:val="000000"/>
                <w:sz w:val="20"/>
              </w:rPr>
              <w:t>3-қосымша</w:t>
            </w:r>
          </w:p>
        </w:tc>
      </w:tr>
    </w:tbl>
    <w:bookmarkStart w:name="z3984" w:id="3266"/>
    <w:p>
      <w:pPr>
        <w:spacing w:after="0"/>
        <w:ind w:left="0"/>
        <w:jc w:val="both"/>
      </w:pPr>
      <w:r>
        <w:rPr>
          <w:rFonts w:ascii="Times New Roman"/>
          <w:b w:val="false"/>
          <w:i w:val="false"/>
          <w:color w:val="000000"/>
          <w:sz w:val="28"/>
        </w:rPr>
        <w:t>
      Кімге: Бірыңғай дистрибьюторға</w:t>
      </w:r>
    </w:p>
    <w:bookmarkEnd w:id="3266"/>
    <w:bookmarkStart w:name="z3985" w:id="3267"/>
    <w:p>
      <w:pPr>
        <w:spacing w:after="0"/>
        <w:ind w:left="0"/>
        <w:jc w:val="left"/>
      </w:pPr>
      <w:r>
        <w:rPr>
          <w:rFonts w:ascii="Times New Roman"/>
          <w:b/>
          <w:i w:val="false"/>
          <w:color w:val="000000"/>
        </w:rPr>
        <w:t xml:space="preserve"> Өнім берушінің тауарды беруі туралы есебі</w:t>
      </w:r>
    </w:p>
    <w:bookmarkEnd w:id="3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 (модель)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мен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Кепілдіктен кейінгі қызмет көрсетуді есепке алмағанда тауардың құны,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актісіне қол қою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86" w:id="3268"/>
    <w:p>
      <w:pPr>
        <w:spacing w:after="0"/>
        <w:ind w:left="0"/>
        <w:jc w:val="both"/>
      </w:pPr>
      <w:r>
        <w:rPr>
          <w:rFonts w:ascii="Times New Roman"/>
          <w:b w:val="false"/>
          <w:i w:val="false"/>
          <w:color w:val="000000"/>
          <w:sz w:val="28"/>
        </w:rPr>
        <w:t>
      Өнім беруші ______________________</w:t>
      </w:r>
    </w:p>
    <w:bookmarkEnd w:id="3268"/>
    <w:bookmarkStart w:name="z3987" w:id="3269"/>
    <w:p>
      <w:pPr>
        <w:spacing w:after="0"/>
        <w:ind w:left="0"/>
        <w:jc w:val="both"/>
      </w:pPr>
      <w:r>
        <w:rPr>
          <w:rFonts w:ascii="Times New Roman"/>
          <w:b w:val="false"/>
          <w:i w:val="false"/>
          <w:color w:val="000000"/>
          <w:sz w:val="28"/>
        </w:rPr>
        <w:t>
      мөр орны</w:t>
      </w:r>
    </w:p>
    <w:bookmarkEnd w:id="3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Сервистік қызмет көрсету </w:t>
            </w:r>
            <w:r>
              <w:br/>
            </w:r>
            <w:r>
              <w:rPr>
                <w:rFonts w:ascii="Times New Roman"/>
                <w:b w:val="false"/>
                <w:i w:val="false"/>
                <w:color w:val="000000"/>
                <w:sz w:val="20"/>
              </w:rPr>
              <w:t xml:space="preserve">мерзімі ұзартылған </w:t>
            </w:r>
            <w:r>
              <w:br/>
            </w:r>
            <w:r>
              <w:rPr>
                <w:rFonts w:ascii="Times New Roman"/>
                <w:b w:val="false"/>
                <w:i w:val="false"/>
                <w:color w:val="000000"/>
                <w:sz w:val="20"/>
              </w:rPr>
              <w:t xml:space="preserve">медициналық техниканы </w:t>
            </w:r>
            <w:r>
              <w:br/>
            </w:r>
            <w:r>
              <w:rPr>
                <w:rFonts w:ascii="Times New Roman"/>
                <w:b w:val="false"/>
                <w:i w:val="false"/>
                <w:color w:val="000000"/>
                <w:sz w:val="20"/>
              </w:rPr>
              <w:t xml:space="preserve">сатып алудың үлгі шарты </w:t>
            </w:r>
            <w:r>
              <w:br/>
            </w:r>
            <w:r>
              <w:rPr>
                <w:rFonts w:ascii="Times New Roman"/>
                <w:b w:val="false"/>
                <w:i w:val="false"/>
                <w:color w:val="000000"/>
                <w:sz w:val="20"/>
              </w:rPr>
              <w:t xml:space="preserve">(тапсырыс беруші мен </w:t>
            </w:r>
            <w:r>
              <w:br/>
            </w:r>
            <w:r>
              <w:rPr>
                <w:rFonts w:ascii="Times New Roman"/>
                <w:b w:val="false"/>
                <w:i w:val="false"/>
                <w:color w:val="000000"/>
                <w:sz w:val="20"/>
              </w:rPr>
              <w:t>өнім беруші арасында)</w:t>
            </w:r>
            <w:r>
              <w:br/>
            </w:r>
            <w:r>
              <w:rPr>
                <w:rFonts w:ascii="Times New Roman"/>
                <w:b w:val="false"/>
                <w:i w:val="false"/>
                <w:color w:val="000000"/>
                <w:sz w:val="20"/>
              </w:rPr>
              <w:t>4-қосымша</w:t>
            </w:r>
          </w:p>
        </w:tc>
      </w:tr>
    </w:tbl>
    <w:bookmarkStart w:name="z3989" w:id="3270"/>
    <w:p>
      <w:pPr>
        <w:spacing w:after="0"/>
        <w:ind w:left="0"/>
        <w:jc w:val="left"/>
      </w:pPr>
      <w:r>
        <w:rPr>
          <w:rFonts w:ascii="Times New Roman"/>
          <w:b/>
          <w:i w:val="false"/>
          <w:color w:val="000000"/>
        </w:rPr>
        <w:t xml:space="preserve"> Сервистік қызмет көрсету графигі</w:t>
      </w:r>
    </w:p>
    <w:bookmarkEnd w:id="3270"/>
    <w:bookmarkStart w:name="z3990" w:id="3271"/>
    <w:p>
      <w:pPr>
        <w:spacing w:after="0"/>
        <w:ind w:left="0"/>
        <w:jc w:val="both"/>
      </w:pPr>
      <w:r>
        <w:rPr>
          <w:rFonts w:ascii="Times New Roman"/>
          <w:b w:val="false"/>
          <w:i w:val="false"/>
          <w:color w:val="000000"/>
          <w:sz w:val="28"/>
        </w:rPr>
        <w:t>
      "____" __________20___жыл</w:t>
      </w:r>
    </w:p>
    <w:bookmarkEnd w:id="3271"/>
    <w:bookmarkStart w:name="z3991" w:id="3272"/>
    <w:p>
      <w:pPr>
        <w:spacing w:after="0"/>
        <w:ind w:left="0"/>
        <w:jc w:val="both"/>
      </w:pPr>
      <w:r>
        <w:rPr>
          <w:rFonts w:ascii="Times New Roman"/>
          <w:b w:val="false"/>
          <w:i w:val="false"/>
          <w:color w:val="000000"/>
          <w:sz w:val="28"/>
        </w:rPr>
        <w:t xml:space="preserve">
      Тапсырыс беруші: ____________________________________________________ </w:t>
      </w:r>
    </w:p>
    <w:bookmarkEnd w:id="3272"/>
    <w:bookmarkStart w:name="z3992" w:id="3273"/>
    <w:p>
      <w:pPr>
        <w:spacing w:after="0"/>
        <w:ind w:left="0"/>
        <w:jc w:val="both"/>
      </w:pPr>
      <w:r>
        <w:rPr>
          <w:rFonts w:ascii="Times New Roman"/>
          <w:b w:val="false"/>
          <w:i w:val="false"/>
          <w:color w:val="000000"/>
          <w:sz w:val="28"/>
        </w:rPr>
        <w:t xml:space="preserve">
      Медициналық техниканы орнату орны: ________________________________ </w:t>
      </w:r>
    </w:p>
    <w:bookmarkEnd w:id="3273"/>
    <w:bookmarkStart w:name="z3993" w:id="3274"/>
    <w:p>
      <w:pPr>
        <w:spacing w:after="0"/>
        <w:ind w:left="0"/>
        <w:jc w:val="both"/>
      </w:pPr>
      <w:r>
        <w:rPr>
          <w:rFonts w:ascii="Times New Roman"/>
          <w:b w:val="false"/>
          <w:i w:val="false"/>
          <w:color w:val="000000"/>
          <w:sz w:val="28"/>
        </w:rPr>
        <w:t xml:space="preserve">
      __ _________ 20__ жылғы № _____ Сервистік қызмет көрсету мерзімі ұзартылған медициналық техниканы берудің шартына сәйкес </w:t>
      </w:r>
    </w:p>
    <w:bookmarkEnd w:id="3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көрсету кезінде жүргізілетін жұмыстардың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көрсетуді жүргізуге арналған шығыс материалдары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көрсетуді жүргізу кезеңі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94" w:id="3275"/>
    <w:p>
      <w:pPr>
        <w:spacing w:after="0"/>
        <w:ind w:left="0"/>
        <w:jc w:val="both"/>
      </w:pPr>
      <w:r>
        <w:rPr>
          <w:rFonts w:ascii="Times New Roman"/>
          <w:b w:val="false"/>
          <w:i w:val="false"/>
          <w:color w:val="000000"/>
          <w:sz w:val="28"/>
        </w:rPr>
        <w:t xml:space="preserve">
      Тапсырыс беруші ______________                   Өнім беруші ______________ </w:t>
      </w:r>
    </w:p>
    <w:bookmarkEnd w:id="3275"/>
    <w:bookmarkStart w:name="z3995" w:id="3276"/>
    <w:p>
      <w:pPr>
        <w:spacing w:after="0"/>
        <w:ind w:left="0"/>
        <w:jc w:val="both"/>
      </w:pPr>
      <w:r>
        <w:rPr>
          <w:rFonts w:ascii="Times New Roman"/>
          <w:b w:val="false"/>
          <w:i w:val="false"/>
          <w:color w:val="000000"/>
          <w:sz w:val="28"/>
        </w:rPr>
        <w:t>
      мөр орны                                           мөр орны</w:t>
      </w:r>
    </w:p>
    <w:bookmarkEnd w:id="3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Сервистік қызмет көрсету </w:t>
            </w:r>
            <w:r>
              <w:br/>
            </w:r>
            <w:r>
              <w:rPr>
                <w:rFonts w:ascii="Times New Roman"/>
                <w:b w:val="false"/>
                <w:i w:val="false"/>
                <w:color w:val="000000"/>
                <w:sz w:val="20"/>
              </w:rPr>
              <w:t xml:space="preserve">мерзімі ұзартылған </w:t>
            </w:r>
            <w:r>
              <w:br/>
            </w:r>
            <w:r>
              <w:rPr>
                <w:rFonts w:ascii="Times New Roman"/>
                <w:b w:val="false"/>
                <w:i w:val="false"/>
                <w:color w:val="000000"/>
                <w:sz w:val="20"/>
              </w:rPr>
              <w:t xml:space="preserve">медициналық техниканы </w:t>
            </w:r>
            <w:r>
              <w:br/>
            </w:r>
            <w:r>
              <w:rPr>
                <w:rFonts w:ascii="Times New Roman"/>
                <w:b w:val="false"/>
                <w:i w:val="false"/>
                <w:color w:val="000000"/>
                <w:sz w:val="20"/>
              </w:rPr>
              <w:t xml:space="preserve">сатып алудың үлгі шарты </w:t>
            </w:r>
            <w:r>
              <w:br/>
            </w:r>
            <w:r>
              <w:rPr>
                <w:rFonts w:ascii="Times New Roman"/>
                <w:b w:val="false"/>
                <w:i w:val="false"/>
                <w:color w:val="000000"/>
                <w:sz w:val="20"/>
              </w:rPr>
              <w:t xml:space="preserve">(тапсырыс беруші мен </w:t>
            </w:r>
            <w:r>
              <w:br/>
            </w:r>
            <w:r>
              <w:rPr>
                <w:rFonts w:ascii="Times New Roman"/>
                <w:b w:val="false"/>
                <w:i w:val="false"/>
                <w:color w:val="000000"/>
                <w:sz w:val="20"/>
              </w:rPr>
              <w:t>өнім беруші арасында)</w:t>
            </w:r>
            <w:r>
              <w:br/>
            </w:r>
            <w:r>
              <w:rPr>
                <w:rFonts w:ascii="Times New Roman"/>
                <w:b w:val="false"/>
                <w:i w:val="false"/>
                <w:color w:val="000000"/>
                <w:sz w:val="20"/>
              </w:rPr>
              <w:t>5-қосымша</w:t>
            </w:r>
          </w:p>
        </w:tc>
      </w:tr>
    </w:tbl>
    <w:bookmarkStart w:name="z3997" w:id="3277"/>
    <w:p>
      <w:pPr>
        <w:spacing w:after="0"/>
        <w:ind w:left="0"/>
        <w:jc w:val="left"/>
      </w:pPr>
      <w:r>
        <w:rPr>
          <w:rFonts w:ascii="Times New Roman"/>
          <w:b/>
          <w:i w:val="false"/>
          <w:color w:val="000000"/>
        </w:rPr>
        <w:t xml:space="preserve"> Тауарды қабылдау-беру актісі </w:t>
      </w:r>
    </w:p>
    <w:bookmarkEnd w:id="327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998" w:id="3278"/>
          <w:p>
            <w:pPr>
              <w:spacing w:after="20"/>
              <w:ind w:left="20"/>
              <w:jc w:val="both"/>
            </w:pPr>
            <w:r>
              <w:rPr>
                <w:rFonts w:ascii="Times New Roman"/>
                <w:b w:val="false"/>
                <w:i w:val="false"/>
                <w:color w:val="000000"/>
                <w:sz w:val="20"/>
              </w:rPr>
              <w:t xml:space="preserve">
Тауарды қабылдау және акті жасау орны (бұдан әрі - МТ): </w:t>
            </w:r>
          </w:p>
          <w:bookmarkEnd w:id="3278"/>
          <w:p>
            <w:pPr>
              <w:spacing w:after="20"/>
              <w:ind w:left="20"/>
              <w:jc w:val="both"/>
            </w:pPr>
            <w:r>
              <w:rPr>
                <w:rFonts w:ascii="Times New Roman"/>
                <w:b w:val="false"/>
                <w:i w:val="false"/>
                <w:color w:val="000000"/>
                <w:sz w:val="20"/>
              </w:rPr>
              <w:t>
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20___ ж</w:t>
            </w:r>
          </w:p>
        </w:tc>
      </w:tr>
    </w:tbl>
    <w:bookmarkStart w:name="z3999" w:id="3279"/>
    <w:p>
      <w:pPr>
        <w:spacing w:after="0"/>
        <w:ind w:left="0"/>
        <w:jc w:val="both"/>
      </w:pPr>
      <w:r>
        <w:rPr>
          <w:rFonts w:ascii="Times New Roman"/>
          <w:b w:val="false"/>
          <w:i w:val="false"/>
          <w:color w:val="000000"/>
          <w:sz w:val="28"/>
        </w:rPr>
        <w:t xml:space="preserve">
      Өнім берушінің тарабы </w:t>
      </w:r>
    </w:p>
    <w:bookmarkEnd w:id="3279"/>
    <w:bookmarkStart w:name="z4000" w:id="3280"/>
    <w:p>
      <w:pPr>
        <w:spacing w:after="0"/>
        <w:ind w:left="0"/>
        <w:jc w:val="both"/>
      </w:pPr>
      <w:r>
        <w:rPr>
          <w:rFonts w:ascii="Times New Roman"/>
          <w:b w:val="false"/>
          <w:i w:val="false"/>
          <w:color w:val="000000"/>
          <w:sz w:val="28"/>
        </w:rPr>
        <w:t xml:space="preserve">
      ____________________________________________________________________ </w:t>
      </w:r>
    </w:p>
    <w:bookmarkEnd w:id="3280"/>
    <w:bookmarkStart w:name="z4001" w:id="3281"/>
    <w:p>
      <w:pPr>
        <w:spacing w:after="0"/>
        <w:ind w:left="0"/>
        <w:jc w:val="both"/>
      </w:pPr>
      <w:r>
        <w:rPr>
          <w:rFonts w:ascii="Times New Roman"/>
          <w:b w:val="false"/>
          <w:i w:val="false"/>
          <w:color w:val="000000"/>
          <w:sz w:val="28"/>
        </w:rPr>
        <w:t xml:space="preserve">
      (лауазымы, жұмыс орны, Т.А.Ә. (бар болған жағдайда)) </w:t>
      </w:r>
    </w:p>
    <w:bookmarkEnd w:id="3281"/>
    <w:bookmarkStart w:name="z4002" w:id="3282"/>
    <w:p>
      <w:pPr>
        <w:spacing w:after="0"/>
        <w:ind w:left="0"/>
        <w:jc w:val="both"/>
      </w:pPr>
      <w:r>
        <w:rPr>
          <w:rFonts w:ascii="Times New Roman"/>
          <w:b w:val="false"/>
          <w:i w:val="false"/>
          <w:color w:val="000000"/>
          <w:sz w:val="28"/>
        </w:rPr>
        <w:t xml:space="preserve">
      Тапсырыс берушінің тарабы </w:t>
      </w:r>
    </w:p>
    <w:bookmarkEnd w:id="3282"/>
    <w:bookmarkStart w:name="z4003" w:id="3283"/>
    <w:p>
      <w:pPr>
        <w:spacing w:after="0"/>
        <w:ind w:left="0"/>
        <w:jc w:val="both"/>
      </w:pPr>
      <w:r>
        <w:rPr>
          <w:rFonts w:ascii="Times New Roman"/>
          <w:b w:val="false"/>
          <w:i w:val="false"/>
          <w:color w:val="000000"/>
          <w:sz w:val="28"/>
        </w:rPr>
        <w:t xml:space="preserve">
      ____________________________________________________________________ </w:t>
      </w:r>
    </w:p>
    <w:bookmarkEnd w:id="3283"/>
    <w:bookmarkStart w:name="z4004" w:id="3284"/>
    <w:p>
      <w:pPr>
        <w:spacing w:after="0"/>
        <w:ind w:left="0"/>
        <w:jc w:val="both"/>
      </w:pPr>
      <w:r>
        <w:rPr>
          <w:rFonts w:ascii="Times New Roman"/>
          <w:b w:val="false"/>
          <w:i w:val="false"/>
          <w:color w:val="000000"/>
          <w:sz w:val="28"/>
        </w:rPr>
        <w:t xml:space="preserve">
      (лауазымы, жұмыс орны, Т.А.Ә. (бар болған жағдайда)) </w:t>
      </w:r>
    </w:p>
    <w:bookmarkEnd w:id="3284"/>
    <w:bookmarkStart w:name="z4005" w:id="3285"/>
    <w:p>
      <w:pPr>
        <w:spacing w:after="0"/>
        <w:ind w:left="0"/>
        <w:jc w:val="both"/>
      </w:pPr>
      <w:r>
        <w:rPr>
          <w:rFonts w:ascii="Times New Roman"/>
          <w:b w:val="false"/>
          <w:i w:val="false"/>
          <w:color w:val="000000"/>
          <w:sz w:val="28"/>
        </w:rPr>
        <w:t xml:space="preserve">
      Құрамдағы комиссия (әр тараптан): _____________________________________ </w:t>
      </w:r>
    </w:p>
    <w:bookmarkEnd w:id="3285"/>
    <w:bookmarkStart w:name="z4006" w:id="3286"/>
    <w:p>
      <w:pPr>
        <w:spacing w:after="0"/>
        <w:ind w:left="0"/>
        <w:jc w:val="both"/>
      </w:pPr>
      <w:r>
        <w:rPr>
          <w:rFonts w:ascii="Times New Roman"/>
          <w:b w:val="false"/>
          <w:i w:val="false"/>
          <w:color w:val="000000"/>
          <w:sz w:val="28"/>
        </w:rPr>
        <w:t xml:space="preserve">
      _______________________________ </w:t>
      </w:r>
    </w:p>
    <w:bookmarkEnd w:id="3286"/>
    <w:bookmarkStart w:name="z4007" w:id="3287"/>
    <w:p>
      <w:pPr>
        <w:spacing w:after="0"/>
        <w:ind w:left="0"/>
        <w:jc w:val="both"/>
      </w:pPr>
      <w:r>
        <w:rPr>
          <w:rFonts w:ascii="Times New Roman"/>
          <w:b w:val="false"/>
          <w:i w:val="false"/>
          <w:color w:val="000000"/>
          <w:sz w:val="28"/>
        </w:rPr>
        <w:t xml:space="preserve">
      (лауазымы, жұмыс орны, Т.А.Ә. (бар болған жағдайда)) </w:t>
      </w:r>
    </w:p>
    <w:bookmarkEnd w:id="3287"/>
    <w:bookmarkStart w:name="z4008" w:id="3288"/>
    <w:p>
      <w:pPr>
        <w:spacing w:after="0"/>
        <w:ind w:left="0"/>
        <w:jc w:val="both"/>
      </w:pPr>
      <w:r>
        <w:rPr>
          <w:rFonts w:ascii="Times New Roman"/>
          <w:b w:val="false"/>
          <w:i w:val="false"/>
          <w:color w:val="000000"/>
          <w:sz w:val="28"/>
        </w:rPr>
        <w:t xml:space="preserve">
      Өнім берушінің атауы </w:t>
      </w:r>
    </w:p>
    <w:bookmarkEnd w:id="3288"/>
    <w:bookmarkStart w:name="z4009" w:id="3289"/>
    <w:p>
      <w:pPr>
        <w:spacing w:after="0"/>
        <w:ind w:left="0"/>
        <w:jc w:val="both"/>
      </w:pPr>
      <w:r>
        <w:rPr>
          <w:rFonts w:ascii="Times New Roman"/>
          <w:b w:val="false"/>
          <w:i w:val="false"/>
          <w:color w:val="000000"/>
          <w:sz w:val="28"/>
        </w:rPr>
        <w:t xml:space="preserve">
      ____________________________________________________________________ </w:t>
      </w:r>
    </w:p>
    <w:bookmarkEnd w:id="3289"/>
    <w:bookmarkStart w:name="z4010" w:id="3290"/>
    <w:p>
      <w:pPr>
        <w:spacing w:after="0"/>
        <w:ind w:left="0"/>
        <w:jc w:val="both"/>
      </w:pPr>
      <w:r>
        <w:rPr>
          <w:rFonts w:ascii="Times New Roman"/>
          <w:b w:val="false"/>
          <w:i w:val="false"/>
          <w:color w:val="000000"/>
          <w:sz w:val="28"/>
        </w:rPr>
        <w:t xml:space="preserve">
      Жөнелтушінің (өндірушінің) атауы мен мекенжайы </w:t>
      </w:r>
    </w:p>
    <w:bookmarkEnd w:id="3290"/>
    <w:bookmarkStart w:name="z4011" w:id="3291"/>
    <w:p>
      <w:pPr>
        <w:spacing w:after="0"/>
        <w:ind w:left="0"/>
        <w:jc w:val="both"/>
      </w:pPr>
      <w:r>
        <w:rPr>
          <w:rFonts w:ascii="Times New Roman"/>
          <w:b w:val="false"/>
          <w:i w:val="false"/>
          <w:color w:val="000000"/>
          <w:sz w:val="28"/>
        </w:rPr>
        <w:t xml:space="preserve">
      ____________________________________________________________________ </w:t>
      </w:r>
    </w:p>
    <w:bookmarkEnd w:id="3291"/>
    <w:bookmarkStart w:name="z4012" w:id="3292"/>
    <w:p>
      <w:pPr>
        <w:spacing w:after="0"/>
        <w:ind w:left="0"/>
        <w:jc w:val="both"/>
      </w:pPr>
      <w:r>
        <w:rPr>
          <w:rFonts w:ascii="Times New Roman"/>
          <w:b w:val="false"/>
          <w:i w:val="false"/>
          <w:color w:val="000000"/>
          <w:sz w:val="28"/>
        </w:rPr>
        <w:t xml:space="preserve">
      МТ атауы ___________________________________________________________ </w:t>
      </w:r>
    </w:p>
    <w:bookmarkEnd w:id="3292"/>
    <w:bookmarkStart w:name="z4013" w:id="3293"/>
    <w:p>
      <w:pPr>
        <w:spacing w:after="0"/>
        <w:ind w:left="0"/>
        <w:jc w:val="both"/>
      </w:pPr>
      <w:r>
        <w:rPr>
          <w:rFonts w:ascii="Times New Roman"/>
          <w:b w:val="false"/>
          <w:i w:val="false"/>
          <w:color w:val="000000"/>
          <w:sz w:val="28"/>
        </w:rPr>
        <w:t xml:space="preserve">
      Шот-фактураның күні мен нөмірі </w:t>
      </w:r>
    </w:p>
    <w:bookmarkEnd w:id="3293"/>
    <w:bookmarkStart w:name="z4014" w:id="3294"/>
    <w:p>
      <w:pPr>
        <w:spacing w:after="0"/>
        <w:ind w:left="0"/>
        <w:jc w:val="both"/>
      </w:pPr>
      <w:r>
        <w:rPr>
          <w:rFonts w:ascii="Times New Roman"/>
          <w:b w:val="false"/>
          <w:i w:val="false"/>
          <w:color w:val="000000"/>
          <w:sz w:val="28"/>
        </w:rPr>
        <w:t xml:space="preserve">
      ____________________________________________________________________ </w:t>
      </w:r>
    </w:p>
    <w:bookmarkEnd w:id="3294"/>
    <w:bookmarkStart w:name="z4015" w:id="3295"/>
    <w:p>
      <w:pPr>
        <w:spacing w:after="0"/>
        <w:ind w:left="0"/>
        <w:jc w:val="both"/>
      </w:pPr>
      <w:r>
        <w:rPr>
          <w:rFonts w:ascii="Times New Roman"/>
          <w:b w:val="false"/>
          <w:i w:val="false"/>
          <w:color w:val="000000"/>
          <w:sz w:val="28"/>
        </w:rPr>
        <w:t xml:space="preserve">
      Босатуға арналған жүкқұжаттың күні мен нөмірі __________________________ </w:t>
      </w:r>
    </w:p>
    <w:bookmarkEnd w:id="3295"/>
    <w:bookmarkStart w:name="z4016" w:id="3296"/>
    <w:p>
      <w:pPr>
        <w:spacing w:after="0"/>
        <w:ind w:left="0"/>
        <w:jc w:val="both"/>
      </w:pPr>
      <w:r>
        <w:rPr>
          <w:rFonts w:ascii="Times New Roman"/>
          <w:b w:val="false"/>
          <w:i w:val="false"/>
          <w:color w:val="000000"/>
          <w:sz w:val="28"/>
        </w:rPr>
        <w:t xml:space="preserve">
      __________________________________________ </w:t>
      </w:r>
    </w:p>
    <w:bookmarkEnd w:id="3296"/>
    <w:bookmarkStart w:name="z4017" w:id="3297"/>
    <w:p>
      <w:pPr>
        <w:spacing w:after="0"/>
        <w:ind w:left="0"/>
        <w:jc w:val="both"/>
      </w:pPr>
      <w:r>
        <w:rPr>
          <w:rFonts w:ascii="Times New Roman"/>
          <w:b w:val="false"/>
          <w:i w:val="false"/>
          <w:color w:val="000000"/>
          <w:sz w:val="28"/>
        </w:rPr>
        <w:t xml:space="preserve">
      МТ орнату күні ______________________________________________________ </w:t>
      </w:r>
    </w:p>
    <w:bookmarkEnd w:id="3297"/>
    <w:bookmarkStart w:name="z4018" w:id="3298"/>
    <w:p>
      <w:pPr>
        <w:spacing w:after="0"/>
        <w:ind w:left="0"/>
        <w:jc w:val="both"/>
      </w:pPr>
      <w:r>
        <w:rPr>
          <w:rFonts w:ascii="Times New Roman"/>
          <w:b w:val="false"/>
          <w:i w:val="false"/>
          <w:color w:val="000000"/>
          <w:sz w:val="28"/>
        </w:rPr>
        <w:t xml:space="preserve">
      МТ орнату орны ______________________________________________________ </w:t>
      </w:r>
    </w:p>
    <w:bookmarkEnd w:id="3298"/>
    <w:bookmarkStart w:name="z4019" w:id="3299"/>
    <w:p>
      <w:pPr>
        <w:spacing w:after="0"/>
        <w:ind w:left="0"/>
        <w:jc w:val="both"/>
      </w:pPr>
      <w:r>
        <w:rPr>
          <w:rFonts w:ascii="Times New Roman"/>
          <w:b w:val="false"/>
          <w:i w:val="false"/>
          <w:color w:val="000000"/>
          <w:sz w:val="28"/>
        </w:rPr>
        <w:t xml:space="preserve">
      МТ іске қосу-баптау күні ______________________________________________ </w:t>
      </w:r>
    </w:p>
    <w:bookmarkEnd w:id="3299"/>
    <w:bookmarkStart w:name="z4020" w:id="3300"/>
    <w:p>
      <w:pPr>
        <w:spacing w:after="0"/>
        <w:ind w:left="0"/>
        <w:jc w:val="both"/>
      </w:pPr>
      <w:r>
        <w:rPr>
          <w:rFonts w:ascii="Times New Roman"/>
          <w:b w:val="false"/>
          <w:i w:val="false"/>
          <w:color w:val="000000"/>
          <w:sz w:val="28"/>
        </w:rPr>
        <w:t xml:space="preserve">
      МТ жай-күйі __________________________________________________________ </w:t>
      </w:r>
    </w:p>
    <w:bookmarkEnd w:id="3300"/>
    <w:bookmarkStart w:name="z4021" w:id="3301"/>
    <w:p>
      <w:pPr>
        <w:spacing w:after="0"/>
        <w:ind w:left="0"/>
        <w:jc w:val="both"/>
      </w:pPr>
      <w:r>
        <w:rPr>
          <w:rFonts w:ascii="Times New Roman"/>
          <w:b w:val="false"/>
          <w:i w:val="false"/>
          <w:color w:val="000000"/>
          <w:sz w:val="28"/>
        </w:rPr>
        <w:t xml:space="preserve">
      Сериялық нөмірі _____________________________________________________ </w:t>
      </w:r>
    </w:p>
    <w:bookmarkEnd w:id="3301"/>
    <w:bookmarkStart w:name="z4022" w:id="3302"/>
    <w:p>
      <w:pPr>
        <w:spacing w:after="0"/>
        <w:ind w:left="0"/>
        <w:jc w:val="both"/>
      </w:pPr>
      <w:r>
        <w:rPr>
          <w:rFonts w:ascii="Times New Roman"/>
          <w:b w:val="false"/>
          <w:i w:val="false"/>
          <w:color w:val="000000"/>
          <w:sz w:val="28"/>
        </w:rPr>
        <w:t xml:space="preserve">
      Шыққан жылы _______________________________________________________ </w:t>
      </w:r>
    </w:p>
    <w:bookmarkEnd w:id="3302"/>
    <w:bookmarkStart w:name="z4023" w:id="3303"/>
    <w:p>
      <w:pPr>
        <w:spacing w:after="0"/>
        <w:ind w:left="0"/>
        <w:jc w:val="both"/>
      </w:pPr>
      <w:r>
        <w:rPr>
          <w:rFonts w:ascii="Times New Roman"/>
          <w:b w:val="false"/>
          <w:i w:val="false"/>
          <w:color w:val="000000"/>
          <w:sz w:val="28"/>
        </w:rPr>
        <w:t xml:space="preserve">
      ____________________________________________________________________ </w:t>
      </w:r>
    </w:p>
    <w:bookmarkEnd w:id="3303"/>
    <w:bookmarkStart w:name="z4024" w:id="3304"/>
    <w:p>
      <w:pPr>
        <w:spacing w:after="0"/>
        <w:ind w:left="0"/>
        <w:jc w:val="both"/>
      </w:pPr>
      <w:r>
        <w:rPr>
          <w:rFonts w:ascii="Times New Roman"/>
          <w:b w:val="false"/>
          <w:i w:val="false"/>
          <w:color w:val="000000"/>
          <w:sz w:val="28"/>
        </w:rPr>
        <w:t xml:space="preserve">
      Көрсетілген жабдық монтаждалған, ретке келтірілген, толық жинақталған </w:t>
      </w:r>
    </w:p>
    <w:bookmarkEnd w:id="3304"/>
    <w:bookmarkStart w:name="z4025" w:id="3305"/>
    <w:p>
      <w:pPr>
        <w:spacing w:after="0"/>
        <w:ind w:left="0"/>
        <w:jc w:val="both"/>
      </w:pPr>
      <w:r>
        <w:rPr>
          <w:rFonts w:ascii="Times New Roman"/>
          <w:b w:val="false"/>
          <w:i w:val="false"/>
          <w:color w:val="000000"/>
          <w:sz w:val="28"/>
        </w:rPr>
        <w:t xml:space="preserve">
      (қажеттінің астын сызу). </w:t>
      </w:r>
    </w:p>
    <w:bookmarkEnd w:id="3305"/>
    <w:bookmarkStart w:name="z4026" w:id="3306"/>
    <w:p>
      <w:pPr>
        <w:spacing w:after="0"/>
        <w:ind w:left="0"/>
        <w:jc w:val="both"/>
      </w:pPr>
      <w:r>
        <w:rPr>
          <w:rFonts w:ascii="Times New Roman"/>
          <w:b w:val="false"/>
          <w:i w:val="false"/>
          <w:color w:val="000000"/>
          <w:sz w:val="28"/>
        </w:rPr>
        <w:t xml:space="preserve">
      Қызмет көрсететін медициналық персоналды оқыту жүргізілді __________________ </w:t>
      </w:r>
    </w:p>
    <w:bookmarkEnd w:id="3306"/>
    <w:bookmarkStart w:name="z4027" w:id="3307"/>
    <w:p>
      <w:pPr>
        <w:spacing w:after="0"/>
        <w:ind w:left="0"/>
        <w:jc w:val="both"/>
      </w:pPr>
      <w:r>
        <w:rPr>
          <w:rFonts w:ascii="Times New Roman"/>
          <w:b w:val="false"/>
          <w:i w:val="false"/>
          <w:color w:val="000000"/>
          <w:sz w:val="28"/>
        </w:rPr>
        <w:t xml:space="preserve">
      __________________________________________________ </w:t>
      </w:r>
    </w:p>
    <w:bookmarkEnd w:id="3307"/>
    <w:bookmarkStart w:name="z4028" w:id="3308"/>
    <w:p>
      <w:pPr>
        <w:spacing w:after="0"/>
        <w:ind w:left="0"/>
        <w:jc w:val="both"/>
      </w:pPr>
      <w:r>
        <w:rPr>
          <w:rFonts w:ascii="Times New Roman"/>
          <w:b w:val="false"/>
          <w:i w:val="false"/>
          <w:color w:val="000000"/>
          <w:sz w:val="28"/>
        </w:rPr>
        <w:t xml:space="preserve">
      Анықталған ақаулардың, ауытқулардың толық сипаттамасы және олардың сипаты: </w:t>
      </w:r>
    </w:p>
    <w:bookmarkEnd w:id="3308"/>
    <w:bookmarkStart w:name="z4029" w:id="3309"/>
    <w:p>
      <w:pPr>
        <w:spacing w:after="0"/>
        <w:ind w:left="0"/>
        <w:jc w:val="both"/>
      </w:pPr>
      <w:r>
        <w:rPr>
          <w:rFonts w:ascii="Times New Roman"/>
          <w:b w:val="false"/>
          <w:i w:val="false"/>
          <w:color w:val="000000"/>
          <w:sz w:val="28"/>
        </w:rPr>
        <w:t xml:space="preserve">
      ______________________________________________________________ </w:t>
      </w:r>
    </w:p>
    <w:bookmarkEnd w:id="3309"/>
    <w:bookmarkStart w:name="z4030" w:id="3310"/>
    <w:p>
      <w:pPr>
        <w:spacing w:after="0"/>
        <w:ind w:left="0"/>
        <w:jc w:val="both"/>
      </w:pPr>
      <w:r>
        <w:rPr>
          <w:rFonts w:ascii="Times New Roman"/>
          <w:b w:val="false"/>
          <w:i w:val="false"/>
          <w:color w:val="000000"/>
          <w:sz w:val="28"/>
        </w:rPr>
        <w:t xml:space="preserve">
      Ақау себептері, саны мен сапасының ауытқуы туралы комиссияның қорытындысы: </w:t>
      </w:r>
    </w:p>
    <w:bookmarkEnd w:id="3310"/>
    <w:bookmarkStart w:name="z4031" w:id="3311"/>
    <w:p>
      <w:pPr>
        <w:spacing w:after="0"/>
        <w:ind w:left="0"/>
        <w:jc w:val="both"/>
      </w:pPr>
      <w:r>
        <w:rPr>
          <w:rFonts w:ascii="Times New Roman"/>
          <w:b w:val="false"/>
          <w:i w:val="false"/>
          <w:color w:val="000000"/>
          <w:sz w:val="28"/>
        </w:rPr>
        <w:t xml:space="preserve">
      _______________________________________________________ </w:t>
      </w:r>
    </w:p>
    <w:bookmarkEnd w:id="3311"/>
    <w:bookmarkStart w:name="z4032" w:id="3312"/>
    <w:p>
      <w:pPr>
        <w:spacing w:after="0"/>
        <w:ind w:left="0"/>
        <w:jc w:val="both"/>
      </w:pPr>
      <w:r>
        <w:rPr>
          <w:rFonts w:ascii="Times New Roman"/>
          <w:b w:val="false"/>
          <w:i w:val="false"/>
          <w:color w:val="000000"/>
          <w:sz w:val="28"/>
        </w:rPr>
        <w:t xml:space="preserve">
      Т.А.Ә. (бар болған жағдайда) көрсетілген комиссия мүшелерінің қолдары: </w:t>
      </w:r>
    </w:p>
    <w:bookmarkEnd w:id="3312"/>
    <w:bookmarkStart w:name="z4033" w:id="3313"/>
    <w:p>
      <w:pPr>
        <w:spacing w:after="0"/>
        <w:ind w:left="0"/>
        <w:jc w:val="both"/>
      </w:pPr>
      <w:r>
        <w:rPr>
          <w:rFonts w:ascii="Times New Roman"/>
          <w:b w:val="false"/>
          <w:i w:val="false"/>
          <w:color w:val="000000"/>
          <w:sz w:val="28"/>
        </w:rPr>
        <w:t xml:space="preserve">
      1. __________________________ </w:t>
      </w:r>
    </w:p>
    <w:bookmarkEnd w:id="3313"/>
    <w:bookmarkStart w:name="z4034" w:id="3314"/>
    <w:p>
      <w:pPr>
        <w:spacing w:after="0"/>
        <w:ind w:left="0"/>
        <w:jc w:val="both"/>
      </w:pPr>
      <w:r>
        <w:rPr>
          <w:rFonts w:ascii="Times New Roman"/>
          <w:b w:val="false"/>
          <w:i w:val="false"/>
          <w:color w:val="000000"/>
          <w:sz w:val="28"/>
        </w:rPr>
        <w:t xml:space="preserve">
      2. __________________________ </w:t>
      </w:r>
    </w:p>
    <w:bookmarkEnd w:id="3314"/>
    <w:bookmarkStart w:name="z4035" w:id="3315"/>
    <w:p>
      <w:pPr>
        <w:spacing w:after="0"/>
        <w:ind w:left="0"/>
        <w:jc w:val="both"/>
      </w:pPr>
      <w:r>
        <w:rPr>
          <w:rFonts w:ascii="Times New Roman"/>
          <w:b w:val="false"/>
          <w:i w:val="false"/>
          <w:color w:val="000000"/>
          <w:sz w:val="28"/>
        </w:rPr>
        <w:t xml:space="preserve">
      3. __________________________ </w:t>
      </w:r>
    </w:p>
    <w:bookmarkEnd w:id="3315"/>
    <w:bookmarkStart w:name="z4036" w:id="3316"/>
    <w:p>
      <w:pPr>
        <w:spacing w:after="0"/>
        <w:ind w:left="0"/>
        <w:jc w:val="both"/>
      </w:pPr>
      <w:r>
        <w:rPr>
          <w:rFonts w:ascii="Times New Roman"/>
          <w:b w:val="false"/>
          <w:i w:val="false"/>
          <w:color w:val="000000"/>
          <w:sz w:val="28"/>
        </w:rPr>
        <w:t xml:space="preserve">
      Өнім беруші _________________ </w:t>
      </w:r>
    </w:p>
    <w:bookmarkEnd w:id="3316"/>
    <w:bookmarkStart w:name="z4037" w:id="3317"/>
    <w:p>
      <w:pPr>
        <w:spacing w:after="0"/>
        <w:ind w:left="0"/>
        <w:jc w:val="both"/>
      </w:pPr>
      <w:r>
        <w:rPr>
          <w:rFonts w:ascii="Times New Roman"/>
          <w:b w:val="false"/>
          <w:i w:val="false"/>
          <w:color w:val="000000"/>
          <w:sz w:val="28"/>
        </w:rPr>
        <w:t xml:space="preserve">
      мөр орны </w:t>
      </w:r>
    </w:p>
    <w:bookmarkEnd w:id="3317"/>
    <w:bookmarkStart w:name="z4038" w:id="3318"/>
    <w:p>
      <w:pPr>
        <w:spacing w:after="0"/>
        <w:ind w:left="0"/>
        <w:jc w:val="both"/>
      </w:pPr>
      <w:r>
        <w:rPr>
          <w:rFonts w:ascii="Times New Roman"/>
          <w:b w:val="false"/>
          <w:i w:val="false"/>
          <w:color w:val="000000"/>
          <w:sz w:val="28"/>
        </w:rPr>
        <w:t xml:space="preserve">
      Тапсырыс беруші _____________ </w:t>
      </w:r>
    </w:p>
    <w:bookmarkEnd w:id="3318"/>
    <w:bookmarkStart w:name="z4039" w:id="3319"/>
    <w:p>
      <w:pPr>
        <w:spacing w:after="0"/>
        <w:ind w:left="0"/>
        <w:jc w:val="both"/>
      </w:pPr>
      <w:r>
        <w:rPr>
          <w:rFonts w:ascii="Times New Roman"/>
          <w:b w:val="false"/>
          <w:i w:val="false"/>
          <w:color w:val="000000"/>
          <w:sz w:val="28"/>
        </w:rPr>
        <w:t xml:space="preserve">
      мөр орны </w:t>
      </w:r>
    </w:p>
    <w:bookmarkEnd w:id="3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Сервистік қызмет көрсету </w:t>
            </w:r>
            <w:r>
              <w:br/>
            </w:r>
            <w:r>
              <w:rPr>
                <w:rFonts w:ascii="Times New Roman"/>
                <w:b w:val="false"/>
                <w:i w:val="false"/>
                <w:color w:val="000000"/>
                <w:sz w:val="20"/>
              </w:rPr>
              <w:t xml:space="preserve">мерзімі ұзартылған </w:t>
            </w:r>
            <w:r>
              <w:br/>
            </w:r>
            <w:r>
              <w:rPr>
                <w:rFonts w:ascii="Times New Roman"/>
                <w:b w:val="false"/>
                <w:i w:val="false"/>
                <w:color w:val="000000"/>
                <w:sz w:val="20"/>
              </w:rPr>
              <w:t xml:space="preserve">медициналық техниканы </w:t>
            </w:r>
            <w:r>
              <w:br/>
            </w:r>
            <w:r>
              <w:rPr>
                <w:rFonts w:ascii="Times New Roman"/>
                <w:b w:val="false"/>
                <w:i w:val="false"/>
                <w:color w:val="000000"/>
                <w:sz w:val="20"/>
              </w:rPr>
              <w:t xml:space="preserve">сатып алудың үлгі шарты </w:t>
            </w:r>
            <w:r>
              <w:br/>
            </w:r>
            <w:r>
              <w:rPr>
                <w:rFonts w:ascii="Times New Roman"/>
                <w:b w:val="false"/>
                <w:i w:val="false"/>
                <w:color w:val="000000"/>
                <w:sz w:val="20"/>
              </w:rPr>
              <w:t xml:space="preserve">(тапсырыс беруші мен </w:t>
            </w:r>
            <w:r>
              <w:br/>
            </w:r>
            <w:r>
              <w:rPr>
                <w:rFonts w:ascii="Times New Roman"/>
                <w:b w:val="false"/>
                <w:i w:val="false"/>
                <w:color w:val="000000"/>
                <w:sz w:val="20"/>
              </w:rPr>
              <w:t>өнім беруші арасында)</w:t>
            </w:r>
            <w:r>
              <w:br/>
            </w:r>
            <w:r>
              <w:rPr>
                <w:rFonts w:ascii="Times New Roman"/>
                <w:b w:val="false"/>
                <w:i w:val="false"/>
                <w:color w:val="000000"/>
                <w:sz w:val="20"/>
              </w:rPr>
              <w:t>6-қосымша</w:t>
            </w:r>
          </w:p>
        </w:tc>
      </w:tr>
    </w:tbl>
    <w:bookmarkStart w:name="z4041" w:id="3320"/>
    <w:p>
      <w:pPr>
        <w:spacing w:after="0"/>
        <w:ind w:left="0"/>
        <w:jc w:val="left"/>
      </w:pPr>
      <w:r>
        <w:rPr>
          <w:rFonts w:ascii="Times New Roman"/>
          <w:b/>
          <w:i w:val="false"/>
          <w:color w:val="000000"/>
        </w:rPr>
        <w:t xml:space="preserve"> Сәйкессіздіктер туралы акт</w:t>
      </w:r>
    </w:p>
    <w:bookmarkEnd w:id="3320"/>
    <w:bookmarkStart w:name="z4042" w:id="3321"/>
    <w:p>
      <w:pPr>
        <w:spacing w:after="0"/>
        <w:ind w:left="0"/>
        <w:jc w:val="both"/>
      </w:pPr>
      <w:r>
        <w:rPr>
          <w:rFonts w:ascii="Times New Roman"/>
          <w:b w:val="false"/>
          <w:i w:val="false"/>
          <w:color w:val="000000"/>
          <w:sz w:val="28"/>
        </w:rPr>
        <w:t xml:space="preserve">
      1. Қабылдау-беру күні _________________________________________________ </w:t>
      </w:r>
    </w:p>
    <w:bookmarkEnd w:id="3321"/>
    <w:bookmarkStart w:name="z4043" w:id="3322"/>
    <w:p>
      <w:pPr>
        <w:spacing w:after="0"/>
        <w:ind w:left="0"/>
        <w:jc w:val="both"/>
      </w:pPr>
      <w:r>
        <w:rPr>
          <w:rFonts w:ascii="Times New Roman"/>
          <w:b w:val="false"/>
          <w:i w:val="false"/>
          <w:color w:val="000000"/>
          <w:sz w:val="28"/>
        </w:rPr>
        <w:t xml:space="preserve">
      2. Тапсырыс берушінің атауы мен мекенжайы _____________________________ </w:t>
      </w:r>
    </w:p>
    <w:bookmarkEnd w:id="3322"/>
    <w:bookmarkStart w:name="z4044" w:id="3323"/>
    <w:p>
      <w:pPr>
        <w:spacing w:after="0"/>
        <w:ind w:left="0"/>
        <w:jc w:val="both"/>
      </w:pPr>
      <w:r>
        <w:rPr>
          <w:rFonts w:ascii="Times New Roman"/>
          <w:b w:val="false"/>
          <w:i w:val="false"/>
          <w:color w:val="000000"/>
          <w:sz w:val="28"/>
        </w:rPr>
        <w:t xml:space="preserve">
      3. Өнім берушінің атауы _______________________________________________ </w:t>
      </w:r>
    </w:p>
    <w:bookmarkEnd w:id="3323"/>
    <w:bookmarkStart w:name="z4045" w:id="3324"/>
    <w:p>
      <w:pPr>
        <w:spacing w:after="0"/>
        <w:ind w:left="0"/>
        <w:jc w:val="both"/>
      </w:pPr>
      <w:r>
        <w:rPr>
          <w:rFonts w:ascii="Times New Roman"/>
          <w:b w:val="false"/>
          <w:i w:val="false"/>
          <w:color w:val="000000"/>
          <w:sz w:val="28"/>
        </w:rPr>
        <w:t xml:space="preserve">
      4. Медициналық техиканың атауы _______________________________________ </w:t>
      </w:r>
    </w:p>
    <w:bookmarkEnd w:id="3324"/>
    <w:bookmarkStart w:name="z4046" w:id="3325"/>
    <w:p>
      <w:pPr>
        <w:spacing w:after="0"/>
        <w:ind w:left="0"/>
        <w:jc w:val="both"/>
      </w:pPr>
      <w:r>
        <w:rPr>
          <w:rFonts w:ascii="Times New Roman"/>
          <w:b w:val="false"/>
          <w:i w:val="false"/>
          <w:color w:val="000000"/>
          <w:sz w:val="28"/>
        </w:rPr>
        <w:t xml:space="preserve">
      5. Зауыттық/сериялық нөмірі ___________________________________________ </w:t>
      </w:r>
    </w:p>
    <w:bookmarkEnd w:id="3325"/>
    <w:bookmarkStart w:name="z4047" w:id="3326"/>
    <w:p>
      <w:pPr>
        <w:spacing w:after="0"/>
        <w:ind w:left="0"/>
        <w:jc w:val="both"/>
      </w:pPr>
      <w:r>
        <w:rPr>
          <w:rFonts w:ascii="Times New Roman"/>
          <w:b w:val="false"/>
          <w:i w:val="false"/>
          <w:color w:val="000000"/>
          <w:sz w:val="28"/>
        </w:rPr>
        <w:t xml:space="preserve">
      6. Медициналық техиканың орналасқан орны _____________________________ </w:t>
      </w:r>
    </w:p>
    <w:bookmarkEnd w:id="3326"/>
    <w:bookmarkStart w:name="z4048" w:id="3327"/>
    <w:p>
      <w:pPr>
        <w:spacing w:after="0"/>
        <w:ind w:left="0"/>
        <w:jc w:val="both"/>
      </w:pPr>
      <w:r>
        <w:rPr>
          <w:rFonts w:ascii="Times New Roman"/>
          <w:b w:val="false"/>
          <w:i w:val="false"/>
          <w:color w:val="000000"/>
          <w:sz w:val="28"/>
        </w:rPr>
        <w:t xml:space="preserve">
      7. Жиынтықталуы: ____________________________________________________ </w:t>
      </w:r>
    </w:p>
    <w:bookmarkEnd w:id="3327"/>
    <w:bookmarkStart w:name="z4049" w:id="3328"/>
    <w:p>
      <w:pPr>
        <w:spacing w:after="0"/>
        <w:ind w:left="0"/>
        <w:jc w:val="both"/>
      </w:pPr>
      <w:r>
        <w:rPr>
          <w:rFonts w:ascii="Times New Roman"/>
          <w:b w:val="false"/>
          <w:i w:val="false"/>
          <w:color w:val="000000"/>
          <w:sz w:val="28"/>
        </w:rPr>
        <w:t xml:space="preserve">
      8. Жұмысқа жарамдылық және опциялар, режимдердің бар болуы және тағы басқалар: </w:t>
      </w:r>
    </w:p>
    <w:bookmarkEnd w:id="3328"/>
    <w:bookmarkStart w:name="z4050" w:id="3329"/>
    <w:p>
      <w:pPr>
        <w:spacing w:after="0"/>
        <w:ind w:left="0"/>
        <w:jc w:val="both"/>
      </w:pPr>
      <w:r>
        <w:rPr>
          <w:rFonts w:ascii="Times New Roman"/>
          <w:b w:val="false"/>
          <w:i w:val="false"/>
          <w:color w:val="000000"/>
          <w:sz w:val="28"/>
        </w:rPr>
        <w:t xml:space="preserve">
      ____________________________________________________________ </w:t>
      </w:r>
    </w:p>
    <w:bookmarkEnd w:id="3329"/>
    <w:bookmarkStart w:name="z4051" w:id="3330"/>
    <w:p>
      <w:pPr>
        <w:spacing w:after="0"/>
        <w:ind w:left="0"/>
        <w:jc w:val="both"/>
      </w:pPr>
      <w:r>
        <w:rPr>
          <w:rFonts w:ascii="Times New Roman"/>
          <w:b w:val="false"/>
          <w:i w:val="false"/>
          <w:color w:val="000000"/>
          <w:sz w:val="28"/>
        </w:rPr>
        <w:t xml:space="preserve">
      9. Айқындалған ақаулардың, ауытқулардың егжей-тегжейлі сипатталуы және олардың </w:t>
      </w:r>
    </w:p>
    <w:bookmarkEnd w:id="3330"/>
    <w:bookmarkStart w:name="z4052" w:id="3331"/>
    <w:p>
      <w:pPr>
        <w:spacing w:after="0"/>
        <w:ind w:left="0"/>
        <w:jc w:val="both"/>
      </w:pPr>
      <w:r>
        <w:rPr>
          <w:rFonts w:ascii="Times New Roman"/>
          <w:b w:val="false"/>
          <w:i w:val="false"/>
          <w:color w:val="000000"/>
          <w:sz w:val="28"/>
        </w:rPr>
        <w:t xml:space="preserve">
      сипаты: _____________________________________________________ </w:t>
      </w:r>
    </w:p>
    <w:bookmarkEnd w:id="3331"/>
    <w:bookmarkStart w:name="z4053" w:id="3332"/>
    <w:p>
      <w:pPr>
        <w:spacing w:after="0"/>
        <w:ind w:left="0"/>
        <w:jc w:val="both"/>
      </w:pPr>
      <w:r>
        <w:rPr>
          <w:rFonts w:ascii="Times New Roman"/>
          <w:b w:val="false"/>
          <w:i w:val="false"/>
          <w:color w:val="000000"/>
          <w:sz w:val="28"/>
        </w:rPr>
        <w:t xml:space="preserve">
      10. Ақаулардың, сан мен сапасының ауытқуларының себептері туралы комиссияның </w:t>
      </w:r>
    </w:p>
    <w:bookmarkEnd w:id="3332"/>
    <w:bookmarkStart w:name="z4054" w:id="3333"/>
    <w:p>
      <w:pPr>
        <w:spacing w:after="0"/>
        <w:ind w:left="0"/>
        <w:jc w:val="both"/>
      </w:pPr>
      <w:r>
        <w:rPr>
          <w:rFonts w:ascii="Times New Roman"/>
          <w:b w:val="false"/>
          <w:i w:val="false"/>
          <w:color w:val="000000"/>
          <w:sz w:val="28"/>
        </w:rPr>
        <w:t xml:space="preserve">
      қорытындысы: ___________________________________________ </w:t>
      </w:r>
    </w:p>
    <w:bookmarkEnd w:id="3333"/>
    <w:bookmarkStart w:name="z4055" w:id="3334"/>
    <w:p>
      <w:pPr>
        <w:spacing w:after="0"/>
        <w:ind w:left="0"/>
        <w:jc w:val="both"/>
      </w:pPr>
      <w:r>
        <w:rPr>
          <w:rFonts w:ascii="Times New Roman"/>
          <w:b w:val="false"/>
          <w:i w:val="false"/>
          <w:color w:val="000000"/>
          <w:sz w:val="28"/>
        </w:rPr>
        <w:t xml:space="preserve">
      11. Өнім беруші (Т.А.Ә. (бар болған жағдайда)) (қолы) _______________ </w:t>
      </w:r>
    </w:p>
    <w:bookmarkEnd w:id="3334"/>
    <w:bookmarkStart w:name="z4056" w:id="3335"/>
    <w:p>
      <w:pPr>
        <w:spacing w:after="0"/>
        <w:ind w:left="0"/>
        <w:jc w:val="both"/>
      </w:pPr>
      <w:r>
        <w:rPr>
          <w:rFonts w:ascii="Times New Roman"/>
          <w:b w:val="false"/>
          <w:i w:val="false"/>
          <w:color w:val="000000"/>
          <w:sz w:val="28"/>
        </w:rPr>
        <w:t>
      12. Тапсырыс беруші (Т.А.Ә. (бар болған жағдайда)) (қолы) ____________</w:t>
      </w:r>
    </w:p>
    <w:bookmarkEnd w:id="3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Сервистік қызмет көрсету </w:t>
            </w:r>
            <w:r>
              <w:br/>
            </w:r>
            <w:r>
              <w:rPr>
                <w:rFonts w:ascii="Times New Roman"/>
                <w:b w:val="false"/>
                <w:i w:val="false"/>
                <w:color w:val="000000"/>
                <w:sz w:val="20"/>
              </w:rPr>
              <w:t xml:space="preserve">мерзімі ұзартылған </w:t>
            </w:r>
            <w:r>
              <w:br/>
            </w:r>
            <w:r>
              <w:rPr>
                <w:rFonts w:ascii="Times New Roman"/>
                <w:b w:val="false"/>
                <w:i w:val="false"/>
                <w:color w:val="000000"/>
                <w:sz w:val="20"/>
              </w:rPr>
              <w:t xml:space="preserve">медициналық техниканы </w:t>
            </w:r>
            <w:r>
              <w:br/>
            </w:r>
            <w:r>
              <w:rPr>
                <w:rFonts w:ascii="Times New Roman"/>
                <w:b w:val="false"/>
                <w:i w:val="false"/>
                <w:color w:val="000000"/>
                <w:sz w:val="20"/>
              </w:rPr>
              <w:t xml:space="preserve">сатып алудың үлгі шарты </w:t>
            </w:r>
            <w:r>
              <w:br/>
            </w:r>
            <w:r>
              <w:rPr>
                <w:rFonts w:ascii="Times New Roman"/>
                <w:b w:val="false"/>
                <w:i w:val="false"/>
                <w:color w:val="000000"/>
                <w:sz w:val="20"/>
              </w:rPr>
              <w:t xml:space="preserve">(тапсырыс беруші мен </w:t>
            </w:r>
            <w:r>
              <w:br/>
            </w:r>
            <w:r>
              <w:rPr>
                <w:rFonts w:ascii="Times New Roman"/>
                <w:b w:val="false"/>
                <w:i w:val="false"/>
                <w:color w:val="000000"/>
                <w:sz w:val="20"/>
              </w:rPr>
              <w:t>өнім беруші арасында)</w:t>
            </w:r>
            <w:r>
              <w:br/>
            </w:r>
            <w:r>
              <w:rPr>
                <w:rFonts w:ascii="Times New Roman"/>
                <w:b w:val="false"/>
                <w:i w:val="false"/>
                <w:color w:val="000000"/>
                <w:sz w:val="20"/>
              </w:rPr>
              <w:t>7-қосымша</w:t>
            </w:r>
          </w:p>
        </w:tc>
      </w:tr>
    </w:tbl>
    <w:bookmarkStart w:name="z4058" w:id="3336"/>
    <w:p>
      <w:pPr>
        <w:spacing w:after="0"/>
        <w:ind w:left="0"/>
        <w:jc w:val="left"/>
      </w:pPr>
      <w:r>
        <w:rPr>
          <w:rFonts w:ascii="Times New Roman"/>
          <w:b/>
          <w:i w:val="false"/>
          <w:color w:val="000000"/>
        </w:rPr>
        <w:t xml:space="preserve"> Техникалық жай-күйі туралы журнал</w:t>
      </w:r>
    </w:p>
    <w:bookmarkEnd w:id="3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Инженердің, маманның тегі, аты,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Сервистік қызмет көрсету </w:t>
            </w:r>
            <w:r>
              <w:br/>
            </w:r>
            <w:r>
              <w:rPr>
                <w:rFonts w:ascii="Times New Roman"/>
                <w:b w:val="false"/>
                <w:i w:val="false"/>
                <w:color w:val="000000"/>
                <w:sz w:val="20"/>
              </w:rPr>
              <w:t xml:space="preserve">мерзімі ұзартылған </w:t>
            </w:r>
            <w:r>
              <w:br/>
            </w:r>
            <w:r>
              <w:rPr>
                <w:rFonts w:ascii="Times New Roman"/>
                <w:b w:val="false"/>
                <w:i w:val="false"/>
                <w:color w:val="000000"/>
                <w:sz w:val="20"/>
              </w:rPr>
              <w:t xml:space="preserve">медициналық техниканы </w:t>
            </w:r>
            <w:r>
              <w:br/>
            </w:r>
            <w:r>
              <w:rPr>
                <w:rFonts w:ascii="Times New Roman"/>
                <w:b w:val="false"/>
                <w:i w:val="false"/>
                <w:color w:val="000000"/>
                <w:sz w:val="20"/>
              </w:rPr>
              <w:t xml:space="preserve">сатып алудың үлгі шарты </w:t>
            </w:r>
            <w:r>
              <w:br/>
            </w:r>
            <w:r>
              <w:rPr>
                <w:rFonts w:ascii="Times New Roman"/>
                <w:b w:val="false"/>
                <w:i w:val="false"/>
                <w:color w:val="000000"/>
                <w:sz w:val="20"/>
              </w:rPr>
              <w:t xml:space="preserve">(тапсырыс беруші мен </w:t>
            </w:r>
            <w:r>
              <w:br/>
            </w:r>
            <w:r>
              <w:rPr>
                <w:rFonts w:ascii="Times New Roman"/>
                <w:b w:val="false"/>
                <w:i w:val="false"/>
                <w:color w:val="000000"/>
                <w:sz w:val="20"/>
              </w:rPr>
              <w:t>өнім беруші арасында)</w:t>
            </w:r>
            <w:r>
              <w:br/>
            </w:r>
            <w:r>
              <w:rPr>
                <w:rFonts w:ascii="Times New Roman"/>
                <w:b w:val="false"/>
                <w:i w:val="false"/>
                <w:color w:val="000000"/>
                <w:sz w:val="20"/>
              </w:rPr>
              <w:t>8-қосымша</w:t>
            </w:r>
          </w:p>
        </w:tc>
      </w:tr>
    </w:tbl>
    <w:bookmarkStart w:name="z4060" w:id="3337"/>
    <w:p>
      <w:pPr>
        <w:spacing w:after="0"/>
        <w:ind w:left="0"/>
        <w:jc w:val="left"/>
      </w:pPr>
      <w:r>
        <w:rPr>
          <w:rFonts w:ascii="Times New Roman"/>
          <w:b/>
          <w:i w:val="false"/>
          <w:color w:val="000000"/>
        </w:rPr>
        <w:t xml:space="preserve"> Сервистік қызмет көрсетудің орындалған жұмыстарының актісі</w:t>
      </w:r>
    </w:p>
    <w:bookmarkEnd w:id="3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1" w:id="3338"/>
          <w:p>
            <w:pPr>
              <w:spacing w:after="20"/>
              <w:ind w:left="20"/>
              <w:jc w:val="both"/>
            </w:pPr>
            <w:r>
              <w:rPr>
                <w:rFonts w:ascii="Times New Roman"/>
                <w:b w:val="false"/>
                <w:i w:val="false"/>
                <w:color w:val="000000"/>
                <w:sz w:val="20"/>
              </w:rPr>
              <w:t>
Инженер</w:t>
            </w:r>
          </w:p>
          <w:bookmarkEnd w:id="3338"/>
          <w:p>
            <w:pPr>
              <w:spacing w:after="20"/>
              <w:ind w:left="20"/>
              <w:jc w:val="both"/>
            </w:pPr>
            <w:r>
              <w:rPr>
                <w:rFonts w:ascii="Times New Roman"/>
                <w:b w:val="false"/>
                <w:i w:val="false"/>
                <w:color w:val="000000"/>
                <w:sz w:val="20"/>
              </w:rPr>
              <w:t>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нөмірі және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уақыт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монтаждау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2" w:id="3339"/>
          <w:p>
            <w:pPr>
              <w:spacing w:after="20"/>
              <w:ind w:left="20"/>
              <w:jc w:val="both"/>
            </w:pPr>
            <w:r>
              <w:rPr>
                <w:rFonts w:ascii="Times New Roman"/>
                <w:b w:val="false"/>
                <w:i w:val="false"/>
                <w:color w:val="000000"/>
                <w:sz w:val="20"/>
              </w:rPr>
              <w:t>
- кепілді</w:t>
            </w:r>
          </w:p>
          <w:bookmarkEnd w:id="3339"/>
          <w:p>
            <w:pPr>
              <w:spacing w:after="20"/>
              <w:ind w:left="20"/>
              <w:jc w:val="both"/>
            </w:pPr>
            <w:r>
              <w:rPr>
                <w:rFonts w:ascii="Times New Roman"/>
                <w:b w:val="false"/>
                <w:i w:val="false"/>
                <w:color w:val="000000"/>
                <w:sz w:val="20"/>
              </w:rPr>
              <w:t>
</w:t>
            </w:r>
            <w:r>
              <w:rPr>
                <w:rFonts w:ascii="Times New Roman"/>
                <w:b w:val="false"/>
                <w:i w:val="false"/>
                <w:color w:val="000000"/>
                <w:sz w:val="20"/>
              </w:rPr>
              <w:t>- кепілдіктен кейінгі</w:t>
            </w:r>
          </w:p>
          <w:p>
            <w:pPr>
              <w:spacing w:after="20"/>
              <w:ind w:left="20"/>
              <w:jc w:val="both"/>
            </w:pPr>
            <w:r>
              <w:rPr>
                <w:rFonts w:ascii="Times New Roman"/>
                <w:b w:val="false"/>
                <w:i w:val="false"/>
                <w:color w:val="000000"/>
                <w:sz w:val="20"/>
              </w:rPr>
              <w:t>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 жөндеу кезінде жұмсалған материалдар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қатесі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4" w:id="3340"/>
          <w:p>
            <w:pPr>
              <w:spacing w:after="20"/>
              <w:ind w:left="20"/>
              <w:jc w:val="both"/>
            </w:pPr>
            <w:r>
              <w:rPr>
                <w:rFonts w:ascii="Times New Roman"/>
                <w:b w:val="false"/>
                <w:i w:val="false"/>
                <w:color w:val="000000"/>
                <w:sz w:val="20"/>
              </w:rPr>
              <w:t>
Техникалық</w:t>
            </w:r>
          </w:p>
          <w:bookmarkEnd w:id="3340"/>
          <w:p>
            <w:pPr>
              <w:spacing w:after="20"/>
              <w:ind w:left="20"/>
              <w:jc w:val="both"/>
            </w:pPr>
            <w:r>
              <w:rPr>
                <w:rFonts w:ascii="Times New Roman"/>
                <w:b w:val="false"/>
                <w:i w:val="false"/>
                <w:color w:val="000000"/>
                <w:sz w:val="20"/>
              </w:rPr>
              <w:t>
ақаулық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5" w:id="3341"/>
          <w:p>
            <w:pPr>
              <w:spacing w:after="20"/>
              <w:ind w:left="20"/>
              <w:jc w:val="both"/>
            </w:pPr>
            <w:r>
              <w:rPr>
                <w:rFonts w:ascii="Times New Roman"/>
                <w:b w:val="false"/>
                <w:i w:val="false"/>
                <w:color w:val="000000"/>
                <w:sz w:val="20"/>
              </w:rPr>
              <w:t>
Механикалық</w:t>
            </w:r>
          </w:p>
          <w:bookmarkEnd w:id="3341"/>
          <w:p>
            <w:pPr>
              <w:spacing w:after="20"/>
              <w:ind w:left="20"/>
              <w:jc w:val="both"/>
            </w:pPr>
            <w:r>
              <w:rPr>
                <w:rFonts w:ascii="Times New Roman"/>
                <w:b w:val="false"/>
                <w:i w:val="false"/>
                <w:color w:val="000000"/>
                <w:sz w:val="20"/>
              </w:rPr>
              <w:t>
ақаулық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түрлері: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жөндеу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Кепілдіксіз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6" w:id="3342"/>
          <w:p>
            <w:pPr>
              <w:spacing w:after="20"/>
              <w:ind w:left="20"/>
              <w:jc w:val="both"/>
            </w:pPr>
            <w:r>
              <w:rPr>
                <w:rFonts w:ascii="Times New Roman"/>
                <w:b w:val="false"/>
                <w:i w:val="false"/>
                <w:color w:val="000000"/>
                <w:sz w:val="20"/>
              </w:rPr>
              <w:t>
 </w:t>
            </w:r>
          </w:p>
          <w:bookmarkEnd w:id="3342"/>
          <w:p>
            <w:pPr>
              <w:spacing w:after="20"/>
              <w:ind w:left="20"/>
              <w:jc w:val="both"/>
            </w:pPr>
            <w:r>
              <w:rPr>
                <w:rFonts w:ascii="Times New Roman"/>
                <w:b w:val="false"/>
                <w:i w:val="false"/>
                <w:color w:val="000000"/>
                <w:sz w:val="20"/>
              </w:rPr>
              <w:t>
Түсініктемелер және техникалық қорытынды:</w:t>
            </w:r>
          </w:p>
          <w:p>
            <w:pPr>
              <w:spacing w:after="20"/>
              <w:ind w:left="20"/>
              <w:jc w:val="both"/>
            </w:pPr>
            <w:r>
              <w:rPr>
                <w:rFonts w:ascii="Times New Roman"/>
                <w:b w:val="false"/>
                <w:i w:val="false"/>
                <w:color w:val="000000"/>
                <w:sz w:val="20"/>
              </w:rPr>
              <w:t>
_________________________________________________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Сервистік қызмет көрсету </w:t>
            </w:r>
            <w:r>
              <w:br/>
            </w:r>
            <w:r>
              <w:rPr>
                <w:rFonts w:ascii="Times New Roman"/>
                <w:b w:val="false"/>
                <w:i w:val="false"/>
                <w:color w:val="000000"/>
                <w:sz w:val="20"/>
              </w:rPr>
              <w:t xml:space="preserve">мерзімі ұзартылған </w:t>
            </w:r>
            <w:r>
              <w:br/>
            </w:r>
            <w:r>
              <w:rPr>
                <w:rFonts w:ascii="Times New Roman"/>
                <w:b w:val="false"/>
                <w:i w:val="false"/>
                <w:color w:val="000000"/>
                <w:sz w:val="20"/>
              </w:rPr>
              <w:t xml:space="preserve">медициналық техниканы </w:t>
            </w:r>
            <w:r>
              <w:br/>
            </w:r>
            <w:r>
              <w:rPr>
                <w:rFonts w:ascii="Times New Roman"/>
                <w:b w:val="false"/>
                <w:i w:val="false"/>
                <w:color w:val="000000"/>
                <w:sz w:val="20"/>
              </w:rPr>
              <w:t xml:space="preserve">сатып алудың үлгі шарты </w:t>
            </w:r>
            <w:r>
              <w:br/>
            </w:r>
            <w:r>
              <w:rPr>
                <w:rFonts w:ascii="Times New Roman"/>
                <w:b w:val="false"/>
                <w:i w:val="false"/>
                <w:color w:val="000000"/>
                <w:sz w:val="20"/>
              </w:rPr>
              <w:t xml:space="preserve">(тапсырыс беруші мен </w:t>
            </w:r>
            <w:r>
              <w:br/>
            </w:r>
            <w:r>
              <w:rPr>
                <w:rFonts w:ascii="Times New Roman"/>
                <w:b w:val="false"/>
                <w:i w:val="false"/>
                <w:color w:val="000000"/>
                <w:sz w:val="20"/>
              </w:rPr>
              <w:t>өнім беруші арасында)</w:t>
            </w:r>
            <w:r>
              <w:br/>
            </w:r>
            <w:r>
              <w:rPr>
                <w:rFonts w:ascii="Times New Roman"/>
                <w:b w:val="false"/>
                <w:i w:val="false"/>
                <w:color w:val="000000"/>
                <w:sz w:val="20"/>
              </w:rPr>
              <w:t>9-қосымша</w:t>
            </w:r>
          </w:p>
        </w:tc>
      </w:tr>
    </w:tbl>
    <w:bookmarkStart w:name="z4068" w:id="3343"/>
    <w:p>
      <w:pPr>
        <w:spacing w:after="0"/>
        <w:ind w:left="0"/>
        <w:jc w:val="left"/>
      </w:pPr>
      <w:r>
        <w:rPr>
          <w:rFonts w:ascii="Times New Roman"/>
          <w:b/>
          <w:i w:val="false"/>
          <w:color w:val="000000"/>
        </w:rPr>
        <w:t xml:space="preserve"> Тауардың жұмысқа қабілеттілігін қамтамасыз ету үшін төлемдерді есептеу тәртібі</w:t>
      </w:r>
    </w:p>
    <w:bookmarkEnd w:id="3343"/>
    <w:bookmarkStart w:name="z4069" w:id="3344"/>
    <w:p>
      <w:pPr>
        <w:spacing w:after="0"/>
        <w:ind w:left="0"/>
        <w:jc w:val="both"/>
      </w:pPr>
      <w:r>
        <w:rPr>
          <w:rFonts w:ascii="Times New Roman"/>
          <w:b w:val="false"/>
          <w:i w:val="false"/>
          <w:color w:val="000000"/>
          <w:sz w:val="28"/>
        </w:rPr>
        <w:t>
      1. Шартқа сәйкес рұқсат етілген тоқтап қалудан тыс Тауардың жұмыс істемей тоқтап қалуы болмаған кезде тоқсанына Шарт бойынша тауардың 1 бірлігіне қатысты жұмысқа қабілеттілікті қамтамасыз ету үшін төлемнің мөлшерін есептеу мынадай формулаға сәйкес айқындалады:</w:t>
      </w:r>
    </w:p>
    <w:bookmarkEnd w:id="3344"/>
    <w:bookmarkStart w:name="z4070" w:id="3345"/>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мт</w:t>
      </w:r>
      <w:r>
        <w:rPr>
          <w:rFonts w:ascii="Times New Roman"/>
          <w:b w:val="false"/>
          <w:i w:val="false"/>
          <w:color w:val="000000"/>
          <w:sz w:val="28"/>
        </w:rPr>
        <w:t>=Т</w:t>
      </w:r>
      <w:r>
        <w:rPr>
          <w:rFonts w:ascii="Times New Roman"/>
          <w:b w:val="false"/>
          <w:i w:val="false"/>
          <w:color w:val="000000"/>
          <w:vertAlign w:val="subscript"/>
        </w:rPr>
        <w:t>м</w:t>
      </w:r>
      <w:r>
        <w:rPr>
          <w:rFonts w:ascii="Times New Roman"/>
          <w:b w:val="false"/>
          <w:i w:val="false"/>
          <w:color w:val="000000"/>
          <w:sz w:val="28"/>
        </w:rPr>
        <w:t>/4</w:t>
      </w:r>
    </w:p>
    <w:bookmarkEnd w:id="3345"/>
    <w:bookmarkStart w:name="z4071" w:id="3346"/>
    <w:p>
      <w:pPr>
        <w:spacing w:after="0"/>
        <w:ind w:left="0"/>
        <w:jc w:val="both"/>
      </w:pPr>
      <w:r>
        <w:rPr>
          <w:rFonts w:ascii="Times New Roman"/>
          <w:b w:val="false"/>
          <w:i w:val="false"/>
          <w:color w:val="000000"/>
          <w:sz w:val="28"/>
        </w:rPr>
        <w:t>
      ● Т</w:t>
      </w:r>
      <w:r>
        <w:rPr>
          <w:rFonts w:ascii="Times New Roman"/>
          <w:b w:val="false"/>
          <w:i w:val="false"/>
          <w:color w:val="000000"/>
          <w:vertAlign w:val="subscript"/>
        </w:rPr>
        <w:t>мт</w:t>
      </w:r>
      <w:r>
        <w:rPr>
          <w:rFonts w:ascii="Times New Roman"/>
          <w:b w:val="false"/>
          <w:i w:val="false"/>
          <w:color w:val="000000"/>
          <w:sz w:val="28"/>
        </w:rPr>
        <w:t>– жылдың қаржы тоқсанында Тауардың 1 бірлігіне қатысты сервистік қызмет көрсету үшін Төлем мөлшері;</w:t>
      </w:r>
    </w:p>
    <w:bookmarkEnd w:id="3346"/>
    <w:bookmarkStart w:name="z4072" w:id="3347"/>
    <w:p>
      <w:pPr>
        <w:spacing w:after="0"/>
        <w:ind w:left="0"/>
        <w:jc w:val="both"/>
      </w:pPr>
      <w:r>
        <w:rPr>
          <w:rFonts w:ascii="Times New Roman"/>
          <w:b w:val="false"/>
          <w:i w:val="false"/>
          <w:color w:val="000000"/>
          <w:sz w:val="28"/>
        </w:rPr>
        <w:t>
      ● Т</w:t>
      </w:r>
      <w:r>
        <w:rPr>
          <w:rFonts w:ascii="Times New Roman"/>
          <w:b w:val="false"/>
          <w:i w:val="false"/>
          <w:color w:val="000000"/>
          <w:vertAlign w:val="subscript"/>
        </w:rPr>
        <w:t>м</w:t>
      </w:r>
      <w:r>
        <w:rPr>
          <w:rFonts w:ascii="Times New Roman"/>
          <w:b w:val="false"/>
          <w:i w:val="false"/>
          <w:color w:val="000000"/>
          <w:sz w:val="28"/>
        </w:rPr>
        <w:t>– жылына Тауардың 1 бірлігіне қатысты сервистік қызмет көрсету үшін Төлем мөлшері.</w:t>
      </w:r>
    </w:p>
    <w:bookmarkEnd w:id="3347"/>
    <w:bookmarkStart w:name="z4073" w:id="3348"/>
    <w:p>
      <w:pPr>
        <w:spacing w:after="0"/>
        <w:ind w:left="0"/>
        <w:jc w:val="both"/>
      </w:pPr>
      <w:r>
        <w:rPr>
          <w:rFonts w:ascii="Times New Roman"/>
          <w:b w:val="false"/>
          <w:i w:val="false"/>
          <w:color w:val="000000"/>
          <w:sz w:val="28"/>
        </w:rPr>
        <w:t xml:space="preserve">
      2. Шартқа сәйкес рұқсат етілген тоқтап қалудан тыс Тауардың жұмыс істемей тоқтап қалуы болған кезде не егер тауар қаржы кезеңі ішінде жұмыс істеуге қабілетсіз болса (көрсетілген қаржы кезеңіндегі тоқсан, жылдың қаржы кезеңіндегі шарт бойынша Тауардың 1 бірлігіне қатысты сервистік қызмет көрсету үшін төлем (тоқсан) мынадай формулаға сәйкес айқындалады: </w:t>
      </w:r>
    </w:p>
    <w:bookmarkEnd w:id="3348"/>
    <w:bookmarkStart w:name="z4074" w:id="3349"/>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мт</w:t>
      </w:r>
      <w:r>
        <w:rPr>
          <w:rFonts w:ascii="Times New Roman"/>
          <w:b w:val="false"/>
          <w:i w:val="false"/>
          <w:color w:val="000000"/>
          <w:sz w:val="28"/>
        </w:rPr>
        <w:t>=(Т</w:t>
      </w:r>
      <w:r>
        <w:rPr>
          <w:rFonts w:ascii="Times New Roman"/>
          <w:b w:val="false"/>
          <w:i w:val="false"/>
          <w:color w:val="000000"/>
          <w:vertAlign w:val="subscript"/>
        </w:rPr>
        <w:t>м</w:t>
      </w:r>
      <w:r>
        <w:rPr>
          <w:rFonts w:ascii="Times New Roman"/>
          <w:b w:val="false"/>
          <w:i w:val="false"/>
          <w:color w:val="000000"/>
          <w:sz w:val="28"/>
        </w:rPr>
        <w:t>/4) х(Н</w:t>
      </w:r>
      <w:r>
        <w:rPr>
          <w:rFonts w:ascii="Times New Roman"/>
          <w:b w:val="false"/>
          <w:i w:val="false"/>
          <w:color w:val="000000"/>
          <w:vertAlign w:val="subscript"/>
        </w:rPr>
        <w:t>т</w:t>
      </w:r>
      <w:r>
        <w:rPr>
          <w:rFonts w:ascii="Times New Roman"/>
          <w:b w:val="false"/>
          <w:i w:val="false"/>
          <w:color w:val="000000"/>
          <w:sz w:val="28"/>
        </w:rPr>
        <w:t>/Ж</w:t>
      </w:r>
      <w:r>
        <w:rPr>
          <w:rFonts w:ascii="Times New Roman"/>
          <w:b w:val="false"/>
          <w:i w:val="false"/>
          <w:color w:val="000000"/>
          <w:vertAlign w:val="subscript"/>
        </w:rPr>
        <w:t>т</w:t>
      </w:r>
      <w:r>
        <w:rPr>
          <w:rFonts w:ascii="Times New Roman"/>
          <w:b w:val="false"/>
          <w:i w:val="false"/>
          <w:color w:val="000000"/>
          <w:sz w:val="28"/>
        </w:rPr>
        <w:t>), мұндағы</w:t>
      </w:r>
    </w:p>
    <w:bookmarkEnd w:id="3349"/>
    <w:bookmarkStart w:name="z4075" w:id="3350"/>
    <w:p>
      <w:pPr>
        <w:spacing w:after="0"/>
        <w:ind w:left="0"/>
        <w:jc w:val="both"/>
      </w:pPr>
      <w:r>
        <w:rPr>
          <w:rFonts w:ascii="Times New Roman"/>
          <w:b w:val="false"/>
          <w:i w:val="false"/>
          <w:color w:val="000000"/>
          <w:sz w:val="28"/>
        </w:rPr>
        <w:t>
      ● Ж</w:t>
      </w:r>
      <w:r>
        <w:rPr>
          <w:rFonts w:ascii="Times New Roman"/>
          <w:b w:val="false"/>
          <w:i w:val="false"/>
          <w:color w:val="000000"/>
          <w:vertAlign w:val="subscript"/>
        </w:rPr>
        <w:t>т</w:t>
      </w:r>
      <w:r>
        <w:rPr>
          <w:rFonts w:ascii="Times New Roman"/>
          <w:b w:val="false"/>
          <w:i w:val="false"/>
          <w:color w:val="000000"/>
          <w:sz w:val="28"/>
        </w:rPr>
        <w:t>– қаржы кезеңіндегі жұмыс күндерінің саны "т" (тоқсан) (жұмыс күндері Тапсырыс берушінің жұмыс күндері болып есептеледі, онда Тауар конкурс қорытындысы бойынша анықталған рұқсат етілген тоқтап қалу мерзімін шегергенде, Қорытындылар хаттамасының негізінде белгіленген);</w:t>
      </w:r>
    </w:p>
    <w:bookmarkEnd w:id="3350"/>
    <w:bookmarkStart w:name="z4076" w:id="3351"/>
    <w:p>
      <w:pPr>
        <w:spacing w:after="0"/>
        <w:ind w:left="0"/>
        <w:jc w:val="both"/>
      </w:pPr>
      <w:r>
        <w:rPr>
          <w:rFonts w:ascii="Times New Roman"/>
          <w:b w:val="false"/>
          <w:i w:val="false"/>
          <w:color w:val="000000"/>
          <w:sz w:val="28"/>
        </w:rPr>
        <w:t>
      ● Н</w:t>
      </w:r>
      <w:r>
        <w:rPr>
          <w:rFonts w:ascii="Times New Roman"/>
          <w:b w:val="false"/>
          <w:i w:val="false"/>
          <w:color w:val="000000"/>
          <w:vertAlign w:val="subscript"/>
        </w:rPr>
        <w:t>т</w:t>
      </w:r>
      <w:r>
        <w:rPr>
          <w:rFonts w:ascii="Times New Roman"/>
          <w:b w:val="false"/>
          <w:i w:val="false"/>
          <w:color w:val="000000"/>
          <w:sz w:val="28"/>
        </w:rPr>
        <w:t>– берілген тауар жұмыс істей алатын қаржы кезеңінде нақты жұмыс істеген жұмыс күндерінің саны "т" (тоқсан).</w:t>
      </w:r>
    </w:p>
    <w:bookmarkEnd w:id="3351"/>
    <w:bookmarkStart w:name="z4077" w:id="3352"/>
    <w:p>
      <w:pPr>
        <w:spacing w:after="0"/>
        <w:ind w:left="0"/>
        <w:jc w:val="both"/>
      </w:pPr>
      <w:r>
        <w:rPr>
          <w:rFonts w:ascii="Times New Roman"/>
          <w:b w:val="false"/>
          <w:i w:val="false"/>
          <w:color w:val="000000"/>
          <w:sz w:val="28"/>
        </w:rPr>
        <w:t>
      ● Мәні (Н</w:t>
      </w:r>
      <w:r>
        <w:rPr>
          <w:rFonts w:ascii="Times New Roman"/>
          <w:b w:val="false"/>
          <w:i w:val="false"/>
          <w:color w:val="000000"/>
          <w:vertAlign w:val="subscript"/>
        </w:rPr>
        <w:t>т</w:t>
      </w:r>
      <w:r>
        <w:rPr>
          <w:rFonts w:ascii="Times New Roman"/>
          <w:b w:val="false"/>
          <w:i w:val="false"/>
          <w:color w:val="000000"/>
          <w:sz w:val="28"/>
        </w:rPr>
        <w:t>/Ж</w:t>
      </w:r>
      <w:r>
        <w:rPr>
          <w:rFonts w:ascii="Times New Roman"/>
          <w:b w:val="false"/>
          <w:i w:val="false"/>
          <w:color w:val="000000"/>
          <w:vertAlign w:val="subscript"/>
        </w:rPr>
        <w:t>т</w:t>
      </w:r>
      <w:r>
        <w:rPr>
          <w:rFonts w:ascii="Times New Roman"/>
          <w:b w:val="false"/>
          <w:i w:val="false"/>
          <w:color w:val="000000"/>
          <w:sz w:val="28"/>
        </w:rPr>
        <w:t>) &gt; 1 болғанда, онда (Н</w:t>
      </w:r>
      <w:r>
        <w:rPr>
          <w:rFonts w:ascii="Times New Roman"/>
          <w:b w:val="false"/>
          <w:i w:val="false"/>
          <w:color w:val="000000"/>
          <w:vertAlign w:val="subscript"/>
        </w:rPr>
        <w:t>т</w:t>
      </w:r>
      <w:r>
        <w:rPr>
          <w:rFonts w:ascii="Times New Roman"/>
          <w:b w:val="false"/>
          <w:i w:val="false"/>
          <w:color w:val="000000"/>
          <w:sz w:val="28"/>
        </w:rPr>
        <w:t>/Ж</w:t>
      </w:r>
      <w:r>
        <w:rPr>
          <w:rFonts w:ascii="Times New Roman"/>
          <w:b w:val="false"/>
          <w:i w:val="false"/>
          <w:color w:val="000000"/>
          <w:vertAlign w:val="subscript"/>
        </w:rPr>
        <w:t>т</w:t>
      </w:r>
      <w:r>
        <w:rPr>
          <w:rFonts w:ascii="Times New Roman"/>
          <w:b w:val="false"/>
          <w:i w:val="false"/>
          <w:color w:val="000000"/>
          <w:sz w:val="28"/>
        </w:rPr>
        <w:t>) мәні 1-ге тең деп қабылданады.</w:t>
      </w:r>
    </w:p>
    <w:bookmarkEnd w:id="3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Сервистік қызмет көрсету </w:t>
            </w:r>
            <w:r>
              <w:br/>
            </w:r>
            <w:r>
              <w:rPr>
                <w:rFonts w:ascii="Times New Roman"/>
                <w:b w:val="false"/>
                <w:i w:val="false"/>
                <w:color w:val="000000"/>
                <w:sz w:val="20"/>
              </w:rPr>
              <w:t xml:space="preserve">мерзімі ұзартылған </w:t>
            </w:r>
            <w:r>
              <w:br/>
            </w:r>
            <w:r>
              <w:rPr>
                <w:rFonts w:ascii="Times New Roman"/>
                <w:b w:val="false"/>
                <w:i w:val="false"/>
                <w:color w:val="000000"/>
                <w:sz w:val="20"/>
              </w:rPr>
              <w:t xml:space="preserve">медициналық техниканы </w:t>
            </w:r>
            <w:r>
              <w:br/>
            </w:r>
            <w:r>
              <w:rPr>
                <w:rFonts w:ascii="Times New Roman"/>
                <w:b w:val="false"/>
                <w:i w:val="false"/>
                <w:color w:val="000000"/>
                <w:sz w:val="20"/>
              </w:rPr>
              <w:t xml:space="preserve">сатып алудың үлгі шарты </w:t>
            </w:r>
            <w:r>
              <w:br/>
            </w:r>
            <w:r>
              <w:rPr>
                <w:rFonts w:ascii="Times New Roman"/>
                <w:b w:val="false"/>
                <w:i w:val="false"/>
                <w:color w:val="000000"/>
                <w:sz w:val="20"/>
              </w:rPr>
              <w:t xml:space="preserve">(тапсырыс беруші мен </w:t>
            </w:r>
            <w:r>
              <w:br/>
            </w:r>
            <w:r>
              <w:rPr>
                <w:rFonts w:ascii="Times New Roman"/>
                <w:b w:val="false"/>
                <w:i w:val="false"/>
                <w:color w:val="000000"/>
                <w:sz w:val="20"/>
              </w:rPr>
              <w:t>өнім беруші арасында)</w:t>
            </w:r>
            <w:r>
              <w:br/>
            </w:r>
            <w:r>
              <w:rPr>
                <w:rFonts w:ascii="Times New Roman"/>
                <w:b w:val="false"/>
                <w:i w:val="false"/>
                <w:color w:val="000000"/>
                <w:sz w:val="20"/>
              </w:rPr>
              <w:t>10-қосымша</w:t>
            </w:r>
          </w:p>
        </w:tc>
      </w:tr>
    </w:tbl>
    <w:bookmarkStart w:name="z4079" w:id="3353"/>
    <w:p>
      <w:pPr>
        <w:spacing w:after="0"/>
        <w:ind w:left="0"/>
        <w:jc w:val="left"/>
      </w:pPr>
      <w:r>
        <w:rPr>
          <w:rFonts w:ascii="Times New Roman"/>
          <w:b/>
          <w:i w:val="false"/>
          <w:color w:val="000000"/>
        </w:rPr>
        <w:t xml:space="preserve"> Сыбайлас жемқорлыққа қарсы талаптар</w:t>
      </w:r>
    </w:p>
    <w:bookmarkEnd w:id="3353"/>
    <w:bookmarkStart w:name="z4080" w:id="3354"/>
    <w:p>
      <w:pPr>
        <w:spacing w:after="0"/>
        <w:ind w:left="0"/>
        <w:jc w:val="both"/>
      </w:pPr>
      <w:r>
        <w:rPr>
          <w:rFonts w:ascii="Times New Roman"/>
          <w:b w:val="false"/>
          <w:i w:val="false"/>
          <w:color w:val="000000"/>
          <w:sz w:val="28"/>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bookmarkEnd w:id="3354"/>
    <w:bookmarkStart w:name="z4081" w:id="3355"/>
    <w:p>
      <w:pPr>
        <w:spacing w:after="0"/>
        <w:ind w:left="0"/>
        <w:jc w:val="both"/>
      </w:pPr>
      <w:r>
        <w:rPr>
          <w:rFonts w:ascii="Times New Roman"/>
          <w:b w:val="false"/>
          <w:i w:val="false"/>
          <w:color w:val="000000"/>
          <w:sz w:val="28"/>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bookmarkEnd w:id="3355"/>
    <w:bookmarkStart w:name="z4082" w:id="3356"/>
    <w:p>
      <w:pPr>
        <w:spacing w:after="0"/>
        <w:ind w:left="0"/>
        <w:jc w:val="both"/>
      </w:pPr>
      <w:r>
        <w:rPr>
          <w:rFonts w:ascii="Times New Roman"/>
          <w:b w:val="false"/>
          <w:i w:val="false"/>
          <w:color w:val="000000"/>
          <w:sz w:val="28"/>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bookmarkEnd w:id="3356"/>
    <w:bookmarkStart w:name="z4083" w:id="3357"/>
    <w:p>
      <w:pPr>
        <w:spacing w:after="0"/>
        <w:ind w:left="0"/>
        <w:jc w:val="both"/>
      </w:pPr>
      <w:r>
        <w:rPr>
          <w:rFonts w:ascii="Times New Roman"/>
          <w:b w:val="false"/>
          <w:i w:val="false"/>
          <w:color w:val="000000"/>
          <w:sz w:val="28"/>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bookmarkEnd w:id="3357"/>
    <w:bookmarkStart w:name="z4084" w:id="3358"/>
    <w:p>
      <w:pPr>
        <w:spacing w:after="0"/>
        <w:ind w:left="0"/>
        <w:jc w:val="both"/>
      </w:pPr>
      <w:r>
        <w:rPr>
          <w:rFonts w:ascii="Times New Roman"/>
          <w:b w:val="false"/>
          <w:i w:val="false"/>
          <w:color w:val="000000"/>
          <w:sz w:val="28"/>
        </w:rPr>
        <w:t xml:space="preserve">
      5. Тарапта қандай да бір Сыбайлас жемқорлыққа қарсы жағдайлардың бұзылғаны немесе орын алуы мүмкін деген күдік туындаған кезде,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хабарлайды.</w:t>
      </w:r>
    </w:p>
    <w:bookmarkEnd w:id="3358"/>
    <w:bookmarkStart w:name="z4085" w:id="3359"/>
    <w:p>
      <w:pPr>
        <w:spacing w:after="0"/>
        <w:ind w:left="0"/>
        <w:jc w:val="both"/>
      </w:pPr>
      <w:r>
        <w:rPr>
          <w:rFonts w:ascii="Times New Roman"/>
          <w:b w:val="false"/>
          <w:i w:val="false"/>
          <w:color w:val="000000"/>
          <w:sz w:val="28"/>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bookmarkEnd w:id="3359"/>
    <w:bookmarkStart w:name="z4086" w:id="3360"/>
    <w:p>
      <w:pPr>
        <w:spacing w:after="0"/>
        <w:ind w:left="0"/>
        <w:jc w:val="both"/>
      </w:pPr>
      <w:r>
        <w:rPr>
          <w:rFonts w:ascii="Times New Roman"/>
          <w:b w:val="false"/>
          <w:i w:val="false"/>
          <w:color w:val="000000"/>
          <w:sz w:val="28"/>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bookmarkEnd w:id="3360"/>
    <w:bookmarkStart w:name="z4087" w:id="3361"/>
    <w:p>
      <w:pPr>
        <w:spacing w:after="0"/>
        <w:ind w:left="0"/>
        <w:jc w:val="both"/>
      </w:pPr>
      <w:r>
        <w:rPr>
          <w:rFonts w:ascii="Times New Roman"/>
          <w:b w:val="false"/>
          <w:i w:val="false"/>
          <w:color w:val="000000"/>
          <w:sz w:val="28"/>
        </w:rPr>
        <w:t>
      8. Осы Сыбайлас жемқорлыққа қарсы талаптардың 5-тармағына сәйкес жазбаша хабарлама алған Тарап күнтізбелік 10 (он) күн ішінде тергеу жүргізеді және оның нәтижелерін екінші Тараптың атына береді.</w:t>
      </w:r>
    </w:p>
    <w:bookmarkEnd w:id="3361"/>
    <w:bookmarkStart w:name="z4088" w:id="3362"/>
    <w:p>
      <w:pPr>
        <w:spacing w:after="0"/>
        <w:ind w:left="0"/>
        <w:jc w:val="both"/>
      </w:pPr>
      <w:r>
        <w:rPr>
          <w:rFonts w:ascii="Times New Roman"/>
          <w:b w:val="false"/>
          <w:i w:val="false"/>
          <w:color w:val="000000"/>
          <w:sz w:val="28"/>
        </w:rPr>
        <w:t>
      9. Сыбайлас жемқорлыққа қарсы іс-қимыл шеңберінде Бірыңғай дистрибьютор Өнім берушіге комплаенс-тексеру жүргізу құқығын өзіне қалдырады.</w:t>
      </w:r>
    </w:p>
    <w:bookmarkEnd w:id="3362"/>
    <w:bookmarkStart w:name="z4089" w:id="3363"/>
    <w:p>
      <w:pPr>
        <w:spacing w:after="0"/>
        <w:ind w:left="0"/>
        <w:jc w:val="both"/>
      </w:pPr>
      <w:r>
        <w:rPr>
          <w:rFonts w:ascii="Times New Roman"/>
          <w:b w:val="false"/>
          <w:i w:val="false"/>
          <w:color w:val="000000"/>
          <w:sz w:val="28"/>
        </w:rPr>
        <w:t>
      10. Комплаенс-тексеру жүргізу барысында Бірыңғай дистрибьютор Өнім берушіні ынтымақтастықтан бас тарту үшін негіздердің/теріс ақпараттың/өзге де мәліметтердің болуын, оның ішінде, бірақ онымен шектелмей, сыбайлас жемқорлық көріністерін, ақшаның ізін жасыруды және терроризмді қаржыландыруды қоса алғанда, қандай да бір заңсыз қызметке қатыстылығын, Өнім берушінің, оның акционерлерінің/ құрылтайшыларының/ қатысушыларының, басшыларының ынтымақтастыққа тыйым салатын халықаралық санкцияларға ұшыраған адамдар тізімінде болуын тексереді.</w:t>
      </w:r>
    </w:p>
    <w:bookmarkEnd w:id="33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Сервистік қызмет көрсету </w:t>
            </w:r>
            <w:r>
              <w:br/>
            </w:r>
            <w:r>
              <w:rPr>
                <w:rFonts w:ascii="Times New Roman"/>
                <w:b w:val="false"/>
                <w:i w:val="false"/>
                <w:color w:val="000000"/>
                <w:sz w:val="20"/>
              </w:rPr>
              <w:t xml:space="preserve">мерзімі ұзартылған </w:t>
            </w:r>
            <w:r>
              <w:br/>
            </w:r>
            <w:r>
              <w:rPr>
                <w:rFonts w:ascii="Times New Roman"/>
                <w:b w:val="false"/>
                <w:i w:val="false"/>
                <w:color w:val="000000"/>
                <w:sz w:val="20"/>
              </w:rPr>
              <w:t xml:space="preserve">медициналық техниканы </w:t>
            </w:r>
            <w:r>
              <w:br/>
            </w:r>
            <w:r>
              <w:rPr>
                <w:rFonts w:ascii="Times New Roman"/>
                <w:b w:val="false"/>
                <w:i w:val="false"/>
                <w:color w:val="000000"/>
                <w:sz w:val="20"/>
              </w:rPr>
              <w:t xml:space="preserve">сатып алудың үлгі шарты </w:t>
            </w:r>
            <w:r>
              <w:br/>
            </w:r>
            <w:r>
              <w:rPr>
                <w:rFonts w:ascii="Times New Roman"/>
                <w:b w:val="false"/>
                <w:i w:val="false"/>
                <w:color w:val="000000"/>
                <w:sz w:val="20"/>
              </w:rPr>
              <w:t xml:space="preserve">(тапсырыс беруші мен </w:t>
            </w:r>
            <w:r>
              <w:br/>
            </w:r>
            <w:r>
              <w:rPr>
                <w:rFonts w:ascii="Times New Roman"/>
                <w:b w:val="false"/>
                <w:i w:val="false"/>
                <w:color w:val="000000"/>
                <w:sz w:val="20"/>
              </w:rPr>
              <w:t>өнім беруші арасында)</w:t>
            </w:r>
            <w:r>
              <w:br/>
            </w:r>
            <w:r>
              <w:rPr>
                <w:rFonts w:ascii="Times New Roman"/>
                <w:b w:val="false"/>
                <w:i w:val="false"/>
                <w:color w:val="000000"/>
                <w:sz w:val="20"/>
              </w:rPr>
              <w:t>11-қосымша</w:t>
            </w:r>
          </w:p>
        </w:tc>
      </w:tr>
    </w:tbl>
    <w:bookmarkStart w:name="z4091" w:id="3364"/>
    <w:p>
      <w:pPr>
        <w:spacing w:after="0"/>
        <w:ind w:left="0"/>
        <w:jc w:val="left"/>
      </w:pPr>
      <w:r>
        <w:rPr>
          <w:rFonts w:ascii="Times New Roman"/>
          <w:b/>
          <w:i w:val="false"/>
          <w:color w:val="000000"/>
        </w:rPr>
        <w:t xml:space="preserve"> Ауыстыру актісі </w:t>
      </w:r>
    </w:p>
    <w:bookmarkEnd w:id="3364"/>
    <w:bookmarkStart w:name="z4092" w:id="3365"/>
    <w:p>
      <w:pPr>
        <w:spacing w:after="0"/>
        <w:ind w:left="0"/>
        <w:jc w:val="both"/>
      </w:pPr>
      <w:r>
        <w:rPr>
          <w:rFonts w:ascii="Times New Roman"/>
          <w:b w:val="false"/>
          <w:i w:val="false"/>
          <w:color w:val="000000"/>
          <w:sz w:val="28"/>
        </w:rPr>
        <w:t xml:space="preserve">
      1. Өнім берушінің тарабы </w:t>
      </w:r>
    </w:p>
    <w:bookmarkEnd w:id="3365"/>
    <w:bookmarkStart w:name="z4093" w:id="3366"/>
    <w:p>
      <w:pPr>
        <w:spacing w:after="0"/>
        <w:ind w:left="0"/>
        <w:jc w:val="both"/>
      </w:pPr>
      <w:r>
        <w:rPr>
          <w:rFonts w:ascii="Times New Roman"/>
          <w:b w:val="false"/>
          <w:i w:val="false"/>
          <w:color w:val="000000"/>
          <w:sz w:val="28"/>
        </w:rPr>
        <w:t xml:space="preserve">
      ____________________________________________________________________ </w:t>
      </w:r>
    </w:p>
    <w:bookmarkEnd w:id="3366"/>
    <w:bookmarkStart w:name="z4094" w:id="3367"/>
    <w:p>
      <w:pPr>
        <w:spacing w:after="0"/>
        <w:ind w:left="0"/>
        <w:jc w:val="both"/>
      </w:pPr>
      <w:r>
        <w:rPr>
          <w:rFonts w:ascii="Times New Roman"/>
          <w:b w:val="false"/>
          <w:i w:val="false"/>
          <w:color w:val="000000"/>
          <w:sz w:val="28"/>
        </w:rPr>
        <w:t xml:space="preserve">
      (лауазымы, жұмыс орны, Т.А.Ә. (бар болған жағдайда)) </w:t>
      </w:r>
    </w:p>
    <w:bookmarkEnd w:id="3367"/>
    <w:bookmarkStart w:name="z4095" w:id="3368"/>
    <w:p>
      <w:pPr>
        <w:spacing w:after="0"/>
        <w:ind w:left="0"/>
        <w:jc w:val="both"/>
      </w:pPr>
      <w:r>
        <w:rPr>
          <w:rFonts w:ascii="Times New Roman"/>
          <w:b w:val="false"/>
          <w:i w:val="false"/>
          <w:color w:val="000000"/>
          <w:sz w:val="28"/>
        </w:rPr>
        <w:t xml:space="preserve">
      2. Тапсырыс берушінің тарабы </w:t>
      </w:r>
    </w:p>
    <w:bookmarkEnd w:id="3368"/>
    <w:bookmarkStart w:name="z4096" w:id="3369"/>
    <w:p>
      <w:pPr>
        <w:spacing w:after="0"/>
        <w:ind w:left="0"/>
        <w:jc w:val="both"/>
      </w:pPr>
      <w:r>
        <w:rPr>
          <w:rFonts w:ascii="Times New Roman"/>
          <w:b w:val="false"/>
          <w:i w:val="false"/>
          <w:color w:val="000000"/>
          <w:sz w:val="28"/>
        </w:rPr>
        <w:t xml:space="preserve">
      ____________________________________________________________________ </w:t>
      </w:r>
    </w:p>
    <w:bookmarkEnd w:id="3369"/>
    <w:bookmarkStart w:name="z4097" w:id="3370"/>
    <w:p>
      <w:pPr>
        <w:spacing w:after="0"/>
        <w:ind w:left="0"/>
        <w:jc w:val="both"/>
      </w:pPr>
      <w:r>
        <w:rPr>
          <w:rFonts w:ascii="Times New Roman"/>
          <w:b w:val="false"/>
          <w:i w:val="false"/>
          <w:color w:val="000000"/>
          <w:sz w:val="28"/>
        </w:rPr>
        <w:t xml:space="preserve">
      (лауазымы, жұмыс орны, Т.А.Ә. (бар болған жағдайда)) </w:t>
      </w:r>
    </w:p>
    <w:bookmarkEnd w:id="3370"/>
    <w:bookmarkStart w:name="z4098" w:id="3371"/>
    <w:p>
      <w:pPr>
        <w:spacing w:after="0"/>
        <w:ind w:left="0"/>
        <w:jc w:val="both"/>
      </w:pPr>
      <w:r>
        <w:rPr>
          <w:rFonts w:ascii="Times New Roman"/>
          <w:b w:val="false"/>
          <w:i w:val="false"/>
          <w:color w:val="000000"/>
          <w:sz w:val="28"/>
        </w:rPr>
        <w:t xml:space="preserve">
      Құрамдағы комиссия (әр тараптан): </w:t>
      </w:r>
    </w:p>
    <w:bookmarkEnd w:id="3371"/>
    <w:bookmarkStart w:name="z4099" w:id="3372"/>
    <w:p>
      <w:pPr>
        <w:spacing w:after="0"/>
        <w:ind w:left="0"/>
        <w:jc w:val="both"/>
      </w:pPr>
      <w:r>
        <w:rPr>
          <w:rFonts w:ascii="Times New Roman"/>
          <w:b w:val="false"/>
          <w:i w:val="false"/>
          <w:color w:val="000000"/>
          <w:sz w:val="28"/>
        </w:rPr>
        <w:t xml:space="preserve">
      ____________________________________________________________________ </w:t>
      </w:r>
    </w:p>
    <w:bookmarkEnd w:id="3372"/>
    <w:bookmarkStart w:name="z4100" w:id="3373"/>
    <w:p>
      <w:pPr>
        <w:spacing w:after="0"/>
        <w:ind w:left="0"/>
        <w:jc w:val="both"/>
      </w:pPr>
      <w:r>
        <w:rPr>
          <w:rFonts w:ascii="Times New Roman"/>
          <w:b w:val="false"/>
          <w:i w:val="false"/>
          <w:color w:val="000000"/>
          <w:sz w:val="28"/>
        </w:rPr>
        <w:t xml:space="preserve">
      (лауазымы, жұмыс орны, Т.А.Ә. (бар болған жағдайда)) </w:t>
      </w:r>
    </w:p>
    <w:bookmarkEnd w:id="3373"/>
    <w:bookmarkStart w:name="z4101" w:id="3374"/>
    <w:p>
      <w:pPr>
        <w:spacing w:after="0"/>
        <w:ind w:left="0"/>
        <w:jc w:val="both"/>
      </w:pPr>
      <w:r>
        <w:rPr>
          <w:rFonts w:ascii="Times New Roman"/>
          <w:b w:val="false"/>
          <w:i w:val="false"/>
          <w:color w:val="000000"/>
          <w:sz w:val="28"/>
        </w:rPr>
        <w:t xml:space="preserve">
      Өнім берушінің атауы </w:t>
      </w:r>
    </w:p>
    <w:bookmarkEnd w:id="3374"/>
    <w:bookmarkStart w:name="z4102" w:id="3375"/>
    <w:p>
      <w:pPr>
        <w:spacing w:after="0"/>
        <w:ind w:left="0"/>
        <w:jc w:val="both"/>
      </w:pPr>
      <w:r>
        <w:rPr>
          <w:rFonts w:ascii="Times New Roman"/>
          <w:b w:val="false"/>
          <w:i w:val="false"/>
          <w:color w:val="000000"/>
          <w:sz w:val="28"/>
        </w:rPr>
        <w:t xml:space="preserve">
      ____________________________________________________________________ </w:t>
      </w:r>
    </w:p>
    <w:bookmarkEnd w:id="3375"/>
    <w:bookmarkStart w:name="z4103" w:id="3376"/>
    <w:p>
      <w:pPr>
        <w:spacing w:after="0"/>
        <w:ind w:left="0"/>
        <w:jc w:val="both"/>
      </w:pPr>
      <w:r>
        <w:rPr>
          <w:rFonts w:ascii="Times New Roman"/>
          <w:b w:val="false"/>
          <w:i w:val="false"/>
          <w:color w:val="000000"/>
          <w:sz w:val="28"/>
        </w:rPr>
        <w:t xml:space="preserve">
      Жөнелтушінің (өндірушінің) атауы мен мекенжайы </w:t>
      </w:r>
    </w:p>
    <w:bookmarkEnd w:id="3376"/>
    <w:bookmarkStart w:name="z4104" w:id="3377"/>
    <w:p>
      <w:pPr>
        <w:spacing w:after="0"/>
        <w:ind w:left="0"/>
        <w:jc w:val="both"/>
      </w:pPr>
      <w:r>
        <w:rPr>
          <w:rFonts w:ascii="Times New Roman"/>
          <w:b w:val="false"/>
          <w:i w:val="false"/>
          <w:color w:val="000000"/>
          <w:sz w:val="28"/>
        </w:rPr>
        <w:t xml:space="preserve">
      ____________________________________________________________________ </w:t>
      </w:r>
    </w:p>
    <w:bookmarkEnd w:id="3377"/>
    <w:bookmarkStart w:name="z4105" w:id="3378"/>
    <w:p>
      <w:pPr>
        <w:spacing w:after="0"/>
        <w:ind w:left="0"/>
        <w:jc w:val="both"/>
      </w:pPr>
      <w:r>
        <w:rPr>
          <w:rFonts w:ascii="Times New Roman"/>
          <w:b w:val="false"/>
          <w:i w:val="false"/>
          <w:color w:val="000000"/>
          <w:sz w:val="28"/>
        </w:rPr>
        <w:t xml:space="preserve">
      МТ атауы </w:t>
      </w:r>
    </w:p>
    <w:bookmarkEnd w:id="3378"/>
    <w:bookmarkStart w:name="z4106" w:id="3379"/>
    <w:p>
      <w:pPr>
        <w:spacing w:after="0"/>
        <w:ind w:left="0"/>
        <w:jc w:val="both"/>
      </w:pPr>
      <w:r>
        <w:rPr>
          <w:rFonts w:ascii="Times New Roman"/>
          <w:b w:val="false"/>
          <w:i w:val="false"/>
          <w:color w:val="000000"/>
          <w:sz w:val="28"/>
        </w:rPr>
        <w:t xml:space="preserve">
      ____________________________________________________________________ </w:t>
      </w:r>
    </w:p>
    <w:bookmarkEnd w:id="3379"/>
    <w:bookmarkStart w:name="z4107" w:id="3380"/>
    <w:p>
      <w:pPr>
        <w:spacing w:after="0"/>
        <w:ind w:left="0"/>
        <w:jc w:val="both"/>
      </w:pPr>
      <w:r>
        <w:rPr>
          <w:rFonts w:ascii="Times New Roman"/>
          <w:b w:val="false"/>
          <w:i w:val="false"/>
          <w:color w:val="000000"/>
          <w:sz w:val="28"/>
        </w:rPr>
        <w:t xml:space="preserve">
      Шот-фактураның күні мен нөмірі ________________________________________ </w:t>
      </w:r>
    </w:p>
    <w:bookmarkEnd w:id="3380"/>
    <w:bookmarkStart w:name="z4108" w:id="3381"/>
    <w:p>
      <w:pPr>
        <w:spacing w:after="0"/>
        <w:ind w:left="0"/>
        <w:jc w:val="both"/>
      </w:pPr>
      <w:r>
        <w:rPr>
          <w:rFonts w:ascii="Times New Roman"/>
          <w:b w:val="false"/>
          <w:i w:val="false"/>
          <w:color w:val="000000"/>
          <w:sz w:val="28"/>
        </w:rPr>
        <w:t xml:space="preserve">
      ____________________________ </w:t>
      </w:r>
    </w:p>
    <w:bookmarkEnd w:id="3381"/>
    <w:bookmarkStart w:name="z4109" w:id="3382"/>
    <w:p>
      <w:pPr>
        <w:spacing w:after="0"/>
        <w:ind w:left="0"/>
        <w:jc w:val="both"/>
      </w:pPr>
      <w:r>
        <w:rPr>
          <w:rFonts w:ascii="Times New Roman"/>
          <w:b w:val="false"/>
          <w:i w:val="false"/>
          <w:color w:val="000000"/>
          <w:sz w:val="28"/>
        </w:rPr>
        <w:t xml:space="preserve">
      Босатуға арналған жүкқұжаттың күні мен нөмірі ___________________________ </w:t>
      </w:r>
    </w:p>
    <w:bookmarkEnd w:id="3382"/>
    <w:bookmarkStart w:name="z4110" w:id="3383"/>
    <w:p>
      <w:pPr>
        <w:spacing w:after="0"/>
        <w:ind w:left="0"/>
        <w:jc w:val="both"/>
      </w:pPr>
      <w:r>
        <w:rPr>
          <w:rFonts w:ascii="Times New Roman"/>
          <w:b w:val="false"/>
          <w:i w:val="false"/>
          <w:color w:val="000000"/>
          <w:sz w:val="28"/>
        </w:rPr>
        <w:t xml:space="preserve">
      _________________________________________ </w:t>
      </w:r>
    </w:p>
    <w:bookmarkEnd w:id="3383"/>
    <w:bookmarkStart w:name="z4111" w:id="3384"/>
    <w:p>
      <w:pPr>
        <w:spacing w:after="0"/>
        <w:ind w:left="0"/>
        <w:jc w:val="both"/>
      </w:pPr>
      <w:r>
        <w:rPr>
          <w:rFonts w:ascii="Times New Roman"/>
          <w:b w:val="false"/>
          <w:i w:val="false"/>
          <w:color w:val="000000"/>
          <w:sz w:val="28"/>
        </w:rPr>
        <w:t xml:space="preserve">
      МТ орнату күні ______________________________________________________ </w:t>
      </w:r>
    </w:p>
    <w:bookmarkEnd w:id="3384"/>
    <w:bookmarkStart w:name="z4112" w:id="3385"/>
    <w:p>
      <w:pPr>
        <w:spacing w:after="0"/>
        <w:ind w:left="0"/>
        <w:jc w:val="both"/>
      </w:pPr>
      <w:r>
        <w:rPr>
          <w:rFonts w:ascii="Times New Roman"/>
          <w:b w:val="false"/>
          <w:i w:val="false"/>
          <w:color w:val="000000"/>
          <w:sz w:val="28"/>
        </w:rPr>
        <w:t xml:space="preserve">
      МТ орнату орны ______________________________________________________ </w:t>
      </w:r>
    </w:p>
    <w:bookmarkEnd w:id="3385"/>
    <w:bookmarkStart w:name="z4113" w:id="3386"/>
    <w:p>
      <w:pPr>
        <w:spacing w:after="0"/>
        <w:ind w:left="0"/>
        <w:jc w:val="both"/>
      </w:pPr>
      <w:r>
        <w:rPr>
          <w:rFonts w:ascii="Times New Roman"/>
          <w:b w:val="false"/>
          <w:i w:val="false"/>
          <w:color w:val="000000"/>
          <w:sz w:val="28"/>
        </w:rPr>
        <w:t xml:space="preserve">
      МТ іске қосу-баптау күні ______________________________________________ </w:t>
      </w:r>
    </w:p>
    <w:bookmarkEnd w:id="3386"/>
    <w:bookmarkStart w:name="z4114" w:id="3387"/>
    <w:p>
      <w:pPr>
        <w:spacing w:after="0"/>
        <w:ind w:left="0"/>
        <w:jc w:val="both"/>
      </w:pPr>
      <w:r>
        <w:rPr>
          <w:rFonts w:ascii="Times New Roman"/>
          <w:b w:val="false"/>
          <w:i w:val="false"/>
          <w:color w:val="000000"/>
          <w:sz w:val="28"/>
        </w:rPr>
        <w:t xml:space="preserve">
      МТ жай-күйі __________________________________________________________ </w:t>
      </w:r>
    </w:p>
    <w:bookmarkEnd w:id="3387"/>
    <w:bookmarkStart w:name="z4115" w:id="3388"/>
    <w:p>
      <w:pPr>
        <w:spacing w:after="0"/>
        <w:ind w:left="0"/>
        <w:jc w:val="both"/>
      </w:pPr>
      <w:r>
        <w:rPr>
          <w:rFonts w:ascii="Times New Roman"/>
          <w:b w:val="false"/>
          <w:i w:val="false"/>
          <w:color w:val="000000"/>
          <w:sz w:val="28"/>
        </w:rPr>
        <w:t xml:space="preserve">
      Сериялық нөмірі _____________________________________________________ </w:t>
      </w:r>
    </w:p>
    <w:bookmarkEnd w:id="3388"/>
    <w:bookmarkStart w:name="z4116" w:id="3389"/>
    <w:p>
      <w:pPr>
        <w:spacing w:after="0"/>
        <w:ind w:left="0"/>
        <w:jc w:val="both"/>
      </w:pPr>
      <w:r>
        <w:rPr>
          <w:rFonts w:ascii="Times New Roman"/>
          <w:b w:val="false"/>
          <w:i w:val="false"/>
          <w:color w:val="000000"/>
          <w:sz w:val="28"/>
        </w:rPr>
        <w:t xml:space="preserve">
      Шыққан жылы _______________________________________________________ </w:t>
      </w:r>
    </w:p>
    <w:bookmarkEnd w:id="3389"/>
    <w:bookmarkStart w:name="z4117" w:id="3390"/>
    <w:p>
      <w:pPr>
        <w:spacing w:after="0"/>
        <w:ind w:left="0"/>
        <w:jc w:val="both"/>
      </w:pPr>
      <w:r>
        <w:rPr>
          <w:rFonts w:ascii="Times New Roman"/>
          <w:b w:val="false"/>
          <w:i w:val="false"/>
          <w:color w:val="000000"/>
          <w:sz w:val="28"/>
        </w:rPr>
        <w:t xml:space="preserve">
      Көрсетілген жабдық монтаждалған, ретке келтірілген, толық жинақталған </w:t>
      </w:r>
    </w:p>
    <w:bookmarkEnd w:id="3390"/>
    <w:bookmarkStart w:name="z4118" w:id="3391"/>
    <w:p>
      <w:pPr>
        <w:spacing w:after="0"/>
        <w:ind w:left="0"/>
        <w:jc w:val="both"/>
      </w:pPr>
      <w:r>
        <w:rPr>
          <w:rFonts w:ascii="Times New Roman"/>
          <w:b w:val="false"/>
          <w:i w:val="false"/>
          <w:color w:val="000000"/>
          <w:sz w:val="28"/>
        </w:rPr>
        <w:t xml:space="preserve">
      (қажеттінің астын сызу) </w:t>
      </w:r>
    </w:p>
    <w:bookmarkEnd w:id="3391"/>
    <w:bookmarkStart w:name="z4119" w:id="3392"/>
    <w:p>
      <w:pPr>
        <w:spacing w:after="0"/>
        <w:ind w:left="0"/>
        <w:jc w:val="both"/>
      </w:pPr>
      <w:r>
        <w:rPr>
          <w:rFonts w:ascii="Times New Roman"/>
          <w:b w:val="false"/>
          <w:i w:val="false"/>
          <w:color w:val="000000"/>
          <w:sz w:val="28"/>
        </w:rPr>
        <w:t xml:space="preserve">
      Көрсетілген МБ ауыстыру ________________________________________________ </w:t>
      </w:r>
    </w:p>
    <w:bookmarkEnd w:id="3392"/>
    <w:bookmarkStart w:name="z4120" w:id="3393"/>
    <w:p>
      <w:pPr>
        <w:spacing w:after="0"/>
        <w:ind w:left="0"/>
        <w:jc w:val="both"/>
      </w:pPr>
      <w:r>
        <w:rPr>
          <w:rFonts w:ascii="Times New Roman"/>
          <w:b w:val="false"/>
          <w:i w:val="false"/>
          <w:color w:val="000000"/>
          <w:sz w:val="28"/>
        </w:rPr>
        <w:t xml:space="preserve">
      _______________________________________________________________________ </w:t>
      </w:r>
    </w:p>
    <w:bookmarkEnd w:id="3393"/>
    <w:bookmarkStart w:name="z4121" w:id="3394"/>
    <w:p>
      <w:pPr>
        <w:spacing w:after="0"/>
        <w:ind w:left="0"/>
        <w:jc w:val="both"/>
      </w:pPr>
      <w:r>
        <w:rPr>
          <w:rFonts w:ascii="Times New Roman"/>
          <w:b w:val="false"/>
          <w:i w:val="false"/>
          <w:color w:val="000000"/>
          <w:sz w:val="28"/>
        </w:rPr>
        <w:t xml:space="preserve">
      _____________________________________________________ себебінен жүргізілді </w:t>
      </w:r>
    </w:p>
    <w:bookmarkEnd w:id="3394"/>
    <w:bookmarkStart w:name="z4122" w:id="3395"/>
    <w:p>
      <w:pPr>
        <w:spacing w:after="0"/>
        <w:ind w:left="0"/>
        <w:jc w:val="both"/>
      </w:pPr>
      <w:r>
        <w:rPr>
          <w:rFonts w:ascii="Times New Roman"/>
          <w:b w:val="false"/>
          <w:i w:val="false"/>
          <w:color w:val="000000"/>
          <w:sz w:val="28"/>
        </w:rPr>
        <w:t xml:space="preserve">
      Анықталған ақаулардың, ауытқулардың толық сипаттамасы және олардың сипаты: </w:t>
      </w:r>
    </w:p>
    <w:bookmarkEnd w:id="3395"/>
    <w:bookmarkStart w:name="z4123" w:id="3396"/>
    <w:p>
      <w:pPr>
        <w:spacing w:after="0"/>
        <w:ind w:left="0"/>
        <w:jc w:val="both"/>
      </w:pPr>
      <w:r>
        <w:rPr>
          <w:rFonts w:ascii="Times New Roman"/>
          <w:b w:val="false"/>
          <w:i w:val="false"/>
          <w:color w:val="000000"/>
          <w:sz w:val="28"/>
        </w:rPr>
        <w:t xml:space="preserve">
      _______________________________________________________________________ </w:t>
      </w:r>
    </w:p>
    <w:bookmarkEnd w:id="3396"/>
    <w:bookmarkStart w:name="z4124" w:id="3397"/>
    <w:p>
      <w:pPr>
        <w:spacing w:after="0"/>
        <w:ind w:left="0"/>
        <w:jc w:val="both"/>
      </w:pPr>
      <w:r>
        <w:rPr>
          <w:rFonts w:ascii="Times New Roman"/>
          <w:b w:val="false"/>
          <w:i w:val="false"/>
          <w:color w:val="000000"/>
          <w:sz w:val="28"/>
        </w:rPr>
        <w:t xml:space="preserve">
      _________________________________________________________________ </w:t>
      </w:r>
    </w:p>
    <w:bookmarkEnd w:id="3397"/>
    <w:bookmarkStart w:name="z4125" w:id="3398"/>
    <w:p>
      <w:pPr>
        <w:spacing w:after="0"/>
        <w:ind w:left="0"/>
        <w:jc w:val="both"/>
      </w:pPr>
      <w:r>
        <w:rPr>
          <w:rFonts w:ascii="Times New Roman"/>
          <w:b w:val="false"/>
          <w:i w:val="false"/>
          <w:color w:val="000000"/>
          <w:sz w:val="28"/>
        </w:rPr>
        <w:t xml:space="preserve">
      Ақау себептері, саны мен сапасының ауытқуы туралы комиссияның қорытындысы: </w:t>
      </w:r>
    </w:p>
    <w:bookmarkEnd w:id="3398"/>
    <w:bookmarkStart w:name="z4126" w:id="3399"/>
    <w:p>
      <w:pPr>
        <w:spacing w:after="0"/>
        <w:ind w:left="0"/>
        <w:jc w:val="both"/>
      </w:pPr>
      <w:r>
        <w:rPr>
          <w:rFonts w:ascii="Times New Roman"/>
          <w:b w:val="false"/>
          <w:i w:val="false"/>
          <w:color w:val="000000"/>
          <w:sz w:val="28"/>
        </w:rPr>
        <w:t xml:space="preserve">
      _______________________________________________________________________ </w:t>
      </w:r>
    </w:p>
    <w:bookmarkEnd w:id="3399"/>
    <w:bookmarkStart w:name="z4127" w:id="3400"/>
    <w:p>
      <w:pPr>
        <w:spacing w:after="0"/>
        <w:ind w:left="0"/>
        <w:jc w:val="both"/>
      </w:pPr>
      <w:r>
        <w:rPr>
          <w:rFonts w:ascii="Times New Roman"/>
          <w:b w:val="false"/>
          <w:i w:val="false"/>
          <w:color w:val="000000"/>
          <w:sz w:val="28"/>
        </w:rPr>
        <w:t xml:space="preserve">
      _________________________________________________________________ </w:t>
      </w:r>
    </w:p>
    <w:bookmarkEnd w:id="3400"/>
    <w:bookmarkStart w:name="z4128" w:id="3401"/>
    <w:p>
      <w:pPr>
        <w:spacing w:after="0"/>
        <w:ind w:left="0"/>
        <w:jc w:val="both"/>
      </w:pPr>
      <w:r>
        <w:rPr>
          <w:rFonts w:ascii="Times New Roman"/>
          <w:b w:val="false"/>
          <w:i w:val="false"/>
          <w:color w:val="000000"/>
          <w:sz w:val="28"/>
        </w:rPr>
        <w:t xml:space="preserve">
      Т.А.Ә. (бар болған жағдайда) көрсетілген комиссия мүшелерінің қолдары: </w:t>
      </w:r>
    </w:p>
    <w:bookmarkEnd w:id="3401"/>
    <w:bookmarkStart w:name="z4129" w:id="3402"/>
    <w:p>
      <w:pPr>
        <w:spacing w:after="0"/>
        <w:ind w:left="0"/>
        <w:jc w:val="both"/>
      </w:pPr>
      <w:r>
        <w:rPr>
          <w:rFonts w:ascii="Times New Roman"/>
          <w:b w:val="false"/>
          <w:i w:val="false"/>
          <w:color w:val="000000"/>
          <w:sz w:val="28"/>
        </w:rPr>
        <w:t xml:space="preserve">
      1. _______________ </w:t>
      </w:r>
    </w:p>
    <w:bookmarkEnd w:id="3402"/>
    <w:bookmarkStart w:name="z4130" w:id="3403"/>
    <w:p>
      <w:pPr>
        <w:spacing w:after="0"/>
        <w:ind w:left="0"/>
        <w:jc w:val="both"/>
      </w:pPr>
      <w:r>
        <w:rPr>
          <w:rFonts w:ascii="Times New Roman"/>
          <w:b w:val="false"/>
          <w:i w:val="false"/>
          <w:color w:val="000000"/>
          <w:sz w:val="28"/>
        </w:rPr>
        <w:t xml:space="preserve">
      2. _______________ </w:t>
      </w:r>
    </w:p>
    <w:bookmarkEnd w:id="3403"/>
    <w:bookmarkStart w:name="z4131" w:id="3404"/>
    <w:p>
      <w:pPr>
        <w:spacing w:after="0"/>
        <w:ind w:left="0"/>
        <w:jc w:val="both"/>
      </w:pPr>
      <w:r>
        <w:rPr>
          <w:rFonts w:ascii="Times New Roman"/>
          <w:b w:val="false"/>
          <w:i w:val="false"/>
          <w:color w:val="000000"/>
          <w:sz w:val="28"/>
        </w:rPr>
        <w:t xml:space="preserve">
      3. _______________ </w:t>
      </w:r>
    </w:p>
    <w:bookmarkEnd w:id="3404"/>
    <w:bookmarkStart w:name="z4132" w:id="3405"/>
    <w:p>
      <w:pPr>
        <w:spacing w:after="0"/>
        <w:ind w:left="0"/>
        <w:jc w:val="both"/>
      </w:pPr>
      <w:r>
        <w:rPr>
          <w:rFonts w:ascii="Times New Roman"/>
          <w:b w:val="false"/>
          <w:i w:val="false"/>
          <w:color w:val="000000"/>
          <w:sz w:val="28"/>
        </w:rPr>
        <w:t xml:space="preserve">
      4. _______________ </w:t>
      </w:r>
    </w:p>
    <w:bookmarkEnd w:id="3405"/>
    <w:bookmarkStart w:name="z4133" w:id="3406"/>
    <w:p>
      <w:pPr>
        <w:spacing w:after="0"/>
        <w:ind w:left="0"/>
        <w:jc w:val="both"/>
      </w:pPr>
      <w:r>
        <w:rPr>
          <w:rFonts w:ascii="Times New Roman"/>
          <w:b w:val="false"/>
          <w:i w:val="false"/>
          <w:color w:val="000000"/>
          <w:sz w:val="28"/>
        </w:rPr>
        <w:t xml:space="preserve">
      Өнім беруші ____________________ </w:t>
      </w:r>
    </w:p>
    <w:bookmarkEnd w:id="3406"/>
    <w:bookmarkStart w:name="z4134" w:id="3407"/>
    <w:p>
      <w:pPr>
        <w:spacing w:after="0"/>
        <w:ind w:left="0"/>
        <w:jc w:val="both"/>
      </w:pPr>
      <w:r>
        <w:rPr>
          <w:rFonts w:ascii="Times New Roman"/>
          <w:b w:val="false"/>
          <w:i w:val="false"/>
          <w:color w:val="000000"/>
          <w:sz w:val="28"/>
        </w:rPr>
        <w:t xml:space="preserve">
      мөр орны </w:t>
      </w:r>
    </w:p>
    <w:bookmarkEnd w:id="3407"/>
    <w:bookmarkStart w:name="z4135" w:id="3408"/>
    <w:p>
      <w:pPr>
        <w:spacing w:after="0"/>
        <w:ind w:left="0"/>
        <w:jc w:val="both"/>
      </w:pPr>
      <w:r>
        <w:rPr>
          <w:rFonts w:ascii="Times New Roman"/>
          <w:b w:val="false"/>
          <w:i w:val="false"/>
          <w:color w:val="000000"/>
          <w:sz w:val="28"/>
        </w:rPr>
        <w:t xml:space="preserve">
      Тапсырыс беруші ________________ </w:t>
      </w:r>
    </w:p>
    <w:bookmarkEnd w:id="3408"/>
    <w:bookmarkStart w:name="z4136" w:id="3409"/>
    <w:p>
      <w:pPr>
        <w:spacing w:after="0"/>
        <w:ind w:left="0"/>
        <w:jc w:val="both"/>
      </w:pPr>
      <w:r>
        <w:rPr>
          <w:rFonts w:ascii="Times New Roman"/>
          <w:b w:val="false"/>
          <w:i w:val="false"/>
          <w:color w:val="000000"/>
          <w:sz w:val="28"/>
        </w:rPr>
        <w:t>
      мөр орны</w:t>
      </w:r>
    </w:p>
    <w:bookmarkEnd w:id="34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Сервистік қызмет көрсету </w:t>
            </w:r>
            <w:r>
              <w:br/>
            </w:r>
            <w:r>
              <w:rPr>
                <w:rFonts w:ascii="Times New Roman"/>
                <w:b w:val="false"/>
                <w:i w:val="false"/>
                <w:color w:val="000000"/>
                <w:sz w:val="20"/>
              </w:rPr>
              <w:t xml:space="preserve">мерзімі ұзартылған </w:t>
            </w:r>
            <w:r>
              <w:br/>
            </w:r>
            <w:r>
              <w:rPr>
                <w:rFonts w:ascii="Times New Roman"/>
                <w:b w:val="false"/>
                <w:i w:val="false"/>
                <w:color w:val="000000"/>
                <w:sz w:val="20"/>
              </w:rPr>
              <w:t xml:space="preserve">медициналық техниканы </w:t>
            </w:r>
            <w:r>
              <w:br/>
            </w:r>
            <w:r>
              <w:rPr>
                <w:rFonts w:ascii="Times New Roman"/>
                <w:b w:val="false"/>
                <w:i w:val="false"/>
                <w:color w:val="000000"/>
                <w:sz w:val="20"/>
              </w:rPr>
              <w:t xml:space="preserve">сатып алудың үлгі шарты </w:t>
            </w:r>
            <w:r>
              <w:br/>
            </w:r>
            <w:r>
              <w:rPr>
                <w:rFonts w:ascii="Times New Roman"/>
                <w:b w:val="false"/>
                <w:i w:val="false"/>
                <w:color w:val="000000"/>
                <w:sz w:val="20"/>
              </w:rPr>
              <w:t xml:space="preserve">(тапсырыс беруші мен </w:t>
            </w:r>
            <w:r>
              <w:br/>
            </w:r>
            <w:r>
              <w:rPr>
                <w:rFonts w:ascii="Times New Roman"/>
                <w:b w:val="false"/>
                <w:i w:val="false"/>
                <w:color w:val="000000"/>
                <w:sz w:val="20"/>
              </w:rPr>
              <w:t>өнім беруші арасында)</w:t>
            </w:r>
            <w:r>
              <w:br/>
            </w:r>
            <w:r>
              <w:rPr>
                <w:rFonts w:ascii="Times New Roman"/>
                <w:b w:val="false"/>
                <w:i w:val="false"/>
                <w:color w:val="000000"/>
                <w:sz w:val="20"/>
              </w:rPr>
              <w:t>12-қосымша</w:t>
            </w:r>
          </w:p>
        </w:tc>
      </w:tr>
    </w:tbl>
    <w:bookmarkStart w:name="z4138" w:id="3410"/>
    <w:p>
      <w:pPr>
        <w:spacing w:after="0"/>
        <w:ind w:left="0"/>
        <w:jc w:val="left"/>
      </w:pPr>
      <w:r>
        <w:rPr>
          <w:rFonts w:ascii="Times New Roman"/>
          <w:b/>
          <w:i w:val="false"/>
          <w:color w:val="000000"/>
        </w:rPr>
        <w:t xml:space="preserve"> Қабылдау-беру актісі</w:t>
      </w:r>
    </w:p>
    <w:bookmarkEnd w:id="34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4139" w:id="3411"/>
          <w:p>
            <w:pPr>
              <w:spacing w:after="20"/>
              <w:ind w:left="20"/>
              <w:jc w:val="both"/>
            </w:pPr>
            <w:r>
              <w:rPr>
                <w:rFonts w:ascii="Times New Roman"/>
                <w:b w:val="false"/>
                <w:i w:val="false"/>
                <w:color w:val="000000"/>
                <w:sz w:val="20"/>
              </w:rPr>
              <w:t xml:space="preserve">
Тауарды қабылдау және акті жасау орны (бұдан әрі – МТ): </w:t>
            </w:r>
          </w:p>
          <w:bookmarkEnd w:id="3411"/>
          <w:p>
            <w:pPr>
              <w:spacing w:after="20"/>
              <w:ind w:left="20"/>
              <w:jc w:val="both"/>
            </w:pPr>
            <w:r>
              <w:rPr>
                <w:rFonts w:ascii="Times New Roman"/>
                <w:b w:val="false"/>
                <w:i w:val="false"/>
                <w:color w:val="000000"/>
                <w:sz w:val="20"/>
              </w:rPr>
              <w:t>
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20___ ж</w:t>
            </w:r>
          </w:p>
        </w:tc>
      </w:tr>
    </w:tbl>
    <w:bookmarkStart w:name="z4140" w:id="3412"/>
    <w:p>
      <w:pPr>
        <w:spacing w:after="0"/>
        <w:ind w:left="0"/>
        <w:jc w:val="both"/>
      </w:pPr>
      <w:r>
        <w:rPr>
          <w:rFonts w:ascii="Times New Roman"/>
          <w:b w:val="false"/>
          <w:i w:val="false"/>
          <w:color w:val="000000"/>
          <w:sz w:val="28"/>
        </w:rPr>
        <w:t xml:space="preserve">
      Өнім берушінің тарабы (беруші тарап/қабылдаушы тарап - қажеттінің астын сызу) ____________________________ </w:t>
      </w:r>
    </w:p>
    <w:bookmarkEnd w:id="3412"/>
    <w:bookmarkStart w:name="z4141" w:id="3413"/>
    <w:p>
      <w:pPr>
        <w:spacing w:after="0"/>
        <w:ind w:left="0"/>
        <w:jc w:val="both"/>
      </w:pPr>
      <w:r>
        <w:rPr>
          <w:rFonts w:ascii="Times New Roman"/>
          <w:b w:val="false"/>
          <w:i w:val="false"/>
          <w:color w:val="000000"/>
          <w:sz w:val="28"/>
        </w:rPr>
        <w:t xml:space="preserve">
      (лауазымы, жұмыс орны, Т.А.Ә. (бар болған жағдайда)) </w:t>
      </w:r>
    </w:p>
    <w:bookmarkEnd w:id="3413"/>
    <w:bookmarkStart w:name="z4142" w:id="3414"/>
    <w:p>
      <w:pPr>
        <w:spacing w:after="0"/>
        <w:ind w:left="0"/>
        <w:jc w:val="both"/>
      </w:pPr>
      <w:r>
        <w:rPr>
          <w:rFonts w:ascii="Times New Roman"/>
          <w:b w:val="false"/>
          <w:i w:val="false"/>
          <w:color w:val="000000"/>
          <w:sz w:val="28"/>
        </w:rPr>
        <w:t xml:space="preserve">
      Тапсырыс берушінің тарабы (беруші тарап/қабылдаушы тарап - қажеттінің астын сызу) ________________________ </w:t>
      </w:r>
    </w:p>
    <w:bookmarkEnd w:id="3414"/>
    <w:bookmarkStart w:name="z4143" w:id="3415"/>
    <w:p>
      <w:pPr>
        <w:spacing w:after="0"/>
        <w:ind w:left="0"/>
        <w:jc w:val="both"/>
      </w:pPr>
      <w:r>
        <w:rPr>
          <w:rFonts w:ascii="Times New Roman"/>
          <w:b w:val="false"/>
          <w:i w:val="false"/>
          <w:color w:val="000000"/>
          <w:sz w:val="28"/>
        </w:rPr>
        <w:t xml:space="preserve">
      (лауазымы, жұмыс орны, Т.А.Ә. (бар болған жағдайда)) </w:t>
      </w:r>
    </w:p>
    <w:bookmarkEnd w:id="3415"/>
    <w:bookmarkStart w:name="z4144" w:id="3416"/>
    <w:p>
      <w:pPr>
        <w:spacing w:after="0"/>
        <w:ind w:left="0"/>
        <w:jc w:val="both"/>
      </w:pPr>
      <w:r>
        <w:rPr>
          <w:rFonts w:ascii="Times New Roman"/>
          <w:b w:val="false"/>
          <w:i w:val="false"/>
          <w:color w:val="000000"/>
          <w:sz w:val="28"/>
        </w:rPr>
        <w:t xml:space="preserve">
      МТ атауы ________________________________________________________________ </w:t>
      </w:r>
    </w:p>
    <w:bookmarkEnd w:id="3416"/>
    <w:bookmarkStart w:name="z4145" w:id="3417"/>
    <w:p>
      <w:pPr>
        <w:spacing w:after="0"/>
        <w:ind w:left="0"/>
        <w:jc w:val="both"/>
      </w:pPr>
      <w:r>
        <w:rPr>
          <w:rFonts w:ascii="Times New Roman"/>
          <w:b w:val="false"/>
          <w:i w:val="false"/>
          <w:color w:val="000000"/>
          <w:sz w:val="28"/>
        </w:rPr>
        <w:t xml:space="preserve">
      МТ жай-күйі _______________________________________________________________ </w:t>
      </w:r>
    </w:p>
    <w:bookmarkEnd w:id="3417"/>
    <w:bookmarkStart w:name="z4146" w:id="3418"/>
    <w:p>
      <w:pPr>
        <w:spacing w:after="0"/>
        <w:ind w:left="0"/>
        <w:jc w:val="both"/>
      </w:pPr>
      <w:r>
        <w:rPr>
          <w:rFonts w:ascii="Times New Roman"/>
          <w:b w:val="false"/>
          <w:i w:val="false"/>
          <w:color w:val="000000"/>
          <w:sz w:val="28"/>
        </w:rPr>
        <w:t xml:space="preserve">
      Сериялық нөмірі _____________________________________________________ </w:t>
      </w:r>
    </w:p>
    <w:bookmarkEnd w:id="3418"/>
    <w:bookmarkStart w:name="z4147" w:id="3419"/>
    <w:p>
      <w:pPr>
        <w:spacing w:after="0"/>
        <w:ind w:left="0"/>
        <w:jc w:val="both"/>
      </w:pPr>
      <w:r>
        <w:rPr>
          <w:rFonts w:ascii="Times New Roman"/>
          <w:b w:val="false"/>
          <w:i w:val="false"/>
          <w:color w:val="000000"/>
          <w:sz w:val="28"/>
        </w:rPr>
        <w:t xml:space="preserve">
      Шыққан жылы _______________________________________________________ </w:t>
      </w:r>
    </w:p>
    <w:bookmarkEnd w:id="3419"/>
    <w:bookmarkStart w:name="z4148" w:id="3420"/>
    <w:p>
      <w:pPr>
        <w:spacing w:after="0"/>
        <w:ind w:left="0"/>
        <w:jc w:val="both"/>
      </w:pPr>
      <w:r>
        <w:rPr>
          <w:rFonts w:ascii="Times New Roman"/>
          <w:b w:val="false"/>
          <w:i w:val="false"/>
          <w:color w:val="000000"/>
          <w:sz w:val="28"/>
        </w:rPr>
        <w:t xml:space="preserve">
      Анықталған ақаулардың, ауытқулардың толық сипаттамасы және олардың сипаты:___________________________ </w:t>
      </w:r>
    </w:p>
    <w:bookmarkEnd w:id="3420"/>
    <w:bookmarkStart w:name="z4149" w:id="3421"/>
    <w:p>
      <w:pPr>
        <w:spacing w:after="0"/>
        <w:ind w:left="0"/>
        <w:jc w:val="both"/>
      </w:pPr>
      <w:r>
        <w:rPr>
          <w:rFonts w:ascii="Times New Roman"/>
          <w:b w:val="false"/>
          <w:i w:val="false"/>
          <w:color w:val="000000"/>
          <w:sz w:val="28"/>
        </w:rPr>
        <w:t xml:space="preserve">
      Өнім беруші _________________ </w:t>
      </w:r>
    </w:p>
    <w:bookmarkEnd w:id="3421"/>
    <w:bookmarkStart w:name="z4150" w:id="3422"/>
    <w:p>
      <w:pPr>
        <w:spacing w:after="0"/>
        <w:ind w:left="0"/>
        <w:jc w:val="both"/>
      </w:pPr>
      <w:r>
        <w:rPr>
          <w:rFonts w:ascii="Times New Roman"/>
          <w:b w:val="false"/>
          <w:i w:val="false"/>
          <w:color w:val="000000"/>
          <w:sz w:val="28"/>
        </w:rPr>
        <w:t xml:space="preserve">
      мөр орны </w:t>
      </w:r>
    </w:p>
    <w:bookmarkEnd w:id="3422"/>
    <w:bookmarkStart w:name="z4151" w:id="3423"/>
    <w:p>
      <w:pPr>
        <w:spacing w:after="0"/>
        <w:ind w:left="0"/>
        <w:jc w:val="both"/>
      </w:pPr>
      <w:r>
        <w:rPr>
          <w:rFonts w:ascii="Times New Roman"/>
          <w:b w:val="false"/>
          <w:i w:val="false"/>
          <w:color w:val="000000"/>
          <w:sz w:val="28"/>
        </w:rPr>
        <w:t xml:space="preserve">
      Тапсырыс беруші _____________ </w:t>
      </w:r>
    </w:p>
    <w:bookmarkEnd w:id="3423"/>
    <w:bookmarkStart w:name="z4152" w:id="3424"/>
    <w:p>
      <w:pPr>
        <w:spacing w:after="0"/>
        <w:ind w:left="0"/>
        <w:jc w:val="both"/>
      </w:pPr>
      <w:r>
        <w:rPr>
          <w:rFonts w:ascii="Times New Roman"/>
          <w:b w:val="false"/>
          <w:i w:val="false"/>
          <w:color w:val="000000"/>
          <w:sz w:val="28"/>
        </w:rPr>
        <w:t xml:space="preserve">
      мөр орны </w:t>
      </w:r>
    </w:p>
    <w:bookmarkEnd w:id="34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Сервистік қызмет көрсету </w:t>
            </w:r>
            <w:r>
              <w:br/>
            </w:r>
            <w:r>
              <w:rPr>
                <w:rFonts w:ascii="Times New Roman"/>
                <w:b w:val="false"/>
                <w:i w:val="false"/>
                <w:color w:val="000000"/>
                <w:sz w:val="20"/>
              </w:rPr>
              <w:t xml:space="preserve">мерзімі ұзартылған </w:t>
            </w:r>
            <w:r>
              <w:br/>
            </w:r>
            <w:r>
              <w:rPr>
                <w:rFonts w:ascii="Times New Roman"/>
                <w:b w:val="false"/>
                <w:i w:val="false"/>
                <w:color w:val="000000"/>
                <w:sz w:val="20"/>
              </w:rPr>
              <w:t xml:space="preserve">медициналық техниканы </w:t>
            </w:r>
            <w:r>
              <w:br/>
            </w:r>
            <w:r>
              <w:rPr>
                <w:rFonts w:ascii="Times New Roman"/>
                <w:b w:val="false"/>
                <w:i w:val="false"/>
                <w:color w:val="000000"/>
                <w:sz w:val="20"/>
              </w:rPr>
              <w:t xml:space="preserve">сатып алудың үлгі шарты </w:t>
            </w:r>
            <w:r>
              <w:br/>
            </w:r>
            <w:r>
              <w:rPr>
                <w:rFonts w:ascii="Times New Roman"/>
                <w:b w:val="false"/>
                <w:i w:val="false"/>
                <w:color w:val="000000"/>
                <w:sz w:val="20"/>
              </w:rPr>
              <w:t xml:space="preserve">(тапсырыс беруші мен </w:t>
            </w:r>
            <w:r>
              <w:br/>
            </w:r>
            <w:r>
              <w:rPr>
                <w:rFonts w:ascii="Times New Roman"/>
                <w:b w:val="false"/>
                <w:i w:val="false"/>
                <w:color w:val="000000"/>
                <w:sz w:val="20"/>
              </w:rPr>
              <w:t>өнім беруші арасында)</w:t>
            </w:r>
            <w:r>
              <w:br/>
            </w:r>
            <w:r>
              <w:rPr>
                <w:rFonts w:ascii="Times New Roman"/>
                <w:b w:val="false"/>
                <w:i w:val="false"/>
                <w:color w:val="000000"/>
                <w:sz w:val="20"/>
              </w:rPr>
              <w:t>13-қосымша</w:t>
            </w:r>
          </w:p>
        </w:tc>
      </w:tr>
    </w:tbl>
    <w:bookmarkStart w:name="z4154" w:id="3425"/>
    <w:p>
      <w:pPr>
        <w:spacing w:after="0"/>
        <w:ind w:left="0"/>
        <w:jc w:val="left"/>
      </w:pPr>
      <w:r>
        <w:rPr>
          <w:rFonts w:ascii="Times New Roman"/>
          <w:b/>
          <w:i w:val="false"/>
          <w:color w:val="000000"/>
        </w:rPr>
        <w:t xml:space="preserve"> Шартта қолданылатын терминдер мен ұғымдар</w:t>
      </w:r>
    </w:p>
    <w:bookmarkEnd w:id="3425"/>
    <w:bookmarkStart w:name="z4155" w:id="3426"/>
    <w:p>
      <w:pPr>
        <w:spacing w:after="0"/>
        <w:ind w:left="0"/>
        <w:jc w:val="both"/>
      </w:pPr>
      <w:r>
        <w:rPr>
          <w:rFonts w:ascii="Times New Roman"/>
          <w:b w:val="false"/>
          <w:i w:val="false"/>
          <w:color w:val="000000"/>
          <w:sz w:val="28"/>
        </w:rPr>
        <w:t xml:space="preserve">
      1) тапсырыс беруші – облыстардың, республикалық маңызы бар қалалардың және астананың денсаулық сақтауды мемлекеттік басқарудың жергілікті органдары, әскери-медициналық (медициналық) бөлімшелер, медициналық қызметтер көрсететін ведомстволық бөлімшелер (ұйымдар), сондай-ақ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медициналық қызметтерді көрсететін денсаулық сақтау субъектілері; </w:t>
      </w:r>
    </w:p>
    <w:bookmarkEnd w:id="3426"/>
    <w:bookmarkStart w:name="z4156" w:id="3427"/>
    <w:p>
      <w:pPr>
        <w:spacing w:after="0"/>
        <w:ind w:left="0"/>
        <w:jc w:val="both"/>
      </w:pPr>
      <w:r>
        <w:rPr>
          <w:rFonts w:ascii="Times New Roman"/>
          <w:b w:val="false"/>
          <w:i w:val="false"/>
          <w:color w:val="000000"/>
          <w:sz w:val="28"/>
        </w:rPr>
        <w:t xml:space="preserve">
      2) өнім беруші – Қағидаларға сәйкес шарт жасасуға үміткер, кәсіпкерлік қызметті жүзеге асыратын жеке тұлға, заңды тұлға (мемлекеттік мекемелерді қоспағанда, егер олар үшін Қазақстан Республикасының заңдарында өзгеше белгіленбесе); </w:t>
      </w:r>
    </w:p>
    <w:bookmarkEnd w:id="3427"/>
    <w:bookmarkStart w:name="z4157" w:id="3428"/>
    <w:p>
      <w:pPr>
        <w:spacing w:after="0"/>
        <w:ind w:left="0"/>
        <w:jc w:val="both"/>
      </w:pPr>
      <w:r>
        <w:rPr>
          <w:rFonts w:ascii="Times New Roman"/>
          <w:b w:val="false"/>
          <w:i w:val="false"/>
          <w:color w:val="000000"/>
          <w:sz w:val="28"/>
        </w:rPr>
        <w:t xml:space="preserve">
      3) бірыңғай дистрибьютор – қызметін "Халық денсаулығы және жүйесі туралы" Қазақстан Республикасы Кодексінің </w:t>
      </w:r>
      <w:r>
        <w:rPr>
          <w:rFonts w:ascii="Times New Roman"/>
          <w:b w:val="false"/>
          <w:i w:val="false"/>
          <w:color w:val="000000"/>
          <w:sz w:val="28"/>
        </w:rPr>
        <w:t>247-бабына</w:t>
      </w:r>
      <w:r>
        <w:rPr>
          <w:rFonts w:ascii="Times New Roman"/>
          <w:b w:val="false"/>
          <w:i w:val="false"/>
          <w:color w:val="000000"/>
          <w:sz w:val="28"/>
        </w:rPr>
        <w:t xml:space="preserve"> сәйкес тегін медициналық көмектің кепілдік берілген көлемі шеңберінде және (немесе) міндетті әлеуметтік медициналық сақтандыру жүйесінде жүзеге асыратын заңды тұлға; </w:t>
      </w:r>
    </w:p>
    <w:bookmarkEnd w:id="3428"/>
    <w:bookmarkStart w:name="z4158" w:id="3429"/>
    <w:p>
      <w:pPr>
        <w:spacing w:after="0"/>
        <w:ind w:left="0"/>
        <w:jc w:val="both"/>
      </w:pPr>
      <w:r>
        <w:rPr>
          <w:rFonts w:ascii="Times New Roman"/>
          <w:b w:val="false"/>
          <w:i w:val="false"/>
          <w:color w:val="000000"/>
          <w:sz w:val="28"/>
        </w:rPr>
        <w:t xml:space="preserve">
      4) шарт - сервистік қызмет көрсету мерзімі ұзартылған медициналық техниканы беру туралы Тапсырыс беруші мен Өнім беруші арасында жасалған осы Шарт; </w:t>
      </w:r>
    </w:p>
    <w:bookmarkEnd w:id="3429"/>
    <w:bookmarkStart w:name="z4159" w:id="3430"/>
    <w:p>
      <w:pPr>
        <w:spacing w:after="0"/>
        <w:ind w:left="0"/>
        <w:jc w:val="both"/>
      </w:pPr>
      <w:r>
        <w:rPr>
          <w:rFonts w:ascii="Times New Roman"/>
          <w:b w:val="false"/>
          <w:i w:val="false"/>
          <w:color w:val="000000"/>
          <w:sz w:val="28"/>
        </w:rPr>
        <w:t>
      5) тауар – функционалдық мақсатына және өндіруші белгілеген пайдалану сипаттамаларына сәйкес медициналық көмек көрсету үшін жеке немесе өзара үйлесімде қолданылатын аппараттар, аспаптар, жабдық, кешендер, жүйелер;</w:t>
      </w:r>
    </w:p>
    <w:bookmarkEnd w:id="3430"/>
    <w:bookmarkStart w:name="z4160" w:id="3431"/>
    <w:p>
      <w:pPr>
        <w:spacing w:after="0"/>
        <w:ind w:left="0"/>
        <w:jc w:val="both"/>
      </w:pPr>
      <w:r>
        <w:rPr>
          <w:rFonts w:ascii="Times New Roman"/>
          <w:b w:val="false"/>
          <w:i w:val="false"/>
          <w:color w:val="000000"/>
          <w:sz w:val="28"/>
        </w:rPr>
        <w:t>
      6) пайдалану құжаттамасы – медициналық бұйымның, оның құрамдас бөліктерінің конструкциясы, жұмыс принциптері, параметрлері, техникалық сипаттамалары (қасиеттері) туралы мәліметтерді, медициналық техникаға сервистік қызмет көрсетуді дұрыс, уақтылы және қауіпсіз жүргізу үшін қажетті іс-қимылдар туралы нұсқауларды, дайындаушы туралы ақпаратты және олардың кепілдік міндеттемелерін қамтитын инженерлік-техникалық персонал үшін медициналық техниканы өндіруші әзірлейтін құжат;</w:t>
      </w:r>
    </w:p>
    <w:bookmarkEnd w:id="3431"/>
    <w:bookmarkStart w:name="z4161" w:id="3432"/>
    <w:p>
      <w:pPr>
        <w:spacing w:after="0"/>
        <w:ind w:left="0"/>
        <w:jc w:val="both"/>
      </w:pPr>
      <w:r>
        <w:rPr>
          <w:rFonts w:ascii="Times New Roman"/>
          <w:b w:val="false"/>
          <w:i w:val="false"/>
          <w:color w:val="000000"/>
          <w:sz w:val="28"/>
        </w:rPr>
        <w:t xml:space="preserve">
      7) медициналық техниканы ағымдағы жөндеу – медициналық техниканың жарамдылығын (жұмысқа қабілеттілігін) қалпына келтіру, сондай-ақ пайдалану көрсеткіштерін күтіп ұстау мақсатында жөндеу, оның ішінде ақаулы бөлшектерді ауыстыру; </w:t>
      </w:r>
    </w:p>
    <w:bookmarkEnd w:id="3432"/>
    <w:bookmarkStart w:name="z4162" w:id="3433"/>
    <w:p>
      <w:pPr>
        <w:spacing w:after="0"/>
        <w:ind w:left="0"/>
        <w:jc w:val="both"/>
      </w:pPr>
      <w:r>
        <w:rPr>
          <w:rFonts w:ascii="Times New Roman"/>
          <w:b w:val="false"/>
          <w:i w:val="false"/>
          <w:color w:val="000000"/>
          <w:sz w:val="28"/>
        </w:rPr>
        <w:t>
      8) медициналық техниканы күрделі жөндеу – жасырын ақауларды анықтау және бөлшектердің ресурсын бағалау мақсатында конструкцияны бөлшектеу және тексеру жүргізілетін медициналық техниканы жөндеу;</w:t>
      </w:r>
    </w:p>
    <w:bookmarkEnd w:id="3433"/>
    <w:bookmarkStart w:name="z4163" w:id="3434"/>
    <w:p>
      <w:pPr>
        <w:spacing w:after="0"/>
        <w:ind w:left="0"/>
        <w:jc w:val="both"/>
      </w:pPr>
      <w:r>
        <w:rPr>
          <w:rFonts w:ascii="Times New Roman"/>
          <w:b w:val="false"/>
          <w:i w:val="false"/>
          <w:color w:val="000000"/>
          <w:sz w:val="28"/>
        </w:rPr>
        <w:t>
      9) медициналық техниканың жұмыс істемей тоқтап тұруы – тауардың жұмыс істемейтін жай-күйінің уақыты, оның ішінде тауарды жөндеу, техникалық тексеру уақыты;</w:t>
      </w:r>
    </w:p>
    <w:bookmarkEnd w:id="3434"/>
    <w:bookmarkStart w:name="z4164" w:id="3435"/>
    <w:p>
      <w:pPr>
        <w:spacing w:after="0"/>
        <w:ind w:left="0"/>
        <w:jc w:val="both"/>
      </w:pPr>
      <w:r>
        <w:rPr>
          <w:rFonts w:ascii="Times New Roman"/>
          <w:b w:val="false"/>
          <w:i w:val="false"/>
          <w:color w:val="000000"/>
          <w:sz w:val="28"/>
        </w:rPr>
        <w:t>
      10) сервистік қызмет көрсету – нормативтік және пайдалану құжаттамасымен регламенттелген, оның ішінде қашықтықтан (мамандандырылған бағдарламалар мен жабдықтарды пайдалана отырып, онлайн режимінде, баркодпен сәйкестендірілген деректерді беру арнасы немесе өзге де әдіспен) медициналық бұйымды мақсатымен пайдалану кезінде оның жарамдылығы мен жұмысқа қабілеттілігін сақтау және қалпына келтіру бойынша іс-шаралар мен операциялар кешені;</w:t>
      </w:r>
    </w:p>
    <w:bookmarkEnd w:id="3435"/>
    <w:bookmarkStart w:name="z4165" w:id="3436"/>
    <w:p>
      <w:pPr>
        <w:spacing w:after="0"/>
        <w:ind w:left="0"/>
        <w:jc w:val="both"/>
      </w:pPr>
      <w:r>
        <w:rPr>
          <w:rFonts w:ascii="Times New Roman"/>
          <w:b w:val="false"/>
          <w:i w:val="false"/>
          <w:color w:val="000000"/>
          <w:sz w:val="28"/>
        </w:rPr>
        <w:t xml:space="preserve">
      11) сервистік қызмет көрсетудің кепілді мерзімі – техникалық қызмет көрсетудің кез келген түрлерін, жабдықтың техникалық диагностикасын және ақауын анықтауды, жөндеу-қалпына келтіру жұмыстарын, өнім беруші (дайындаушы, орындаушы), оның ішінде қашықтықтан (мамандандырылған бағдарламалар мен жабдықтарды пайдалана отырып, онлайн режимінде, баркодпен сәйкестендірілген деректерді беру арнасы немесе өзге де әдіспен) көрсететін техникалық консультацияларды қамтитын, қойылған медициналық техниканы ақаусыз күйде ұстау бойынша шығыс материалдары қалпына келтіруді қоспағанда, сатып алу шарттарында, өнім берудің ұзақ мерзімді шарттарында, үшжақты сатып алу және қаржы лизингі шарттарында айқындалған мерзімге тегін тиісінше пайдаланылған және сақталған қызметтер кешені. </w:t>
      </w:r>
    </w:p>
    <w:bookmarkEnd w:id="3436"/>
    <w:bookmarkStart w:name="z4166" w:id="3437"/>
    <w:p>
      <w:pPr>
        <w:spacing w:after="0"/>
        <w:ind w:left="0"/>
        <w:jc w:val="both"/>
      </w:pPr>
      <w:r>
        <w:rPr>
          <w:rFonts w:ascii="Times New Roman"/>
          <w:b w:val="false"/>
          <w:i w:val="false"/>
          <w:color w:val="000000"/>
          <w:sz w:val="28"/>
        </w:rPr>
        <w:t>
      12) сервистік қызмет көрсетудің кепілдіктен кейінгі мерзімі – Өнім беруші өзінің және/немесе тартылған күштерімен және Шарт талаптарына сәйкес Тауардың анықталған кемшіліктерін өз есебінен жоюды қамтамасыз ететін уақыт кезеңі;</w:t>
      </w:r>
    </w:p>
    <w:bookmarkEnd w:id="3437"/>
    <w:bookmarkStart w:name="z4167" w:id="3438"/>
    <w:p>
      <w:pPr>
        <w:spacing w:after="0"/>
        <w:ind w:left="0"/>
        <w:jc w:val="both"/>
      </w:pPr>
      <w:r>
        <w:rPr>
          <w:rFonts w:ascii="Times New Roman"/>
          <w:b w:val="false"/>
          <w:i w:val="false"/>
          <w:color w:val="000000"/>
          <w:sz w:val="28"/>
        </w:rPr>
        <w:t>
      13) медициналық техниканың техникалық жай-күйі – техникалық, функционалдық және конструктивтік параметрлер мен сипаттамалардың нақты мәндерімен сипатталатын және олардың медициналық техника өндірушісінің техникалық құжаттамасында келтірілген параметрлер мен сипаттамаларға сәйкестігімен бағаланатын белгілі бір уақыттағы жай-күйі;</w:t>
      </w:r>
    </w:p>
    <w:bookmarkEnd w:id="3438"/>
    <w:bookmarkStart w:name="z4168" w:id="3439"/>
    <w:p>
      <w:pPr>
        <w:spacing w:after="0"/>
        <w:ind w:left="0"/>
        <w:jc w:val="both"/>
      </w:pPr>
      <w:r>
        <w:rPr>
          <w:rFonts w:ascii="Times New Roman"/>
          <w:b w:val="false"/>
          <w:i w:val="false"/>
          <w:color w:val="000000"/>
          <w:sz w:val="28"/>
        </w:rPr>
        <w:t>
      14) Тауардың рұқсат етілген тоқтап қалу уақыты – сервистік қызмет көрсету бойынша жұмыстарды жүргізу үшін, сондай-ақ Тауардың жынысы және (немесе) ақауларын жою үшін – кепілдіктен кейінгі сервистік қызмет көрсету үшін төлемді төмендетпей және Шартта көзделген санкцияларды қолданбай тауардың жұмыс істемеу уақыты;</w:t>
      </w:r>
    </w:p>
    <w:bookmarkEnd w:id="3439"/>
    <w:bookmarkStart w:name="z4169" w:id="3440"/>
    <w:p>
      <w:pPr>
        <w:spacing w:after="0"/>
        <w:ind w:left="0"/>
        <w:jc w:val="both"/>
      </w:pPr>
      <w:r>
        <w:rPr>
          <w:rFonts w:ascii="Times New Roman"/>
          <w:b w:val="false"/>
          <w:i w:val="false"/>
          <w:color w:val="000000"/>
          <w:sz w:val="28"/>
        </w:rPr>
        <w:t xml:space="preserve">
      15) қаржы кезеңі (тоқсан) - Тоқсан. Тоқсан мынадай кезеңдер болып табылады: I тоқсан – 1 қаңтардан 31 наурызға дейін, II тоқсан – 1 сәуірден </w:t>
      </w:r>
    </w:p>
    <w:bookmarkEnd w:id="3440"/>
    <w:bookmarkStart w:name="z4170" w:id="3441"/>
    <w:p>
      <w:pPr>
        <w:spacing w:after="0"/>
        <w:ind w:left="0"/>
        <w:jc w:val="both"/>
      </w:pPr>
      <w:r>
        <w:rPr>
          <w:rFonts w:ascii="Times New Roman"/>
          <w:b w:val="false"/>
          <w:i w:val="false"/>
          <w:color w:val="000000"/>
          <w:sz w:val="28"/>
        </w:rPr>
        <w:t xml:space="preserve">
      30 маусымға дейін, III тоқсан – 1 шілдеден 30 қыркүйекке дейін, </w:t>
      </w:r>
    </w:p>
    <w:bookmarkEnd w:id="3441"/>
    <w:bookmarkStart w:name="z4171" w:id="3442"/>
    <w:p>
      <w:pPr>
        <w:spacing w:after="0"/>
        <w:ind w:left="0"/>
        <w:jc w:val="both"/>
      </w:pPr>
      <w:r>
        <w:rPr>
          <w:rFonts w:ascii="Times New Roman"/>
          <w:b w:val="false"/>
          <w:i w:val="false"/>
          <w:color w:val="000000"/>
          <w:sz w:val="28"/>
        </w:rPr>
        <w:t>
      IV тоқсан – 1 қазаннан 31 желтоқсанға дейін;</w:t>
      </w:r>
    </w:p>
    <w:bookmarkEnd w:id="3442"/>
    <w:bookmarkStart w:name="z4172" w:id="3443"/>
    <w:p>
      <w:pPr>
        <w:spacing w:after="0"/>
        <w:ind w:left="0"/>
        <w:jc w:val="both"/>
      </w:pPr>
      <w:r>
        <w:rPr>
          <w:rFonts w:ascii="Times New Roman"/>
          <w:b w:val="false"/>
          <w:i w:val="false"/>
          <w:color w:val="000000"/>
          <w:sz w:val="28"/>
        </w:rPr>
        <w:t xml:space="preserve">
      16) қаржы жылы – күнтізбелік жылдың 1 қаңтарынан басталып, </w:t>
      </w:r>
    </w:p>
    <w:bookmarkEnd w:id="3443"/>
    <w:bookmarkStart w:name="z4173" w:id="3444"/>
    <w:p>
      <w:pPr>
        <w:spacing w:after="0"/>
        <w:ind w:left="0"/>
        <w:jc w:val="both"/>
      </w:pPr>
      <w:r>
        <w:rPr>
          <w:rFonts w:ascii="Times New Roman"/>
          <w:b w:val="false"/>
          <w:i w:val="false"/>
          <w:color w:val="000000"/>
          <w:sz w:val="28"/>
        </w:rPr>
        <w:t xml:space="preserve">
      31 желтоқсанында аяқталатын уақыт кезеңі. </w:t>
      </w:r>
    </w:p>
    <w:bookmarkEnd w:id="34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