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dfac4" w14:textId="71dfa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стационарды алмастыратын жағдайларда медициналық көмек көрсету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7 маусымдағы № 106 бұйрығы. Қазақстан Республикасының Әділет министрлігінде 2023 жылғы 8 маусымда № 32740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Республикасында стационарды алмастыратын жағдайларда медициналық көмек көрсету стандарты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7 маусымдағы</w:t>
            </w:r>
            <w:r>
              <w:br/>
            </w:r>
            <w:r>
              <w:rPr>
                <w:rFonts w:ascii="Times New Roman"/>
                <w:b w:val="false"/>
                <w:i w:val="false"/>
                <w:color w:val="000000"/>
                <w:sz w:val="20"/>
              </w:rPr>
              <w:t>№ 106 Бұйрыққа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Cтационарды алмастыратын жағдайларда медициналық көмек көрсету стандарты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Стационарды алмастыратын жағдайларда медициналық көмек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 Кодексі (бұдан әрі - 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әзірленді және Қазақстан Республикасында стационарды алмастыратын жағдайларда медициналық көмек көрсетуге қойылатын жалпы қағидаттар мен талаптарды белгілейді.</w:t>
      </w:r>
    </w:p>
    <w:bookmarkEnd w:id="11"/>
    <w:bookmarkStart w:name="z14" w:id="12"/>
    <w:p>
      <w:pPr>
        <w:spacing w:after="0"/>
        <w:ind w:left="0"/>
        <w:jc w:val="both"/>
      </w:pPr>
      <w:r>
        <w:rPr>
          <w:rFonts w:ascii="Times New Roman"/>
          <w:b w:val="false"/>
          <w:i w:val="false"/>
          <w:color w:val="000000"/>
          <w:sz w:val="28"/>
        </w:rPr>
        <w:t>
      2. Осы Стандартта мынадай ұғымдар пайдаланылады:</w:t>
      </w:r>
    </w:p>
    <w:bookmarkEnd w:id="12"/>
    <w:bookmarkStart w:name="z15" w:id="13"/>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bookmarkEnd w:id="13"/>
    <w:bookmarkStart w:name="z16" w:id="14"/>
    <w:p>
      <w:pPr>
        <w:spacing w:after="0"/>
        <w:ind w:left="0"/>
        <w:jc w:val="both"/>
      </w:pPr>
      <w:r>
        <w:rPr>
          <w:rFonts w:ascii="Times New Roman"/>
          <w:b w:val="false"/>
          <w:i w:val="false"/>
          <w:color w:val="000000"/>
          <w:sz w:val="28"/>
        </w:rPr>
        <w:t>
      2) бірінші деңгей - медициналық-санитариялық алғашқы көмек мамандарының амбулаториялық, стационарды алмастыратын жағдайларда және үйде медициналық көмек көрсету деңгейі;</w:t>
      </w:r>
    </w:p>
    <w:bookmarkEnd w:id="14"/>
    <w:bookmarkStart w:name="z17" w:id="15"/>
    <w:p>
      <w:pPr>
        <w:spacing w:after="0"/>
        <w:ind w:left="0"/>
        <w:jc w:val="both"/>
      </w:pPr>
      <w:r>
        <w:rPr>
          <w:rFonts w:ascii="Times New Roman"/>
          <w:b w:val="false"/>
          <w:i w:val="false"/>
          <w:color w:val="000000"/>
          <w:sz w:val="28"/>
        </w:rPr>
        <w:t>
      3) денсаулық сақтау ұйымы – денсаулық сақтау саласындағы қызметті жүзеге асыратын заңды тұлға;</w:t>
      </w:r>
    </w:p>
    <w:bookmarkEnd w:id="15"/>
    <w:bookmarkStart w:name="z18" w:id="16"/>
    <w:p>
      <w:pPr>
        <w:spacing w:after="0"/>
        <w:ind w:left="0"/>
        <w:jc w:val="both"/>
      </w:pPr>
      <w:r>
        <w:rPr>
          <w:rFonts w:ascii="Times New Roman"/>
          <w:b w:val="false"/>
          <w:i w:val="false"/>
          <w:color w:val="000000"/>
          <w:sz w:val="28"/>
        </w:rPr>
        <w:t>
      4) денсаулық сақтау саласындағы ғылыми ұйым (бұдан әрі –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bookmarkEnd w:id="16"/>
    <w:bookmarkStart w:name="z19" w:id="17"/>
    <w:p>
      <w:pPr>
        <w:spacing w:after="0"/>
        <w:ind w:left="0"/>
        <w:jc w:val="both"/>
      </w:pPr>
      <w:r>
        <w:rPr>
          <w:rFonts w:ascii="Times New Roman"/>
          <w:b w:val="false"/>
          <w:i w:val="false"/>
          <w:color w:val="000000"/>
          <w:sz w:val="28"/>
        </w:rPr>
        <w:t>
      5) екінші деңгей -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деңгейде медициналық көмек көрсететін мамандардың жолдамасы бойынша медициналық көмек көрсету деңгейі;</w:t>
      </w:r>
    </w:p>
    <w:bookmarkEnd w:id="17"/>
    <w:bookmarkStart w:name="z20" w:id="18"/>
    <w:p>
      <w:pPr>
        <w:spacing w:after="0"/>
        <w:ind w:left="0"/>
        <w:jc w:val="both"/>
      </w:pPr>
      <w:r>
        <w:rPr>
          <w:rFonts w:ascii="Times New Roman"/>
          <w:b w:val="false"/>
          <w:i w:val="false"/>
          <w:color w:val="000000"/>
          <w:sz w:val="28"/>
        </w:rPr>
        <w:t>
      6) жоғары технологиялық медициналық көрсетілетін қызмет (бұдан әрі – ЖТМКК) - диагностика мен емдеудің инновациялық, ресурсты қажет ететін және (немесе) бірегей әдістерін пайдалануды талап ететін аурулар кезінде бейінді мамандар көрсететін қызмет;</w:t>
      </w:r>
    </w:p>
    <w:bookmarkEnd w:id="18"/>
    <w:bookmarkStart w:name="z21" w:id="19"/>
    <w:p>
      <w:pPr>
        <w:spacing w:after="0"/>
        <w:ind w:left="0"/>
        <w:jc w:val="both"/>
      </w:pPr>
      <w:r>
        <w:rPr>
          <w:rFonts w:ascii="Times New Roman"/>
          <w:b w:val="false"/>
          <w:i w:val="false"/>
          <w:color w:val="000000"/>
          <w:sz w:val="28"/>
        </w:rPr>
        <w:t>
      7) клиникалық хаттама (бұдан әрі – КХ)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19"/>
    <w:bookmarkStart w:name="z22" w:id="20"/>
    <w:p>
      <w:pPr>
        <w:spacing w:after="0"/>
        <w:ind w:left="0"/>
        <w:jc w:val="both"/>
      </w:pPr>
      <w:r>
        <w:rPr>
          <w:rFonts w:ascii="Times New Roman"/>
          <w:b w:val="false"/>
          <w:i w:val="false"/>
          <w:color w:val="000000"/>
          <w:sz w:val="28"/>
        </w:rPr>
        <w:t>
      8) медициналық ақпараттық жүйе (бұдан әрі – МАЖ) - денсаулық сақтау субъектілерінің процестерін электрондық форматта жүргізуді қамтамасыз ететін ақпараттық жүйе;</w:t>
      </w:r>
    </w:p>
    <w:bookmarkEnd w:id="20"/>
    <w:bookmarkStart w:name="z23" w:id="21"/>
    <w:p>
      <w:pPr>
        <w:spacing w:after="0"/>
        <w:ind w:left="0"/>
        <w:jc w:val="both"/>
      </w:pPr>
      <w:r>
        <w:rPr>
          <w:rFonts w:ascii="Times New Roman"/>
          <w:b w:val="false"/>
          <w:i w:val="false"/>
          <w:color w:val="000000"/>
          <w:sz w:val="28"/>
        </w:rPr>
        <w:t>
      9) медициналық-санитариялық алғашқы көмек (бұдан әрі – МСАК) - адам, отбасы және қоғам деңгейінде көрсетілетін, аурулар мен жай-күйлердің профилактикасын, диагностикасын, оларды емдеуді алғашқы қол жеткізу орны;</w:t>
      </w:r>
    </w:p>
    <w:bookmarkEnd w:id="21"/>
    <w:bookmarkStart w:name="z24" w:id="22"/>
    <w:p>
      <w:pPr>
        <w:spacing w:after="0"/>
        <w:ind w:left="0"/>
        <w:jc w:val="both"/>
      </w:pPr>
      <w:r>
        <w:rPr>
          <w:rFonts w:ascii="Times New Roman"/>
          <w:b w:val="false"/>
          <w:i w:val="false"/>
          <w:color w:val="000000"/>
          <w:sz w:val="28"/>
        </w:rPr>
        <w:t>
      10) медициналық ұйым (бұдан әрі – МҰ) – медициналық ұйым - негізгі қызметі медициналық көмек көрсету болып табылатын денсаулық сақтау ұйымы;</w:t>
      </w:r>
    </w:p>
    <w:bookmarkEnd w:id="22"/>
    <w:bookmarkStart w:name="z25" w:id="23"/>
    <w:p>
      <w:pPr>
        <w:spacing w:after="0"/>
        <w:ind w:left="0"/>
        <w:jc w:val="both"/>
      </w:pPr>
      <w:r>
        <w:rPr>
          <w:rFonts w:ascii="Times New Roman"/>
          <w:b w:val="false"/>
          <w:i w:val="false"/>
          <w:color w:val="000000"/>
          <w:sz w:val="28"/>
        </w:rPr>
        <w:t>
      11) міндетті әлеуметтік медициналық сақтандыру жүйесі (бұдан әрі – МӘМС жүйесі) – міндетті әлеуметтік медициналық сақтандыру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23"/>
    <w:bookmarkStart w:name="z26" w:id="24"/>
    <w:p>
      <w:pPr>
        <w:spacing w:after="0"/>
        <w:ind w:left="0"/>
        <w:jc w:val="both"/>
      </w:pPr>
      <w:r>
        <w:rPr>
          <w:rFonts w:ascii="Times New Roman"/>
          <w:b w:val="false"/>
          <w:i w:val="false"/>
          <w:color w:val="000000"/>
          <w:sz w:val="28"/>
        </w:rPr>
        <w:t>
      12)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bookmarkEnd w:id="24"/>
    <w:bookmarkStart w:name="z27" w:id="25"/>
    <w:p>
      <w:pPr>
        <w:spacing w:after="0"/>
        <w:ind w:left="0"/>
        <w:jc w:val="both"/>
      </w:pPr>
      <w:r>
        <w:rPr>
          <w:rFonts w:ascii="Times New Roman"/>
          <w:b w:val="false"/>
          <w:i w:val="false"/>
          <w:color w:val="000000"/>
          <w:sz w:val="28"/>
        </w:rPr>
        <w:t>
      13) стационарды алмастыратын жағдайларда медициналық көмек - тәулік бойы медициналық байқау мен емдеу қажет етілмейтін және төсек-орын беріле отырып, күндізгі уақытта медициналық байқау мен емдеу көзделетін стационарды алмастыратын жағдайларда көрсетілетін медициналық көмек;</w:t>
      </w:r>
    </w:p>
    <w:bookmarkEnd w:id="25"/>
    <w:bookmarkStart w:name="z28" w:id="26"/>
    <w:p>
      <w:pPr>
        <w:spacing w:after="0"/>
        <w:ind w:left="0"/>
        <w:jc w:val="both"/>
      </w:pPr>
      <w:r>
        <w:rPr>
          <w:rFonts w:ascii="Times New Roman"/>
          <w:b w:val="false"/>
          <w:i w:val="false"/>
          <w:color w:val="000000"/>
          <w:sz w:val="28"/>
        </w:rPr>
        <w:t>
      14) тегін медициналық көмектің кепілдік берілген көлемі (бұдан әрі – ТМККК) - бюджет қаражаты есебінен берілетін медициналық көмектің көлемі;</w:t>
      </w:r>
    </w:p>
    <w:bookmarkEnd w:id="26"/>
    <w:bookmarkStart w:name="z29" w:id="27"/>
    <w:p>
      <w:pPr>
        <w:spacing w:after="0"/>
        <w:ind w:left="0"/>
        <w:jc w:val="both"/>
      </w:pPr>
      <w:r>
        <w:rPr>
          <w:rFonts w:ascii="Times New Roman"/>
          <w:b w:val="false"/>
          <w:i w:val="false"/>
          <w:color w:val="000000"/>
          <w:sz w:val="28"/>
        </w:rPr>
        <w:t>
      15) үйде көрсетілетін медициналық көмек - медицина қызметкерін, мобильдік бригаданы шақырған, медицина қызметкерлерінің белсенді патронажы кезінде, емдеу үйде (үйдегі стационар) ұйымдастырылған кезде көрсетілетін медициналық көмек;</w:t>
      </w:r>
    </w:p>
    <w:bookmarkEnd w:id="27"/>
    <w:bookmarkStart w:name="z30" w:id="28"/>
    <w:p>
      <w:pPr>
        <w:spacing w:after="0"/>
        <w:ind w:left="0"/>
        <w:jc w:val="both"/>
      </w:pPr>
      <w:r>
        <w:rPr>
          <w:rFonts w:ascii="Times New Roman"/>
          <w:b w:val="false"/>
          <w:i w:val="false"/>
          <w:color w:val="000000"/>
          <w:sz w:val="28"/>
        </w:rPr>
        <w:t>
      16) үшінші деңгей - жоғары технологиялық медициналық көрсетілетін қызметтерді қолдана отырып,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және екінші деңгейлердегі мамандардың жолдамасы бойынша медициналық көмек көрсету деңгейі.</w:t>
      </w:r>
    </w:p>
    <w:bookmarkEnd w:id="28"/>
    <w:bookmarkStart w:name="z31" w:id="29"/>
    <w:p>
      <w:pPr>
        <w:spacing w:after="0"/>
        <w:ind w:left="0"/>
        <w:jc w:val="both"/>
      </w:pPr>
      <w:r>
        <w:rPr>
          <w:rFonts w:ascii="Times New Roman"/>
          <w:b w:val="false"/>
          <w:i w:val="false"/>
          <w:color w:val="000000"/>
          <w:sz w:val="28"/>
        </w:rPr>
        <w:t>
      3. Стационарды алмастыратын жағдайларда медициналық көмекті медициналық қызметті жүзеге асыруға лицензиясы бар меншік нысанына және ведомстволық тиістілігіне қарамастан денсаулық сақтау ұйымдары көрсетеді.</w:t>
      </w:r>
    </w:p>
    <w:bookmarkEnd w:id="29"/>
    <w:bookmarkStart w:name="z32" w:id="30"/>
    <w:p>
      <w:pPr>
        <w:spacing w:after="0"/>
        <w:ind w:left="0"/>
        <w:jc w:val="both"/>
      </w:pPr>
      <w:r>
        <w:rPr>
          <w:rFonts w:ascii="Times New Roman"/>
          <w:b w:val="false"/>
          <w:i w:val="false"/>
          <w:color w:val="000000"/>
          <w:sz w:val="28"/>
        </w:rPr>
        <w:t>
      4. Стационарды алмастыратын жағдайларда медициналық көмек көрсететін ұйымдар қызметінің негізгі міндеттері мен бағыттары:</w:t>
      </w:r>
    </w:p>
    <w:bookmarkEnd w:id="30"/>
    <w:bookmarkStart w:name="z33" w:id="31"/>
    <w:p>
      <w:pPr>
        <w:spacing w:after="0"/>
        <w:ind w:left="0"/>
        <w:jc w:val="both"/>
      </w:pPr>
      <w:r>
        <w:rPr>
          <w:rFonts w:ascii="Times New Roman"/>
          <w:b w:val="false"/>
          <w:i w:val="false"/>
          <w:color w:val="000000"/>
          <w:sz w:val="28"/>
        </w:rPr>
        <w:t>
      1) тәулік бойы медициналық байқау мен емдеу қажет етілмейтін және төсек-орын беріле отырып, күндізгі уақытта медициналық байқау мен емдеу көзделетін стационарды алмастыратын жағдайларда медициналық көмек көрсету;</w:t>
      </w:r>
    </w:p>
    <w:bookmarkEnd w:id="31"/>
    <w:bookmarkStart w:name="z34" w:id="32"/>
    <w:p>
      <w:pPr>
        <w:spacing w:after="0"/>
        <w:ind w:left="0"/>
        <w:jc w:val="both"/>
      </w:pPr>
      <w:r>
        <w:rPr>
          <w:rFonts w:ascii="Times New Roman"/>
          <w:b w:val="false"/>
          <w:i w:val="false"/>
          <w:color w:val="000000"/>
          <w:sz w:val="28"/>
        </w:rPr>
        <w:t>
      2) заманауи технологиялар мен диагностика мен емдеу әдістерін, оның ішінде дәлелді медицина қағидаттарына негізделген ЖТМҚ қолдана отырып, стационарды алмастыратын жағдайларда мамандандырылған медициналық көмек көрсету болып табылады.</w:t>
      </w:r>
    </w:p>
    <w:bookmarkEnd w:id="32"/>
    <w:bookmarkStart w:name="z35" w:id="33"/>
    <w:p>
      <w:pPr>
        <w:spacing w:after="0"/>
        <w:ind w:left="0"/>
        <w:jc w:val="both"/>
      </w:pPr>
      <w:r>
        <w:rPr>
          <w:rFonts w:ascii="Times New Roman"/>
          <w:b w:val="false"/>
          <w:i w:val="false"/>
          <w:color w:val="000000"/>
          <w:sz w:val="28"/>
        </w:rPr>
        <w:t>
      5. Стационарды алмастыратын жағдайларда медициналық көмек көрсету үшін амбулаториялық және (немесе) стационарлық жағдайларда медициналық көмек көрсететін денсаулық сақтау ұйымдарының, оның ішінде ғылыми ұйымдардың жанынан күндізгі стационарлар ұйымдастырылады.</w:t>
      </w:r>
    </w:p>
    <w:bookmarkEnd w:id="33"/>
    <w:p>
      <w:pPr>
        <w:spacing w:after="0"/>
        <w:ind w:left="0"/>
        <w:jc w:val="both"/>
      </w:pPr>
      <w:r>
        <w:rPr>
          <w:rFonts w:ascii="Times New Roman"/>
          <w:b w:val="false"/>
          <w:i w:val="false"/>
          <w:color w:val="000000"/>
          <w:sz w:val="28"/>
        </w:rPr>
        <w:t>
      Күндізгі стационарлар күнделікті сағат 8.00-ден 20.00-ге дейін жұмыс істейді. Мереке және демалыс күндері жылжымалы кесте бойынша кезекші персонал жұмыс істейді.</w:t>
      </w:r>
    </w:p>
    <w:bookmarkStart w:name="z36" w:id="34"/>
    <w:p>
      <w:pPr>
        <w:spacing w:after="0"/>
        <w:ind w:left="0"/>
        <w:jc w:val="both"/>
      </w:pPr>
      <w:r>
        <w:rPr>
          <w:rFonts w:ascii="Times New Roman"/>
          <w:b w:val="false"/>
          <w:i w:val="false"/>
          <w:color w:val="000000"/>
          <w:sz w:val="28"/>
        </w:rPr>
        <w:t xml:space="preserve">
      6. Күндізгі стационарлардың штат саны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ұсынылады.</w:t>
      </w:r>
    </w:p>
    <w:bookmarkEnd w:id="34"/>
    <w:bookmarkStart w:name="z37" w:id="35"/>
    <w:p>
      <w:pPr>
        <w:spacing w:after="0"/>
        <w:ind w:left="0"/>
        <w:jc w:val="both"/>
      </w:pPr>
      <w:r>
        <w:rPr>
          <w:rFonts w:ascii="Times New Roman"/>
          <w:b w:val="false"/>
          <w:i w:val="false"/>
          <w:color w:val="000000"/>
          <w:sz w:val="28"/>
        </w:rPr>
        <w:t xml:space="preserve">
      7. Күндізгі стационарлардың медициналық бұйымдармен жарақтандыру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жүзеге асырылады.</w:t>
      </w:r>
    </w:p>
    <w:bookmarkEnd w:id="35"/>
    <w:bookmarkStart w:name="z38" w:id="36"/>
    <w:p>
      <w:pPr>
        <w:spacing w:after="0"/>
        <w:ind w:left="0"/>
        <w:jc w:val="both"/>
      </w:pPr>
      <w:r>
        <w:rPr>
          <w:rFonts w:ascii="Times New Roman"/>
          <w:b w:val="false"/>
          <w:i w:val="false"/>
          <w:color w:val="000000"/>
          <w:sz w:val="28"/>
        </w:rPr>
        <w:t>
      8. Стационарды алмастыратын жағдайларда медициналық көмек:</w:t>
      </w:r>
    </w:p>
    <w:bookmarkEnd w:id="36"/>
    <w:bookmarkStart w:name="z39" w:id="37"/>
    <w:p>
      <w:pPr>
        <w:spacing w:after="0"/>
        <w:ind w:left="0"/>
        <w:jc w:val="both"/>
      </w:pPr>
      <w:r>
        <w:rPr>
          <w:rFonts w:ascii="Times New Roman"/>
          <w:b w:val="false"/>
          <w:i w:val="false"/>
          <w:color w:val="000000"/>
          <w:sz w:val="28"/>
        </w:rPr>
        <w:t xml:space="preserve">
      1) ТМККК шеңберінде ("Тегін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 Қазақстан Республикасы Үкіметінің 2020 жылғы 16 қазандағы № 672 </w:t>
      </w:r>
      <w:r>
        <w:rPr>
          <w:rFonts w:ascii="Times New Roman"/>
          <w:b w:val="false"/>
          <w:i w:val="false"/>
          <w:color w:val="000000"/>
          <w:sz w:val="28"/>
        </w:rPr>
        <w:t>қаулысына</w:t>
      </w:r>
      <w:r>
        <w:rPr>
          <w:rFonts w:ascii="Times New Roman"/>
          <w:b w:val="false"/>
          <w:i w:val="false"/>
          <w:color w:val="000000"/>
          <w:sz w:val="28"/>
        </w:rPr>
        <w:t xml:space="preserve"> сәйкес);</w:t>
      </w:r>
    </w:p>
    <w:bookmarkEnd w:id="37"/>
    <w:bookmarkStart w:name="z40" w:id="38"/>
    <w:p>
      <w:pPr>
        <w:spacing w:after="0"/>
        <w:ind w:left="0"/>
        <w:jc w:val="both"/>
      </w:pPr>
      <w:r>
        <w:rPr>
          <w:rFonts w:ascii="Times New Roman"/>
          <w:b w:val="false"/>
          <w:i w:val="false"/>
          <w:color w:val="000000"/>
          <w:sz w:val="28"/>
        </w:rPr>
        <w:t xml:space="preserve">
      2) МӘМС жүйесінде ("Міндетті әлеуметтік медициналық сақтандыру жүйесіндегі медициналық көмектің тізбесін бекіту туралы" Қазақстан Республикасы Үкіметінің 2019 жылғы 20 маусымдағы № 421 </w:t>
      </w:r>
      <w:r>
        <w:rPr>
          <w:rFonts w:ascii="Times New Roman"/>
          <w:b w:val="false"/>
          <w:i w:val="false"/>
          <w:color w:val="000000"/>
          <w:sz w:val="28"/>
        </w:rPr>
        <w:t>қаулысына</w:t>
      </w:r>
      <w:r>
        <w:rPr>
          <w:rFonts w:ascii="Times New Roman"/>
          <w:b w:val="false"/>
          <w:i w:val="false"/>
          <w:color w:val="000000"/>
          <w:sz w:val="28"/>
        </w:rPr>
        <w:t xml:space="preserve"> сәйкес);</w:t>
      </w:r>
    </w:p>
    <w:bookmarkEnd w:id="38"/>
    <w:bookmarkStart w:name="z41" w:id="39"/>
    <w:p>
      <w:pPr>
        <w:spacing w:after="0"/>
        <w:ind w:left="0"/>
        <w:jc w:val="both"/>
      </w:pPr>
      <w:r>
        <w:rPr>
          <w:rFonts w:ascii="Times New Roman"/>
          <w:b w:val="false"/>
          <w:i w:val="false"/>
          <w:color w:val="000000"/>
          <w:sz w:val="28"/>
        </w:rPr>
        <w:t xml:space="preserve">
      3) ақылы негізде "Денсаулық сақтау субъектілерінің ақылы қызметтер көрсету қағидаларын және ақылы медициналық қызметтер (көмек) ұсыну жөніндегі шарттың үлгілік нысанын бекіту туралы" Қазақстан Республикасы Денсаулық сақтау министрінің 2020 жылғы 29 қазандағы № ҚР ДСМ 170/2020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21559 болып тіркелген) сәйкес көрсетіледі.</w:t>
      </w:r>
    </w:p>
    <w:bookmarkEnd w:id="39"/>
    <w:bookmarkStart w:name="z42" w:id="40"/>
    <w:p>
      <w:pPr>
        <w:spacing w:after="0"/>
        <w:ind w:left="0"/>
        <w:jc w:val="both"/>
      </w:pPr>
      <w:r>
        <w:rPr>
          <w:rFonts w:ascii="Times New Roman"/>
          <w:b w:val="false"/>
          <w:i w:val="false"/>
          <w:color w:val="000000"/>
          <w:sz w:val="28"/>
        </w:rPr>
        <w:t>
      9. Пациенттерді ТМККК шеңберінде және МӘМС жүйесінде стационарды алмастыратын жағдайларда медициналық көмек алуға жіберу:</w:t>
      </w:r>
    </w:p>
    <w:bookmarkEnd w:id="40"/>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оныншы қайта қаралған Аурулар мен денсаулыққа байланысты проблемалардың халықаралық статистикалық жіктемесінің (бұдан әрі - АХЖ-10) кодтары бойынша аурулар тізбесіне;</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басым түрде стационарды алмастыратын жағдайларда көрсетілетін тоғызыншы қайта қаралған Аурулар мен денсаулыққа байланысты проблемалардың халықаралық статистикалық жіктемесінің (бұдан әрі - АХЖ-9) кодтары бойынша операциялар мен манипуляциялар тізбесіне сәйкес жүзеге асырылады.</w:t>
      </w:r>
    </w:p>
    <w:bookmarkStart w:name="z43" w:id="41"/>
    <w:p>
      <w:pPr>
        <w:spacing w:after="0"/>
        <w:ind w:left="0"/>
        <w:jc w:val="both"/>
      </w:pPr>
      <w:r>
        <w:rPr>
          <w:rFonts w:ascii="Times New Roman"/>
          <w:b w:val="false"/>
          <w:i w:val="false"/>
          <w:color w:val="000000"/>
          <w:sz w:val="28"/>
        </w:rPr>
        <w:t xml:space="preserve">
      10. Осы Стандартқа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аурудың, операциялардың және манипуляциялардың кодтары айқындалғаннан кейін клиникалық-диагностикалық (зертханалық, аспаптық және функционалдық) зерттеулер, диагнозға және КХ-ға сәйкес бейінді мамандардың консультациялары өткізіледі.</w:t>
      </w:r>
    </w:p>
    <w:bookmarkEnd w:id="41"/>
    <w:p>
      <w:pPr>
        <w:spacing w:after="0"/>
        <w:ind w:left="0"/>
        <w:jc w:val="both"/>
      </w:pPr>
      <w:r>
        <w:rPr>
          <w:rFonts w:ascii="Times New Roman"/>
          <w:b w:val="false"/>
          <w:i w:val="false"/>
          <w:color w:val="000000"/>
          <w:sz w:val="28"/>
        </w:rPr>
        <w:t xml:space="preserve">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ҚР-ДСМ -175/2020 </w:t>
      </w:r>
      <w:r>
        <w:rPr>
          <w:rFonts w:ascii="Times New Roman"/>
          <w:b w:val="false"/>
          <w:i w:val="false"/>
          <w:color w:val="000000"/>
          <w:sz w:val="28"/>
        </w:rPr>
        <w:t>бұйрығымен</w:t>
      </w:r>
      <w:r>
        <w:rPr>
          <w:rFonts w:ascii="Times New Roman"/>
          <w:b w:val="false"/>
          <w:i w:val="false"/>
          <w:color w:val="000000"/>
          <w:sz w:val="28"/>
        </w:rPr>
        <w:t xml:space="preserve"> (бұдан әрі – № ҚР-ДСМ -175/2020 бұйрығы) (Нормативтік құқықтық актілерді мемлекеттік тіркеу тізілімінде № 21579 болып тіркелген) бекітілген № 052/е нысаны бойынша амбулаториялық пациенттің медициналық картасынан үзінді ресімделеді.</w:t>
      </w:r>
    </w:p>
    <w:p>
      <w:pPr>
        <w:spacing w:after="0"/>
        <w:ind w:left="0"/>
        <w:jc w:val="both"/>
      </w:pPr>
      <w:r>
        <w:rPr>
          <w:rFonts w:ascii="Times New Roman"/>
          <w:b w:val="false"/>
          <w:i w:val="false"/>
          <w:color w:val="000000"/>
          <w:sz w:val="28"/>
        </w:rPr>
        <w:t>
      ТМККК шеңберінде және МӘМС жүйесінде, пациенттерді стационарды алмастыратын жағдайларда емдеуге жатқызуға жолдамаларды электрондық тіркеудің, есепке алудың, өңдеудің және сақтаудың бірыңғай жүйесінде пациентті тіркеуді АХЖ–10 кодтары бойынша негізгі диагнозды көрсетіп, жоспарлы емдеуге жатқызу күні көрсетіп, жолдама берген денсаулық сақтау ұйымының жауапты маманы жүзеге асырады. Операциялық емдеуге жолдама берілген жағдайда АХЖ–9 кодтары бойынша операция коды көрсетіледі.</w:t>
      </w:r>
    </w:p>
    <w:p>
      <w:pPr>
        <w:spacing w:after="0"/>
        <w:ind w:left="0"/>
        <w:jc w:val="both"/>
      </w:pPr>
      <w:r>
        <w:rPr>
          <w:rFonts w:ascii="Times New Roman"/>
          <w:b w:val="false"/>
          <w:i w:val="false"/>
          <w:color w:val="000000"/>
          <w:sz w:val="28"/>
        </w:rPr>
        <w:t>
      Емдеуге жатқызудың соңғы күнін кезектілікті ескере отырып, қабылдаушы денсаулық сақтау ұйымы айқындайды.</w:t>
      </w:r>
    </w:p>
    <w:p>
      <w:pPr>
        <w:spacing w:after="0"/>
        <w:ind w:left="0"/>
        <w:jc w:val="both"/>
      </w:pPr>
      <w:r>
        <w:rPr>
          <w:rFonts w:ascii="Times New Roman"/>
          <w:b w:val="false"/>
          <w:i w:val="false"/>
          <w:color w:val="000000"/>
          <w:sz w:val="28"/>
        </w:rPr>
        <w:t>
      Гемодиализ және перитонеалдық диализ қызметтерін алуға жіберілген кезде қосымша нақтылайтын код көрсетіледі: Z49.1 Экстракорпоралдық диализ (бүйрек диализі) және (немесе) Z49.2 диализдің басқа түрі (перитонеалдық диализ).</w:t>
      </w:r>
    </w:p>
    <w:bookmarkStart w:name="z44" w:id="42"/>
    <w:p>
      <w:pPr>
        <w:spacing w:after="0"/>
        <w:ind w:left="0"/>
        <w:jc w:val="both"/>
      </w:pPr>
      <w:r>
        <w:rPr>
          <w:rFonts w:ascii="Times New Roman"/>
          <w:b w:val="false"/>
          <w:i w:val="false"/>
          <w:color w:val="000000"/>
          <w:sz w:val="28"/>
        </w:rPr>
        <w:t xml:space="preserve">
      11. Медициналық көмек № ҚР-ДСМ -175/2020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пациенттің медициналық көмек алуға хабардар етілген келісімін алғаннан кейін ұсынылады.</w:t>
      </w:r>
    </w:p>
    <w:bookmarkEnd w:id="42"/>
    <w:bookmarkStart w:name="z45" w:id="43"/>
    <w:p>
      <w:pPr>
        <w:spacing w:after="0"/>
        <w:ind w:left="0"/>
        <w:jc w:val="both"/>
      </w:pPr>
      <w:r>
        <w:rPr>
          <w:rFonts w:ascii="Times New Roman"/>
          <w:b w:val="false"/>
          <w:i w:val="false"/>
          <w:color w:val="000000"/>
          <w:sz w:val="28"/>
        </w:rPr>
        <w:t xml:space="preserve">
      12. Психикалық бұзылушылық және мінез-құлықтық бұзылышылық кезінде стационарды алмастыратын жағдайларда медициналық көмек (АХЖ-10 V сыныбы) "Қазақстан Республикасының халқына психикалық денсаулық саласында медициналық-әлеуметтік көмек көрсетуді ұйымдастыру стандартын бекіту туралы" Қазақстан Республикасы Денсаулық сақтау министрінің 2020 жылғы 30 қарашадағы № ҚР ДСМ-224/2020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21712 болып тіркелген) сәйкес көрсетіледі.</w:t>
      </w:r>
    </w:p>
    <w:bookmarkEnd w:id="43"/>
    <w:bookmarkStart w:name="z46" w:id="44"/>
    <w:p>
      <w:pPr>
        <w:spacing w:after="0"/>
        <w:ind w:left="0"/>
        <w:jc w:val="both"/>
      </w:pPr>
      <w:r>
        <w:rPr>
          <w:rFonts w:ascii="Times New Roman"/>
          <w:b w:val="false"/>
          <w:i w:val="false"/>
          <w:color w:val="000000"/>
          <w:sz w:val="28"/>
        </w:rPr>
        <w:t xml:space="preserve">
      13. Стационарды алмастыратын жағдайларда медициналық оңалту "Медициналық оңалту көрсету қағидаларын бекіту туралы" Қазақстан Республикасы Денсаулық сақтау министрінің 2020 жылғы 7 қазандағы № ҚР ДСМ-116/2020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21381 болып тіркелген) сәйкес жүзеге асырылады.</w:t>
      </w:r>
    </w:p>
    <w:bookmarkEnd w:id="44"/>
    <w:bookmarkStart w:name="z47" w:id="45"/>
    <w:p>
      <w:pPr>
        <w:spacing w:after="0"/>
        <w:ind w:left="0"/>
        <w:jc w:val="both"/>
      </w:pPr>
      <w:r>
        <w:rPr>
          <w:rFonts w:ascii="Times New Roman"/>
          <w:b w:val="false"/>
          <w:i w:val="false"/>
          <w:color w:val="000000"/>
          <w:sz w:val="28"/>
        </w:rPr>
        <w:t xml:space="preserve">
      14. Бес жасқа дейінгі балаларды, сондай-ақ дәрігерлердің қорытындысы бойынша қосымша күтімге мұқтаж ересек жастағы науқас балаларды стационарды алмастыратын жағдайларда емдеу кезінде балаға күтімді тікелей жүзеге асыратын анасына (әкесіне) немесе өзге адамға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бұйрығына</w:t>
      </w:r>
      <w:r>
        <w:rPr>
          <w:rFonts w:ascii="Times New Roman"/>
          <w:b w:val="false"/>
          <w:i w:val="false"/>
          <w:color w:val="000000"/>
          <w:sz w:val="28"/>
        </w:rPr>
        <w:t xml:space="preserve"> (бұдан әрі- № ҚР ДСМ-198/2020 бұйрық) (Нормативтік құқықтық актілерді мемлекеттік тіркеу тізілімінде № 21660 болып тіркелген) сәйкес еңбекке уақытша жарамсыздық парағын немесе анықтамасын бере отырып онымен бірге болу мүмкіндігі беріледі.</w:t>
      </w:r>
    </w:p>
    <w:bookmarkEnd w:id="45"/>
    <w:bookmarkStart w:name="z48" w:id="46"/>
    <w:p>
      <w:pPr>
        <w:spacing w:after="0"/>
        <w:ind w:left="0"/>
        <w:jc w:val="both"/>
      </w:pPr>
      <w:r>
        <w:rPr>
          <w:rFonts w:ascii="Times New Roman"/>
          <w:b w:val="false"/>
          <w:i w:val="false"/>
          <w:color w:val="000000"/>
          <w:sz w:val="28"/>
        </w:rPr>
        <w:t>
      15. Стационарды алмастыратын жағдайларда медициналық көмек медициналық көмектің деңгейлері (бірінші, екінші, үшінші) бойынша жоспарлы түрде көрсетіледі.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14.12.2023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7"/>
    <w:p>
      <w:pPr>
        <w:spacing w:after="0"/>
        <w:ind w:left="0"/>
        <w:jc w:val="left"/>
      </w:pPr>
      <w:r>
        <w:rPr>
          <w:rFonts w:ascii="Times New Roman"/>
          <w:b/>
          <w:i w:val="false"/>
          <w:color w:val="000000"/>
        </w:rPr>
        <w:t xml:space="preserve"> 2-тарау. Стационарды алмастыратын жағдайларда медициналық көмек көрсету</w:t>
      </w:r>
    </w:p>
    <w:bookmarkEnd w:id="47"/>
    <w:bookmarkStart w:name="z50" w:id="48"/>
    <w:p>
      <w:pPr>
        <w:spacing w:after="0"/>
        <w:ind w:left="0"/>
        <w:jc w:val="left"/>
      </w:pPr>
      <w:r>
        <w:rPr>
          <w:rFonts w:ascii="Times New Roman"/>
          <w:b/>
          <w:i w:val="false"/>
          <w:color w:val="000000"/>
        </w:rPr>
        <w:t xml:space="preserve"> 1-параграф. Бірінші деңгейде стационарды алмастыратын жағдайларда медициналық көмек көрсету</w:t>
      </w:r>
    </w:p>
    <w:bookmarkEnd w:id="48"/>
    <w:bookmarkStart w:name="z51" w:id="49"/>
    <w:p>
      <w:pPr>
        <w:spacing w:after="0"/>
        <w:ind w:left="0"/>
        <w:jc w:val="both"/>
      </w:pPr>
      <w:r>
        <w:rPr>
          <w:rFonts w:ascii="Times New Roman"/>
          <w:b w:val="false"/>
          <w:i w:val="false"/>
          <w:color w:val="000000"/>
          <w:sz w:val="28"/>
        </w:rPr>
        <w:t>
      16. Стационарды алмастыратын жағдайларда бірінші деңгейде медициналық көмекті бекітілген жері бойынша және (немесе) үйде (үйдегі стационар) медициналық-санитариялық алғашқы көмек маманның жолдамасы бойынша жүзеге асырылады.</w:t>
      </w:r>
    </w:p>
    <w:bookmarkEnd w:id="49"/>
    <w:bookmarkStart w:name="z52" w:id="50"/>
    <w:p>
      <w:pPr>
        <w:spacing w:after="0"/>
        <w:ind w:left="0"/>
        <w:jc w:val="both"/>
      </w:pPr>
      <w:r>
        <w:rPr>
          <w:rFonts w:ascii="Times New Roman"/>
          <w:b w:val="false"/>
          <w:i w:val="false"/>
          <w:color w:val="000000"/>
          <w:sz w:val="28"/>
        </w:rPr>
        <w:t>
      17. Бірінші деңгейде стационарды алмастыратын жағдайларда медициналық көмек көрсету үшін көрсетілімдер:</w:t>
      </w:r>
    </w:p>
    <w:bookmarkEnd w:id="50"/>
    <w:p>
      <w:pPr>
        <w:spacing w:after="0"/>
        <w:ind w:left="0"/>
        <w:jc w:val="both"/>
      </w:pPr>
      <w:r>
        <w:rPr>
          <w:rFonts w:ascii="Times New Roman"/>
          <w:b w:val="false"/>
          <w:i w:val="false"/>
          <w:color w:val="000000"/>
          <w:sz w:val="28"/>
        </w:rPr>
        <w:t>
      1) тәулік бойы медициналық байқауды талап етпейтін жіті және (немесе) созылмалы аурулардың асқынуы, соның ішінде шақыртудың 4-санатына қызмет көрсеткеннен кейін МСАК ұйымдары жанындағы жедел медициналық көмек бөлімшесі бригадасы фельдшерінің (дәрігерінің) жолдамасы бойынша;</w:t>
      </w:r>
    </w:p>
    <w:p>
      <w:pPr>
        <w:spacing w:after="0"/>
        <w:ind w:left="0"/>
        <w:jc w:val="both"/>
      </w:pPr>
      <w:r>
        <w:rPr>
          <w:rFonts w:ascii="Times New Roman"/>
          <w:b w:val="false"/>
          <w:i w:val="false"/>
          <w:color w:val="000000"/>
          <w:sz w:val="28"/>
        </w:rPr>
        <w:t>
      2) бекітілген халқы бар ұйымдарда динамикалық байқауға жататын созылмалы аурулары бар пациенттер тобын белсенді жоспарлы сауықтыру;</w:t>
      </w:r>
    </w:p>
    <w:p>
      <w:pPr>
        <w:spacing w:after="0"/>
        <w:ind w:left="0"/>
        <w:jc w:val="both"/>
      </w:pPr>
      <w:r>
        <w:rPr>
          <w:rFonts w:ascii="Times New Roman"/>
          <w:b w:val="false"/>
          <w:i w:val="false"/>
          <w:color w:val="000000"/>
          <w:sz w:val="28"/>
        </w:rPr>
        <w:t>
      3) көрсетілімдер болған кезде тәулік бойы стационардан шығарылғаннан кейін пациентті стационарды алмастыратын жағдайларда емдеуді жалғастыру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23.01.2025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1"/>
    <w:p>
      <w:pPr>
        <w:spacing w:after="0"/>
        <w:ind w:left="0"/>
        <w:jc w:val="both"/>
      </w:pPr>
      <w:r>
        <w:rPr>
          <w:rFonts w:ascii="Times New Roman"/>
          <w:b w:val="false"/>
          <w:i w:val="false"/>
          <w:color w:val="000000"/>
          <w:sz w:val="28"/>
        </w:rPr>
        <w:t>
      18. Үйде стационарды алмастыратын жағдайларда медициналық көмек көрсету үшін көрсетілімдер:</w:t>
      </w:r>
    </w:p>
    <w:bookmarkEnd w:id="51"/>
    <w:bookmarkStart w:name="z58" w:id="52"/>
    <w:p>
      <w:pPr>
        <w:spacing w:after="0"/>
        <w:ind w:left="0"/>
        <w:jc w:val="both"/>
      </w:pPr>
      <w:r>
        <w:rPr>
          <w:rFonts w:ascii="Times New Roman"/>
          <w:b w:val="false"/>
          <w:i w:val="false"/>
          <w:color w:val="000000"/>
          <w:sz w:val="28"/>
        </w:rPr>
        <w:t>
      1) балалардағы инфекциялық асқынулардың жоғары қатерімен үйлесетін және тұрақты алмастырушы ферментативті және бактерияға қарсы терапия алу үшін маусымдық вирустық аурулар кезеңінде оқшаулауды талап ететін орфандық аурулар;</w:t>
      </w:r>
    </w:p>
    <w:bookmarkEnd w:id="52"/>
    <w:bookmarkStart w:name="z59" w:id="53"/>
    <w:p>
      <w:pPr>
        <w:spacing w:after="0"/>
        <w:ind w:left="0"/>
        <w:jc w:val="both"/>
      </w:pPr>
      <w:r>
        <w:rPr>
          <w:rFonts w:ascii="Times New Roman"/>
          <w:b w:val="false"/>
          <w:i w:val="false"/>
          <w:color w:val="000000"/>
          <w:sz w:val="28"/>
        </w:rPr>
        <w:t>
      2) тәулік бойы медициналық бақылауды талап етпейтін жағдайларда инфекциялық аурулар;</w:t>
      </w:r>
    </w:p>
    <w:bookmarkEnd w:id="53"/>
    <w:bookmarkStart w:name="z60" w:id="54"/>
    <w:p>
      <w:pPr>
        <w:spacing w:after="0"/>
        <w:ind w:left="0"/>
        <w:jc w:val="both"/>
      </w:pPr>
      <w:r>
        <w:rPr>
          <w:rFonts w:ascii="Times New Roman"/>
          <w:b w:val="false"/>
          <w:i w:val="false"/>
          <w:color w:val="000000"/>
          <w:sz w:val="28"/>
        </w:rPr>
        <w:t>
      3) пациенттің жіті және созылмалы аурулар және (немесе) жарақаттар кезінде өз бетінше медициналық ұйымға баруға мүмкіндік бермейтін жай-күйі болып табылады.</w:t>
      </w:r>
    </w:p>
    <w:bookmarkEnd w:id="54"/>
    <w:bookmarkStart w:name="z61" w:id="55"/>
    <w:p>
      <w:pPr>
        <w:spacing w:after="0"/>
        <w:ind w:left="0"/>
        <w:jc w:val="both"/>
      </w:pPr>
      <w:r>
        <w:rPr>
          <w:rFonts w:ascii="Times New Roman"/>
          <w:b w:val="false"/>
          <w:i w:val="false"/>
          <w:color w:val="000000"/>
          <w:sz w:val="28"/>
        </w:rPr>
        <w:t>
      19. Бірінші деңгейде стационарды алмастыратын жағдайларда медициналық көмек:</w:t>
      </w:r>
    </w:p>
    <w:bookmarkEnd w:id="55"/>
    <w:bookmarkStart w:name="z11" w:id="56"/>
    <w:p>
      <w:pPr>
        <w:spacing w:after="0"/>
        <w:ind w:left="0"/>
        <w:jc w:val="both"/>
      </w:pPr>
      <w:r>
        <w:rPr>
          <w:rFonts w:ascii="Times New Roman"/>
          <w:b w:val="false"/>
          <w:i w:val="false"/>
          <w:color w:val="000000"/>
          <w:sz w:val="28"/>
        </w:rPr>
        <w:t>
      1) дәрігердің қарап-тексеруін, көрсетілімдер бойынша бейінді мамандардың консультацияларын;</w:t>
      </w:r>
    </w:p>
    <w:bookmarkEnd w:id="56"/>
    <w:bookmarkStart w:name="z12" w:id="57"/>
    <w:p>
      <w:pPr>
        <w:spacing w:after="0"/>
        <w:ind w:left="0"/>
        <w:jc w:val="both"/>
      </w:pPr>
      <w:r>
        <w:rPr>
          <w:rFonts w:ascii="Times New Roman"/>
          <w:b w:val="false"/>
          <w:i w:val="false"/>
          <w:color w:val="000000"/>
          <w:sz w:val="28"/>
        </w:rPr>
        <w:t>
      2) КХ сәйкес зертханалық зерттеулерге материал жинау (медициналық көмекті үйде көрсеткенде);</w:t>
      </w:r>
    </w:p>
    <w:bookmarkEnd w:id="57"/>
    <w:bookmarkStart w:name="z13" w:id="58"/>
    <w:p>
      <w:pPr>
        <w:spacing w:after="0"/>
        <w:ind w:left="0"/>
        <w:jc w:val="both"/>
      </w:pPr>
      <w:r>
        <w:rPr>
          <w:rFonts w:ascii="Times New Roman"/>
          <w:b w:val="false"/>
          <w:i w:val="false"/>
          <w:color w:val="000000"/>
          <w:sz w:val="28"/>
        </w:rPr>
        <w:t>
      3) пациенттің жай-күйін динамикалық бағалау үшін медициналық көрсетілімдер бойынша көрсетілетін диагностикалық қызметтер;</w:t>
      </w:r>
    </w:p>
    <w:bookmarkEnd w:id="58"/>
    <w:bookmarkStart w:name="z14" w:id="59"/>
    <w:p>
      <w:pPr>
        <w:spacing w:after="0"/>
        <w:ind w:left="0"/>
        <w:jc w:val="both"/>
      </w:pPr>
      <w:r>
        <w:rPr>
          <w:rFonts w:ascii="Times New Roman"/>
          <w:b w:val="false"/>
          <w:i w:val="false"/>
          <w:color w:val="000000"/>
          <w:sz w:val="28"/>
        </w:rPr>
        <w:t>
      4) дәрілік заттарды, медициналық бұйымдарды пайдалана отырып, медициналық манипуляциялар жүргізу арқылы негізгі ауруды емдеуді (бұлшық ет ішіне және вена ішіне инъекциялар таңу);</w:t>
      </w:r>
    </w:p>
    <w:bookmarkEnd w:id="59"/>
    <w:bookmarkStart w:name="z15" w:id="60"/>
    <w:p>
      <w:pPr>
        <w:spacing w:after="0"/>
        <w:ind w:left="0"/>
        <w:jc w:val="both"/>
      </w:pPr>
      <w:r>
        <w:rPr>
          <w:rFonts w:ascii="Times New Roman"/>
          <w:b w:val="false"/>
          <w:i w:val="false"/>
          <w:color w:val="000000"/>
          <w:sz w:val="28"/>
        </w:rPr>
        <w:t>
      5) паллиативтік медициналық көмек және мейіргерлік күтім көрсетуді;</w:t>
      </w:r>
    </w:p>
    <w:bookmarkEnd w:id="60"/>
    <w:bookmarkStart w:name="z16" w:id="61"/>
    <w:p>
      <w:pPr>
        <w:spacing w:after="0"/>
        <w:ind w:left="0"/>
        <w:jc w:val="both"/>
      </w:pPr>
      <w:r>
        <w:rPr>
          <w:rFonts w:ascii="Times New Roman"/>
          <w:b w:val="false"/>
          <w:i w:val="false"/>
          <w:color w:val="000000"/>
          <w:sz w:val="28"/>
        </w:rPr>
        <w:t xml:space="preserve">
      6) № ҚР ДСМ-198/2020 </w:t>
      </w:r>
      <w:r>
        <w:rPr>
          <w:rFonts w:ascii="Times New Roman"/>
          <w:b w:val="false"/>
          <w:i w:val="false"/>
          <w:color w:val="000000"/>
          <w:sz w:val="28"/>
        </w:rPr>
        <w:t>бұйрыққа</w:t>
      </w:r>
      <w:r>
        <w:rPr>
          <w:rFonts w:ascii="Times New Roman"/>
          <w:b w:val="false"/>
          <w:i w:val="false"/>
          <w:color w:val="000000"/>
          <w:sz w:val="28"/>
        </w:rPr>
        <w:t xml:space="preserve"> сәйкес уақытша еңбекке жарамсыздыққа сараптама жүргізу, еңбекке уақытша жарамсыздық парағын немесе анықтамасын беру;</w:t>
      </w:r>
    </w:p>
    <w:bookmarkEnd w:id="61"/>
    <w:bookmarkStart w:name="z17" w:id="62"/>
    <w:p>
      <w:pPr>
        <w:spacing w:after="0"/>
        <w:ind w:left="0"/>
        <w:jc w:val="both"/>
      </w:pPr>
      <w:r>
        <w:rPr>
          <w:rFonts w:ascii="Times New Roman"/>
          <w:b w:val="false"/>
          <w:i w:val="false"/>
          <w:color w:val="000000"/>
          <w:sz w:val="28"/>
        </w:rPr>
        <w:t xml:space="preserve">
      7) № ҚР-ДСМ-175/2020 </w:t>
      </w:r>
      <w:r>
        <w:rPr>
          <w:rFonts w:ascii="Times New Roman"/>
          <w:b w:val="false"/>
          <w:i w:val="false"/>
          <w:color w:val="000000"/>
          <w:sz w:val="28"/>
        </w:rPr>
        <w:t>бұйрыққа</w:t>
      </w:r>
      <w:r>
        <w:rPr>
          <w:rFonts w:ascii="Times New Roman"/>
          <w:b w:val="false"/>
          <w:i w:val="false"/>
          <w:color w:val="000000"/>
          <w:sz w:val="28"/>
        </w:rPr>
        <w:t xml:space="preserve"> сәйкес медициналық ақпараттық жүйеге енгізумен есепке алу құжаттамасын мәліметтерді енгізумен және "Денсаулық сақтау саласындағы есептік құжаттама нысандарын бекіту туралы" Қазақстан Республикасы Денсаулық сақтау министрінің 2020 жылғы 30 қазандағы № ҚР- ДСМ-313/2020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ДСМ-313/2020 бұйрық) (Нормативтік құқықтық актілерді мемлекеттік тіркеу тізілімінде № 21879 болып тіркелген) сәйкес есептік құжаттаманы ресімдеу және жүргізуді қамтиды.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14.12.2023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20. Күндізгі стационар дәрігері пациентті күн сайын жұмыс күндері қарайды, жүргізілетін диагностикалық зерттеулер мен емдеуді түзетеді, қажет болған жағдайда денсаулық сақтау саласындағы стандарттарға және КЖ сәйкес қосымша зертханалық, аспаптық зерттеулер мен бейінді мамандардың консультацияларын тағайындайды. Мереке және демалыс күндері қарап-тексеру мен тағайындауларды кезекші персонал жүзеге асырады.</w:t>
      </w:r>
    </w:p>
    <w:bookmarkEnd w:id="63"/>
    <w:bookmarkStart w:name="z70" w:id="64"/>
    <w:p>
      <w:pPr>
        <w:spacing w:after="0"/>
        <w:ind w:left="0"/>
        <w:jc w:val="both"/>
      </w:pPr>
      <w:r>
        <w:rPr>
          <w:rFonts w:ascii="Times New Roman"/>
          <w:b w:val="false"/>
          <w:i w:val="false"/>
          <w:color w:val="000000"/>
          <w:sz w:val="28"/>
        </w:rPr>
        <w:t>
      21. Күндізгі стационарда жағдайы нашарлаған кезде пациент жатқан МСАК ұйымының медицина қызметкерлері кезек күттірмейтін медициналық көмек көрсетеді. Медициналық көрсетілімдер болған кезде пациент емдеуді жалғастыру үшін тәулік бойы стационарға жіберіледі.</w:t>
      </w:r>
    </w:p>
    <w:bookmarkEnd w:id="64"/>
    <w:bookmarkStart w:name="z71" w:id="65"/>
    <w:p>
      <w:pPr>
        <w:spacing w:after="0"/>
        <w:ind w:left="0"/>
        <w:jc w:val="both"/>
      </w:pPr>
      <w:r>
        <w:rPr>
          <w:rFonts w:ascii="Times New Roman"/>
          <w:b w:val="false"/>
          <w:i w:val="false"/>
          <w:color w:val="000000"/>
          <w:sz w:val="28"/>
        </w:rPr>
        <w:t>
      22. Жағдайы жақсарған кезде және амбулаториялық жағдайда емдеуді жалғастыру қажет болған жағдайда пациент учаскелік дәрігердің бақылауына жіберіледі.</w:t>
      </w:r>
    </w:p>
    <w:bookmarkEnd w:id="65"/>
    <w:bookmarkStart w:name="z72" w:id="66"/>
    <w:p>
      <w:pPr>
        <w:spacing w:after="0"/>
        <w:ind w:left="0"/>
        <w:jc w:val="both"/>
      </w:pPr>
      <w:r>
        <w:rPr>
          <w:rFonts w:ascii="Times New Roman"/>
          <w:b w:val="false"/>
          <w:i w:val="false"/>
          <w:color w:val="000000"/>
          <w:sz w:val="28"/>
        </w:rPr>
        <w:t>
      23. Үйде медициналық көмекті учаскелік дәрігер, мейіргер және (немесе) мобильдік бригадалар (инфекциялық аурулар бойынша эпидемиологиялық жағдай асқынған кезде, паллиативтік медициналық көмекке мұқтаж пациенттерге қызмет көрсету үшін) көрсетеді.</w:t>
      </w:r>
    </w:p>
    <w:bookmarkEnd w:id="66"/>
    <w:p>
      <w:pPr>
        <w:spacing w:after="0"/>
        <w:ind w:left="0"/>
        <w:jc w:val="both"/>
      </w:pPr>
      <w:r>
        <w:rPr>
          <w:rFonts w:ascii="Times New Roman"/>
          <w:b w:val="false"/>
          <w:i w:val="false"/>
          <w:color w:val="000000"/>
          <w:sz w:val="28"/>
        </w:rPr>
        <w:t>
      Мобильді бригадалар (бұдан әрі-МБ) МСАК ұйымының жанынан ұйымдастырылады.</w:t>
      </w:r>
    </w:p>
    <w:p>
      <w:pPr>
        <w:spacing w:after="0"/>
        <w:ind w:left="0"/>
        <w:jc w:val="both"/>
      </w:pPr>
      <w:r>
        <w:rPr>
          <w:rFonts w:ascii="Times New Roman"/>
          <w:b w:val="false"/>
          <w:i w:val="false"/>
          <w:color w:val="000000"/>
          <w:sz w:val="28"/>
        </w:rPr>
        <w:t>
      МБ құрамы ұйым басшысының бұйрығымен бекітіледі.</w:t>
      </w:r>
    </w:p>
    <w:p>
      <w:pPr>
        <w:spacing w:after="0"/>
        <w:ind w:left="0"/>
        <w:jc w:val="both"/>
      </w:pPr>
      <w:r>
        <w:rPr>
          <w:rFonts w:ascii="Times New Roman"/>
          <w:b w:val="false"/>
          <w:i w:val="false"/>
          <w:color w:val="000000"/>
          <w:sz w:val="28"/>
        </w:rPr>
        <w:t>
      МБ құрамына: дәрігер (дәрігерлер), орта (орта) медицина қызметкері, психолог, денсаулық сақтау саласындағы әлеуметтік жұмыс жөніндегі маман (әлеуметтік қызметкер) кіреді.</w:t>
      </w:r>
    </w:p>
    <w:p>
      <w:pPr>
        <w:spacing w:after="0"/>
        <w:ind w:left="0"/>
        <w:jc w:val="both"/>
      </w:pPr>
      <w:r>
        <w:rPr>
          <w:rFonts w:ascii="Times New Roman"/>
          <w:b w:val="false"/>
          <w:i w:val="false"/>
          <w:color w:val="000000"/>
          <w:sz w:val="28"/>
        </w:rPr>
        <w:t>
      МБ жұмысы үшін арнайы автокөлік, медициналық жабдықтарды сақтауға арналған үй-жайлар, зертханалық зерттеулерге және дәрі-дәрмектердің ағымдағы қорына материал алуға арналған жинақтамалар бөлінеді;</w:t>
      </w:r>
    </w:p>
    <w:bookmarkStart w:name="z73" w:id="67"/>
    <w:p>
      <w:pPr>
        <w:spacing w:after="0"/>
        <w:ind w:left="0"/>
        <w:jc w:val="both"/>
      </w:pPr>
      <w:r>
        <w:rPr>
          <w:rFonts w:ascii="Times New Roman"/>
          <w:b w:val="false"/>
          <w:i w:val="false"/>
          <w:color w:val="000000"/>
          <w:sz w:val="28"/>
        </w:rPr>
        <w:t>
      24. МБ шығуы жұмыс күндері сағат 8.00-ден 20.00-ге дейін жүзеге асырылады.</w:t>
      </w:r>
    </w:p>
    <w:bookmarkEnd w:id="67"/>
    <w:p>
      <w:pPr>
        <w:spacing w:after="0"/>
        <w:ind w:left="0"/>
        <w:jc w:val="both"/>
      </w:pPr>
      <w:r>
        <w:rPr>
          <w:rFonts w:ascii="Times New Roman"/>
          <w:b w:val="false"/>
          <w:i w:val="false"/>
          <w:color w:val="000000"/>
          <w:sz w:val="28"/>
        </w:rPr>
        <w:t>
      МБ-ның бірінші шығуы мейіргердің алып жүріумен дәрігер және (немесе) фельдшер жүзеге асырады.</w:t>
      </w:r>
    </w:p>
    <w:p>
      <w:pPr>
        <w:spacing w:after="0"/>
        <w:ind w:left="0"/>
        <w:jc w:val="both"/>
      </w:pPr>
      <w:r>
        <w:rPr>
          <w:rFonts w:ascii="Times New Roman"/>
          <w:b w:val="false"/>
          <w:i w:val="false"/>
          <w:color w:val="000000"/>
          <w:sz w:val="28"/>
        </w:rPr>
        <w:t>
      Одан кейінгі шығуларды дәрігердің тағайындауын орындау үшін орта медицина қызметкерлері жүзеге асырады.</w:t>
      </w:r>
    </w:p>
    <w:p>
      <w:pPr>
        <w:spacing w:after="0"/>
        <w:ind w:left="0"/>
        <w:jc w:val="both"/>
      </w:pPr>
      <w:r>
        <w:rPr>
          <w:rFonts w:ascii="Times New Roman"/>
          <w:b w:val="false"/>
          <w:i w:val="false"/>
          <w:color w:val="000000"/>
          <w:sz w:val="28"/>
        </w:rPr>
        <w:t>
      Дәрігердің қайта шығуы пациенттің жағдайы нашарлаған кезде және емдеу курсы аяқталғаннан кейін пациентті одан әрі қадағалап қарау тактикасы мәселесін шешу үшін жүзеге асырылады.</w:t>
      </w:r>
    </w:p>
    <w:bookmarkStart w:name="z74" w:id="68"/>
    <w:p>
      <w:pPr>
        <w:spacing w:after="0"/>
        <w:ind w:left="0"/>
        <w:jc w:val="both"/>
      </w:pPr>
      <w:r>
        <w:rPr>
          <w:rFonts w:ascii="Times New Roman"/>
          <w:b w:val="false"/>
          <w:i w:val="false"/>
          <w:color w:val="000000"/>
          <w:sz w:val="28"/>
        </w:rPr>
        <w:t>
      25. Медициналық оңалтудағы, мейіргер күтіміне паллиативтік медициналық көмек алуға мұқтаж пациенттерді қоспағанда, стационарды алмастыратын жағдайларда бірінші деңгейде емдеу ұзақтығы сегіз жұмыс күнінен аспайтын уақытты құрайды.</w:t>
      </w:r>
    </w:p>
    <w:bookmarkEnd w:id="68"/>
    <w:p>
      <w:pPr>
        <w:spacing w:after="0"/>
        <w:ind w:left="0"/>
        <w:jc w:val="both"/>
      </w:pPr>
      <w:r>
        <w:rPr>
          <w:rFonts w:ascii="Times New Roman"/>
          <w:b w:val="false"/>
          <w:i w:val="false"/>
          <w:color w:val="000000"/>
          <w:sz w:val="28"/>
        </w:rPr>
        <w:t>
      Медициналық оңалтудағы пациенттерді емдеу ұзақтығы оңалту бағдарламасына сәйкес айқындалады.</w:t>
      </w:r>
    </w:p>
    <w:p>
      <w:pPr>
        <w:spacing w:after="0"/>
        <w:ind w:left="0"/>
        <w:jc w:val="both"/>
      </w:pPr>
      <w:r>
        <w:rPr>
          <w:rFonts w:ascii="Times New Roman"/>
          <w:b w:val="false"/>
          <w:i w:val="false"/>
          <w:color w:val="000000"/>
          <w:sz w:val="28"/>
        </w:rPr>
        <w:t>
      Паллиативтік медициналық көмек алатын және (немесе) мейіргерлік күтімге мұқтаж пациенттерді емдеу ұзақтығы пациенттің жай-күйі ескеріле отырып айқындалады.</w:t>
      </w:r>
    </w:p>
    <w:bookmarkStart w:name="z75" w:id="69"/>
    <w:p>
      <w:pPr>
        <w:spacing w:after="0"/>
        <w:ind w:left="0"/>
        <w:jc w:val="left"/>
      </w:pPr>
      <w:r>
        <w:rPr>
          <w:rFonts w:ascii="Times New Roman"/>
          <w:b/>
          <w:i w:val="false"/>
          <w:color w:val="000000"/>
        </w:rPr>
        <w:t xml:space="preserve"> 2-параграф. Екінші деңгейде стационарды алмастыратын жағдайларда медициналық көмек көрсету</w:t>
      </w:r>
    </w:p>
    <w:bookmarkEnd w:id="69"/>
    <w:bookmarkStart w:name="z76" w:id="70"/>
    <w:p>
      <w:pPr>
        <w:spacing w:after="0"/>
        <w:ind w:left="0"/>
        <w:jc w:val="both"/>
      </w:pPr>
      <w:r>
        <w:rPr>
          <w:rFonts w:ascii="Times New Roman"/>
          <w:b w:val="false"/>
          <w:i w:val="false"/>
          <w:color w:val="000000"/>
          <w:sz w:val="28"/>
        </w:rPr>
        <w:t>
      26. Екінші деңгейде стационарды алмастыратын жағдайларда медициналық көмек бірінші және (немесе) екінші деңгейлердің мамандардың жолдамасы бойынша көрсетіледі.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Денсаулық сақтау министрінің 14.12.2023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27. Екінші деңгейде стационарды алмастыратын жағдайларда медициналық көмек көрсету үшін көрсетілімдер:</w:t>
      </w:r>
    </w:p>
    <w:bookmarkEnd w:id="71"/>
    <w:p>
      <w:pPr>
        <w:spacing w:after="0"/>
        <w:ind w:left="0"/>
        <w:jc w:val="both"/>
      </w:pPr>
      <w:r>
        <w:rPr>
          <w:rFonts w:ascii="Times New Roman"/>
          <w:b w:val="false"/>
          <w:i w:val="false"/>
          <w:color w:val="000000"/>
          <w:sz w:val="28"/>
        </w:rPr>
        <w:t>
      1) тәулік бойы медициналық байқауды талап етпейтін диагностикалық зерттеулер, емшаралар және (немесе) манипуляциялар, операция алдындағы арнайы дайындық және (немесе) реанимациялық қолдаумен операциялар жүргізу;</w:t>
      </w:r>
    </w:p>
    <w:p>
      <w:pPr>
        <w:spacing w:after="0"/>
        <w:ind w:left="0"/>
        <w:jc w:val="both"/>
      </w:pPr>
      <w:r>
        <w:rPr>
          <w:rFonts w:ascii="Times New Roman"/>
          <w:b w:val="false"/>
          <w:i w:val="false"/>
          <w:color w:val="000000"/>
          <w:sz w:val="28"/>
        </w:rPr>
        <w:t>
      2) стационардан шығарылған, терапияны жалғастыруға мұқтаж және тәулік бойы байқауды талап етпейтін стационар жағдайындағы (инсульттан кейінгі, инфаркттан кейінгі жай-күйлер және басқа да күрделі жай-күйлер) операциялық араласудан, қарқынды емдеу курсынан кейін пациенттерді емдеу;</w:t>
      </w:r>
    </w:p>
    <w:p>
      <w:pPr>
        <w:spacing w:after="0"/>
        <w:ind w:left="0"/>
        <w:jc w:val="both"/>
      </w:pPr>
      <w:r>
        <w:rPr>
          <w:rFonts w:ascii="Times New Roman"/>
          <w:b w:val="false"/>
          <w:i w:val="false"/>
          <w:color w:val="000000"/>
          <w:sz w:val="28"/>
        </w:rPr>
        <w:t>
      3) қан препараттарын, қан алмастыратын сұйықтықтарды құюмен, арнайы гипосенсибилизация терапиясын, күшті әсер ететін препараттардың инъекциясы, дәрілік заттарды буын ішілік енгізумен ем жүргізу;</w:t>
      </w:r>
    </w:p>
    <w:p>
      <w:pPr>
        <w:spacing w:after="0"/>
        <w:ind w:left="0"/>
        <w:jc w:val="both"/>
      </w:pPr>
      <w:r>
        <w:rPr>
          <w:rFonts w:ascii="Times New Roman"/>
          <w:b w:val="false"/>
          <w:i w:val="false"/>
          <w:color w:val="000000"/>
          <w:sz w:val="28"/>
        </w:rPr>
        <w:t>
      4) тәулік бойы медициналық байқауды талап етпейтін жағдайларда химиотерапияны, сәулелік терапияға мұқтаж пациенттерді емдеу;</w:t>
      </w:r>
    </w:p>
    <w:p>
      <w:pPr>
        <w:spacing w:after="0"/>
        <w:ind w:left="0"/>
        <w:jc w:val="both"/>
      </w:pPr>
      <w:r>
        <w:rPr>
          <w:rFonts w:ascii="Times New Roman"/>
          <w:b w:val="false"/>
          <w:i w:val="false"/>
          <w:color w:val="000000"/>
          <w:sz w:val="28"/>
        </w:rPr>
        <w:t>
      5) пациенттердің денсаулығын қалпына келтіру және қолдау мақсатында, оның ішінде химиотерапиядан, сәулелік терапиядан кейін медициналық оңалту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Денсаулық сақтау министрінің 23.01.2025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72"/>
    <w:p>
      <w:pPr>
        <w:spacing w:after="0"/>
        <w:ind w:left="0"/>
        <w:jc w:val="both"/>
      </w:pPr>
      <w:r>
        <w:rPr>
          <w:rFonts w:ascii="Times New Roman"/>
          <w:b w:val="false"/>
          <w:i w:val="false"/>
          <w:color w:val="000000"/>
          <w:sz w:val="28"/>
        </w:rPr>
        <w:t>
      28. Тиісті бейіндегі бөлімшелерде мамандандырылған медициналық ұйымдарда және (немесе) екінші деңгейдегі стационарды алмастыратын жағдайларда медициналық көмек пациентке бейінді маманның қорытындысы бойынша мынадай аурулар бойынша көрсетіледі:</w:t>
      </w:r>
    </w:p>
    <w:bookmarkEnd w:id="72"/>
    <w:bookmarkStart w:name="z86" w:id="73"/>
    <w:p>
      <w:pPr>
        <w:spacing w:after="0"/>
        <w:ind w:left="0"/>
        <w:jc w:val="both"/>
      </w:pPr>
      <w:r>
        <w:rPr>
          <w:rFonts w:ascii="Times New Roman"/>
          <w:b w:val="false"/>
          <w:i w:val="false"/>
          <w:color w:val="000000"/>
          <w:sz w:val="28"/>
        </w:rPr>
        <w:t>
      1) психикалық бұзылушылық және психикаға белсенді әсер ететін заттарды тұтынумен байланысты мінез-құлықтық бұзылушылық;</w:t>
      </w:r>
    </w:p>
    <w:bookmarkEnd w:id="73"/>
    <w:bookmarkStart w:name="z87" w:id="74"/>
    <w:p>
      <w:pPr>
        <w:spacing w:after="0"/>
        <w:ind w:left="0"/>
        <w:jc w:val="both"/>
      </w:pPr>
      <w:r>
        <w:rPr>
          <w:rFonts w:ascii="Times New Roman"/>
          <w:b w:val="false"/>
          <w:i w:val="false"/>
          <w:color w:val="000000"/>
          <w:sz w:val="28"/>
        </w:rPr>
        <w:t>
      2) қатерлі ісіктер;</w:t>
      </w:r>
    </w:p>
    <w:bookmarkEnd w:id="74"/>
    <w:bookmarkStart w:name="z88" w:id="75"/>
    <w:p>
      <w:pPr>
        <w:spacing w:after="0"/>
        <w:ind w:left="0"/>
        <w:jc w:val="both"/>
      </w:pPr>
      <w:r>
        <w:rPr>
          <w:rFonts w:ascii="Times New Roman"/>
          <w:b w:val="false"/>
          <w:i w:val="false"/>
          <w:color w:val="000000"/>
          <w:sz w:val="28"/>
        </w:rPr>
        <w:t>
      3) инфекциялық және паразиттік аурулар (ішек инфекциялары, бактериялық зооноздар, вакцинамен басқарылатын инфекциялар);</w:t>
      </w:r>
    </w:p>
    <w:bookmarkEnd w:id="75"/>
    <w:bookmarkStart w:name="z89" w:id="76"/>
    <w:p>
      <w:pPr>
        <w:spacing w:after="0"/>
        <w:ind w:left="0"/>
        <w:jc w:val="both"/>
      </w:pPr>
      <w:r>
        <w:rPr>
          <w:rFonts w:ascii="Times New Roman"/>
          <w:b w:val="false"/>
          <w:i w:val="false"/>
          <w:color w:val="000000"/>
          <w:sz w:val="28"/>
        </w:rPr>
        <w:t>
      4) тері (контагиозды дерматоздар, инфестациялар) және венерологиялық аурулар.</w:t>
      </w:r>
    </w:p>
    <w:bookmarkEnd w:id="76"/>
    <w:bookmarkStart w:name="z90" w:id="77"/>
    <w:p>
      <w:pPr>
        <w:spacing w:after="0"/>
        <w:ind w:left="0"/>
        <w:jc w:val="both"/>
      </w:pPr>
      <w:r>
        <w:rPr>
          <w:rFonts w:ascii="Times New Roman"/>
          <w:b w:val="false"/>
          <w:i w:val="false"/>
          <w:color w:val="000000"/>
          <w:sz w:val="28"/>
        </w:rPr>
        <w:t>
      29. Екінші деңгейде стационарды алмастыратын жағдайларда медициналық көмек:</w:t>
      </w:r>
    </w:p>
    <w:bookmarkEnd w:id="77"/>
    <w:bookmarkStart w:name="z91" w:id="78"/>
    <w:p>
      <w:pPr>
        <w:spacing w:after="0"/>
        <w:ind w:left="0"/>
        <w:jc w:val="both"/>
      </w:pPr>
      <w:r>
        <w:rPr>
          <w:rFonts w:ascii="Times New Roman"/>
          <w:b w:val="false"/>
          <w:i w:val="false"/>
          <w:color w:val="000000"/>
          <w:sz w:val="28"/>
        </w:rPr>
        <w:t>
      1) дәрігердің қарап-тексеруі, медициналық көрсетілімдер бойынша бейінді мамандардың консультацияларын;</w:t>
      </w:r>
    </w:p>
    <w:bookmarkEnd w:id="78"/>
    <w:bookmarkStart w:name="z92" w:id="79"/>
    <w:p>
      <w:pPr>
        <w:spacing w:after="0"/>
        <w:ind w:left="0"/>
        <w:jc w:val="both"/>
      </w:pPr>
      <w:r>
        <w:rPr>
          <w:rFonts w:ascii="Times New Roman"/>
          <w:b w:val="false"/>
          <w:i w:val="false"/>
          <w:color w:val="000000"/>
          <w:sz w:val="28"/>
        </w:rPr>
        <w:t>
      2) КХ сәйкес диагностикалық, оның ішінде зертханалық, аспаптық және патологиялық анатомиялық қызметтерді (операциялық және биопсиялық материалды гистологиялық зерттеулер, цитологиялық зерттеулер);</w:t>
      </w:r>
    </w:p>
    <w:bookmarkEnd w:id="79"/>
    <w:bookmarkStart w:name="z93" w:id="80"/>
    <w:p>
      <w:pPr>
        <w:spacing w:after="0"/>
        <w:ind w:left="0"/>
        <w:jc w:val="both"/>
      </w:pPr>
      <w:r>
        <w:rPr>
          <w:rFonts w:ascii="Times New Roman"/>
          <w:b w:val="false"/>
          <w:i w:val="false"/>
          <w:color w:val="000000"/>
          <w:sz w:val="28"/>
        </w:rPr>
        <w:t>
      3) дәрілік заттарды, медициналық бұйымдарды пайдалана отырып, медициналық манипуляциялар мен операциялар жүргізу арқылы негізгі ауруды емдеуді;</w:t>
      </w:r>
    </w:p>
    <w:bookmarkEnd w:id="80"/>
    <w:bookmarkStart w:name="z94" w:id="81"/>
    <w:p>
      <w:pPr>
        <w:spacing w:after="0"/>
        <w:ind w:left="0"/>
        <w:jc w:val="both"/>
      </w:pPr>
      <w:r>
        <w:rPr>
          <w:rFonts w:ascii="Times New Roman"/>
          <w:b w:val="false"/>
          <w:i w:val="false"/>
          <w:color w:val="000000"/>
          <w:sz w:val="28"/>
        </w:rPr>
        <w:t>
      4) гемодиализ және перитонеалды диализді жүргізуді;</w:t>
      </w:r>
    </w:p>
    <w:bookmarkEnd w:id="81"/>
    <w:bookmarkStart w:name="z95" w:id="82"/>
    <w:p>
      <w:pPr>
        <w:spacing w:after="0"/>
        <w:ind w:left="0"/>
        <w:jc w:val="both"/>
      </w:pPr>
      <w:r>
        <w:rPr>
          <w:rFonts w:ascii="Times New Roman"/>
          <w:b w:val="false"/>
          <w:i w:val="false"/>
          <w:color w:val="000000"/>
          <w:sz w:val="28"/>
        </w:rPr>
        <w:t>
      5) химия және сәулелік терапия жүргізуді;</w:t>
      </w:r>
    </w:p>
    <w:bookmarkEnd w:id="82"/>
    <w:bookmarkStart w:name="z96" w:id="83"/>
    <w:p>
      <w:pPr>
        <w:spacing w:after="0"/>
        <w:ind w:left="0"/>
        <w:jc w:val="both"/>
      </w:pPr>
      <w:r>
        <w:rPr>
          <w:rFonts w:ascii="Times New Roman"/>
          <w:b w:val="false"/>
          <w:i w:val="false"/>
          <w:color w:val="000000"/>
          <w:sz w:val="28"/>
        </w:rPr>
        <w:t>
      6) медициналық оңалтуды;</w:t>
      </w:r>
    </w:p>
    <w:bookmarkEnd w:id="83"/>
    <w:bookmarkStart w:name="z97" w:id="84"/>
    <w:p>
      <w:pPr>
        <w:spacing w:after="0"/>
        <w:ind w:left="0"/>
        <w:jc w:val="both"/>
      </w:pPr>
      <w:r>
        <w:rPr>
          <w:rFonts w:ascii="Times New Roman"/>
          <w:b w:val="false"/>
          <w:i w:val="false"/>
          <w:color w:val="000000"/>
          <w:sz w:val="28"/>
        </w:rPr>
        <w:t xml:space="preserve">
      7) "Қанды және оның компоненттерін дайындау, қайта өңдеу, сапасын бақылау, сақтау, өткізу номенклатурасын, қағидаларын, сондай-ақ қанды, оның компоненттерін құю қағидаларын бекіту туралы" Қазақстан Республикасы Денсаулық сақтау министрінің 2020 жылғы 20 қазандағы № ҚР ДСМ-140/2020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ДСМ-140/2020 бұйрық) (Нормативтік құқықтық актілерді мемлекеттік тіркеу тізілімінде № 21478 болып тіркелген) сәйкес қанмен, оның компоненттерімен қамтамасыз етуді;</w:t>
      </w:r>
    </w:p>
    <w:bookmarkEnd w:id="84"/>
    <w:bookmarkStart w:name="z98" w:id="85"/>
    <w:p>
      <w:pPr>
        <w:spacing w:after="0"/>
        <w:ind w:left="0"/>
        <w:jc w:val="both"/>
      </w:pPr>
      <w:r>
        <w:rPr>
          <w:rFonts w:ascii="Times New Roman"/>
          <w:b w:val="false"/>
          <w:i w:val="false"/>
          <w:color w:val="000000"/>
          <w:sz w:val="28"/>
        </w:rPr>
        <w:t xml:space="preserve">
      8) еңбекке уақытша жарамсыздыққа сараптама жүргізу, № ҚР ДСМ-198/2020 </w:t>
      </w:r>
      <w:r>
        <w:rPr>
          <w:rFonts w:ascii="Times New Roman"/>
          <w:b w:val="false"/>
          <w:i w:val="false"/>
          <w:color w:val="000000"/>
          <w:sz w:val="28"/>
        </w:rPr>
        <w:t>бұйрыққа</w:t>
      </w:r>
      <w:r>
        <w:rPr>
          <w:rFonts w:ascii="Times New Roman"/>
          <w:b w:val="false"/>
          <w:i w:val="false"/>
          <w:color w:val="000000"/>
          <w:sz w:val="28"/>
        </w:rPr>
        <w:t xml:space="preserve"> сәйкес еңбекке уақытша жарамсыздық парағын немесе анықтамасын беруді);</w:t>
      </w:r>
    </w:p>
    <w:bookmarkEnd w:id="85"/>
    <w:bookmarkStart w:name="z99" w:id="86"/>
    <w:p>
      <w:pPr>
        <w:spacing w:after="0"/>
        <w:ind w:left="0"/>
        <w:jc w:val="both"/>
      </w:pPr>
      <w:r>
        <w:rPr>
          <w:rFonts w:ascii="Times New Roman"/>
          <w:b w:val="false"/>
          <w:i w:val="false"/>
          <w:color w:val="000000"/>
          <w:sz w:val="28"/>
        </w:rPr>
        <w:t xml:space="preserve">
      9) № ҚР-ДСМ-175/2020 </w:t>
      </w:r>
      <w:r>
        <w:rPr>
          <w:rFonts w:ascii="Times New Roman"/>
          <w:b w:val="false"/>
          <w:i w:val="false"/>
          <w:color w:val="000000"/>
          <w:sz w:val="28"/>
        </w:rPr>
        <w:t>бұйрыққа</w:t>
      </w:r>
      <w:r>
        <w:rPr>
          <w:rFonts w:ascii="Times New Roman"/>
          <w:b w:val="false"/>
          <w:i w:val="false"/>
          <w:color w:val="000000"/>
          <w:sz w:val="28"/>
        </w:rPr>
        <w:t xml:space="preserve"> сәйкес МАЖ деректерін енгізуімен есепке алу құжаттаманы және № ҚР ДСМ-313/2020 </w:t>
      </w:r>
      <w:r>
        <w:rPr>
          <w:rFonts w:ascii="Times New Roman"/>
          <w:b w:val="false"/>
          <w:i w:val="false"/>
          <w:color w:val="000000"/>
          <w:sz w:val="28"/>
        </w:rPr>
        <w:t>бұйрыққа</w:t>
      </w:r>
      <w:r>
        <w:rPr>
          <w:rFonts w:ascii="Times New Roman"/>
          <w:b w:val="false"/>
          <w:i w:val="false"/>
          <w:color w:val="000000"/>
          <w:sz w:val="28"/>
        </w:rPr>
        <w:t xml:space="preserve"> сәйкес есептік құжаттаманы ресімдеу және жүргізуді қамтиды.</w:t>
      </w:r>
    </w:p>
    <w:bookmarkEnd w:id="86"/>
    <w:bookmarkStart w:name="z100" w:id="87"/>
    <w:p>
      <w:pPr>
        <w:spacing w:after="0"/>
        <w:ind w:left="0"/>
        <w:jc w:val="both"/>
      </w:pPr>
      <w:r>
        <w:rPr>
          <w:rFonts w:ascii="Times New Roman"/>
          <w:b w:val="false"/>
          <w:i w:val="false"/>
          <w:color w:val="000000"/>
          <w:sz w:val="28"/>
        </w:rPr>
        <w:t>
      30. Күндізгі стационар дәрігері пациентті күн сайын жұмыс күндері қарайды, жүргізілетін диагностикалық зерттеулер мен емдеуді түзетеді, қажет болған жағдайда денсаулық сақтау саласындағы стандарттарға және КЖ сәйкес қосымша зертханалық, аспаптық зерттеулер мен бейінді мамандардың консультацияларын тағайындайды. Мереке және демалыс күндері қарап-тексеру мен тағайындауларды кезекші персонал жүзеге асырады.</w:t>
      </w:r>
    </w:p>
    <w:bookmarkEnd w:id="87"/>
    <w:p>
      <w:pPr>
        <w:spacing w:after="0"/>
        <w:ind w:left="0"/>
        <w:jc w:val="both"/>
      </w:pPr>
      <w:r>
        <w:rPr>
          <w:rFonts w:ascii="Times New Roman"/>
          <w:b w:val="false"/>
          <w:i w:val="false"/>
          <w:color w:val="000000"/>
          <w:sz w:val="28"/>
        </w:rPr>
        <w:t>
      Бағдарламалық терапиядағы пациенттер (эфферентті терапия, гемодиализ, перитонеалдық диализ, ультрафильтрация, химиотерапия, радиотерапия) емдеу бағдарламасына сәйкес жүгінген кезде қарап-тексеріледі.</w:t>
      </w:r>
    </w:p>
    <w:bookmarkStart w:name="z101" w:id="88"/>
    <w:p>
      <w:pPr>
        <w:spacing w:after="0"/>
        <w:ind w:left="0"/>
        <w:jc w:val="both"/>
      </w:pPr>
      <w:r>
        <w:rPr>
          <w:rFonts w:ascii="Times New Roman"/>
          <w:b w:val="false"/>
          <w:i w:val="false"/>
          <w:color w:val="000000"/>
          <w:sz w:val="28"/>
        </w:rPr>
        <w:t>
      31. Күндізгі стационарда жағдайы нашарлаған кезде пациент жатқан денсаулық сақтау ұйымының медицина қызметкерлерімен кезек күттірмейтін медициналық көмек көрсетіледі. Медициналық көрсетілімдер болған кезде пациент емдеуді жалғастыру үшін тәулік бойы стационарға жіберіледі.</w:t>
      </w:r>
    </w:p>
    <w:bookmarkEnd w:id="88"/>
    <w:bookmarkStart w:name="z102" w:id="89"/>
    <w:p>
      <w:pPr>
        <w:spacing w:after="0"/>
        <w:ind w:left="0"/>
        <w:jc w:val="both"/>
      </w:pPr>
      <w:r>
        <w:rPr>
          <w:rFonts w:ascii="Times New Roman"/>
          <w:b w:val="false"/>
          <w:i w:val="false"/>
          <w:color w:val="000000"/>
          <w:sz w:val="28"/>
        </w:rPr>
        <w:t>
      32. Жағдайы жақсарған және амбулаториялық жағдайда емдеуді жалғастыру қажет болған кезде пациент тіркелген жері бойынша МСАК маманының қадағалауына жіберіледі.</w:t>
      </w:r>
    </w:p>
    <w:bookmarkEnd w:id="89"/>
    <w:bookmarkStart w:name="z103" w:id="90"/>
    <w:p>
      <w:pPr>
        <w:spacing w:after="0"/>
        <w:ind w:left="0"/>
        <w:jc w:val="both"/>
      </w:pPr>
      <w:r>
        <w:rPr>
          <w:rFonts w:ascii="Times New Roman"/>
          <w:b w:val="false"/>
          <w:i w:val="false"/>
          <w:color w:val="000000"/>
          <w:sz w:val="28"/>
        </w:rPr>
        <w:t>
      33. Екінші деңгейде стационарды алмастыратын жағдайларда емдеу ұзақтығы гемодиализдегі, перитонеалдық диализдегі, химия және сәулелік терапиядағы, бағдарламалық терапиядағы және медициналық оңалтудағы және туберкулезге қарсы препараттарды қабылдауда жағымсыз әсеріне байланысты ем алып журген пациенттерді қоспағанда, пациентті емдеуге жатқызу сәтінен бастап сегіз жұмыс күнінен аспайтын мерзімі құрайды.</w:t>
      </w:r>
    </w:p>
    <w:bookmarkEnd w:id="90"/>
    <w:p>
      <w:pPr>
        <w:spacing w:after="0"/>
        <w:ind w:left="0"/>
        <w:jc w:val="both"/>
      </w:pPr>
      <w:r>
        <w:rPr>
          <w:rFonts w:ascii="Times New Roman"/>
          <w:b w:val="false"/>
          <w:i w:val="false"/>
          <w:color w:val="000000"/>
          <w:sz w:val="28"/>
        </w:rPr>
        <w:t>
      Гемодиализдегі, перитонеалдық диализдегі, химия және сәулелік терапиядағы, бағдарламалық терапиядағы пациенттерді емдеу ұзақтығы емдеу бағдарламасына сәйкес айқындалады.</w:t>
      </w:r>
    </w:p>
    <w:p>
      <w:pPr>
        <w:spacing w:after="0"/>
        <w:ind w:left="0"/>
        <w:jc w:val="both"/>
      </w:pPr>
      <w:r>
        <w:rPr>
          <w:rFonts w:ascii="Times New Roman"/>
          <w:b w:val="false"/>
          <w:i w:val="false"/>
          <w:color w:val="000000"/>
          <w:sz w:val="28"/>
        </w:rPr>
        <w:t>
      Медициналық оңалтудағы пациенттерді емдеу ұзақтығы оңалту бағдарламасына сәйкес айқындалады.</w:t>
      </w:r>
    </w:p>
    <w:p>
      <w:pPr>
        <w:spacing w:after="0"/>
        <w:ind w:left="0"/>
        <w:jc w:val="both"/>
      </w:pPr>
      <w:r>
        <w:rPr>
          <w:rFonts w:ascii="Times New Roman"/>
          <w:b w:val="false"/>
          <w:i w:val="false"/>
          <w:color w:val="000000"/>
          <w:sz w:val="28"/>
        </w:rPr>
        <w:t>
      Туберкулезге қарсы препараттарды қабылдауда жағымсыз әсеріне байланысты ем алып жүрген пациенттерді емдеу ұзақтығы он жұмыс күнінен аспайтын мерзімді құрайды.</w:t>
      </w:r>
    </w:p>
    <w:bookmarkStart w:name="z104" w:id="91"/>
    <w:p>
      <w:pPr>
        <w:spacing w:after="0"/>
        <w:ind w:left="0"/>
        <w:jc w:val="left"/>
      </w:pPr>
      <w:r>
        <w:rPr>
          <w:rFonts w:ascii="Times New Roman"/>
          <w:b/>
          <w:i w:val="false"/>
          <w:color w:val="000000"/>
        </w:rPr>
        <w:t xml:space="preserve"> 3-параграф. Үшінші деңгейдестационарды алмастыратын жағдайларда медициналық көмек көрсету</w:t>
      </w:r>
    </w:p>
    <w:bookmarkEnd w:id="91"/>
    <w:bookmarkStart w:name="z105" w:id="92"/>
    <w:p>
      <w:pPr>
        <w:spacing w:after="0"/>
        <w:ind w:left="0"/>
        <w:jc w:val="both"/>
      </w:pPr>
      <w:r>
        <w:rPr>
          <w:rFonts w:ascii="Times New Roman"/>
          <w:b w:val="false"/>
          <w:i w:val="false"/>
          <w:color w:val="000000"/>
          <w:sz w:val="28"/>
        </w:rPr>
        <w:t>
      34. Үшінші деңгейде стационарды алмастыратын жағдайларда жоғары технологиялық медициналық көмек көрсетуге сәйкестігі туралы қорытындысы бар денсаулық сақтау ұйымдары көрсетеді.</w:t>
      </w:r>
    </w:p>
    <w:bookmarkEnd w:id="92"/>
    <w:p>
      <w:pPr>
        <w:spacing w:after="0"/>
        <w:ind w:left="0"/>
        <w:jc w:val="both"/>
      </w:pPr>
      <w:r>
        <w:rPr>
          <w:rFonts w:ascii="Times New Roman"/>
          <w:b w:val="false"/>
          <w:i w:val="false"/>
          <w:color w:val="000000"/>
          <w:sz w:val="28"/>
        </w:rPr>
        <w:t xml:space="preserve">
      Пациенттерді үшінші деңгейде стационарды алмастыратын жағдайларда медициналық көмекті алу үшін жіберу "Мамандандырылған, оның ішінде жоғары технологиялық медициналық көмек көрсету қағидаларын бекіту туралы" Қазақстан Республикасы Денсаулық сақтау министрінің 2020 жылғы 8 желтоқсандығы № ҚР ДСМ-238/2020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21746 болып тіркелген) сәйкес жүзеге асырылады.</w:t>
      </w:r>
    </w:p>
    <w:bookmarkStart w:name="z106" w:id="93"/>
    <w:p>
      <w:pPr>
        <w:spacing w:after="0"/>
        <w:ind w:left="0"/>
        <w:jc w:val="both"/>
      </w:pPr>
      <w:r>
        <w:rPr>
          <w:rFonts w:ascii="Times New Roman"/>
          <w:b w:val="false"/>
          <w:i w:val="false"/>
          <w:color w:val="000000"/>
          <w:sz w:val="28"/>
        </w:rPr>
        <w:t>
      35. Үшінші деңгейде стационарды алмастыратын жағдайларда медициналық көмек:</w:t>
      </w:r>
    </w:p>
    <w:bookmarkEnd w:id="93"/>
    <w:bookmarkStart w:name="z107" w:id="94"/>
    <w:p>
      <w:pPr>
        <w:spacing w:after="0"/>
        <w:ind w:left="0"/>
        <w:jc w:val="both"/>
      </w:pPr>
      <w:r>
        <w:rPr>
          <w:rFonts w:ascii="Times New Roman"/>
          <w:b w:val="false"/>
          <w:i w:val="false"/>
          <w:color w:val="000000"/>
          <w:sz w:val="28"/>
        </w:rPr>
        <w:t>
      1) дәрігердің қарап-тексеруі, көрсетілімдер бойынша бейінді мамандардың консультацияларын;</w:t>
      </w:r>
    </w:p>
    <w:bookmarkEnd w:id="94"/>
    <w:bookmarkStart w:name="z108" w:id="95"/>
    <w:p>
      <w:pPr>
        <w:spacing w:after="0"/>
        <w:ind w:left="0"/>
        <w:jc w:val="both"/>
      </w:pPr>
      <w:r>
        <w:rPr>
          <w:rFonts w:ascii="Times New Roman"/>
          <w:b w:val="false"/>
          <w:i w:val="false"/>
          <w:color w:val="000000"/>
          <w:sz w:val="28"/>
        </w:rPr>
        <w:t>
      2) КХ сәйкес диагностикалық, оның ішінде зертханалық, аспаптық және патологиялық анатомиялық қызметтерді (операциялық және биопсиялық материалды гистологиялық зерттеулер, цитологиялық зерттеулер);</w:t>
      </w:r>
    </w:p>
    <w:bookmarkEnd w:id="95"/>
    <w:bookmarkStart w:name="z109" w:id="96"/>
    <w:p>
      <w:pPr>
        <w:spacing w:after="0"/>
        <w:ind w:left="0"/>
        <w:jc w:val="both"/>
      </w:pPr>
      <w:r>
        <w:rPr>
          <w:rFonts w:ascii="Times New Roman"/>
          <w:b w:val="false"/>
          <w:i w:val="false"/>
          <w:color w:val="000000"/>
          <w:sz w:val="28"/>
        </w:rPr>
        <w:t xml:space="preserve">
      3) дәрілік заттарды, медициналық бұйымдарды пайдаланып, медициналық манипуляцияларды және (немесе) операциялар жүргізу арқылы, оның ішінде "Жоғары технологиялық медициналық көмек түрлерін айқындау тәртібін және олардың тізбесін, сондай-ақ жоғары технологиялық медициналық көмек түрлерінің мамандандырылған медициналық көмектің көрсетілетін қызметтері тізбесіне өту өлшемшарттарын бекіту туралы" Қазақстан Республикасы Денсаулық сақтау министрінің 2020 жылғы 16 қазандағы № ҚР ДСМ-134/2020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21471 болып тіркелген) бекітілген жоғары технологиялық медициналық көмек түрлерінің тізбесіне және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стационарды алмастыратын жағдайларда көрсетілетін АХЖ-9 кодтары бойынша операциялар мен манипуляциялар тізбесіне сәйкес жоғары технологиялық медициналық қызметтерді ұсынумен негізгі ауруды емдеуді;</w:t>
      </w:r>
    </w:p>
    <w:bookmarkEnd w:id="96"/>
    <w:bookmarkStart w:name="z110" w:id="97"/>
    <w:p>
      <w:pPr>
        <w:spacing w:after="0"/>
        <w:ind w:left="0"/>
        <w:jc w:val="both"/>
      </w:pPr>
      <w:r>
        <w:rPr>
          <w:rFonts w:ascii="Times New Roman"/>
          <w:b w:val="false"/>
          <w:i w:val="false"/>
          <w:color w:val="000000"/>
          <w:sz w:val="28"/>
        </w:rPr>
        <w:t xml:space="preserve">
      4) № ҚР ДСМ-140/2020 </w:t>
      </w:r>
      <w:r>
        <w:rPr>
          <w:rFonts w:ascii="Times New Roman"/>
          <w:b w:val="false"/>
          <w:i w:val="false"/>
          <w:color w:val="000000"/>
          <w:sz w:val="28"/>
        </w:rPr>
        <w:t>бұйрыққа</w:t>
      </w:r>
      <w:r>
        <w:rPr>
          <w:rFonts w:ascii="Times New Roman"/>
          <w:b w:val="false"/>
          <w:i w:val="false"/>
          <w:color w:val="000000"/>
          <w:sz w:val="28"/>
        </w:rPr>
        <w:t xml:space="preserve"> сәйкес қанмен, оның компоненттерімен қамтамасыз ету;</w:t>
      </w:r>
    </w:p>
    <w:bookmarkEnd w:id="97"/>
    <w:bookmarkStart w:name="z111" w:id="98"/>
    <w:p>
      <w:pPr>
        <w:spacing w:after="0"/>
        <w:ind w:left="0"/>
        <w:jc w:val="both"/>
      </w:pPr>
      <w:r>
        <w:rPr>
          <w:rFonts w:ascii="Times New Roman"/>
          <w:b w:val="false"/>
          <w:i w:val="false"/>
          <w:color w:val="000000"/>
          <w:sz w:val="28"/>
        </w:rPr>
        <w:t xml:space="preserve">
      5) № ҚР ДСМ-198/2020 </w:t>
      </w:r>
      <w:r>
        <w:rPr>
          <w:rFonts w:ascii="Times New Roman"/>
          <w:b w:val="false"/>
          <w:i w:val="false"/>
          <w:color w:val="000000"/>
          <w:sz w:val="28"/>
        </w:rPr>
        <w:t>бұйрыққа</w:t>
      </w:r>
      <w:r>
        <w:rPr>
          <w:rFonts w:ascii="Times New Roman"/>
          <w:b w:val="false"/>
          <w:i w:val="false"/>
          <w:color w:val="000000"/>
          <w:sz w:val="28"/>
        </w:rPr>
        <w:t xml:space="preserve"> сәйкес еңбекке уақытша жарамсыздыққа сараптама жүргізу, еңбекке уақытша жарамсыздық парағын немесе анықтамасын беруді;</w:t>
      </w:r>
    </w:p>
    <w:bookmarkEnd w:id="98"/>
    <w:bookmarkStart w:name="z112" w:id="99"/>
    <w:p>
      <w:pPr>
        <w:spacing w:after="0"/>
        <w:ind w:left="0"/>
        <w:jc w:val="both"/>
      </w:pPr>
      <w:r>
        <w:rPr>
          <w:rFonts w:ascii="Times New Roman"/>
          <w:b w:val="false"/>
          <w:i w:val="false"/>
          <w:color w:val="000000"/>
          <w:sz w:val="28"/>
        </w:rPr>
        <w:t xml:space="preserve">
      6) № ҚР-ДСМ-175/2020 </w:t>
      </w:r>
      <w:r>
        <w:rPr>
          <w:rFonts w:ascii="Times New Roman"/>
          <w:b w:val="false"/>
          <w:i w:val="false"/>
          <w:color w:val="000000"/>
          <w:sz w:val="28"/>
        </w:rPr>
        <w:t>бұйрыққа</w:t>
      </w:r>
      <w:r>
        <w:rPr>
          <w:rFonts w:ascii="Times New Roman"/>
          <w:b w:val="false"/>
          <w:i w:val="false"/>
          <w:color w:val="000000"/>
          <w:sz w:val="28"/>
        </w:rPr>
        <w:t xml:space="preserve"> сәйкес есепке алу құжаттаманы және № ҚР ДСМ-313/2020 </w:t>
      </w:r>
      <w:r>
        <w:rPr>
          <w:rFonts w:ascii="Times New Roman"/>
          <w:b w:val="false"/>
          <w:i w:val="false"/>
          <w:color w:val="000000"/>
          <w:sz w:val="28"/>
        </w:rPr>
        <w:t>бұйрыққа</w:t>
      </w:r>
      <w:r>
        <w:rPr>
          <w:rFonts w:ascii="Times New Roman"/>
          <w:b w:val="false"/>
          <w:i w:val="false"/>
          <w:color w:val="000000"/>
          <w:sz w:val="28"/>
        </w:rPr>
        <w:t xml:space="preserve"> сәйкес есептік құжаттаманы ресімдеу және жүргізуді қамтиды.</w:t>
      </w:r>
    </w:p>
    <w:bookmarkEnd w:id="99"/>
    <w:bookmarkStart w:name="z113" w:id="100"/>
    <w:p>
      <w:pPr>
        <w:spacing w:after="0"/>
        <w:ind w:left="0"/>
        <w:jc w:val="both"/>
      </w:pPr>
      <w:r>
        <w:rPr>
          <w:rFonts w:ascii="Times New Roman"/>
          <w:b w:val="false"/>
          <w:i w:val="false"/>
          <w:color w:val="000000"/>
          <w:sz w:val="28"/>
        </w:rPr>
        <w:t>
      36. Күндізгі стационар дәрігері пациентті күн сайын жұмыс күндері қарайды, жүргізілетін диагностикалық зерттеулер мен емдеуді түзетеді, қажет болған жағдайда денсаулық сақтау саласындағы стандарттарға және КЖ сәйкес қосымша зертханалық, аспаптық зерттеулер мен бейінді мамандардың консультацияларын тағайындайды. Мереке және демалыс күндері қарап-тексеру мен тағайындауларды кезекші персонал жүзеге асырады.</w:t>
      </w:r>
    </w:p>
    <w:bookmarkEnd w:id="100"/>
    <w:bookmarkStart w:name="z114" w:id="101"/>
    <w:p>
      <w:pPr>
        <w:spacing w:after="0"/>
        <w:ind w:left="0"/>
        <w:jc w:val="both"/>
      </w:pPr>
      <w:r>
        <w:rPr>
          <w:rFonts w:ascii="Times New Roman"/>
          <w:b w:val="false"/>
          <w:i w:val="false"/>
          <w:color w:val="000000"/>
          <w:sz w:val="28"/>
        </w:rPr>
        <w:t>
      37. Күндізгі стационарда жағдайы нашарлаған кезде пациент жатқан денсаулық сақтау ұйымының медицина қызметкерлері шұғыл медициналық көмек көрсетеді. Медициналық көрсетілімдер болған кезде пациент емдеуді жалғастыру үшін тәуліктік стационарға жіберіледі.</w:t>
      </w:r>
    </w:p>
    <w:bookmarkEnd w:id="101"/>
    <w:bookmarkStart w:name="z115" w:id="102"/>
    <w:p>
      <w:pPr>
        <w:spacing w:after="0"/>
        <w:ind w:left="0"/>
        <w:jc w:val="both"/>
      </w:pPr>
      <w:r>
        <w:rPr>
          <w:rFonts w:ascii="Times New Roman"/>
          <w:b w:val="false"/>
          <w:i w:val="false"/>
          <w:color w:val="000000"/>
          <w:sz w:val="28"/>
        </w:rPr>
        <w:t>
      38. Сәулелік терапиядағы пациенттерді қоспағанда, үшінші деңгейде стационарды алмастыратын жағдайларда емдеу ұзақтығы пациентті емдеуге жатқызу сәтінен бастап кемінде сегіз жұмыс күнінен аспайтын мерзімді құрайды.</w:t>
      </w:r>
    </w:p>
    <w:bookmarkEnd w:id="102"/>
    <w:p>
      <w:pPr>
        <w:spacing w:after="0"/>
        <w:ind w:left="0"/>
        <w:jc w:val="both"/>
      </w:pPr>
      <w:r>
        <w:rPr>
          <w:rFonts w:ascii="Times New Roman"/>
          <w:b w:val="false"/>
          <w:i w:val="false"/>
          <w:color w:val="000000"/>
          <w:sz w:val="28"/>
        </w:rPr>
        <w:t>
      Сәулелік терапиядағы пациенттерді емдеу ұзақтығы емдеу бағдарламасына және КХ-ға сәйкес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Стационарды алмастыратын</w:t>
            </w:r>
            <w:r>
              <w:br/>
            </w:r>
            <w:r>
              <w:rPr>
                <w:rFonts w:ascii="Times New Roman"/>
                <w:b w:val="false"/>
                <w:i w:val="false"/>
                <w:color w:val="000000"/>
                <w:sz w:val="20"/>
              </w:rPr>
              <w:t>жағдайларда медициналық</w:t>
            </w:r>
            <w:r>
              <w:br/>
            </w:r>
            <w:r>
              <w:rPr>
                <w:rFonts w:ascii="Times New Roman"/>
                <w:b w:val="false"/>
                <w:i w:val="false"/>
                <w:color w:val="000000"/>
                <w:sz w:val="20"/>
              </w:rPr>
              <w:t>көмек көрсету стандартына</w:t>
            </w:r>
            <w:r>
              <w:br/>
            </w:r>
            <w:r>
              <w:rPr>
                <w:rFonts w:ascii="Times New Roman"/>
                <w:b w:val="false"/>
                <w:i w:val="false"/>
                <w:color w:val="000000"/>
                <w:sz w:val="20"/>
              </w:rPr>
              <w:t>1-қосымша</w:t>
            </w:r>
          </w:p>
        </w:tc>
      </w:tr>
    </w:tbl>
    <w:bookmarkStart w:name="z117" w:id="103"/>
    <w:p>
      <w:pPr>
        <w:spacing w:after="0"/>
        <w:ind w:left="0"/>
        <w:jc w:val="left"/>
      </w:pPr>
      <w:r>
        <w:rPr>
          <w:rFonts w:ascii="Times New Roman"/>
          <w:b/>
          <w:i w:val="false"/>
          <w:color w:val="000000"/>
        </w:rPr>
        <w:t xml:space="preserve"> Күндізгі стационарлардың ұсынылатын штат саны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Лауазымдардың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 меңгерушісі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төсекке1 лауазым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Ординатор 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төсекке:</w:t>
            </w:r>
          </w:p>
          <w:p>
            <w:pPr>
              <w:spacing w:after="20"/>
              <w:ind w:left="20"/>
              <w:jc w:val="both"/>
            </w:pPr>
            <w:r>
              <w:rPr>
                <w:rFonts w:ascii="Times New Roman"/>
                <w:b w:val="false"/>
                <w:i w:val="false"/>
                <w:color w:val="000000"/>
                <w:sz w:val="20"/>
              </w:rPr>
              <w:t>
ауысымда терапевтік бейіндегі ординатор-дәрігердің кемінде 1 лауазымы;</w:t>
            </w:r>
          </w:p>
          <w:p>
            <w:pPr>
              <w:spacing w:after="20"/>
              <w:ind w:left="20"/>
              <w:jc w:val="both"/>
            </w:pPr>
            <w:r>
              <w:rPr>
                <w:rFonts w:ascii="Times New Roman"/>
                <w:b w:val="false"/>
                <w:i w:val="false"/>
                <w:color w:val="000000"/>
                <w:sz w:val="20"/>
              </w:rPr>
              <w:t>
ауысымда хирургиялық бейіндегі ординатор-дәрігердің кемінде 1 лауазымы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стационардың меиіргері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20 төсекке кемінде 2 лауазым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кабинетінің меиіргері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кемінде 1 лауазым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кабинетінің меиіргері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кемінде 1 лауазым</w:t>
            </w:r>
          </w:p>
        </w:tc>
      </w:tr>
    </w:tbl>
    <w:p>
      <w:pPr>
        <w:spacing w:after="0"/>
        <w:ind w:left="0"/>
        <w:jc w:val="both"/>
      </w:pPr>
      <w:r>
        <w:rPr>
          <w:rFonts w:ascii="Times New Roman"/>
          <w:b w:val="false"/>
          <w:i w:val="false"/>
          <w:color w:val="000000"/>
          <w:sz w:val="28"/>
        </w:rPr>
        <w:t>
      Гемодиализ қызметтер көрсететін күндізгі стационарлардың штат саны "Қазақстан Республикасында нефрологиялық көмек көрсетуді ұйымдастыру стандартын бекіту туралы"</w:t>
      </w:r>
    </w:p>
    <w:p>
      <w:pPr>
        <w:spacing w:after="0"/>
        <w:ind w:left="0"/>
        <w:jc w:val="both"/>
      </w:pPr>
      <w:r>
        <w:rPr>
          <w:rFonts w:ascii="Times New Roman"/>
          <w:b w:val="false"/>
          <w:i w:val="false"/>
          <w:color w:val="000000"/>
          <w:sz w:val="28"/>
        </w:rPr>
        <w:t xml:space="preserve">
      Қазақстан Республикасы Денсаулық сақтау министрінің 2022 жылғы 14 қазандағы № ҚР ДСМ-114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30187 болып тіркелген)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Стационарды алмастыратын</w:t>
            </w:r>
            <w:r>
              <w:br/>
            </w:r>
            <w:r>
              <w:rPr>
                <w:rFonts w:ascii="Times New Roman"/>
                <w:b w:val="false"/>
                <w:i w:val="false"/>
                <w:color w:val="000000"/>
                <w:sz w:val="20"/>
              </w:rPr>
              <w:t>жағдайларда медициналық</w:t>
            </w:r>
            <w:r>
              <w:br/>
            </w:r>
            <w:r>
              <w:rPr>
                <w:rFonts w:ascii="Times New Roman"/>
                <w:b w:val="false"/>
                <w:i w:val="false"/>
                <w:color w:val="000000"/>
                <w:sz w:val="20"/>
              </w:rPr>
              <w:t>көмек көрсету стандартына</w:t>
            </w:r>
            <w:r>
              <w:br/>
            </w:r>
            <w:r>
              <w:rPr>
                <w:rFonts w:ascii="Times New Roman"/>
                <w:b w:val="false"/>
                <w:i w:val="false"/>
                <w:color w:val="000000"/>
                <w:sz w:val="20"/>
              </w:rPr>
              <w:t>2-қосымша</w:t>
            </w:r>
          </w:p>
        </w:tc>
      </w:tr>
    </w:tbl>
    <w:bookmarkStart w:name="z119" w:id="104"/>
    <w:p>
      <w:pPr>
        <w:spacing w:after="0"/>
        <w:ind w:left="0"/>
        <w:jc w:val="left"/>
      </w:pPr>
      <w:r>
        <w:rPr>
          <w:rFonts w:ascii="Times New Roman"/>
          <w:b/>
          <w:i w:val="false"/>
          <w:color w:val="000000"/>
        </w:rPr>
        <w:t xml:space="preserve"> Күндізгі стационарларды медициналық бұйымдармен жарақтандыру*</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блоктың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болу палатасы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сәулелендіргіш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төсек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Палатаның аланы мен төсек қуатына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төсек үстелі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құюға арналған Штатив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Процедуралық кабинет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тоңазытқыш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сәулелендіргіш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аспаптық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құралдарға арналған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құюға арналған Штатив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шкафы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В тобындағы дәрі-дәрмектерге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шұғыл медициналық көмекке арналған жинақ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 хирургиялық көмек көрсететін денсаулық сақтау ұйымдарының жанындағы күндізгі стационарларды жарақтандыру "Қазақстан Республикасында хирургиялық (абдоминалды, торакалды, колопроктологиялық) көмек көрсетуді ұйымдастыру cтандартын бекіту туралы" Қазақстан Республикасы Денсаулық сақтау министрінің 2023 жылғы 20 наурыздағы № 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32111 болып тіркелген)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Стационарды алмастыратын</w:t>
            </w:r>
            <w:r>
              <w:br/>
            </w:r>
            <w:r>
              <w:rPr>
                <w:rFonts w:ascii="Times New Roman"/>
                <w:b w:val="false"/>
                <w:i w:val="false"/>
                <w:color w:val="000000"/>
                <w:sz w:val="20"/>
              </w:rPr>
              <w:t>жағдайларда медициналық</w:t>
            </w:r>
            <w:r>
              <w:br/>
            </w:r>
            <w:r>
              <w:rPr>
                <w:rFonts w:ascii="Times New Roman"/>
                <w:b w:val="false"/>
                <w:i w:val="false"/>
                <w:color w:val="000000"/>
                <w:sz w:val="20"/>
              </w:rPr>
              <w:t>көмек көрсету стандартына</w:t>
            </w:r>
            <w:r>
              <w:br/>
            </w:r>
            <w:r>
              <w:rPr>
                <w:rFonts w:ascii="Times New Roman"/>
                <w:b w:val="false"/>
                <w:i w:val="false"/>
                <w:color w:val="000000"/>
                <w:sz w:val="20"/>
              </w:rPr>
              <w:t>3-қосымша</w:t>
            </w:r>
          </w:p>
        </w:tc>
      </w:tr>
    </w:tbl>
    <w:bookmarkStart w:name="z121" w:id="105"/>
    <w:p>
      <w:pPr>
        <w:spacing w:after="0"/>
        <w:ind w:left="0"/>
        <w:jc w:val="left"/>
      </w:pPr>
      <w:r>
        <w:rPr>
          <w:rFonts w:ascii="Times New Roman"/>
          <w:b/>
          <w:i w:val="false"/>
          <w:color w:val="000000"/>
        </w:rPr>
        <w:t xml:space="preserve"> Стационарды алмастыратын жағдайларда емдеуге жататындарды оныншы қайта қаралған Аурулар мен денсаулыққа байланысты проблемалардың халықаралық статистикалық жіктемісінің кодтары бойынша аурулар тізбесі</w:t>
      </w:r>
    </w:p>
    <w:bookmarkEnd w:id="105"/>
    <w:p>
      <w:pPr>
        <w:spacing w:after="0"/>
        <w:ind w:left="0"/>
        <w:jc w:val="both"/>
      </w:pPr>
      <w:r>
        <w:rPr>
          <w:rFonts w:ascii="Times New Roman"/>
          <w:b w:val="false"/>
          <w:i w:val="false"/>
          <w:color w:val="ff0000"/>
          <w:sz w:val="28"/>
        </w:rPr>
        <w:t xml:space="preserve">
      Ескерту. 3-қосымшаға өзгеріс енгізілді - ҚР Денсаулық сақтау министрінің 23.01.2025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немесе қосалқы бездердің іріңсіз, несеп-жыныс жолының төменгі бөлімдерінің гонококтік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төменгі бөлімдерінің хламидиялық инфекциялары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жолмен берілуі басымырақ анықталған басқа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Асқынулары жоқ белдеу теміреткі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жіті вирустық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созылмалы басқа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вирусты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Сақал мен бас 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эпидермофитиясы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дерматофитиялар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анықталмаған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дəнекерінің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басқа жəне анықталмаған бөлімдерінің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2/3 бөлігінің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орналасуының қызыл иектің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доғасының (алдыңғы) (артқы)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тəрізді қойнаудың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тəрізді аймақ жұтқыншақ артының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шөміштік-көмей қақпашығы қатпарының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артқы қабырғасының төменгі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мойындық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ортаңғы үштен 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төменгі үштен 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 кіребірісінің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бауырлық иілістің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көкбауырлық иілістің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сигма тəрізді ішектің қосылысының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арнасының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Клоакагенді аймақтың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өтістің жəне артқы өтіс өзегінің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жасушалы обыр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жасушаларының қатерлі ісігі (Лангерганс аралшықтары)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бөлімдерінің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дəл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үстінде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астының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жоғарыда көрсетілген бір немесе одан көп орын алу шегінен шығып жатқан қатерлі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бронхылардың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жоғарғы бөлігінің немесе өкпенің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ортаңғы бөлігінің немесе өкпенің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төменгі бөлігінің немесе өкпенің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 аралығының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 аралығының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анықталмаған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 аралығының,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дəл белгіленбеген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 мен буын шеміршектерінің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жəне бұғананың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қатерлі меланомасы, қабақ дəнекерін қоса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дəнекерін қоса алғандағы қабақ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шеткі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вегетаттивтік нерв жүйесінің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дəнекер жəне жұмсақ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дəнекер жəне жұмсақ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үлкен ернеудің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ернеудің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 (эндоцервикса)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 (экзоцервикса)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Миометрийдің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Жатырдыңауқымдыбайланысыныңқатерліісігі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Жатырдыңдөңгелекбайланысыныңқатерліісігі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жыныс ағзаларының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түспеген атабездің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түскен атабездің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анықталған жыныс ағзаларының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бездердің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жылқы құйрығының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түтіктің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эндокриндік бездің анықталмаған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кеуде торының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құрсақтың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орналасуы дəл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орналасуы дəл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орналасуы дəл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орналасуы дəл анықталмаған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лимфа түйіндерінің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іші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іші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ішілік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тыныс алу ағзаларының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жəне тік ішектердің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жəне анықталмаған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жəне анықталмаған несеп ағзаларының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жəне анықталмаған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анықталмаған бастапқы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басымдылық, лимфогистиоциттік басымдылық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нодулалық беріштену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аралас жасушалы 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лимфалық жүдеу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ауруының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Фолликулярлық ходжкин емес лимфома ыдыратылған ядросы бар аз жасушалы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ядролары ыдыраған жəне ірі жасушалы фолликулалық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фолликулалық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деңгейлі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 деңгейлі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орталықтан диффузиялық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орталықтан бастапқы тері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фолликулалық лимфоманың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ходжкиндік емес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жасушалы ходжкиндік емес диффузды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таралған ходжкиндік емес диффузды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таралған ходжкиндік емес диффузды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Лимфобластылы таралған ходжкиндік емес диффузды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таралған лимфомалардың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таралған ходжкиндік емес диффузды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саңырауқұлақ түрлі 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Сезари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 жасушалы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 жасушалы лимфомалар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ALK-оң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ALK-теріс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жасушалы анықталмаған тері лимфомалар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T/NK-жасушалық лимфома,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 жасушалы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Медиастиналдық (тимиялық) ірі жасушалы B-жасушалық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басқа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анықталмаған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Экстранодалдық NK/T-жасушалық лимфома, назалдық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Гепатоспленалдық T-жасушалық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T-жасушалық лимфоманың энтеропатикалық (асқазандық)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Теріастылық панникул тәріздес T-жасушалық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Бластілік NK-жасушалық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Ангиоиммубластық T-жасушалық лимфомаcы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терінің CD30-оң T-жасушалық пролиферациялар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Вальденстрем макроглобулинэмиясы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ауыр-тізбектер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иммунопролиферациялық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 қабықтың лимфоид тіндерінің маргиналдық аймағы [MALT-лимфома] экстранодалдық B-жасушалық лимфомасы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қатерлі иммунопролиферциялық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иммунопролиферациялық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Экстрамедуллалық плазмацитома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Солитарлық плазмоцитома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лимфобластылық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лимфоциттік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Пролимфоциттік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Т- жасушалы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Пролимфоцитарлық T-жасушалық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лимфалық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Беркито типті піскен В-жасушалық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лимфалық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Ушыққанлеу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промиелоцидті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11q23-аномалиялы жіті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Мультилинейлік дисплазиялы жіті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жетпеген жастардың миеломоноцитарлық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эритремия мен эритролейкоз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мегакариобластылы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панмиелоз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айдардарда жіктелмеген миелодиспластикалық және миелопролиферативтік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ушыққан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созылмалы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басқа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Леттерер-Сиве ауруы кезіндегі Лангерганс жасушаларының мультифокалдық және мультижүйелік (диссеменирленген) гистиоцитозі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Дендриттік жасушалардың (қосалқы жасушалардың)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мультифокалдық және унижүйелік гистиоцитоз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унинофокалдық гистиоцитозы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басқа анықталған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Гистиоцитарлық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анықталмаған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insitu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артқы өтіс өзегінің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жəне анықталмаған бөлімдерінің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қуық пен өт жолдарының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 қорыту ағзаларының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 қорыту ағзаларының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пен өкпенің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басқа бөлімдерінің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insitu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қабақтың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insitu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in situ (ин ситу) меланоамсы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insitu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 мен мойынның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insitu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орында орналасқан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орналасуы анықталмаған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in situ карциномасы, in situ бөліктік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түтік ішілік in situ (ин ситу)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ішкі бөлігінің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сыртқы бөлігінің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басқа бөліктерінің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insitu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insitu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əйелдер жыныс ағзаларының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ерлер жыныс ағзаларының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анықталамаған несеп ағзаларының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in situ (ин ситу)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басқа эндокриндік бездердің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in situ (ин ситу)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(ин ситу)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жəне анықталмаған бөлімдерінің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басқа бөлімдерінің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орналасуы анықталмаған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үлкен сілекей бездерінің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үлкен сілекей безінің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анықталмаған бөлімінің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жəне артқыөтіс өзегінің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басқа жəне анықталмаған бөлімдерінің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жолдарының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[Лангерганс аралшықтары] жасушаларының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шегіндегі, орналасуы дəл анықталмаған қатерсіз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мұрын қуысының жəне қосалқы қойнаулардың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 және өкпенің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орналасуы анықталмаған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Шаныщқылы безінің қатерсіз ісігі [тимуса]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ағзаларының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ағзаларының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сүйекті бөлігінің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 пен бұғананың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сегізкөз бен құйымшақтың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 пен мойын терісінің май тіні мен тері асты шелмайының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май тіні мен тері шелмайының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терісінің май тіні мен тері асты шелмайының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май тіні мен тері шелмайының басқа және орналасулары анықталмаған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ағзалары май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Қүрсақ ағзалары май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май тінінің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май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май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гемангиома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лимфангиома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мезотелийлік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мезотелийлік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мезотелийлік тіннің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мезотелийлік тіннің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 пен мойынның дəнекер жəне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дəнекер жəне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дəнекер жəне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дəнекер жəне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дəнекер жəне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дəнекер жəне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бөлігінің дəнекер жəне басқа жұмсақ тіндерінің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дəнекер жəне басқа жұмсақ тіндердің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меланома пішінді невус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 ағзаларының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орналасуы анықталмаған жыныс ағзаларының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Сидеробластылы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Бластылар саны артық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сызықтық дисплазиямен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del(5q) хромосом аномалиясымен миелодисплазиялық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миелодиспластикалық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миелодиспластикалық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анық емес немесе сипаты белгісіз гистоциттік жəне семіз жасушалыісіктер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миелопролиферациялық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Моноклондық гаммапатия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(геморрагиялық) тромбоцитемия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Остемиелофиброз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Созылмалыэозинофилдықлейкоз [гиперэозинофилдықсиндром]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қанөндіружəнесолартектестіндердіңбасқа, анықталған, сипатыанықемеснемесесипатыбелгісізөспелері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қанөндіру жəне солар тектестіндердің анықталмаған, сипаты анық емес жəне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Қансырау салдарынан болған темір анемия (созылмалы) тапшылықты туынды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Сидеропениялық дисфагия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23.01.2025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фактордың тапшылығы салдарлы B12 витамині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Протеинурия қабаттасқан B12 витамині бұзылуы салдарынан болған B12 витамині тапшылықты анемия сіңуінің таңдаулы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ІІ-транскобаламин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басқа B12 витамині тапшылықты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B12 витамині тапшылықты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B12 витамині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фолий қышқылы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фолий қышқылы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тапшылықты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фолий қышқылы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айдаларда білікті емес басқа да мегалобласты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Цингамен негізделген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жетіспеушілігі салдарынан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жеткіліксіздігі салдарынан анемия , фосфатодегидрогеназа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Глутатион алмасуының басқа бұзылулары салдарынан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Гликолетикалық ферметтердің бұзылуынан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Нуклеотидтер метаболизмнің бұзылуы салдарынан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Дельта-бета-талассемия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Кризбен серп тәрізді жасушалық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гетерозиготты серп тәрізді жасушалық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сфероцитоз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эллиптоцитоз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Гемоглобиннің басқа дерттері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Басқаанықталғантұқымқуалайтынгемолиздіканемиялар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тұқым қуалайтын гемолиздік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Дəрі-дəрмектік аутоиммундық гемолиздік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гемолиздік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аутоиммундық емес гемолиздік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Гемолиздік-уремиялық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емес гемолиздік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гемоглобинурия, түнгі [Маркиафаваның-Микельдің]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 тудырған гемолиз салдарынан болған гемоглобинурия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гемолиздік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созылмалы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өтпелі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басқа аплазиялар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анықталмаған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Дəрілік-дəрмектік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агенттер тудырған аплазиялық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аплазиялық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анемия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сидеробластылық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ауруларға байланысты салдарлық сидеробластылық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препараттар мен уыттар тудырған салдарлық сидеробластылық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сидеробластылық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дизэритропоэздік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фактордың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фактордың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Вилленбранд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 фактордың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басқа факторларының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айналып жүрген антикоагулянттармен шартталған геморрагиялық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факторының жүре пайда болған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тромбофилия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тромбофилия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сапалық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Тромбоцитопениялық емес басқа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тробоцитопениялар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геморрагиялық басқа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 метгемоглобинемия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эритроцитоз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полицитемия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Гемофагоциотарлық лимфогистиоцитоз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Инфекциямен байланысты гемофагоцитарлық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Ретикулярлы дисгенезі бар ауыр аралас имминитет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В жасушылары төмен ауыр аралас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В-жасушаларының төмен немесе қалыпты құрамы бар ауыр аралас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Аденозиндезаминаза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Незелофа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пуриннуклеозидфосфорилазанытапшылығы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Гистосмастықтың бас кешенінің 1 класты молекулаларының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Гистосмастықтың бас кешенінің 2 класты молекулаларының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Вискотта-Олдрича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Георга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аяқ есебінен карликовостығымен иммунодефицит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эпштейн-барр вирусы туындаған тұқым қуалайтын ақау салдарынан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гипериммуноглобулинемиянығ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танықталған елеулі ақаулармен байланысты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В-жасушалардың саны мен функционалдық белсенділігінің нормадан басым ауытқулары бар жалпы вариабельді иммун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 реттегіш Т-жасушаларының бұзылулары басым болатын жалпы вариабельді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В-немесе Т-жасушаларына аутоантиденелері бар жалпы вариабельді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антиген кемістігі - 1 лимфоциттер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 жүйесіндегі ақаулар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саркоидозы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саркоидозы бар өкпе саркоидоз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саркоидозы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басқа да анықталған және аралас орналасқан (H22.1*, G53.2*, M14.8*, I41.8*, M63.3*)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Поликлональды гипергаммаглобулинемия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Криоглобулинемия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йод жетіспеушілігінің синдромы, неврологиялық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йод жетіспеушілігінің синдромы, миксеематоздық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Диффузды зобы бар туа біткен гипотиреоз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Дәрі-дәрмектерден және басқа сыртқы заттардан туындаған Гипотиреоз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Инфекциядан кейінгі гипотиреоз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атрофиясы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Миксематозды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Тиреотоксикоз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тиреотоксикозбен созылмалы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зақымдалуымен инсулинге тәуелді қант диабеті (N08.3*)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көздердің зақымдануымен (H28.0*, H36.0*)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неврологиялық асқынулармен (G73.0*, G99.0*, G59.0*, G63.2*)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инсулинге тәуелді қант диабеті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инсулинге тәуелді қант диабеті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 байқалатын инсулинге 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 байқалмайтын инсулинге 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бүйректердің зақымдануымен (N08.3*)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көздердің зақымдануымен (H28.0*, H36.0*)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неврологиялық асқынулармен (G73.0*, G99.0*, G59.0*, G63.2*)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инсулинге тәуелді емес қант диабеті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инсулинге тәуелді емес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инсулинге тәуелді емес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асқынулары бар инсулинге 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бүйректердің зақымдануымен (N08.3*)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көздердің зақымдануымен (H28.0*, H36.0*)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неврологиялық асқынулармен (G73.0*, G99.0*, G59.0*, G63.2*)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тамақтанудың жетіспеушілігінен болатын қант диабеті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тамақтанудың жетіспеушілігінен болатын қант диабеті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тамақтанудың жетіспеушілігінен болатын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асқынулары бар тамақтанудың жеткіліксіздігіне байланысты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бүйректердің зақымдануымен (N08.3*)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көздердің зақымдануымен (H28.0*, H36.0*)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неврологиялық асқынулармен (G73.0*, G99.0*, G59.0*, G63.2*)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қант диабетінің анықталған түрлері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қант диабетінің анықталған түрлері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қант диабетінің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 байқалатын қант диабетінің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зақымданумен бірге нақталмаған қанттық диабет (N08.3*)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қантты диабет көздердің зақымдануымен (H28.0*, H36.0*)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асқынулармен бірге нақталмаған қанттық диабет (G73.0*, G99.0*, G59.0*, G63.2*)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анықталмаған қант диабеті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анықталмаған қант диабеті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анықталмаған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 байқалатын анықталмаған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байқалмайтын анықталмаған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Комасыз дәрі-дәрмектік гипогликемия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ішкі секрециясының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қайталама гиперпаратиреоз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Гиперпаратиреоздың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 мен гипофиздік алыптық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23.01.2025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Антидиурездік гормон секрециясының сəйкес еместігі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гиперфункциясының басқа жағдайлары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анықталмаған гиперфункциясы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 дәрмектік гипопитуитаризм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гипоталамус дисфункциясы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Дəрі-дəрмектік Иценко-Кушинг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Эктопический актгінің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 тапшылығымен байланысты туа біткен адреногениталдық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гиперальдостеронизм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қыртысының дəрі-дəрмектік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қыртысының басқа жəне анықталмаған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ми қабатының гиперфункциясы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кешіктірілуі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эктопиялық гормондық секреция.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аласа бойлылық [ергежейлілік]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Конституциональная высокорослость (гигантизм)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Андрогендік резистенттілік синдромы (тестикулярлы феминизация))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қалқанша безінің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бүйрек үсті бездерінің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ақуыз-энергетикалық жетіспеушілігі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ақуыз-энергетикалық жетіспеушілігі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Белокты-энергетикалық жетіспеушіліктен туындаған дамудың кешігу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жара болуы мен ксерозы қабаттасқан А витаминінің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Кератомаляциялы А витаминінің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ксероофтальмиялық тыртықтары қабаттасқан А витаминінің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Бери-бери (I98.8*)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алиментарлық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Селеннің алиментарлық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Мырыштың алиментарлық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Ақуыз-энергетикалық жетіспеушіліктің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Ұяшықтық ауа алмасуының азаюы ілескен семіздіктің соңғы дəрежесі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Гиперфенилаланинемияның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Тирозин алмасуының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 шәрбаты "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көлігінің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 бар амин қышқылдары алмасуының бұзылуы (метионинемия))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 жиналу аурулары (жүрек гликогенозы)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Гликопротеидтер тозуының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(отбасылық) гиперхолестеринемия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(эндогенді) гиперглицеридемия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23.01.2025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Гиперхиломикронемия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артрит және подагриялық түйіндер белгілерінсіз Гиперурикемия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тері порфириясы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Жильберт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көріністі жылауықты 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Невропатиясыз тұқым қуалайтын отбасылық амилоидоз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Невротикалық тұқым қуалайтын отбасылық амилоидоз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отбасылық амилоидоз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жүйелік амилоидоз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көлемінің азаюы (ағзаның сусыздануы)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Гиперосмостық пен гипернатриемия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Гипоосмостық пен гипонатриемия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Қышқыл-сілті тепе-теңдігінің аралас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Гиперкалиемия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Гипокалиемия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Гиперволемия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су-тұз тепе-теңдігінің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плазма ақуыздарының алмасуының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липоматоз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гипотироидизм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процедуралардан кейін пайда болған Гипоинсулинемия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гипопаратироидизм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гипопитуитаризм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бүйрекүсті бездері қабығының (ми қабатының) гипофункциясы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23.01.2025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қабынба ауруларының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Гентингтон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үдемейтін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Мишықтық кеш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ДНК қалпына келуінің бұзылуымен жүретін мишықтық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спастикалық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басқа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еттік жұлындық анықталмаған атрофия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Паранеопластикалық невромиопатия және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аурулары кезінде орталық жүйке жүйесіне әсер ететін басқа да жүйелі атрофиялар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кезінде орталық жүйке жүйесіне көбінесе әсер ететін жүйелі атрофия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Паркинсон ауруы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паркинсонизм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заттардан туындаған екінші паркинсонизмнің басқа да нысандары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 тудырған салдарлық паркинсонизм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Энцефалиттен кейінгі паркинсонизм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паркинсонизм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паркинсонизмнің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салдарлық паркинсонизм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паркинсонизм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Галлервордена-Шпатца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Үдегіш ядроүстілік офтальмоплегия [Стил-Ричардсон-Ольшевскийдің]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туындаған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отбасылық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отбасылық емес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Эссенциальді тремор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заттардан туындаған Тремор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Миоклонус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туындаған хорея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заттардан туындаған тиктер және органикалық текті басқа да 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экстрапирамидалық және қимылдық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Альцгеймер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жұлынның өткір аралас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беріш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диссеминирленген демиелиниза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Диффуздық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Генерализацияланған эпилепсияның және эпилепсиялық синдромдардың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эпилептикалық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grand mal ұстамалары (аз ұстамалы (petit mal) немесе оларсыз)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талмалар (petit mal) анықталмаған, grand mal талпасыз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Аурасыз Мигрень (қарапайым мигрень)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Арамен Мигрень (классикалық мигрень)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 бас ауруы синдромы (созылмалы пароксизмалды гемикрания)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тамыр бас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жарақаттан кейінгі бас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Ұйықтаудың және ұйықтаудың бұзылуы (ұйқысыздық)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Ұйқышылдық түріндегі бұзылулар (гиперсомния)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 невралгиясы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типсіз ауырсынуы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нервтің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 түйінінің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Россолимо-Мелькерссон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Клоникалық гемифасциалды спазм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миокимиясы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анықталмаған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языкоглоточного жүйкесінің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Адасқан нервтің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Белдеу теміреткіден кейінгі Невралгия (. В02.2)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кезіндегі бас сүйек нервтерінің көптеген зақымданулары (А00-В99)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кезінде бас сүйек нервтерінің көптеген зақымданулары (D86.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пайда болған кезде бас сүйек нервтерінің көптеген зақымданулары (С00-D48)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өрімінің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түбіршіктерінің басқа айдарларда жіктелмеген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бел-сегізкөз түбіршіктерінің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айларда білікті емес бел-сегізкөз түбіршектерінің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Невралгическая амиотрофия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Ауырсынулы аяқ-қол фантомы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Ауырсынусыз аяқ-қол фантомы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түбіршіктері мен өрімдерінің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түбіршіктері мен өрімдерінің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дорсопатиялар кезінде нерв түбіршектері мен өрімдерінің қысылуы (М45-М46, М48.- , М53-М54)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нерв түбіршектері мен өрімдерінің қысылуы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өзегі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Каузалгия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мононевропатиясы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қолдың мононевропатиясы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Парездік мералгия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бүйірлік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орталық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предплюсневого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 өзегінің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басқа мононевралгиялары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аралық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Множественный мононеврит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мононеврит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Мононевропатияның анықталған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мононевропатия (Е10-Е14 жалпы төртінші белгісімен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қимылдық жəне сенсорлық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Рефсума ауыру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атаксиямен тіркескен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Идеопатикалық үдемелі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және идиопатиялық басқа невропатиялар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Сарысулық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қабынба полиневропатия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полиневропатия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заттар тудырған басқа полиневропатиялар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полиневропатиялар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полиневропатиялар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кезіндегі Полиневропатия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түзілімдер кезіндегі Полиневропатия (С00-D4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полиневропатия (E10-E14†)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мен зат алмасуының басқа бұзылуы барысындағы полиневропатия (E00-E07†,E15-E16†,E20-E34†,E70-E89†)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 барысындағы полиневропатия (E40-E64†)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зақымданулары барысындағы полиневропатия (M30-M35†)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зақымданулары барысындағы басқа полиневропатия (M00-M25†, M40-M96†)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полиневропатия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жүйесінің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уыттық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немесе жүре біткен миастения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анықталмаған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атрофиясы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миопатиялар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митохондриялық 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алғашқы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 вызванная другими токсичными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Соқпалы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қабынба 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миопатиялар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кезіндегі миастениялық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(С80) Итон-Ламберт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 ісік зақымдануы кезіндегі басқа миастениялық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миастениялық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кезіндегі 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бұзылуы кезіндегі 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церебралдық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диплегия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гемиплегиясы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Дискинезиялық церебралдық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гемиплегия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гемиплегия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гемиплегия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тетраплегия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тетраплегия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тетраплегия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диплегиясы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моноплегиясы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моноплегиясы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параличтік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шеткі вегетативтік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дизавтономия (Райлия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қысымның гидроцефалиясы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Аноксическое поражение головного мозга,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Доброкачественная внутричерепная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утомляемости после перенесенной вирусной болезни (доброкачественный миалгический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23.01.2025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ми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және сирингобульбия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миелопатиялар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жұлынның қысылуы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 шунттаудан кейінгі ішке қарсы гипотензия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емшарадан кейінгі нерв жүйесінің басқа да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нерв жүйесінің басқы бұзулары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және метаболикалық аурулар кезіндегі вегетативті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вегетативтік [автономиялық] нерв жүйесінің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миелопатия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нерв жүйесінің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Гордеолум мен қабақтың басқа терең қабынулары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Халазион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Дакриоаденит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безінің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түтіктерінің созылмалы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созылмалы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Экзофтальмиялық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тыртықтары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басқа тамыр аурулары мен жылауықтары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пемфигоиды (L12.-†)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конъюнктивитсіз үстіртін кератиттер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Кератоконъюнктивит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басқа орталық бұлыңғырлануы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басқа тыртықтары мен бұлыңғырланулары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анықталмаған тыртықтары мен бұлыңғырланулары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қабықтағы бояутектену мен жиналулар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анықталмаған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ақ қабық қабынуы мен эписклерит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герпес вирусымен шартталған кератит пен кератоконъюнктивит(B00.5†)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және паразиттік аурулар барысындағы кератиттер мен кератоконъюнктивит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кератит пен кератоконъюнктивит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ақ қабық пен мөлдір қабықтың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 тудырған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иридоциклиттер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жарғақшалары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кəріліктік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Кəрілік ядролық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Кəрілік моргании катарактасы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кəрілік катаракталар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кәрілік катаракталар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жасөспірімдер және пресенильдік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Травматикалық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заттармен тудырылған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Көзбұршақтың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бұршақтың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катаракта (E10-E14† жалпы төртінші 4 белгісімен)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жүйенің басқа аурулары, тамақтанудың бұзылуы және басқа айдарларда жіктелген зат алмасуының бұзылуы кезіндегі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көз-бұршақтың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Ошақтық хориоретиналдық қабыну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хориоретиналдық қабыну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хориоретиналдық қабынулар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хориоретиналдық қабынулар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көздің қан тамыры қабығының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 қабығының тұқым қуалайтын дистрофиясы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Ретиношизис пен ретиналдық жылауықтар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қабықтың сылынусыз ретиналдық жыртылулары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Фондық ретинопатия мен ретиналдық тамырлық өзгерістер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Преретинопатия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пролиферациялық ретинопатия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 мен артқы полюстің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ретиналдық дегенерациялар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ретиналдық дистрофиялар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ретиналдық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торқабықтың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ашық бұрышты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жабық бұрышты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салдарлық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қабынба ауруы салдарынан болған салдарлық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басқа аурулары салдарынан болған салдарлық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бұзылулары мен зат алмасуының бұзылуы барыстарындағы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Дегенерациялық миопия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басқа дегенерациялық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гипотониясы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дегенерациялық жағдайлары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 дискісінің анықталмаған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-[көзқозғайтын] нервінің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4 -[блокты] нервінің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[бұрушы] нервінің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(сыртқы) офтальмоплегия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сыртқы офтальмоплегия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параличтік қылилықтар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салдық қылилық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жіті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созылмалы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 холестеатомасы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іріңді ортаңғы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түтік-дабылдық іріңді ортаңғы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эпитимпаналдық-антралды іріңді ортаңғы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іріңді ортаңғы отиттер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іріңді ортаңғы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ортаңғы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мастоидиттер мен сол тектес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мастоидит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холестеатомасы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орталық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Аттика облысындағы барабан тесігінің перформациясы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мирингит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мирингит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полипі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мастоидит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ортаңғы құлақ пен емізік тәрізді өсіндінің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Меньера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параксизмалық бас айналу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нейронит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 бас айналулары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вестибулярлық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Лабиринтті фистула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Лабиринттік дисфункция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құлақтың Шу әсерлері (акустикалық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екі жақты нейросенсорлық жоғалуы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нейросенсорлық жоғалуы қарама-қарсы құлақта қалыпты есту қабілеті бар бір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кондуктивтік және нейросенсорлық тығыздық екі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жеткіліксіздігі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ревматикалық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жеткіліксіздік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жеткіліксіздік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жəне қолқа қақпақшаларының тіркескен зақымдалуы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жəне үш жармалы қақпақшалардың тіркескен зақымдалуы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жəне үш жармалы қақпақшалардың тіркескен зақымдалуы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қолқа жəне үш жармалы қақпақшалардың тіркескен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Қақпақшалардың басқа көптеген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Қақпақшалардың көптеген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Эндокардтың ревматикалық аурулары, қақпақша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ревматикалық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анықталған ревматикалық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ревматикалық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23.01.2025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23.01.2025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 қабаттасқан бүйрек зақымдалуы бар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жеткіліксіздігі жоқ бүйректі басым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жеткіліксіздігі қабаттасқан жүрек пен бүйректі басымырақ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 қабаттасқан жүрек пен бүйректі басымырақ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және жүрек функциясының жеткіліксіздігі қабаттасқан жүрек пен бүйректі басымырақ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бүйректің анықталмаған зақымдалуымен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Реноваскулярлық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зақымдануына қатысты екінші рет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бұзылуларға қатысты қайталама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стенокардия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Осылайша сипатталған атеросклеротикалық жүрек-тамыр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атеросклеротикалық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миокард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жеткіліксіздігінің басқа да нақтыланған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функцияларының анықталмаған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тамырларының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қақпақшаның ревматикалық емес стенозы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стенозы (ревматикалық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жеткіліксіздігі (ревматикалық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 қабаттасқан (ревматикалық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қақпақшаның ревматикалық емес стенозы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клапанның ревматикалық емес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функция жеткіліксіздігі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стенозы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Жеткіліксіздігі бар өкпе артериясы қақпақшасының стенозы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клапандардың көптеген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кезінде Эндокардит, клапан нақтыланбаған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гипертрофиялық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Эндомиокардиальды (эозинофильді)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Эндокардиальды фиброэластоз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рестриктивті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инфекциялық және паразиттік аурулар кезіндегі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Метаболикалық бұзылулар кезіндегі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бұзылыстары кезіндегі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дəрежелі жүрекше-қарыншалық [атриовентрикулярлық]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дəрежелі жүрекше-қарыншалық [атриовентрикулярлық]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жүрекше-қарыншалық [атриовентрикулярлық])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пароксизмалды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анықталмаған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23.01.2025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жүректің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және паразиттік аурулар барысындағы жүректің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жүректің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 атеросклероз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тамырлы лейкоэнцефалопатия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Гипертензиялық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Мойамой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церебральды артериит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 амилоидты ангиопатия (Е85.-)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церебралды артериит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церебральды артериит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Субарахноидальды қан құйылу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ішіне қан құйылу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жарақаттық емес бас сүйек ішіне қан құйылу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инфарктісінің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ми инфарктісі ретінде анықталмаған инсульттің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цереброваскулярлық аурулардың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атеросклерозы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Рейно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Облитерациялаушы тромбангиит [Бюргер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тамырлардың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23.01.2025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ангиопатия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артериялардың, артериялардың және капиллярлардың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немесе қабыну жоқ аяқ көктамырларының варикозды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Постфлебиттік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жеткіліксіздігі (созылмалы) (перифериялық))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Көктамырдың басқа да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лимфотек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гипотензия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23.01.2025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жеткіліксіздігі (созылмалы) (перифериялық))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Көктамырдың басқа да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лимфотек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медициналық ем шаралардан кейінгі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және паразиттік аурулар кезінде жүрек-тамыр жүйесінің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жоғарғы жақ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фронталды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этмоидалды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сфеноидалы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пансинусит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эпиглоттит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Үшыққан ларингофарингит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көп орындарда орналасқан басқа ушыққан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пневмония, қоздырғыш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рпеимопіае туындаған жіті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 [Афанасьев-Пфейфффер таяқшасымен туындаған жедел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Стрептокококк тудырған жіті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Коксаки вирусынан туындаған жіті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 вирусы туындаған жіті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синциталдық вирустан туындаған жіті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Риновирус тудырған жіті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Эховирус туындаған жіті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полпі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23.01.2025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Сілемейлі-іріңді созылмалы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қарапайым және шырышты созылмалы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Панлокулярлық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жіті респираторлық жұқпасы бар созылмалы обструктивті өкпе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обструктивті өкпе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созылмалы обструктивті өкпе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компонент басым демікпе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Неаллергиялық демікпе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демікпе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Бронхоэктатикалық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Алюминоз (өкпенің)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Бокситтік фиброз (өкпенің)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Графиттік фиброз (өкпенің)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анықталған басқа шаңмен тудырылған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жұлмалаушылардың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анықталған органикалық шаңмен тудырылған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өкпесі [ауылшаруашылық еңбеккерінің]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Багассоз (қант құрағының шаңынан)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өсірушінің өкпесі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Миямен жұмыс істейтін адамның өкпесі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Саңырауқұлақтармен жұмыс істейтін адамның өкпесі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 қабығын жинайтын адамның өкпесі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Кондиционермен және ауа ылғалдатқышпен жанасқан адамның өкпесі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шаңмен тудырылған гиперсезімталдық пневмониттер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шаңмен тудырылған гиперсезімталдық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басқа айдарларда жіктелмеген химиялық заттар, газдар, түтіндер мен булар туғызған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басқа жіті және жітілеу респираторлық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созылмалы респираторлық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басқа респираторлық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анықталмаған респираторлық жағдайла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Радиациядан туындаған созылмалы және басқа да өкпе көріністері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туындаған созылмалы интерстициальді өкпе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нақтыланған сыртқы агенттерден туындаған респираторлық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сыртқы агенттерден туындаған респираторлық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интерстициальді өкпе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созылмалы өкпе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рәсімдерден кейінгі басқа да респираторлық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респираторлық (тыныс алу)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23.01.2025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ревматоидты ауруы (М05.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басқа диффузды бұзылулары кезіндегі респираторлық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аймағындағы флегмон және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Барретт өңеші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асқазанның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асқазанның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ушыққан немесе созылмалы асқазанның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ұлтабардың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кетусіз немесе тесілусіз ұлтабардың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немесе созылмалы деп нақтыланбаған, қан кетусіз немесе тесілусіз ұлтабардың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ушыққан немесе созылмалы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ушыққан немесе созылмалы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геморрагический гастрит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ушыққан гастриттер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23.01.2025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Пилороспазм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Өтпеушіліксіз немесе гангренсіз бір жақты немесе анықталмаған шап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немесе анықталмаған Сан жарығы немесе гангренсіз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кронасы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Крон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гастроэнтерит және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гастроэнтерит және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созылмалы тамыр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Диареямен тітіркенген ішек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өтудің өткір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 жолының созылмалы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жыланкөз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Аноректальды жыланкөз (тік ішек пен артқы өтпе арасындағы жыланкөз)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 арна полипі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полипі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 мен тік ішектің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бауыр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персистациялық гепатит типі бойынша өтетін бауырдың уытты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лобулярлық гепатит типі бойынша өтетін бауырдың уытты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белсенді гепатит сынды ағымдағы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фиброзы мен бауыр циррозы бар уытты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да бауыр бұзылуының суреті бар уытты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созылмалы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персистирующий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лобулярлық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белсенді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да созылмалы гепатиттер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берішімен тіркескен бауыр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биллиарлық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Қайталмалы биллиарлық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биллиарлық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биллиарлық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емес реактивті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гранулематозды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анықталған қабыну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бауырдың қабыну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пассивті толқуы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Гепатореалдық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бауыр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кезіндегі бауырдың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жіктелген басқа аурулар барысындағы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панкреатиттер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 (идиопатиялық стеаторея))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спру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соқыр Ілмек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Панкреатикалық стеаторея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айдаларда білікті емес көтере алмаушылыққа байланысты сіңірудің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асқазан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Сорылудың басқа айдарларда жіктелмеген хирургиялық араласудан кейінгі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Колостомиядан және энтеростомиядан кейінгі Дисфункция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медициналық рәсімдерден кейінгі ас қорыту органдарының басқа да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мүшелерінің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беттің шиқаны мен көршиқаны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мойын шиқаны мен қөршиқаны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дене шиқаны мен көршиқаны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бөксе шиқаны мен көршиқаны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аяқ-қолдың шиқаны мен көршиқаны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тері іріңдігі, шиқан мен көршиқан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 мен башпайлардың жайылмалы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бөліктерінің жайылмалы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Орнығуы басқа жайылмалы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жайылмалы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ушыққан лимфадениті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ушыққан лимфадениті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ушыққан лимфадениті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Орнығуы басқа лимфаденит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қабаттаспаған пилонидальді жылауық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пемфигоид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формалы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Субкорнеальді пустулалы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анықталған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Почесуха бенье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атопиялық дерматиттер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себореясы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Себорейлі балалар дерматиті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себорейлі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заттар тудырған аллергиялық жанасулық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және дәрі-дәрмектермен туындаған терідегі генерализацияланған бөрітпелер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Түйіншекті қышыма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 пішінді экзема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Дисгидроз [помфоликс]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Кəдімгі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пустуллалы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акродермит[Аллопо]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Ала.ан мен табанны. пустуллезі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 тəрізді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Артропатиялықпсориаз (M07.0*, M07.1*, M07.2*, M07.3*, M09.0*)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өрнегін айқындайтын жəне шешек тəрізді жіті питириаз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өрнегін айқындайтын созылмалы питириаз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[Жибер] қызғылтым птириазы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жалпақ қызыл теміреткі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Жылтырақ лихен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 лихен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есекжем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түрлі буллалы емес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түрлі буллалы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көп пішінді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эритема көпформды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эритема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тарайтын шеңбер тəрізді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буын ревматизмі кезінде маргиналды Эритема (I00)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сәулесінен үшінші дәрежелі күю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фототоксикалық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контактілі дерматит [berloque dermatitis]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қақпағы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тырнақ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тәрізді безеу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безеу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Розацеаның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Келоидты безеу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Гидраденит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теспелеуші коллагеноз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теспелеуші эластоз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Трансэпидермалық басқа тесілу өзгерістері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ангренозды Пиодермия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Келоид тыртығы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Дискидті қызыл қасқыр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склеродермия [morphea]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аяқтың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Пиогенная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терінің созылмалы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Стафилокококкты артрит және полиартрит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Пневмококкты артрит және полиартрит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стрептококтық артриттер және полиартриттер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бактериялық қоздырғыштардан туындаған артриттер мен полиартриттер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пиогенді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инфекциялық және паразиттік аурулар кезінде буындарды тікелей жұқтыру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бактериялық аурулар барысындағы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 кезіндегі Артрит (В06.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вирустық аурулар барысындағы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 кезіндегі Артрит (В35-В49))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және паразиттік аурулар барысындағы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Фелти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өкпе ауруы символ *(J99.0) символымен Қос кодтауды білдіреді*)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васкулит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органдар мен жүйелерді тартумен ревматоидты артрит (I52.8*, I39.0*, I39.1*, I39.2*, I39.3*, I39.4*,I39.8*, I41.8*, G73.7*, I32.8*, G63.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серопозитивті ревматоидты 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Серонегативті ревматоидты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пайда болған Стилл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түйіншік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Қабынба полиартропатия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Псориаздық спондилит (L40.5†)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полиартрит (серонегативті)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Пауциартикулярлы жасөспірімдер артриті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артрит кезінде псориазе (L40.5)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Крон ауруы, аймақтық энтерит, барысындағы артриті(K50.-†)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ойық жаралы колит барысындағы артриті (K51.-†)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Гидроксиапатиттің жиналуы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хондрокальциноз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Кристалдық анықталған басқа артропатиялар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Кристалдық анықталмаған 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ревматизмнен кейінгі артропатия [Жакку]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Кашин-Бек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Синовиалды қабықтың түкті-түйінді [виллонодулалы] қабынуы (бояутекті)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Палиндромды ревматизм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Алма-кезек гидроартроз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екі жақты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нəтижесіндегі екі жақты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дисплазиялық коксартроздар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 екі жақты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екі жақты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екі жақты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басқа гонартроздар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екі жақты гонартроздар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Үйреншiктi тiзе үстi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үйреншікті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мен ортан жілік арасындағы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хондромаляциясы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Жылауықты мениск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созылмалы тұрақсыздығы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шеміршегінің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Сiңiрлердiң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буынның орнынан шығуы мен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қайталанатын шығуы мен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контрактурасы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басқа тұрақсыздығы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сарысу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ауыруы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жылжымпаздығының басқа айдарларда жіктелмеген қиындауы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полиартеритпен байланысты басқа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сезімтал ангиит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Тромбоздық микроангиопатия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дерматомиозиттер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беріштенудің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тіннің басқа, анықталған жүйелік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дермато(поли)миозит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артропатия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кезіндегі артропатия (D66-D68†)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аурулары барысындағы артропатия (D50-D76†)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шамадан тыс сезімталдық серпілістері барысындағы 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айдарларда жіктелген басқа аурулар барысындағы жүйелі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омыртқа бағанының остехондрозы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омыртқа бағанының остехондрозы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басқа бірігулері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қабынба спондилопатиялар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түбірінің дерті қабаттасқан басқа спондилездер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спондилездер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Форестье шорбуындатқыш гиперостозы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спондилопатиялар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нерв түбірінің дерті қабаттасқан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басқа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басқа анықталған ығысуы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Мойын-бас сүйек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Мойын-иық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Жұлындық тұрақсыздық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 мен омыртқа бағанасын зақымдайтын панникулит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Радикулопатия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Ишиасов бар люмбаго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23.01.2025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кеуде бөлімінің ауырсынуы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дорзалгия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миозиттер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жат текті заттардың түсуі тудырған жұмсақ тіндер гранулемасы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миозиттер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оссификациялаушы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оссификациялаушы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еттердің салдық кальцийленуі мен оссификациясы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Күюлермен байланысты бұлшық еттердің кальцийленуі мен оссификациялануы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үзілуі (жарақаттық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ишемиялық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 (таңып тастау) синдромы (параплегиялық)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контрактурасы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бұлшық еттер жүдеуі мен атрофиясы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пішінінің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миозиттер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протозойлық және паразиттік жұқпалар барысындағы миозиттер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аурулар барысындағы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Саркаидоз барысындағы миозит (D86.8†)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қабығының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(тено)синовиттер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Кальцийлендіруші тендинит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жіліктің біз тәрізді өсіндісінің теносиновиті [де Кервена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Бүктеуді жазатын бұлшық еттер сіңірінің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Бүгуші бұлшық еттер сіңірлерінің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сіңірлердің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сіңірлердің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синовит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синовит пен теносиновит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білезіктің созылмалы сықырлауық синовиті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өсіндісінің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алдының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басқа бурситтері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ұршықтың (ортан жіліктің)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басқа бурситтері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жүктемемен, артық жүктемемен жəне қысыммен байланысты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бурситтер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Тақым аймағының синовилық [Бейкер]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қаптың басқа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қапта кальцийдің жиналуы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бурситтер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шандырлы [Дюпюитрен] фиброматозы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Саусақтардың сыртқы бетіндегі дәнекер тінді түйіндер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шандырлы фиброматозы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саркомалық фиброматоз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Гонококтік бурсит (A54.4†)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Мерездік бурсит (A52.7†)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басқа айдарларда жіктелген аурулар барысындағы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қапшығының жабысқақ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айналдырушысының қысылу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еттің тендиниті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кальцийдендіруші тендиниті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соққы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Бөксе бұлшық еттерінің тендиниті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бұлшық еттері тендиниті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қырының топшысы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Мықын-асықты жіліктік байламдық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жіліктің коллатералды [Пеллегринь-Штида]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аймағының тендиниті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сіңірінің [Ахилл] тендиниті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сіңірінің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жастықшаларының (тізе асты)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 ішіндегі қалдық бөгде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үзілісінен кейінгі патологиялық сынық қабаттасқан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 алып тастағаннан кейінгі патологиялық сынық қабаттасқан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Қимылсыздық тудырған патологиялық сынық қабаттасқан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сорылудың бұзылуы тудырған, хирургиялық араласудан кейінгі патологиялық сынық қабаттасқан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дəрілік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идиопатиялық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басқа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үзілісінен кейінгі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 алып тастағаннан кейінгі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Қимылсыздық тудырған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Сорылудың бұзылуы тудырған, хирургиялық араласудан кейінгі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миеломатоз барысындағы остеопороз (C90.0†)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секреция бездері қызметінің бұзылуы барысындағы остеопороз (E00-E34†)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остеомаляция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Кәрілік остеомаляциясы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Сорылудың бұзылуы салдарлы остеомаляция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 салдарлы ересектер остеомаляциясы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Аллюминиймен байланысты сүйек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сүйектерінің дәрілік басқа остеомаляциясы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басқа остеомаляциясы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нашар бітуі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баяу бітуі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Қанмен таралған басқа созылмалы остеомиелиттер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өлі еттенуі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Алгонейродистрофия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коксалгия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пен жамбастың басқа жасөспірімдік остеохондрозы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жүре пайда болған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пен одан кейінгі перихондрит тудырған құлақ қалқанының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пішінінің жүре пайда болған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болмашы гломерулалық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болмашы гломерулалық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Ошақтық жəне сегменттік гломерулалық(шумақтық)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болмашы гломеруралық бұзулар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ошақтық жəне сегменттік гломерулалық(шумақтық)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болмашы гломеруралық бұзулар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Ошақтық және сегменттік 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Жайылған жарғақтық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Таралған мезангиалды пролиферативті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Жайылған қылтамыріші пролиферациялық гломерулонефриті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Диффузиялық орақша гломерулонефрит неуточннный нефритикалық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басқа өзгертулер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Анықтап алған морфологиялық ұтылумен шеттетiлген протеинурия, болмашы гломерулярлық бұзушылықтар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ошақтық жəне сегменттік гломерулалық(шумақтық)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жарғақтық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Таралған мезангиалды пролиферативті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қылтамыріші пролиферациялық гломерулонефриті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Диффузды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анықталмаған өзгеру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болмашы гломерулалық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Ошақтық және сегменттік 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ағумен байланысты обструкциялық емес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23.01.2025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23.01.2025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23.01.2025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23.01.2025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немесе созылмалы деп анықталмаған түтік-интерстициалдық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Қуық-несепағарлық кері ағуымен шартталған несеп жолдарының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Түтіктерді бітейтін несеп жолының басқа дерттері мен несеп жолының кері ағу дерттері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Ауырсынуды басатын заттар тудырған бүйрек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дəрілік заттар, дəрі-дəрмектер немесе биологиялық белсенді заттар тудырған бүйрек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дəрілік заттар, дəрі-дəрмектер немесе биологиялық белсенді заттар тудырған бүйрек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тудырған бүйрек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уыттық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түтікше-интерстициалдық анықталған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жіктелген жұқпалы және паразиттік аурулар барысында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өспелер барысында түтікше-интерстициалдық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қан аурулары мен иммундық механизм қатыстырылған бұзылулар барысында түтікше-интерстициалдық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зат алмасуы бұзылуы барысында түтікше-интерстициалдық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дәнекер тіннің жүйелік аурулары барысында түтікше-интерстициалдық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жіктелген басқа аурулар барысында түтікшеинтерстициалдық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созылмалы жеткіліксіздігі 1-дәреже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созылмалы жеткіліксіздігі 2-дәреже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созылмалы жеткіліксіздігі 5-дәреже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анықталмаған, созылмалы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анықталмаған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тастары қабаттасқан бүйректер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ішіндегі тастар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ішіндегі тастар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төменгі бөліктеріндегі басқа тастар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 [бильгарциоз]барысындағы несеп тастары (B65.-†)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басқа айдарларда жіктелген басқа аурулар барысындағы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остеодистрофиясы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текті қантсыз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түтікшелері дисфункциясымен шартталған басқа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кеш мерезі (A52.7†)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айдарларда жіктелген жұқпалы және паразиттік аурулар барысында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айдарларда жіктелген, басқа аурулар барысында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тежелмеген несепқуық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рефлекстік несепқуық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айдарларда жіктелмеген нейрогендік əлсіздігі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нервілік-бұлшық еттік дисфункциялары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безіндегі іркілу мен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Гидроцеленің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еркек жыныс мүшесінің ұшы, қылкүпек пен қыспакүпек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сілемейлі қабықтарындағы ақшыл дақтар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Баланопостит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Приапизм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ағзаларының тамырлық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ағзаларының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Үпектің басқа айдарларда жіктелген аурулар барысындағы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солитарлық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түтігінің қабынуы мен оофорит,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созылмалы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параметрит пен жамбас астау целлюлиті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жамбас астау перитониті салдарлы жабысқақтары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басқа бөлімдерінің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сілемейлі қабығының без тінді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сілемейлі қабығының без тінді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жалақ жарасы мен эктропионы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əлсіз көрнекіленген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орташа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күрт көрнекіленген басқа айдарларда жіктелмеген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сілемейлі қабықтарындағы ақшыл дақтар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ескі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тарылысы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Əлсіз көрнекіленген қынап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орташа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күрт көрнекіленген басқа айдарларда жіктелмеген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сілемейлі қабықтарындағы ақшыл дақтар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əлсіз көрнекіленген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орташа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күрт көрнекіленген басқа айдарларда жіктелмеген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сілемейлі қабықтарындағы ақшыл дақтар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жасушаның жетілуімен байланысты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қатынастан кейінгі немесе жанасулық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қынаптан анықталған басқа ауытқулық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үзілісінен кейінгі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операциядан кейінгі жабысқақтары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асқынуы жоқ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асқынуы жоқ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асқынуы жоқ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асқынуы жоқ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асқынуы жоқ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ісінулер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жеңіл немесе қалыпты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әйелдің кеш құсу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асқындыратын құсудың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қуығының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сүт безінің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Емшектің бала туумен байланысты іріңсіз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төмен ығысу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эктропион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энтропион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аппаратының болмауы немесе агенезиясы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түтігінің туа біткен тарылуы мен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апаратының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23.01.2025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 шарасы маңайы аймағының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 шарасы маңайы аймағының басқа,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үстіртін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үстіртін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 қуысының үстіртін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бөліктерінің үстіртін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 шарасы маңайы аймағының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 пен шықшыт аймағының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 қуысының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дене туралы ескертілмеген конъюктива жарақаты мен мөлдір қабықтың сызаты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 мен көз шарасы тіндерінің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көз шарасының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көз шарасының анықталмаған бөлігінің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бұлшықеттері мен сіңірлерінің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Тамақтың басқа және анықталмаған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үстіртін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бөлігінің үстіртін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артқы қабырғасының басқа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және анықталмаған бөліктерінің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бөлімдерінің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бөлімінің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 мен көз шарасы тіндерінің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құысының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басқа бөлімдерінің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анықталмаған бөлімінің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кеуделік бөлімінің байламдық апаратының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төстің байламдық аппаратының созылуы мен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жəне анықталмаған бөлімінің байламдық апаратының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басқа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анықталмаған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пен сіңірдің кеуде торы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Жаншылған кеуде 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ағзаларының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үстіртін,орналасуы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Арқаның төменгі бөлігі мен жамбастың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мен атабездің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пен сарпайдың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сыртқы жыныс ағзаларының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басқа жəне анықталмаған бөлігінің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 бөлімінің қапшықтық-байламдық аппаратының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Сегізкөз-мықын буынының қапшықтық-байламдық аппаратының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бөлімі мен жамбастың басқа жəне анықталмаған бөліктерінің қапшықтық–байламдық аппаратының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анықталмаған үстіртін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жəне анықталмаған бөлігінің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бөлімдерінің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анықталмаған бөлігінің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жəне анықталмаған бөлігінің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қапшықтық-байламдық аппаратының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Акромион-бұғана буынының қапшықтық -байламдық аппаратының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Төс-бұғана буынының қапшықтық -байламдық аппаратының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және анықталмаған бөлігінің қапшықтық- байламдық аппаратының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бұлшық еттер мен сіңірлердің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бұлшықет тер мен сіңірлердің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Шынтақтың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басқа жəне анықталмаған бөлігінің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бөлігінің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жіліктің жоғарғы ұшының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жіліктің жоғарғы шетінің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денесінің [диафизінің]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денесінің [диафизінің]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денесінің [диафизінің]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басының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буынындағы анықталмаған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жіліктің коллатералдық байламының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коллатералдық байламының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 бүккіші мен оның сіңірінің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саусақтың бүккіші мен оның сіңірінің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бүккіш мен оның сіңірінің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 жазатын немесе əкететін бұлшық ет пен олардың сіңірлерінің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саусақты(тарды) жазатын бұлшық ет пен оның сіңірінің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 жазатын басқа бұлшық ет пен сіңірдің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мен сіңірдің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үстіртін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пластинкасының зақымданусыз саусақ(тардың)тың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 қамтыған саусақ(тардың)тың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бөліктерінің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бөлігінің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Алақандық сүйектердің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саусақтардың көптеген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саусағының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саусақтарының көптеген шығулары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алақан сүйек байламдарының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байламының алақан сүйек-бунақ немесе бунақ аралық буын(дар) деңгейіндегі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бармақтың ұзын бүккіші мен оның сіңірінің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саусақтың бүккіші мен оның сіңірінің білезік пен қол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 жазатын бұлшық ет пен оның сіңірінің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 жазатын бұлшық ет пен оның сіңірінің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бармақтың меншікті бұлшық еті мен сіңірінің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саусақтың меншікті бұлшық еті мен сіңірінің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бүккіш бұлшық ет пен сіңірлердің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 жазатын бірнеше бұлшық ет пен сіңірлердің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бұлшық ет пен сіңірлердің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бұлшық еттер мен сіңірлердің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аймағының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белдеуінің басқа және анықталмаған бөлігінің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буынының қапшық-байламдық аппаратының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бұлшық еті мен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басты бұлшық ет пен оның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əкелетін бұлшық еті мен оның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бұлшық еттер тобының бұлшық еті мен сіңірінің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бұлшық еттер мен сіңірлердің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бөліктерінің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орналасуы анықталмаған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тобықтың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[медиальді] толарсақтың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[латеральді] тобықтың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бөлімдерінің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анықталмаған бөлімінің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тобықтың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бұйірлік (ішкі) (сыртқы) байламының созылуы мен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айқас (артқы) (алдыңғы) байламының созылуы мен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басқа жəне анықталмаған элементтерінің созылуы мен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бірнеше құрылымының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бұлшық ет тобы бұлшық етінің (терінің) және сіңір(лердің)інің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бұлшық ет тобы бұлшық етінің (терінің) және сіңір(лердің)інің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басқа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аймағының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пластинкасының зақымдануынсыз аяқ ұшы башпайының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пластинкасының зақымдануы бар, аяқ ұшы башпайының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басқа бөліктерінің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сүйегінің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сүйектің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Тілерсектің басқа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башпайдың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башпайдың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басқа жəне анықталмаған бөлігінің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Башпайдың ұзын бүккіші мен оның сіңірінің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Башпайды жазатын ұзын бұлшық ет пен оның сіңірінің сирақ- 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бұлшық ет пен сіңірінің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бұлшық ет пен оның сіңірінің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құрсақтың, арқаның төменгі бөлігі мен жамбастың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бірнеше аймағының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аймағының үстіртін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мен аяқтың бірнеше аймағының үстіртін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қамтыған үстіртін жарақаттардың басқа тіркесімдері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үстіртін жарақаттар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бірнеше аймағының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аймағының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мен аяқтың бірнеше аймақтағының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қамтыған ашық жаралардың басқа тіркесімдері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ашық жаралар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бірнеше аймағы буындарының қапшықтық-байламдық аппаратының шығулары, созылулары мен зорланулары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 буындарының қапшықтық-байламдық аппаратының шығулары, созылулары мен зорланулары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бірнеше аймағы буындарының қапшықтық- байламдық аппаратының шығулары, созылулары мен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буындарының қапшықтық-байламдық аппаратының шығулары, созылулары мен зорлануларының басқа тіркесімдері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көптеген анықталмаған қапшықтық-байламдық аппаратының шығулары, созылулары мен зорланулары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деңгейіндегі буындарының қапшықтық-байламдық аппаратының шығулары, созылулары мен зорланулары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бұлшық еттері мен сіңірлерінің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үстіртін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анықталмаған буыны мен байламының шығуы, созылуы,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бұлшық еттері мен сіңірінің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үстіртін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анықталмаған буынының қапшықтық-байламдық аппаратының шығуы, созылуы мен зорлануы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үстіртін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сынығы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буынының қапшықтық-байламдық аппаратының шығуы, созылуы мен зорлануы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бұлшық еттері мен сіңірлерінің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сыртқы бөлігіндегі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синусындағы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жолындағы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анықталмаған бөліміндегі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шығару өзегі ішіндегі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мен қынаптағы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дəрежесі анықталмаған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дəрежесі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бірінші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дəрежесі анықталмаған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дәрежесі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дəрежесі анықталмаған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бірінші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дəрежесі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біріншідəрежелі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дəрежесі анықталмаған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дәрежесі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дəрежесі анықталмаған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дəрежесі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дəрежесі анықталмаған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дәрежесі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пен конъюнктива қабының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пен конъюнктива қабының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орналасуы анықталмаған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орналасуы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ішкі ағзалардың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ішкі ағзалардың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дəрежесі анықталмаған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дәрежесі анықталмаған химиялық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дəрежесі анықталмаған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 дәрежесі анықталмаған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10-19%-ының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10-19%-ының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үстіртін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құрсақтың және арқаның төменгі бөлігі мен жамбастың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анықталмаған үсу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Цефалоспориндермен жəне басқа бета-лактамаза түздіруші антибиотиктермен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тобымен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Макролидтермен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Аминогликозид тобымен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əсерлі уақ саңырауқұлақтарға қарсы антибиотиктермен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əсерлі басқа антибиотиктермен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Жүйелік әсерлі анықталмаған антибиотиктермен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Микобактерияларға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паразиттері болып табылатын қарапайымдыларға əсер ететін безгекке қарсы дəрілермен жəне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Протозойларға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Гельминттерге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 мен паразиттерге қарсы жүйелік əсері бар анықталған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Микробтарға жəне паразиттерге қарсы жүйелік əсері бар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4-аминофенол туындыларымен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Пиразолон туындыларымен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Антиревматикалық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ауыруды басатын есірткілік емес жəне қызу қайтаратын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Есірткілік емес анальгетиктермен, қызу қайтаратын жəне антиревматикалық анықталмаған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стероидтық емес басқа заттармен [NSAID]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 H2-рецепторларының антогонисттерімен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антацидтік дəрілермен жəне асқазанның сөл шығаруын басатын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Тітркендіргіш ішайдатқы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жəне осмостық ішайдатқы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ішайдатқы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қорытуды ширатушы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өтуіне қарсы заттармен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асқазан-ішек жолына əсер ететін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Негізінген асқазан-ішек жолына əсер ететін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түсіруші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бітелуіне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демікпеге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тыныс алу жүйесіне əсер ететін басқа жəне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жергілікті əсері бар уақсаңырауқұлақтарға қарсы, жұқпаларға қарсы жəне қабынуға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Қышымаға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Тұтқырландырғыш жəне жергілікті əсері бар жуғыш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Тітіркенуді жұмсартатын, азайтатын жəне қорғаныстық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Кератолиттік, кератопластикалық және шашты емдеуге арналған басқа дәрілермен және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Офтальмологиялық практикада қолданылатын препараттармен және заттармен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практикада қолданылатын дəрілермен жəне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стоматологиялық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күн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талма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құрыспа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арықтау, сусыздану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Организмде тұздар құрамының төмендеуі салдарынан болған жылулық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жылулық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Траншеялық қол мен аяқ ұшы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Қалтырау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 əсерінің басқа анықталған нəтижелері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 ықпалының анықталмаған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баротравмасы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қойнаудың баротравмасы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биіктіктің басқа және анықталмаған ықпалы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қысым астындағы сұйықтық ықпалының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қысымы мен су қысымы ықпалдарының басқа əсерлері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қысымы мен су қысымы ықпалдарының анықталмаған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жағдайларда ұзақ болу салдарынан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ширығу салдарынан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кезінде шайқалу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аллергия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жағымсыз серпілістер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жағымсыз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жарақаттық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басқа ерте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анықталмаған ерте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сарысу серпілістері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емік дəрі егумен байланысты анықталмаған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шараны орындау кезінде кездейсоқ тесіп алу немесе жыртылу Шығарылды: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операциялық жара шеттерінің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шарамен байланысты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емшаралардың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шараның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катетерімен (тұрақты) байланысты механикалық текті aсқыну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қондырғылары мен имплантаттарымен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жүктілікке қарсы қондырғымен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протездік қондырғылармен, имплантаттармен және трансплантаттармен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жүйесіндегі протездік қондырғымен, имплантатпен жəне трансплантатпен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жолындағы протездік қондырғымен, имплантатпен және трансплантатпен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бекіткіш қондырғымен (кез келген жерде орналасқан) шартталған жұқпа мен қабыну серпілісі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ортопедиялық протездік қондырғылармен, имплантаттармен және трансплантаттармен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көзбұршақпен (көздің)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протезімен жəне имплантатымен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ішкі протездік қондырғылармен, имплантаттармен жəне трансплантаттармен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протездік қондырғылармен, имплантаттармен жəне трансплантаттармен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протездік қондырғымен, имплантатпен жəне трансплантатпен байланысты анықталмаған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иммундаумен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мен дəрі-дермектерге пайда болған, анықталмаған патологиялық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хирургиялық жəне терапиялық əрекеттердің басқа анықталған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терапиялық әрекеттің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үстіртін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үстіртін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ашық жарасының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 сынуының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көз шарасы аймағы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жарақат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бас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басқа анықталған жарақаттарының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анықталмаған жарақатының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басқа анықталған жарақаттарының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анықталмаған жарақатының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басқа анықталған жарақаттарының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анықталмаған жарақатының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басқа анықталған жарақаттарының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анықталмаған жарақатының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ашық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қол сынуының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 деңгейіндегі сынудың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шығуы, созылуы мен пішіні өзгеруінің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нервісі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23.01.2025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мылжалануы мен жарақаттық ампутациясының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23.01.2025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ашық жарасының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сынуының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23.01.2025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шығуы, созылуы мен пішіні өзгеруінің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нервісі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бұлшық еті мен сіңірі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мылжалануы мен жарақаттық ампутациясының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басқа анықталған жарақаттарының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қамтитын жарақаттардың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бойынша анықталмаған жарақаттардың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термиялық жəне химиялық күйігі мен үсуінің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термиялық жəне химиялық күйігі мен үсуінің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термиялық жəне химиялық күйігі мен үсуінің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термиялық жəне химиялық күйігі мен үсуінің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тек зақымдалған учаскесінің ауданына сай жіктелген термиялық жəне химиялық күйіктердің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термиялық жəне химиялық күйіктер мен үсулердің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температуралық және химиялық күйіктер мен үсулердің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заттармен, дəрі-дəрмектермен жəне биологиялық заттармен уланулардың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медицинаға арналмаған заттардың уыттық əсерінің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табиғи тесіктері арқылы енген бөгде дене әсерінің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себептердің басқа жəне анықталмаған əсерлерінің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бірқатар ерте асқынуларының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хирургиялық және терапиялық әрекеттер асқынуларының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 инфекциясы, вирус анықталған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 инфекциясы, вирус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қатарына шақырылғандарды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23.01.2025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 мен мінез-құлық бұзылуына күмән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жүйесіне күмән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инфаргіне күмән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 жүйесінің басқа ауруына күмән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Жұтылған заттардың уыттық әсеріне күмән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оқиғасынан кейін тексеру мен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қайғылы оқиғадан кейінгі тексеру мен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қайғылы оқиғадан кейінгі тексеру мен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тигізген жарақаттардан кейінгі тексеру мен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сұранысы бойынша жалпы психиатриялық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хирургиялық жолмен алып тастағаннан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радиотерапиясынан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ісіктің химиотерапиясынан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құрамалы емдеуден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23.01.2025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емдеудің анықталмаған әдісін қолданғаннан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хирургиялық әрекеттерден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радиотерапиядан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химиотерапиядан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Психотерапиядан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емдеуден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құрамалы емдеуден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емдеудің басқа түрлерінен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емдеудің анықталмаған түрінен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мекемелерде тұратын адамдар денсаулығын ескіше жалпы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иммундық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химиотерапиясының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шақыру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өспелермен байланысты қауіп факторлары болғандағы хирургиялық алдын алу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алдын алу әрекетінің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алдын алудың анықталмаған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түкті учаскесінің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бейне кемшіліктерін жою үшін жүргізілген пластикалық хирургияның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немесе әдет-ғұрыптық сүндеттеу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мойынға пластикалық хирургияны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бездеріне пластикалық хирургияны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бөліктеріне пластикалық хирургия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пластикалық хирургияны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пластикалық хирургияны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бөліктеріне пластикалық хирургияны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пластикалық хирургияны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қолды (толық) (бөлігін) өлшеп көру мен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аяқты (толық) (бөлігін) өлшеп көру мен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көзді өлшеп көру мен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кеудесінің сыртқы протезін өлшеп көру мен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 протез жабдықтарын өлшеп көру мен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анықталмаған басқа протез жабдықтарын өлшеп көру мен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Тамызғыны орнату мен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Тамырлыр жағдайын бақылаушы құралдарды орнату мен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есту жабдығын орнату мен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басқа жабдықтарды орнату мен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имплантатталған жабдықты орнату мен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ортопедиялық көмектің анықталған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хирургиялық көмектің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хирургиялық көмектің басқа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келесі анықталмаған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өткізуге дайындық ем шаралары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Диализдің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рәсімдерінің басқа түрлерін қамтитын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Паллиатик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араласудан кейінгі сауығу жағдайы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23.01.2025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ас қазан-ішек жолының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кеңірдектің, бронхтар мен өкпенің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тыныс алу және кеуде торы ағзаларының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сүт безінің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жыныс ағзаларының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несеп ағзаларының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лейкоз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лимфалық, қан өндіретін және солтектес тіндер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ағзалар мен тіндер қатерлі ісіктерінің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анықталмаған қатерлі ісіктің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өспелердің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жұқпалы және паразиттік аурулардың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қан мен қан өндіру ағзаларының аурулары және иммундық механизмдерді қамтитын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эндокриндік жүйенің басқа аурулары, тамақтанудың бұзылулары мен зат алмасуының бұзылуларының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психобелсенді заттарды көпқолданудың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23.01.2025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нерв жүйесі мен сезім ағзаларының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сыртарқысында қан айналым жүйесі инфаркт және кардиохирургиялық операциялардан кейінгі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тыныс алу ағзалары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ас қорыту ағзалары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тері мен теріасты шелмайы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сүйек-бұлшық ет жүйесі мен дәнекер тіннің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несеп-жыныс жүйесі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жүктіліктің, босану мен босанудан кейінгі кезеңнің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перинаталдық кезеңде пайда болатын жеке жағдайлардың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туа біткен ауытқулардың, пішінөзгерулері мен хромосомалық ауытқулардың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анықталған басқа сырқаттық жағдайлардың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сыртартпасында еңбекке қайта жарамды ету шараларының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басқа жабдықтарды орнату мен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және міне-құлықтың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ортопедиялық импланттарының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нақтылынған құрылғының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тәуелдік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және мінез-құлықтың бұзылуы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препараттарды қабылдаудағы жағымсыз құбылыстар (негізгі диагноз –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айнуы (немесе) құсу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кебуі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Анорексия , аппетиті жоғалту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функционалдық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К59.0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қатуы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анықтамалған іштің ауруы, қосымша анықтамасыз іштің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жоғарғы бөлігінде локализацияланған ауырсыну. Қосымша спецификациясыз диспепсия, эпигастрийдегі ауырсыну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23.01.2025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ұстамалар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Агранулоцитоз: Нейтропения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Жүрек-тамыр жүйесінің функционалдық зерттеулері кезінде анықталған нормадан ауытқұлар. QTc интервалды ұзарту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алмасуының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Гипербилирубинемия с упоминанием желтухи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Сарғаюды атап өтумен гипербилирубинемия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23.01.2025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Миалгия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Бөртпе және басқа спецификалық емес тері бөртпелері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тыс албумин, альбуминнің төмендеуі</w:t>
            </w:r>
          </w:p>
        </w:tc>
      </w:tr>
    </w:tbl>
    <w:p>
      <w:pPr>
        <w:spacing w:after="0"/>
        <w:ind w:left="0"/>
        <w:jc w:val="both"/>
      </w:pPr>
      <w:r>
        <w:rPr>
          <w:rFonts w:ascii="Times New Roman"/>
          <w:b w:val="false"/>
          <w:i w:val="false"/>
          <w:color w:val="000000"/>
          <w:sz w:val="28"/>
        </w:rPr>
        <w:t>
      *XXI сынып кодтары тек екіұдай кодтау үшін нақтылайтын диагноз болған кезде ғана пайдаланады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Стационарды алмастыратын</w:t>
            </w:r>
            <w:r>
              <w:br/>
            </w:r>
            <w:r>
              <w:rPr>
                <w:rFonts w:ascii="Times New Roman"/>
                <w:b w:val="false"/>
                <w:i w:val="false"/>
                <w:color w:val="000000"/>
                <w:sz w:val="20"/>
              </w:rPr>
              <w:t>жағдайларда медициналық</w:t>
            </w:r>
            <w:r>
              <w:br/>
            </w:r>
            <w:r>
              <w:rPr>
                <w:rFonts w:ascii="Times New Roman"/>
                <w:b w:val="false"/>
                <w:i w:val="false"/>
                <w:color w:val="000000"/>
                <w:sz w:val="20"/>
              </w:rPr>
              <w:t>көмек көрсету стандартына</w:t>
            </w:r>
            <w:r>
              <w:br/>
            </w:r>
            <w:r>
              <w:rPr>
                <w:rFonts w:ascii="Times New Roman"/>
                <w:b w:val="false"/>
                <w:i w:val="false"/>
                <w:color w:val="000000"/>
                <w:sz w:val="20"/>
              </w:rPr>
              <w:t>4-қосымша</w:t>
            </w:r>
          </w:p>
        </w:tc>
      </w:tr>
    </w:tbl>
    <w:bookmarkStart w:name="z123" w:id="106"/>
    <w:p>
      <w:pPr>
        <w:spacing w:after="0"/>
        <w:ind w:left="0"/>
        <w:jc w:val="left"/>
      </w:pPr>
      <w:r>
        <w:rPr>
          <w:rFonts w:ascii="Times New Roman"/>
          <w:b/>
          <w:i w:val="false"/>
          <w:color w:val="000000"/>
        </w:rPr>
        <w:t xml:space="preserve"> Стационарды алмастыратын жағдайларда көрсетілетін тоғызыншы қайта қараудың аурулар мен денсаулыққа байланысты проблемалардың халықаралық статистикалық жіктемесенің кодтары бойынша операциялар мен манипуляциялар тізбесі</w:t>
      </w:r>
    </w:p>
    <w:bookmarkEnd w:id="106"/>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14.12.2023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АХЖ-9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Операциялардың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Карпальды каналды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каналды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алып тастау, өзгеше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тінінің зақымдануын алып тастау, өсінді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Халазион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тігіс салу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фасциалды демеуші таңғышты салу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 бұлшықетті немесе апоневрозды ауыстыру немесе резекция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 бұлшық еттегі өзге манипуляциялар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әдіс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әдістер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Кабақтың ретракциясын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Термокаутерді пайдалану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салу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резекция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 реконструкциялау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Энтропионды немесе эктропионды түзетудің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қиындысы немесе трансплантант арқылы қабақты реконструкциялау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Шырышты қабықтың тері қиындысы немесе трансплантанттаумен қабақты реконструкциялау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 фолликул трансплантанттаумен арқылы қабақты реконструкциялау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Тарзо-коньюнктивалды қиындысы арқылы қабақты реконструкциялау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Қиындылар немесе трансплантанттар арқылы қабақты реконструкциялаудың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қабақты реконструкциялау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қабақты реконструкциялаудың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қабақты реконструкциялау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қабақты реконструкциялаудың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 тілу, өзгеше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бездерінің зақымдануын алып тастау,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ішінара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және көз жасы жолдарын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Айналып кеткен көз жасы нүктесін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басқа түзетуі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түтікшесін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Эндоназалды эндоскопиялық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немесе стент ендіру арқылы конъюнктивоцисториностомия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облитерациясы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конъюктиваға түскен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тінін немесе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зақымданған бөлігінің 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тілудегі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Конъюнктивті сылып тастайтын емшара, өскін кезінде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симблефаронды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конъюнктива күмбезін реконструкциялау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күмбезін реконструкциялаудың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Конъюнктиваға бос трансплантантты ауыстырып салудың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мен қабақтың бітіп кетуінің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мөлдірқабыққа түскен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трансплантатының көмегімен птеригиумды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эпителийін механикалық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зақымданған бөлігін термокаутеризациялау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 криопексиясы, Мөлдірқабықтың зақымданған бөлігінің криотерапиясы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зақымдалған бөлігін алып тастаудың немесе деструкцияның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операциялық тігістерден кейін жыртылуын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Конъюктивалды кесінді арқылы мөлдірқабықтың жарылуын немесе жарақатын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трансплантаты,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Аутоимлантант арқылы кератопластика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 кератопластиканың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Аутотрансплантатпен өтетін кератопластика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кератопластиканың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трансплантатының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Кератомелез (2 көзде)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Кератопротез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Термокератопластика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кератотомия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Мөлдірқабықтан жасанды имплантантты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манипуляциялар (Корнеальды тігісті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сегментінен көз ішіндегі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Трансфикциясы бар иридотомия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Пролабирланған көздің сыртқы мөлдір қабығын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Құбылмалы нұрлы қабықты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камерасының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кірпіктегі дененің және алдыңғы камерадағы басқа диагностикалық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Гониосинехияның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синехиялардың басқа түрлерінің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синехиялардың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және шыны тәріздес дененің бітісуінің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мөлдірқабығына пластикалық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зақымданған бөлігін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Кеспей көздің мөлдір қабығының зақымданған бөлігін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мөлдір қабығының зақымданған бөлігін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Кеспей кірпіктегі дененің зақымданған бөлігін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зақымданған бөлігін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Гониотомиясыз гониопунктура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Гониопунктурасыз гониотомия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 бар гониотомия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циркуляцияны жақсартудың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Цитостатик экспозициясы және дренажды импланттау арқылы жасалған трабекулэктомия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циркуляцияны жақсартудың лазерлік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трефинациясы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термокаутеризациясы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Иридэнклейзис және көздің мөлдір қабығын созу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 ашудың басқа түрлері (синус-трабекулоэктомия)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жыланкөзді операциядан кейін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Аққабықты ашудың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Кірпіктегі дененің криотерапиясы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Циклофотокоагуляция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Кірпіктегі дененің кішіреюі,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Аққабықтың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бөлімдерде жіктелмейтін алдыңғы сегменттің операциялық жарасын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стафиломаны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нығайту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басқа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камераға инъекция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камерадан эпителий өсіндісін жою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басқа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Кірпіктегі дененің басқада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жанарынан бөгде затты алып тастау, басқаша анықтамалған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 жанарынан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 жанарынан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төменнен қолжеткізу әдісі арқылы көз жанарына қаптама ішілік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 қаптама ішілік экстракция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экстракция әдісімен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аспирация (және ирригация) әдісімен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жанарының эмульгациясы және катарактаның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артқы жету әдісі арқылы катарактаны аспирациялау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катарактаны аспирациялаудың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төменнен қолжеткізу әдісі арқылы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қаптамадан тыс экстракциялаудың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кесу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тілу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механикалық жолмен ұсақтау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экстрациясының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хрусталикті енгізу (псевдохрусталик))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Катарактаны экстракциялау кезінде бір мезетте көз ішілік жанарды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жасанды көз бұршағын екінші рет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 линза имплантациясы бар катарактаның факоэмульсификациясы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Капсулалық қаптың пластикасымен интраокулярлы линзалардың трансклеральды бекіткіші бар сублюксия көзбұршақтың факоэмульсификациясы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Имплантпен салынған көзбұршақты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Көзбұршақтың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ИОЛ имплантациясы бар катарактаның факоаспирациясы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Катарактаның факоаспирациясы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бөгде затты алып тастау, басқаша анықтамалған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артқы сегментінен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артқы сегментінен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хориоретиалды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жолымен хориоретиналды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 лазерлік фотокоагуляциялау жолмен хореоретиналдық зақымды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әдісімен хориоретиналды зақымдануды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 имплантациялау жолымен хориоретиналды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Хориоретиалды зақымдануды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көз торының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 торының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лазерлі коагуляциясы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Дәлденбеген түрдегі фотокоагуляцияның көмегімен көз торының жарылуын шектеу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жарылуын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Импланттаудың көмегімен аққабықты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Склераның басқа түрлерін бекіту арқылы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көз торының ажырауын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 торының ажырауын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 доғасы арқылы фотокоагуляция жолымен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фотокоагуляция көмегімен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Фотокоагуляцияның дәлденбеген түрі көмегімен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қабаттануын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хирургиялық жолмен имплантталған материалды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денені алып тастау, алдыңғы қол жеткізу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жоюдың басқа түрлері (ретинорексис)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жақтан механикалық витреоэктомия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жақтан механикалық витреоэктомияның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Хориоиидея реваскуляризациясы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Супрахориодальды кеңістікті аутолимфодренаждау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Варикозды тамырды таңу арқылы супрахориодальды кеңістікті аутолимфодренаждау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тамырын реваскуляризациялау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Хориоидеяны реваскуляризациялау арқылы супрахориодальды кеңістікті декомпрессиялау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вазореконструктивті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торындағы, көздің тамырлы қабығындағы және артқы камерадағы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Ангиогенез ингибиторларын көзішілік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бекітілген орнын артқа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алмасынан уақытша бөлу арқылы бір көзден тыс бұлшықетте жасалатын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созылу манипуляциясы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қысқарту үшін жасалған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көздегі көз жанарын уақытша бөлу арқылы екі немесе одан да көп көзден тыс бұлшықеттердегі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көздің бір немесе одан көп көзден тыс бұлшықеттердегі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бұлшықеттердің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бұлшықеттегі хирургиялық манипуляцияларды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бұлшықеттің жарақатын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бұлшықеттердегі және сіңірлердегі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маңындағы бұлшықеттерге операциялар, өсінді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трансплантатын пайдалану арқылы орбитотомия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ұя шығының имплантантын енгізіп, орбитотомия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Енген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Көзұяшығының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синхронды имплантант арқылы көздің ішіндегін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 эвисцерациялаудың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бекіту арқылы теондық капсулаға имплантантты синхронды енгізу арқылы көзалмасының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имплантатты синхрондық енгізу арқылы көз алмасының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Көзалмасына энуклеация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құрылымдарды алып тастау арқылы көз ұяшығына эвисцерация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ұяшығының сүйегін терапиялық алып тастау арқылы көз ұяшығын эвисцерация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ұяшығына эвисцерация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 және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имплантантты енгізуден кейін көз ойығын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Энуклеациядан кейін көз ойдымын тексерудің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қуысына трансплантатты қайтадан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қуысының басқа тексеруі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 алып тастаудан кейін басқа салдарлық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ұяшығының имплантантын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Көзұяшығының жарақатын оперативті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немесе көз ұяшығы жарақатын түзеудің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дәрінің ретробульбарды инъекциясы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ұяшығының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көздің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ұяшығындағы өзге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түбінен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мен көздің алмасына жасалатын операциялар, жаңа өсінділер пайда болғанда –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Диаметрия және криохирургия әдістермен конхэктомия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сүйегін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Синусотомия,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мұрын қуыстарын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синусэктомиясының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Колдуэл-люк әдісімен жоғарғы жақсүйек қуысының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кесудің басқа түрлері (тіл жүгеншігін кесу және тілуден және тіл жабыспаларының лизисінен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немесе өзектің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жарығын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немесе өзегінің басқа қалпына келтіру және пластикалық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тұсын және ауыз қуысының түбін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оқшаулап кесу немесе деструкция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қалпына келтіру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тастамай тонзиллэктомия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тастап тонзиллэктомия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бездерінің өсіндісін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бадамша безін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Тонзиллэктомиясыз аденоидтарды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бадамша безінен немесе аденоидтан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безінің немесе аденоидтың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абцесі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 жүргізілетін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 тамырларын таңу және экстирпациялау,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тамырларды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тамырлардың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көк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 мақсатында жасалған артериовеностомия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 кезінде сол аталықтықбез венасының трансскроталды антеградты рентгенэндоваскулярлы склеротерапиясы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Тамырға склерозды агентті инъекциялау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баунының қабынуы кезінде сол ұрықтық венаның рентгенэндоваскулярлы склеротерапия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құрылымдарын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құрылымның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құрылымын қарапайым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оқанаулап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Периректальды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Параректальды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және параректальды тіндегі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абцессты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(полиптерден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және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 және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геморройдың түйінің 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түйінін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түйінін басқа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жақтан анустың сфинктерэктомиясы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жақтан анустың сфинктерэктомиясы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жақтан анустың сфинктерэктомиясы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электрлік анустық ширатқышты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ішектен қан кетуді (операциядан кейінгі)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Анустың басқа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 кеңейту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жолындағы протез құрылғысын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біржақты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қисық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сан жарығын бір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санның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жабық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тері асты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құрылымының рентгенэндоскопиялық баллондық дилатациясы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трансуретральды жолмен тазалау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және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жабық (трансуретральдық)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меатомиясы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аталық безі қабығындағы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бауының қынаптық қабығының шеменіне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 және қынап қабығын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бауының варикоцелесінің және гидроцелесінің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Варикоцелені субингвинальды микрохирургиялық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немесе аталық без қосалқысының басқа зақымданған бөлігін немесе тінін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денені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жыртылуын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Анабезінің басқа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полипті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мойынның конизациясы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тінін немесе зақымданған бөлігін кесудің немесе деструкцияның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жылауығын марсупиализациялау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трансабдоминалды серкляжы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цервикалды көмейдің басқа қалпына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арқылы гистероктомия жасау (жатырдың жабық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үзу үшін мақсатында жатырдың дилитациясы және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немесе аборттан кейін жатырдың дилитациясы және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дилитациясының және кюретажының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жатырдың аспирациялық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қырнау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кюретаж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ішкісаңылаулы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кольпотомия (паштерді, қынап жыланкөздерін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Вульва және бұттың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безінің жылауығын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жылауығына марсупиализация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кесудің басқа түрлері немесе вульва мен бұттың 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жасау үшін интра-амниальды иньекция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амниоцентез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Амниоскопия, фетоскопия, лапароамниоскопия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 қан алу,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сіңірлеріндегі және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қоспасының сүйектері және табан сүйектеріне сыртқы бекітуші құрылғыны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жауырын, бұғана және көкірек қуысының (қабырға және төс) сүйектерін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білек және алақан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репозицияламай табан қоспасының сүйектері және табан сүйектерінің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Сүйектен имплант бекіткішті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имплант бекіткішін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имплант бекіткішін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имплант бекіткішін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сүйектерінің имплант бекіткішін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және кіші жіліншік сүйектерінің имплант бекіткішін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қоспасы сүйектерінің және табан сүйектерінің имплант бекіткішін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бекіткішсіз иық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бекіткішсіз білек және алақан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бекіткішсіз иық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бекіткішсіз қол сүйектерінің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бекіткішсіз иық және білек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бекіткішпен білезік және алақан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бекіткішіз білек және алақан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бекіткішпен саусақсүйегі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бекіткішпен табанға дейінгі және табан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бекіткішсіз табан қоспасының және табан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бекіткішпен саусақ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бекіткішсіз білезік және алақан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бекіткішсіз саусақ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бекіткішсіз табан қоспалары сүйегінің және табан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бекіткішсіз аяқ саусақтары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бекіткішпен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бекіткішпен білезік және алақан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бекіткішпен саусақ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бекіткішпен саусақ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бекіткішпен үлкен және кіші жіліншілік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бекіткішпен табан қоспалары сүйегінің және табан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бекіткішпен аяқ саусақ сүйегі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остеосинтездің ішкі бекіткішпен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ашық сынығының жерін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ашық сынған жерін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сүйегінің ашық сынған жерін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сүйегінің ашық сынған жерін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саусақатары сүйегінің ашық сынған жерін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ашық сынған жерінің хирургиялық оңдеу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ашық сынған жерін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ашық сынған жерін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Саусақтары сүйегінің ашық сынған жерін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сүйектің ашық сынған жерін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 арасы буындарын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 қоспаларының және табан сүйегі жарақатына байланысты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сүйектің жарақатының анықталмаған манипуляциясы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 арасы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Бақайшақ арасының және аяқтың табан-бақай буандырының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артроскопиясы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артроскопиясы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табан буындардың артроскопиясы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артроскопия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буынымен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зақымданған бөлігін жергілікті кесудің және деструкциясының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зақымданған бөлігін жергілікті кесудің және деструкциясының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зақымданған бөлігін жергілікті кесудің немесе деструкциясының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зақымданған бөлігін жергілікті кесудің немесе деструкциясының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саусақарасы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Бақайшақ арасының және аяқтың табан-бақай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бурсотомиясы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жұмсақ тіндерін басқа кесулері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шеміршегін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сіңірі қынабының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сіңірі қынабын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қол сіңірін басқаша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 немесе шандырын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полипінің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етіндегі, шандырындағы, сіңірлеріндегі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(қолдан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(қолдан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сіңірінің тенотомиясы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(қолдан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қиылысуының басқа түрлері (қолдан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фасциядағы, синовиальды қаптағы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қынабының зақымданған бөлігін кесу (қолдан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зақымданған бөлігін кесу (қолдан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жұмсақ тіннің зақымданған бөлігін кесу (қолдан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фасциэктомия (қолдан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миэктомия (қолдан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тінді кесудің басқа түрлері (қолдан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(қолдан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сіңірін тігу (қолдан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немесе шандырды тігудің басқа түрлері (қолдан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басқа пластикалық манипуляциялар (қолдан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қаптың басқа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 шандыр, синовиалды қап полипінің лизисі (қолдан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ашып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тінін немесе зақымданған бөлігін кесу немесе бұзу,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эктопирлеген тінін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жақын орналасқан тіндегі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 марсупиализациядан басқа (86,21)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тіндердің дренажы арқылы теріні басқа жолмен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немесе тері асты тіндерден бөгде затты кесіп алу немесе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инфекция түскен бөлігін немесе күйген жерін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абсцесін ашу және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 тырнақұясын, тырнақтың қалын жерін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тіндерінің зақымданған бөлігін басқа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тері қиындығы,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салу үшін теріні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катетерді қолдану арқылы коронарлық ангиография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катетердің көмегімен коронарлық ангиография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коронарлық ангиография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тасты және несеп шығару жолдарының экстракорпоралдық соққы-толқынды литотрипсиясы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Экстракциямен уретеролитотрипсия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оқшауланған обырының интерстициалдық сәулелік терапиясы (брахитерапия)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ағзаларының обыры кезіндегі жоғары дозалы брахитерапия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обырының жоғары мөлшердегі брахитерапиясы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7 маусымдағы</w:t>
            </w:r>
            <w:r>
              <w:br/>
            </w:r>
            <w:r>
              <w:rPr>
                <w:rFonts w:ascii="Times New Roman"/>
                <w:b w:val="false"/>
                <w:i w:val="false"/>
                <w:color w:val="000000"/>
                <w:sz w:val="20"/>
              </w:rPr>
              <w:t>№ 106 Бұйрыққа</w:t>
            </w:r>
            <w:r>
              <w:br/>
            </w:r>
            <w:r>
              <w:rPr>
                <w:rFonts w:ascii="Times New Roman"/>
                <w:b w:val="false"/>
                <w:i w:val="false"/>
                <w:color w:val="000000"/>
                <w:sz w:val="20"/>
              </w:rPr>
              <w:t>2-қосымша</w:t>
            </w:r>
          </w:p>
        </w:tc>
      </w:tr>
    </w:tbl>
    <w:bookmarkStart w:name="z125" w:id="107"/>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107"/>
    <w:bookmarkStart w:name="z126" w:id="108"/>
    <w:p>
      <w:pPr>
        <w:spacing w:after="0"/>
        <w:ind w:left="0"/>
        <w:jc w:val="both"/>
      </w:pPr>
      <w:r>
        <w:rPr>
          <w:rFonts w:ascii="Times New Roman"/>
          <w:b w:val="false"/>
          <w:i w:val="false"/>
          <w:color w:val="000000"/>
          <w:sz w:val="28"/>
        </w:rPr>
        <w:t xml:space="preserve">
      1. "Стационарды алмастыратын көмек көрсету қағидаларын бекіту туралы" Қазақстан Республикасы Денсаулық сақтау және әлеуметтік даму министрінің 2015 жылғы 17 тамыздағы № 669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12106 болып тіркелген).</w:t>
      </w:r>
    </w:p>
    <w:bookmarkEnd w:id="108"/>
    <w:bookmarkStart w:name="z127" w:id="109"/>
    <w:p>
      <w:pPr>
        <w:spacing w:after="0"/>
        <w:ind w:left="0"/>
        <w:jc w:val="both"/>
      </w:pPr>
      <w:r>
        <w:rPr>
          <w:rFonts w:ascii="Times New Roman"/>
          <w:b w:val="false"/>
          <w:i w:val="false"/>
          <w:color w:val="000000"/>
          <w:sz w:val="28"/>
        </w:rPr>
        <w:t xml:space="preserve">
      2. "Стационарды алмастыратын көмек көрсету қағидаларын бекіту туралы" Қазақстан Республикасы Денсаулық сақтау және әлеуметтік даму министрінің 2015 жылғы 17 тамыздағы № 669 бұйрығына өзгерістер мен толықтыру енгізу туралы" Қазақстан Республикасы Денсаулық сақтау министрінің 2017 жылғы 25 желтоқсандағы № 997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16244 болып тіркелген).</w:t>
      </w:r>
    </w:p>
    <w:bookmarkEnd w:id="109"/>
    <w:bookmarkStart w:name="z128" w:id="110"/>
    <w:p>
      <w:pPr>
        <w:spacing w:after="0"/>
        <w:ind w:left="0"/>
        <w:jc w:val="both"/>
      </w:pPr>
      <w:r>
        <w:rPr>
          <w:rFonts w:ascii="Times New Roman"/>
          <w:b w:val="false"/>
          <w:i w:val="false"/>
          <w:color w:val="000000"/>
          <w:sz w:val="28"/>
        </w:rPr>
        <w:t xml:space="preserve">
      3. "Стационарды алмастыратын көмек көрсету қағидаларын бекіту туралы" Қазақстан Республикасы Денсаулық сақтау және әлеуметтік даму министрінің 2015 жылғы 17 тамыздағы № 669 бұйрығына өзгерiс енгiзу туралы" Қазақстан Республикасы Денсаулық сақтау министрінің 2019 жылғы 24 сәуірдегі № ҚР ДСМ-47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18593 болып тіркелген).</w:t>
      </w:r>
    </w:p>
    <w:bookmarkEnd w:id="110"/>
    <w:bookmarkStart w:name="z129" w:id="111"/>
    <w:p>
      <w:pPr>
        <w:spacing w:after="0"/>
        <w:ind w:left="0"/>
        <w:jc w:val="both"/>
      </w:pPr>
      <w:r>
        <w:rPr>
          <w:rFonts w:ascii="Times New Roman"/>
          <w:b w:val="false"/>
          <w:i w:val="false"/>
          <w:color w:val="000000"/>
          <w:sz w:val="28"/>
        </w:rPr>
        <w:t xml:space="preserve">
      4. "Стационарды алмастыратын көмек көрсету қағидаларын бекіту туралы" Қазақстан Республикасы Денсаулық сақтау және әлеуметтік даму министрінің 2015 жылғы 17 тамыздағы № 669 бұйрығына өзгеріс енгізу туралы" Қазақстан Республикасы Денсаулық сақтау министрінің м.а. 2019 жылғы 8 тамыздағы № ҚР ДСМ-110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19225 болып тіркелген).</w:t>
      </w:r>
    </w:p>
    <w:bookmarkEnd w:id="111"/>
    <w:bookmarkStart w:name="z130" w:id="112"/>
    <w:p>
      <w:pPr>
        <w:spacing w:after="0"/>
        <w:ind w:left="0"/>
        <w:jc w:val="both"/>
      </w:pPr>
      <w:r>
        <w:rPr>
          <w:rFonts w:ascii="Times New Roman"/>
          <w:b w:val="false"/>
          <w:i w:val="false"/>
          <w:color w:val="000000"/>
          <w:sz w:val="28"/>
        </w:rPr>
        <w:t xml:space="preserve">
      5. "Стационарды алмастыратын көмек көрсету қағидаларын бекіту туралы" Қазақстан Республикасы Денсаулық сақтау және әлеуметтік даму министрінің 2015 жылғы 17 тамыздағы № 669 бұйрығына өзгерiс енгiзу туралы" Қазақстан Республикасы Денсаулық сақтау министрінің 2019 жылғы 29 тамыздағы № ҚР ДСМ-119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19316 болып тіркелген).</w:t>
      </w:r>
    </w:p>
    <w:bookmarkEnd w:id="112"/>
    <w:bookmarkStart w:name="z131" w:id="113"/>
    <w:p>
      <w:pPr>
        <w:spacing w:after="0"/>
        <w:ind w:left="0"/>
        <w:jc w:val="both"/>
      </w:pPr>
      <w:r>
        <w:rPr>
          <w:rFonts w:ascii="Times New Roman"/>
          <w:b w:val="false"/>
          <w:i w:val="false"/>
          <w:color w:val="000000"/>
          <w:sz w:val="28"/>
        </w:rPr>
        <w:t xml:space="preserve">
      6. "Стационарды алмастыратын көмек көрсету қағидаларын бекіту туралы" Қазақстан Республикасы Денсаулық сақтау және әлеуметтік даму министрінің 2015 жылғы 17 тамыздағы № 669 бұйрығына өзгерiс енгiзу туралы" Қазақстан Республикасы Денсаулық сақтау министрінің 2020 жылғы 8 сәуірдегі № ҚР ДСМ-32/2020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20368 болып тіркелген).</w:t>
      </w:r>
    </w:p>
    <w:bookmarkEnd w:id="113"/>
    <w:bookmarkStart w:name="z132" w:id="114"/>
    <w:p>
      <w:pPr>
        <w:spacing w:after="0"/>
        <w:ind w:left="0"/>
        <w:jc w:val="both"/>
      </w:pPr>
      <w:r>
        <w:rPr>
          <w:rFonts w:ascii="Times New Roman"/>
          <w:b w:val="false"/>
          <w:i w:val="false"/>
          <w:color w:val="000000"/>
          <w:sz w:val="28"/>
        </w:rPr>
        <w:t xml:space="preserve">
      7. "Стационарды алмастыратын көмек көрсету қағидаларын бекіту туралы" Қазақстан Республикасы Денсаулық сақтау және әлеуметтік даму министрінің 2015 жылғы 17 тамыздағы № 669 бұйрығына өзгерістер енгізу туралы" Қазақстан Республикасы Денсаулық сақтау министрінің 2020 жылғы 17 шiлдедегi № ҚР ДСМ-85/2020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20995 болып тіркелген).</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