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4416" w14:textId="7e04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көрсетілетін қызмет бағаларының прейскурантын бекіту туралы" Қазақстан Республикасы Ішкі істер министрінің 2018 жылғы 22 ақпандағы № 143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6 маусымдағы № 455 бұйрығы. Қазақстан Республикасының Әділет министрлігінде 2023 жылғы 9 маусымда № 32751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көрсетілетін қызмет бағаларының прейскурантын бекіту туралы" Қазақстан Республикасы Ішкі істер министрінің 2018 жылғы 22 ақпандағы №143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№16576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көрсетілетін қызмет бағаларының </w:t>
      </w:r>
      <w:r>
        <w:rPr>
          <w:rFonts w:ascii="Times New Roman"/>
          <w:b w:val="false"/>
          <w:i w:val="false"/>
          <w:color w:val="000000"/>
          <w:sz w:val="28"/>
        </w:rPr>
        <w:t>прейскурантында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жол мынадай редакцияда жазылсын: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Астана, Алматы,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Шымкент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Көші-қон қызметі комитеті заңмен белгіленген тәртіпте: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мәліметті Қазақстан Республикасы Ішкі істер министрлігінің Заң департаментіне ұсынуды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Көші-қон қызметі комитетіне (А.Б.Аталықов)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күнтiзбелiк он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