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50ba" w14:textId="fca5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 және коммуникациялар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8 маусымдағы № 167/НҚ бұйрығы. Қазақстан Республикасының Әділет министрлігінде 2023 жылғы 12 маусымда № 32764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Ақпарат және коммуникациялар министрлігiнiң кейбір бұйрықтарына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"Жедел-іздестіру, қарсы барлау іс-шараларын жүргізу мақсатында пошта байланысы желілері мен құралдарына қойылатын талаптарды, сондай-ақ Қазақстан Республикасының пошта желілерінде жедел-іздестіру, қарсы барлау іс-шараларын жүргізудің аппараттық-бағдарламалық және техникалық құралдарын енгізу және пайдалану кезіндегі өзара іс-қимыл жасау қағидаларын бекіту туралы" Қазақстан Республикасы Ақпарат және коммуникациялар министрінің 2016 жылғы 17 қазандағы № 207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14426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Жедел-іздестіру, қарсы барлау іс-шараларын жүргізу мақсатында пошта байланысы желілері мен құралдарына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жедел-іздестіру, қарсы барлау іс-шараларын жүргізу мақсатында пошта байланысы желілері мен құралдарына қойылатын талаптар "Пошта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байланыс желілерінде жедел-іздестіру, қарсы барлау қызметін жүзеге асырушы органдар жедел-іздестіру іс-шараларын (бұдан әрі – ЖІІ) және қарсы барлау іс-шараларын (бұдан әрі – ҚБІ) жүргізуі мақсатында пошта операторларына тиесілі пошта байланысы желілері мен құралдарына қойылатын талаптарды белгілейді.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Жедел-іздестіру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Байланыс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Қарсы барлау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заңдарында және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пайдаланылатын негізгі ұғымдар қолданылады.";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Пошта операторлары пошта желісінің өндірістік объектілерінде оқшауланған болуы және Қазақстан Республикасы Денсаулық сақтау министрінің 2021 жылғы 3 тамыздағы № ҚР ДСМ-72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23852 болып тіркелген) бекітілген "Өндірістік мақсаттағы ғимараттарға және құрылыстарға қойылатын санитариялық-эпидемиологиялық талаптар" санитариялық қағидаларына сәйкес келуі тиіс жеке үй-жайлар бөледі.";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пошта желілерінде жедел-іздестіру, қарсы барлау іс-шараларын жүргізудің аппараттық-бағдарламалық және техникалық құралдарын енгізу және пайдалану кезіндегі өзара іс-қимыл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пошта желілерінде жедел-іздестіру, қарсы барлау іс-шараларын жүргізудің аппараттық-бағдарламалық және техникалық құралдарын енгізу және пайдалану кезіндегі өзара іс-қимыл жасау қағидалары (бұдан әрі – Қағидалар) "Пошта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пошта желілерінде жедел-іздестіру іс-шараларын (бұдан әрі – ЖІІ) және қарсы барлау іс-шараларын (бұдан әрі – ҚБІ) жүргізудің аппараттық-бағдарламалық және техникалық құралдарын енгізу және пайдалану кезіндегі өзара іс-қимыл жасау тәртібін айқындайды.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ЖІІ және ҚБІ жүргізу пошта байланысы желілері мен құралдарына қойылатын талаптар ескеріліп пошта желілерінде қамтамасыз етіледі.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Жедел-іздестіру және қарсы барлау қызметін жүзеге асырушы органдармен пошта операторларының өзара қарым-қатынасы "</w:t>
      </w:r>
      <w:r>
        <w:rPr>
          <w:rFonts w:ascii="Times New Roman"/>
          <w:b w:val="false"/>
          <w:i w:val="false"/>
          <w:color w:val="000000"/>
          <w:sz w:val="28"/>
        </w:rPr>
        <w:t>Жедел-іздестіру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 және "</w:t>
      </w:r>
      <w:r>
        <w:rPr>
          <w:rFonts w:ascii="Times New Roman"/>
          <w:b w:val="false"/>
          <w:i w:val="false"/>
          <w:color w:val="000000"/>
          <w:sz w:val="28"/>
        </w:rPr>
        <w:t>Қарсы барлау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Заңдарымен және 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"Байланыс қызметтері сапасының техникалық өлшемдерін өлшеу әдістемесін бекіту туралы" Қазақстан Республикасы Ақпарат және коммуникациялар министрінің 2016 жылғы 29 тамыздағы № 327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15980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Байланыс қызметтері сапасының техникалық өлшемдерін өлшеу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Өлшеуді орындаған кезде мыналар сақталады: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Денсаулық сақтау министрінің 2022 жылғы 16 ақпандағы № ҚР ДСМ-15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17 ақпанда № 26831 болып тіркелді) бекітілген адамға әсер ететін физикалық факторларға қойылатын гигиеналық нормативтердің талаптары;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қолданылатын өлшеу құрылғыларын пайдалану жөніндегі нұсқаулықтарда белгіленген қауіпсіздік талаптары.".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Цифрлық даму, инновациялар және аэроғарыш өнеркәсібі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