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579" w14:textId="4eb8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биржасының монополияға қарсы органға есептерді ұсыну қағидаларын бекіту туралы" Қазақстан Республикасының Бәсекелестікті қорғау және дамыту агенттігі Төрағасының 2021 жылғы 31 наурыздағы № 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2023 жылғы 14 маусымдағы № 5 бұйрығы. Қазақстан Республикасының Әділет министрлігінде 2023 жылғы 16 маусымда № 32821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 биржасының монополияға қарсы органға есептерді ұсыну қағидаларын бекіту туралы" Қазақстан Республикасының Бәсекелестікті қорғау және дамыту агенттігі Төрағасының 2021 жылғы 31 наурыздағы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22439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 биржасының монополияға қарсы органға есептерді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Тауар биржасы ай сайын есепті кезеңнен кейінгі айдың 7 (жетінші) күнінен кешіктірмей электрондық пошта арқылы монополияға қарсы органға мынадай есептерді ұсынады: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өткізілген биржалық сауда-саттықтар бойынша есеп;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тауар биржасының аккредиттелген мүшелерінің өзекті тізбесі бойынша есеп.".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және дамыту агенттігінің Бәсекелестікті құқықтық реттеу департаменті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Бәсекелестікті қорғау және дамыту агенттігінің интернет-ресурсында орналастыруды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Бәсекелестікті қорғау және дамыту агенттігінің аппарат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