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d3ef" w14:textId="5bdd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портфельді басқарушы алған зейнетақы активтерінің номиналды кірістілігі мен зейнетақы активтері кірістілігінің ең төмен мәні арасындағы теріс айырманы есептеу қағидаларын, сондай-ақ инвестициялық портфельді басқарушының теріс айырманы өз капиталы есебінен өтеу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7 маусымдағы № 43 қаулысы. Қазақстан Республикасының Әділет министрлігінде 2023 жылғы 16 маусымда № 32830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Инвестициялық портфельді басқарушы алған зейнетақы активтерінің номиналды кірістілігі мен зейнетақы активтері кірістілігінің ең төмен мәні арасындағы теріс айырманы есептеу қағидалары;</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портфельді басқарушының теріс айырманы өз капиталы есебінен өтеу қағидалары мен мерзімдері бекітілсін.</w:t>
      </w:r>
    </w:p>
    <w:bookmarkEnd w:id="3"/>
    <w:bookmarkStart w:name="z5" w:id="4"/>
    <w:p>
      <w:pPr>
        <w:spacing w:after="0"/>
        <w:ind w:left="0"/>
        <w:jc w:val="both"/>
      </w:pPr>
      <w:r>
        <w:rPr>
          <w:rFonts w:ascii="Times New Roman"/>
          <w:b w:val="false"/>
          <w:i w:val="false"/>
          <w:color w:val="000000"/>
          <w:sz w:val="28"/>
        </w:rPr>
        <w:t>
      2. Мына:</w:t>
      </w:r>
    </w:p>
    <w:bookmarkEnd w:id="4"/>
    <w:bookmarkStart w:name="z6" w:id="5"/>
    <w:p>
      <w:pPr>
        <w:spacing w:after="0"/>
        <w:ind w:left="0"/>
        <w:jc w:val="both"/>
      </w:pPr>
      <w:r>
        <w:rPr>
          <w:rFonts w:ascii="Times New Roman"/>
          <w:b w:val="false"/>
          <w:i w:val="false"/>
          <w:color w:val="000000"/>
          <w:sz w:val="28"/>
        </w:rPr>
        <w:t xml:space="preserve">
      1) "Инвестициялық портфельді басқарушы алған зейнетақы активтерінің номиналды кірістілігі мен зейнетақы активтері кірістілігінің ең аз мәні арасындағы теріс айырманы есептеу қағидаларын, сондай-ақ Инвестициялық портфельді басқарушының теріс айырманы меншікті капиталы есебінен өтеу қағидалары мен мерзімдерін бекіту туралы" Қазақстан Республикасы Қаржы нарығын реттеу және дамыту агенттігі Басқармасының 2021 жылғы 15 ақпандағы № 30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22216 тіркелген);</w:t>
      </w:r>
    </w:p>
    <w:bookmarkEnd w:id="5"/>
    <w:bookmarkStart w:name="z7" w:id="6"/>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жинақтаушы зейнетақы жүйесін реттеу мәселелері бойынша өзгерістер енгізу туралы" Қазақстан Республикасы Қаржы нарығын реттеу және дамыту агенттігі Басқармасының 2023 жылғы 23 қаңтардағы № 2 қаулысының (Нормативтік құқықтық актілерді мемлекеттік тіркеу тізілімінде № 31848 тіркелген) </w:t>
      </w:r>
      <w:r>
        <w:rPr>
          <w:rFonts w:ascii="Times New Roman"/>
          <w:b w:val="false"/>
          <w:i w:val="false"/>
          <w:color w:val="000000"/>
          <w:sz w:val="28"/>
        </w:rPr>
        <w:t>2-тармағының</w:t>
      </w:r>
      <w:r>
        <w:rPr>
          <w:rFonts w:ascii="Times New Roman"/>
          <w:b w:val="false"/>
          <w:i w:val="false"/>
          <w:color w:val="000000"/>
          <w:sz w:val="28"/>
        </w:rPr>
        <w:t xml:space="preserve"> күші жойылды деп танылсын.</w:t>
      </w:r>
    </w:p>
    <w:bookmarkEnd w:id="6"/>
    <w:bookmarkStart w:name="z8" w:id="7"/>
    <w:p>
      <w:pPr>
        <w:spacing w:after="0"/>
        <w:ind w:left="0"/>
        <w:jc w:val="both"/>
      </w:pPr>
      <w:r>
        <w:rPr>
          <w:rFonts w:ascii="Times New Roman"/>
          <w:b w:val="false"/>
          <w:i w:val="false"/>
          <w:color w:val="000000"/>
          <w:sz w:val="28"/>
        </w:rPr>
        <w:t>
      3. Қаржы ұйымдарының әдіснамасы және пруденциялық реттеу департаменті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9"/>
    <w:bookmarkStart w:name="z11" w:id="10"/>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1"/>
    <w:bookmarkStart w:name="z13" w:id="12"/>
    <w:p>
      <w:pPr>
        <w:spacing w:after="0"/>
        <w:ind w:left="0"/>
        <w:jc w:val="both"/>
      </w:pPr>
      <w:r>
        <w:rPr>
          <w:rFonts w:ascii="Times New Roman"/>
          <w:b w:val="false"/>
          <w:i w:val="false"/>
          <w:color w:val="000000"/>
          <w:sz w:val="28"/>
        </w:rPr>
        <w:t>
      5. Осы қаулы 2023 жылғы 1 шілдеден бастап қолданысқа енгізіледі және ресми жариялануға тиіс.</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7 маусымдағы</w:t>
            </w:r>
            <w:r>
              <w:br/>
            </w:r>
            <w:r>
              <w:rPr>
                <w:rFonts w:ascii="Times New Roman"/>
                <w:b w:val="false"/>
                <w:i w:val="false"/>
                <w:color w:val="000000"/>
                <w:sz w:val="20"/>
              </w:rPr>
              <w:t>№ 43 Қаулыға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Инвестициялық портфельді басқарушы алған зейнетақы активтерінің номиналды кірістілігі мен зейнетақы активтері кірістілігінің ең төмен мәні арасындағы теріс айырманы есептеу қағидалары</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xml:space="preserve">
      1. Инвестициялық портфельді басқарушы алған зейнетақы активтерінің номиналды кірістілігі мен зейнетақы активтері кірістілігінің ең төмен мәні арасындағы теріс айырманы есептеу қағидалары (бұдан әрі – Қағидалар) Қазақстан Республикасы Әлеуметтік кодексінің (бұдан әрі – Әлеуметтік кодекс) 15-бабының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әзірленген және инвестициялық портфельді басқарушы (бұдан әрі – Басқарушы) алған зейнетақы активтерінің номиналды кірістілігі мен зейнетақы активтері кірістілігінің ең төмен мәні арасындағы теріс айырманы есептеу тәртібін бекітеді.</w:t>
      </w:r>
    </w:p>
    <w:bookmarkEnd w:id="15"/>
    <w:bookmarkStart w:name="z18" w:id="16"/>
    <w:p>
      <w:pPr>
        <w:spacing w:after="0"/>
        <w:ind w:left="0"/>
        <w:jc w:val="both"/>
      </w:pPr>
      <w:r>
        <w:rPr>
          <w:rFonts w:ascii="Times New Roman"/>
          <w:b w:val="false"/>
          <w:i w:val="false"/>
          <w:color w:val="000000"/>
          <w:sz w:val="28"/>
        </w:rPr>
        <w:t>
      2. Қағидалардың мақсаттары үшін "таза" зейнетақы активтері деп зейнетақы активтеріне жататын міндеттемелерді (зейнетақы төлемдері, аударымдар бойынша міндеттемелерді және ұқсас міндеттемелерді) шегергенде бірыңғай жинақтаушы зейнетақы қорының немесе ерікті жинақтаушы зейнетақы қорының зейнетақы активтері түсініледі.</w:t>
      </w:r>
    </w:p>
    <w:bookmarkEnd w:id="16"/>
    <w:bookmarkStart w:name="z19" w:id="17"/>
    <w:p>
      <w:pPr>
        <w:spacing w:after="0"/>
        <w:ind w:left="0"/>
        <w:jc w:val="left"/>
      </w:pPr>
      <w:r>
        <w:rPr>
          <w:rFonts w:ascii="Times New Roman"/>
          <w:b/>
          <w:i w:val="false"/>
          <w:color w:val="000000"/>
        </w:rPr>
        <w:t xml:space="preserve"> 2-тарау. Басқарушы алған зейнетақы активтерінің номиналды кірістілігі мен зейнетақы активтері кірістілігінің ең төмен мәні арасындағы теріс айырманы есептеу тәртібі</w:t>
      </w:r>
    </w:p>
    <w:bookmarkEnd w:id="17"/>
    <w:bookmarkStart w:name="z20" w:id="18"/>
    <w:p>
      <w:pPr>
        <w:spacing w:after="0"/>
        <w:ind w:left="0"/>
        <w:jc w:val="both"/>
      </w:pPr>
      <w:r>
        <w:rPr>
          <w:rFonts w:ascii="Times New Roman"/>
          <w:b w:val="false"/>
          <w:i w:val="false"/>
          <w:color w:val="000000"/>
          <w:sz w:val="28"/>
        </w:rPr>
        <w:t>
      3. Басқарушы алған зейнетақы активтерінің номиналды кірістілігі мен зейнетақы активтері кірістілігінің ең төмен мәні арасындағы теріс айырманы Басқарушы мынадай формула бойынша ай сайын есептейді:</w:t>
      </w:r>
    </w:p>
    <w:bookmarkEnd w:id="18"/>
    <w:p>
      <w:pPr>
        <w:spacing w:after="0"/>
        <w:ind w:left="0"/>
        <w:jc w:val="both"/>
      </w:pPr>
      <w:r>
        <w:rPr>
          <w:rFonts w:ascii="Times New Roman"/>
          <w:b w:val="false"/>
          <w:i w:val="false"/>
          <w:color w:val="000000"/>
          <w:sz w:val="28"/>
        </w:rPr>
        <w:t>
      S = (Сmin - Сt) * Yei, мұндағы: Сmin &gt; Сt, мұндағы:</w:t>
      </w:r>
    </w:p>
    <w:p>
      <w:pPr>
        <w:spacing w:after="0"/>
        <w:ind w:left="0"/>
        <w:jc w:val="both"/>
      </w:pPr>
      <w:r>
        <w:rPr>
          <w:rFonts w:ascii="Times New Roman"/>
          <w:b w:val="false"/>
          <w:i w:val="false"/>
          <w:color w:val="000000"/>
          <w:sz w:val="28"/>
        </w:rPr>
        <w:t>
      S – Басқарушы алған зейнетақы активтерінің номиналды кірістілігі мен зейнетақы активтері кірістілігінің ең төмен мәні арасындағы теріс айырманы өтеу бойынша Басқарушы міндеттемелерінің сомасы;</w:t>
      </w:r>
    </w:p>
    <w:p>
      <w:pPr>
        <w:spacing w:after="0"/>
        <w:ind w:left="0"/>
        <w:jc w:val="both"/>
      </w:pPr>
      <w:r>
        <w:rPr>
          <w:rFonts w:ascii="Times New Roman"/>
          <w:b w:val="false"/>
          <w:i w:val="false"/>
          <w:color w:val="000000"/>
          <w:sz w:val="28"/>
        </w:rPr>
        <w:t>
      Cmin – зейнетақы активтерінің номиналды кірістілігі коэффициентінің ең төмен мәнін орындау үшін зейнетақы активтерінің бір шартты бірлігінің есептеу күнгі қажетті орташа құны;</w:t>
      </w:r>
    </w:p>
    <w:p>
      <w:pPr>
        <w:spacing w:after="0"/>
        <w:ind w:left="0"/>
        <w:jc w:val="both"/>
      </w:pPr>
      <w:r>
        <w:rPr>
          <w:rFonts w:ascii="Times New Roman"/>
          <w:b w:val="false"/>
          <w:i w:val="false"/>
          <w:color w:val="000000"/>
          <w:sz w:val="28"/>
        </w:rPr>
        <w:t>
      Ct – Басқарушының сенімгерлік басқаруында болған зейнетақы активтерінің бір шартты бірлігінің есептеу күнгі орташа құны;</w:t>
      </w:r>
    </w:p>
    <w:p>
      <w:pPr>
        <w:spacing w:after="0"/>
        <w:ind w:left="0"/>
        <w:jc w:val="both"/>
      </w:pPr>
      <w:r>
        <w:rPr>
          <w:rFonts w:ascii="Times New Roman"/>
          <w:b w:val="false"/>
          <w:i w:val="false"/>
          <w:color w:val="000000"/>
          <w:sz w:val="28"/>
        </w:rPr>
        <w:t>
      Yei – Басқарушының сенімгерлік басқаруында болған зейнетақы активтерінің шартты бірліктерінің есептеу күнгі жалпы саны.</w:t>
      </w:r>
    </w:p>
    <w:bookmarkStart w:name="z21" w:id="19"/>
    <w:p>
      <w:pPr>
        <w:spacing w:after="0"/>
        <w:ind w:left="0"/>
        <w:jc w:val="both"/>
      </w:pPr>
      <w:r>
        <w:rPr>
          <w:rFonts w:ascii="Times New Roman"/>
          <w:b w:val="false"/>
          <w:i w:val="false"/>
          <w:color w:val="000000"/>
          <w:sz w:val="28"/>
        </w:rPr>
        <w:t>
      4. Cmin мәні мына формула бойынша есептеледі:</w:t>
      </w:r>
    </w:p>
    <w:bookmarkEnd w:id="19"/>
    <w:p>
      <w:pPr>
        <w:spacing w:after="0"/>
        <w:ind w:left="0"/>
        <w:jc w:val="both"/>
      </w:pPr>
      <w:r>
        <w:rPr>
          <w:rFonts w:ascii="Times New Roman"/>
          <w:b w:val="false"/>
          <w:i w:val="false"/>
          <w:color w:val="000000"/>
          <w:sz w:val="28"/>
        </w:rPr>
        <w:t>
      Сmin = (Ко * 70% + 100) / 100 * Қб, мұндағы:</w:t>
      </w:r>
    </w:p>
    <w:p>
      <w:pPr>
        <w:spacing w:after="0"/>
        <w:ind w:left="0"/>
        <w:jc w:val="both"/>
      </w:pPr>
      <w:r>
        <w:rPr>
          <w:rFonts w:ascii="Times New Roman"/>
          <w:b w:val="false"/>
          <w:i w:val="false"/>
          <w:color w:val="000000"/>
          <w:sz w:val="28"/>
        </w:rPr>
        <w:t>
      Ко – "таза" зейнетақы активтерінің ағымдағы құны бойынша номиналды кірістіліктің орташа алынған коэффициентінің Қағидалардың 11-тармағына сәйкес есептелген, есептеу күні қалыптасқан мәні;</w:t>
      </w:r>
    </w:p>
    <w:p>
      <w:pPr>
        <w:spacing w:after="0"/>
        <w:ind w:left="0"/>
        <w:jc w:val="both"/>
      </w:pPr>
      <w:r>
        <w:rPr>
          <w:rFonts w:ascii="Times New Roman"/>
          <w:b w:val="false"/>
          <w:i w:val="false"/>
          <w:color w:val="000000"/>
          <w:sz w:val="28"/>
        </w:rPr>
        <w:t xml:space="preserve">
      Қб – Әлеуметтік кодекстің 37-бабы </w:t>
      </w:r>
      <w:r>
        <w:rPr>
          <w:rFonts w:ascii="Times New Roman"/>
          <w:b w:val="false"/>
          <w:i w:val="false"/>
          <w:color w:val="000000"/>
          <w:sz w:val="28"/>
        </w:rPr>
        <w:t>4-тармағының</w:t>
      </w:r>
      <w:r>
        <w:rPr>
          <w:rFonts w:ascii="Times New Roman"/>
          <w:b w:val="false"/>
          <w:i w:val="false"/>
          <w:color w:val="000000"/>
          <w:sz w:val="28"/>
        </w:rPr>
        <w:t xml:space="preserve"> және 40-бабының 1-тармағы </w:t>
      </w:r>
      <w:r>
        <w:rPr>
          <w:rFonts w:ascii="Times New Roman"/>
          <w:b w:val="false"/>
          <w:i w:val="false"/>
          <w:color w:val="000000"/>
          <w:sz w:val="28"/>
        </w:rPr>
        <w:t>9) тармақшасының</w:t>
      </w:r>
      <w:r>
        <w:rPr>
          <w:rFonts w:ascii="Times New Roman"/>
          <w:b w:val="false"/>
          <w:i w:val="false"/>
          <w:color w:val="000000"/>
          <w:sz w:val="28"/>
        </w:rPr>
        <w:t xml:space="preserve"> талаптары ескеріле отырып, есептеу күнінің алдындағы он екі ай (зейнетақы активтерін он екі ай және одан көп, бірақ жиырма төрт айдан аз басқарған жағдайда), жиырма төрт ай (зейнетақы активтерін жиырма төрт ай және одан көп, бірақ отыз алты айдан аз басқарған жағдайда), отыз алты ай (зейнетақы активтерін отыз алты ай және одан көп басқарған жағдайда) бұрын Басқарушыда болған зейнетақы активтерінің бір шартты бірлігінің Қағидалардың 6-тармағына сәйкес есептелген орташа құны.</w:t>
      </w:r>
    </w:p>
    <w:bookmarkStart w:name="z22" w:id="20"/>
    <w:p>
      <w:pPr>
        <w:spacing w:after="0"/>
        <w:ind w:left="0"/>
        <w:jc w:val="both"/>
      </w:pPr>
      <w:r>
        <w:rPr>
          <w:rFonts w:ascii="Times New Roman"/>
          <w:b w:val="false"/>
          <w:i w:val="false"/>
          <w:color w:val="000000"/>
          <w:sz w:val="28"/>
        </w:rPr>
        <w:t xml:space="preserve">
      5. Басқарушының сенімгерлік басқаруындағы зейнетақы активтерінің номиналды кірістілігі әр айдың соңғы күнтізбелік күнінің соңындағы жағдай бойынша мынадай формула бойынша есептелетін К2 номиналды кірістілік коэффициентімен сипатталады: </w:t>
      </w:r>
    </w:p>
    <w:bookmarkEnd w:id="20"/>
    <w:p>
      <w:pPr>
        <w:spacing w:after="0"/>
        <w:ind w:left="0"/>
        <w:jc w:val="both"/>
      </w:pPr>
      <w:r>
        <w:rPr>
          <w:rFonts w:ascii="Times New Roman"/>
          <w:b w:val="false"/>
          <w:i w:val="false"/>
          <w:color w:val="000000"/>
          <w:sz w:val="28"/>
        </w:rPr>
        <w:t>
      Қб</w:t>
      </w:r>
    </w:p>
    <w:p>
      <w:pPr>
        <w:spacing w:after="0"/>
        <w:ind w:left="0"/>
        <w:jc w:val="both"/>
      </w:pPr>
      <w:r>
        <w:rPr>
          <w:rFonts w:ascii="Times New Roman"/>
          <w:b w:val="false"/>
          <w:i w:val="false"/>
          <w:color w:val="000000"/>
          <w:sz w:val="28"/>
        </w:rPr>
        <w:t>
      К2 (12, 24, 36) = (---------- -1) х 100, мұндағы:</w:t>
      </w:r>
    </w:p>
    <w:p>
      <w:pPr>
        <w:spacing w:after="0"/>
        <w:ind w:left="0"/>
        <w:jc w:val="both"/>
      </w:pPr>
      <w:r>
        <w:rPr>
          <w:rFonts w:ascii="Times New Roman"/>
          <w:b w:val="false"/>
          <w:i w:val="false"/>
          <w:color w:val="000000"/>
          <w:sz w:val="28"/>
        </w:rPr>
        <w:t>
      Қt</w:t>
      </w:r>
    </w:p>
    <w:p>
      <w:pPr>
        <w:spacing w:after="0"/>
        <w:ind w:left="0"/>
        <w:jc w:val="both"/>
      </w:pPr>
      <w:r>
        <w:rPr>
          <w:rFonts w:ascii="Times New Roman"/>
          <w:b w:val="false"/>
          <w:i w:val="false"/>
          <w:color w:val="000000"/>
          <w:sz w:val="28"/>
        </w:rPr>
        <w:t>
      Қt – Басқарушының сенімгерлік басқаруында есепті күнтізбелік айда болған зейнетақы активтерінің бір шартты бірлігінің Қағидалардың 6-тармағына сәйкес есептелген орташа құны;</w:t>
      </w:r>
    </w:p>
    <w:p>
      <w:pPr>
        <w:spacing w:after="0"/>
        <w:ind w:left="0"/>
        <w:jc w:val="both"/>
      </w:pPr>
      <w:r>
        <w:rPr>
          <w:rFonts w:ascii="Times New Roman"/>
          <w:b w:val="false"/>
          <w:i w:val="false"/>
          <w:color w:val="000000"/>
          <w:sz w:val="28"/>
        </w:rPr>
        <w:t xml:space="preserve">
      Қб – Әлеуметтік кодекстің 37-бабы </w:t>
      </w:r>
      <w:r>
        <w:rPr>
          <w:rFonts w:ascii="Times New Roman"/>
          <w:b w:val="false"/>
          <w:i w:val="false"/>
          <w:color w:val="000000"/>
          <w:sz w:val="28"/>
        </w:rPr>
        <w:t>4-тармағының</w:t>
      </w:r>
      <w:r>
        <w:rPr>
          <w:rFonts w:ascii="Times New Roman"/>
          <w:b w:val="false"/>
          <w:i w:val="false"/>
          <w:color w:val="000000"/>
          <w:sz w:val="28"/>
        </w:rPr>
        <w:t xml:space="preserve"> және 40-бабының 1-тармағы </w:t>
      </w:r>
      <w:r>
        <w:rPr>
          <w:rFonts w:ascii="Times New Roman"/>
          <w:b w:val="false"/>
          <w:i w:val="false"/>
          <w:color w:val="000000"/>
          <w:sz w:val="28"/>
        </w:rPr>
        <w:t>9) тармақшасының</w:t>
      </w:r>
      <w:r>
        <w:rPr>
          <w:rFonts w:ascii="Times New Roman"/>
          <w:b w:val="false"/>
          <w:i w:val="false"/>
          <w:color w:val="000000"/>
          <w:sz w:val="28"/>
        </w:rPr>
        <w:t xml:space="preserve"> талаптары ескеріле отырып, он екі, жиырма төрт және отыз алты ай бұрын Басқарушының сенімгерлік басқаруында болған зейнетақы активтерінің бір шартты бірлігінің Қағидалардың 6-тармағына сәйкес есептелген орташа құны.</w:t>
      </w:r>
    </w:p>
    <w:bookmarkStart w:name="z23" w:id="21"/>
    <w:p>
      <w:pPr>
        <w:spacing w:after="0"/>
        <w:ind w:left="0"/>
        <w:jc w:val="both"/>
      </w:pPr>
      <w:r>
        <w:rPr>
          <w:rFonts w:ascii="Times New Roman"/>
          <w:b w:val="false"/>
          <w:i w:val="false"/>
          <w:color w:val="000000"/>
          <w:sz w:val="28"/>
        </w:rPr>
        <w:t>
      6. Басқарушының сенімгерлік басқаруында болған зейнетақы активтерінің бір шартты бірлігінің орташа құны осы Басқарушыда сенімгерлік басқаруда болған зейнетақы активтерінің бір шартты бірлігі құнының айдың әр аптасының бірінші жұмыс күнінің соңындағы және айдың соңғы күнтізбелік күнінің соңындағы жағдай бойынша Қағидалардың 7-тармағына сәйкес есептелген орташа арифметикалық мәні ретінде есептеледі.</w:t>
      </w:r>
    </w:p>
    <w:bookmarkEnd w:id="21"/>
    <w:bookmarkStart w:name="z24" w:id="22"/>
    <w:p>
      <w:pPr>
        <w:spacing w:after="0"/>
        <w:ind w:left="0"/>
        <w:jc w:val="both"/>
      </w:pPr>
      <w:r>
        <w:rPr>
          <w:rFonts w:ascii="Times New Roman"/>
          <w:b w:val="false"/>
          <w:i w:val="false"/>
          <w:color w:val="000000"/>
          <w:sz w:val="28"/>
        </w:rPr>
        <w:t>
      7. Басқарушының сенімгерлік басқаруында болған зейнетақы активтерінің бір шартты бірлігінің құнын Басқарушы апта сайын аптаның бірінші жұмыс күнінің соңындағы және айдың соңғы күнтізбелік күнінің соңындағы жағдай бойынша мынадай формула бойынша есептейді:</w:t>
      </w:r>
    </w:p>
    <w:bookmarkEnd w:id="22"/>
    <w:p>
      <w:pPr>
        <w:spacing w:after="0"/>
        <w:ind w:left="0"/>
        <w:jc w:val="both"/>
      </w:pPr>
      <w:r>
        <w:rPr>
          <w:rFonts w:ascii="Times New Roman"/>
          <w:b w:val="false"/>
          <w:i w:val="false"/>
          <w:color w:val="000000"/>
          <w:sz w:val="28"/>
        </w:rPr>
        <w:t>
      ЗАi</w:t>
      </w:r>
    </w:p>
    <w:p>
      <w:pPr>
        <w:spacing w:after="0"/>
        <w:ind w:left="0"/>
        <w:jc w:val="both"/>
      </w:pPr>
      <w:r>
        <w:rPr>
          <w:rFonts w:ascii="Times New Roman"/>
          <w:b w:val="false"/>
          <w:i w:val="false"/>
          <w:color w:val="000000"/>
          <w:sz w:val="28"/>
        </w:rPr>
        <w:t>
      Қi = --------------, мұндағы:</w:t>
      </w:r>
    </w:p>
    <w:p>
      <w:pPr>
        <w:spacing w:after="0"/>
        <w:ind w:left="0"/>
        <w:jc w:val="both"/>
      </w:pPr>
      <w:r>
        <w:rPr>
          <w:rFonts w:ascii="Times New Roman"/>
          <w:b w:val="false"/>
          <w:i w:val="false"/>
          <w:color w:val="000000"/>
          <w:sz w:val="28"/>
        </w:rPr>
        <w:t>
      ШБi</w:t>
      </w:r>
    </w:p>
    <w:p>
      <w:pPr>
        <w:spacing w:after="0"/>
        <w:ind w:left="0"/>
        <w:jc w:val="both"/>
      </w:pPr>
      <w:r>
        <w:rPr>
          <w:rFonts w:ascii="Times New Roman"/>
          <w:b w:val="false"/>
          <w:i w:val="false"/>
          <w:color w:val="000000"/>
          <w:sz w:val="28"/>
        </w:rPr>
        <w:t>
      Қi – зейнетақы активтерінің бір шартты бірлігі құнының айдың әр аптасының бірінші жұмыс күнінің соңындағы және айдың соңғы күнтізбелік күнінің соңындағы жағдай бойынша құны;</w:t>
      </w:r>
    </w:p>
    <w:p>
      <w:pPr>
        <w:spacing w:after="0"/>
        <w:ind w:left="0"/>
        <w:jc w:val="both"/>
      </w:pPr>
      <w:r>
        <w:rPr>
          <w:rFonts w:ascii="Times New Roman"/>
          <w:b w:val="false"/>
          <w:i w:val="false"/>
          <w:color w:val="000000"/>
          <w:sz w:val="28"/>
        </w:rPr>
        <w:t>
      ЗАi – күн сайынғы ағымдағы құны Қағидалардың 8-тармағына сәйкес есептелетін "таза" зейнетақы активтерінің есептеу күнгі ағымдағы құны;</w:t>
      </w:r>
    </w:p>
    <w:p>
      <w:pPr>
        <w:spacing w:after="0"/>
        <w:ind w:left="0"/>
        <w:jc w:val="both"/>
      </w:pPr>
      <w:r>
        <w:rPr>
          <w:rFonts w:ascii="Times New Roman"/>
          <w:b w:val="false"/>
          <w:i w:val="false"/>
          <w:color w:val="000000"/>
          <w:sz w:val="28"/>
        </w:rPr>
        <w:t>
      ШБi – күн сайынғы саны Қағидалардың 9-тармағына сәйкес есептелетін зейнетақы активтерінің шартты бірліктерінің есептеу күнгі жалпы саны.</w:t>
      </w:r>
    </w:p>
    <w:bookmarkStart w:name="z25" w:id="23"/>
    <w:p>
      <w:pPr>
        <w:spacing w:after="0"/>
        <w:ind w:left="0"/>
        <w:jc w:val="both"/>
      </w:pPr>
      <w:r>
        <w:rPr>
          <w:rFonts w:ascii="Times New Roman"/>
          <w:b w:val="false"/>
          <w:i w:val="false"/>
          <w:color w:val="000000"/>
          <w:sz w:val="28"/>
        </w:rPr>
        <w:t>
      8. "Таза" зейнетақы активтерінің ағымдағы құны мынадай формула бойынша күн сайын есептеледі:</w:t>
      </w:r>
    </w:p>
    <w:bookmarkEnd w:id="23"/>
    <w:p>
      <w:pPr>
        <w:spacing w:after="0"/>
        <w:ind w:left="0"/>
        <w:jc w:val="both"/>
      </w:pPr>
      <w:r>
        <w:rPr>
          <w:rFonts w:ascii="Times New Roman"/>
          <w:b w:val="false"/>
          <w:i w:val="false"/>
          <w:color w:val="000000"/>
          <w:sz w:val="28"/>
        </w:rPr>
        <w:t>
      ЗАі = ЗА (і-1) + Ti - Еi + ИКі + S, мұндағы:</w:t>
      </w:r>
    </w:p>
    <w:p>
      <w:pPr>
        <w:spacing w:after="0"/>
        <w:ind w:left="0"/>
        <w:jc w:val="both"/>
      </w:pPr>
      <w:r>
        <w:rPr>
          <w:rFonts w:ascii="Times New Roman"/>
          <w:b w:val="false"/>
          <w:i w:val="false"/>
          <w:color w:val="000000"/>
          <w:sz w:val="28"/>
        </w:rPr>
        <w:t>
      ЗА (i-1) – "таза" зейнетақы активтерінің алдыңғы күнтізбелік күннің соңындағы жағдай бойынша ағымдағы құны;</w:t>
      </w:r>
    </w:p>
    <w:p>
      <w:pPr>
        <w:spacing w:after="0"/>
        <w:ind w:left="0"/>
        <w:jc w:val="both"/>
      </w:pPr>
      <w:r>
        <w:rPr>
          <w:rFonts w:ascii="Times New Roman"/>
          <w:b w:val="false"/>
          <w:i w:val="false"/>
          <w:color w:val="000000"/>
          <w:sz w:val="28"/>
        </w:rPr>
        <w:t>
      Ti – басқа Басқарушыдан және (немесе) Қазақстан Республикасының Ұлттық Банкінен сенімгерлік басқаруға алынған зейнетақы активтерінің осы күнтізбелік күндегі аударымдары;</w:t>
      </w:r>
    </w:p>
    <w:p>
      <w:pPr>
        <w:spacing w:after="0"/>
        <w:ind w:left="0"/>
        <w:jc w:val="both"/>
      </w:pPr>
      <w:r>
        <w:rPr>
          <w:rFonts w:ascii="Times New Roman"/>
          <w:b w:val="false"/>
          <w:i w:val="false"/>
          <w:color w:val="000000"/>
          <w:sz w:val="28"/>
        </w:rPr>
        <w:t>
      Еi – басқа Басқарушыға және (немесе) Қазақстан Республикасының Ұлттық Банкіне сенімгерлік басқаруға осы күнтізбелік күндегі аударымдар;</w:t>
      </w:r>
    </w:p>
    <w:p>
      <w:pPr>
        <w:spacing w:after="0"/>
        <w:ind w:left="0"/>
        <w:jc w:val="both"/>
      </w:pPr>
      <w:r>
        <w:rPr>
          <w:rFonts w:ascii="Times New Roman"/>
          <w:b w:val="false"/>
          <w:i w:val="false"/>
          <w:color w:val="000000"/>
          <w:sz w:val="28"/>
        </w:rPr>
        <w:t>
      ИКі – айдың әрбір аптасының бірінші жұмыс күнінің соңындағы және айдың соңғы күнтізбелік күнінің соңындағы жағдай бойынша бөлінбеген пайданың (өтелмеген залалдың) жинақталған сомасы, ол есептелген инвестициялық кіріс сомасынан, есептелген комиссиялық сыйақы сомасынан тұрады және аптаның бірінші жұмыс күнінің соңындағы және айдың соңғы күнтізбелік күнінің соңындағы жағдай бойынша "таза" зейнетақы активтерінің ағымдағы құнын есептеу үшін қабылданады;</w:t>
      </w:r>
    </w:p>
    <w:p>
      <w:pPr>
        <w:spacing w:after="0"/>
        <w:ind w:left="0"/>
        <w:jc w:val="both"/>
      </w:pPr>
      <w:r>
        <w:rPr>
          <w:rFonts w:ascii="Times New Roman"/>
          <w:b w:val="false"/>
          <w:i w:val="false"/>
          <w:color w:val="000000"/>
          <w:sz w:val="28"/>
        </w:rPr>
        <w:t>
      S – Басқарушы алған зейнетақы активтерінің номиналды кірістілігі мен зейнетақы активтері кірістілігінің ең төмен мәні арасындағы теріс айырманы өтеу сомасы.</w:t>
      </w:r>
    </w:p>
    <w:bookmarkStart w:name="z26" w:id="24"/>
    <w:p>
      <w:pPr>
        <w:spacing w:after="0"/>
        <w:ind w:left="0"/>
        <w:jc w:val="both"/>
      </w:pPr>
      <w:r>
        <w:rPr>
          <w:rFonts w:ascii="Times New Roman"/>
          <w:b w:val="false"/>
          <w:i w:val="false"/>
          <w:color w:val="000000"/>
          <w:sz w:val="28"/>
        </w:rPr>
        <w:t>
      9. Әрбір күнтізбелік күннің соңындағы жағдай бойынша зейнетақы активтерінің шартты бірліктерінің жалпы саны мынадай формула бойынша есептеледі:</w:t>
      </w:r>
    </w:p>
    <w:bookmarkEnd w:id="24"/>
    <w:p>
      <w:pPr>
        <w:spacing w:after="0"/>
        <w:ind w:left="0"/>
        <w:jc w:val="both"/>
      </w:pPr>
      <w:r>
        <w:rPr>
          <w:rFonts w:ascii="Times New Roman"/>
          <w:b w:val="false"/>
          <w:i w:val="false"/>
          <w:color w:val="000000"/>
          <w:sz w:val="28"/>
        </w:rPr>
        <w:t>
      Ti - Еi</w:t>
      </w:r>
    </w:p>
    <w:p>
      <w:pPr>
        <w:spacing w:after="0"/>
        <w:ind w:left="0"/>
        <w:jc w:val="both"/>
      </w:pPr>
      <w:r>
        <w:rPr>
          <w:rFonts w:ascii="Times New Roman"/>
          <w:b w:val="false"/>
          <w:i w:val="false"/>
          <w:color w:val="000000"/>
          <w:sz w:val="28"/>
        </w:rPr>
        <w:t>
      ШБi = ШБ (i -1) + -----------------, мұндағы:</w:t>
      </w:r>
    </w:p>
    <w:p>
      <w:pPr>
        <w:spacing w:after="0"/>
        <w:ind w:left="0"/>
        <w:jc w:val="both"/>
      </w:pPr>
      <w:r>
        <w:rPr>
          <w:rFonts w:ascii="Times New Roman"/>
          <w:b w:val="false"/>
          <w:i w:val="false"/>
          <w:color w:val="000000"/>
          <w:sz w:val="28"/>
        </w:rPr>
        <w:t>
      Қ(i-1)</w:t>
      </w:r>
    </w:p>
    <w:p>
      <w:pPr>
        <w:spacing w:after="0"/>
        <w:ind w:left="0"/>
        <w:jc w:val="both"/>
      </w:pPr>
      <w:r>
        <w:rPr>
          <w:rFonts w:ascii="Times New Roman"/>
          <w:b w:val="false"/>
          <w:i w:val="false"/>
          <w:color w:val="000000"/>
          <w:sz w:val="28"/>
        </w:rPr>
        <w:t>
      ШБ(i-1) – алдыңғы күнтізбелік күннің соңындағы жағдай бойынша зейнетақы активтерінің шартты бірліктерінің жалпы саны;</w:t>
      </w:r>
    </w:p>
    <w:p>
      <w:pPr>
        <w:spacing w:after="0"/>
        <w:ind w:left="0"/>
        <w:jc w:val="both"/>
      </w:pPr>
      <w:r>
        <w:rPr>
          <w:rFonts w:ascii="Times New Roman"/>
          <w:b w:val="false"/>
          <w:i w:val="false"/>
          <w:color w:val="000000"/>
          <w:sz w:val="28"/>
        </w:rPr>
        <w:t>
      Қ(i-1) – алдыңғы есептеу күнгі жағдай бойынша зейнетақы активтерінің бір шартты бірлігінің құны.</w:t>
      </w:r>
    </w:p>
    <w:bookmarkStart w:name="z27" w:id="25"/>
    <w:p>
      <w:pPr>
        <w:spacing w:after="0"/>
        <w:ind w:left="0"/>
        <w:jc w:val="both"/>
      </w:pPr>
      <w:r>
        <w:rPr>
          <w:rFonts w:ascii="Times New Roman"/>
          <w:b w:val="false"/>
          <w:i w:val="false"/>
          <w:color w:val="000000"/>
          <w:sz w:val="28"/>
        </w:rPr>
        <w:t>
      10. Зейнетақы активтері Басқарушыға сенімгерлік басқаруға алғаш түскен кезде Қ(і-1) берілетін зейнетақы активтерінің шартты бірлігінің соңғы есептік құнына тең.</w:t>
      </w:r>
    </w:p>
    <w:bookmarkEnd w:id="25"/>
    <w:bookmarkStart w:name="z28" w:id="26"/>
    <w:p>
      <w:pPr>
        <w:spacing w:after="0"/>
        <w:ind w:left="0"/>
        <w:jc w:val="both"/>
      </w:pPr>
      <w:r>
        <w:rPr>
          <w:rFonts w:ascii="Times New Roman"/>
          <w:b w:val="false"/>
          <w:i w:val="false"/>
          <w:color w:val="000000"/>
          <w:sz w:val="28"/>
        </w:rPr>
        <w:t>
      11. Номиналды кірістіліктің орташа алынған коэффициенті Басқарушыларда сенімгерлік басқаруда он екі, жиырма төрт, отыз алты және одан да көп ай болған "таза" зейнетақы активтерінің ағымдағы құны бойынша барлық Басқарушылар бойынша сол бір кезеңдегі К2 номиналды кірістілік коэффициенттерінің орташа алынған шамасы ретінде есептеледі.</w:t>
      </w:r>
    </w:p>
    <w:bookmarkEnd w:id="26"/>
    <w:bookmarkStart w:name="z29" w:id="27"/>
    <w:p>
      <w:pPr>
        <w:spacing w:after="0"/>
        <w:ind w:left="0"/>
        <w:jc w:val="both"/>
      </w:pPr>
      <w:r>
        <w:rPr>
          <w:rFonts w:ascii="Times New Roman"/>
          <w:b w:val="false"/>
          <w:i w:val="false"/>
          <w:color w:val="000000"/>
          <w:sz w:val="28"/>
        </w:rPr>
        <w:t>
      12. Зейнетақы активтері кірістілігінің ең төмен мәні тиісті кезеңде Қағидалардың 11-тармағына сәйкес есептелген номиналды кірістіліктің орташа алынған коэффициенті мәнінің жетпіс пайызын құрайды.</w:t>
      </w:r>
    </w:p>
    <w:bookmarkEnd w:id="27"/>
    <w:bookmarkStart w:name="z30" w:id="28"/>
    <w:p>
      <w:pPr>
        <w:spacing w:after="0"/>
        <w:ind w:left="0"/>
        <w:jc w:val="both"/>
      </w:pPr>
      <w:r>
        <w:rPr>
          <w:rFonts w:ascii="Times New Roman"/>
          <w:b w:val="false"/>
          <w:i w:val="false"/>
          <w:color w:val="000000"/>
          <w:sz w:val="28"/>
        </w:rPr>
        <w:t>
      13. Барлық Басқарушылар бойынша К2 номиналды кірістілік коэффициенттерінің, номиналды кірістіліктің соңғы өткен толық он екі, жиырма төрт және отыз алты айдағы және зейнетақы активтері кірістілігінің ең төмен мәнінің орташа алынған коэффициентінің мәндері ай сайын Қазақстан Республикасы Ұлттық Банкінің ресми интернет-ресурсында жарияланады.</w:t>
      </w:r>
    </w:p>
    <w:bookmarkEnd w:id="2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портфельді</w:t>
            </w:r>
            <w:r>
              <w:br/>
            </w:r>
            <w:r>
              <w:rPr>
                <w:rFonts w:ascii="Times New Roman"/>
                <w:b w:val="false"/>
                <w:i w:val="false"/>
                <w:color w:val="000000"/>
                <w:sz w:val="20"/>
              </w:rPr>
              <w:t>басқарушы алған зейнетақы</w:t>
            </w:r>
            <w:r>
              <w:br/>
            </w:r>
            <w:r>
              <w:rPr>
                <w:rFonts w:ascii="Times New Roman"/>
                <w:b w:val="false"/>
                <w:i w:val="false"/>
                <w:color w:val="000000"/>
                <w:sz w:val="20"/>
              </w:rPr>
              <w:t xml:space="preserve">активтерінің номиналды </w:t>
            </w:r>
            <w:r>
              <w:br/>
            </w:r>
            <w:r>
              <w:rPr>
                <w:rFonts w:ascii="Times New Roman"/>
                <w:b w:val="false"/>
                <w:i w:val="false"/>
                <w:color w:val="000000"/>
                <w:sz w:val="20"/>
              </w:rPr>
              <w:t xml:space="preserve">кірістілігі мен зейнетақы </w:t>
            </w:r>
            <w:r>
              <w:br/>
            </w:r>
            <w:r>
              <w:rPr>
                <w:rFonts w:ascii="Times New Roman"/>
                <w:b w:val="false"/>
                <w:i w:val="false"/>
                <w:color w:val="000000"/>
                <w:sz w:val="20"/>
              </w:rPr>
              <w:t>активтері кірістілігінің</w:t>
            </w:r>
            <w:r>
              <w:br/>
            </w:r>
            <w:r>
              <w:rPr>
                <w:rFonts w:ascii="Times New Roman"/>
                <w:b w:val="false"/>
                <w:i w:val="false"/>
                <w:color w:val="000000"/>
                <w:sz w:val="20"/>
              </w:rPr>
              <w:t>ең төмен мәні арасындағы теріс</w:t>
            </w:r>
            <w:r>
              <w:br/>
            </w:r>
            <w:r>
              <w:rPr>
                <w:rFonts w:ascii="Times New Roman"/>
                <w:b w:val="false"/>
                <w:i w:val="false"/>
                <w:color w:val="000000"/>
                <w:sz w:val="20"/>
              </w:rPr>
              <w:t>айырманы есептеу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bookmarkStart w:name="z32" w:id="29"/>
    <w:p>
      <w:pPr>
        <w:spacing w:after="0"/>
        <w:ind w:left="0"/>
        <w:jc w:val="both"/>
      </w:pPr>
      <w:r>
        <w:rPr>
          <w:rFonts w:ascii="Times New Roman"/>
          <w:b w:val="false"/>
          <w:i w:val="false"/>
          <w:color w:val="000000"/>
          <w:sz w:val="28"/>
        </w:rPr>
        <w:t>
      Кесте</w:t>
      </w:r>
    </w:p>
    <w:bookmarkEnd w:id="29"/>
    <w:bookmarkStart w:name="z33" w:id="30"/>
    <w:p>
      <w:pPr>
        <w:spacing w:after="0"/>
        <w:ind w:left="0"/>
        <w:jc w:val="left"/>
      </w:pPr>
      <w:r>
        <w:rPr>
          <w:rFonts w:ascii="Times New Roman"/>
          <w:b/>
          <w:i w:val="false"/>
          <w:color w:val="000000"/>
        </w:rPr>
        <w:t xml:space="preserve"> Сенімгерлік басқарудағы зейнетақы активтерінің бір шартты бірлігі құнының есебі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Басқарушыдан және (немесе) Қазақстан Республикасының Ұлттық Банкінен сенімгерлік басқаруға алынған зейнетақы активтерінің есептеу кезеңіндегі аударымдары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Басқарушыға және (немесе) Қазақстан Республикасының Ұлттық Банкіне сенімгерлік басқаруға есептеу кезеңіндегі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зейнетақы активтерінің есептеу күнгі ағымдағы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 бірліктердің есептеу күнгі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Зейнетақы активтерінің бір шартты бірлігінің есептеу күнгі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Зейнетақы активтерінен есептеу кезеңіндегі комиссиялық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кірістен есептеу кезеңіндегі комиссиялық</w:t>
            </w:r>
            <w:r>
              <w:rPr>
                <w:rFonts w:ascii="Times New Roman"/>
                <w:b w:val="false"/>
                <w:i w:val="false"/>
                <w:color w:val="000000"/>
                <w:sz w:val="20"/>
              </w:rPr>
              <w:t xml:space="preserve"> </w:t>
            </w:r>
            <w:r>
              <w:rPr>
                <w:rFonts w:ascii="Times New Roman"/>
                <w:b/>
                <w:i w:val="false"/>
                <w:color w:val="000000"/>
                <w:sz w:val="20"/>
              </w:rPr>
              <w:t>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Зейнетақы активтері бойынша есептеу кезеңінде есептелген инвестициялық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2023 жылғы 7 маусымдағы</w:t>
            </w:r>
            <w:r>
              <w:br/>
            </w:r>
            <w:r>
              <w:rPr>
                <w:rFonts w:ascii="Times New Roman"/>
                <w:b w:val="false"/>
                <w:i w:val="false"/>
                <w:color w:val="000000"/>
                <w:sz w:val="20"/>
              </w:rPr>
              <w:t>№ 43 Қаулыға</w:t>
            </w:r>
            <w:r>
              <w:br/>
            </w:r>
            <w:r>
              <w:rPr>
                <w:rFonts w:ascii="Times New Roman"/>
                <w:b w:val="false"/>
                <w:i w:val="false"/>
                <w:color w:val="000000"/>
                <w:sz w:val="20"/>
              </w:rPr>
              <w:t>2-қосымша</w:t>
            </w:r>
          </w:p>
        </w:tc>
      </w:tr>
    </w:tbl>
    <w:bookmarkStart w:name="z35" w:id="31"/>
    <w:p>
      <w:pPr>
        <w:spacing w:after="0"/>
        <w:ind w:left="0"/>
        <w:jc w:val="left"/>
      </w:pPr>
      <w:r>
        <w:rPr>
          <w:rFonts w:ascii="Times New Roman"/>
          <w:b/>
          <w:i w:val="false"/>
          <w:color w:val="000000"/>
        </w:rPr>
        <w:t xml:space="preserve"> Инвестициялық портфельді басқарушының теріс айырманы өз капиталы есебінен өтеу қағидалары мен мерзімдері</w:t>
      </w:r>
    </w:p>
    <w:bookmarkEnd w:id="31"/>
    <w:bookmarkStart w:name="z36" w:id="32"/>
    <w:p>
      <w:pPr>
        <w:spacing w:after="0"/>
        <w:ind w:left="0"/>
        <w:jc w:val="left"/>
      </w:pPr>
      <w:r>
        <w:rPr>
          <w:rFonts w:ascii="Times New Roman"/>
          <w:b/>
          <w:i w:val="false"/>
          <w:color w:val="000000"/>
        </w:rPr>
        <w:t xml:space="preserve"> 1-тарау. Жалпы ережелер</w:t>
      </w:r>
    </w:p>
    <w:bookmarkEnd w:id="32"/>
    <w:bookmarkStart w:name="z37" w:id="33"/>
    <w:p>
      <w:pPr>
        <w:spacing w:after="0"/>
        <w:ind w:left="0"/>
        <w:jc w:val="both"/>
      </w:pPr>
      <w:r>
        <w:rPr>
          <w:rFonts w:ascii="Times New Roman"/>
          <w:b w:val="false"/>
          <w:i w:val="false"/>
          <w:color w:val="000000"/>
          <w:sz w:val="28"/>
        </w:rPr>
        <w:t xml:space="preserve">
      1. Инвестициялық портфельді басқарушының теріс айырманы өз капиталы есебінен өтеу қағидалары мен мерзімдері (бұдан әрі – Қағидалар) Қазақстан Республикасының Әлеуметтік кодексі (бұдан әрі – Әлеуметтік кодекс) 15-бабының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әзірленген және инвестициялық портфельді басқарушының (бұдан әрі – Басқарушы) теріс айырманы өз капиталы есебінен өтеу тәртібі мен мерзімдерін бекітеді.</w:t>
      </w:r>
    </w:p>
    <w:bookmarkEnd w:id="33"/>
    <w:bookmarkStart w:name="z38" w:id="34"/>
    <w:p>
      <w:pPr>
        <w:spacing w:after="0"/>
        <w:ind w:left="0"/>
        <w:jc w:val="both"/>
      </w:pPr>
      <w:r>
        <w:rPr>
          <w:rFonts w:ascii="Times New Roman"/>
          <w:b w:val="false"/>
          <w:i w:val="false"/>
          <w:color w:val="000000"/>
          <w:sz w:val="28"/>
        </w:rPr>
        <w:t>
      2. Қағидалардың мақсаттары үшін "таза" зейнетақы активтері деп зейнетақы активтеріне жататын міндеттемелерді (зейнетақы төлемдері, аударымдар бойынша міндеттемелерді және ұқсас міндеттемелерді) шегергенде бірыңғай жинақтаушы зейнетақы қорының немесе ерікті жинақтаушы зейнетақы қорының зейнетақы активтері түсініледі.</w:t>
      </w:r>
    </w:p>
    <w:bookmarkEnd w:id="34"/>
    <w:bookmarkStart w:name="z39" w:id="35"/>
    <w:p>
      <w:pPr>
        <w:spacing w:after="0"/>
        <w:ind w:left="0"/>
        <w:jc w:val="left"/>
      </w:pPr>
      <w:r>
        <w:rPr>
          <w:rFonts w:ascii="Times New Roman"/>
          <w:b/>
          <w:i w:val="false"/>
          <w:color w:val="000000"/>
        </w:rPr>
        <w:t xml:space="preserve"> 2-тарау. Басқарушының теріс айырманы өз капиталы есебінен өтеу тәртібі мен мерзімдері</w:t>
      </w:r>
    </w:p>
    <w:bookmarkEnd w:id="35"/>
    <w:bookmarkStart w:name="z40" w:id="36"/>
    <w:p>
      <w:pPr>
        <w:spacing w:after="0"/>
        <w:ind w:left="0"/>
        <w:jc w:val="both"/>
      </w:pPr>
      <w:r>
        <w:rPr>
          <w:rFonts w:ascii="Times New Roman"/>
          <w:b w:val="false"/>
          <w:i w:val="false"/>
          <w:color w:val="000000"/>
          <w:sz w:val="28"/>
        </w:rPr>
        <w:t>
      3. Басқарушы алған зейнетақы активтерінің номиналды кірістілігі мен зейнетақы активтері кірістілігінің ең төмен мәні теріс ауытқыған кезде Басқарушыда болашақта теріс айырманы өтеуі жөнінде шартты міндеттемелер туындайды.</w:t>
      </w:r>
    </w:p>
    <w:bookmarkEnd w:id="36"/>
    <w:bookmarkStart w:name="z41" w:id="37"/>
    <w:p>
      <w:pPr>
        <w:spacing w:after="0"/>
        <w:ind w:left="0"/>
        <w:jc w:val="both"/>
      </w:pPr>
      <w:r>
        <w:rPr>
          <w:rFonts w:ascii="Times New Roman"/>
          <w:b w:val="false"/>
          <w:i w:val="false"/>
          <w:color w:val="000000"/>
          <w:sz w:val="28"/>
        </w:rPr>
        <w:t>
      4. Болашақта теріс айырманы өтеу жөніндегі шартты міндеттемелерді толық көлемде өтеуі үшін Басқарушы резервті ай сайын есептейді.</w:t>
      </w:r>
    </w:p>
    <w:bookmarkEnd w:id="37"/>
    <w:bookmarkStart w:name="z42" w:id="38"/>
    <w:p>
      <w:pPr>
        <w:spacing w:after="0"/>
        <w:ind w:left="0"/>
        <w:jc w:val="both"/>
      </w:pPr>
      <w:r>
        <w:rPr>
          <w:rFonts w:ascii="Times New Roman"/>
          <w:b w:val="false"/>
          <w:i w:val="false"/>
          <w:color w:val="000000"/>
          <w:sz w:val="28"/>
        </w:rPr>
        <w:t>
      5. Басқарушы ай сайын барлық Басқарушы бойынша К2 номиналды кірістілік коэффициенттерінің мәндері, номиналды кірістіліктің орташа алынған коэффициенті және зейнетақы активтері кірістілігінің ең төмен мәні Қазақстан Республикасы Ұлттық Банкінің ресми интернет-ресурсында жарияланған күннен кейін 3 (үш) жұмыс күнінен кешіктірмей зейнетақы активтерінің номиналды кірістілігі мен зейнетақы активтері кірістілігінің ең төмен мәні арасында теріс ауытқу болған кезде резерв (бұдан әрі – резерв) сомасын мына формула бойынша есептейді:</w:t>
      </w:r>
    </w:p>
    <w:bookmarkEnd w:id="38"/>
    <w:p>
      <w:pPr>
        <w:spacing w:after="0"/>
        <w:ind w:left="0"/>
        <w:jc w:val="both"/>
      </w:pPr>
      <w:r>
        <w:rPr>
          <w:rFonts w:ascii="Times New Roman"/>
          <w:b w:val="false"/>
          <w:i w:val="false"/>
          <w:color w:val="000000"/>
          <w:sz w:val="28"/>
        </w:rPr>
        <w:t>
      Sr = (Қор - Сt) * Yei, мұндағы:</w:t>
      </w:r>
    </w:p>
    <w:p>
      <w:pPr>
        <w:spacing w:after="0"/>
        <w:ind w:left="0"/>
        <w:jc w:val="both"/>
      </w:pPr>
      <w:r>
        <w:rPr>
          <w:rFonts w:ascii="Times New Roman"/>
          <w:b w:val="false"/>
          <w:i w:val="false"/>
          <w:color w:val="000000"/>
          <w:sz w:val="28"/>
        </w:rPr>
        <w:t>
      Sr – резерв сомасы;</w:t>
      </w:r>
    </w:p>
    <w:p>
      <w:pPr>
        <w:spacing w:after="0"/>
        <w:ind w:left="0"/>
        <w:jc w:val="both"/>
      </w:pPr>
      <w:r>
        <w:rPr>
          <w:rFonts w:ascii="Times New Roman"/>
          <w:b w:val="false"/>
          <w:i w:val="false"/>
          <w:color w:val="000000"/>
          <w:sz w:val="28"/>
        </w:rPr>
        <w:t>
      Қор – номиналды кіріс коэффициентінің ең төмен мәнін орындау үшін зейнетақы активтерінің бір шартты бірлігінің есептеу күнгі қажетті орташа құны;</w:t>
      </w:r>
    </w:p>
    <w:p>
      <w:pPr>
        <w:spacing w:after="0"/>
        <w:ind w:left="0"/>
        <w:jc w:val="both"/>
      </w:pPr>
      <w:r>
        <w:rPr>
          <w:rFonts w:ascii="Times New Roman"/>
          <w:b w:val="false"/>
          <w:i w:val="false"/>
          <w:color w:val="000000"/>
          <w:sz w:val="28"/>
        </w:rPr>
        <w:t>
      Ct – Басқарушының сенімгерлік басқаруында болған зейнетақы активтерінің бір шартты бірлігінің есептеу күнгі орташа құны;</w:t>
      </w:r>
    </w:p>
    <w:p>
      <w:pPr>
        <w:spacing w:after="0"/>
        <w:ind w:left="0"/>
        <w:jc w:val="both"/>
      </w:pPr>
      <w:r>
        <w:rPr>
          <w:rFonts w:ascii="Times New Roman"/>
          <w:b w:val="false"/>
          <w:i w:val="false"/>
          <w:color w:val="000000"/>
          <w:sz w:val="28"/>
        </w:rPr>
        <w:t>
      Yei – Басқарушының сенімгерлік басқаруында болған зейнетақы активтерінің шартты бірліктерінің есептеу күнгі жалпы саны.</w:t>
      </w:r>
    </w:p>
    <w:p>
      <w:pPr>
        <w:spacing w:after="0"/>
        <w:ind w:left="0"/>
        <w:jc w:val="both"/>
      </w:pPr>
      <w:r>
        <w:rPr>
          <w:rFonts w:ascii="Times New Roman"/>
          <w:b w:val="false"/>
          <w:i w:val="false"/>
          <w:color w:val="000000"/>
          <w:sz w:val="28"/>
        </w:rPr>
        <w:t>
      Қор мәні мына формула бойынша есептеледі:</w:t>
      </w:r>
    </w:p>
    <w:p>
      <w:pPr>
        <w:spacing w:after="0"/>
        <w:ind w:left="0"/>
        <w:jc w:val="both"/>
      </w:pPr>
      <w:r>
        <w:rPr>
          <w:rFonts w:ascii="Times New Roman"/>
          <w:b w:val="false"/>
          <w:i w:val="false"/>
          <w:color w:val="000000"/>
          <w:sz w:val="28"/>
        </w:rPr>
        <w:t>
      Қор = (Кор * 70% + 100) / 100 * Қб, мұндағы:</w:t>
      </w:r>
    </w:p>
    <w:p>
      <w:pPr>
        <w:spacing w:after="0"/>
        <w:ind w:left="0"/>
        <w:jc w:val="both"/>
      </w:pPr>
      <w:r>
        <w:rPr>
          <w:rFonts w:ascii="Times New Roman"/>
          <w:b w:val="false"/>
          <w:i w:val="false"/>
          <w:color w:val="000000"/>
          <w:sz w:val="28"/>
        </w:rPr>
        <w:t>
      Кор – зейнетақы активтері бойынша Қағидалардың 10-тармағына сәйкес есептелген, есептеу күні қалыптасқан номиналды кірістіліктің орташа алынған коэффициентінің мәні;</w:t>
      </w:r>
    </w:p>
    <w:p>
      <w:pPr>
        <w:spacing w:after="0"/>
        <w:ind w:left="0"/>
        <w:jc w:val="both"/>
      </w:pPr>
      <w:r>
        <w:rPr>
          <w:rFonts w:ascii="Times New Roman"/>
          <w:b w:val="false"/>
          <w:i w:val="false"/>
          <w:color w:val="000000"/>
          <w:sz w:val="28"/>
        </w:rPr>
        <w:t>
      Қб – Басқарушыда он екі, жиырма төрт және отыз алты ай бұрын болған зейнетақы активтерінің бір шартты бірлігінің орташа құны.</w:t>
      </w:r>
    </w:p>
    <w:bookmarkStart w:name="z43" w:id="39"/>
    <w:p>
      <w:pPr>
        <w:spacing w:after="0"/>
        <w:ind w:left="0"/>
        <w:jc w:val="both"/>
      </w:pPr>
      <w:r>
        <w:rPr>
          <w:rFonts w:ascii="Times New Roman"/>
          <w:b w:val="false"/>
          <w:i w:val="false"/>
          <w:color w:val="000000"/>
          <w:sz w:val="28"/>
        </w:rPr>
        <w:t>
      6. Резервті Басқарушы ай сайын әрбір есепті күнге есептейді және ағымдағы айда өткен ай үшін қалыптастырылады.</w:t>
      </w:r>
    </w:p>
    <w:bookmarkEnd w:id="39"/>
    <w:p>
      <w:pPr>
        <w:spacing w:after="0"/>
        <w:ind w:left="0"/>
        <w:jc w:val="both"/>
      </w:pPr>
      <w:r>
        <w:rPr>
          <w:rFonts w:ascii="Times New Roman"/>
          <w:b w:val="false"/>
          <w:i w:val="false"/>
          <w:color w:val="000000"/>
          <w:sz w:val="28"/>
        </w:rPr>
        <w:t>
      Бұрын қалыптастырылған резерв есептеу жүргізілген күнгі резервтен асқан жағдайда, резервті өтеу сомасына азайтуға жол беріледі.</w:t>
      </w:r>
    </w:p>
    <w:bookmarkStart w:name="z44" w:id="40"/>
    <w:p>
      <w:pPr>
        <w:spacing w:after="0"/>
        <w:ind w:left="0"/>
        <w:jc w:val="both"/>
      </w:pPr>
      <w:r>
        <w:rPr>
          <w:rFonts w:ascii="Times New Roman"/>
          <w:b w:val="false"/>
          <w:i w:val="false"/>
          <w:color w:val="000000"/>
          <w:sz w:val="28"/>
        </w:rPr>
        <w:t>
      7. Басқарушы алған зейнетақы активтерінің номиналды кірістілігі мен зейнетақы активтері кірістілігінің ең төмен мәні арасындағы теріс айырма нақты өтелген жағдайда, Басқарушының резервті бірмезгілде есептен шығаруына жол беріледі.</w:t>
      </w:r>
    </w:p>
    <w:bookmarkEnd w:id="40"/>
    <w:bookmarkStart w:name="z45" w:id="41"/>
    <w:p>
      <w:pPr>
        <w:spacing w:after="0"/>
        <w:ind w:left="0"/>
        <w:jc w:val="both"/>
      </w:pPr>
      <w:r>
        <w:rPr>
          <w:rFonts w:ascii="Times New Roman"/>
          <w:b w:val="false"/>
          <w:i w:val="false"/>
          <w:color w:val="000000"/>
          <w:sz w:val="28"/>
        </w:rPr>
        <w:t>
      8. Басқарушы өз капиталының есебінен Басқарушы зейнетақы активтерін Басқарушы жүзеге асырған толық күнтізбелік жылдан кейінгі жылдың 1 қаңтарында қалыптасқан, мына формула бойынша есептелген теріс айырма сомасын (бұдан әрі – өтеу сомасы) өтейді:</w:t>
      </w:r>
    </w:p>
    <w:bookmarkEnd w:id="41"/>
    <w:p>
      <w:pPr>
        <w:spacing w:after="0"/>
        <w:ind w:left="0"/>
        <w:jc w:val="both"/>
      </w:pPr>
      <w:r>
        <w:rPr>
          <w:rFonts w:ascii="Times New Roman"/>
          <w:b w:val="false"/>
          <w:i w:val="false"/>
          <w:color w:val="000000"/>
          <w:sz w:val="28"/>
        </w:rPr>
        <w:t>
      S = (Сmin - Сt) * Yei, мұндағы: Сmin &gt; Сt, мұндағы:</w:t>
      </w:r>
    </w:p>
    <w:p>
      <w:pPr>
        <w:spacing w:after="0"/>
        <w:ind w:left="0"/>
        <w:jc w:val="both"/>
      </w:pPr>
      <w:r>
        <w:rPr>
          <w:rFonts w:ascii="Times New Roman"/>
          <w:b w:val="false"/>
          <w:i w:val="false"/>
          <w:color w:val="000000"/>
          <w:sz w:val="28"/>
        </w:rPr>
        <w:t>
      S - өтеу сомасы;</w:t>
      </w:r>
    </w:p>
    <w:p>
      <w:pPr>
        <w:spacing w:after="0"/>
        <w:ind w:left="0"/>
        <w:jc w:val="both"/>
      </w:pPr>
      <w:r>
        <w:rPr>
          <w:rFonts w:ascii="Times New Roman"/>
          <w:b w:val="false"/>
          <w:i w:val="false"/>
          <w:color w:val="000000"/>
          <w:sz w:val="28"/>
        </w:rPr>
        <w:t>
      Cmin - зейнетақы активтерінің номиналды кірістілігі коэффициентінің ең төмен мәнін орындау үшін зейнетақы активтерінің бір шартты бірлігінің есептеу күнгі қажетті орташа құны;</w:t>
      </w:r>
    </w:p>
    <w:p>
      <w:pPr>
        <w:spacing w:after="0"/>
        <w:ind w:left="0"/>
        <w:jc w:val="both"/>
      </w:pPr>
      <w:r>
        <w:rPr>
          <w:rFonts w:ascii="Times New Roman"/>
          <w:b w:val="false"/>
          <w:i w:val="false"/>
          <w:color w:val="000000"/>
          <w:sz w:val="28"/>
        </w:rPr>
        <w:t>
      Ct – Басқарушының сенімгерлік басқаруында болған зейнетақы активтерінің бір шартты бірлігінің есептеу күнгі орташа құны;</w:t>
      </w:r>
    </w:p>
    <w:p>
      <w:pPr>
        <w:spacing w:after="0"/>
        <w:ind w:left="0"/>
        <w:jc w:val="both"/>
      </w:pPr>
      <w:r>
        <w:rPr>
          <w:rFonts w:ascii="Times New Roman"/>
          <w:b w:val="false"/>
          <w:i w:val="false"/>
          <w:color w:val="000000"/>
          <w:sz w:val="28"/>
        </w:rPr>
        <w:t>
      Yei – Басқарушының сенімгерлік басқаруында болған зейнетақы активтерінің шартты бірліктерінің есептеу күнгі жалпы саны.</w:t>
      </w:r>
    </w:p>
    <w:bookmarkStart w:name="z46" w:id="42"/>
    <w:p>
      <w:pPr>
        <w:spacing w:after="0"/>
        <w:ind w:left="0"/>
        <w:jc w:val="both"/>
      </w:pPr>
      <w:r>
        <w:rPr>
          <w:rFonts w:ascii="Times New Roman"/>
          <w:b w:val="false"/>
          <w:i w:val="false"/>
          <w:color w:val="000000"/>
          <w:sz w:val="28"/>
        </w:rPr>
        <w:t>
      9. Сmin мәні мына формула бойынша есептеледі:</w:t>
      </w:r>
    </w:p>
    <w:bookmarkEnd w:id="42"/>
    <w:p>
      <w:pPr>
        <w:spacing w:after="0"/>
        <w:ind w:left="0"/>
        <w:jc w:val="both"/>
      </w:pPr>
      <w:r>
        <w:rPr>
          <w:rFonts w:ascii="Times New Roman"/>
          <w:b w:val="false"/>
          <w:i w:val="false"/>
          <w:color w:val="000000"/>
          <w:sz w:val="28"/>
        </w:rPr>
        <w:t>
      Сmin = (Кор * 70% + 100) / 100 * Қб, мұндағы:</w:t>
      </w:r>
    </w:p>
    <w:p>
      <w:pPr>
        <w:spacing w:after="0"/>
        <w:ind w:left="0"/>
        <w:jc w:val="both"/>
      </w:pPr>
      <w:r>
        <w:rPr>
          <w:rFonts w:ascii="Times New Roman"/>
          <w:b w:val="false"/>
          <w:i w:val="false"/>
          <w:color w:val="000000"/>
          <w:sz w:val="28"/>
        </w:rPr>
        <w:t>
      Кор – "таза" зейнетақы активтері бойынша Қағидалардың 10-тармағына сәйкес есептелген, есептеу күні қалыптасқан номиналды кірістіліктің орташа алынған коэффициентінің мәні;</w:t>
      </w:r>
    </w:p>
    <w:p>
      <w:pPr>
        <w:spacing w:after="0"/>
        <w:ind w:left="0"/>
        <w:jc w:val="both"/>
      </w:pPr>
      <w:r>
        <w:rPr>
          <w:rFonts w:ascii="Times New Roman"/>
          <w:b w:val="false"/>
          <w:i w:val="false"/>
          <w:color w:val="000000"/>
          <w:sz w:val="28"/>
        </w:rPr>
        <w:t xml:space="preserve">
      Қб – Әлеуметтік кодекстің 37-бабы </w:t>
      </w:r>
      <w:r>
        <w:rPr>
          <w:rFonts w:ascii="Times New Roman"/>
          <w:b w:val="false"/>
          <w:i w:val="false"/>
          <w:color w:val="000000"/>
          <w:sz w:val="28"/>
        </w:rPr>
        <w:t>4-тармағының</w:t>
      </w:r>
      <w:r>
        <w:rPr>
          <w:rFonts w:ascii="Times New Roman"/>
          <w:b w:val="false"/>
          <w:i w:val="false"/>
          <w:color w:val="000000"/>
          <w:sz w:val="28"/>
        </w:rPr>
        <w:t xml:space="preserve"> және 40-бабының 1-тармағы </w:t>
      </w:r>
      <w:r>
        <w:rPr>
          <w:rFonts w:ascii="Times New Roman"/>
          <w:b w:val="false"/>
          <w:i w:val="false"/>
          <w:color w:val="000000"/>
          <w:sz w:val="28"/>
        </w:rPr>
        <w:t>9) тармақшасының</w:t>
      </w:r>
      <w:r>
        <w:rPr>
          <w:rFonts w:ascii="Times New Roman"/>
          <w:b w:val="false"/>
          <w:i w:val="false"/>
          <w:color w:val="000000"/>
          <w:sz w:val="28"/>
        </w:rPr>
        <w:t xml:space="preserve"> талаптары ескеріле отырып, есептеу күнінің алдындағы он екі ай (зейнетақы активтерін он екі ай және одан көп, бірақ жиырма төрт айдан аз басқарған жағдайда), жиырма төрт ай (зейнетақы активтерін жиырма төрт ай және одан көп, бірақ отыз алты айдан аз басқарған жағдайда), отыз алты ай (зейнетақы активтерін отыз алты ай және одан көп басқарған жағдайда) бұрын Басқарушыда болған зейнетақы активтерінің бір шартты бірлігінің орташа құны.</w:t>
      </w:r>
    </w:p>
    <w:bookmarkStart w:name="z47" w:id="43"/>
    <w:p>
      <w:pPr>
        <w:spacing w:after="0"/>
        <w:ind w:left="0"/>
        <w:jc w:val="both"/>
      </w:pPr>
      <w:r>
        <w:rPr>
          <w:rFonts w:ascii="Times New Roman"/>
          <w:b w:val="false"/>
          <w:i w:val="false"/>
          <w:color w:val="000000"/>
          <w:sz w:val="28"/>
        </w:rPr>
        <w:t>
      10. Номиналды кірістіліктің орташа алынған коэффициенті Басқарушыларда сенімгерлік басқаруда он екі, жиырма төрт, отыз алты және одан да көп ай болған "таза" зейнетақы активтерінің ағымдағы құны бойынша барлық Басқарушылар бойынша сол бір кезеңдегі К2 номиналды кірістілік коэффициенттерінің орташа алынған шамасы ретінде есептеледі.</w:t>
      </w:r>
    </w:p>
    <w:bookmarkEnd w:id="43"/>
    <w:bookmarkStart w:name="z48" w:id="44"/>
    <w:p>
      <w:pPr>
        <w:spacing w:after="0"/>
        <w:ind w:left="0"/>
        <w:jc w:val="both"/>
      </w:pPr>
      <w:r>
        <w:rPr>
          <w:rFonts w:ascii="Times New Roman"/>
          <w:b w:val="false"/>
          <w:i w:val="false"/>
          <w:color w:val="000000"/>
          <w:sz w:val="28"/>
        </w:rPr>
        <w:t>
      11. Басқарушы Қағидалардың 8-тармағына сәйкес есептелген теріс айырманы өтеу сомасын кейіннен есепті жылдың соңындағы жағдай бойынша зейнетақы жинақтары Басқарушының сенімгерлік басқаруында болған міндетті зейнетақы жарналары салымшыларының, өздері үшін міндетті кәсіптік зейнетақы жарналары аударылған жеке тұлғалардың жеке зейнетақы шоттарына есепке жатқызу үшін бірыңғай жинақтаушы зейнетақы қорының (бұдан әрі – Қор) Басқарушының сенімгерлік басқаруындағы зейнетақы активтерін сақтауды және есепке алуды жүзеге асыратын кастодиан-банктегі (бұдан әрі – кастодиан-банк) шотына Басқарушының, кастодиан-банктің және Қордың уәкілетті өкілдері қол қойған салыстырып-тексеру актісі негізінде күнтізбелік он күн ішінде, бірақ есепті жылдан кейінгі жылғы 10 ақпаннан кешіктірмей толық көлемде есептейді.</w:t>
      </w:r>
    </w:p>
    <w:bookmarkEnd w:id="44"/>
    <w:bookmarkStart w:name="z49" w:id="45"/>
    <w:p>
      <w:pPr>
        <w:spacing w:after="0"/>
        <w:ind w:left="0"/>
        <w:jc w:val="both"/>
      </w:pPr>
      <w:r>
        <w:rPr>
          <w:rFonts w:ascii="Times New Roman"/>
          <w:b w:val="false"/>
          <w:i w:val="false"/>
          <w:color w:val="000000"/>
          <w:sz w:val="28"/>
        </w:rPr>
        <w:t>
      12. Басқарушы Қағидалардың 8-тармағында көрсетілген өтеу сомасы есептелген күннен кейінгі бір жұмыс күні ішінде қаржы нарығы мен қаржы ұйымдарын реттеу, бақылау және қадағалау жөніндегі уәкілетті органға осы соманың Қордың кастодиан банктегі шотына есептелгенін растайтын төлем құжатының көшірмесін жібереді.</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