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5991" w14:textId="5495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9 маусымдағы № 215 бұйрығы. Қазақстан Республикасының Әділет министрлігінде 2023 жылғы 20 маусымда № 32851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171-бабы 4-тармағының </w:t>
      </w:r>
      <w:r>
        <w:rPr>
          <w:rFonts w:ascii="Times New Roman"/>
          <w:b w:val="false"/>
          <w:i w:val="false"/>
          <w:color w:val="000000"/>
          <w:sz w:val="28"/>
        </w:rPr>
        <w:t>төртінші абзацына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215</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қағидалары (бұдан әрі – Қағидалар) Қазақстан Республикасы Әлеуметтік кодексінің 171-бабы 4-тармағының </w:t>
      </w:r>
      <w:r>
        <w:rPr>
          <w:rFonts w:ascii="Times New Roman"/>
          <w:b w:val="false"/>
          <w:i w:val="false"/>
          <w:color w:val="000000"/>
          <w:sz w:val="28"/>
        </w:rPr>
        <w:t>төртінші абзацына</w:t>
      </w:r>
      <w:r>
        <w:rPr>
          <w:rFonts w:ascii="Times New Roman"/>
          <w:b w:val="false"/>
          <w:i w:val="false"/>
          <w:color w:val="000000"/>
          <w:sz w:val="28"/>
        </w:rPr>
        <w:t xml:space="preserve"> (бұдан әрі – Әлеуметтік кодекс)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мемлекеттік жәрдемақы тағайындау және төлеу тәртібін айқындайды.</w:t>
      </w:r>
    </w:p>
    <w:bookmarkEnd w:id="10"/>
    <w:bookmarkStart w:name="z13" w:id="11"/>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халықты әлеуметтік қорғау саласындағы уәкілетті орган бұйрық мемлекеттік тіркелгеннен кейін үш жұмыс күні ішінде Бірыңғай байланыс орталығын, "Азаматтарға арналған үкімет" мемлекеттік корпорациясын, "электрондық үкімет" ақпараттық-коммуникациялық инфрақұрылым операторын және Қазақстан Республикасы Еңбек және халықты әлеуметтік қорғау министрлігі Еңбек және әлеуметтік қорғау комитетінің аумақтық бөлімшелерін енгізілген өзгерістер және (немесе) толықтырулар туралы хабардар етеді.</w:t>
      </w:r>
    </w:p>
    <w:bookmarkEnd w:id="11"/>
    <w:bookmarkStart w:name="z14" w:id="12"/>
    <w:p>
      <w:pPr>
        <w:spacing w:after="0"/>
        <w:ind w:left="0"/>
        <w:jc w:val="both"/>
      </w:pPr>
      <w:r>
        <w:rPr>
          <w:rFonts w:ascii="Times New Roman"/>
          <w:b w:val="false"/>
          <w:i w:val="false"/>
          <w:color w:val="000000"/>
          <w:sz w:val="28"/>
        </w:rPr>
        <w:t>
      Мүгедектігі бар адамдарға берілетін мемлекеттік жәрдемақыларға (бұдан әрі – жәрдемақылар) мыналар жатады:</w:t>
      </w:r>
    </w:p>
    <w:bookmarkEnd w:id="12"/>
    <w:bookmarkStart w:name="z15" w:id="13"/>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бала асырап алушыға, қамқоршыға (қорғаншыға) тағайындалатын және төленетін мемлекеттік жәрдемақы (бұдан әрі – мүгедектігі бар баланы тәрбиелеушіге берілетін жәрдемақы);</w:t>
      </w:r>
    </w:p>
    <w:bookmarkEnd w:id="13"/>
    <w:bookmarkStart w:name="z16" w:id="14"/>
    <w:p>
      <w:pPr>
        <w:spacing w:after="0"/>
        <w:ind w:left="0"/>
        <w:jc w:val="both"/>
      </w:pPr>
      <w:r>
        <w:rPr>
          <w:rFonts w:ascii="Times New Roman"/>
          <w:b w:val="false"/>
          <w:i w:val="false"/>
          <w:color w:val="000000"/>
          <w:sz w:val="28"/>
        </w:rPr>
        <w:t>
      бірінші топтағы мүгедектігі бар адамға күтім жасайтын адамдарға берілетін мемлекеттік жәрдемақы (бұдан әрі – күтім жасайтын адамға берілетін жәрдемақы).</w:t>
      </w:r>
    </w:p>
    <w:bookmarkEnd w:id="14"/>
    <w:bookmarkStart w:name="z17"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18" w:id="1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6"/>
    <w:bookmarkStart w:name="z19" w:id="17"/>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7"/>
    <w:bookmarkStart w:name="z20" w:id="18"/>
    <w:p>
      <w:pPr>
        <w:spacing w:after="0"/>
        <w:ind w:left="0"/>
        <w:jc w:val="both"/>
      </w:pPr>
      <w:r>
        <w:rPr>
          <w:rFonts w:ascii="Times New Roman"/>
          <w:b w:val="false"/>
          <w:i w:val="false"/>
          <w:color w:val="000000"/>
          <w:sz w:val="28"/>
        </w:rPr>
        <w:t>
      3) жәрдемақы алушы – мүгедектігі бар баланы тәрбиелеушіге берілетін және (немесе) күтім жасайтын адамға берілетін жәрдемақы тағайындалған өтініш беруші;</w:t>
      </w:r>
    </w:p>
    <w:bookmarkEnd w:id="18"/>
    <w:bookmarkStart w:name="z21" w:id="19"/>
    <w:p>
      <w:pPr>
        <w:spacing w:after="0"/>
        <w:ind w:left="0"/>
        <w:jc w:val="both"/>
      </w:pPr>
      <w:r>
        <w:rPr>
          <w:rFonts w:ascii="Times New Roman"/>
          <w:b w:val="false"/>
          <w:i w:val="false"/>
          <w:color w:val="000000"/>
          <w:sz w:val="28"/>
        </w:rPr>
        <w:t>
      4) жәрдемақы беру жөніндегі уәкілетті ұйым – екінші деңгейдегі банктер, банк операцияларының тиісті түрлеріне қаржы нарығы мен қаржы ұйымдарын бақылау және қадағалау жөніндегі уәкілетті органның лицензиясы бар ұйымдар, "Қазпошта" акционерлік қоғамының аумақтық бөлімшелері;</w:t>
      </w:r>
    </w:p>
    <w:bookmarkEnd w:id="19"/>
    <w:bookmarkStart w:name="z22" w:id="20"/>
    <w:p>
      <w:pPr>
        <w:spacing w:after="0"/>
        <w:ind w:left="0"/>
        <w:jc w:val="both"/>
      </w:pPr>
      <w:r>
        <w:rPr>
          <w:rFonts w:ascii="Times New Roman"/>
          <w:b w:val="false"/>
          <w:i w:val="false"/>
          <w:color w:val="000000"/>
          <w:sz w:val="28"/>
        </w:rPr>
        <w:t>
      5) жәрдемақыларды тағайындау жөніндегі уәкілетті орган (бұдан әрі – жәрдемақы тағайындау жөніндегі уәкілетті орган) – уәкілетті мемлекеттік органның аумақтық бөлімшелері;</w:t>
      </w:r>
    </w:p>
    <w:bookmarkEnd w:id="20"/>
    <w:bookmarkStart w:name="z23" w:id="21"/>
    <w:p>
      <w:pPr>
        <w:spacing w:after="0"/>
        <w:ind w:left="0"/>
        <w:jc w:val="both"/>
      </w:pPr>
      <w:r>
        <w:rPr>
          <w:rFonts w:ascii="Times New Roman"/>
          <w:b w:val="false"/>
          <w:i w:val="false"/>
          <w:color w:val="000000"/>
          <w:sz w:val="28"/>
        </w:rPr>
        <w:t>
      6) күтім жасайтын адам – бірінші топтағы мүгедектігі бар адаммен туыстық байланысы барына қарамастан, оған тікелей күтім жасайтын жеке тұлға;</w:t>
      </w:r>
    </w:p>
    <w:bookmarkEnd w:id="21"/>
    <w:bookmarkStart w:name="z24" w:id="22"/>
    <w:p>
      <w:pPr>
        <w:spacing w:after="0"/>
        <w:ind w:left="0"/>
        <w:jc w:val="both"/>
      </w:pPr>
      <w:r>
        <w:rPr>
          <w:rFonts w:ascii="Times New Roman"/>
          <w:b w:val="false"/>
          <w:i w:val="false"/>
          <w:color w:val="000000"/>
          <w:sz w:val="28"/>
        </w:rPr>
        <w:t>
      7) медициналық-әлеуметтік сараптама бөлімшесі (бұдан әрі – МӘС бөлімшесі) – жәрдемақы тағайындау жөніндегі уәкілетті мемлекеттік органның медициналық-әлеуметтік сараптама жүргізетін құрылымдық бөлімшесі;</w:t>
      </w:r>
    </w:p>
    <w:bookmarkEnd w:id="22"/>
    <w:bookmarkStart w:name="z25" w:id="23"/>
    <w:p>
      <w:pPr>
        <w:spacing w:after="0"/>
        <w:ind w:left="0"/>
        <w:jc w:val="both"/>
      </w:pPr>
      <w:r>
        <w:rPr>
          <w:rFonts w:ascii="Times New Roman"/>
          <w:b w:val="false"/>
          <w:i w:val="false"/>
          <w:color w:val="000000"/>
          <w:sz w:val="28"/>
        </w:rPr>
        <w:t>
      8) мемлекеттік қызмет көрсетуге қойылатын негізгі талаптар тізбесі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талаптар;</w:t>
      </w:r>
    </w:p>
    <w:bookmarkEnd w:id="23"/>
    <w:bookmarkStart w:name="z26" w:id="24"/>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4"/>
    <w:bookmarkStart w:name="z27" w:id="25"/>
    <w:p>
      <w:pPr>
        <w:spacing w:after="0"/>
        <w:ind w:left="0"/>
        <w:jc w:val="both"/>
      </w:pPr>
      <w:r>
        <w:rPr>
          <w:rFonts w:ascii="Times New Roman"/>
          <w:b w:val="false"/>
          <w:i w:val="false"/>
          <w:color w:val="000000"/>
          <w:sz w:val="28"/>
        </w:rPr>
        <w:t>
      10) өтініш беруші – жәрдемақылар тағайындау үшін жүгінетін адам;</w:t>
      </w:r>
    </w:p>
    <w:bookmarkEnd w:id="25"/>
    <w:bookmarkStart w:name="z28" w:id="26"/>
    <w:p>
      <w:pPr>
        <w:spacing w:after="0"/>
        <w:ind w:left="0"/>
        <w:jc w:val="both"/>
      </w:pPr>
      <w:r>
        <w:rPr>
          <w:rFonts w:ascii="Times New Roman"/>
          <w:b w:val="false"/>
          <w:i w:val="false"/>
          <w:color w:val="000000"/>
          <w:sz w:val="28"/>
        </w:rPr>
        <w:t>
      11)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6"/>
    <w:bookmarkStart w:name="z29" w:id="27"/>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7"/>
    <w:bookmarkStart w:name="z30" w:id="28"/>
    <w:p>
      <w:pPr>
        <w:spacing w:after="0"/>
        <w:ind w:left="0"/>
        <w:jc w:val="both"/>
      </w:pPr>
      <w:r>
        <w:rPr>
          <w:rFonts w:ascii="Times New Roman"/>
          <w:b w:val="false"/>
          <w:i w:val="false"/>
          <w:color w:val="000000"/>
          <w:sz w:val="28"/>
        </w:rPr>
        <w:t>
      13) электрондық құжат – ақпарат электрондық цифрлық нысанда ұсынылған және электрондық цифрлық қолтаңба арқылы куәландырылған құжат;</w:t>
      </w:r>
    </w:p>
    <w:bookmarkEnd w:id="28"/>
    <w:bookmarkStart w:name="z31" w:id="29"/>
    <w:p>
      <w:pPr>
        <w:spacing w:after="0"/>
        <w:ind w:left="0"/>
        <w:jc w:val="both"/>
      </w:pPr>
      <w:r>
        <w:rPr>
          <w:rFonts w:ascii="Times New Roman"/>
          <w:b w:val="false"/>
          <w:i w:val="false"/>
          <w:color w:val="000000"/>
          <w:sz w:val="28"/>
        </w:rPr>
        <w:t>
      14) электрондық өтінім – мүгедектігі бар баланы тәрбиелеушіге берілетін жәрдемақыны және күтім жасайтын адамға берілетін жәрдемақыны тағайындауға қажет, Мемлекеттік корпорацияның электрондық цифрлық қолтаңбасымен куәландырылған электрондық құжат нысанындағы мәліметтер;</w:t>
      </w:r>
    </w:p>
    <w:bookmarkEnd w:id="29"/>
    <w:bookmarkStart w:name="z32" w:id="30"/>
    <w:p>
      <w:pPr>
        <w:spacing w:after="0"/>
        <w:ind w:left="0"/>
        <w:jc w:val="both"/>
      </w:pPr>
      <w:r>
        <w:rPr>
          <w:rFonts w:ascii="Times New Roman"/>
          <w:b w:val="false"/>
          <w:i w:val="false"/>
          <w:color w:val="000000"/>
          <w:sz w:val="28"/>
        </w:rPr>
        <w:t>
      15) электрондық өтініш – электрондық цифрлық қолтаңбамен куәландырылған электрондық құжат нысанындағы өтініш;</w:t>
      </w:r>
    </w:p>
    <w:bookmarkEnd w:id="30"/>
    <w:bookmarkStart w:name="z33" w:id="31"/>
    <w:p>
      <w:pPr>
        <w:spacing w:after="0"/>
        <w:ind w:left="0"/>
        <w:jc w:val="both"/>
      </w:pPr>
      <w:r>
        <w:rPr>
          <w:rFonts w:ascii="Times New Roman"/>
          <w:b w:val="false"/>
          <w:i w:val="false"/>
          <w:color w:val="000000"/>
          <w:sz w:val="28"/>
        </w:rPr>
        <w:t>
      16)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1"/>
    <w:bookmarkStart w:name="z34" w:id="32"/>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дәйектілігін, оның тиесілігін және мазмұнының өзгермейтінін растайтын электрондық цифрлық символдар жиыны;</w:t>
      </w:r>
    </w:p>
    <w:bookmarkEnd w:id="32"/>
    <w:bookmarkStart w:name="z35" w:id="33"/>
    <w:p>
      <w:pPr>
        <w:spacing w:after="0"/>
        <w:ind w:left="0"/>
        <w:jc w:val="both"/>
      </w:pPr>
      <w:r>
        <w:rPr>
          <w:rFonts w:ascii="Times New Roman"/>
          <w:b w:val="false"/>
          <w:i w:val="false"/>
          <w:color w:val="000000"/>
          <w:sz w:val="28"/>
        </w:rPr>
        <w:t>
      18) электрондық іс макеті – Мемлекеттік корпорация қалыптастыратын жәрдемақы алушының электрондық іс макеті.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2-тарау. Жәрдемақыларды тағайындау тәртібі</w:t>
      </w:r>
    </w:p>
    <w:bookmarkEnd w:id="34"/>
    <w:bookmarkStart w:name="z37" w:id="35"/>
    <w:p>
      <w:pPr>
        <w:spacing w:after="0"/>
        <w:ind w:left="0"/>
        <w:jc w:val="left"/>
      </w:pPr>
      <w:r>
        <w:rPr>
          <w:rFonts w:ascii="Times New Roman"/>
          <w:b/>
          <w:i w:val="false"/>
          <w:color w:val="000000"/>
        </w:rPr>
        <w:t xml:space="preserve"> 1-параграф. Мүгедектігі бар баланы тәрбиелеушіге берілетін жәрдемақыны тағайындау тәртібі</w:t>
      </w:r>
    </w:p>
    <w:bookmarkEnd w:id="35"/>
    <w:bookmarkStart w:name="z38" w:id="36"/>
    <w:p>
      <w:pPr>
        <w:spacing w:after="0"/>
        <w:ind w:left="0"/>
        <w:jc w:val="both"/>
      </w:pPr>
      <w:r>
        <w:rPr>
          <w:rFonts w:ascii="Times New Roman"/>
          <w:b w:val="false"/>
          <w:i w:val="false"/>
          <w:color w:val="000000"/>
          <w:sz w:val="28"/>
        </w:rPr>
        <w:t xml:space="preserve">
      3. Балаға мүгедектік алғаш рет белгіленген кезде мүгедектігі бар баланы тәрбиелеушіге берілетін жәрдемақыны тағайындау үшін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36"/>
    <w:bookmarkStart w:name="z39" w:id="37"/>
    <w:p>
      <w:pPr>
        <w:spacing w:after="0"/>
        <w:ind w:left="0"/>
        <w:jc w:val="both"/>
      </w:pPr>
      <w:r>
        <w:rPr>
          <w:rFonts w:ascii="Times New Roman"/>
          <w:b w:val="false"/>
          <w:i w:val="false"/>
          <w:color w:val="000000"/>
          <w:sz w:val="28"/>
        </w:rPr>
        <w:t>
      Балаға (балаларға) мүгедектік белгілеген кезде көрсетілетін қызметті алушының таңдауы бойынша "Мүгедектігі бар баланы тәрбиелеп отырған анаға немесе әкеге, бала асырап алушыға, қорғаншыға (қамқоршыға) жәрдемақы тағайындау" мемлекеттік қызметі "бір өтініш" қағидаты бойынша көрсетіледі.</w:t>
      </w:r>
    </w:p>
    <w:bookmarkEnd w:id="37"/>
    <w:bookmarkStart w:name="z40" w:id="38"/>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тағайындау үшін өтініш ұсыну </w:t>
      </w:r>
      <w:r>
        <w:rPr>
          <w:rFonts w:ascii="Times New Roman"/>
          <w:b w:val="false"/>
          <w:i w:val="false"/>
          <w:color w:val="000000"/>
          <w:sz w:val="28"/>
        </w:rPr>
        <w:t>Заңға</w:t>
      </w:r>
      <w:r>
        <w:rPr>
          <w:rFonts w:ascii="Times New Roman"/>
          <w:b w:val="false"/>
          <w:i w:val="false"/>
          <w:color w:val="000000"/>
          <w:sz w:val="28"/>
        </w:rPr>
        <w:t xml:space="preserve"> сәйкес проактивті көрсетілетін қызмет арқылы жәрдемақы тағайындау кезінде талап етілмейді.</w:t>
      </w:r>
    </w:p>
    <w:bookmarkEnd w:id="38"/>
    <w:bookmarkStart w:name="z41" w:id="39"/>
    <w:p>
      <w:pPr>
        <w:spacing w:after="0"/>
        <w:ind w:left="0"/>
        <w:jc w:val="both"/>
      </w:pPr>
      <w:r>
        <w:rPr>
          <w:rFonts w:ascii="Times New Roman"/>
          <w:b w:val="false"/>
          <w:i w:val="false"/>
          <w:color w:val="000000"/>
          <w:sz w:val="28"/>
        </w:rPr>
        <w:t>
      4. Мүгедектігі бар баланы тәрбиелеушіге берілетін жәрдемақы жәрдемақы тағайындау жөніндегі уәкілетті органға тікелей немесе Мемлекеттік корпорация немесе портал арқылы жүгінген күннен бастап баланың барлық мүгедектік кезеңіне тағайындалады.</w:t>
      </w:r>
    </w:p>
    <w:bookmarkEnd w:id="39"/>
    <w:bookmarkStart w:name="z42" w:id="40"/>
    <w:p>
      <w:pPr>
        <w:spacing w:after="0"/>
        <w:ind w:left="0"/>
        <w:jc w:val="both"/>
      </w:pPr>
      <w:r>
        <w:rPr>
          <w:rFonts w:ascii="Times New Roman"/>
          <w:b w:val="false"/>
          <w:i w:val="false"/>
          <w:color w:val="000000"/>
          <w:sz w:val="28"/>
        </w:rPr>
        <w:t>
      Мүгедектігі бар бала мемлекеттің толық қамтамасыз етуіне алынған кезде мүгедектігі бар баланы тәрбиелеушіге берілетін жәрдемақы бала отбасында демалыста болған кезеңге бала мемлекеттің толық қамтамасыз етуінде болған мемлекеттік мекеме аталған фактіні құжаттамалық растаған жағдайда тағайындалады.</w:t>
      </w:r>
    </w:p>
    <w:bookmarkEnd w:id="40"/>
    <w:bookmarkStart w:name="z43" w:id="41"/>
    <w:p>
      <w:pPr>
        <w:spacing w:after="0"/>
        <w:ind w:left="0"/>
        <w:jc w:val="both"/>
      </w:pPr>
      <w:r>
        <w:rPr>
          <w:rFonts w:ascii="Times New Roman"/>
          <w:b w:val="false"/>
          <w:i w:val="false"/>
          <w:color w:val="000000"/>
          <w:sz w:val="28"/>
        </w:rPr>
        <w:t>
      5. Мүгедектігі бар баланы тәрбиелеушіге берілетін жәрдемақы баланың отбасы табысына қарамастан тағайындалады.</w:t>
      </w:r>
    </w:p>
    <w:bookmarkEnd w:id="41"/>
    <w:bookmarkStart w:name="z44" w:id="42"/>
    <w:p>
      <w:pPr>
        <w:spacing w:after="0"/>
        <w:ind w:left="0"/>
        <w:jc w:val="both"/>
      </w:pPr>
      <w:r>
        <w:rPr>
          <w:rFonts w:ascii="Times New Roman"/>
          <w:b w:val="false"/>
          <w:i w:val="false"/>
          <w:color w:val="000000"/>
          <w:sz w:val="28"/>
        </w:rPr>
        <w:t xml:space="preserve">
      6. Мүгедектігі бар баланы тәрбиелеушіге берілетін жәрдемақы тағайындау үшін өтініш беруші Мемлекеттік корпорация немесе портал арқылы жәрдемақы тағайындау жөніндегі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"Мүгедектігі бар баланы тәрбиелеп отырған анаға немесе әкеге, бала асырап алушыға, қорғаншыға (қамқоршыға) жәрдемақы тағайындау" мемлекеттік қызметін көрсетуге қойылатын негізгі талаптар тізбесінде көрсетілген құжаттарды қоса бере отырып,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өтінішпен жүгінеді.</w:t>
      </w:r>
    </w:p>
    <w:bookmarkEnd w:id="42"/>
    <w:bookmarkStart w:name="z45" w:id="43"/>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 тіркеу туралы анықтаманың мәліметтері, баланың мүгедектігі туралы анықтама,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салуларға сәйкес "электрондық үкімет" шлюзі арқылы тиісті мемлекеттік ақпараттық жүйелерден (бұдан әрі – ақпараттық жүйелер) алынады.</w:t>
      </w:r>
    </w:p>
    <w:bookmarkEnd w:id="43"/>
    <w:bookmarkStart w:name="z46" w:id="44"/>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тағайындау үшін баланың (балалардың) туу туралы куәлігі не туу туралы актілік жазбадан үзінді көшірме, Қазақстан Республикасынан тыс жерлерде тіркелген неке (ерлі-зайыптылық) қию туралы мәліметтерді қоспағанда, неке (ерлі-зайыптылық) қию, бұзу туралы куәлік, баланың мүгедектігі туралы анықтама,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көрсетілген құжаттарда расталған кезде талап етілмейді.</w:t>
      </w:r>
    </w:p>
    <w:bookmarkEnd w:id="44"/>
    <w:bookmarkStart w:name="z47" w:id="45"/>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"Мүгедектігі бар баланы тәрбиелеп отырған анаға немесе әкеге, бала асырап алушыға, қорғаншыға (қамқоршыға) жәрдемақы тағайындау" мемлекеттік қызметін көрсетуге қойылатын негізгі талаптар тізбесінде келтірілген.</w:t>
      </w:r>
    </w:p>
    <w:bookmarkEnd w:id="45"/>
    <w:bookmarkStart w:name="z48" w:id="46"/>
    <w:p>
      <w:pPr>
        <w:spacing w:after="0"/>
        <w:ind w:left="0"/>
        <w:jc w:val="left"/>
      </w:pPr>
      <w:r>
        <w:rPr>
          <w:rFonts w:ascii="Times New Roman"/>
          <w:b/>
          <w:i w:val="false"/>
          <w:color w:val="000000"/>
        </w:rPr>
        <w:t xml:space="preserve"> 2-параграф. Күтім жасайтын адамға берілетін жәрдемақыны тағайындау тәртібі</w:t>
      </w:r>
    </w:p>
    <w:bookmarkEnd w:id="46"/>
    <w:bookmarkStart w:name="z49" w:id="47"/>
    <w:p>
      <w:pPr>
        <w:spacing w:after="0"/>
        <w:ind w:left="0"/>
        <w:jc w:val="both"/>
      </w:pPr>
      <w:r>
        <w:rPr>
          <w:rFonts w:ascii="Times New Roman"/>
          <w:b w:val="false"/>
          <w:i w:val="false"/>
          <w:color w:val="000000"/>
          <w:sz w:val="28"/>
        </w:rPr>
        <w:t xml:space="preserve">
      7. Бірінші топтағы мүгедектік алғаш рет белгіленген кезде күтім жасайтын адамға берілетін жәрдемақыны тағайындау үшін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47"/>
    <w:bookmarkStart w:name="z50" w:id="48"/>
    <w:p>
      <w:pPr>
        <w:spacing w:after="0"/>
        <w:ind w:left="0"/>
        <w:jc w:val="both"/>
      </w:pPr>
      <w:r>
        <w:rPr>
          <w:rFonts w:ascii="Times New Roman"/>
          <w:b w:val="false"/>
          <w:i w:val="false"/>
          <w:color w:val="000000"/>
          <w:sz w:val="28"/>
        </w:rPr>
        <w:t>
      Мүгедектік белгілеген кезде көрсетілетін қызметті алушының таңдауы бойынша "Күтім жасайтын адамға берілетін жәрдемақыны тағайындау" мемлекеттік қызметі "бір өтініш" қағидаты бойынша көрсетіледі.</w:t>
      </w:r>
    </w:p>
    <w:bookmarkEnd w:id="48"/>
    <w:bookmarkStart w:name="z51" w:id="49"/>
    <w:p>
      <w:pPr>
        <w:spacing w:after="0"/>
        <w:ind w:left="0"/>
        <w:jc w:val="both"/>
      </w:pPr>
      <w:r>
        <w:rPr>
          <w:rFonts w:ascii="Times New Roman"/>
          <w:b w:val="false"/>
          <w:i w:val="false"/>
          <w:color w:val="000000"/>
          <w:sz w:val="28"/>
        </w:rPr>
        <w:t xml:space="preserve">
      Күтім жасайтын адамға берілетін жәрдемақыны тағайындау үшін өтініш ұсыну </w:t>
      </w:r>
      <w:r>
        <w:rPr>
          <w:rFonts w:ascii="Times New Roman"/>
          <w:b w:val="false"/>
          <w:i w:val="false"/>
          <w:color w:val="000000"/>
          <w:sz w:val="28"/>
        </w:rPr>
        <w:t>Заңға</w:t>
      </w:r>
      <w:r>
        <w:rPr>
          <w:rFonts w:ascii="Times New Roman"/>
          <w:b w:val="false"/>
          <w:i w:val="false"/>
          <w:color w:val="000000"/>
          <w:sz w:val="28"/>
        </w:rPr>
        <w:t xml:space="preserve"> сәйкес проактивті көрсетілетін қызмет арқылы жәрдемақы тағайындау кезінде талап етілмейді.</w:t>
      </w:r>
    </w:p>
    <w:bookmarkEnd w:id="49"/>
    <w:bookmarkStart w:name="z52" w:id="50"/>
    <w:p>
      <w:pPr>
        <w:spacing w:after="0"/>
        <w:ind w:left="0"/>
        <w:jc w:val="both"/>
      </w:pPr>
      <w:r>
        <w:rPr>
          <w:rFonts w:ascii="Times New Roman"/>
          <w:b w:val="false"/>
          <w:i w:val="false"/>
          <w:color w:val="000000"/>
          <w:sz w:val="28"/>
        </w:rPr>
        <w:t>
      8. Күтім жасайтын адамға берілетін жәрдемақы бірінші топтағы мүгедектігі бар адамның немесе оның заңды өкілінің жәрдемақы тағайындауға жүгінген күнінен бастап бірінші топтағы мүгедектігі белгіленген барлық кезеңге, бірінші топтағы мүгедектігі бар адамның қылмыстық-атқару жүйесі мекемесінде болған жағдайда – қылмыстық жаза мерзімінің соңына дейін тағайындалады.</w:t>
      </w:r>
    </w:p>
    <w:bookmarkEnd w:id="50"/>
    <w:bookmarkStart w:name="z53" w:id="51"/>
    <w:p>
      <w:pPr>
        <w:spacing w:after="0"/>
        <w:ind w:left="0"/>
        <w:jc w:val="both"/>
      </w:pPr>
      <w:r>
        <w:rPr>
          <w:rFonts w:ascii="Times New Roman"/>
          <w:b w:val="false"/>
          <w:i w:val="false"/>
          <w:color w:val="000000"/>
          <w:sz w:val="28"/>
        </w:rPr>
        <w:t>
      Жүгіну күні өтініш берген күн болып есептеледі.</w:t>
      </w:r>
    </w:p>
    <w:bookmarkEnd w:id="51"/>
    <w:bookmarkStart w:name="z54" w:id="52"/>
    <w:p>
      <w:pPr>
        <w:spacing w:after="0"/>
        <w:ind w:left="0"/>
        <w:jc w:val="both"/>
      </w:pPr>
      <w:r>
        <w:rPr>
          <w:rFonts w:ascii="Times New Roman"/>
          <w:b w:val="false"/>
          <w:i w:val="false"/>
          <w:color w:val="000000"/>
          <w:sz w:val="28"/>
        </w:rPr>
        <w:t>
      Күтім жасайтын адам ауысқан жағдайда жәрдемақы ауысу күніне дейін төленеді.</w:t>
      </w:r>
    </w:p>
    <w:bookmarkEnd w:id="52"/>
    <w:bookmarkStart w:name="z55" w:id="53"/>
    <w:p>
      <w:pPr>
        <w:spacing w:after="0"/>
        <w:ind w:left="0"/>
        <w:jc w:val="both"/>
      </w:pPr>
      <w:r>
        <w:rPr>
          <w:rFonts w:ascii="Times New Roman"/>
          <w:b w:val="false"/>
          <w:i w:val="false"/>
          <w:color w:val="000000"/>
          <w:sz w:val="28"/>
        </w:rPr>
        <w:t xml:space="preserve">
      9. Күтім жасайтын адамға берілетін жәрдемақы тағайындау үшін өтініш беруші Мемлекеттік корпорация немесе портал арқылы жәрдемақы тағайындау жөніндегі уәкілетті органға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"Күтім жасайтын адамға берілетін жәрдемақыны тағайындау" мемлекеттік қызметін көрсетуге қойылатын негізгі талаптар тізбесінде көрсетілген құжаттарды қоса бере отырып,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нысан бойынша өтінішпен жүгінеді.</w:t>
      </w:r>
    </w:p>
    <w:bookmarkEnd w:id="53"/>
    <w:bookmarkStart w:name="z56" w:id="54"/>
    <w:p>
      <w:pPr>
        <w:spacing w:after="0"/>
        <w:ind w:left="0"/>
        <w:jc w:val="both"/>
      </w:pPr>
      <w:r>
        <w:rPr>
          <w:rFonts w:ascii="Times New Roman"/>
          <w:b w:val="false"/>
          <w:i w:val="false"/>
          <w:color w:val="000000"/>
          <w:sz w:val="28"/>
        </w:rPr>
        <w:t xml:space="preserve">
      Өтініш берушінің және бірінші топтағы мүгедектігі бар адамның күтімін жасайтын адам болып айқындалған адамның жеке басын куәландыратын және тұрғылықты жері бойынша тіркелуі бойынша мәліметтер (күтім жасайтын адам ретінде айқындалған адамның және бірінші топтағы мүгедектігі бар адамның бір қала және (немесе) аудан шегінде тұру, қылмыстық-атқару жүйесі мекемесінде болу фактісін растау үшін), сонымен қатар банк шотының нөмірі туралы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салуларға сәйкес тиісті мемлекеттік ақпараттық жүйелерден алынады.</w:t>
      </w:r>
    </w:p>
    <w:bookmarkEnd w:id="54"/>
    <w:bookmarkStart w:name="z57" w:id="55"/>
    <w:p>
      <w:pPr>
        <w:spacing w:after="0"/>
        <w:ind w:left="0"/>
        <w:jc w:val="both"/>
      </w:pPr>
      <w:r>
        <w:rPr>
          <w:rFonts w:ascii="Times New Roman"/>
          <w:b w:val="false"/>
          <w:i w:val="false"/>
          <w:color w:val="000000"/>
          <w:sz w:val="28"/>
        </w:rPr>
        <w:t xml:space="preserve">
      Күтім жасайтын адамға берілетін жәрдемақыны тағайындау үшін бірінші топ мүгедектігі бар адамға қорғаншылық тағайындалғанын растайтын құжатты, сондай-ақ бірінші топтағы мүгедектігі бар адамның мүгедектігі туралы анықтамаларды, психикалық денсаулық орталығында есепте тұру фактісінің жоқтығы туралы мәліметтерді, күтім жасайтын адам ретінде айқындалған адамның қылмыстық-атқару жүйесі мекемесінде болғандығы туралы мәліметтерді ұсыну және бірінші топтағы мүгедектігі бар адамның көрсетілген құжаттардағы ақпаратты растау кезінде банкт шоттың нөмірі туралы мәліметтер талап етілмейді,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органдардың және (немесе) ұйымның ақпараттық жүйелеріне сұрау салуларға сәйкес.</w:t>
      </w:r>
    </w:p>
    <w:bookmarkEnd w:id="55"/>
    <w:bookmarkStart w:name="z58" w:id="56"/>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"Күтім жасайтын адамға берілетін жәрдемақыны тағайындау" мемлекеттік қызметін көрсетуге қойылатын негізгі талаптар тізбесінде келтірілген.</w:t>
      </w:r>
    </w:p>
    <w:bookmarkEnd w:id="56"/>
    <w:bookmarkStart w:name="z59" w:id="57"/>
    <w:p>
      <w:pPr>
        <w:spacing w:after="0"/>
        <w:ind w:left="0"/>
        <w:jc w:val="left"/>
      </w:pPr>
      <w:r>
        <w:rPr>
          <w:rFonts w:ascii="Times New Roman"/>
          <w:b/>
          <w:i w:val="false"/>
          <w:color w:val="000000"/>
        </w:rPr>
        <w:t xml:space="preserve"> 3-параграф. Жәрдемақы тағайындау үшін өтініштерді қарау тәртібі</w:t>
      </w:r>
    </w:p>
    <w:bookmarkEnd w:id="57"/>
    <w:bookmarkStart w:name="z60" w:id="58"/>
    <w:p>
      <w:pPr>
        <w:spacing w:after="0"/>
        <w:ind w:left="0"/>
        <w:jc w:val="both"/>
      </w:pPr>
      <w:r>
        <w:rPr>
          <w:rFonts w:ascii="Times New Roman"/>
          <w:b w:val="false"/>
          <w:i w:val="false"/>
          <w:color w:val="000000"/>
          <w:sz w:val="28"/>
        </w:rPr>
        <w:t>
      10. Өтініш беруші жәрдемақы тағайындау үшін тиісті құжаттар ұсынғаннан кейін оның қатысуымен Мемлекеттік корпорацияның қалалық, аудандық бөлімшесінің маманы (бұдан әрі – Мемлекеттік корпорация бөлімшесі), егер Қазақстан Республикасының заңдарында өзгеше көзделмесе, мемлекеттік қызмет көрсету кезінде дербес деректерді жинауға және өңдеуге,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w:t>
      </w:r>
    </w:p>
    <w:bookmarkEnd w:id="58"/>
    <w:bookmarkStart w:name="z61" w:id="59"/>
    <w:p>
      <w:pPr>
        <w:spacing w:after="0"/>
        <w:ind w:left="0"/>
        <w:jc w:val="both"/>
      </w:pPr>
      <w:r>
        <w:rPr>
          <w:rFonts w:ascii="Times New Roman"/>
          <w:b w:val="false"/>
          <w:i w:val="false"/>
          <w:color w:val="000000"/>
          <w:sz w:val="28"/>
        </w:rPr>
        <w:t xml:space="preserve">
      мемлекеттік органдардың және (немесе) ұйымдардың ақпараттық жүйелеріне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сұрау салуды;</w:t>
      </w:r>
    </w:p>
    <w:bookmarkEnd w:id="59"/>
    <w:bookmarkStart w:name="z62" w:id="60"/>
    <w:p>
      <w:pPr>
        <w:spacing w:after="0"/>
        <w:ind w:left="0"/>
        <w:jc w:val="both"/>
      </w:pPr>
      <w:r>
        <w:rPr>
          <w:rFonts w:ascii="Times New Roman"/>
          <w:b w:val="false"/>
          <w:i w:val="false"/>
          <w:color w:val="000000"/>
          <w:sz w:val="28"/>
        </w:rPr>
        <w:t>
      уәкілетті мемлекеттік органның ақпараттық жүйесіне өтініш берушіде жәрдемақы тағайындау, төлеу немесе өтініш беру фактісінің болуына сұрау салуды қалыптастырады.</w:t>
      </w:r>
    </w:p>
    <w:bookmarkEnd w:id="60"/>
    <w:bookmarkStart w:name="z63" w:id="61"/>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ұсынған кезде сұрау салуды жүзеге асырған Мемлекеттік корпорацияның бөлімшесі өтініш берушіге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құжаттардың қабылданғаны туралы қолхат береді.</w:t>
      </w:r>
    </w:p>
    <w:bookmarkEnd w:id="61"/>
    <w:bookmarkStart w:name="z64" w:id="62"/>
    <w:p>
      <w:pPr>
        <w:spacing w:after="0"/>
        <w:ind w:left="0"/>
        <w:jc w:val="both"/>
      </w:pPr>
      <w:r>
        <w:rPr>
          <w:rFonts w:ascii="Times New Roman"/>
          <w:b w:val="false"/>
          <w:i w:val="false"/>
          <w:color w:val="000000"/>
          <w:sz w:val="28"/>
        </w:rPr>
        <w:t>
      Өтініш беруші түпнұсқада ұсынған құжаттар және өтініш сканерленеді және құжаттардың электрондық көшірмесі Мемлекеттік корпорация бөлімшесі маманының ЭЦҚ-сы арқылы куәландырылады, содан кейін өтініш берушіге қайтарылады.</w:t>
      </w:r>
    </w:p>
    <w:bookmarkEnd w:id="62"/>
    <w:bookmarkStart w:name="z65" w:id="63"/>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ұсынбаған жағдайда өтініш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63"/>
    <w:bookmarkStart w:name="z66" w:id="64"/>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64"/>
    <w:bookmarkStart w:name="z67" w:id="65"/>
    <w:p>
      <w:pPr>
        <w:spacing w:after="0"/>
        <w:ind w:left="0"/>
        <w:jc w:val="both"/>
      </w:pPr>
      <w:r>
        <w:rPr>
          <w:rFonts w:ascii="Times New Roman"/>
          <w:b w:val="false"/>
          <w:i w:val="false"/>
          <w:color w:val="000000"/>
          <w:sz w:val="28"/>
        </w:rPr>
        <w:t>
      11. Тиісті жәрдемақыларды тағайындау үшін өтінішті және құжаттарды үшінші адамдардың ұсынуы жәрдемақы алуға құқығы бар адамның нотариус немесе наториаттық іс-әрекет жасайтын лауазымды адам куәландырған нотариат куәландырған сенімхаты бойынша жүзеге асырылады.</w:t>
      </w:r>
    </w:p>
    <w:bookmarkEnd w:id="65"/>
    <w:bookmarkStart w:name="z68" w:id="66"/>
    <w:p>
      <w:pPr>
        <w:spacing w:after="0"/>
        <w:ind w:left="0"/>
        <w:jc w:val="both"/>
      </w:pPr>
      <w:r>
        <w:rPr>
          <w:rFonts w:ascii="Times New Roman"/>
          <w:b w:val="false"/>
          <w:i w:val="false"/>
          <w:color w:val="000000"/>
          <w:sz w:val="28"/>
        </w:rPr>
        <w:t>
      Нотариат куәландырған сенімхат сканерленеді және Мемлекеттік корпорация бөлімшесі маманының ЭЦҚ-сы арқылы куәландырылады, содан кейін өтініш берушіге қайтарылады.</w:t>
      </w:r>
    </w:p>
    <w:bookmarkEnd w:id="66"/>
    <w:bookmarkStart w:name="z69" w:id="67"/>
    <w:p>
      <w:pPr>
        <w:spacing w:after="0"/>
        <w:ind w:left="0"/>
        <w:jc w:val="both"/>
      </w:pPr>
      <w:r>
        <w:rPr>
          <w:rFonts w:ascii="Times New Roman"/>
          <w:b w:val="false"/>
          <w:i w:val="false"/>
          <w:color w:val="000000"/>
          <w:sz w:val="28"/>
        </w:rPr>
        <w:t>
      12. Мемлекеттік корпорацияның бөлімшесі тиісті жәрдемақыны тағайындау үшін өтініш берушіден қабылданатын құжаттар топтамасының, сондай-ақ мемлекеттік органдардың және (немесе) ұйымдардың ақпараттық жүйелерінен алынған мәліметтердің толықтығын тексереді, сканерлеу сапасын және өтініш беруші ұсынған құжаттардың электрондық көшірмелерінің түпнұсқаларға сәйкестігін қамтамасыз етеді.</w:t>
      </w:r>
    </w:p>
    <w:bookmarkEnd w:id="67"/>
    <w:bookmarkStart w:name="z70" w:id="68"/>
    <w:p>
      <w:pPr>
        <w:spacing w:after="0"/>
        <w:ind w:left="0"/>
        <w:jc w:val="both"/>
      </w:pPr>
      <w:r>
        <w:rPr>
          <w:rFonts w:ascii="Times New Roman"/>
          <w:b w:val="false"/>
          <w:i w:val="false"/>
          <w:color w:val="000000"/>
          <w:sz w:val="28"/>
        </w:rPr>
        <w:t xml:space="preserve">
      13. Өтініш беруші құжаттардың толық топтамасын ұсынбаған және (немесе) қолданылу мерзімі өтіп кеткен құжаттарды ұсынған жағдайларда,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жәрдемақы тағайындауға өтінішті қабылдаудан бас тарту туралы қолхат беріледі.</w:t>
      </w:r>
    </w:p>
    <w:bookmarkEnd w:id="68"/>
    <w:bookmarkStart w:name="z71" w:id="69"/>
    <w:p>
      <w:pPr>
        <w:spacing w:after="0"/>
        <w:ind w:left="0"/>
        <w:jc w:val="both"/>
      </w:pPr>
      <w:r>
        <w:rPr>
          <w:rFonts w:ascii="Times New Roman"/>
          <w:b w:val="false"/>
          <w:i w:val="false"/>
          <w:color w:val="000000"/>
          <w:sz w:val="28"/>
        </w:rPr>
        <w:t xml:space="preserve">
      14. Мүгедектігі бар баланы тәрбиелеушіге берілетін, күтім жасайтын адамға берілетін жәрдемақыларды тағайындау үшін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69"/>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мүгедектігі бар баланы тәрбиелеушіге берілетін, күтім жасайтын адамға берілетін жәрдемақыларды тағайындау туралы электрондық өтінішті өзінің ЭЦҚ-сы арқылы куәландырады және оны уәкілетті мемлекеттік органның автоматтандырылған ақпараттық жүйесіне жібереді.</w:t>
      </w:r>
    </w:p>
    <w:bookmarkStart w:name="z72" w:id="70"/>
    <w:p>
      <w:pPr>
        <w:spacing w:after="0"/>
        <w:ind w:left="0"/>
        <w:jc w:val="both"/>
      </w:pPr>
      <w:r>
        <w:rPr>
          <w:rFonts w:ascii="Times New Roman"/>
          <w:b w:val="false"/>
          <w:i w:val="false"/>
          <w:color w:val="000000"/>
          <w:sz w:val="28"/>
        </w:rPr>
        <w:t>
      Өтініш беруші талап етілген құжаттарды тапсырған кезде өтініш берушінің "жеке кабинетінде" мемлекеттік қызметті көрсету үшін сұранысты қабылдау мәртебесі көрінеді.</w:t>
      </w:r>
    </w:p>
    <w:bookmarkEnd w:id="70"/>
    <w:bookmarkStart w:name="z73" w:id="71"/>
    <w:p>
      <w:pPr>
        <w:spacing w:after="0"/>
        <w:ind w:left="0"/>
        <w:jc w:val="both"/>
      </w:pPr>
      <w:r>
        <w:rPr>
          <w:rFonts w:ascii="Times New Roman"/>
          <w:b w:val="false"/>
          <w:i w:val="false"/>
          <w:color w:val="000000"/>
          <w:sz w:val="28"/>
        </w:rPr>
        <w:t>
      15. Портал арқылы келіп түскен, жәрдемақылар тағайындау үшін ұсынылған электрондық өтініш мынадай параметрлер бойынша тексеруден өтеді:</w:t>
      </w:r>
    </w:p>
    <w:bookmarkEnd w:id="71"/>
    <w:bookmarkStart w:name="z74" w:id="72"/>
    <w:p>
      <w:pPr>
        <w:spacing w:after="0"/>
        <w:ind w:left="0"/>
        <w:jc w:val="both"/>
      </w:pPr>
      <w:r>
        <w:rPr>
          <w:rFonts w:ascii="Times New Roman"/>
          <w:b w:val="false"/>
          <w:i w:val="false"/>
          <w:color w:val="000000"/>
          <w:sz w:val="28"/>
        </w:rPr>
        <w:t>
      1) ұсынылған мәліметтердің толықтығы;</w:t>
      </w:r>
    </w:p>
    <w:bookmarkEnd w:id="72"/>
    <w:bookmarkStart w:name="z75" w:id="73"/>
    <w:p>
      <w:pPr>
        <w:spacing w:after="0"/>
        <w:ind w:left="0"/>
        <w:jc w:val="both"/>
      </w:pPr>
      <w:r>
        <w:rPr>
          <w:rFonts w:ascii="Times New Roman"/>
          <w:b w:val="false"/>
          <w:i w:val="false"/>
          <w:color w:val="000000"/>
          <w:sz w:val="28"/>
        </w:rPr>
        <w:t>
      2) тиісті жәрдемақыларды тағайындау, төлеу, сондай-ақ тағайындауға өтініш беру фактісінің болмауы;</w:t>
      </w:r>
    </w:p>
    <w:bookmarkEnd w:id="73"/>
    <w:bookmarkStart w:name="z76" w:id="74"/>
    <w:p>
      <w:pPr>
        <w:spacing w:after="0"/>
        <w:ind w:left="0"/>
        <w:jc w:val="both"/>
      </w:pPr>
      <w:r>
        <w:rPr>
          <w:rFonts w:ascii="Times New Roman"/>
          <w:b w:val="false"/>
          <w:i w:val="false"/>
          <w:color w:val="000000"/>
          <w:sz w:val="28"/>
        </w:rPr>
        <w:t>
      3) мүгедектігі бар баланы тәрбиелеушіге берілетін жәрдемақы тағайындалатын баланың он сегізден аспаған жасы (мүгедектігі бар баланы тәрбиелеушіге жәрдемақыны тағайындау үшін);</w:t>
      </w:r>
    </w:p>
    <w:bookmarkEnd w:id="74"/>
    <w:bookmarkStart w:name="z77" w:id="75"/>
    <w:p>
      <w:pPr>
        <w:spacing w:after="0"/>
        <w:ind w:left="0"/>
        <w:jc w:val="both"/>
      </w:pPr>
      <w:r>
        <w:rPr>
          <w:rFonts w:ascii="Times New Roman"/>
          <w:b w:val="false"/>
          <w:i w:val="false"/>
          <w:color w:val="000000"/>
          <w:sz w:val="28"/>
        </w:rPr>
        <w:t>
      4) балада мүгедектіктің болуы (мүгедектігі бар баланы тәрбиелеушіге жәрдемақыны тағайындау үшін);</w:t>
      </w:r>
    </w:p>
    <w:bookmarkEnd w:id="75"/>
    <w:bookmarkStart w:name="z78" w:id="76"/>
    <w:p>
      <w:pPr>
        <w:spacing w:after="0"/>
        <w:ind w:left="0"/>
        <w:jc w:val="both"/>
      </w:pPr>
      <w:r>
        <w:rPr>
          <w:rFonts w:ascii="Times New Roman"/>
          <w:b w:val="false"/>
          <w:i w:val="false"/>
          <w:color w:val="000000"/>
          <w:sz w:val="28"/>
        </w:rPr>
        <w:t>
      5) он сегізден жас болмауын анықтау туралы (бірінші топтағы мүгедектігі бар адамға күтім жасайтын адам ретінде айқындалған адам үшін);</w:t>
      </w:r>
    </w:p>
    <w:bookmarkEnd w:id="76"/>
    <w:bookmarkStart w:name="z79" w:id="77"/>
    <w:p>
      <w:pPr>
        <w:spacing w:after="0"/>
        <w:ind w:left="0"/>
        <w:jc w:val="both"/>
      </w:pPr>
      <w:r>
        <w:rPr>
          <w:rFonts w:ascii="Times New Roman"/>
          <w:b w:val="false"/>
          <w:i w:val="false"/>
          <w:color w:val="000000"/>
          <w:sz w:val="28"/>
        </w:rPr>
        <w:t>
      6) бірінші топтағы мүгедектігі бар адамда мүгедектіктің болуы (күтім жасайтын адамға берілетін жәрдемақы тағайындау үшін)</w:t>
      </w:r>
    </w:p>
    <w:bookmarkEnd w:id="77"/>
    <w:bookmarkStart w:name="z80" w:id="78"/>
    <w:p>
      <w:pPr>
        <w:spacing w:after="0"/>
        <w:ind w:left="0"/>
        <w:jc w:val="both"/>
      </w:pPr>
      <w:r>
        <w:rPr>
          <w:rFonts w:ascii="Times New Roman"/>
          <w:b w:val="false"/>
          <w:i w:val="false"/>
          <w:color w:val="000000"/>
          <w:sz w:val="28"/>
        </w:rPr>
        <w:t>
      7) соттың әрекетке қабілетсіз не әрекет қабілеті шектеулі деп тану фактісінің болмауы (бірінші топтағы мүгедектігі бар адамға күтім жасайтын адам ретінде айқындалған адам үшін);</w:t>
      </w:r>
    </w:p>
    <w:bookmarkEnd w:id="78"/>
    <w:bookmarkStart w:name="z81" w:id="79"/>
    <w:p>
      <w:pPr>
        <w:spacing w:after="0"/>
        <w:ind w:left="0"/>
        <w:jc w:val="both"/>
      </w:pPr>
      <w:r>
        <w:rPr>
          <w:rFonts w:ascii="Times New Roman"/>
          <w:b w:val="false"/>
          <w:i w:val="false"/>
          <w:color w:val="000000"/>
          <w:sz w:val="28"/>
        </w:rPr>
        <w:t>
      8) психикалық денсаулық орталығында есепте тұру фактісінің болмауы (бірінші топтағы мүгедектігі бар адамға күтім жасайтын адам ретінде айқындалған адам үшін);</w:t>
      </w:r>
    </w:p>
    <w:bookmarkEnd w:id="79"/>
    <w:bookmarkStart w:name="z82" w:id="80"/>
    <w:p>
      <w:pPr>
        <w:spacing w:after="0"/>
        <w:ind w:left="0"/>
        <w:jc w:val="both"/>
      </w:pPr>
      <w:r>
        <w:rPr>
          <w:rFonts w:ascii="Times New Roman"/>
          <w:b w:val="false"/>
          <w:i w:val="false"/>
          <w:color w:val="000000"/>
          <w:sz w:val="28"/>
        </w:rPr>
        <w:t>
      9) өтініш берушінің тұрақты тұрғылықты жері бойынша тіркеудің және бірінші топтағы мүгедектігі бар адамға күтім жасайтын адам ретінде айқындалған адамның тұрғылықты жері бойынша тіркеудің болуы (күтім жасайтын адам ретінде айқындалған адамның және бірінші топтағы мүгедектігі бар адамның бір қала және (немесе) аудан шегінде тұру, қылмыстық-атқару жүйесінің бір мекемесінде болу фактісін растау үшін);</w:t>
      </w:r>
    </w:p>
    <w:bookmarkEnd w:id="80"/>
    <w:bookmarkStart w:name="z83" w:id="81"/>
    <w:p>
      <w:pPr>
        <w:spacing w:after="0"/>
        <w:ind w:left="0"/>
        <w:jc w:val="both"/>
      </w:pPr>
      <w:r>
        <w:rPr>
          <w:rFonts w:ascii="Times New Roman"/>
          <w:b w:val="false"/>
          <w:i w:val="false"/>
          <w:color w:val="000000"/>
          <w:sz w:val="28"/>
        </w:rPr>
        <w:t>
      10) өтініш берушінің және мүгедектігі бар баланың (балалардың) тұрақты тұрғылықты жері бойынша тіркеудің болуы (мүгедектігі бар баланы тәрбиелеушіге жәрдемақы тағайындау үшін).</w:t>
      </w:r>
    </w:p>
    <w:bookmarkEnd w:id="81"/>
    <w:bookmarkStart w:name="z84" w:id="82"/>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жағдайда өтінішті өңдеуге арналған кіріс хабарламалар журналына тіркеу жүргізіледі.</w:t>
      </w:r>
    </w:p>
    <w:bookmarkEnd w:id="82"/>
    <w:bookmarkStart w:name="z85" w:id="83"/>
    <w:p>
      <w:pPr>
        <w:spacing w:after="0"/>
        <w:ind w:left="0"/>
        <w:jc w:val="both"/>
      </w:pPr>
      <w:r>
        <w:rPr>
          <w:rFonts w:ascii="Times New Roman"/>
          <w:b w:val="false"/>
          <w:i w:val="false"/>
          <w:color w:val="000000"/>
          <w:sz w:val="28"/>
        </w:rPr>
        <w:t xml:space="preserve">
      16. МӘС бөлімшесі мүгедектігі бар баланы тәрбиелеушіге берілетін жәрдемақыны тағайындауға өтініш қабылданған күннен бастап бір жұмыс күні ішінде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тәртіппен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83"/>
    <w:bookmarkStart w:name="z86" w:id="84"/>
    <w:p>
      <w:pPr>
        <w:spacing w:after="0"/>
        <w:ind w:left="0"/>
        <w:jc w:val="both"/>
      </w:pPr>
      <w:r>
        <w:rPr>
          <w:rFonts w:ascii="Times New Roman"/>
          <w:b w:val="false"/>
          <w:i w:val="false"/>
          <w:color w:val="000000"/>
          <w:sz w:val="28"/>
        </w:rPr>
        <w:t xml:space="preserve">
      Құжаттардың электрондық көшірмелері өтінішті қабылдаған МӘС бөлімшесі маманының ЭЦҚ-сымен куәландырылады. </w:t>
      </w:r>
    </w:p>
    <w:bookmarkEnd w:id="84"/>
    <w:bookmarkStart w:name="z87" w:id="85"/>
    <w:p>
      <w:pPr>
        <w:spacing w:after="0"/>
        <w:ind w:left="0"/>
        <w:jc w:val="both"/>
      </w:pPr>
      <w:r>
        <w:rPr>
          <w:rFonts w:ascii="Times New Roman"/>
          <w:b w:val="false"/>
          <w:i w:val="false"/>
          <w:color w:val="000000"/>
          <w:sz w:val="28"/>
        </w:rPr>
        <w:t xml:space="preserve">
      17. Мемлекеттік корпорацияның бөлімшесі өтініш беруші құжаттардың толық топтамасын ұсынған кезде тиісті жәрдемақыны тағайындау туралы өтінішті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өтініштерді тіркеудің электрондық журналында тіркейді.</w:t>
      </w:r>
    </w:p>
    <w:bookmarkEnd w:id="85"/>
    <w:bookmarkStart w:name="z88" w:id="86"/>
    <w:p>
      <w:pPr>
        <w:spacing w:after="0"/>
        <w:ind w:left="0"/>
        <w:jc w:val="both"/>
      </w:pPr>
      <w:r>
        <w:rPr>
          <w:rFonts w:ascii="Times New Roman"/>
          <w:b w:val="false"/>
          <w:i w:val="false"/>
          <w:color w:val="000000"/>
          <w:sz w:val="28"/>
        </w:rPr>
        <w:t xml:space="preserve">
      Портал немесе МӘС бөлімшесі арқылы келіп түскен электрондық өтінімдер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төлемдерді тағайындау үшін "электрондық үкімет" веб-порталы немесе медициналық әлеуметтік сараптама бөлімшесі арқылы келіп түскен азаматтардың өтініштерін тіркеудің электрондық журналында тіркеледі.</w:t>
      </w:r>
    </w:p>
    <w:bookmarkEnd w:id="86"/>
    <w:bookmarkStart w:name="z89" w:id="87"/>
    <w:p>
      <w:pPr>
        <w:spacing w:after="0"/>
        <w:ind w:left="0"/>
        <w:jc w:val="both"/>
      </w:pPr>
      <w:r>
        <w:rPr>
          <w:rFonts w:ascii="Times New Roman"/>
          <w:b w:val="false"/>
          <w:i w:val="false"/>
          <w:color w:val="000000"/>
          <w:sz w:val="28"/>
        </w:rPr>
        <w:t>
      Қажетті құжаттары, оның ішінде электрондық құжаттары бар өтінішті уәкілетті орган оны Мемлекеттік корпорацияда тіркеген күннен бастап, ал ақпараттық жүйелер өтініш беруші туралы бұрын болмаған мәліметтердің болуын белгіленген тәртіппен растаған жағдайда – мемлекеттік органдардың және (немесе) ұйымдардың ақпараттық жүйелері өтініш беруші туралы мәліметтерді растаған күннен бастап жеті жұмыс күні ішінде қарайды.</w:t>
      </w:r>
    </w:p>
    <w:bookmarkEnd w:id="87"/>
    <w:bookmarkStart w:name="z90" w:id="88"/>
    <w:p>
      <w:pPr>
        <w:spacing w:after="0"/>
        <w:ind w:left="0"/>
        <w:jc w:val="both"/>
      </w:pPr>
      <w:r>
        <w:rPr>
          <w:rFonts w:ascii="Times New Roman"/>
          <w:b w:val="false"/>
          <w:i w:val="false"/>
          <w:color w:val="000000"/>
          <w:sz w:val="28"/>
        </w:rPr>
        <w:t xml:space="preserve">
      18. Мемлекеттік корпорацияның бөлімшесі портал арқылы жолданған электрондық өтінішті қабылдаған кезде портал арқылы өтініш берушінің жеке кабинетіне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электрондық өтініштің қабылданғаны туралы хабарлама жіберіледі. Хабарлама Мемлекеттік корпорация бөлімшесі маманының ЭЦҚ-сы арқылы куәландырылады.</w:t>
      </w:r>
    </w:p>
    <w:bookmarkEnd w:id="88"/>
    <w:bookmarkStart w:name="z91" w:id="89"/>
    <w:p>
      <w:pPr>
        <w:spacing w:after="0"/>
        <w:ind w:left="0"/>
        <w:jc w:val="both"/>
      </w:pPr>
      <w:r>
        <w:rPr>
          <w:rFonts w:ascii="Times New Roman"/>
          <w:b w:val="false"/>
          <w:i w:val="false"/>
          <w:color w:val="000000"/>
          <w:sz w:val="28"/>
        </w:rPr>
        <w:t xml:space="preserve">
      19. Өтініш Мемлекеттік корпорацияның бөлімшесінде тіркелген күннен бастап екі жұмыс күні ішінде электрондық іс макеті және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тиісті электрондық шешім жобасы қалыптастырылады, тиісті жәрдемақыларды тағайындау үшін жәрдемақылардың мөлшері есептеледі және Мемлекеттік корпорация бөлімшесі маманының ЭЦҚ-сы арқылы куәландырылады.</w:t>
      </w:r>
    </w:p>
    <w:bookmarkEnd w:id="89"/>
    <w:bookmarkStart w:name="z92" w:id="90"/>
    <w:p>
      <w:pPr>
        <w:spacing w:after="0"/>
        <w:ind w:left="0"/>
        <w:jc w:val="both"/>
      </w:pPr>
      <w:r>
        <w:rPr>
          <w:rFonts w:ascii="Times New Roman"/>
          <w:b w:val="false"/>
          <w:i w:val="false"/>
          <w:color w:val="000000"/>
          <w:sz w:val="28"/>
        </w:rPr>
        <w:t>
      Электрондық шешім жобасы жәрдемақы тағайындау (өзгерту, тағайындаудан бас тарту) туралы электрондық цифрлық нысандағы құжатты (бұдан әрі – шешім жобасы) білдіреді.</w:t>
      </w:r>
    </w:p>
    <w:bookmarkEnd w:id="90"/>
    <w:bookmarkStart w:name="z93" w:id="91"/>
    <w:p>
      <w:pPr>
        <w:spacing w:after="0"/>
        <w:ind w:left="0"/>
        <w:jc w:val="both"/>
      </w:pPr>
      <w:r>
        <w:rPr>
          <w:rFonts w:ascii="Times New Roman"/>
          <w:b w:val="false"/>
          <w:i w:val="false"/>
          <w:color w:val="000000"/>
          <w:sz w:val="28"/>
        </w:rPr>
        <w:t>
      Мемлекеттік корпорация бөлімшесінің басшысы Мемлекеттік корпорация бөлімшесі маманының ЭЦҚ-сы арқылы куәландырылған жәрдемақылар мөлшерін есептеудің, шешім жобасын ресімдеудің дұрыстығын тексереді, содан кейін Мемлекеттік корпорация бөлімшесі электрондық іс макетін Мемлекеттік корпорацияның облыстық, республикалық маңызы бар қалалардағы және астанадағы филиалына (бұдан әрі – Мемлекеттік корпорация филиалы) жібереді.</w:t>
      </w:r>
    </w:p>
    <w:bookmarkEnd w:id="91"/>
    <w:bookmarkStart w:name="z94" w:id="92"/>
    <w:p>
      <w:pPr>
        <w:spacing w:after="0"/>
        <w:ind w:left="0"/>
        <w:jc w:val="both"/>
      </w:pPr>
      <w:r>
        <w:rPr>
          <w:rFonts w:ascii="Times New Roman"/>
          <w:b w:val="false"/>
          <w:i w:val="false"/>
          <w:color w:val="000000"/>
          <w:sz w:val="28"/>
        </w:rPr>
        <w:t>
      20. Мемлекеттік корпорацияның филиалы электрондық іс макеті мен шешім жобасы келіп түскен күннен бастап екі жұмыс күні ішінде оларды қарайды, есептеудің және шешім жобасын ресімдеудің дұрыстығын тексереді, содан кейін жәрдемақы тағайындау жөніндегі уәкілетті органға жібереді. Бұл ретте, шешім жобасы Мемлекеттік корпорация филиалы басшысының ЭЦҚ-сы арқылы куәландырылады.</w:t>
      </w:r>
    </w:p>
    <w:bookmarkEnd w:id="92"/>
    <w:bookmarkStart w:name="z95" w:id="93"/>
    <w:p>
      <w:pPr>
        <w:spacing w:after="0"/>
        <w:ind w:left="0"/>
        <w:jc w:val="both"/>
      </w:pPr>
      <w:r>
        <w:rPr>
          <w:rFonts w:ascii="Times New Roman"/>
          <w:b w:val="false"/>
          <w:i w:val="false"/>
          <w:color w:val="000000"/>
          <w:sz w:val="28"/>
        </w:rPr>
        <w:t xml:space="preserve">
      21. Мемлекеттік корпорациядан құжаттарды алғаннан кейін жәрдемақы тағайындау жөніндегі уәкілетті орган бөлімінің (басқармасының) жәрдемақы тағайындау функцияларын орындайтын маманы бір жұмыс күні ішінде: </w:t>
      </w:r>
    </w:p>
    <w:bookmarkEnd w:id="93"/>
    <w:bookmarkStart w:name="z96" w:id="94"/>
    <w:p>
      <w:pPr>
        <w:spacing w:after="0"/>
        <w:ind w:left="0"/>
        <w:jc w:val="both"/>
      </w:pPr>
      <w:r>
        <w:rPr>
          <w:rFonts w:ascii="Times New Roman"/>
          <w:b w:val="false"/>
          <w:i w:val="false"/>
          <w:color w:val="000000"/>
          <w:sz w:val="28"/>
        </w:rPr>
        <w:t>
      Мемлекеттік корпорациядан келіп түскен электрондық шешім жобасы бар электрондық іс макетін қарайды (есептеудің дұрыстығын, сканерленген құжаттардың сапасын тексереді);</w:t>
      </w:r>
    </w:p>
    <w:bookmarkEnd w:id="94"/>
    <w:bookmarkStart w:name="z97" w:id="95"/>
    <w:p>
      <w:pPr>
        <w:spacing w:after="0"/>
        <w:ind w:left="0"/>
        <w:jc w:val="both"/>
      </w:pPr>
      <w:r>
        <w:rPr>
          <w:rFonts w:ascii="Times New Roman"/>
          <w:b w:val="false"/>
          <w:i w:val="false"/>
          <w:color w:val="000000"/>
          <w:sz w:val="28"/>
        </w:rPr>
        <w:t>
      Мемлекеттік корпорацияның бөлімшесіне электрондық шешім жобасы бар электрондық іс макетін:</w:t>
      </w:r>
    </w:p>
    <w:bookmarkEnd w:id="95"/>
    <w:bookmarkStart w:name="z98" w:id="96"/>
    <w:p>
      <w:pPr>
        <w:spacing w:after="0"/>
        <w:ind w:left="0"/>
        <w:jc w:val="both"/>
      </w:pPr>
      <w:r>
        <w:rPr>
          <w:rFonts w:ascii="Times New Roman"/>
          <w:b w:val="false"/>
          <w:i w:val="false"/>
          <w:color w:val="000000"/>
          <w:sz w:val="28"/>
        </w:rPr>
        <w:t>
      Мемлекеттік корпорация жіберген қателіктер анықталған жағдайда бес жұмыс күні мерзімде жете ресімдеу үшін;</w:t>
      </w:r>
    </w:p>
    <w:bookmarkEnd w:id="96"/>
    <w:bookmarkStart w:name="z99" w:id="97"/>
    <w:p>
      <w:pPr>
        <w:spacing w:after="0"/>
        <w:ind w:left="0"/>
        <w:jc w:val="both"/>
      </w:pPr>
      <w:r>
        <w:rPr>
          <w:rFonts w:ascii="Times New Roman"/>
          <w:b w:val="false"/>
          <w:i w:val="false"/>
          <w:color w:val="000000"/>
          <w:sz w:val="28"/>
        </w:rPr>
        <w:t>
      ұсынылған құжаттың(тардың) дәйектілігін тексеру немесе қосымша құжат(тар) талап ету қажет болған жағдайда күнтізбелік отыз күн мерзімде жете ресімдеу үшін қайтарады.</w:t>
      </w:r>
    </w:p>
    <w:bookmarkEnd w:id="97"/>
    <w:bookmarkStart w:name="z100" w:id="9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жете ресімдеу қажеттілігі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bookmarkEnd w:id="98"/>
    <w:bookmarkStart w:name="z101" w:id="99"/>
    <w:p>
      <w:pPr>
        <w:spacing w:after="0"/>
        <w:ind w:left="0"/>
        <w:jc w:val="both"/>
      </w:pPr>
      <w:r>
        <w:rPr>
          <w:rFonts w:ascii="Times New Roman"/>
          <w:b w:val="false"/>
          <w:i w:val="false"/>
          <w:color w:val="000000"/>
          <w:sz w:val="28"/>
        </w:rPr>
        <w:t xml:space="preserve">
      Мемлекеттік корпорацияның бөлімшесі құжатты (құжаттарды) жете ресімдеу қажеттігі туралы өтініш берушіні sms-хабарлама келіп түскен күннен бастап бес жұмыс күні ішінде, оның ішінде күнтізбелік жиырма бес күн ішінде хабарламада көрсетілген қосымша құжаттарды ұсыну қажеттігі туралы хабарлама алған күннен немесе ұялы телефонға хабарлама жіберген күннен бастап хабардар етеді.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жүргізілетін sms-хабарлама электрондық журналында тіркеледі.</w:t>
      </w:r>
    </w:p>
    <w:bookmarkEnd w:id="99"/>
    <w:bookmarkStart w:name="z102" w:id="100"/>
    <w:p>
      <w:pPr>
        <w:spacing w:after="0"/>
        <w:ind w:left="0"/>
        <w:jc w:val="both"/>
      </w:pPr>
      <w:r>
        <w:rPr>
          <w:rFonts w:ascii="Times New Roman"/>
          <w:b w:val="false"/>
          <w:i w:val="false"/>
          <w:color w:val="000000"/>
          <w:sz w:val="28"/>
        </w:rPr>
        <w:t xml:space="preserve">
      Мемлекеттік корпорацияның бөлімшесі өтініш беруші қосымша құжаттарды ұсынған кезде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тәртіппен электрондық іс макетін дайындайды.</w:t>
      </w:r>
    </w:p>
    <w:bookmarkEnd w:id="100"/>
    <w:bookmarkStart w:name="z103" w:id="101"/>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электрондық іс макеті келіп түскен күннен бастап күнтізбелік отыз күн ішінде құжаттар жете ресімделмесе, жәрдемақы тағайындау жөніндегі уәкілетті орган қолда бар құжаттар бойынша жәрдемақы тағайындау немесе тағайындаудан бас тарту туралы электрондық шешім шығарады.</w:t>
      </w:r>
    </w:p>
    <w:bookmarkEnd w:id="101"/>
    <w:bookmarkStart w:name="z104" w:id="102"/>
    <w:p>
      <w:pPr>
        <w:spacing w:after="0"/>
        <w:ind w:left="0"/>
        <w:jc w:val="both"/>
      </w:pPr>
      <w:r>
        <w:rPr>
          <w:rFonts w:ascii="Times New Roman"/>
          <w:b w:val="false"/>
          <w:i w:val="false"/>
          <w:color w:val="000000"/>
          <w:sz w:val="28"/>
        </w:rPr>
        <w:t>
      Портал арқылы қабылданған өтініштер бойынша электрондық іс макетінде болмаған жағдайда жәрдемақыны тағайындау (төлемді өзгерту, жаңарту, тағайындаудан бас тарту) туралы шешімді қабылдау үшін құжаттар жеткіліксіз болған жағдайда уәкілетті орган тағайындаудан бас тарту туралы шешімді бекітеді.</w:t>
      </w:r>
    </w:p>
    <w:bookmarkEnd w:id="102"/>
    <w:bookmarkStart w:name="z105" w:id="103"/>
    <w:p>
      <w:pPr>
        <w:spacing w:after="0"/>
        <w:ind w:left="0"/>
        <w:jc w:val="both"/>
      </w:pPr>
      <w:r>
        <w:rPr>
          <w:rFonts w:ascii="Times New Roman"/>
          <w:b w:val="false"/>
          <w:i w:val="false"/>
          <w:color w:val="000000"/>
          <w:sz w:val="28"/>
        </w:rPr>
        <w:t>
      Электрондық іс макеті толық сәйкес келген жағдайда Қағидаларға сәйкес ЭЦҚ арқылы жәрдемақы тағайындау (тағайындаудан бас тарту) туралы шешім жобасын куәландырады және жәрдемақы тағайындау жөніндегі уәкілетті орган басқармасының (бөлімінің) басшысына автоматты түрде жібереді.</w:t>
      </w:r>
    </w:p>
    <w:bookmarkEnd w:id="103"/>
    <w:bookmarkStart w:name="z106" w:id="104"/>
    <w:p>
      <w:pPr>
        <w:spacing w:after="0"/>
        <w:ind w:left="0"/>
        <w:jc w:val="both"/>
      </w:pPr>
      <w:r>
        <w:rPr>
          <w:rFonts w:ascii="Times New Roman"/>
          <w:b w:val="false"/>
          <w:i w:val="false"/>
          <w:color w:val="000000"/>
          <w:sz w:val="28"/>
        </w:rPr>
        <w:t>
      Басқарма (бөлім) басшысы және жәрдемақы тағайындау жөніндегі уәкілетті органның жәрдемақы тағайындау функцияларын орындайтын басшысы бір жұмыс күні ішінде электрондық шешім жобасы бар электрондық іс макетін қарайды (есептеудің дұрыстығын, сканерленген құжаттардың сапасын тексереді).</w:t>
      </w:r>
    </w:p>
    <w:bookmarkEnd w:id="104"/>
    <w:bookmarkStart w:name="z107" w:id="105"/>
    <w:p>
      <w:pPr>
        <w:spacing w:after="0"/>
        <w:ind w:left="0"/>
        <w:jc w:val="both"/>
      </w:pPr>
      <w:r>
        <w:rPr>
          <w:rFonts w:ascii="Times New Roman"/>
          <w:b w:val="false"/>
          <w:i w:val="false"/>
          <w:color w:val="000000"/>
          <w:sz w:val="28"/>
        </w:rPr>
        <w:t>
      Мемлекеттік корпорация жіберген қателіктер анықталған жағдайда басқарма (бөлім) басшысы және жәрдемақы тағайындау жөніндегі уәкілетті органның басшысы электрондық шешім жобасы бар электрондық іс макетін Мемлекеттік корпорацияның бөлімшесіне осы тармақтың төртінші және бесінші абзацында көрсетілген мерзімдерде жете рәсімдеу үшін қайтарады.</w:t>
      </w:r>
    </w:p>
    <w:bookmarkEnd w:id="105"/>
    <w:bookmarkStart w:name="z108" w:id="106"/>
    <w:p>
      <w:pPr>
        <w:spacing w:after="0"/>
        <w:ind w:left="0"/>
        <w:jc w:val="both"/>
      </w:pPr>
      <w:r>
        <w:rPr>
          <w:rFonts w:ascii="Times New Roman"/>
          <w:b w:val="false"/>
          <w:i w:val="false"/>
          <w:color w:val="000000"/>
          <w:sz w:val="28"/>
        </w:rPr>
        <w:t>
      Электрондық іс макеті толық сәйкес келген жағдайда Қағидаларға сәйкес жәрдемақы тағайындау жөніндегі уәкілетті орган басқармасының (бөлімінің) басшысы ЭЦҚ арқылы жәрдемақы тағайындау (тағайындаудан бас тарту) туралы шешім жобасын куәландырады және жәрдемақы тағайындау жөніндегі уәкілетті органның басшысына автоматты түрде жібереді.</w:t>
      </w:r>
    </w:p>
    <w:bookmarkEnd w:id="106"/>
    <w:bookmarkStart w:name="z109" w:id="107"/>
    <w:p>
      <w:pPr>
        <w:spacing w:after="0"/>
        <w:ind w:left="0"/>
        <w:jc w:val="both"/>
      </w:pPr>
      <w:r>
        <w:rPr>
          <w:rFonts w:ascii="Times New Roman"/>
          <w:b w:val="false"/>
          <w:i w:val="false"/>
          <w:color w:val="000000"/>
          <w:sz w:val="28"/>
        </w:rPr>
        <w:t>
      Жәрдемақы тағайындау жөніндегі уәкілетті органның басшысы жәрдемақыны тағайындау (тағайындаудан бас тарту) туралы шешім қабылдап, ЭЦҚ-сы арқылы куәландырады және қабылданған шешімді Мемлекеттік корпорацияның бөлімшесіне автоматты түрде жібереді.</w:t>
      </w:r>
    </w:p>
    <w:bookmarkEnd w:id="107"/>
    <w:bookmarkStart w:name="z110" w:id="108"/>
    <w:p>
      <w:pPr>
        <w:spacing w:after="0"/>
        <w:ind w:left="0"/>
        <w:jc w:val="both"/>
      </w:pPr>
      <w:r>
        <w:rPr>
          <w:rFonts w:ascii="Times New Roman"/>
          <w:b w:val="false"/>
          <w:i w:val="false"/>
          <w:color w:val="000000"/>
          <w:sz w:val="28"/>
        </w:rPr>
        <w:t>
      Жәрдемақы тағайындау (тағайындаудан бас тарту) туралы хабарлама ЭЦҚ арқылы куәландырылған жағдайда автоматты түрде Мемлекеттік корпорацияның бөлімшесіне жіберіледі.</w:t>
      </w:r>
    </w:p>
    <w:bookmarkEnd w:id="108"/>
    <w:bookmarkStart w:name="z111" w:id="109"/>
    <w:p>
      <w:pPr>
        <w:spacing w:after="0"/>
        <w:ind w:left="0"/>
        <w:jc w:val="both"/>
      </w:pPr>
      <w:r>
        <w:rPr>
          <w:rFonts w:ascii="Times New Roman"/>
          <w:b w:val="false"/>
          <w:i w:val="false"/>
          <w:color w:val="000000"/>
          <w:sz w:val="28"/>
        </w:rPr>
        <w:t>
      Порталда жәрдемақы тағайындау (тағайындаудан бас тарту) туралы хабарлама, сондай-ақ жәрдемақы тағайындау туралы ақпарат жәрдемақы тағайындау жөніндегі уәкілетті орган басшысының ЭЦҚ-сы арқылы куәландырылған электрондық құжат нысанында көрсетілетін қызметті алушының "жеке кабинетіне" жіберіледі.</w:t>
      </w:r>
    </w:p>
    <w:bookmarkEnd w:id="109"/>
    <w:bookmarkStart w:name="z112" w:id="110"/>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мемлекеттік қызмет көрсету нәтижесі болып табылады.</w:t>
      </w:r>
    </w:p>
    <w:bookmarkEnd w:id="110"/>
    <w:bookmarkStart w:name="z113" w:id="111"/>
    <w:p>
      <w:pPr>
        <w:spacing w:after="0"/>
        <w:ind w:left="0"/>
        <w:jc w:val="both"/>
      </w:pPr>
      <w:r>
        <w:rPr>
          <w:rFonts w:ascii="Times New Roman"/>
          <w:b w:val="false"/>
          <w:i w:val="false"/>
          <w:color w:val="000000"/>
          <w:sz w:val="28"/>
        </w:rPr>
        <w:t xml:space="preserve">
      22. Жәрдемақы тағайындау жөніндегі уәкілетті орган шешім жобасымен келіп түскен электрондық іс макетін келіп түскен күнінен бастап үш жұмыс күні ішінде қарайды және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тағайындау (тағайындаудан бас тарту) туралы шешім қабылдайды.</w:t>
      </w:r>
    </w:p>
    <w:bookmarkEnd w:id="111"/>
    <w:bookmarkStart w:name="z114" w:id="112"/>
    <w:p>
      <w:pPr>
        <w:spacing w:after="0"/>
        <w:ind w:left="0"/>
        <w:jc w:val="both"/>
      </w:pPr>
      <w:r>
        <w:rPr>
          <w:rFonts w:ascii="Times New Roman"/>
          <w:b w:val="false"/>
          <w:i w:val="false"/>
          <w:color w:val="000000"/>
          <w:sz w:val="28"/>
        </w:rPr>
        <w:t xml:space="preserve">
      Шешім қабылданған күннен бастап бір жұмыс күні ішінде автоматты режимде Мемлекеттік корпорацияның бөлімшесіне немесе портал арқылы өтініш берушінің жеке кабинетіне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тиісті жәрдемақыларды тағайындау туралы хабарлама жіберіледі. Хабарлама жәрдемақы тағайындау жөніндегі уәкілетті орган басшысының ЭЦҚ-сы арқылы куәландырылады.</w:t>
      </w:r>
    </w:p>
    <w:bookmarkEnd w:id="112"/>
    <w:bookmarkStart w:name="z115" w:id="113"/>
    <w:p>
      <w:pPr>
        <w:spacing w:after="0"/>
        <w:ind w:left="0"/>
        <w:jc w:val="both"/>
      </w:pPr>
      <w:r>
        <w:rPr>
          <w:rFonts w:ascii="Times New Roman"/>
          <w:b w:val="false"/>
          <w:i w:val="false"/>
          <w:color w:val="000000"/>
          <w:sz w:val="28"/>
        </w:rPr>
        <w:t xml:space="preserve">
      23. Жәрдемақы тағайындаудан (өзгертуден, төлемді қайта бастаудан) бас тарту үшін негіздер анықталған кезде көрсетілетін қызметті беруші Мемлекеттік корпорацияның бөлімшелері арқылы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ертерек, бірақ шешім қабылданғанға дейін үш жұмыс күнінен кешіктірмей бас тарту туралы алдын ала шешім туралы,сондай-ақ алдын ала шешімге өз ұстанымын білдіру мүмкіндігін беру үшін тыңдау өткізу туралы хабардар етеді.</w:t>
      </w:r>
    </w:p>
    <w:bookmarkEnd w:id="113"/>
    <w:bookmarkStart w:name="z116" w:id="114"/>
    <w:p>
      <w:pPr>
        <w:spacing w:after="0"/>
        <w:ind w:left="0"/>
        <w:jc w:val="both"/>
      </w:pPr>
      <w:r>
        <w:rPr>
          <w:rFonts w:ascii="Times New Roman"/>
          <w:b w:val="false"/>
          <w:i w:val="false"/>
          <w:color w:val="000000"/>
          <w:sz w:val="28"/>
        </w:rPr>
        <w:t>
      ҚР ӘРПК 73-бабының 3-тармағына сәйкес көрсетілетін қызметті алушы әкімшілік іс бойынша алдын ала шешімге өз ұстанымын алған күннен бастап екі жұмыс күнінен кешіктірмейтін мерзімде оны беруге немесе білдіруге құқылы.</w:t>
      </w:r>
    </w:p>
    <w:bookmarkEnd w:id="114"/>
    <w:bookmarkStart w:name="z117" w:id="115"/>
    <w:p>
      <w:pPr>
        <w:spacing w:after="0"/>
        <w:ind w:left="0"/>
        <w:jc w:val="both"/>
      </w:pPr>
      <w:r>
        <w:rPr>
          <w:rFonts w:ascii="Times New Roman"/>
          <w:b w:val="false"/>
          <w:i w:val="false"/>
          <w:color w:val="000000"/>
          <w:sz w:val="28"/>
        </w:rPr>
        <w:t>
      Тыңдау нәтижелері бойынша көрсетілетін қызметті беруші жәрдемақы тағайындау (тағайындаудан бас тарту) туралы шешім қабылдайды.</w:t>
      </w:r>
    </w:p>
    <w:bookmarkEnd w:id="115"/>
    <w:bookmarkStart w:name="z118" w:id="116"/>
    <w:p>
      <w:pPr>
        <w:spacing w:after="0"/>
        <w:ind w:left="0"/>
        <w:jc w:val="both"/>
      </w:pPr>
      <w:r>
        <w:rPr>
          <w:rFonts w:ascii="Times New Roman"/>
          <w:b w:val="false"/>
          <w:i w:val="false"/>
          <w:color w:val="000000"/>
          <w:sz w:val="28"/>
        </w:rPr>
        <w:t xml:space="preserve">
      24. Тиісті жәрдемақыны тағайындаудан бас тарту туралы шешім қабылданған жағдайда жәрдемақы тағайындау жөніндегі уәкілетті орган Заңның </w:t>
      </w:r>
      <w:r>
        <w:rPr>
          <w:rFonts w:ascii="Times New Roman"/>
          <w:b w:val="false"/>
          <w:i w:val="false"/>
          <w:color w:val="000000"/>
          <w:sz w:val="28"/>
        </w:rPr>
        <w:t>19-1-бабы</w:t>
      </w:r>
      <w:r>
        <w:rPr>
          <w:rFonts w:ascii="Times New Roman"/>
          <w:b w:val="false"/>
          <w:i w:val="false"/>
          <w:color w:val="000000"/>
          <w:sz w:val="28"/>
        </w:rPr>
        <w:t xml:space="preserve"> 2-тармағының 1) және 2) тармақшаларында көзделген бас тарту негіздемелерін шешімде көрсетеді.</w:t>
      </w:r>
    </w:p>
    <w:bookmarkEnd w:id="116"/>
    <w:bookmarkStart w:name="z119" w:id="117"/>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жәрдемақы тағайындаудан бас тарту себептері көрсетілген жәрдемақы тағайындау жөніндегі уәкілетті органның тиісті шешімі бар электрондық іс макеті Мемлекеттік корпорацияның бөлімшесіне қайтарылады. </w:t>
      </w:r>
    </w:p>
    <w:bookmarkEnd w:id="117"/>
    <w:bookmarkStart w:name="z120" w:id="118"/>
    <w:p>
      <w:pPr>
        <w:spacing w:after="0"/>
        <w:ind w:left="0"/>
        <w:jc w:val="both"/>
      </w:pPr>
      <w:r>
        <w:rPr>
          <w:rFonts w:ascii="Times New Roman"/>
          <w:b w:val="false"/>
          <w:i w:val="false"/>
          <w:color w:val="000000"/>
          <w:sz w:val="28"/>
        </w:rPr>
        <w:t xml:space="preserve">
      Жәрдемақы тағайындау жөніндегі уәкілетті органның жәрдемақы тағайындаудан бас тарту себептері көрсетілген электрондық хабарламасы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Мемлекеттік корпорацияның бөлімшесіне немесе портал арқылы өтініш берушінің жеке кабинетіне жіберіледі. Хабарлама жәрдемақы тағайындау жөніндегі уәкілетті орган басшысының ЭЦҚ-сы арқылы куәландырылады.</w:t>
      </w:r>
    </w:p>
    <w:bookmarkEnd w:id="118"/>
    <w:bookmarkStart w:name="z121" w:id="119"/>
    <w:p>
      <w:pPr>
        <w:spacing w:after="0"/>
        <w:ind w:left="0"/>
        <w:jc w:val="both"/>
      </w:pPr>
      <w:r>
        <w:rPr>
          <w:rFonts w:ascii="Times New Roman"/>
          <w:b w:val="false"/>
          <w:i w:val="false"/>
          <w:color w:val="000000"/>
          <w:sz w:val="28"/>
        </w:rPr>
        <w:t xml:space="preserve">
      25. Мемлекеттік корпорация бөлімшесінің маманы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тәртіппен өтініш берушінің дәйексіз құжаттарды ұсынғаны туралы мемлекеттік органның және (немесе) ұйымдардың ақпаратына сәйкес дәлелді бас тартуды көрсете отырып,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тиісті жәрдемақыларды тағайындаудан бас тарту туралы шешім жобасын қалыптастырады.</w:t>
      </w:r>
    </w:p>
    <w:bookmarkEnd w:id="119"/>
    <w:bookmarkStart w:name="z122" w:id="120"/>
    <w:p>
      <w:pPr>
        <w:spacing w:after="0"/>
        <w:ind w:left="0"/>
        <w:jc w:val="both"/>
      </w:pPr>
      <w:r>
        <w:rPr>
          <w:rFonts w:ascii="Times New Roman"/>
          <w:b w:val="false"/>
          <w:i w:val="false"/>
          <w:color w:val="000000"/>
          <w:sz w:val="28"/>
        </w:rPr>
        <w:t xml:space="preserve">
      26. Мемлекеттік корпорацияның бөлімшесі жәрдемақыны тағайындау (тағайындаудан бас тарту) туралы хабарламаны өтініш беруші өзі жүгінген кезде тапсыру немесе өтініш берушінің ұялы телефонына sms-хабарлама жіберу арқылы жәрдемақы тағайындау жөніндегі уәкілетті орган қабылдаған шешім туралы хабардар етеді. Хабарлама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хабарламалар журналында тіркеледі. Sms-хабарлама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sms-хабарламаның электрондық журналында тіркеледі.</w:t>
      </w:r>
    </w:p>
    <w:bookmarkEnd w:id="120"/>
    <w:bookmarkStart w:name="z123" w:id="121"/>
    <w:p>
      <w:pPr>
        <w:spacing w:after="0"/>
        <w:ind w:left="0"/>
        <w:jc w:val="both"/>
      </w:pPr>
      <w:r>
        <w:rPr>
          <w:rFonts w:ascii="Times New Roman"/>
          <w:b w:val="false"/>
          <w:i w:val="false"/>
          <w:color w:val="000000"/>
          <w:sz w:val="28"/>
        </w:rPr>
        <w:t xml:space="preserve">
      Жәрдемақы тағайындау жөніндегі уәкілетті орган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көрсетуді мониторингтеу ақпараттық жүйесіне мемлекеттік қызмет көрсету кезеңі туралы деректер енгізуді қамтамасыз етеді.</w:t>
      </w:r>
    </w:p>
    <w:bookmarkEnd w:id="121"/>
    <w:bookmarkStart w:name="z124" w:id="122"/>
    <w:p>
      <w:pPr>
        <w:spacing w:after="0"/>
        <w:ind w:left="0"/>
        <w:jc w:val="left"/>
      </w:pPr>
      <w:r>
        <w:rPr>
          <w:rFonts w:ascii="Times New Roman"/>
          <w:b/>
          <w:i w:val="false"/>
          <w:color w:val="000000"/>
        </w:rPr>
        <w:t xml:space="preserve"> 4-параграф. Жәрдемақылар тағайындау жөніндегі проактивті қызмет арқылы көрсету тәртібі</w:t>
      </w:r>
    </w:p>
    <w:bookmarkEnd w:id="122"/>
    <w:bookmarkStart w:name="z125" w:id="12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Әлеуметтік кодексте</w:t>
      </w:r>
      <w:r>
        <w:rPr>
          <w:rFonts w:ascii="Times New Roman"/>
          <w:b w:val="false"/>
          <w:i w:val="false"/>
          <w:color w:val="000000"/>
          <w:sz w:val="28"/>
        </w:rPr>
        <w:t xml:space="preserve"> көзделген негіздер бойынша жәрдемақыларды тағайындау құқығы туындаған кезде көрсетілетін қызметті алушының ұялы байланысының абоненттік құрылғысының телефон нөмірін "электрондық үкімет" веб-порталында тіркеу кезінде жәрдемақыларды тағайындау және тілді таңдау мүмкіндігі туралы хабардың Е-макеті автоматтандырылған ақпараттық жүйе арқылы бастамашылық жасалады.</w:t>
      </w:r>
    </w:p>
    <w:bookmarkEnd w:id="123"/>
    <w:bookmarkStart w:name="z126" w:id="124"/>
    <w:p>
      <w:pPr>
        <w:spacing w:after="0"/>
        <w:ind w:left="0"/>
        <w:jc w:val="both"/>
      </w:pPr>
      <w:r>
        <w:rPr>
          <w:rFonts w:ascii="Times New Roman"/>
          <w:b w:val="false"/>
          <w:i w:val="false"/>
          <w:color w:val="000000"/>
          <w:sz w:val="28"/>
        </w:rPr>
        <w:t xml:space="preserve">
      28. Көрсетілетін қызметті алушының проактивті қызмет көрсетуге келісімін, сондай-ақ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8-қосымшаларда</w:t>
      </w:r>
      <w:r>
        <w:rPr>
          <w:rFonts w:ascii="Times New Roman"/>
          <w:b w:val="false"/>
          <w:i w:val="false"/>
          <w:color w:val="000000"/>
          <w:sz w:val="28"/>
        </w:rPr>
        <w:t xml:space="preserve"> көзделген мәліметтерді алғаннан кейін көрсетілетін қызметті алушыға ұялы байланысының абоненттік құрылғысы арқылы банктік шот нөмірін растау немесе ұсыну туралы хабарлама жіберіледі.</w:t>
      </w:r>
    </w:p>
    <w:bookmarkEnd w:id="124"/>
    <w:bookmarkStart w:name="z127" w:id="125"/>
    <w:p>
      <w:pPr>
        <w:spacing w:after="0"/>
        <w:ind w:left="0"/>
        <w:jc w:val="both"/>
      </w:pPr>
      <w:r>
        <w:rPr>
          <w:rFonts w:ascii="Times New Roman"/>
          <w:b w:val="false"/>
          <w:i w:val="false"/>
          <w:color w:val="000000"/>
          <w:sz w:val="28"/>
        </w:rPr>
        <w:t>
      Проактивті көрсетілетін қызмет арқылы жәрдемақылар тағайындауға өтініш жасалған күн жәрдемақы тағайындауға.</w:t>
      </w:r>
    </w:p>
    <w:bookmarkEnd w:id="125"/>
    <w:bookmarkStart w:name="z128" w:id="126"/>
    <w:p>
      <w:pPr>
        <w:spacing w:after="0"/>
        <w:ind w:left="0"/>
        <w:jc w:val="both"/>
      </w:pPr>
      <w:r>
        <w:rPr>
          <w:rFonts w:ascii="Times New Roman"/>
          <w:b w:val="false"/>
          <w:i w:val="false"/>
          <w:color w:val="000000"/>
          <w:sz w:val="28"/>
        </w:rPr>
        <w:t xml:space="preserve">
      29. Проактивті қызмет арқылы жәрдемақыларды тағайындау кезінде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8-қосымшаларында</w:t>
      </w:r>
      <w:r>
        <w:rPr>
          <w:rFonts w:ascii="Times New Roman"/>
          <w:b w:val="false"/>
          <w:i w:val="false"/>
          <w:color w:val="000000"/>
          <w:sz w:val="28"/>
        </w:rPr>
        <w:t xml:space="preserve"> көзделген қажетті мәліметтерді алу үшін мемлекеттік органдардың және (немесе) ұйымдардың ақпараттық жүйелеріне сұрау салу Е-макет автоматтандырылған ақпараттық жүйе арқылы жүзеге асырылады.</w:t>
      </w:r>
    </w:p>
    <w:bookmarkEnd w:id="126"/>
    <w:p>
      <w:pPr>
        <w:spacing w:after="0"/>
        <w:ind w:left="0"/>
        <w:jc w:val="both"/>
      </w:pPr>
      <w:r>
        <w:rPr>
          <w:rFonts w:ascii="Times New Roman"/>
          <w:b w:val="false"/>
          <w:i w:val="false"/>
          <w:color w:val="000000"/>
          <w:sz w:val="28"/>
        </w:rPr>
        <w:t>
      30. Мемлекеттік корпорацияның бөлімшесі электрондық мәліметтерден тұратын электрондық өтінімді тіркейді, электрондық шешім жобасымен электрондық іс макетін қалыптастырады және оны ЭЦҚ-мен куәландырады.</w:t>
      </w:r>
    </w:p>
    <w:bookmarkStart w:name="z129" w:id="127"/>
    <w:p>
      <w:pPr>
        <w:spacing w:after="0"/>
        <w:ind w:left="0"/>
        <w:jc w:val="both"/>
      </w:pPr>
      <w:r>
        <w:rPr>
          <w:rFonts w:ascii="Times New Roman"/>
          <w:b w:val="false"/>
          <w:i w:val="false"/>
          <w:color w:val="000000"/>
          <w:sz w:val="28"/>
        </w:rPr>
        <w:t>
      Мемлекеттік корпорация филиалы және жәрдемақы тағайындау жөніндегі уәкілетті орган қызметкерлерінің іс-әрекеттері осы Қағидалардың 3-параграфында көзделген.</w:t>
      </w:r>
    </w:p>
    <w:bookmarkEnd w:id="127"/>
    <w:bookmarkStart w:name="z130" w:id="128"/>
    <w:p>
      <w:pPr>
        <w:spacing w:after="0"/>
        <w:ind w:left="0"/>
        <w:jc w:val="both"/>
      </w:pPr>
      <w:r>
        <w:rPr>
          <w:rFonts w:ascii="Times New Roman"/>
          <w:b w:val="false"/>
          <w:i w:val="false"/>
          <w:color w:val="000000"/>
          <w:sz w:val="28"/>
        </w:rPr>
        <w:t>
      31. Тағайындау туралы шешім қабылдау үшін қажетті электрондық іс макетінде мәліметтер болмаған немесе дұрыс болмаған жағдайда, жәрдемақы тағайындау жөніндегі уәкілетті орган жәрдемақы тағайындаудан бас тарту туралы шешім шығарады.</w:t>
      </w:r>
    </w:p>
    <w:bookmarkEnd w:id="128"/>
    <w:bookmarkStart w:name="z131" w:id="129"/>
    <w:p>
      <w:pPr>
        <w:spacing w:after="0"/>
        <w:ind w:left="0"/>
        <w:jc w:val="both"/>
      </w:pPr>
      <w:r>
        <w:rPr>
          <w:rFonts w:ascii="Times New Roman"/>
          <w:b w:val="false"/>
          <w:i w:val="false"/>
          <w:color w:val="000000"/>
          <w:sz w:val="28"/>
        </w:rPr>
        <w:t>
      32. Мемлекеттік корпорацияның бөлімшесі көрсетілетін қызметті алушының ұялы телефонына sms-хабарландыру арқылы жәрдемақы тағайындау немесе тағайындаудан бас тарту туралы қабылданған шешім туралы өтініш берушіні хабардар етеді.</w:t>
      </w:r>
    </w:p>
    <w:bookmarkEnd w:id="129"/>
    <w:bookmarkStart w:name="z132" w:id="130"/>
    <w:p>
      <w:pPr>
        <w:spacing w:after="0"/>
        <w:ind w:left="0"/>
        <w:jc w:val="both"/>
      </w:pPr>
      <w:r>
        <w:rPr>
          <w:rFonts w:ascii="Times New Roman"/>
          <w:b w:val="false"/>
          <w:i w:val="false"/>
          <w:color w:val="000000"/>
          <w:sz w:val="28"/>
        </w:rPr>
        <w:t xml:space="preserve">
      Жәрдемақы тағайындау немесе тағайындаудан бас тарту туралы sms-хабарламалар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sms-хабарламалар журналында тіркеледі.</w:t>
      </w:r>
    </w:p>
    <w:bookmarkEnd w:id="130"/>
    <w:bookmarkStart w:name="z133" w:id="131"/>
    <w:p>
      <w:pPr>
        <w:spacing w:after="0"/>
        <w:ind w:left="0"/>
        <w:jc w:val="both"/>
      </w:pPr>
      <w:r>
        <w:rPr>
          <w:rFonts w:ascii="Times New Roman"/>
          <w:b w:val="false"/>
          <w:i w:val="false"/>
          <w:color w:val="000000"/>
          <w:sz w:val="28"/>
        </w:rPr>
        <w:t>
      Порталда жәрдемақы тағайындау туралы ақпарат уәкілетті тұлғаның ЭЦҚ-мен куәландырылған электрондық құжат нысанында өтініш берушінің "жеке кабинетіне" жіберіледі.</w:t>
      </w:r>
    </w:p>
    <w:bookmarkEnd w:id="131"/>
    <w:bookmarkStart w:name="z134" w:id="132"/>
    <w:p>
      <w:pPr>
        <w:spacing w:after="0"/>
        <w:ind w:left="0"/>
        <w:jc w:val="left"/>
      </w:pPr>
      <w:r>
        <w:rPr>
          <w:rFonts w:ascii="Times New Roman"/>
          <w:b/>
          <w:i w:val="false"/>
          <w:color w:val="000000"/>
        </w:rPr>
        <w:t xml:space="preserve"> 3-тарау. Жәрдемақыларды төлеу тәртібі</w:t>
      </w:r>
    </w:p>
    <w:bookmarkEnd w:id="132"/>
    <w:bookmarkStart w:name="z135" w:id="133"/>
    <w:p>
      <w:pPr>
        <w:spacing w:after="0"/>
        <w:ind w:left="0"/>
        <w:jc w:val="both"/>
      </w:pPr>
      <w:r>
        <w:rPr>
          <w:rFonts w:ascii="Times New Roman"/>
          <w:b w:val="false"/>
          <w:i w:val="false"/>
          <w:color w:val="000000"/>
          <w:sz w:val="28"/>
        </w:rPr>
        <w:t>
      33. Жәрдемақылар төлемін қамтамасыз етуді өтініш берушінің таңдауы бойынша жәрдемақылар беру жөніндегі уәкілетті ұйымдар арқылы бюджет қаражаты есебінен Мемлекеттік корпорация жүзеге асырады.</w:t>
      </w:r>
    </w:p>
    <w:bookmarkEnd w:id="133"/>
    <w:bookmarkStart w:name="z136" w:id="134"/>
    <w:p>
      <w:pPr>
        <w:spacing w:after="0"/>
        <w:ind w:left="0"/>
        <w:jc w:val="both"/>
      </w:pPr>
      <w:r>
        <w:rPr>
          <w:rFonts w:ascii="Times New Roman"/>
          <w:b w:val="false"/>
          <w:i w:val="false"/>
          <w:color w:val="000000"/>
          <w:sz w:val="28"/>
        </w:rPr>
        <w:t>
      34. Жәрдемақылар Мемлекеттік корпорация облыстар, республикалық маңызы бар қала, астана бөлінісінде жасаған жәрдемақы төлеу жөніндегі графикке сәйкес жәрдемақы тағайындау жөніндегі уәкілетті орган қабылдаған шешім негізінде төленеді.</w:t>
      </w:r>
    </w:p>
    <w:bookmarkEnd w:id="134"/>
    <w:bookmarkStart w:name="z137" w:id="135"/>
    <w:p>
      <w:pPr>
        <w:spacing w:after="0"/>
        <w:ind w:left="0"/>
        <w:jc w:val="both"/>
      </w:pPr>
      <w:r>
        <w:rPr>
          <w:rFonts w:ascii="Times New Roman"/>
          <w:b w:val="false"/>
          <w:i w:val="false"/>
          <w:color w:val="000000"/>
          <w:sz w:val="28"/>
        </w:rPr>
        <w:t>
      35. Жәрдемақы ай сайын ағымдағы ай үшін төленеді.</w:t>
      </w:r>
    </w:p>
    <w:bookmarkEnd w:id="135"/>
    <w:bookmarkStart w:name="z138" w:id="136"/>
    <w:p>
      <w:pPr>
        <w:spacing w:after="0"/>
        <w:ind w:left="0"/>
        <w:jc w:val="both"/>
      </w:pPr>
      <w:r>
        <w:rPr>
          <w:rFonts w:ascii="Times New Roman"/>
          <w:b w:val="false"/>
          <w:i w:val="false"/>
          <w:color w:val="000000"/>
          <w:sz w:val="28"/>
        </w:rPr>
        <w:t>
      Жәрдемақыларды тағайындауға, қалпына келтіруге, өзгертуге және мөлшерін қайта қарауға және тұрғылықты жерін өзгертуге байланысты төлем айының ағымдағы қажеттілігіне енгізілмеген жәрдемақылар сомалары ағымдағы қажеттілікті қалыптастырғаннан кейін, келесі айдың қажеттілігіне енгізілуге тиіс және бір рет төленеді.</w:t>
      </w:r>
    </w:p>
    <w:bookmarkEnd w:id="136"/>
    <w:bookmarkStart w:name="z139" w:id="137"/>
    <w:p>
      <w:pPr>
        <w:spacing w:after="0"/>
        <w:ind w:left="0"/>
        <w:jc w:val="both"/>
      </w:pPr>
      <w:r>
        <w:rPr>
          <w:rFonts w:ascii="Times New Roman"/>
          <w:b w:val="false"/>
          <w:i w:val="false"/>
          <w:color w:val="000000"/>
          <w:sz w:val="28"/>
        </w:rPr>
        <w:t xml:space="preserve">
      36. Ең төмен күнкөріс мөлшері өзгерген жағдайда Мемлекеттік корпорацияның бөлімшесі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тиісті шешім жобасын дайындайды және оны жәрдемақы тағайындау жөніндегі уәкілетті органға бекітуге жібереді.</w:t>
      </w:r>
    </w:p>
    <w:bookmarkEnd w:id="137"/>
    <w:bookmarkStart w:name="z140" w:id="138"/>
    <w:p>
      <w:pPr>
        <w:spacing w:after="0"/>
        <w:ind w:left="0"/>
        <w:jc w:val="both"/>
      </w:pPr>
      <w:r>
        <w:rPr>
          <w:rFonts w:ascii="Times New Roman"/>
          <w:b w:val="false"/>
          <w:i w:val="false"/>
          <w:color w:val="000000"/>
          <w:sz w:val="28"/>
        </w:rPr>
        <w:t xml:space="preserve">
      37. Шешімнің қолданылу мерзімін ұзарту, қамқоршының, алушының ауысуы үшін негіз болатын немесе жәрдемақы мөлшеріне әсер ететін жағдайлар орын алған жағдайда Мемлекеттік корпорацияның бөлімшесі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шешім мерзімін ұзарту және (немесе) жәрдемақы мөлшерін өзгерту қамқоршыны, алушыны ауыстыру туралы шешім жобасын дайындайды және оны қайта ұсынылған құжаттармен (бар болса) толықтырылған электрондық іс макетімен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тәртіппен жәрдемақы тағайындау жөніндегі уәкілетті органға бекітуге жолдайды.</w:t>
      </w:r>
    </w:p>
    <w:bookmarkEnd w:id="138"/>
    <w:bookmarkStart w:name="z141" w:id="139"/>
    <w:p>
      <w:pPr>
        <w:spacing w:after="0"/>
        <w:ind w:left="0"/>
        <w:jc w:val="both"/>
      </w:pPr>
      <w:r>
        <w:rPr>
          <w:rFonts w:ascii="Times New Roman"/>
          <w:b w:val="false"/>
          <w:i w:val="false"/>
          <w:color w:val="000000"/>
          <w:sz w:val="28"/>
        </w:rPr>
        <w:t xml:space="preserve">
      38. Мемлекеттік корпорацияның бөлімшесі тиісті жәрдемақылар төлемін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тоқтата тұру туралы шешімінің негізінде өтініш берушіден және (немесе) ақпараттық жүйелерден:</w:t>
      </w:r>
    </w:p>
    <w:bookmarkEnd w:id="139"/>
    <w:bookmarkStart w:name="z142" w:id="140"/>
    <w:p>
      <w:pPr>
        <w:spacing w:after="0"/>
        <w:ind w:left="0"/>
        <w:jc w:val="both"/>
      </w:pPr>
      <w:r>
        <w:rPr>
          <w:rFonts w:ascii="Times New Roman"/>
          <w:b w:val="false"/>
          <w:i w:val="false"/>
          <w:color w:val="000000"/>
          <w:sz w:val="28"/>
        </w:rPr>
        <w:t>
      1) жәрдемақылар беру жөніндегі уәкілетті ұйым ұсынатын алушының банк шоты бойынша үш және одан көп ай бойы шығыс операцияларының болмауы туралы;</w:t>
      </w:r>
    </w:p>
    <w:bookmarkEnd w:id="140"/>
    <w:bookmarkStart w:name="z143" w:id="141"/>
    <w:p>
      <w:pPr>
        <w:spacing w:after="0"/>
        <w:ind w:left="0"/>
        <w:jc w:val="both"/>
      </w:pPr>
      <w:r>
        <w:rPr>
          <w:rFonts w:ascii="Times New Roman"/>
          <w:b w:val="false"/>
          <w:i w:val="false"/>
          <w:color w:val="000000"/>
          <w:sz w:val="28"/>
        </w:rPr>
        <w:t>
      2) алушылар қатарынан іздеуде жүрген адамдардың хабар-ошарсыз кету, іздеуде жүру фактісінің, оның ішінде ақпараттық жүйелерден анықталғаны туралы;</w:t>
      </w:r>
    </w:p>
    <w:bookmarkEnd w:id="141"/>
    <w:bookmarkStart w:name="z144" w:id="142"/>
    <w:p>
      <w:pPr>
        <w:spacing w:after="0"/>
        <w:ind w:left="0"/>
        <w:jc w:val="both"/>
      </w:pPr>
      <w:r>
        <w:rPr>
          <w:rFonts w:ascii="Times New Roman"/>
          <w:b w:val="false"/>
          <w:i w:val="false"/>
          <w:color w:val="000000"/>
          <w:sz w:val="28"/>
        </w:rPr>
        <w:t>
      3) мүгедектігі бар баланы тәрбиелеушіге берілетін жәрдемақыны алушының, мүгедектігі бар баланың Қазақстан Республикасының шегінен тыс жерлерге тұрақты тұруға кету фактісінің, оның ішінде ақпараттық жүйелерден анықталғаны туралы;</w:t>
      </w:r>
    </w:p>
    <w:bookmarkEnd w:id="142"/>
    <w:bookmarkStart w:name="z145" w:id="143"/>
    <w:p>
      <w:pPr>
        <w:spacing w:after="0"/>
        <w:ind w:left="0"/>
        <w:jc w:val="both"/>
      </w:pPr>
      <w:r>
        <w:rPr>
          <w:rFonts w:ascii="Times New Roman"/>
          <w:b w:val="false"/>
          <w:i w:val="false"/>
          <w:color w:val="000000"/>
          <w:sz w:val="28"/>
        </w:rPr>
        <w:t>
      4) шетелдіктің немесе қандастың жеке басын куәландыратын құжаттың қолданылу мерзімінің өтуі, оның ішінде ақпараттық жүйелерден анықталғаны туралы;</w:t>
      </w:r>
    </w:p>
    <w:bookmarkEnd w:id="143"/>
    <w:bookmarkStart w:name="z146" w:id="144"/>
    <w:p>
      <w:pPr>
        <w:spacing w:after="0"/>
        <w:ind w:left="0"/>
        <w:jc w:val="both"/>
      </w:pPr>
      <w:r>
        <w:rPr>
          <w:rFonts w:ascii="Times New Roman"/>
          <w:b w:val="false"/>
          <w:i w:val="false"/>
          <w:color w:val="000000"/>
          <w:sz w:val="28"/>
        </w:rPr>
        <w:t>
      5) жәрдемақы алушының сот тағайындаған бас бостандығынан айыру түріндегі қылмыстық жазаны өтеуі туралы;</w:t>
      </w:r>
    </w:p>
    <w:bookmarkEnd w:id="144"/>
    <w:bookmarkStart w:name="z147" w:id="145"/>
    <w:p>
      <w:pPr>
        <w:spacing w:after="0"/>
        <w:ind w:left="0"/>
        <w:jc w:val="both"/>
      </w:pPr>
      <w:r>
        <w:rPr>
          <w:rFonts w:ascii="Times New Roman"/>
          <w:b w:val="false"/>
          <w:i w:val="false"/>
          <w:color w:val="000000"/>
          <w:sz w:val="28"/>
        </w:rPr>
        <w:t>
      6) арнаулы әлеуметтік қызметтердің аса кепілдендірілген көлемі көрсетілетін адамдарды қоспағанда, мүгедектігі бар баланың (мүгедектігі бар балалардың), бірінші топтағы мүгедектігі бар адамның арнаулы әлеуметтік қызметтер көрсету орталықтарында тұруы туралы, оның ішінде ақпараттық жүйелерден анықталғаны туралы;</w:t>
      </w:r>
    </w:p>
    <w:bookmarkEnd w:id="145"/>
    <w:bookmarkStart w:name="z148" w:id="146"/>
    <w:p>
      <w:pPr>
        <w:spacing w:after="0"/>
        <w:ind w:left="0"/>
        <w:jc w:val="both"/>
      </w:pPr>
      <w:r>
        <w:rPr>
          <w:rFonts w:ascii="Times New Roman"/>
          <w:b w:val="false"/>
          <w:i w:val="false"/>
          <w:color w:val="000000"/>
          <w:sz w:val="28"/>
        </w:rPr>
        <w:t>
      7) мүгедектігі бар баланы тәрбиелеп отырған жәрдемақы алушының қайтыс болу фактісінің, оның ішінде ақпараттық жүйелерден анықталғаны туралы;</w:t>
      </w:r>
    </w:p>
    <w:bookmarkEnd w:id="146"/>
    <w:bookmarkStart w:name="z149" w:id="147"/>
    <w:p>
      <w:pPr>
        <w:spacing w:after="0"/>
        <w:ind w:left="0"/>
        <w:jc w:val="both"/>
      </w:pPr>
      <w:r>
        <w:rPr>
          <w:rFonts w:ascii="Times New Roman"/>
          <w:b w:val="false"/>
          <w:i w:val="false"/>
          <w:color w:val="000000"/>
          <w:sz w:val="28"/>
        </w:rPr>
        <w:t xml:space="preserve">
      8)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қорғаншыларды (қамқоршыларды) өз міндеттерін атқарудан босату немесе шеттету туралы;</w:t>
      </w:r>
    </w:p>
    <w:bookmarkEnd w:id="147"/>
    <w:bookmarkStart w:name="z150" w:id="148"/>
    <w:p>
      <w:pPr>
        <w:spacing w:after="0"/>
        <w:ind w:left="0"/>
        <w:jc w:val="both"/>
      </w:pPr>
      <w:r>
        <w:rPr>
          <w:rFonts w:ascii="Times New Roman"/>
          <w:b w:val="false"/>
          <w:i w:val="false"/>
          <w:color w:val="000000"/>
          <w:sz w:val="28"/>
        </w:rPr>
        <w:t>
      9) медициналық-әлеуметтік сараптамаға дәйексіз құжаттарды ұсыну және (немесе) сараптамалық қорытындыны негізсіз шығару фактісін анықтау туралы хаттаманы рәсімдеу;</w:t>
      </w:r>
    </w:p>
    <w:bookmarkEnd w:id="148"/>
    <w:bookmarkStart w:name="z151" w:id="149"/>
    <w:p>
      <w:pPr>
        <w:spacing w:after="0"/>
        <w:ind w:left="0"/>
        <w:jc w:val="both"/>
      </w:pPr>
      <w:r>
        <w:rPr>
          <w:rFonts w:ascii="Times New Roman"/>
          <w:b w:val="false"/>
          <w:i w:val="false"/>
          <w:color w:val="000000"/>
          <w:sz w:val="28"/>
        </w:rPr>
        <w:t>
      10) күтім жасайтын адамның немесе бірінші топтағы мүгедектігі бар адамның қылмыстық-атқару жүйесі мекемесінен басқа мекемеге кетуі туралы;</w:t>
      </w:r>
    </w:p>
    <w:bookmarkEnd w:id="149"/>
    <w:bookmarkStart w:name="z152" w:id="150"/>
    <w:p>
      <w:pPr>
        <w:spacing w:after="0"/>
        <w:ind w:left="0"/>
        <w:jc w:val="both"/>
      </w:pPr>
      <w:r>
        <w:rPr>
          <w:rFonts w:ascii="Times New Roman"/>
          <w:b w:val="false"/>
          <w:i w:val="false"/>
          <w:color w:val="000000"/>
          <w:sz w:val="28"/>
        </w:rPr>
        <w:t>
      11) күтім жасайтын адамның немесе бірінші топтағы мүгедектігі бар адамның қылмыстық-атқару жүйесі мекемесінің басқа бөлімшесіне ауыстыру туралы.</w:t>
      </w:r>
    </w:p>
    <w:bookmarkEnd w:id="150"/>
    <w:bookmarkStart w:name="z153" w:id="151"/>
    <w:p>
      <w:pPr>
        <w:spacing w:after="0"/>
        <w:ind w:left="0"/>
        <w:jc w:val="both"/>
      </w:pPr>
      <w:r>
        <w:rPr>
          <w:rFonts w:ascii="Times New Roman"/>
          <w:b w:val="false"/>
          <w:i w:val="false"/>
          <w:color w:val="000000"/>
          <w:sz w:val="28"/>
        </w:rPr>
        <w:t xml:space="preserve">
      39. Мемлекеттік корпорацияның бөлімшесі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жәрдемақы тағайындау жөніндегі уәкілетті органды төлеуді тоқтату туралы шешім негізінде мән жайлар туындаған күннен бастап жәрдемақы төлеуді негіздер бойынша тоқтатады:</w:t>
      </w:r>
    </w:p>
    <w:bookmarkEnd w:id="151"/>
    <w:bookmarkStart w:name="z154" w:id="152"/>
    <w:p>
      <w:pPr>
        <w:spacing w:after="0"/>
        <w:ind w:left="0"/>
        <w:jc w:val="both"/>
      </w:pPr>
      <w:r>
        <w:rPr>
          <w:rFonts w:ascii="Times New Roman"/>
          <w:b w:val="false"/>
          <w:i w:val="false"/>
          <w:color w:val="000000"/>
          <w:sz w:val="28"/>
        </w:rPr>
        <w:t>
      1) баланың, бірінші топтағы мүгедектігі бар адамның немесе күтім жасайтын адам қайтыс болған жағдайларда;</w:t>
      </w:r>
    </w:p>
    <w:bookmarkEnd w:id="152"/>
    <w:bookmarkStart w:name="z155" w:id="153"/>
    <w:p>
      <w:pPr>
        <w:spacing w:after="0"/>
        <w:ind w:left="0"/>
        <w:jc w:val="both"/>
      </w:pPr>
      <w:r>
        <w:rPr>
          <w:rFonts w:ascii="Times New Roman"/>
          <w:b w:val="false"/>
          <w:i w:val="false"/>
          <w:color w:val="000000"/>
          <w:sz w:val="28"/>
        </w:rPr>
        <w:t>
      2) мүгедектігі бар баланы, бірінші топтағы мүгедектігі бар адамды мемлекеттің толық қамсыздандыруы айқындалғаны жағдайларда;</w:t>
      </w:r>
    </w:p>
    <w:bookmarkEnd w:id="153"/>
    <w:bookmarkStart w:name="z156" w:id="154"/>
    <w:p>
      <w:pPr>
        <w:spacing w:after="0"/>
        <w:ind w:left="0"/>
        <w:jc w:val="both"/>
      </w:pPr>
      <w:r>
        <w:rPr>
          <w:rFonts w:ascii="Times New Roman"/>
          <w:b w:val="false"/>
          <w:i w:val="false"/>
          <w:color w:val="000000"/>
          <w:sz w:val="28"/>
        </w:rPr>
        <w:t>
      3) бірінші топтағы мүгедектігі бар адамның немесе күтім жасайтын адам өтініш берген жағдайларда;</w:t>
      </w:r>
    </w:p>
    <w:bookmarkEnd w:id="154"/>
    <w:bookmarkStart w:name="z157" w:id="155"/>
    <w:p>
      <w:pPr>
        <w:spacing w:after="0"/>
        <w:ind w:left="0"/>
        <w:jc w:val="both"/>
      </w:pPr>
      <w:r>
        <w:rPr>
          <w:rFonts w:ascii="Times New Roman"/>
          <w:b w:val="false"/>
          <w:i w:val="false"/>
          <w:color w:val="000000"/>
          <w:sz w:val="28"/>
        </w:rPr>
        <w:t>
      4) күтім жасайтын адамға берілетін жәрдемақыны тағайындау үшін мүгедектігі бар адамда мүгедектік тобы өзгерген жағдайларда;</w:t>
      </w:r>
    </w:p>
    <w:bookmarkEnd w:id="155"/>
    <w:bookmarkStart w:name="z158" w:id="156"/>
    <w:p>
      <w:pPr>
        <w:spacing w:after="0"/>
        <w:ind w:left="0"/>
        <w:jc w:val="both"/>
      </w:pPr>
      <w:r>
        <w:rPr>
          <w:rFonts w:ascii="Times New Roman"/>
          <w:b w:val="false"/>
          <w:i w:val="false"/>
          <w:color w:val="000000"/>
          <w:sz w:val="28"/>
        </w:rPr>
        <w:t>
      5) күтім жасайтын адамға берілетін жәрдемақыны тағайындау үшін бірінші топтағы мүгедектігі бар адам немесе күтім жасайтын адам адам басқа елді мекенге немесе Қазақстан Республикасының шегінен тыс жерлерге тұрғылықты тұрақты тұруға кеткен жағдайларда;</w:t>
      </w:r>
    </w:p>
    <w:bookmarkEnd w:id="156"/>
    <w:bookmarkStart w:name="z159" w:id="157"/>
    <w:p>
      <w:pPr>
        <w:spacing w:after="0"/>
        <w:ind w:left="0"/>
        <w:jc w:val="both"/>
      </w:pPr>
      <w:r>
        <w:rPr>
          <w:rFonts w:ascii="Times New Roman"/>
          <w:b w:val="false"/>
          <w:i w:val="false"/>
          <w:color w:val="000000"/>
          <w:sz w:val="28"/>
        </w:rPr>
        <w:t>
      6) Қазақстан Республикасының азаматтығын тоқтату фактісі анықталған жағдайларда, оның ішінде ақпараттық жүйелерден анықталғаны туралы;</w:t>
      </w:r>
    </w:p>
    <w:bookmarkEnd w:id="157"/>
    <w:bookmarkStart w:name="z160" w:id="158"/>
    <w:p>
      <w:pPr>
        <w:spacing w:after="0"/>
        <w:ind w:left="0"/>
        <w:jc w:val="both"/>
      </w:pPr>
      <w:r>
        <w:rPr>
          <w:rFonts w:ascii="Times New Roman"/>
          <w:b w:val="false"/>
          <w:i w:val="false"/>
          <w:color w:val="000000"/>
          <w:sz w:val="28"/>
        </w:rPr>
        <w:t>
      7) жәрдемақының заңсыз тағайындалуына алып келген дәйексіз мәліметтер ұсынылған жағдайларда;</w:t>
      </w:r>
    </w:p>
    <w:bookmarkEnd w:id="158"/>
    <w:bookmarkStart w:name="z161" w:id="159"/>
    <w:p>
      <w:pPr>
        <w:spacing w:after="0"/>
        <w:ind w:left="0"/>
        <w:jc w:val="both"/>
      </w:pPr>
      <w:r>
        <w:rPr>
          <w:rFonts w:ascii="Times New Roman"/>
          <w:b w:val="false"/>
          <w:i w:val="false"/>
          <w:color w:val="000000"/>
          <w:sz w:val="28"/>
        </w:rPr>
        <w:t>
      8) қылмыстық-атқару жүйесі мекемесінде бірінші топтағы мүгедектігі бар адамдарға жазасын өтеу мерзімі өткен жағдайларда;</w:t>
      </w:r>
    </w:p>
    <w:bookmarkEnd w:id="159"/>
    <w:bookmarkStart w:name="z162" w:id="160"/>
    <w:p>
      <w:pPr>
        <w:spacing w:after="0"/>
        <w:ind w:left="0"/>
        <w:jc w:val="both"/>
      </w:pPr>
      <w:r>
        <w:rPr>
          <w:rFonts w:ascii="Times New Roman"/>
          <w:b w:val="false"/>
          <w:i w:val="false"/>
          <w:color w:val="000000"/>
          <w:sz w:val="28"/>
        </w:rPr>
        <w:t xml:space="preserve">
      9) мүгедектігі бар баланы тәрбиелеушіге жәрдемақы тағайындау үшін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ата-аналарды ата-ана құқықтарынан айыру немесе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w:t>
      </w:r>
    </w:p>
    <w:bookmarkEnd w:id="160"/>
    <w:bookmarkStart w:name="z163" w:id="161"/>
    <w:p>
      <w:pPr>
        <w:spacing w:after="0"/>
        <w:ind w:left="0"/>
        <w:jc w:val="both"/>
      </w:pPr>
      <w:r>
        <w:rPr>
          <w:rFonts w:ascii="Times New Roman"/>
          <w:b w:val="false"/>
          <w:i w:val="false"/>
          <w:color w:val="000000"/>
          <w:sz w:val="28"/>
        </w:rPr>
        <w:t xml:space="preserve">
      Мүгедектігі бар баланы тәрбиелеушіге, күтім жасайтын адамға берілетін жәрдемақыларды тоқтатқаннан кейін оны алуға құқық туындаған кезде өтініш беруші Мемлекеттік корпорация бөлімшесіне жәрдемақыға құқықты растайтын құжаттарды қоса отырып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қайтадан өтініш тапсырады. Өтініш беру күні жүгіну күні болып есептеледі.</w:t>
      </w:r>
    </w:p>
    <w:bookmarkEnd w:id="161"/>
    <w:bookmarkStart w:name="z164" w:id="162"/>
    <w:p>
      <w:pPr>
        <w:spacing w:after="0"/>
        <w:ind w:left="0"/>
        <w:jc w:val="both"/>
      </w:pPr>
      <w:r>
        <w:rPr>
          <w:rFonts w:ascii="Times New Roman"/>
          <w:b w:val="false"/>
          <w:i w:val="false"/>
          <w:color w:val="000000"/>
          <w:sz w:val="28"/>
        </w:rPr>
        <w:t xml:space="preserve">
      40. Қазақстан Республикасының басқа өңірлеріне тұруға кеткен жәрдемақы алушының электрондық іс макеті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Мемлекеттік корпорацияның басқа бөлімшелерінің электрондық сұрау салуы бойынша жолданады.</w:t>
      </w:r>
    </w:p>
    <w:bookmarkEnd w:id="162"/>
    <w:bookmarkStart w:name="z165" w:id="163"/>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 бөлімшесі сұрау салу келіп түскен күннен бастап екі жұмыс күні ішінде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Мемлекеттік корпорация бөлімшесінің ЭЦҚ-мен куәландырылған электрондық анықтама-аттестатты қалыптастырады және алушының жаңа тұрғылықты жері бойынша Мемлекеттік корпорация бөлімшесіне жібереді.</w:t>
      </w:r>
    </w:p>
    <w:bookmarkEnd w:id="163"/>
    <w:bookmarkStart w:name="z166" w:id="164"/>
    <w:p>
      <w:pPr>
        <w:spacing w:after="0"/>
        <w:ind w:left="0"/>
        <w:jc w:val="both"/>
      </w:pPr>
      <w:r>
        <w:rPr>
          <w:rFonts w:ascii="Times New Roman"/>
          <w:b w:val="false"/>
          <w:i w:val="false"/>
          <w:color w:val="000000"/>
          <w:sz w:val="28"/>
        </w:rPr>
        <w:t xml:space="preserve">
      41. Тоқтатыла тұрған (тоқтатылған) төлемдерді қалпына келтіру кезінде өтініш беруші қайта ұсынған, төлемді қалпына келтіру үшін қажетті құжаттармен толықтырылған электрондық шешім жобасы бар электрондық іс макетін Мемлекеттік корпорация бөлімшесінің дайындауы және оны жәрдемақы тағайындау жөніндегі уәкілетті органның бекітуі тоқтатыла тұрған не қалпына келтіруге құқық басталған күннен бастап, бірақ Әлеуметтік кодекстің 185-бабының </w:t>
      </w:r>
      <w:r>
        <w:rPr>
          <w:rFonts w:ascii="Times New Roman"/>
          <w:b w:val="false"/>
          <w:i w:val="false"/>
          <w:color w:val="000000"/>
          <w:sz w:val="28"/>
        </w:rPr>
        <w:t>2-тармағында</w:t>
      </w:r>
      <w:r>
        <w:rPr>
          <w:rFonts w:ascii="Times New Roman"/>
          <w:b w:val="false"/>
          <w:i w:val="false"/>
          <w:color w:val="000000"/>
          <w:sz w:val="28"/>
        </w:rPr>
        <w:t xml:space="preserve"> және 189-бабының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негіздер бойынша оларды алуға жүгінер алдындағы үш жылдан асырмай, осы Қағидаларға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жүргізіледі.</w:t>
      </w:r>
    </w:p>
    <w:bookmarkEnd w:id="164"/>
    <w:bookmarkStart w:name="z167" w:id="165"/>
    <w:p>
      <w:pPr>
        <w:spacing w:after="0"/>
        <w:ind w:left="0"/>
        <w:jc w:val="both"/>
      </w:pPr>
      <w:r>
        <w:rPr>
          <w:rFonts w:ascii="Times New Roman"/>
          <w:b w:val="false"/>
          <w:i w:val="false"/>
          <w:color w:val="000000"/>
          <w:sz w:val="28"/>
        </w:rPr>
        <w:t>
      42. Жәрдемақы алушылар он жұмыс күні ішінде Мемлекеттік корпорация арқылы жәрдемақы тағайындау жөніндегі уәкілетті органды жәрдемақы көлемін өзгертуге немесе оны төлеуді тоқтатуға негіз болып табылатын мән-жайлар туралы хабардар етеді.</w:t>
      </w:r>
    </w:p>
    <w:bookmarkEnd w:id="165"/>
    <w:bookmarkStart w:name="z168" w:id="166"/>
    <w:p>
      <w:pPr>
        <w:spacing w:after="0"/>
        <w:ind w:left="0"/>
        <w:jc w:val="both"/>
      </w:pPr>
      <w:r>
        <w:rPr>
          <w:rFonts w:ascii="Times New Roman"/>
          <w:b w:val="false"/>
          <w:i w:val="false"/>
          <w:color w:val="000000"/>
          <w:sz w:val="28"/>
        </w:rPr>
        <w:t>
      43. Мемлекеттік корпорация жәрдемақы тағайындау жөніндегі уәкілетті орган қабылдаған шешімдердің негізінде бес жұмыс күні ішінде жәрдемақылардың тағайындалған сомаларын бюджет қаражатының қажеттілігіне қосуды қамтамасыз етеді, ол төлеу айының алдындағы айдың 27-күніне ай сайын уәкілетті мемлекеттік органға ұсынылады.</w:t>
      </w:r>
    </w:p>
    <w:bookmarkEnd w:id="166"/>
    <w:bookmarkStart w:name="z169" w:id="167"/>
    <w:p>
      <w:pPr>
        <w:spacing w:after="0"/>
        <w:ind w:left="0"/>
        <w:jc w:val="both"/>
      </w:pPr>
      <w:r>
        <w:rPr>
          <w:rFonts w:ascii="Times New Roman"/>
          <w:b w:val="false"/>
          <w:i w:val="false"/>
          <w:color w:val="000000"/>
          <w:sz w:val="28"/>
        </w:rPr>
        <w:t>
      44. Уәкілетті мемлекеттік орган төлеуге арналған бюджет қаражатына қажеттілікке сәйкес есепті кезеңге төлемдер бойынша қаржыландырудың жеке жоспарында көзделген сомалар шегінде бюджет қаражатын Мемлекеттік корпорацияға аударуды жүзеге асырады.</w:t>
      </w:r>
    </w:p>
    <w:bookmarkEnd w:id="167"/>
    <w:bookmarkStart w:name="z170" w:id="168"/>
    <w:p>
      <w:pPr>
        <w:spacing w:after="0"/>
        <w:ind w:left="0"/>
        <w:jc w:val="both"/>
      </w:pPr>
      <w:r>
        <w:rPr>
          <w:rFonts w:ascii="Times New Roman"/>
          <w:b w:val="false"/>
          <w:i w:val="false"/>
          <w:color w:val="000000"/>
          <w:sz w:val="28"/>
        </w:rPr>
        <w:t>
      45. Мемлекеттік корпорация бюджет қаражатын алғаннан кейін төлем графигіне сәйкес тиісті жәрдемақыларды төлеуге арналған төлем тапсырмаларын қалыптастырады.</w:t>
      </w:r>
    </w:p>
    <w:bookmarkEnd w:id="168"/>
    <w:bookmarkStart w:name="z171" w:id="169"/>
    <w:p>
      <w:pPr>
        <w:spacing w:after="0"/>
        <w:ind w:left="0"/>
        <w:jc w:val="both"/>
      </w:pPr>
      <w:r>
        <w:rPr>
          <w:rFonts w:ascii="Times New Roman"/>
          <w:b w:val="false"/>
          <w:i w:val="false"/>
          <w:color w:val="000000"/>
          <w:sz w:val="28"/>
        </w:rPr>
        <w:t>
      46. Жәрдемақылар төлеуді Мемлекеттік корпорация жәрдемақыларды беру жөніндегі уәкілетті ұйымдағы банк шоттарына аудару арқылы жүргізеді.</w:t>
      </w:r>
    </w:p>
    <w:bookmarkEnd w:id="169"/>
    <w:bookmarkStart w:name="z172" w:id="170"/>
    <w:p>
      <w:pPr>
        <w:spacing w:after="0"/>
        <w:ind w:left="0"/>
        <w:jc w:val="both"/>
      </w:pPr>
      <w:r>
        <w:rPr>
          <w:rFonts w:ascii="Times New Roman"/>
          <w:b w:val="false"/>
          <w:i w:val="false"/>
          <w:color w:val="000000"/>
          <w:sz w:val="28"/>
        </w:rPr>
        <w:t>
      "Қазпошта" акционерлік қоғамының бөлімшелері арқылы жәрдемақыларды үйге жеткізіп беру мынадай санаттағы адамдарға жүргізіледі:</w:t>
      </w:r>
    </w:p>
    <w:bookmarkEnd w:id="170"/>
    <w:bookmarkStart w:name="z173" w:id="171"/>
    <w:p>
      <w:pPr>
        <w:spacing w:after="0"/>
        <w:ind w:left="0"/>
        <w:jc w:val="both"/>
      </w:pPr>
      <w:r>
        <w:rPr>
          <w:rFonts w:ascii="Times New Roman"/>
          <w:b w:val="false"/>
          <w:i w:val="false"/>
          <w:color w:val="000000"/>
          <w:sz w:val="28"/>
        </w:rPr>
        <w:t>
      Ұлы Отан соғысына қатысушыларға және осы кезеңде жаралануы, контузия алуы, мертігуі салдарынан немесе ауруға шалдығуы салдарынан мүгедектігі бар азаматтарға;</w:t>
      </w:r>
    </w:p>
    <w:bookmarkEnd w:id="171"/>
    <w:bookmarkStart w:name="z174" w:id="172"/>
    <w:p>
      <w:pPr>
        <w:spacing w:after="0"/>
        <w:ind w:left="0"/>
        <w:jc w:val="both"/>
      </w:pPr>
      <w:r>
        <w:rPr>
          <w:rFonts w:ascii="Times New Roman"/>
          <w:b w:val="false"/>
          <w:i w:val="false"/>
          <w:color w:val="000000"/>
          <w:sz w:val="28"/>
        </w:rPr>
        <w:t>
      сексен жасқа толған жәрдемақы алушыларға;</w:t>
      </w:r>
    </w:p>
    <w:bookmarkEnd w:id="172"/>
    <w:bookmarkStart w:name="z175" w:id="173"/>
    <w:p>
      <w:pPr>
        <w:spacing w:after="0"/>
        <w:ind w:left="0"/>
        <w:jc w:val="both"/>
      </w:pPr>
      <w:r>
        <w:rPr>
          <w:rFonts w:ascii="Times New Roman"/>
          <w:b w:val="false"/>
          <w:i w:val="false"/>
          <w:color w:val="000000"/>
          <w:sz w:val="28"/>
        </w:rPr>
        <w:t>
      бірінші топтағы мүгедектігі бар адамдарға;</w:t>
      </w:r>
    </w:p>
    <w:bookmarkEnd w:id="173"/>
    <w:bookmarkStart w:name="z176" w:id="174"/>
    <w:p>
      <w:pPr>
        <w:spacing w:after="0"/>
        <w:ind w:left="0"/>
        <w:jc w:val="both"/>
      </w:pPr>
      <w:r>
        <w:rPr>
          <w:rFonts w:ascii="Times New Roman"/>
          <w:b w:val="false"/>
          <w:i w:val="false"/>
          <w:color w:val="000000"/>
          <w:sz w:val="28"/>
        </w:rPr>
        <w:t>
      бөгде адамның күтіміне мұқтаж екені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bookmarkEnd w:id="174"/>
    <w:bookmarkStart w:name="z177" w:id="175"/>
    <w:p>
      <w:pPr>
        <w:spacing w:after="0"/>
        <w:ind w:left="0"/>
        <w:jc w:val="both"/>
      </w:pPr>
      <w:r>
        <w:rPr>
          <w:rFonts w:ascii="Times New Roman"/>
          <w:b w:val="false"/>
          <w:i w:val="false"/>
          <w:color w:val="000000"/>
          <w:sz w:val="28"/>
        </w:rPr>
        <w:t>
      пошта байланысының автоматтандырылған бөлімшелері (пункттері) болмаған жағдайда ауылдық жерде тұратын адамдарға жүргізіледі.</w:t>
      </w:r>
    </w:p>
    <w:bookmarkEnd w:id="175"/>
    <w:bookmarkStart w:name="z178" w:id="176"/>
    <w:p>
      <w:pPr>
        <w:spacing w:after="0"/>
        <w:ind w:left="0"/>
        <w:jc w:val="both"/>
      </w:pPr>
      <w:r>
        <w:rPr>
          <w:rFonts w:ascii="Times New Roman"/>
          <w:b w:val="false"/>
          <w:i w:val="false"/>
          <w:color w:val="000000"/>
          <w:sz w:val="28"/>
        </w:rPr>
        <w:t>
      Алушының банк шотының нөмірі, алушының (қамқоршының, қорғаншының) тұрғылықты жері өзгерген жағдайда алушылар (қамқоршылар, қорғаншылар) Мемлекеттік корпорация бөлімшесіне тиісті өзгерістерді растайтын құжаттармен осы өзгерістер туралы өтініш береді.</w:t>
      </w:r>
    </w:p>
    <w:bookmarkEnd w:id="176"/>
    <w:bookmarkStart w:name="z179" w:id="177"/>
    <w:p>
      <w:pPr>
        <w:spacing w:after="0"/>
        <w:ind w:left="0"/>
        <w:jc w:val="both"/>
      </w:pPr>
      <w:r>
        <w:rPr>
          <w:rFonts w:ascii="Times New Roman"/>
          <w:b w:val="false"/>
          <w:i w:val="false"/>
          <w:color w:val="000000"/>
          <w:sz w:val="28"/>
        </w:rPr>
        <w:t>
      47. Бөлінген қаражат бойынша уәкілетті мемлекеттік орган мен Мемлекеттік корпорация арасында ай сайын салыстырып тексеру актісі жасалады.</w:t>
      </w:r>
    </w:p>
    <w:bookmarkEnd w:id="177"/>
    <w:bookmarkStart w:name="z180" w:id="178"/>
    <w:p>
      <w:pPr>
        <w:spacing w:after="0"/>
        <w:ind w:left="0"/>
        <w:jc w:val="both"/>
      </w:pPr>
      <w:r>
        <w:rPr>
          <w:rFonts w:ascii="Times New Roman"/>
          <w:b w:val="false"/>
          <w:i w:val="false"/>
          <w:color w:val="000000"/>
          <w:sz w:val="28"/>
        </w:rPr>
        <w:t>
      48. Төленген сомалар бойынша Мемлекеттік корпорация мен жәрдемақыларды беру жөніндегі уәкілетті ұйымдардың арасында ай сайын салыстырып тексеру актілері жасалады.</w:t>
      </w:r>
    </w:p>
    <w:bookmarkEnd w:id="178"/>
    <w:bookmarkStart w:name="z181" w:id="179"/>
    <w:p>
      <w:pPr>
        <w:spacing w:after="0"/>
        <w:ind w:left="0"/>
        <w:jc w:val="both"/>
      </w:pPr>
      <w:r>
        <w:rPr>
          <w:rFonts w:ascii="Times New Roman"/>
          <w:b w:val="false"/>
          <w:i w:val="false"/>
          <w:color w:val="000000"/>
          <w:sz w:val="28"/>
        </w:rPr>
        <w:t>
      49. Жәрдемақыларды беру жөніндегі қызметтерге ақы төлеу Мемлекеттік корпорация мен жәрдемақылар беру жөніндегі уәкілетті ұйым арасында заңнамада белгіленген тәртіппен жасалған шарт негізінде жүргізіледі.</w:t>
      </w:r>
    </w:p>
    <w:bookmarkEnd w:id="179"/>
    <w:bookmarkStart w:name="z182" w:id="180"/>
    <w:p>
      <w:pPr>
        <w:spacing w:after="0"/>
        <w:ind w:left="0"/>
        <w:jc w:val="both"/>
      </w:pPr>
      <w:r>
        <w:rPr>
          <w:rFonts w:ascii="Times New Roman"/>
          <w:b w:val="false"/>
          <w:i w:val="false"/>
          <w:color w:val="000000"/>
          <w:sz w:val="28"/>
        </w:rPr>
        <w:t>
      50. Жәрдемақы тағайындалған электрондық іс макеттері уәкілетті органның ақпараттық жүйесінде сақталады.</w:t>
      </w:r>
    </w:p>
    <w:bookmarkEnd w:id="180"/>
    <w:bookmarkStart w:name="z183" w:id="181"/>
    <w:p>
      <w:pPr>
        <w:spacing w:after="0"/>
        <w:ind w:left="0"/>
        <w:jc w:val="left"/>
      </w:pPr>
      <w:r>
        <w:rPr>
          <w:rFonts w:ascii="Times New Roman"/>
          <w:b/>
          <w:i w:val="false"/>
          <w:color w:val="000000"/>
        </w:rPr>
        <w:t xml:space="preserve"> 4-тарау. Мемлекеттік қызмет көрсету мәселелері бойынша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81"/>
    <w:bookmarkStart w:name="z184" w:id="182"/>
    <w:p>
      <w:pPr>
        <w:spacing w:after="0"/>
        <w:ind w:left="0"/>
        <w:jc w:val="both"/>
      </w:pPr>
      <w:r>
        <w:rPr>
          <w:rFonts w:ascii="Times New Roman"/>
          <w:b w:val="false"/>
          <w:i w:val="false"/>
          <w:color w:val="000000"/>
          <w:sz w:val="28"/>
        </w:rPr>
        <w:t>
      51. Қазақстан Республикасының заңнамасына сәйкес мемлекеттік қызмет көрсету мәселелері бойынша көрсетілетін қызметті берушінің шешімдеріне, әрекеттеріне (әрекетсіздігіне) шағым көрсетілген қызметті беруші, халықты әлеуметтік қорғау саласындағы мемлекеттік басқаруды және бақылау және қадағалау функцияларын жүзеге асыратын уәкілетті орган басшысының атына, мемлекеттік қызмет көрсету сапасын бағалау және бақылау жөніндегі уәкілетті органға беріледі.</w:t>
      </w:r>
    </w:p>
    <w:bookmarkEnd w:id="182"/>
    <w:bookmarkStart w:name="z185" w:id="183"/>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түскен көрсетілетін қызметті алушының шағымы оны тіркелгеннен кейін 5 (бес) жұмыс күні ішінде қаралуға тиіс.</w:t>
      </w:r>
    </w:p>
    <w:bookmarkEnd w:id="183"/>
    <w:bookmarkStart w:name="z186" w:id="184"/>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түскен көрсетілетін қызметті алушының шағымы оны тіркелген күннен 15 (он бес) жұмыс күні ішінде қаралуға тиіс.</w:t>
      </w:r>
    </w:p>
    <w:bookmarkEnd w:id="184"/>
    <w:bookmarkStart w:name="z187" w:id="185"/>
    <w:p>
      <w:pPr>
        <w:spacing w:after="0"/>
        <w:ind w:left="0"/>
        <w:jc w:val="both"/>
      </w:pPr>
      <w:r>
        <w:rPr>
          <w:rFonts w:ascii="Times New Roman"/>
          <w:b w:val="false"/>
          <w:i w:val="false"/>
          <w:color w:val="000000"/>
          <w:sz w:val="28"/>
        </w:rPr>
        <w:t>
      Мемлекеттік корпорация арқылы қызмет көрсеткен кезде Мемлекеттік корпорация қызметкерлерінің әрекеттеріне (әрекетсіздігіне) шағым Мемлекеттік корпорация басшысының атына не ақпараттандыру саласындағы уәкілетті органға беріледі.</w:t>
      </w:r>
    </w:p>
    <w:bookmarkEnd w:id="185"/>
    <w:bookmarkStart w:name="z188" w:id="18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6"/>
    <w:bookmarkStart w:name="z189" w:id="18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87"/>
    <w:bookmarkStart w:name="z190" w:id="188"/>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түскен күннен бастап үш жұмыс күнінен кешіктірмей оны және әкімшілік істі шағымды қарайтын органға жібереді.</w:t>
      </w:r>
    </w:p>
    <w:bookmarkEnd w:id="188"/>
    <w:bookmarkStart w:name="z191" w:id="189"/>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үш жұмыс күні ішінде шағымда көрсетілген талаптарды толық қанағаттандыратын шешім не өзге әкімшілік әрекет қолданса, олар шағымды қарайтын органға шағымды жібермеуге құқылы.</w:t>
      </w:r>
    </w:p>
    <w:bookmarkEnd w:id="189"/>
    <w:bookmarkStart w:name="z192" w:id="190"/>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Аудан коды:______________________________</w:t>
      </w:r>
    </w:p>
    <w:p>
      <w:pPr>
        <w:spacing w:after="0"/>
        <w:ind w:left="0"/>
        <w:jc w:val="both"/>
      </w:pPr>
      <w:r>
        <w:rPr>
          <w:rFonts w:ascii="Times New Roman"/>
          <w:b w:val="false"/>
          <w:i w:val="false"/>
          <w:color w:val="000000"/>
          <w:sz w:val="28"/>
        </w:rPr>
        <w:t>
      Қазақстан Республикасы Еңбек және әлеуметтік қорғау комитетінің _________________________ облысы (қаласы) бойынша департаменті</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____________________________________ облысы (қаласы) бойынша филиалы</w:t>
      </w:r>
    </w:p>
    <w:bookmarkStart w:name="z251" w:id="191"/>
    <w:p>
      <w:pPr>
        <w:spacing w:after="0"/>
        <w:ind w:left="0"/>
        <w:jc w:val="left"/>
      </w:pPr>
      <w:r>
        <w:rPr>
          <w:rFonts w:ascii="Times New Roman"/>
          <w:b/>
          <w:i w:val="false"/>
          <w:color w:val="000000"/>
        </w:rPr>
        <w:t xml:space="preserve"> Өтініш</w:t>
      </w:r>
    </w:p>
    <w:bookmarkEnd w:id="191"/>
    <w:p>
      <w:pPr>
        <w:spacing w:after="0"/>
        <w:ind w:left="0"/>
        <w:jc w:val="both"/>
      </w:pPr>
      <w:r>
        <w:rPr>
          <w:rFonts w:ascii="Times New Roman"/>
          <w:b w:val="false"/>
          <w:i w:val="false"/>
          <w:color w:val="000000"/>
          <w:sz w:val="28"/>
        </w:rPr>
        <w:t>
      Азамат 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 жылғы "___" ___________________________________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w:t>
      </w:r>
    </w:p>
    <w:p>
      <w:pPr>
        <w:spacing w:after="0"/>
        <w:ind w:left="0"/>
        <w:jc w:val="both"/>
      </w:pPr>
      <w:r>
        <w:rPr>
          <w:rFonts w:ascii="Times New Roman"/>
          <w:b w:val="false"/>
          <w:i w:val="false"/>
          <w:color w:val="000000"/>
          <w:sz w:val="28"/>
        </w:rPr>
        <w:t>
      Құжаттың сериясы: _______ құжаттың нөмірі: _______ кім берген: _______</w:t>
      </w:r>
    </w:p>
    <w:p>
      <w:pPr>
        <w:spacing w:after="0"/>
        <w:ind w:left="0"/>
        <w:jc w:val="both"/>
      </w:pPr>
      <w:r>
        <w:rPr>
          <w:rFonts w:ascii="Times New Roman"/>
          <w:b w:val="false"/>
          <w:i w:val="false"/>
          <w:color w:val="000000"/>
          <w:sz w:val="28"/>
        </w:rPr>
        <w:t>
      Берілген күні: _____ жылғы "___" ________________________________</w:t>
      </w:r>
    </w:p>
    <w:p>
      <w:pPr>
        <w:spacing w:after="0"/>
        <w:ind w:left="0"/>
        <w:jc w:val="both"/>
      </w:pPr>
      <w:r>
        <w:rPr>
          <w:rFonts w:ascii="Times New Roman"/>
          <w:b w:val="false"/>
          <w:i w:val="false"/>
          <w:color w:val="000000"/>
          <w:sz w:val="28"/>
        </w:rPr>
        <w:t>
      Тұрғылықты жерінің мекенжайы: ___________________________ облысы</w:t>
      </w:r>
    </w:p>
    <w:p>
      <w:pPr>
        <w:spacing w:after="0"/>
        <w:ind w:left="0"/>
        <w:jc w:val="both"/>
      </w:pPr>
      <w:r>
        <w:rPr>
          <w:rFonts w:ascii="Times New Roman"/>
          <w:b w:val="false"/>
          <w:i w:val="false"/>
          <w:color w:val="000000"/>
          <w:sz w:val="28"/>
        </w:rPr>
        <w:t>
      ________________________ қаласы (ауданы)________________________ ауылы</w:t>
      </w:r>
    </w:p>
    <w:p>
      <w:pPr>
        <w:spacing w:after="0"/>
        <w:ind w:left="0"/>
        <w:jc w:val="both"/>
      </w:pPr>
      <w:r>
        <w:rPr>
          <w:rFonts w:ascii="Times New Roman"/>
          <w:b w:val="false"/>
          <w:i w:val="false"/>
          <w:color w:val="000000"/>
          <w:sz w:val="28"/>
        </w:rPr>
        <w:t>
      ___________________ көшесі (шағын аудан) ____________ - үй _______ -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w:t>
      </w:r>
    </w:p>
    <w:p>
      <w:pPr>
        <w:spacing w:after="0"/>
        <w:ind w:left="0"/>
        <w:jc w:val="both"/>
      </w:pPr>
      <w:r>
        <w:rPr>
          <w:rFonts w:ascii="Times New Roman"/>
          <w:b w:val="false"/>
          <w:i w:val="false"/>
          <w:color w:val="000000"/>
          <w:sz w:val="28"/>
        </w:rPr>
        <w:t>
      Шоттың түрі: ағымдағы _________________________________________</w:t>
      </w:r>
    </w:p>
    <w:p>
      <w:pPr>
        <w:spacing w:after="0"/>
        <w:ind w:left="0"/>
        <w:jc w:val="both"/>
      </w:pPr>
      <w:r>
        <w:rPr>
          <w:rFonts w:ascii="Times New Roman"/>
          <w:b w:val="false"/>
          <w:i w:val="false"/>
          <w:color w:val="000000"/>
          <w:sz w:val="28"/>
        </w:rPr>
        <w:t>
      Маған, мүгедектігі бар баланы тәрбиелеушіге берілетін жәрдемақыны, күтім жасайтын адамға берілетін жәрдемақыны тағайындауды сұраймын (қажеттінің асты сызылсын):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өкілі өтініш берген жағдайда мүгедектігі бар адамның санаты, мүгедектігі бар баланың/бірінші топтағы мүгедектігі бар адамның немесе қамқорлықтағының тегі, аты, әкесінің аты (бар болса) және туған жылы көрсетіледі)</w:t>
      </w:r>
    </w:p>
    <w:p>
      <w:pPr>
        <w:spacing w:after="0"/>
        <w:ind w:left="0"/>
        <w:jc w:val="both"/>
      </w:pPr>
      <w:r>
        <w:rPr>
          <w:rFonts w:ascii="Times New Roman"/>
          <w:b w:val="false"/>
          <w:i w:val="false"/>
          <w:color w:val="000000"/>
          <w:sz w:val="28"/>
        </w:rPr>
        <w:t>
      Күтім жасайтын адам туралы мәлімет:</w:t>
      </w:r>
    </w:p>
    <w:p>
      <w:pPr>
        <w:spacing w:after="0"/>
        <w:ind w:left="0"/>
        <w:jc w:val="both"/>
      </w:pPr>
      <w:r>
        <w:rPr>
          <w:rFonts w:ascii="Times New Roman"/>
          <w:b w:val="false"/>
          <w:i w:val="false"/>
          <w:color w:val="000000"/>
          <w:sz w:val="28"/>
        </w:rPr>
        <w:t>
      Жеке сәйкестендіру нөмірі: 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w:t>
      </w:r>
    </w:p>
    <w:p>
      <w:pPr>
        <w:spacing w:after="0"/>
        <w:ind w:left="0"/>
        <w:jc w:val="both"/>
      </w:pPr>
      <w:r>
        <w:rPr>
          <w:rFonts w:ascii="Times New Roman"/>
          <w:b w:val="false"/>
          <w:i w:val="false"/>
          <w:color w:val="000000"/>
          <w:sz w:val="28"/>
        </w:rPr>
        <w:t>
      Туған күні: _____ жылғы "___" ________________</w:t>
      </w:r>
    </w:p>
    <w:p>
      <w:pPr>
        <w:spacing w:after="0"/>
        <w:ind w:left="0"/>
        <w:jc w:val="both"/>
      </w:pPr>
      <w:r>
        <w:rPr>
          <w:rFonts w:ascii="Times New Roman"/>
          <w:b w:val="false"/>
          <w:i w:val="false"/>
          <w:color w:val="000000"/>
          <w:sz w:val="28"/>
        </w:rPr>
        <w:t>
      Тұрғылықты жерінің мекенжайы: ___________________________ облысы</w:t>
      </w:r>
    </w:p>
    <w:p>
      <w:pPr>
        <w:spacing w:after="0"/>
        <w:ind w:left="0"/>
        <w:jc w:val="both"/>
      </w:pPr>
      <w:r>
        <w:rPr>
          <w:rFonts w:ascii="Times New Roman"/>
          <w:b w:val="false"/>
          <w:i w:val="false"/>
          <w:color w:val="000000"/>
          <w:sz w:val="28"/>
        </w:rPr>
        <w:t>
      ________________________ қаласы (ауданы)________________________ ауылы</w:t>
      </w:r>
    </w:p>
    <w:p>
      <w:pPr>
        <w:spacing w:after="0"/>
        <w:ind w:left="0"/>
        <w:jc w:val="both"/>
      </w:pPr>
      <w:r>
        <w:rPr>
          <w:rFonts w:ascii="Times New Roman"/>
          <w:b w:val="false"/>
          <w:i w:val="false"/>
          <w:color w:val="000000"/>
          <w:sz w:val="28"/>
        </w:rPr>
        <w:t>
      ___________________ көшесі (шағын аудан) ____________ - үй _______ - пәтер</w:t>
      </w:r>
    </w:p>
    <w:p>
      <w:pPr>
        <w:spacing w:after="0"/>
        <w:ind w:left="0"/>
        <w:jc w:val="both"/>
      </w:pPr>
      <w:r>
        <w:rPr>
          <w:rFonts w:ascii="Times New Roman"/>
          <w:b w:val="false"/>
          <w:i w:val="false"/>
          <w:color w:val="000000"/>
          <w:sz w:val="28"/>
        </w:rPr>
        <w:t>
      Банктің деректемелері:</w:t>
      </w:r>
    </w:p>
    <w:p>
      <w:pPr>
        <w:spacing w:after="0"/>
        <w:ind w:left="0"/>
        <w:jc w:val="both"/>
      </w:pPr>
      <w:r>
        <w:rPr>
          <w:rFonts w:ascii="Times New Roman"/>
          <w:b w:val="false"/>
          <w:i w:val="false"/>
          <w:color w:val="000000"/>
          <w:sz w:val="28"/>
        </w:rPr>
        <w:t>
      Банктің атауы _________________ банк шотының № __________________</w:t>
      </w:r>
    </w:p>
    <w:p>
      <w:pPr>
        <w:spacing w:after="0"/>
        <w:ind w:left="0"/>
        <w:jc w:val="both"/>
      </w:pPr>
      <w:r>
        <w:rPr>
          <w:rFonts w:ascii="Times New Roman"/>
          <w:b w:val="false"/>
          <w:i w:val="false"/>
          <w:color w:val="000000"/>
          <w:sz w:val="28"/>
        </w:rPr>
        <w:t xml:space="preserve">
      Шоттың түрі: ағымдағы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Бұдан бұрын маған жәрдемақы, оның ішінде Қазақстан Республикасының тыс жерлерде тағайындалған/тағайындалмаған (қажет емесі сызылып тасталсын).</w:t>
      </w:r>
    </w:p>
    <w:p>
      <w:pPr>
        <w:spacing w:after="0"/>
        <w:ind w:left="0"/>
        <w:jc w:val="both"/>
      </w:pPr>
      <w:r>
        <w:rPr>
          <w:rFonts w:ascii="Times New Roman"/>
          <w:b w:val="false"/>
          <w:i w:val="false"/>
          <w:color w:val="000000"/>
          <w:sz w:val="28"/>
        </w:rPr>
        <w:t>
      Мүгедектігі бар баланы тәрбиелеушіге берілетін жәрдемақы, күтім жасайтын адамға берілетін жәрдемақы мөлшерінің өзгеруіне алып келетін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өзгергені туралы Мемлекеттік корпорацияның бөлімшесіне осындай өзгерістердің туындаған күннен бастап күнтізбелік он күн ішінде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Мүгедектігі бар баланы тәрбиелеушіге берілетін жәрдемақы, күтім жасайтын адамға берілетін жәрдемақыны тағайындау (тағайындаудан бас тарту) туралы шешім қабылдау жөнінде ұялы телефонға sms-хабарлама жіберу арқылы хабардар етуге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кезінде, осындай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 ұйымның байланыс телефоны, орналасқан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 берушінің, бірінші топтағы мүгедектігі бар адамға күтім жасайтын адамның байланыс деректері: үй телефоны _____________________ ұялы телефон _____________ Е-maіl _____________ өтініш берген күн: 20__ жылғы "_____" _____________</w:t>
      </w:r>
    </w:p>
    <w:p>
      <w:pPr>
        <w:spacing w:after="0"/>
        <w:ind w:left="0"/>
        <w:jc w:val="both"/>
      </w:pPr>
      <w:r>
        <w:rPr>
          <w:rFonts w:ascii="Times New Roman"/>
          <w:b w:val="false"/>
          <w:i w:val="false"/>
          <w:color w:val="000000"/>
          <w:sz w:val="28"/>
        </w:rPr>
        <w:t>
      Өтініш берушінің қолы/ЭЦҚ/ sms-хабарламалар______________________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____.___________.________ жылғы____ сағат ____ минут ____ секунд</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_____________________________ мүгедектігі бар баланы тәрбиелеушіге берілетін жәрдемақы, күтім жасайтын адамға берілетін жәрдемақы тағайындауға___________ өтініші қоса берілген құжаттармен № ____ болып тіркелді, өтініш тіркелген күн: 20___ жылғы "___"______________(өтінішті Мемлекеттік корпорацияның бөлімшесінде тіркеген күннен бастап қызметті алу күні): 20__ жылғы "___" ________________.</w:t>
      </w:r>
    </w:p>
    <w:p>
      <w:pPr>
        <w:spacing w:after="0"/>
        <w:ind w:left="0"/>
        <w:jc w:val="both"/>
      </w:pPr>
      <w:r>
        <w:rPr>
          <w:rFonts w:ascii="Times New Roman"/>
          <w:b w:val="false"/>
          <w:i w:val="false"/>
          <w:color w:val="000000"/>
          <w:sz w:val="28"/>
        </w:rPr>
        <w:t>
      Мүгедектігі бар баланы тәрбиелеушіге берілетін жәрдемақы, күтім жасайтын адамға берілетін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92"/>
    <w:p>
      <w:pPr>
        <w:spacing w:after="0"/>
        <w:ind w:left="0"/>
        <w:jc w:val="left"/>
      </w:pPr>
      <w:r>
        <w:rPr>
          <w:rFonts w:ascii="Times New Roman"/>
          <w:b/>
          <w:i w:val="false"/>
          <w:color w:val="000000"/>
        </w:rPr>
        <w:t xml:space="preserve"> Мүгедектігі бар баланы (мүгедектігі бар бала) тәрбиелеп отырған анаға немесе әкеге, бала асырап алушыға, қамқоршыға (қорғаншыға) тағайындалатын және төленетін мемлекеттік жәрдемақы тағайындау үшін өтініш</w:t>
      </w:r>
    </w:p>
    <w:bookmarkEnd w:id="192"/>
    <w:p>
      <w:pPr>
        <w:spacing w:after="0"/>
        <w:ind w:left="0"/>
        <w:jc w:val="both"/>
      </w:pPr>
      <w:r>
        <w:rPr>
          <w:rFonts w:ascii="Times New Roman"/>
          <w:b w:val="false"/>
          <w:i w:val="false"/>
          <w:color w:val="000000"/>
          <w:sz w:val="28"/>
        </w:rPr>
        <w:t>
      Қазақстан Республикасы Еңбек және әлеуметтік қорғау комитетінің ______________________________ облысы (қаласы) бойынша департаменті</w:t>
      </w:r>
    </w:p>
    <w:p>
      <w:pPr>
        <w:spacing w:after="0"/>
        <w:ind w:left="0"/>
        <w:jc w:val="both"/>
      </w:pPr>
      <w:r>
        <w:rPr>
          <w:rFonts w:ascii="Times New Roman"/>
          <w:b w:val="false"/>
          <w:i w:val="false"/>
          <w:color w:val="000000"/>
          <w:sz w:val="28"/>
        </w:rPr>
        <w:t xml:space="preserve">
      Бөлімше коды: ___________________ </w:t>
      </w:r>
    </w:p>
    <w:p>
      <w:pPr>
        <w:spacing w:after="0"/>
        <w:ind w:left="0"/>
        <w:jc w:val="both"/>
      </w:pPr>
      <w:r>
        <w:rPr>
          <w:rFonts w:ascii="Times New Roman"/>
          <w:b w:val="false"/>
          <w:i w:val="false"/>
          <w:color w:val="000000"/>
          <w:sz w:val="28"/>
        </w:rPr>
        <w:t xml:space="preserve">
      Өтініш беруші туралы мәлімет (белгі қою): ата-ана __ қорғаншы (қамқоршы) __ </w:t>
      </w:r>
    </w:p>
    <w:p>
      <w:pPr>
        <w:spacing w:after="0"/>
        <w:ind w:left="0"/>
        <w:jc w:val="both"/>
      </w:pPr>
      <w:r>
        <w:rPr>
          <w:rFonts w:ascii="Times New Roman"/>
          <w:b w:val="false"/>
          <w:i w:val="false"/>
          <w:color w:val="000000"/>
          <w:sz w:val="28"/>
        </w:rPr>
        <w:t>
      Жеке сәйкестендіру нөмірі: 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Туған күні: _______ жылғы "____" __________________________________ </w:t>
      </w:r>
    </w:p>
    <w:p>
      <w:pPr>
        <w:spacing w:after="0"/>
        <w:ind w:left="0"/>
        <w:jc w:val="both"/>
      </w:pPr>
      <w:r>
        <w:rPr>
          <w:rFonts w:ascii="Times New Roman"/>
          <w:b w:val="false"/>
          <w:i w:val="false"/>
          <w:color w:val="000000"/>
          <w:sz w:val="28"/>
        </w:rPr>
        <w:t>
      Жеке басты куәландыратын құжаттың түрі: ___________________________</w:t>
      </w:r>
    </w:p>
    <w:p>
      <w:pPr>
        <w:spacing w:after="0"/>
        <w:ind w:left="0"/>
        <w:jc w:val="both"/>
      </w:pPr>
      <w:r>
        <w:rPr>
          <w:rFonts w:ascii="Times New Roman"/>
          <w:b w:val="false"/>
          <w:i w:val="false"/>
          <w:color w:val="000000"/>
          <w:sz w:val="28"/>
        </w:rPr>
        <w:t>
      Құжаттың сериясы: _______ құжаттың нөмірі: _______ кім берген: _______</w:t>
      </w:r>
    </w:p>
    <w:p>
      <w:pPr>
        <w:spacing w:after="0"/>
        <w:ind w:left="0"/>
        <w:jc w:val="both"/>
      </w:pPr>
      <w:r>
        <w:rPr>
          <w:rFonts w:ascii="Times New Roman"/>
          <w:b w:val="false"/>
          <w:i w:val="false"/>
          <w:color w:val="000000"/>
          <w:sz w:val="28"/>
        </w:rPr>
        <w:t>
      Берілген күні: _____ жылғы "___" __________________________________</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____________________ қаласы (ауданы)________________________ ауылы</w:t>
      </w:r>
    </w:p>
    <w:p>
      <w:pPr>
        <w:spacing w:after="0"/>
        <w:ind w:left="0"/>
        <w:jc w:val="both"/>
      </w:pPr>
      <w:r>
        <w:rPr>
          <w:rFonts w:ascii="Times New Roman"/>
          <w:b w:val="false"/>
          <w:i w:val="false"/>
          <w:color w:val="000000"/>
          <w:sz w:val="28"/>
        </w:rPr>
        <w:t>
      _______________ көшесі (шағын аудан) ___________ - үй ______ - пәтер</w:t>
      </w:r>
    </w:p>
    <w:p>
      <w:pPr>
        <w:spacing w:after="0"/>
        <w:ind w:left="0"/>
        <w:jc w:val="both"/>
      </w:pPr>
      <w:r>
        <w:rPr>
          <w:rFonts w:ascii="Times New Roman"/>
          <w:b w:val="false"/>
          <w:i w:val="false"/>
          <w:color w:val="000000"/>
          <w:sz w:val="28"/>
        </w:rPr>
        <w:t>
      Мүгедектігі бар баланы тәрбиелеушіге берілетін жәрдемақы тағайындалатын бала туралы мәліметтер _______________________________</w:t>
      </w:r>
    </w:p>
    <w:p>
      <w:pPr>
        <w:spacing w:after="0"/>
        <w:ind w:left="0"/>
        <w:jc w:val="both"/>
      </w:pPr>
      <w:r>
        <w:rPr>
          <w:rFonts w:ascii="Times New Roman"/>
          <w:b w:val="false"/>
          <w:i w:val="false"/>
          <w:color w:val="000000"/>
          <w:sz w:val="28"/>
        </w:rPr>
        <w:t>
      Баланың жеке сәйкестендіру нөмірі: _________________________________</w:t>
      </w:r>
    </w:p>
    <w:p>
      <w:pPr>
        <w:spacing w:after="0"/>
        <w:ind w:left="0"/>
        <w:jc w:val="both"/>
      </w:pPr>
      <w:r>
        <w:rPr>
          <w:rFonts w:ascii="Times New Roman"/>
          <w:b w:val="false"/>
          <w:i w:val="false"/>
          <w:color w:val="000000"/>
          <w:sz w:val="28"/>
        </w:rPr>
        <w:t>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Мүгедектігі бар баланың туған күні: _____ жылғы "____"_______________</w:t>
      </w:r>
    </w:p>
    <w:p>
      <w:pPr>
        <w:spacing w:after="0"/>
        <w:ind w:left="0"/>
        <w:jc w:val="both"/>
      </w:pPr>
      <w:r>
        <w:rPr>
          <w:rFonts w:ascii="Times New Roman"/>
          <w:b w:val="false"/>
          <w:i w:val="false"/>
          <w:color w:val="000000"/>
          <w:sz w:val="28"/>
        </w:rPr>
        <w:t>
      Тұрақты тұрғылықты жерінің мекенжайы: ___________________ облысы</w:t>
      </w:r>
    </w:p>
    <w:p>
      <w:pPr>
        <w:spacing w:after="0"/>
        <w:ind w:left="0"/>
        <w:jc w:val="both"/>
      </w:pPr>
      <w:r>
        <w:rPr>
          <w:rFonts w:ascii="Times New Roman"/>
          <w:b w:val="false"/>
          <w:i w:val="false"/>
          <w:color w:val="000000"/>
          <w:sz w:val="28"/>
        </w:rPr>
        <w:t>
      ______________________ қаласы (ауданы) ________________________ ауылы</w:t>
      </w:r>
    </w:p>
    <w:p>
      <w:pPr>
        <w:spacing w:after="0"/>
        <w:ind w:left="0"/>
        <w:jc w:val="both"/>
      </w:pPr>
      <w:r>
        <w:rPr>
          <w:rFonts w:ascii="Times New Roman"/>
          <w:b w:val="false"/>
          <w:i w:val="false"/>
          <w:color w:val="000000"/>
          <w:sz w:val="28"/>
        </w:rPr>
        <w:t>
      __________________ көшесі (шағынаудан) __________ - үй 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атауы______________________________________</w:t>
      </w:r>
    </w:p>
    <w:p>
      <w:pPr>
        <w:spacing w:after="0"/>
        <w:ind w:left="0"/>
        <w:jc w:val="both"/>
      </w:pPr>
      <w:r>
        <w:rPr>
          <w:rFonts w:ascii="Times New Roman"/>
          <w:b w:val="false"/>
          <w:i w:val="false"/>
          <w:color w:val="000000"/>
          <w:sz w:val="28"/>
        </w:rPr>
        <w:t>
      банк шотының № __________________________________</w:t>
      </w:r>
    </w:p>
    <w:p>
      <w:pPr>
        <w:spacing w:after="0"/>
        <w:ind w:left="0"/>
        <w:jc w:val="both"/>
      </w:pPr>
      <w:r>
        <w:rPr>
          <w:rFonts w:ascii="Times New Roman"/>
          <w:b w:val="false"/>
          <w:i w:val="false"/>
          <w:color w:val="000000"/>
          <w:sz w:val="28"/>
        </w:rPr>
        <w:t>
      Шоттың түрі: ағымдағы _____________________________</w:t>
      </w:r>
    </w:p>
    <w:p>
      <w:pPr>
        <w:spacing w:after="0"/>
        <w:ind w:left="0"/>
        <w:jc w:val="both"/>
      </w:pPr>
      <w:r>
        <w:rPr>
          <w:rFonts w:ascii="Times New Roman"/>
          <w:b w:val="false"/>
          <w:i w:val="false"/>
          <w:color w:val="000000"/>
          <w:sz w:val="28"/>
        </w:rPr>
        <w:t>
      Маған мүгедектігі бар баланы тәрбиелеушіге берілетін жәрдемақыны тағайындауды сұраймын.</w:t>
      </w:r>
    </w:p>
    <w:p>
      <w:pPr>
        <w:spacing w:after="0"/>
        <w:ind w:left="0"/>
        <w:jc w:val="both"/>
      </w:pPr>
      <w:r>
        <w:rPr>
          <w:rFonts w:ascii="Times New Roman"/>
          <w:b w:val="false"/>
          <w:i w:val="false"/>
          <w:color w:val="000000"/>
          <w:sz w:val="28"/>
        </w:rPr>
        <w:t>
      Мүгедектігі бар баланы тәрбиелеушіге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Мүгедектігі бар баланы тәрбиелеушіге берілетін жәрдемақыны тағайындау (тағайындаудан бас тарту) туралы шешім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анкеталық деректерді,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корпорацияның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 ұялы ________________ Е-маil ___________</w:t>
      </w:r>
    </w:p>
    <w:p>
      <w:pPr>
        <w:spacing w:after="0"/>
        <w:ind w:left="0"/>
        <w:jc w:val="both"/>
      </w:pPr>
      <w:r>
        <w:rPr>
          <w:rFonts w:ascii="Times New Roman"/>
          <w:b w:val="false"/>
          <w:i w:val="false"/>
          <w:color w:val="000000"/>
          <w:sz w:val="28"/>
        </w:rPr>
        <w:t>
      Өтініш берушінің қолы __________________________________________</w:t>
      </w:r>
    </w:p>
    <w:p>
      <w:pPr>
        <w:spacing w:after="0"/>
        <w:ind w:left="0"/>
        <w:jc w:val="both"/>
      </w:pPr>
      <w:r>
        <w:rPr>
          <w:rFonts w:ascii="Times New Roman"/>
          <w:b w:val="false"/>
          <w:i w:val="false"/>
          <w:color w:val="000000"/>
          <w:sz w:val="28"/>
        </w:rPr>
        <w:t>
      Өтініш 20__жылғы "___" ____________ қабылданды, № 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3-қосымша</w:t>
            </w:r>
          </w:p>
        </w:tc>
      </w:tr>
    </w:tbl>
    <w:bookmarkStart w:name="z197" w:id="193"/>
    <w:p>
      <w:pPr>
        <w:spacing w:after="0"/>
        <w:ind w:left="0"/>
        <w:jc w:val="left"/>
      </w:pPr>
      <w:r>
        <w:rPr>
          <w:rFonts w:ascii="Times New Roman"/>
          <w:b/>
          <w:i w:val="false"/>
          <w:color w:val="000000"/>
        </w:rPr>
        <w:t xml:space="preserve"> "Электронды үкімет" веб-порталы арқылы мүгедектігі бар баланы (мүгедектігі бар бала) тәрбиелеп отырған анаға немесе әкеге, бала асырап алушыға, қамқоршыға (қорғаншыға) тағайындалатын және төленетін мемлекеттік жәрдемақы тағайындауға өтініш</w:t>
      </w:r>
    </w:p>
    <w:bookmarkEnd w:id="193"/>
    <w:p>
      <w:pPr>
        <w:spacing w:after="0"/>
        <w:ind w:left="0"/>
        <w:jc w:val="both"/>
      </w:pPr>
      <w:r>
        <w:rPr>
          <w:rFonts w:ascii="Times New Roman"/>
          <w:b w:val="false"/>
          <w:i w:val="false"/>
          <w:color w:val="000000"/>
          <w:sz w:val="28"/>
        </w:rPr>
        <w:t>
      Қазақстан Республикасы Еңбек және әлеуметтік қорғау комитетінің</w:t>
      </w:r>
    </w:p>
    <w:p>
      <w:pPr>
        <w:spacing w:after="0"/>
        <w:ind w:left="0"/>
        <w:jc w:val="both"/>
      </w:pPr>
      <w:r>
        <w:rPr>
          <w:rFonts w:ascii="Times New Roman"/>
          <w:b w:val="false"/>
          <w:i w:val="false"/>
          <w:color w:val="000000"/>
          <w:sz w:val="28"/>
        </w:rPr>
        <w:t>
      ______________________________ облысы (қаласы) бойынша департаменті</w:t>
      </w:r>
    </w:p>
    <w:p>
      <w:pPr>
        <w:spacing w:after="0"/>
        <w:ind w:left="0"/>
        <w:jc w:val="both"/>
      </w:pPr>
      <w:r>
        <w:rPr>
          <w:rFonts w:ascii="Times New Roman"/>
          <w:b w:val="false"/>
          <w:i w:val="false"/>
          <w:color w:val="000000"/>
          <w:sz w:val="28"/>
        </w:rPr>
        <w:t xml:space="preserve">
      Бөлімше коды: ___________________ </w:t>
      </w:r>
    </w:p>
    <w:p>
      <w:pPr>
        <w:spacing w:after="0"/>
        <w:ind w:left="0"/>
        <w:jc w:val="both"/>
      </w:pPr>
      <w:r>
        <w:rPr>
          <w:rFonts w:ascii="Times New Roman"/>
          <w:b w:val="false"/>
          <w:i w:val="false"/>
          <w:color w:val="000000"/>
          <w:sz w:val="28"/>
        </w:rPr>
        <w:t xml:space="preserve">
      Өтініш беруші туралы мәлімет (белгі қою): </w:t>
      </w:r>
    </w:p>
    <w:p>
      <w:pPr>
        <w:spacing w:after="0"/>
        <w:ind w:left="0"/>
        <w:jc w:val="both"/>
      </w:pPr>
      <w:r>
        <w:rPr>
          <w:rFonts w:ascii="Times New Roman"/>
          <w:b w:val="false"/>
          <w:i w:val="false"/>
          <w:color w:val="000000"/>
          <w:sz w:val="28"/>
        </w:rPr>
        <w:t xml:space="preserve">
      ата-ана __ қорғаншы (қамқоршы) 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Туған күні: _______ жылғы "____" __________________________________ </w:t>
      </w:r>
    </w:p>
    <w:p>
      <w:pPr>
        <w:spacing w:after="0"/>
        <w:ind w:left="0"/>
        <w:jc w:val="both"/>
      </w:pPr>
      <w:r>
        <w:rPr>
          <w:rFonts w:ascii="Times New Roman"/>
          <w:b w:val="false"/>
          <w:i w:val="false"/>
          <w:color w:val="000000"/>
          <w:sz w:val="28"/>
        </w:rPr>
        <w:t>
      Жеке сәйкестендіру нөмірі: ____________________________</w:t>
      </w:r>
    </w:p>
    <w:p>
      <w:pPr>
        <w:spacing w:after="0"/>
        <w:ind w:left="0"/>
        <w:jc w:val="both"/>
      </w:pPr>
      <w:r>
        <w:rPr>
          <w:rFonts w:ascii="Times New Roman"/>
          <w:b w:val="false"/>
          <w:i w:val="false"/>
          <w:color w:val="000000"/>
          <w:sz w:val="28"/>
        </w:rPr>
        <w:t>
      Мемлекеттік бюджеттен мүгедектігі бар баланы (мүгедектігі бар бала) тәрбиелеп отырған анаға немесе әкеге, бала асырап алушыға, қамқоршыға (қорғаншыға) тағайындалатын және төленетін мемлекеттік жәрдемақы тағайындауды сұраймын.</w:t>
      </w:r>
    </w:p>
    <w:p>
      <w:pPr>
        <w:spacing w:after="0"/>
        <w:ind w:left="0"/>
        <w:jc w:val="both"/>
      </w:pPr>
      <w:r>
        <w:rPr>
          <w:rFonts w:ascii="Times New Roman"/>
          <w:b w:val="false"/>
          <w:i w:val="false"/>
          <w:color w:val="000000"/>
          <w:sz w:val="28"/>
        </w:rPr>
        <w:t>
      Мүгедектігі бар баланы тәрбиелеушіге берілетін жәрдемақы тағайындалатын бала туралы мәліметтер: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Қазақстан Республикасы Әділет министрлігінің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___________________________</w:t>
      </w:r>
    </w:p>
    <w:p>
      <w:pPr>
        <w:spacing w:after="0"/>
        <w:ind w:left="0"/>
        <w:jc w:val="both"/>
      </w:pPr>
      <w:r>
        <w:rPr>
          <w:rFonts w:ascii="Times New Roman"/>
          <w:b w:val="false"/>
          <w:i w:val="false"/>
          <w:color w:val="000000"/>
          <w:sz w:val="28"/>
        </w:rPr>
        <w:t>
      Құжаттың сериясы: _______ құжаттың нөмірі: _______ кім берген: _______</w:t>
      </w:r>
    </w:p>
    <w:p>
      <w:pPr>
        <w:spacing w:after="0"/>
        <w:ind w:left="0"/>
        <w:jc w:val="both"/>
      </w:pPr>
      <w:r>
        <w:rPr>
          <w:rFonts w:ascii="Times New Roman"/>
          <w:b w:val="false"/>
          <w:i w:val="false"/>
          <w:color w:val="000000"/>
          <w:sz w:val="28"/>
        </w:rPr>
        <w:t>
      Берілген күні: _____ жылғы "___" ________________________________</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____________________ қаласы (ауданы)________________________ ауылы</w:t>
      </w:r>
    </w:p>
    <w:p>
      <w:pPr>
        <w:spacing w:after="0"/>
        <w:ind w:left="0"/>
        <w:jc w:val="both"/>
      </w:pPr>
      <w:r>
        <w:rPr>
          <w:rFonts w:ascii="Times New Roman"/>
          <w:b w:val="false"/>
          <w:i w:val="false"/>
          <w:color w:val="000000"/>
          <w:sz w:val="28"/>
        </w:rPr>
        <w:t>
      _______________ көшесі (шағын аудан) ____________ - үй _______ - пәтер</w:t>
      </w:r>
    </w:p>
    <w:p>
      <w:pPr>
        <w:spacing w:after="0"/>
        <w:ind w:left="0"/>
        <w:jc w:val="both"/>
      </w:pPr>
      <w:r>
        <w:rPr>
          <w:rFonts w:ascii="Times New Roman"/>
          <w:b w:val="false"/>
          <w:i w:val="false"/>
          <w:color w:val="000000"/>
          <w:sz w:val="28"/>
        </w:rPr>
        <w:t>
      Баланың мүгедектіктігі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w:t>
            </w:r>
          </w:p>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w:t>
            </w:r>
          </w:p>
          <w:p>
            <w:pPr>
              <w:spacing w:after="20"/>
              <w:ind w:left="20"/>
              <w:jc w:val="both"/>
            </w:pPr>
            <w:r>
              <w:rPr>
                <w:rFonts w:ascii="Times New Roman"/>
                <w:b w:val="false"/>
                <w:i w:val="false"/>
                <w:color w:val="000000"/>
                <w:sz w:val="20"/>
              </w:rPr>
              <w:t>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белгілеу туралы медициналық-әлеуметтік сараптама анықтамасы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және жәрдемақы тағайындалатын барлық балалар туралы мәліметтер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Неке(ерлі-зайыптылық) қию туралы куәліктің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 ұялы _________________________________</w:t>
      </w:r>
    </w:p>
    <w:p>
      <w:pPr>
        <w:spacing w:after="0"/>
        <w:ind w:left="0"/>
        <w:jc w:val="both"/>
      </w:pPr>
      <w:r>
        <w:rPr>
          <w:rFonts w:ascii="Times New Roman"/>
          <w:b w:val="false"/>
          <w:i w:val="false"/>
          <w:color w:val="000000"/>
          <w:sz w:val="28"/>
        </w:rPr>
        <w:t>
      E-mail __________________________________________________________</w:t>
      </w:r>
    </w:p>
    <w:p>
      <w:pPr>
        <w:spacing w:after="0"/>
        <w:ind w:left="0"/>
        <w:jc w:val="both"/>
      </w:pPr>
      <w:r>
        <w:rPr>
          <w:rFonts w:ascii="Times New Roman"/>
          <w:b w:val="false"/>
          <w:i w:val="false"/>
          <w:color w:val="000000"/>
          <w:sz w:val="28"/>
        </w:rPr>
        <w:t>
      Құжаттардың дәйектілігін растаймын.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 жылғы "_____".________, 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4-қосымша</w:t>
            </w:r>
          </w:p>
        </w:tc>
      </w:tr>
    </w:tbl>
    <w:bookmarkStart w:name="z199" w:id="194"/>
    <w:p>
      <w:pPr>
        <w:spacing w:after="0"/>
        <w:ind w:left="0"/>
        <w:jc w:val="left"/>
      </w:pPr>
      <w:r>
        <w:rPr>
          <w:rFonts w:ascii="Times New Roman"/>
          <w:b/>
          <w:i w:val="false"/>
          <w:color w:val="000000"/>
        </w:rPr>
        <w:t xml:space="preserve"> "Мүгедектігі бар баланы (мүгедектігі бар бала) тәрбиелеп отырған анаға немесе әкеге, бала асырап алушыға, қамқоршыға (қорғаншыға) жәрдемақы тағайындау" мемлекеттік қызметін көрсетуге қойылатын негізгі талаптар тізбесі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Еңбек және әлеуметтік қорғау комитетінің аумақтық бөлімшелері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көрсетілетін қызметті берушіге, порталға,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іс материалдарын жете ресімдеу қажет болған кезде, жетіспейтін құжатты (құжаттарды) толықтыру үшін қажеттігіне қарай – күнтізбелік 30 (отыз) күн мерзімге ұзартылады, бұл ретте, егер құжаттар жете ресімделсе, мемлекеттік қызмет Мемлекеттік корпорацияға қосымша құжатты (құжаттарды) ұсынған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Қызмет проактивті қызмет арқылы қызмет көрсетілген кезде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үзіліссіз сағат 9.00-ден 18.00-ге дейін Мемлекеттік корпорация, дүйсенбіден бастап жұманы қоса алғанда сағат 9.00-ден 20.00-ге дейін және сенбі күні сағат 9.00-ден 13.00-ге дейін Мемлекеттік корпорацияның халыққа қызмет көрсететін кезекші бөлімдері арқылы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2)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мүгедектігі бар баланы тәрбиелеушіге берілетін жәрдемақыны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 берушінің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Қандас мәртебесі бар адамдар мүгедектігі бар баланы тәрбиелеушіге берілетін жәрдемақыны тағайындауға жүгінген кезде қандас куәлігі немесе цифрлық құжаттар сервисінен электрондық құжат (сәйкестендіру үшін)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кезде – неке қию (ерлі-зайыптылық), некені бұзу туралы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кезде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3) баланың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xml:space="preserve">
Мүгедектігі бар бала тәрбиелеушіге жәрдемақы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жәрдемақы тағайындау үшін – "электрондық үкімет порталы" арқылы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электрондық құжат нысанында мүгедектігі бар баланы (мүгедектігі бар балаларды) тәрбиелеп отырған анаға немесе әкеге, бала асырап алушыға, қамқоршыға (қорғаншыға) тағайындалатын және төленетін мемлекеттік жәрдемақыны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xml:space="preserve">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шотының нөмірі расталады. </w:t>
            </w:r>
          </w:p>
          <w:p>
            <w:pPr>
              <w:spacing w:after="20"/>
              <w:ind w:left="20"/>
              <w:jc w:val="both"/>
            </w:pPr>
            <w:r>
              <w:rPr>
                <w:rFonts w:ascii="Times New Roman"/>
                <w:b w:val="false"/>
                <w:i w:val="false"/>
                <w:color w:val="000000"/>
                <w:sz w:val="20"/>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туу туралы актілік жазбадан үзінді көшірме немесе азаматтық хал актілерін жазу органдары берген азаматтық хал актісін тіркеу туралы анықтама, баланың мүгедектік туралы анықтамасы,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мемлекеттік органдардың және (немесе) ұйымдардың ақпараттық жүйелеріне сұрау салуға сәйкес тиісті ақпараттық жүйелерден алынады.</w:t>
            </w:r>
          </w:p>
          <w:p>
            <w:pPr>
              <w:spacing w:after="20"/>
              <w:ind w:left="20"/>
              <w:jc w:val="both"/>
            </w:pPr>
            <w:r>
              <w:rPr>
                <w:rFonts w:ascii="Times New Roman"/>
                <w:b w:val="false"/>
                <w:i w:val="false"/>
                <w:color w:val="000000"/>
                <w:sz w:val="20"/>
              </w:rPr>
              <w:t>
Көрсетілетін қызметті берушілер бір 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келісу кезінде, іске асырылған интеграция арқылы цифрлық құжаттар сервисінен цифрлық құжаттарды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xml:space="preserve">
Көрсетілетін қызметті алушы құжаттардың толық топтамасын ұсынбаған және (немесе) қолданылу мерзімі өткен құжаттарды ұсынған кезде Қағидаларға </w:t>
            </w:r>
            <w:r>
              <w:rPr>
                <w:rFonts w:ascii="Times New Roman"/>
                <w:b w:val="false"/>
                <w:i w:val="false"/>
                <w:color w:val="000000"/>
                <w:sz w:val="20"/>
              </w:rPr>
              <w:t>10-қосымша</w:t>
            </w:r>
            <w:r>
              <w:rPr>
                <w:rFonts w:ascii="Times New Roman"/>
                <w:b w:val="false"/>
                <w:i w:val="false"/>
                <w:color w:val="000000"/>
                <w:sz w:val="20"/>
              </w:rPr>
              <w:t xml:space="preserve"> сәйкес нысан бойынша жәрдемақыны тағайындауға өтінішті қабылдаудан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мемлекеттік көрсетілетін қызметті ЭЦҚ-сы болған кезде портал арқылы электрондық нысанда және мемлекеттік қызметті көрсету мәртебесі туралы ақпаратты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Балаға (балаларға) мүгедектік белгілеген кезде көрсетілетін қызметті алушының таңдауы бойынша "Мүгедектігі бар баланы тәрбиелеп отырған анаға немесе әкеге, бала асырап алушыға, қорғаншыға (қамқоршыға) жәрдемақы тағайындау" мемлекеттік қызметі "бір өтініш" қағидаты бойынша көрсетіледі. Проактивті қызмет арқылы мүгедектігі бар баланы тәрбиелеушіге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 реттік құпиясөзді пайдалану арқылы мобильді қосымшада авторизациядан өту, содан кейін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5-қосымша</w:t>
            </w:r>
          </w:p>
        </w:tc>
      </w:tr>
    </w:tbl>
    <w:bookmarkStart w:name="z201" w:id="195"/>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195"/>
    <w:bookmarkStart w:name="z202" w:id="196"/>
    <w:p>
      <w:pPr>
        <w:spacing w:after="0"/>
        <w:ind w:left="0"/>
        <w:jc w:val="both"/>
      </w:pPr>
      <w:r>
        <w:rPr>
          <w:rFonts w:ascii="Times New Roman"/>
          <w:b w:val="false"/>
          <w:i w:val="false"/>
          <w:color w:val="000000"/>
          <w:sz w:val="28"/>
        </w:rPr>
        <w:t>
      Мүгедектігі бар баланы тәрбиелеушіге, күтім жасайтын адамға берілетін жәрдемақыны тағайындау үшін өтініш берушінің, отбасы мүшелерінің ЖСН бойынша "электрондық үкімет" шлюзі арқылы мемлекеттік органдардың және (немесе) ұйымдардың ақпараттық жүйелерінде мынадай:</w:t>
      </w:r>
    </w:p>
    <w:bookmarkEnd w:id="196"/>
    <w:bookmarkStart w:name="z203" w:id="197"/>
    <w:p>
      <w:pPr>
        <w:spacing w:after="0"/>
        <w:ind w:left="0"/>
        <w:jc w:val="both"/>
      </w:pPr>
      <w:r>
        <w:rPr>
          <w:rFonts w:ascii="Times New Roman"/>
          <w:b w:val="false"/>
          <w:i w:val="false"/>
          <w:color w:val="000000"/>
          <w:sz w:val="28"/>
        </w:rPr>
        <w:t xml:space="preserve">
      1) ЖТ МДҚ-дан жеке басты куәландыратын; </w:t>
      </w:r>
    </w:p>
    <w:bookmarkEnd w:id="197"/>
    <w:bookmarkStart w:name="z204" w:id="198"/>
    <w:p>
      <w:pPr>
        <w:spacing w:after="0"/>
        <w:ind w:left="0"/>
        <w:jc w:val="both"/>
      </w:pPr>
      <w:r>
        <w:rPr>
          <w:rFonts w:ascii="Times New Roman"/>
          <w:b w:val="false"/>
          <w:i w:val="false"/>
          <w:color w:val="000000"/>
          <w:sz w:val="28"/>
        </w:rPr>
        <w:t xml:space="preserve">
      2) ЖТ МДҚ-дан тұрғылықты тұратын жері бойынша тіркелуі туралы; </w:t>
      </w:r>
    </w:p>
    <w:bookmarkEnd w:id="198"/>
    <w:bookmarkStart w:name="z205" w:id="199"/>
    <w:p>
      <w:pPr>
        <w:spacing w:after="0"/>
        <w:ind w:left="0"/>
        <w:jc w:val="both"/>
      </w:pPr>
      <w:r>
        <w:rPr>
          <w:rFonts w:ascii="Times New Roman"/>
          <w:b w:val="false"/>
          <w:i w:val="false"/>
          <w:color w:val="000000"/>
          <w:sz w:val="28"/>
        </w:rPr>
        <w:t xml:space="preserve">
      3) ЖТ МДҚ-дан өтініш беруші мен өгей (және қамқорлыққа алынған) балаларының тұрақты және бірге тұратын тұрғылықты жері бойынша тіркелуі туралы; </w:t>
      </w:r>
    </w:p>
    <w:bookmarkEnd w:id="199"/>
    <w:bookmarkStart w:name="z206" w:id="200"/>
    <w:p>
      <w:pPr>
        <w:spacing w:after="0"/>
        <w:ind w:left="0"/>
        <w:jc w:val="both"/>
      </w:pPr>
      <w:r>
        <w:rPr>
          <w:rFonts w:ascii="Times New Roman"/>
          <w:b w:val="false"/>
          <w:i w:val="false"/>
          <w:color w:val="000000"/>
          <w:sz w:val="28"/>
        </w:rPr>
        <w:t>
      4) ЖТ МДҚ-дан өтініш беруші мен мүгедектігі бар баланың тұрақты және бірге тұратын тұрғылықты жері бойынша тіркелуі туралы (мүгедектігі бар баланы тәрбиелеушіге берілетін жәрдемақыны тағайындау үшін);</w:t>
      </w:r>
    </w:p>
    <w:bookmarkEnd w:id="200"/>
    <w:bookmarkStart w:name="z207" w:id="201"/>
    <w:p>
      <w:pPr>
        <w:spacing w:after="0"/>
        <w:ind w:left="0"/>
        <w:jc w:val="both"/>
      </w:pPr>
      <w:r>
        <w:rPr>
          <w:rFonts w:ascii="Times New Roman"/>
          <w:b w:val="false"/>
          <w:i w:val="false"/>
          <w:color w:val="000000"/>
          <w:sz w:val="28"/>
        </w:rPr>
        <w:t>
      5) күтім жасайтын адам ретінде айқындалған адамның тұрғылықты тұратын жері бойынша тіркелуі туралы (күтім жасайтын адам ретінде айқындалған адамның және күтім жасайтын адамның бір қаланың және (немесе) ауданның шегінде тұру фактісін растау үшін);</w:t>
      </w:r>
    </w:p>
    <w:bookmarkEnd w:id="201"/>
    <w:bookmarkStart w:name="z208" w:id="202"/>
    <w:p>
      <w:pPr>
        <w:spacing w:after="0"/>
        <w:ind w:left="0"/>
        <w:jc w:val="both"/>
      </w:pPr>
      <w:r>
        <w:rPr>
          <w:rFonts w:ascii="Times New Roman"/>
          <w:b w:val="false"/>
          <w:i w:val="false"/>
          <w:color w:val="000000"/>
          <w:sz w:val="28"/>
        </w:rPr>
        <w:t>
      6) күтім жасайтын адам ретінде айқындалған адамның және бірінші топтағы мүгедектігі бар адамның бір қала және (немесе) аудан шегінде тұру, қылмыстық-атқару жүйесі мекемесінде болуы туралы (күтім жасайтын адамға берілетін жәрдемақы тағайындау үшін)</w:t>
      </w:r>
    </w:p>
    <w:bookmarkEnd w:id="202"/>
    <w:bookmarkStart w:name="z209" w:id="203"/>
    <w:p>
      <w:pPr>
        <w:spacing w:after="0"/>
        <w:ind w:left="0"/>
        <w:jc w:val="both"/>
      </w:pPr>
      <w:r>
        <w:rPr>
          <w:rFonts w:ascii="Times New Roman"/>
          <w:b w:val="false"/>
          <w:i w:val="false"/>
          <w:color w:val="000000"/>
          <w:sz w:val="28"/>
        </w:rPr>
        <w:t>
      7) АХАЖ АЖ-дан өтініш берушінің барлық балалары Қазақстан Республикасында туған кезде балаларының ЖСН-дері бойынша тууын (қайтыс болуын) тіркеу туралы;</w:t>
      </w:r>
    </w:p>
    <w:bookmarkEnd w:id="203"/>
    <w:bookmarkStart w:name="z210" w:id="204"/>
    <w:p>
      <w:pPr>
        <w:spacing w:after="0"/>
        <w:ind w:left="0"/>
        <w:jc w:val="both"/>
      </w:pPr>
      <w:r>
        <w:rPr>
          <w:rFonts w:ascii="Times New Roman"/>
          <w:b w:val="false"/>
          <w:i w:val="false"/>
          <w:color w:val="000000"/>
          <w:sz w:val="28"/>
        </w:rPr>
        <w:t>
      8) АХАЖ АЖ-дан өтініш берушінің неке (ерлі-зайыптылық) қиюын, бұзуын тіркеу туралы;</w:t>
      </w:r>
    </w:p>
    <w:bookmarkEnd w:id="204"/>
    <w:bookmarkStart w:name="z211" w:id="205"/>
    <w:p>
      <w:pPr>
        <w:spacing w:after="0"/>
        <w:ind w:left="0"/>
        <w:jc w:val="both"/>
      </w:pPr>
      <w:r>
        <w:rPr>
          <w:rFonts w:ascii="Times New Roman"/>
          <w:b w:val="false"/>
          <w:i w:val="false"/>
          <w:color w:val="000000"/>
          <w:sz w:val="28"/>
        </w:rPr>
        <w:t>
      9) Қазақстан Республикасы Оқу-ағарту министрлігінің АЖ-сынан балаға қамқоршылық (қорғаншылық) белгілеу туралы;</w:t>
      </w:r>
    </w:p>
    <w:bookmarkEnd w:id="205"/>
    <w:bookmarkStart w:name="z212" w:id="206"/>
    <w:p>
      <w:pPr>
        <w:spacing w:after="0"/>
        <w:ind w:left="0"/>
        <w:jc w:val="both"/>
      </w:pPr>
      <w:r>
        <w:rPr>
          <w:rFonts w:ascii="Times New Roman"/>
          <w:b w:val="false"/>
          <w:i w:val="false"/>
          <w:color w:val="000000"/>
          <w:sz w:val="28"/>
        </w:rPr>
        <w:t>
      10) ЖТ МДҚ-дан бірінші топ мүгедектігі бар адамға қатысты қамқоршылық (қорғаншылық) белгілеу туралы;</w:t>
      </w:r>
    </w:p>
    <w:bookmarkEnd w:id="206"/>
    <w:bookmarkStart w:name="z213" w:id="207"/>
    <w:p>
      <w:pPr>
        <w:spacing w:after="0"/>
        <w:ind w:left="0"/>
        <w:jc w:val="both"/>
      </w:pPr>
      <w:r>
        <w:rPr>
          <w:rFonts w:ascii="Times New Roman"/>
          <w:b w:val="false"/>
          <w:i w:val="false"/>
          <w:color w:val="000000"/>
          <w:sz w:val="28"/>
        </w:rPr>
        <w:t>
      11) АХАЖ АЖ-дан баланың туу туралы актілік жазбадан бала асырап алу туралы мәліметтер;</w:t>
      </w:r>
    </w:p>
    <w:bookmarkEnd w:id="207"/>
    <w:bookmarkStart w:name="z214" w:id="208"/>
    <w:p>
      <w:pPr>
        <w:spacing w:after="0"/>
        <w:ind w:left="0"/>
        <w:jc w:val="both"/>
      </w:pPr>
      <w:r>
        <w:rPr>
          <w:rFonts w:ascii="Times New Roman"/>
          <w:b w:val="false"/>
          <w:i w:val="false"/>
          <w:color w:val="000000"/>
          <w:sz w:val="28"/>
        </w:rPr>
        <w:t>
      12) уәкілетті мемлекеттік органның АЖ-сынан Мемлекеттік корпорация бөлімшесінің коды туралы;</w:t>
      </w:r>
    </w:p>
    <w:bookmarkEnd w:id="208"/>
    <w:bookmarkStart w:name="z215" w:id="209"/>
    <w:p>
      <w:pPr>
        <w:spacing w:after="0"/>
        <w:ind w:left="0"/>
        <w:jc w:val="both"/>
      </w:pPr>
      <w:r>
        <w:rPr>
          <w:rFonts w:ascii="Times New Roman"/>
          <w:b w:val="false"/>
          <w:i w:val="false"/>
          <w:color w:val="000000"/>
          <w:sz w:val="28"/>
        </w:rPr>
        <w:t>
      13) Мүгедектердің орталықтандырылған дерекқорынан мүгедектігі бар балаға мүгедектікті белгілеу туралы (мүгедектігі бар баланы тәрбиелеушіге жәрдемақы тағайындау үшін);</w:t>
      </w:r>
    </w:p>
    <w:bookmarkEnd w:id="209"/>
    <w:bookmarkStart w:name="z216" w:id="210"/>
    <w:p>
      <w:pPr>
        <w:spacing w:after="0"/>
        <w:ind w:left="0"/>
        <w:jc w:val="both"/>
      </w:pPr>
      <w:r>
        <w:rPr>
          <w:rFonts w:ascii="Times New Roman"/>
          <w:b w:val="false"/>
          <w:i w:val="false"/>
          <w:color w:val="000000"/>
          <w:sz w:val="28"/>
        </w:rPr>
        <w:t>
      14) Мүгедектердің орталықтандырылған дерекқорынан бірінші топтағы мүгедектігі бар адамға мүгедектікті белгілеу туралы (күтім жасайтын адамға берілетін жәрдемақыны тағайындау үшін);</w:t>
      </w:r>
    </w:p>
    <w:bookmarkEnd w:id="210"/>
    <w:bookmarkStart w:name="z217" w:id="211"/>
    <w:p>
      <w:pPr>
        <w:spacing w:after="0"/>
        <w:ind w:left="0"/>
        <w:jc w:val="both"/>
      </w:pPr>
      <w:r>
        <w:rPr>
          <w:rFonts w:ascii="Times New Roman"/>
          <w:b w:val="false"/>
          <w:i w:val="false"/>
          <w:color w:val="000000"/>
          <w:sz w:val="28"/>
        </w:rPr>
        <w:t>
      15) "ЖТ МДҚ" АЖ-дан күтім жасайтын адам ретінде айқындалған адам жасының он сегізден жас болмауын анықтау туралы (күтім жасайтын адамға берілетін жәрдемақыны тағайындау үшін);</w:t>
      </w:r>
    </w:p>
    <w:bookmarkEnd w:id="211"/>
    <w:bookmarkStart w:name="z218" w:id="212"/>
    <w:p>
      <w:pPr>
        <w:spacing w:after="0"/>
        <w:ind w:left="0"/>
        <w:jc w:val="both"/>
      </w:pPr>
      <w:r>
        <w:rPr>
          <w:rFonts w:ascii="Times New Roman"/>
          <w:b w:val="false"/>
          <w:i w:val="false"/>
          <w:color w:val="000000"/>
          <w:sz w:val="28"/>
        </w:rPr>
        <w:t>
      16) соттың әрекетке қабілетсіз не әрекет қабілеті шектеулі деп тану фактісінің жоқтығы туралы (күтім жасайтын адамға берілетін жәрдемақыны тағайындау үшін);</w:t>
      </w:r>
    </w:p>
    <w:bookmarkEnd w:id="212"/>
    <w:bookmarkStart w:name="z219" w:id="213"/>
    <w:p>
      <w:pPr>
        <w:spacing w:after="0"/>
        <w:ind w:left="0"/>
        <w:jc w:val="both"/>
      </w:pPr>
      <w:r>
        <w:rPr>
          <w:rFonts w:ascii="Times New Roman"/>
          <w:b w:val="false"/>
          <w:i w:val="false"/>
          <w:color w:val="000000"/>
          <w:sz w:val="28"/>
        </w:rPr>
        <w:t>
      17) психикалық денсаулық орталығында есепте тұру фактісінің жоқтығы туралы (күтім жасайтын адам ретінде айқындалған адам үшін);</w:t>
      </w:r>
    </w:p>
    <w:bookmarkEnd w:id="213"/>
    <w:bookmarkStart w:name="z220" w:id="214"/>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тиісті мемлекеттік органдардың және (немесе) ұйымдардың, ЕДБ АЖ және "электрондық үкімет" шлюзінің ЭЦҚ-сымен, сондай-ақ сұрау салуды жүзеге асырған Мемлекеттік корпорация бөлімшесінің немесе өтініш берушінің ЭЦҚ-сымен куәландырылады.</w:t>
      </w:r>
    </w:p>
    <w:bookmarkEnd w:id="214"/>
    <w:bookmarkStart w:name="z221" w:id="215"/>
    <w:p>
      <w:pPr>
        <w:spacing w:after="0"/>
        <w:ind w:left="0"/>
        <w:jc w:val="both"/>
      </w:pPr>
      <w:r>
        <w:rPr>
          <w:rFonts w:ascii="Times New Roman"/>
          <w:b w:val="false"/>
          <w:i w:val="false"/>
          <w:color w:val="000000"/>
          <w:sz w:val="28"/>
        </w:rPr>
        <w:t>
      Ескертпе: аббревиатуралардың толық жазылуы:</w:t>
      </w:r>
    </w:p>
    <w:bookmarkEnd w:id="215"/>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"АХАЖ тіркеу пункті"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ЖТ МДҚ – "Жеке тұлғалар" мемлекеттік деректер қоры;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216"/>
    <w:p>
      <w:pPr>
        <w:spacing w:after="0"/>
        <w:ind w:left="0"/>
        <w:jc w:val="left"/>
      </w:pPr>
      <w:r>
        <w:rPr>
          <w:rFonts w:ascii="Times New Roman"/>
          <w:b/>
          <w:i w:val="false"/>
          <w:color w:val="000000"/>
        </w:rPr>
        <w:t xml:space="preserve"> Бірінші топтағы мүгедектігі бар адамға күтім жасайтын адамға берілетін мемлекеттік жәрдемақыны тағайындауға арналған өтініш</w:t>
      </w:r>
    </w:p>
    <w:bookmarkEnd w:id="216"/>
    <w:p>
      <w:pPr>
        <w:spacing w:after="0"/>
        <w:ind w:left="0"/>
        <w:jc w:val="both"/>
      </w:pPr>
      <w:r>
        <w:rPr>
          <w:rFonts w:ascii="Times New Roman"/>
          <w:b w:val="false"/>
          <w:i w:val="false"/>
          <w:color w:val="000000"/>
          <w:sz w:val="28"/>
        </w:rPr>
        <w:t>
      Қазақстан Республикасы Еңбек және әлеуметтік қорғау комитетінің ____________________ облысы (қаласы) бойынша департаменті</w:t>
      </w:r>
    </w:p>
    <w:p>
      <w:pPr>
        <w:spacing w:after="0"/>
        <w:ind w:left="0"/>
        <w:jc w:val="both"/>
      </w:pPr>
      <w:r>
        <w:rPr>
          <w:rFonts w:ascii="Times New Roman"/>
          <w:b w:val="false"/>
          <w:i w:val="false"/>
          <w:color w:val="000000"/>
          <w:sz w:val="28"/>
        </w:rPr>
        <w:t xml:space="preserve">
      Бөлімше коды: 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 (белгі қою): </w:t>
      </w:r>
    </w:p>
    <w:p>
      <w:pPr>
        <w:spacing w:after="0"/>
        <w:ind w:left="0"/>
        <w:jc w:val="both"/>
      </w:pPr>
      <w:r>
        <w:rPr>
          <w:rFonts w:ascii="Times New Roman"/>
          <w:b w:val="false"/>
          <w:i w:val="false"/>
          <w:color w:val="000000"/>
          <w:sz w:val="28"/>
        </w:rPr>
        <w:t>
      Мүгедектігі бар адам ___________ қорғаншы (қамқоршы) __ заңды өкілі __</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Туған күні: _______ жылғы "_____" 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 </w:t>
      </w:r>
    </w:p>
    <w:p>
      <w:pPr>
        <w:spacing w:after="0"/>
        <w:ind w:left="0"/>
        <w:jc w:val="both"/>
      </w:pPr>
      <w:r>
        <w:rPr>
          <w:rFonts w:ascii="Times New Roman"/>
          <w:b w:val="false"/>
          <w:i w:val="false"/>
          <w:color w:val="000000"/>
          <w:sz w:val="28"/>
        </w:rPr>
        <w:t xml:space="preserve">
      Құжаттың сериясы: _____________ құжаттың нөмірі: __________________ </w:t>
      </w:r>
    </w:p>
    <w:p>
      <w:pPr>
        <w:spacing w:after="0"/>
        <w:ind w:left="0"/>
        <w:jc w:val="both"/>
      </w:pPr>
      <w:r>
        <w:rPr>
          <w:rFonts w:ascii="Times New Roman"/>
          <w:b w:val="false"/>
          <w:i w:val="false"/>
          <w:color w:val="000000"/>
          <w:sz w:val="28"/>
        </w:rPr>
        <w:t xml:space="preserve">
      Кім берген: ______________________________ </w:t>
      </w:r>
    </w:p>
    <w:p>
      <w:pPr>
        <w:spacing w:after="0"/>
        <w:ind w:left="0"/>
        <w:jc w:val="both"/>
      </w:pPr>
      <w:r>
        <w:rPr>
          <w:rFonts w:ascii="Times New Roman"/>
          <w:b w:val="false"/>
          <w:i w:val="false"/>
          <w:color w:val="000000"/>
          <w:sz w:val="28"/>
        </w:rPr>
        <w:t>
      Күтім жасалынатын адам туралы мәліметтер:</w:t>
      </w:r>
    </w:p>
    <w:p>
      <w:pPr>
        <w:spacing w:after="0"/>
        <w:ind w:left="0"/>
        <w:jc w:val="both"/>
      </w:pPr>
      <w:r>
        <w:rPr>
          <w:rFonts w:ascii="Times New Roman"/>
          <w:b w:val="false"/>
          <w:i w:val="false"/>
          <w:color w:val="000000"/>
          <w:sz w:val="28"/>
        </w:rPr>
        <w:t xml:space="preserve">
      Жеке сәйкестендіру нөмірі:________________________________________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Туған күні: _______ жылғы "_____" _________ </w:t>
      </w:r>
    </w:p>
    <w:p>
      <w:pPr>
        <w:spacing w:after="0"/>
        <w:ind w:left="0"/>
        <w:jc w:val="both"/>
      </w:pPr>
      <w:r>
        <w:rPr>
          <w:rFonts w:ascii="Times New Roman"/>
          <w:b w:val="false"/>
          <w:i w:val="false"/>
          <w:color w:val="000000"/>
          <w:sz w:val="28"/>
        </w:rPr>
        <w:t>
      Тұрғылықты жерінің мекенжайы:___________________________ облысы _______________ қаласы (ауданы) ________________________________ ауылы ____________________________ көшесі (шағын аудан)__________ - үй ___________ - пәтер</w:t>
      </w:r>
    </w:p>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xml:space="preserve">
      Әлеуметтік кодекстің 170-бабының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жәрдемақы тағайындауды сұраймын (күтім жасайтын адам ретінде айқындалған адамның тегі, аты, әкесінің аты (бар болса) берілетін жәрдемақыны тағайындауды сұраймын.</w:t>
      </w:r>
    </w:p>
    <w:p>
      <w:pPr>
        <w:spacing w:after="0"/>
        <w:ind w:left="0"/>
        <w:jc w:val="both"/>
      </w:pPr>
      <w:r>
        <w:rPr>
          <w:rFonts w:ascii="Times New Roman"/>
          <w:b w:val="false"/>
          <w:i w:val="false"/>
          <w:color w:val="000000"/>
          <w:sz w:val="28"/>
        </w:rPr>
        <w:t>
      Күтім жасайтын адамға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Күтім жасайтын адам ретінде айқындалған адам туралы мәліметтер:</w:t>
      </w:r>
    </w:p>
    <w:p>
      <w:pPr>
        <w:spacing w:after="0"/>
        <w:ind w:left="0"/>
        <w:jc w:val="both"/>
      </w:pPr>
      <w:r>
        <w:rPr>
          <w:rFonts w:ascii="Times New Roman"/>
          <w:b w:val="false"/>
          <w:i w:val="false"/>
          <w:color w:val="000000"/>
          <w:sz w:val="28"/>
        </w:rPr>
        <w:t>
      Жеке сәйкестендіру нөмірі:_________________________________________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Туған күні: _______ жылғы "_____" ________________________________ </w:t>
      </w:r>
    </w:p>
    <w:p>
      <w:pPr>
        <w:spacing w:after="0"/>
        <w:ind w:left="0"/>
        <w:jc w:val="both"/>
      </w:pPr>
      <w:r>
        <w:rPr>
          <w:rFonts w:ascii="Times New Roman"/>
          <w:b w:val="false"/>
          <w:i w:val="false"/>
          <w:color w:val="000000"/>
          <w:sz w:val="28"/>
        </w:rPr>
        <w:t>
      Тұрғылықты жерінің мекенжайы:___________________________ облысы _______________ қаласы (ауданы) ________________________________ ауылы ____________________________ көшесі (шағын аудан)__________ - үй ___________ -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__________________________________________</w:t>
      </w:r>
    </w:p>
    <w:p>
      <w:pPr>
        <w:spacing w:after="0"/>
        <w:ind w:left="0"/>
        <w:jc w:val="both"/>
      </w:pPr>
      <w:r>
        <w:rPr>
          <w:rFonts w:ascii="Times New Roman"/>
          <w:b w:val="false"/>
          <w:i w:val="false"/>
          <w:color w:val="000000"/>
          <w:sz w:val="28"/>
        </w:rPr>
        <w:t>
      Күтім жасайтын адамға берілетін жәрдемақыны тағайындауға қажетті менің дербес деректерімді жинауға және өңдеуге, сондай-ақ медициналық құпияны құрайтын, қажетті мәліметтерді жинауға және өңдеуге келісім беремін.</w:t>
      </w:r>
    </w:p>
    <w:p>
      <w:pPr>
        <w:spacing w:after="0"/>
        <w:ind w:left="0"/>
        <w:jc w:val="both"/>
      </w:pPr>
      <w:r>
        <w:rPr>
          <w:rFonts w:ascii="Times New Roman"/>
          <w:b w:val="false"/>
          <w:i w:val="false"/>
          <w:color w:val="000000"/>
          <w:sz w:val="28"/>
        </w:rPr>
        <w:t>
      Күтім жасайтын адамға берілетін жәрдемақыны тағайындау (тағайындаудан бас тарту) туралы шешім қабылдау жөнінде ұялы телефонға sms-хабарландыру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анкеталық деректерді,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 Осымен Мемлекеттік корпорацияның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адамның байланыс деректері:</w:t>
      </w:r>
    </w:p>
    <w:p>
      <w:pPr>
        <w:spacing w:after="0"/>
        <w:ind w:left="0"/>
        <w:jc w:val="both"/>
      </w:pPr>
      <w:r>
        <w:rPr>
          <w:rFonts w:ascii="Times New Roman"/>
          <w:b w:val="false"/>
          <w:i w:val="false"/>
          <w:color w:val="000000"/>
          <w:sz w:val="28"/>
        </w:rPr>
        <w:t>
      телефоны _______________ ұялы ________________ Е-маil ___________</w:t>
      </w:r>
    </w:p>
    <w:p>
      <w:pPr>
        <w:spacing w:after="0"/>
        <w:ind w:left="0"/>
        <w:jc w:val="both"/>
      </w:pPr>
      <w:r>
        <w:rPr>
          <w:rFonts w:ascii="Times New Roman"/>
          <w:b w:val="false"/>
          <w:i w:val="false"/>
          <w:color w:val="000000"/>
          <w:sz w:val="28"/>
        </w:rPr>
        <w:t>
      Өтініш берушінің қолы __________________________________________</w:t>
      </w:r>
    </w:p>
    <w:p>
      <w:pPr>
        <w:spacing w:after="0"/>
        <w:ind w:left="0"/>
        <w:jc w:val="both"/>
      </w:pPr>
      <w:r>
        <w:rPr>
          <w:rFonts w:ascii="Times New Roman"/>
          <w:b w:val="false"/>
          <w:i w:val="false"/>
          <w:color w:val="000000"/>
          <w:sz w:val="28"/>
        </w:rPr>
        <w:t>
      Өтініш 20__жылғы "___" ____________ қабылданды, № 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217"/>
    <w:p>
      <w:pPr>
        <w:spacing w:after="0"/>
        <w:ind w:left="0"/>
        <w:jc w:val="left"/>
      </w:pPr>
      <w:r>
        <w:rPr>
          <w:rFonts w:ascii="Times New Roman"/>
          <w:b/>
          <w:i w:val="false"/>
          <w:color w:val="000000"/>
        </w:rPr>
        <w:t xml:space="preserve"> "Электрондық үкімет" веб-порталы арқылы бірінші топтағы мүгедектігі бар адамға күтім жасайтын адамға берілетін мемлекеттік жәрдемақыны тағайындауға өтініш</w:t>
      </w:r>
    </w:p>
    <w:bookmarkEnd w:id="217"/>
    <w:p>
      <w:pPr>
        <w:spacing w:after="0"/>
        <w:ind w:left="0"/>
        <w:jc w:val="both"/>
      </w:pPr>
      <w:r>
        <w:rPr>
          <w:rFonts w:ascii="Times New Roman"/>
          <w:b w:val="false"/>
          <w:i w:val="false"/>
          <w:color w:val="000000"/>
          <w:sz w:val="28"/>
        </w:rPr>
        <w:t>
      Қазақстан Республикасы Еңбек және әлеуметтік қорғау комитетінің</w:t>
      </w:r>
    </w:p>
    <w:p>
      <w:pPr>
        <w:spacing w:after="0"/>
        <w:ind w:left="0"/>
        <w:jc w:val="both"/>
      </w:pPr>
      <w:r>
        <w:rPr>
          <w:rFonts w:ascii="Times New Roman"/>
          <w:b w:val="false"/>
          <w:i w:val="false"/>
          <w:color w:val="000000"/>
          <w:sz w:val="28"/>
        </w:rPr>
        <w:t>
      ____________________ облысы (қаласы) бойынша департаменті</w:t>
      </w:r>
    </w:p>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xml:space="preserve">
      Өтініш беруші туралы мәлімет (белгі қою): </w:t>
      </w:r>
    </w:p>
    <w:p>
      <w:pPr>
        <w:spacing w:after="0"/>
        <w:ind w:left="0"/>
        <w:jc w:val="both"/>
      </w:pPr>
      <w:r>
        <w:rPr>
          <w:rFonts w:ascii="Times New Roman"/>
          <w:b w:val="false"/>
          <w:i w:val="false"/>
          <w:color w:val="000000"/>
          <w:sz w:val="28"/>
        </w:rPr>
        <w:t>
      Мүгедектігі бар адам ___________ қорғаншы (қамқоршы) __ заңды өкілі 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____________________________</w:t>
      </w:r>
    </w:p>
    <w:p>
      <w:pPr>
        <w:spacing w:after="0"/>
        <w:ind w:left="0"/>
        <w:jc w:val="both"/>
      </w:pPr>
      <w:r>
        <w:rPr>
          <w:rFonts w:ascii="Times New Roman"/>
          <w:b w:val="false"/>
          <w:i w:val="false"/>
          <w:color w:val="000000"/>
          <w:sz w:val="28"/>
        </w:rPr>
        <w:t>
      Жеке сәйкестендіру нөмірі:___________________________________</w:t>
      </w:r>
    </w:p>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xml:space="preserve">
      Әлеуметтік кодекстің 170-бабының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жәрдемақы тағайындауды сұраймын (күтім жасайтын адам ретінде айқындалған адамның тегі, аты, әкесінің аты (бар болса) </w:t>
      </w:r>
    </w:p>
    <w:p>
      <w:pPr>
        <w:spacing w:after="0"/>
        <w:ind w:left="0"/>
        <w:jc w:val="both"/>
      </w:pPr>
      <w:r>
        <w:rPr>
          <w:rFonts w:ascii="Times New Roman"/>
          <w:b w:val="false"/>
          <w:i w:val="false"/>
          <w:color w:val="000000"/>
          <w:sz w:val="28"/>
        </w:rPr>
        <w:t xml:space="preserve">
      Күтім жасалынатын адам туралы мәліметтер: </w:t>
      </w:r>
    </w:p>
    <w:p>
      <w:pPr>
        <w:spacing w:after="0"/>
        <w:ind w:left="0"/>
        <w:jc w:val="both"/>
      </w:pPr>
      <w:r>
        <w:rPr>
          <w:rFonts w:ascii="Times New Roman"/>
          <w:b w:val="false"/>
          <w:i w:val="false"/>
          <w:color w:val="000000"/>
          <w:sz w:val="28"/>
        </w:rPr>
        <w:t>
      Жеке сәйкестендіру нөмірі: ____________________________</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_____________ құжаттың нөмірі: _________________ </w:t>
      </w:r>
    </w:p>
    <w:p>
      <w:pPr>
        <w:spacing w:after="0"/>
        <w:ind w:left="0"/>
        <w:jc w:val="both"/>
      </w:pPr>
      <w:r>
        <w:rPr>
          <w:rFonts w:ascii="Times New Roman"/>
          <w:b w:val="false"/>
          <w:i w:val="false"/>
          <w:color w:val="000000"/>
          <w:sz w:val="28"/>
        </w:rPr>
        <w:t>
      Кім берген: ______________________________</w:t>
      </w:r>
    </w:p>
    <w:p>
      <w:pPr>
        <w:spacing w:after="0"/>
        <w:ind w:left="0"/>
        <w:jc w:val="both"/>
      </w:pPr>
      <w:r>
        <w:rPr>
          <w:rFonts w:ascii="Times New Roman"/>
          <w:b w:val="false"/>
          <w:i w:val="false"/>
          <w:color w:val="000000"/>
          <w:sz w:val="28"/>
        </w:rPr>
        <w:t>
      Тұрғылықты жерінің мекенжайы: _____________________________облысы</w:t>
      </w:r>
    </w:p>
    <w:p>
      <w:pPr>
        <w:spacing w:after="0"/>
        <w:ind w:left="0"/>
        <w:jc w:val="both"/>
      </w:pPr>
      <w:r>
        <w:rPr>
          <w:rFonts w:ascii="Times New Roman"/>
          <w:b w:val="false"/>
          <w:i w:val="false"/>
          <w:color w:val="000000"/>
          <w:sz w:val="28"/>
        </w:rPr>
        <w:t>
      ____________________ қаласы (ауданы)________________________ ауылы</w:t>
      </w:r>
    </w:p>
    <w:p>
      <w:pPr>
        <w:spacing w:after="0"/>
        <w:ind w:left="0"/>
        <w:jc w:val="both"/>
      </w:pPr>
      <w:r>
        <w:rPr>
          <w:rFonts w:ascii="Times New Roman"/>
          <w:b w:val="false"/>
          <w:i w:val="false"/>
          <w:color w:val="000000"/>
          <w:sz w:val="28"/>
        </w:rPr>
        <w:t>
      ________________ көшесі (шағын аудан) ____________ - үй _______ - пәтер</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Қазақстан Республикасы Әділет Министрлігінің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___________________________</w:t>
      </w:r>
    </w:p>
    <w:p>
      <w:pPr>
        <w:spacing w:after="0"/>
        <w:ind w:left="0"/>
        <w:jc w:val="both"/>
      </w:pPr>
      <w:r>
        <w:rPr>
          <w:rFonts w:ascii="Times New Roman"/>
          <w:b w:val="false"/>
          <w:i w:val="false"/>
          <w:color w:val="000000"/>
          <w:sz w:val="28"/>
        </w:rPr>
        <w:t>
      Құжаттың сериясы: _______ құжаттың нөмірі: _______ кім берген: _______</w:t>
      </w:r>
    </w:p>
    <w:p>
      <w:pPr>
        <w:spacing w:after="0"/>
        <w:ind w:left="0"/>
        <w:jc w:val="both"/>
      </w:pPr>
      <w:r>
        <w:rPr>
          <w:rFonts w:ascii="Times New Roman"/>
          <w:b w:val="false"/>
          <w:i w:val="false"/>
          <w:color w:val="000000"/>
          <w:sz w:val="28"/>
        </w:rPr>
        <w:t>
      Берілген күні: _____ жылғы "___" ______________________________</w:t>
      </w:r>
    </w:p>
    <w:p>
      <w:pPr>
        <w:spacing w:after="0"/>
        <w:ind w:left="0"/>
        <w:jc w:val="both"/>
      </w:pPr>
      <w:r>
        <w:rPr>
          <w:rFonts w:ascii="Times New Roman"/>
          <w:b w:val="false"/>
          <w:i w:val="false"/>
          <w:color w:val="000000"/>
          <w:sz w:val="28"/>
        </w:rPr>
        <w:t xml:space="preserve">
      Тұрғылықты жерінің мекенжайы: </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____________________ қаласы (ауданы)________________________ ауылы</w:t>
      </w:r>
    </w:p>
    <w:p>
      <w:pPr>
        <w:spacing w:after="0"/>
        <w:ind w:left="0"/>
        <w:jc w:val="both"/>
      </w:pPr>
      <w:r>
        <w:rPr>
          <w:rFonts w:ascii="Times New Roman"/>
          <w:b w:val="false"/>
          <w:i w:val="false"/>
          <w:color w:val="000000"/>
          <w:sz w:val="28"/>
        </w:rPr>
        <w:t>
      ______________ көшесі (шағын аудан) ____________ - үй _______ - пәтер</w:t>
      </w:r>
    </w:p>
    <w:p>
      <w:pPr>
        <w:spacing w:after="0"/>
        <w:ind w:left="0"/>
        <w:jc w:val="both"/>
      </w:pPr>
      <w:r>
        <w:rPr>
          <w:rFonts w:ascii="Times New Roman"/>
          <w:b w:val="false"/>
          <w:i w:val="false"/>
          <w:color w:val="000000"/>
          <w:sz w:val="28"/>
        </w:rPr>
        <w:t>
      Өтініш берушінің үстінен қамқоршылықтың белгіленуі немесе оны әрекетке қабілетсіз/әрекетке қабілеті шектеулі деп тану туралы мәліметтер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туралы шешімнің нөмірі және күні немесе әрекетке қабілетсіз/әрекетке қабілеті шектеулі деп тану туралы сот шешімінің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жасалынатын адамда мүгедектігінің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адамды соттың әрекетке қабілетсіз не әрекетке қабілеті шектеулі деп тануы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адамның психикалық денсаулық орталығында есепте тұруы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жасайтын адам ретінде айқындалған адамның және бірінші топтағы мүгедектігі бар адамның қылмыстық-атқару жүйесі мекемесінде болу фактісін растауы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w:t>
      </w:r>
    </w:p>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 ұялы ________________________________</w:t>
      </w:r>
    </w:p>
    <w:p>
      <w:pPr>
        <w:spacing w:after="0"/>
        <w:ind w:left="0"/>
        <w:jc w:val="both"/>
      </w:pPr>
      <w:r>
        <w:rPr>
          <w:rFonts w:ascii="Times New Roman"/>
          <w:b w:val="false"/>
          <w:i w:val="false"/>
          <w:color w:val="000000"/>
          <w:sz w:val="28"/>
        </w:rPr>
        <w:t>
      E-mail __________________________________</w:t>
      </w:r>
    </w:p>
    <w:p>
      <w:pPr>
        <w:spacing w:after="0"/>
        <w:ind w:left="0"/>
        <w:jc w:val="both"/>
      </w:pPr>
      <w:r>
        <w:rPr>
          <w:rFonts w:ascii="Times New Roman"/>
          <w:b w:val="false"/>
          <w:i w:val="false"/>
          <w:color w:val="000000"/>
          <w:sz w:val="28"/>
        </w:rPr>
        <w:t>
      *Өтініш беруші және бірінші топтағы мүгедектігі бар адамға күтім жасайтын адам ретінде айқындалған адам бойынша мәліметтер Қазақстан Республикасы Әділет министрлігінің электрондық цифрлық қолтаңбасымен расталады.</w:t>
      </w:r>
    </w:p>
    <w:p>
      <w:pPr>
        <w:spacing w:after="0"/>
        <w:ind w:left="0"/>
        <w:jc w:val="both"/>
      </w:pPr>
      <w:r>
        <w:rPr>
          <w:rFonts w:ascii="Times New Roman"/>
          <w:b w:val="false"/>
          <w:i w:val="false"/>
          <w:color w:val="000000"/>
          <w:sz w:val="28"/>
        </w:rPr>
        <w:t>
      **Қамқоршы бойынша мәліметтер Қазақстан Республикасы Әділет министрлігінің электрондық цифрлық қолтаңбасымен расталады.</w:t>
      </w:r>
    </w:p>
    <w:p>
      <w:pPr>
        <w:spacing w:after="0"/>
        <w:ind w:left="0"/>
        <w:jc w:val="both"/>
      </w:pPr>
      <w:r>
        <w:rPr>
          <w:rFonts w:ascii="Times New Roman"/>
          <w:b w:val="false"/>
          <w:i w:val="false"/>
          <w:color w:val="000000"/>
          <w:sz w:val="28"/>
        </w:rPr>
        <w:t>
      ***Мүгедектік белгілеу туралы мәліметтер Мүгедектердің орталықтандырылған дерекқорымен расталады.</w:t>
      </w:r>
    </w:p>
    <w:p>
      <w:pPr>
        <w:spacing w:after="0"/>
        <w:ind w:left="0"/>
        <w:jc w:val="both"/>
      </w:pPr>
      <w:r>
        <w:rPr>
          <w:rFonts w:ascii="Times New Roman"/>
          <w:b w:val="false"/>
          <w:i w:val="false"/>
          <w:color w:val="000000"/>
          <w:sz w:val="28"/>
        </w:rPr>
        <w:t>
      ****Бірінші топтағы мүгедектігі бар адамға күтім жасайтын адам ретінде айқындалған адамды соттың әрекетке қабілетсіз не әрекетке қабілеті шектеулі деп тануы жөнінде деректердің болмауы туралы мәліметтер Қазақстан Республикасы Әділет министрлігінің электрондық цифрлық қолтаңбасымен расталады.</w:t>
      </w:r>
    </w:p>
    <w:p>
      <w:pPr>
        <w:spacing w:after="0"/>
        <w:ind w:left="0"/>
        <w:jc w:val="both"/>
      </w:pPr>
      <w:r>
        <w:rPr>
          <w:rFonts w:ascii="Times New Roman"/>
          <w:b w:val="false"/>
          <w:i w:val="false"/>
          <w:color w:val="000000"/>
          <w:sz w:val="28"/>
        </w:rPr>
        <w:t>
      *****Бірінші топтағы мүгедектігі бар адамға күтім жасайтын адам ретінде айқындалған адамның психикалық денсаулық орталығында есепте тұруы туралы деректердің болмауы жөніндегі мәліметтер Қазақстан Республикасы Денсаулық сақтау министрлігінің электрондық цифрлық қолтаңбасымен расталады.</w:t>
      </w:r>
    </w:p>
    <w:p>
      <w:pPr>
        <w:spacing w:after="0"/>
        <w:ind w:left="0"/>
        <w:jc w:val="both"/>
      </w:pPr>
      <w:r>
        <w:rPr>
          <w:rFonts w:ascii="Times New Roman"/>
          <w:b w:val="false"/>
          <w:i w:val="false"/>
          <w:color w:val="000000"/>
          <w:sz w:val="28"/>
        </w:rPr>
        <w:t>
      ******Өтініш берушінің банк деректемелерін екінші деңгейлі банкпен расталады (екінші деңгейлі банктің электрондық цифрлық қолтаңбасымен).</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Осы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электрондық цифрлық қолтаңбасы 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 жылғы "_____".________, _____ сағат ___ минут 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8-қосымша</w:t>
            </w:r>
          </w:p>
        </w:tc>
      </w:tr>
    </w:tbl>
    <w:bookmarkStart w:name="z227" w:id="218"/>
    <w:p>
      <w:pPr>
        <w:spacing w:after="0"/>
        <w:ind w:left="0"/>
        <w:jc w:val="left"/>
      </w:pPr>
      <w:r>
        <w:rPr>
          <w:rFonts w:ascii="Times New Roman"/>
          <w:b/>
          <w:i w:val="false"/>
          <w:color w:val="000000"/>
        </w:rPr>
        <w:t xml:space="preserve"> "Күтім жасайтын адамға берілетін жәрдемақыны тағайындау" мемлекеттік қызметін көрсетуге қойылатын негізгі талаптар тізбесі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Еңбек және әлеуметтік қорғау комитетінің аумақтық бөлімшелері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xml:space="preserve">
3) www.egov.kz "электрондық үкімет" веб-порталы; </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порталға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 – 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автоматтандырылған)/қағаз түрінде/ проактивті/"бір терезе"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sms-хабарландыру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кезде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түскі үзіліссіз сағат 9.00-ден 18.00-ге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нотариат куәландырған сенімхат бойынша оның өкілі) күтім жасайтын адамға берілетін жәрдемақыны тағайындау үшін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өтініш ұсынады:</w:t>
            </w:r>
          </w:p>
          <w:p>
            <w:pPr>
              <w:spacing w:after="20"/>
              <w:ind w:left="20"/>
              <w:jc w:val="both"/>
            </w:pPr>
            <w:r>
              <w:rPr>
                <w:rFonts w:ascii="Times New Roman"/>
                <w:b w:val="false"/>
                <w:i w:val="false"/>
                <w:color w:val="000000"/>
                <w:sz w:val="20"/>
              </w:rPr>
              <w:t>
1) жеке басын куәландыратын құжат – сәйкестендіру үшін;</w:t>
            </w:r>
          </w:p>
          <w:p>
            <w:pPr>
              <w:spacing w:after="20"/>
              <w:ind w:left="20"/>
              <w:jc w:val="both"/>
            </w:pPr>
            <w:r>
              <w:rPr>
                <w:rFonts w:ascii="Times New Roman"/>
                <w:b w:val="false"/>
                <w:i w:val="false"/>
                <w:color w:val="000000"/>
                <w:sz w:val="20"/>
              </w:rPr>
              <w:t>
2) бірінші топтағы мүгедектігі бар адамға қамқоршылық (қорғаншылық) белгіленген жағдайда – бірінші топтағы мүгедектігі бар адамға қамқоршылық (қорғаншылық) белгіленгенін растайтын құжат;</w:t>
            </w:r>
          </w:p>
          <w:p>
            <w:pPr>
              <w:spacing w:after="20"/>
              <w:ind w:left="20"/>
              <w:jc w:val="both"/>
            </w:pPr>
            <w:r>
              <w:rPr>
                <w:rFonts w:ascii="Times New Roman"/>
                <w:b w:val="false"/>
                <w:i w:val="false"/>
                <w:color w:val="000000"/>
                <w:sz w:val="20"/>
              </w:rPr>
              <w:t>
 3)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4) қылмыстық-атқару жүйесі мекемесінде күтім жасайтын адам ретінде айқындалған адамның орналасқан жері туралы мәліметтер Қазақстан Республикасы Ішкі істер министрлігінің "Орталық автоматтандырылған деректер базасы" ақпараттық жүйесінен жеке басын куәландыратын құжаты бойынша тексеріледі.</w:t>
            </w:r>
          </w:p>
          <w:p>
            <w:pPr>
              <w:spacing w:after="20"/>
              <w:ind w:left="20"/>
              <w:jc w:val="both"/>
            </w:pPr>
            <w:r>
              <w:rPr>
                <w:rFonts w:ascii="Times New Roman"/>
                <w:b w:val="false"/>
                <w:i w:val="false"/>
                <w:color w:val="000000"/>
                <w:sz w:val="20"/>
              </w:rPr>
              <w:t>
Бірінші топтағы мүгедектігі бар адамға күтім жасайтын адам ретінде айқындалған адам үшін:</w:t>
            </w:r>
          </w:p>
          <w:p>
            <w:pPr>
              <w:spacing w:after="20"/>
              <w:ind w:left="20"/>
              <w:jc w:val="both"/>
            </w:pPr>
            <w:r>
              <w:rPr>
                <w:rFonts w:ascii="Times New Roman"/>
                <w:b w:val="false"/>
                <w:i w:val="false"/>
                <w:color w:val="000000"/>
                <w:sz w:val="20"/>
              </w:rPr>
              <w:t>
1) жеке басты куәландыратын құжат – сәйкестендіру үшін.</w:t>
            </w:r>
          </w:p>
          <w:p>
            <w:pPr>
              <w:spacing w:after="20"/>
              <w:ind w:left="20"/>
              <w:jc w:val="both"/>
            </w:pPr>
            <w:r>
              <w:rPr>
                <w:rFonts w:ascii="Times New Roman"/>
                <w:b w:val="false"/>
                <w:i w:val="false"/>
                <w:color w:val="000000"/>
                <w:sz w:val="20"/>
              </w:rPr>
              <w:t xml:space="preserve">
Қандас мәртебесі бар адамға күтім жасайтын адамға жәрдемақы тағайындау үшін жүгінген жағдайда сәйкестендіру үшін қандас куәлігі беріледі; </w:t>
            </w:r>
          </w:p>
          <w:p>
            <w:pPr>
              <w:spacing w:after="20"/>
              <w:ind w:left="20"/>
              <w:jc w:val="both"/>
            </w:pPr>
            <w:r>
              <w:rPr>
                <w:rFonts w:ascii="Times New Roman"/>
                <w:b w:val="false"/>
                <w:i w:val="false"/>
                <w:color w:val="000000"/>
                <w:sz w:val="20"/>
              </w:rPr>
              <w:t>
2) жәрдемақы беру жөніндегі уәкілетті ұйымдағы банк шотының нөмірі туралы мәліметтерді растайтын құжат – сәйкестендіру үшін;</w:t>
            </w:r>
          </w:p>
          <w:p>
            <w:pPr>
              <w:spacing w:after="20"/>
              <w:ind w:left="20"/>
              <w:jc w:val="both"/>
            </w:pPr>
            <w:r>
              <w:rPr>
                <w:rFonts w:ascii="Times New Roman"/>
                <w:b w:val="false"/>
                <w:i w:val="false"/>
                <w:color w:val="000000"/>
                <w:sz w:val="20"/>
              </w:rPr>
              <w:t>
3) бірінші топтағы мүгедектігі бар адамға күтім жасайтын ретінде айқындалған адамның әрекетке қабілеттілігі туралы мәліметтер жеке басты куәландыратын құжат бойынша Қазақстан Республикасы Әділет министрлігінің "Жеке тұлғалардың мемлекеттік дерекқоры" ақпараттық жүйесінде тексеріледі.</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4) қылмыстық-атқару жүйесі мекемесінде күтім жасайтын адам ретінде айқындалған адамның орналасқан жері туралы мәліметтер Қазақстан Республикасы Ішкі істер министрлігінің "Орталық автоматтандырылған деректер базасы" ақпараттық жүйесінен жеке басын куәландыратын құжаты бойынша тексеріледі.</w:t>
            </w:r>
          </w:p>
          <w:p>
            <w:pPr>
              <w:spacing w:after="20"/>
              <w:ind w:left="20"/>
              <w:jc w:val="both"/>
            </w:pPr>
            <w:r>
              <w:rPr>
                <w:rFonts w:ascii="Times New Roman"/>
                <w:b w:val="false"/>
                <w:i w:val="false"/>
                <w:color w:val="000000"/>
                <w:sz w:val="20"/>
              </w:rPr>
              <w:t xml:space="preserve">
Күтім жасайтын адамға берілетін жәрдемақыны тағайындау үшін бірінші топтағы мүгедектігі бар адамға қамқоршылық белгіленгенін растайтын құжаттарды, сондай-ақ бірінші топтағы мүгедектігі бар адамның мүгедектігі туралы анықтамасын, психикалық денсаулық сақтау орталығында есепте тұру фактісі туралы мәліметтерді, банк шотының нөмірі туралы мәліметтерді ұсыну көрсетілген құжаттарда қамтылған ақпарат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мемлекеттік органдардың және (немесе) ұйымдардың ақпараттық жүйелеріне сұрау салуға сәйкес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жәрдемақы тағайындау үшін –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электрондық құжат нысанында "электрондық үкімет" веб-порталы күтім жасайтын адамға берілетін жәрдемақыны тағайындауға өтініш.</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w:t>
            </w:r>
          </w:p>
          <w:p>
            <w:pPr>
              <w:spacing w:after="20"/>
              <w:ind w:left="20"/>
              <w:jc w:val="both"/>
            </w:pPr>
            <w:r>
              <w:rPr>
                <w:rFonts w:ascii="Times New Roman"/>
                <w:b w:val="false"/>
                <w:i w:val="false"/>
                <w:color w:val="000000"/>
                <w:sz w:val="20"/>
              </w:rPr>
              <w:t xml:space="preserve">
Өтініш берушінің және күтім жасайтын адам ретінде айқындалған адамның жеке басын және тұрғылықты жері бойынша тіркелуін (күтім жасайтын адам ретінде айқындалған адамның және бірінші топтағы мүгедектігі бар адамның бір қала және (немесе) аудан шегінде тұру, қылмыстық-атқару жүйесі мекемесінде болу фактісін растау үшін) куәландыратын мәліметтер, сондай-ақ банк шотының нөмірі туралы мәліметтер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мемлекеттік органдардың және (немесе) ұйымдардың ақпараттық жүйелеріне сұрау салуға сәйкес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сондай-ақ өтініш берушіде бірінші топтағы мүгедектігі бар адамға күтім жасайтын адамның күнтізбелік бір жыл ішінде екі реттен артық ауысу фактісі болған кезде, бірінші топтағы мүгедекті бар адамға әлеуметтік жеке көмекшінің қызметін ұсыну фактісі болған кезде (бірінші топтағы мүгедектігі бар адамға күтімі бойынша жәрдемақыны тағайындау үшін) өтініш берушіге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xml:space="preserve">
Өтініш беруші құжаттардың толық топтамасын ұсынбаған және (немесе) қолданылу мерзімі өтіп кеткен құжаттарды ұсынған кезде өтініш берушіге осы Қағидаларға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xml:space="preserve">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 </w:t>
            </w:r>
          </w:p>
          <w:p>
            <w:pPr>
              <w:spacing w:after="20"/>
              <w:ind w:left="20"/>
              <w:jc w:val="both"/>
            </w:pPr>
            <w:r>
              <w:rPr>
                <w:rFonts w:ascii="Times New Roman"/>
                <w:b w:val="false"/>
                <w:i w:val="false"/>
                <w:color w:val="000000"/>
                <w:sz w:val="20"/>
              </w:rPr>
              <w:t>
3. Көрсетілетін қызметті алушының ЭЦҚ болған кезде, жәрдемақы тағайындау туралы ақпаратты портал арқылы электрондық нысанда алуға мүмкіндігі бар. Көрсетілетін қызметті алушының мемлекеттік қызмет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Бала кезінен бірінші топ мүгедектігі белгілеген кезде көрсетілетін қызметті алушының таңдауы бойынша "Күтім жасайтын адамға берілетін жәрдемақыны тағайындау" мемлекеттік қызметі "бір өтініш" қағидаты бойынша көрсетіледі.</w:t>
            </w:r>
          </w:p>
          <w:p>
            <w:pPr>
              <w:spacing w:after="20"/>
              <w:ind w:left="20"/>
              <w:jc w:val="both"/>
            </w:pPr>
            <w:r>
              <w:rPr>
                <w:rFonts w:ascii="Times New Roman"/>
                <w:b w:val="false"/>
                <w:i w:val="false"/>
                <w:color w:val="000000"/>
                <w:sz w:val="20"/>
              </w:rPr>
              <w:t>
Проактивті қызмет арқылы күтім жасайтын адамға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(түрін көрсету)</w:t>
      </w:r>
    </w:p>
    <w:bookmarkStart w:name="z229" w:id="219"/>
    <w:p>
      <w:pPr>
        <w:spacing w:after="0"/>
        <w:ind w:left="0"/>
        <w:jc w:val="left"/>
      </w:pPr>
      <w:r>
        <w:rPr>
          <w:rFonts w:ascii="Times New Roman"/>
          <w:b/>
          <w:i w:val="false"/>
          <w:color w:val="000000"/>
        </w:rPr>
        <w:t xml:space="preserve"> құжаттардың қабылданғаны туралы № ____ ҚОЛХАТ</w:t>
      </w:r>
    </w:p>
    <w:bookmarkEnd w:id="219"/>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xml:space="preserve">
      өтініші №________________ тіркелген. </w:t>
      </w:r>
    </w:p>
    <w:p>
      <w:pPr>
        <w:spacing w:after="0"/>
        <w:ind w:left="0"/>
        <w:jc w:val="both"/>
      </w:pPr>
      <w:r>
        <w:rPr>
          <w:rFonts w:ascii="Times New Roman"/>
          <w:b w:val="false"/>
          <w:i w:val="false"/>
          <w:color w:val="000000"/>
          <w:sz w:val="28"/>
        </w:rPr>
        <w:t>
      Құжаттарды қабылдау күні 20__ жылғы "___" 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корпорация бөлімшесінде өтінішті тіркеу күнінен бастап қызметті алған күні 20 __ жылғы "___" ________ </w:t>
      </w:r>
    </w:p>
    <w:p>
      <w:pPr>
        <w:spacing w:after="0"/>
        <w:ind w:left="0"/>
        <w:jc w:val="both"/>
      </w:pPr>
      <w:r>
        <w:rPr>
          <w:rFonts w:ascii="Times New Roman"/>
          <w:b w:val="false"/>
          <w:i w:val="false"/>
          <w:color w:val="000000"/>
          <w:sz w:val="28"/>
        </w:rPr>
        <w:t>
      Құжаттарды берген орны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лауазымы)</w:t>
      </w:r>
    </w:p>
    <w:p>
      <w:pPr>
        <w:spacing w:after="0"/>
        <w:ind w:left="0"/>
        <w:jc w:val="both"/>
      </w:pPr>
      <w:r>
        <w:rPr>
          <w:rFonts w:ascii="Times New Roman"/>
          <w:b w:val="false"/>
          <w:i w:val="false"/>
          <w:color w:val="000000"/>
          <w:sz w:val="28"/>
        </w:rPr>
        <w:t xml:space="preserve">
      Көрсетілетін қызметті алушының байланыс деректері: </w:t>
      </w:r>
    </w:p>
    <w:p>
      <w:pPr>
        <w:spacing w:after="0"/>
        <w:ind w:left="0"/>
        <w:jc w:val="both"/>
      </w:pPr>
      <w:r>
        <w:rPr>
          <w:rFonts w:ascii="Times New Roman"/>
          <w:b w:val="false"/>
          <w:i w:val="false"/>
          <w:color w:val="000000"/>
          <w:sz w:val="28"/>
        </w:rPr>
        <w:t>
      үй телефоны__________________ ұялы телефоны _____________</w:t>
      </w:r>
    </w:p>
    <w:p>
      <w:pPr>
        <w:spacing w:after="0"/>
        <w:ind w:left="0"/>
        <w:jc w:val="both"/>
      </w:pPr>
      <w:r>
        <w:rPr>
          <w:rFonts w:ascii="Times New Roman"/>
          <w:b w:val="false"/>
          <w:i w:val="false"/>
          <w:color w:val="000000"/>
          <w:sz w:val="28"/>
        </w:rPr>
        <w:t>
      электрондық мекенжайы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 түрін көрсету)</w:t>
      </w:r>
    </w:p>
    <w:p>
      <w:pPr>
        <w:spacing w:after="0"/>
        <w:ind w:left="0"/>
        <w:jc w:val="left"/>
      </w:pPr>
      <w:r>
        <w:rPr>
          <w:rFonts w:ascii="Times New Roman"/>
          <w:b/>
          <w:i w:val="false"/>
          <w:color w:val="000000"/>
        </w:rPr>
        <w:t xml:space="preserve"> өтінішті қабылдаудан бас тарту туралы № ______ ҚОЛХАТ</w:t>
      </w:r>
    </w:p>
    <w:p>
      <w:pPr>
        <w:spacing w:after="0"/>
        <w:ind w:left="0"/>
        <w:jc w:val="both"/>
      </w:pPr>
      <w:r>
        <w:rPr>
          <w:rFonts w:ascii="Times New Roman"/>
          <w:b w:val="false"/>
          <w:i w:val="false"/>
          <w:color w:val="000000"/>
          <w:sz w:val="28"/>
        </w:rPr>
        <w:t>
      20__ жылғы "__" _____________</w:t>
      </w:r>
    </w:p>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Уәкілетті мемлекеттік органның ақпараттық жүйесі бойынша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 түрін көрсету)</w:t>
      </w:r>
    </w:p>
    <w:bookmarkStart w:name="z232" w:id="220"/>
    <w:p>
      <w:pPr>
        <w:spacing w:after="0"/>
        <w:ind w:left="0"/>
        <w:jc w:val="left"/>
      </w:pPr>
      <w:r>
        <w:rPr>
          <w:rFonts w:ascii="Times New Roman"/>
          <w:b/>
          <w:i w:val="false"/>
          <w:color w:val="000000"/>
        </w:rPr>
        <w:t xml:space="preserve"> тағайындауға өтінішті қабылдаудан бас тарту туралы № ______ ҚОЛХАТ</w:t>
      </w:r>
    </w:p>
    <w:bookmarkEnd w:id="220"/>
    <w:p>
      <w:pPr>
        <w:spacing w:after="0"/>
        <w:ind w:left="0"/>
        <w:jc w:val="both"/>
      </w:pPr>
      <w:r>
        <w:rPr>
          <w:rFonts w:ascii="Times New Roman"/>
          <w:b w:val="false"/>
          <w:i w:val="false"/>
          <w:color w:val="000000"/>
          <w:sz w:val="28"/>
        </w:rPr>
        <w:t xml:space="preserve">
      20__ жылғы "___"_____________ </w:t>
      </w:r>
    </w:p>
    <w:p>
      <w:pPr>
        <w:spacing w:after="0"/>
        <w:ind w:left="0"/>
        <w:jc w:val="both"/>
      </w:pPr>
      <w:r>
        <w:rPr>
          <w:rFonts w:ascii="Times New Roman"/>
          <w:b w:val="false"/>
          <w:i w:val="false"/>
          <w:color w:val="000000"/>
          <w:sz w:val="28"/>
        </w:rPr>
        <w:t>
      Азамат 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Қамқоршы 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Жәрдемақыны тағайындау үшін қажетті құжаттардың толық топтамасын ұсынбау, ақпараттық жүйелерден алынатын мәліметтерді және (немесе) қолданылу мерзімі өткен құжаттарды ұсыну, жәрдемақыға құқығының болмауы себебі бойынша тағайындауға өтініш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21"/>
    <w:p>
      <w:pPr>
        <w:spacing w:after="0"/>
        <w:ind w:left="0"/>
        <w:jc w:val="left"/>
      </w:pPr>
      <w:r>
        <w:rPr>
          <w:rFonts w:ascii="Times New Roman"/>
          <w:b/>
          <w:i w:val="false"/>
          <w:color w:val="000000"/>
        </w:rPr>
        <w:t xml:space="preserve"> Өтініштерді тіркеудің электрондық журналы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бас тарту туралы шешімнің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left"/>
      </w:pPr>
      <w:r>
        <w:rPr>
          <w:rFonts w:ascii="Times New Roman"/>
          <w:b/>
          <w:i w:val="false"/>
          <w:color w:val="000000"/>
        </w:rPr>
        <w:t xml:space="preserve"> тағайындау үшін азаматтардың "электрондық үкімет" веб-порталы арқылы келіп түскен өтініштерін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күн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уақыт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(төлем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(жәрдемақы түрін көрсету)</w:t>
      </w:r>
    </w:p>
    <w:p>
      <w:pPr>
        <w:spacing w:after="0"/>
        <w:ind w:left="0"/>
        <w:jc w:val="left"/>
      </w:pPr>
      <w:r>
        <w:rPr>
          <w:rFonts w:ascii="Times New Roman"/>
          <w:b/>
          <w:i w:val="false"/>
          <w:color w:val="000000"/>
        </w:rPr>
        <w:t xml:space="preserve"> тағайындауға электрондық өтініштің қабылданғаны туралы 20__ жылғы "____" ____________ № ______ хабарлама</w:t>
      </w:r>
    </w:p>
    <w:p>
      <w:pPr>
        <w:spacing w:after="0"/>
        <w:ind w:left="0"/>
        <w:jc w:val="both"/>
      </w:pPr>
      <w:r>
        <w:rPr>
          <w:rFonts w:ascii="Times New Roman"/>
          <w:b w:val="false"/>
          <w:i w:val="false"/>
          <w:color w:val="000000"/>
          <w:sz w:val="28"/>
        </w:rPr>
        <w:t>
      Азамат 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______________________________________________________</w:t>
      </w:r>
    </w:p>
    <w:p>
      <w:pPr>
        <w:spacing w:after="0"/>
        <w:ind w:left="0"/>
        <w:jc w:val="both"/>
      </w:pPr>
      <w:r>
        <w:rPr>
          <w:rFonts w:ascii="Times New Roman"/>
          <w:b w:val="false"/>
          <w:i w:val="false"/>
          <w:color w:val="000000"/>
          <w:sz w:val="28"/>
        </w:rPr>
        <w:t>
      Жүгінген күні: 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тағайындауға өтініші</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________________________________________________ қабылданды.</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Код ______________________ </w:t>
      </w:r>
    </w:p>
    <w:p>
      <w:pPr>
        <w:spacing w:after="0"/>
        <w:ind w:left="0"/>
        <w:jc w:val="both"/>
      </w:pPr>
      <w:r>
        <w:rPr>
          <w:rFonts w:ascii="Times New Roman"/>
          <w:b w:val="false"/>
          <w:i w:val="false"/>
          <w:color w:val="000000"/>
          <w:sz w:val="28"/>
        </w:rPr>
        <w:t>
      __________________________ облысы (қаласы)</w:t>
      </w:r>
    </w:p>
    <w:p>
      <w:pPr>
        <w:spacing w:after="0"/>
        <w:ind w:left="0"/>
        <w:jc w:val="both"/>
      </w:pPr>
      <w:r>
        <w:rPr>
          <w:rFonts w:ascii="Times New Roman"/>
          <w:b w:val="false"/>
          <w:i w:val="false"/>
          <w:color w:val="000000"/>
          <w:sz w:val="28"/>
        </w:rPr>
        <w:t>
      Еңбек және әлеуметтік қорғау комитетінің ________________________ облысы (қаласы) бойынша департаментінің 20___ жылғы "___" __________</w:t>
      </w:r>
    </w:p>
    <w:p>
      <w:pPr>
        <w:spacing w:after="0"/>
        <w:ind w:left="0"/>
        <w:jc w:val="left"/>
      </w:pPr>
      <w:r>
        <w:rPr>
          <w:rFonts w:ascii="Times New Roman"/>
          <w:b/>
          <w:i w:val="false"/>
          <w:color w:val="000000"/>
        </w:rPr>
        <w:t xml:space="preserve"> № ____ шешімі</w:t>
      </w:r>
    </w:p>
    <w:p>
      <w:pPr>
        <w:spacing w:after="0"/>
        <w:ind w:left="0"/>
        <w:jc w:val="both"/>
      </w:pPr>
      <w:r>
        <w:rPr>
          <w:rFonts w:ascii="Times New Roman"/>
          <w:b w:val="false"/>
          <w:i w:val="false"/>
          <w:color w:val="000000"/>
          <w:sz w:val="28"/>
        </w:rPr>
        <w:t>
      Істің № _____________________________</w:t>
      </w:r>
    </w:p>
    <w:p>
      <w:pPr>
        <w:spacing w:after="0"/>
        <w:ind w:left="0"/>
        <w:jc w:val="both"/>
      </w:pPr>
      <w:r>
        <w:rPr>
          <w:rFonts w:ascii="Times New Roman"/>
          <w:b w:val="false"/>
          <w:i w:val="false"/>
          <w:color w:val="000000"/>
          <w:sz w:val="28"/>
        </w:rPr>
        <w:t>
      Мүгедектігі бар баланы тәрбиелеушіге берілетін жәрдемақыны тағайындау (өзгерту,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Мүгедектігі бар баланың тегі, аты, әкесінің аты (бар болса) ______________________</w:t>
      </w:r>
    </w:p>
    <w:p>
      <w:pPr>
        <w:spacing w:after="0"/>
        <w:ind w:left="0"/>
        <w:jc w:val="both"/>
      </w:pPr>
      <w:r>
        <w:rPr>
          <w:rFonts w:ascii="Times New Roman"/>
          <w:b w:val="false"/>
          <w:i w:val="false"/>
          <w:color w:val="000000"/>
          <w:sz w:val="28"/>
        </w:rPr>
        <w:t>
      Мүгедектігі бар баланың туған күні 20__ жылғы "___"___________________________</w:t>
      </w:r>
    </w:p>
    <w:p>
      <w:pPr>
        <w:spacing w:after="0"/>
        <w:ind w:left="0"/>
        <w:jc w:val="both"/>
      </w:pPr>
      <w:r>
        <w:rPr>
          <w:rFonts w:ascii="Times New Roman"/>
          <w:b w:val="false"/>
          <w:i w:val="false"/>
          <w:color w:val="000000"/>
          <w:sz w:val="28"/>
        </w:rPr>
        <w:t>
      Мүгедектігі туралы анықтама _____________________________________</w:t>
      </w:r>
    </w:p>
    <w:p>
      <w:pPr>
        <w:spacing w:after="0"/>
        <w:ind w:left="0"/>
        <w:jc w:val="both"/>
      </w:pPr>
      <w:r>
        <w:rPr>
          <w:rFonts w:ascii="Times New Roman"/>
          <w:b w:val="false"/>
          <w:i w:val="false"/>
          <w:color w:val="000000"/>
          <w:sz w:val="28"/>
        </w:rPr>
        <w:t>
       Мүгедектік 20__ жылғы "___"______ бастап 20__ жылғы "___" _______ дейінгі мерзімге белгіленді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Әлеуметтік кодекстің</w:t>
      </w:r>
      <w:r>
        <w:rPr>
          <w:rFonts w:ascii="Times New Roman"/>
          <w:b w:val="false"/>
          <w:i w:val="false"/>
          <w:color w:val="000000"/>
          <w:sz w:val="28"/>
        </w:rPr>
        <w:t xml:space="preserve"> ______ бабына сәйкес:</w:t>
      </w:r>
    </w:p>
    <w:p>
      <w:pPr>
        <w:spacing w:after="0"/>
        <w:ind w:left="0"/>
        <w:jc w:val="both"/>
      </w:pPr>
      <w:r>
        <w:rPr>
          <w:rFonts w:ascii="Times New Roman"/>
          <w:b w:val="false"/>
          <w:i w:val="false"/>
          <w:color w:val="000000"/>
          <w:sz w:val="28"/>
        </w:rPr>
        <w:t>
      мүгедектігі бар баланы тәрбиелеушіге берілетін жәрдемақы ____________ теңге мөлшерінде 20___жылғы "___" ___ бастап 20 _____ жылғы "___" ________ қоса алғанда, ___________________ теңге мөлшерінде (сомасы жазбаша) тағайындалсын.</w:t>
      </w:r>
    </w:p>
    <w:p>
      <w:pPr>
        <w:spacing w:after="0"/>
        <w:ind w:left="0"/>
        <w:jc w:val="both"/>
      </w:pPr>
      <w:r>
        <w:rPr>
          <w:rFonts w:ascii="Times New Roman"/>
          <w:b w:val="false"/>
          <w:i w:val="false"/>
          <w:color w:val="000000"/>
          <w:sz w:val="28"/>
        </w:rPr>
        <w:t>
      2. Мүгедектігі бар баланы тәрбиелеушіге берілетін жәрдемақының мөлшері 20___жылғы "___" ___ бастап 20__ жылғы "___" ____________ қоса алғанда, өзгертілсін және ________________________ теңге мөлшерінде (сомасы жазбаша) белгіленсін.</w:t>
      </w:r>
    </w:p>
    <w:p>
      <w:pPr>
        <w:spacing w:after="0"/>
        <w:ind w:left="0"/>
        <w:jc w:val="both"/>
      </w:pPr>
      <w:r>
        <w:rPr>
          <w:rFonts w:ascii="Times New Roman"/>
          <w:b w:val="false"/>
          <w:i w:val="false"/>
          <w:color w:val="000000"/>
          <w:sz w:val="28"/>
        </w:rPr>
        <w:t>
      Негіздеме: _______________________________________________________</w:t>
      </w:r>
    </w:p>
    <w:p>
      <w:pPr>
        <w:spacing w:after="0"/>
        <w:ind w:left="0"/>
        <w:jc w:val="both"/>
      </w:pPr>
      <w:r>
        <w:rPr>
          <w:rFonts w:ascii="Times New Roman"/>
          <w:b w:val="false"/>
          <w:i w:val="false"/>
          <w:color w:val="000000"/>
          <w:sz w:val="28"/>
        </w:rPr>
        <w:t>
      3. 20__ жылғы "___" ___________ жәрдемақы қайта жаңару: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4.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 (бөлімінің) басшысы</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Маман 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p>
      <w:pPr>
        <w:spacing w:after="0"/>
        <w:ind w:left="0"/>
        <w:jc w:val="both"/>
      </w:pPr>
      <w:r>
        <w:rPr>
          <w:rFonts w:ascii="Times New Roman"/>
          <w:b w:val="false"/>
          <w:i w:val="false"/>
          <w:color w:val="000000"/>
          <w:sz w:val="28"/>
        </w:rPr>
        <w:t>
      Еңбек және әлеуметтік қорғау комитетінің ________________________ облысы (қаласы) бойынша департаментінің 20___ жылғы "___" __________</w:t>
      </w:r>
    </w:p>
    <w:p>
      <w:pPr>
        <w:spacing w:after="0"/>
        <w:ind w:left="0"/>
        <w:jc w:val="left"/>
      </w:pPr>
      <w:r>
        <w:rPr>
          <w:rFonts w:ascii="Times New Roman"/>
          <w:b/>
          <w:i w:val="false"/>
          <w:color w:val="000000"/>
        </w:rPr>
        <w:t xml:space="preserve"> № ____ шешімі</w:t>
      </w:r>
    </w:p>
    <w:p>
      <w:pPr>
        <w:spacing w:after="0"/>
        <w:ind w:left="0"/>
        <w:jc w:val="both"/>
      </w:pPr>
      <w:r>
        <w:rPr>
          <w:rFonts w:ascii="Times New Roman"/>
          <w:b w:val="false"/>
          <w:i w:val="false"/>
          <w:color w:val="000000"/>
          <w:sz w:val="28"/>
        </w:rPr>
        <w:t xml:space="preserve">
      Істің № _____________________________ </w:t>
      </w:r>
    </w:p>
    <w:p>
      <w:pPr>
        <w:spacing w:after="0"/>
        <w:ind w:left="0"/>
        <w:jc w:val="both"/>
      </w:pPr>
      <w:r>
        <w:rPr>
          <w:rFonts w:ascii="Times New Roman"/>
          <w:b w:val="false"/>
          <w:i w:val="false"/>
          <w:color w:val="000000"/>
          <w:sz w:val="28"/>
        </w:rPr>
        <w:t>
      Бірінші топтағы мүгедектігі бар адамға күтім жасайтын адамға берілетін жәрдемақыны тағайындау (өзгерту, тағайындаудан бас тарту) туралы</w:t>
      </w:r>
    </w:p>
    <w:p>
      <w:pPr>
        <w:spacing w:after="0"/>
        <w:ind w:left="0"/>
        <w:jc w:val="both"/>
      </w:pPr>
      <w:r>
        <w:rPr>
          <w:rFonts w:ascii="Times New Roman"/>
          <w:b w:val="false"/>
          <w:i w:val="false"/>
          <w:color w:val="000000"/>
          <w:sz w:val="28"/>
        </w:rPr>
        <w:t>
      Азамат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Туған күні 20__ жылғы "___" ____________ </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Бірінші топ мүгедектігі бар адамның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20__ жылғы "___" ____________</w:t>
      </w:r>
    </w:p>
    <w:p>
      <w:pPr>
        <w:spacing w:after="0"/>
        <w:ind w:left="0"/>
        <w:jc w:val="both"/>
      </w:pPr>
      <w:r>
        <w:rPr>
          <w:rFonts w:ascii="Times New Roman"/>
          <w:b w:val="false"/>
          <w:i w:val="false"/>
          <w:color w:val="000000"/>
          <w:sz w:val="28"/>
        </w:rPr>
        <w:t>
      Мүгедектігі туралы анықтама _____________________________________</w:t>
      </w:r>
    </w:p>
    <w:p>
      <w:pPr>
        <w:spacing w:after="0"/>
        <w:ind w:left="0"/>
        <w:jc w:val="both"/>
      </w:pPr>
      <w:r>
        <w:rPr>
          <w:rFonts w:ascii="Times New Roman"/>
          <w:b w:val="false"/>
          <w:i w:val="false"/>
          <w:color w:val="000000"/>
          <w:sz w:val="28"/>
        </w:rPr>
        <w:t>
      Мүгедектік 20__ жылғы "___"______ бастап 20__ жылғы "___" _______ дейінгі мерзімге белгіленді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Әлеуметтік кодекстің</w:t>
      </w:r>
      <w:r>
        <w:rPr>
          <w:rFonts w:ascii="Times New Roman"/>
          <w:b w:val="false"/>
          <w:i w:val="false"/>
          <w:color w:val="000000"/>
          <w:sz w:val="28"/>
        </w:rPr>
        <w:t xml:space="preserve"> ______ бабының _____ тармағына сәйкес күтім жасайтын адамға берілетін жәрдемақы 20___ жылғы "___" ____________ бастап 20 _____ жылғы "___" ________ қоса алғанда, __________________________ теңге мөлшерінде (сомасы жазбаша) тағайындалсын.</w:t>
      </w:r>
    </w:p>
    <w:p>
      <w:pPr>
        <w:spacing w:after="0"/>
        <w:ind w:left="0"/>
        <w:jc w:val="both"/>
      </w:pPr>
      <w:r>
        <w:rPr>
          <w:rFonts w:ascii="Times New Roman"/>
          <w:b w:val="false"/>
          <w:i w:val="false"/>
          <w:color w:val="000000"/>
          <w:sz w:val="28"/>
        </w:rPr>
        <w:t>
      2. Күтім жасайтын адамға берілетін жәрдемақының мөлшері 20___жылғы "___" ________ бастап 20__ жылғы "___" ____________ қоса алғанда, өзгертілсін және ______________________ ___________ теңге мөлшерінде белгіленсін (сомасы жазбаша).</w:t>
      </w:r>
    </w:p>
    <w:p>
      <w:pPr>
        <w:spacing w:after="0"/>
        <w:ind w:left="0"/>
        <w:jc w:val="both"/>
      </w:pPr>
      <w:r>
        <w:rPr>
          <w:rFonts w:ascii="Times New Roman"/>
          <w:b w:val="false"/>
          <w:i w:val="false"/>
          <w:color w:val="000000"/>
          <w:sz w:val="28"/>
        </w:rPr>
        <w:t>
      Негіздеме: ______________________________________________________</w:t>
      </w:r>
    </w:p>
    <w:p>
      <w:pPr>
        <w:spacing w:after="0"/>
        <w:ind w:left="0"/>
        <w:jc w:val="both"/>
      </w:pPr>
      <w:r>
        <w:rPr>
          <w:rFonts w:ascii="Times New Roman"/>
          <w:b w:val="false"/>
          <w:i w:val="false"/>
          <w:color w:val="000000"/>
          <w:sz w:val="28"/>
        </w:rPr>
        <w:t xml:space="preserve">
      3. Күтім жасайтын адамға берілетін жәрдемақыны тағайындаудан бас тартылсын: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 (бөлімінің) басшысы</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Маман 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(жәрдемақы түрін көрсету)</w:t>
      </w:r>
    </w:p>
    <w:p>
      <w:pPr>
        <w:spacing w:after="0"/>
        <w:ind w:left="0"/>
        <w:jc w:val="left"/>
      </w:pPr>
      <w:r>
        <w:rPr>
          <w:rFonts w:ascii="Times New Roman"/>
          <w:b/>
          <w:i w:val="false"/>
          <w:color w:val="000000"/>
        </w:rPr>
        <w:t xml:space="preserve"> тағайындауға құжаттарды жете ресімдеу қажеттілігі туралы 20__ жылғы "___"____________ хабарлама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(жәрдемақы түрі) тағайындау жөніндегі уәкілетті орган</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 жылғы "____" ___________________</w:t>
      </w:r>
    </w:p>
    <w:p>
      <w:pPr>
        <w:spacing w:after="0"/>
        <w:ind w:left="0"/>
        <w:jc w:val="both"/>
      </w:pPr>
      <w:r>
        <w:rPr>
          <w:rFonts w:ascii="Times New Roman"/>
          <w:b w:val="false"/>
          <w:i w:val="false"/>
          <w:color w:val="000000"/>
          <w:sz w:val="28"/>
        </w:rPr>
        <w:t>
      Өтінішті қайтару күні 20__ жылғы "___" ___________ №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(жете рәсімдеудің себебін көрсету) жете ресімдеудің қажеттілігі</w:t>
      </w:r>
    </w:p>
    <w:p>
      <w:pPr>
        <w:spacing w:after="0"/>
        <w:ind w:left="0"/>
        <w:jc w:val="both"/>
      </w:pPr>
      <w:r>
        <w:rPr>
          <w:rFonts w:ascii="Times New Roman"/>
          <w:b w:val="false"/>
          <w:i w:val="false"/>
          <w:color w:val="000000"/>
          <w:sz w:val="28"/>
        </w:rPr>
        <w:t>
      Сіздің назарыңызға жеткізеді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sms-хабарлардың электрондық журналы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(жәрдемақы түрін көрсету)</w:t>
      </w:r>
    </w:p>
    <w:p>
      <w:pPr>
        <w:spacing w:after="0"/>
        <w:ind w:left="0"/>
        <w:jc w:val="both"/>
      </w:pPr>
      <w:r>
        <w:rPr>
          <w:rFonts w:ascii="Times New Roman"/>
          <w:b w:val="false"/>
          <w:i w:val="false"/>
          <w:color w:val="000000"/>
          <w:sz w:val="28"/>
        </w:rPr>
        <w:t>
      _______________________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(жәрдемақы түрін көрсету)</w:t>
      </w:r>
    </w:p>
    <w:bookmarkStart w:name="z242" w:id="222"/>
    <w:p>
      <w:pPr>
        <w:spacing w:after="0"/>
        <w:ind w:left="0"/>
        <w:jc w:val="left"/>
      </w:pPr>
      <w:r>
        <w:rPr>
          <w:rFonts w:ascii="Times New Roman"/>
          <w:b/>
          <w:i w:val="false"/>
          <w:color w:val="000000"/>
        </w:rPr>
        <w:t xml:space="preserve"> тағайындау туралы 20__ жылғы "____"____________ № ______ хабарлама</w:t>
      </w:r>
    </w:p>
    <w:bookmarkEnd w:id="222"/>
    <w:p>
      <w:pPr>
        <w:spacing w:after="0"/>
        <w:ind w:left="0"/>
        <w:jc w:val="both"/>
      </w:pPr>
      <w:r>
        <w:rPr>
          <w:rFonts w:ascii="Times New Roman"/>
          <w:b w:val="false"/>
          <w:i w:val="false"/>
          <w:color w:val="000000"/>
          <w:sz w:val="28"/>
        </w:rPr>
        <w:t>
      Азамат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жылғы "___" __________</w:t>
      </w:r>
    </w:p>
    <w:p>
      <w:pPr>
        <w:spacing w:after="0"/>
        <w:ind w:left="0"/>
        <w:jc w:val="both"/>
      </w:pPr>
      <w:r>
        <w:rPr>
          <w:rFonts w:ascii="Times New Roman"/>
          <w:b w:val="false"/>
          <w:i w:val="false"/>
          <w:color w:val="000000"/>
          <w:sz w:val="28"/>
        </w:rPr>
        <w:t>
      Баланың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 жылғы "___" ___________ № _________ тағайындау туралы шешім</w:t>
      </w:r>
    </w:p>
    <w:p>
      <w:pPr>
        <w:spacing w:after="0"/>
        <w:ind w:left="0"/>
        <w:jc w:val="both"/>
      </w:pPr>
      <w:r>
        <w:rPr>
          <w:rFonts w:ascii="Times New Roman"/>
          <w:b w:val="false"/>
          <w:i w:val="false"/>
          <w:color w:val="000000"/>
          <w:sz w:val="28"/>
        </w:rPr>
        <w:t>
      Тағайындалған сома:_____________________________________________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20__ жылғы "___" _______ бастап _____20 __ жылғы "_____" _________ қоса алғанда,</w:t>
      </w:r>
    </w:p>
    <w:p>
      <w:pPr>
        <w:spacing w:after="0"/>
        <w:ind w:left="0"/>
        <w:jc w:val="both"/>
      </w:pPr>
      <w:r>
        <w:rPr>
          <w:rFonts w:ascii="Times New Roman"/>
          <w:b w:val="false"/>
          <w:i w:val="false"/>
          <w:color w:val="000000"/>
          <w:sz w:val="28"/>
        </w:rPr>
        <w:t>
       __________ (_______________________________________)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 түрін көрсету)</w:t>
      </w:r>
    </w:p>
    <w:bookmarkStart w:name="z244" w:id="223"/>
    <w:p>
      <w:pPr>
        <w:spacing w:after="0"/>
        <w:ind w:left="0"/>
        <w:jc w:val="left"/>
      </w:pPr>
      <w:r>
        <w:rPr>
          <w:rFonts w:ascii="Times New Roman"/>
          <w:b/>
          <w:i w:val="false"/>
          <w:color w:val="000000"/>
        </w:rPr>
        <w:t xml:space="preserve"> тағайындаудан бас тарту туралы 20__ жылғы "___" ________ № ________ хабарлама</w:t>
      </w:r>
    </w:p>
    <w:bookmarkEnd w:id="223"/>
    <w:p>
      <w:pPr>
        <w:spacing w:after="0"/>
        <w:ind w:left="0"/>
        <w:jc w:val="both"/>
      </w:pPr>
      <w:r>
        <w:rPr>
          <w:rFonts w:ascii="Times New Roman"/>
          <w:b w:val="false"/>
          <w:i w:val="false"/>
          <w:color w:val="000000"/>
          <w:sz w:val="28"/>
        </w:rPr>
        <w:t>
      Азамат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Баланың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(себептерін көрсету) тағайындаудан бас тартылды.</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тәрбиелеп отырған анаға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әкеге, бала асырап алушыға,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қорғаншыға (қамқоршыға)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тағайындалатын және төленетін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жәрдемақыны,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топтағы мүгедектігі бар адамға күтім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жасайтын адамдарға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жәрдемақыны тағайындау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төлеу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Хабарламалар журналы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(жәрдемақы түрін көрсету)</w:t>
      </w:r>
    </w:p>
    <w:p>
      <w:pPr>
        <w:spacing w:after="0"/>
        <w:ind w:left="0"/>
        <w:jc w:val="both"/>
      </w:pPr>
      <w:r>
        <w:rPr>
          <w:rFonts w:ascii="Times New Roman"/>
          <w:b w:val="false"/>
          <w:i w:val="false"/>
          <w:color w:val="000000"/>
          <w:sz w:val="28"/>
        </w:rPr>
        <w:t>
      _______________________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тапсырылған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Еңбек және әлеуметтік қорғау комитетінің ______ облысы (қаласы) бойынша департаментінің 20___ жылғы "___" __________</w:t>
      </w:r>
    </w:p>
    <w:p>
      <w:pPr>
        <w:spacing w:after="0"/>
        <w:ind w:left="0"/>
        <w:jc w:val="left"/>
      </w:pPr>
      <w:r>
        <w:rPr>
          <w:rFonts w:ascii="Times New Roman"/>
          <w:b/>
          <w:i w:val="false"/>
          <w:color w:val="000000"/>
        </w:rPr>
        <w:t xml:space="preserve"> № ______ шешім</w:t>
      </w:r>
    </w:p>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Төлемді тоқтата тұру туралы шешім ______________________________</w:t>
      </w:r>
    </w:p>
    <w:p>
      <w:pPr>
        <w:spacing w:after="0"/>
        <w:ind w:left="0"/>
        <w:jc w:val="both"/>
      </w:pPr>
      <w:r>
        <w:rPr>
          <w:rFonts w:ascii="Times New Roman"/>
          <w:b w:val="false"/>
          <w:i w:val="false"/>
          <w:color w:val="000000"/>
          <w:sz w:val="28"/>
        </w:rPr>
        <w:t>
      (төлем түрін көрсету)</w:t>
      </w:r>
    </w:p>
    <w:p>
      <w:pPr>
        <w:spacing w:after="0"/>
        <w:ind w:left="0"/>
        <w:jc w:val="both"/>
      </w:pPr>
      <w:r>
        <w:rPr>
          <w:rFonts w:ascii="Times New Roman"/>
          <w:b w:val="false"/>
          <w:i w:val="false"/>
          <w:color w:val="000000"/>
          <w:sz w:val="28"/>
        </w:rPr>
        <w:t>
      Азамат ______________________________________________</w:t>
      </w:r>
    </w:p>
    <w:p>
      <w:pPr>
        <w:spacing w:after="0"/>
        <w:ind w:left="0"/>
        <w:jc w:val="both"/>
      </w:pPr>
      <w:r>
        <w:rPr>
          <w:rFonts w:ascii="Times New Roman"/>
          <w:b w:val="false"/>
          <w:i w:val="false"/>
          <w:color w:val="000000"/>
          <w:sz w:val="28"/>
        </w:rPr>
        <w:t xml:space="preserve">
      Жынысы ______________ </w:t>
      </w:r>
    </w:p>
    <w:p>
      <w:pPr>
        <w:spacing w:after="0"/>
        <w:ind w:left="0"/>
        <w:jc w:val="both"/>
      </w:pPr>
      <w:r>
        <w:rPr>
          <w:rFonts w:ascii="Times New Roman"/>
          <w:b w:val="false"/>
          <w:i w:val="false"/>
          <w:color w:val="000000"/>
          <w:sz w:val="28"/>
        </w:rPr>
        <w:t>
      Туған күні _____ жылғы "____" _______________________</w:t>
      </w:r>
    </w:p>
    <w:p>
      <w:pPr>
        <w:spacing w:after="0"/>
        <w:ind w:left="0"/>
        <w:jc w:val="both"/>
      </w:pPr>
      <w:r>
        <w:rPr>
          <w:rFonts w:ascii="Times New Roman"/>
          <w:b w:val="false"/>
          <w:i w:val="false"/>
          <w:color w:val="000000"/>
          <w:sz w:val="28"/>
        </w:rPr>
        <w:t>
       _____ жылғы "____" __________ бастап төлем тоқтатыла тұрсын</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Департамент басшысы</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 (бөлімінің) басшысы</w:t>
      </w:r>
    </w:p>
    <w:p>
      <w:pPr>
        <w:spacing w:after="0"/>
        <w:ind w:left="0"/>
        <w:jc w:val="both"/>
      </w:pPr>
      <w:r>
        <w:rPr>
          <w:rFonts w:ascii="Times New Roman"/>
          <w:b w:val="false"/>
          <w:i w:val="false"/>
          <w:color w:val="000000"/>
          <w:sz w:val="28"/>
        </w:rPr>
        <w:t>
      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Маман 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Еңбек және әлеуметтік қорғау комитетінің __________ облысы (қаласы) бойынша департаментінің 20___ жылғы "___"__________</w:t>
      </w:r>
    </w:p>
    <w:p>
      <w:pPr>
        <w:spacing w:after="0"/>
        <w:ind w:left="0"/>
        <w:jc w:val="left"/>
      </w:pPr>
      <w:r>
        <w:rPr>
          <w:rFonts w:ascii="Times New Roman"/>
          <w:b/>
          <w:i w:val="false"/>
          <w:color w:val="000000"/>
        </w:rPr>
        <w:t xml:space="preserve"> № _____ шешімі</w:t>
      </w:r>
    </w:p>
    <w:p>
      <w:pPr>
        <w:spacing w:after="0"/>
        <w:ind w:left="0"/>
        <w:jc w:val="both"/>
      </w:pPr>
      <w:r>
        <w:rPr>
          <w:rFonts w:ascii="Times New Roman"/>
          <w:b w:val="false"/>
          <w:i w:val="false"/>
          <w:color w:val="000000"/>
          <w:sz w:val="28"/>
        </w:rPr>
        <w:t xml:space="preserve">
      Істің № _________ </w:t>
      </w:r>
    </w:p>
    <w:p>
      <w:pPr>
        <w:spacing w:after="0"/>
        <w:ind w:left="0"/>
        <w:jc w:val="both"/>
      </w:pPr>
      <w:r>
        <w:rPr>
          <w:rFonts w:ascii="Times New Roman"/>
          <w:b w:val="false"/>
          <w:i w:val="false"/>
          <w:color w:val="000000"/>
          <w:sz w:val="28"/>
        </w:rPr>
        <w:t>
      төлемді тоқтату туралы шешімі ___________________________________</w:t>
      </w:r>
    </w:p>
    <w:p>
      <w:pPr>
        <w:spacing w:after="0"/>
        <w:ind w:left="0"/>
        <w:jc w:val="both"/>
      </w:pPr>
      <w:r>
        <w:rPr>
          <w:rFonts w:ascii="Times New Roman"/>
          <w:b w:val="false"/>
          <w:i w:val="false"/>
          <w:color w:val="000000"/>
          <w:sz w:val="28"/>
        </w:rPr>
        <w:t>
      (төлем түрін көрсету)</w:t>
      </w:r>
    </w:p>
    <w:p>
      <w:pPr>
        <w:spacing w:after="0"/>
        <w:ind w:left="0"/>
        <w:jc w:val="both"/>
      </w:pPr>
      <w:r>
        <w:rPr>
          <w:rFonts w:ascii="Times New Roman"/>
          <w:b w:val="false"/>
          <w:i w:val="false"/>
          <w:color w:val="000000"/>
          <w:sz w:val="28"/>
        </w:rPr>
        <w:t>
      Азамат ______________________________________________</w:t>
      </w:r>
    </w:p>
    <w:p>
      <w:pPr>
        <w:spacing w:after="0"/>
        <w:ind w:left="0"/>
        <w:jc w:val="both"/>
      </w:pPr>
      <w:r>
        <w:rPr>
          <w:rFonts w:ascii="Times New Roman"/>
          <w:b w:val="false"/>
          <w:i w:val="false"/>
          <w:color w:val="000000"/>
          <w:sz w:val="28"/>
        </w:rPr>
        <w:t xml:space="preserve">
      Жынысы ______________ </w:t>
      </w:r>
    </w:p>
    <w:p>
      <w:pPr>
        <w:spacing w:after="0"/>
        <w:ind w:left="0"/>
        <w:jc w:val="both"/>
      </w:pPr>
      <w:r>
        <w:rPr>
          <w:rFonts w:ascii="Times New Roman"/>
          <w:b w:val="false"/>
          <w:i w:val="false"/>
          <w:color w:val="000000"/>
          <w:sz w:val="28"/>
        </w:rPr>
        <w:t xml:space="preserve">
      Туған күн _____ жылғы "____" ________________________ </w:t>
      </w:r>
    </w:p>
    <w:p>
      <w:pPr>
        <w:spacing w:after="0"/>
        <w:ind w:left="0"/>
        <w:jc w:val="both"/>
      </w:pPr>
      <w:r>
        <w:rPr>
          <w:rFonts w:ascii="Times New Roman"/>
          <w:b w:val="false"/>
          <w:i w:val="false"/>
          <w:color w:val="000000"/>
          <w:sz w:val="28"/>
        </w:rPr>
        <w:t xml:space="preserve">
      _____ жылғы "___" __________ бастап төлем тоқтатылсын </w:t>
      </w:r>
    </w:p>
    <w:p>
      <w:pPr>
        <w:spacing w:after="0"/>
        <w:ind w:left="0"/>
        <w:jc w:val="both"/>
      </w:pPr>
      <w:r>
        <w:rPr>
          <w:rFonts w:ascii="Times New Roman"/>
          <w:b w:val="false"/>
          <w:i w:val="false"/>
          <w:color w:val="000000"/>
          <w:sz w:val="28"/>
        </w:rPr>
        <w:t>
      Негіздеме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Департамент басшысы</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 (бөлімінің) басшысы</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Маман</w:t>
      </w:r>
    </w:p>
    <w:p>
      <w:pPr>
        <w:spacing w:after="0"/>
        <w:ind w:left="0"/>
        <w:jc w:val="both"/>
      </w:pPr>
      <w:r>
        <w:rPr>
          <w:rFonts w:ascii="Times New Roman"/>
          <w:b w:val="false"/>
          <w:i w:val="false"/>
          <w:color w:val="000000"/>
          <w:sz w:val="28"/>
        </w:rPr>
        <w:t>
      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xml:space="preserve">
      Мемлекеттік корпорацияның </w:t>
      </w:r>
    </w:p>
    <w:p>
      <w:pPr>
        <w:spacing w:after="0"/>
        <w:ind w:left="0"/>
        <w:jc w:val="both"/>
      </w:pPr>
      <w:r>
        <w:rPr>
          <w:rFonts w:ascii="Times New Roman"/>
          <w:b w:val="false"/>
          <w:i w:val="false"/>
          <w:color w:val="000000"/>
          <w:sz w:val="28"/>
        </w:rPr>
        <w:t>
      ________ облысы бойынша _________ бөлімшесі</w:t>
      </w:r>
    </w:p>
    <w:bookmarkStart w:name="z249" w:id="224"/>
    <w:p>
      <w:pPr>
        <w:spacing w:after="0"/>
        <w:ind w:left="0"/>
        <w:jc w:val="left"/>
      </w:pPr>
      <w:r>
        <w:rPr>
          <w:rFonts w:ascii="Times New Roman"/>
          <w:b/>
          <w:i w:val="false"/>
          <w:color w:val="000000"/>
        </w:rPr>
        <w:t xml:space="preserve"> Өтініш</w:t>
      </w:r>
    </w:p>
    <w:bookmarkEnd w:id="224"/>
    <w:p>
      <w:pPr>
        <w:spacing w:after="0"/>
        <w:ind w:left="0"/>
        <w:jc w:val="both"/>
      </w:pPr>
      <w:r>
        <w:rPr>
          <w:rFonts w:ascii="Times New Roman"/>
          <w:b w:val="false"/>
          <w:i w:val="false"/>
          <w:color w:val="000000"/>
          <w:sz w:val="28"/>
        </w:rPr>
        <w:t>
      Азамат 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xml:space="preserve">
      Туған күні: ______ жылғы "_______" 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түрі: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Құжаттың сериясы: _____ құжаттың нөмірі: _______ кім берген: ________ </w:t>
      </w:r>
    </w:p>
    <w:p>
      <w:pPr>
        <w:spacing w:after="0"/>
        <w:ind w:left="0"/>
        <w:jc w:val="both"/>
      </w:pPr>
      <w:r>
        <w:rPr>
          <w:rFonts w:ascii="Times New Roman"/>
          <w:b w:val="false"/>
          <w:i w:val="false"/>
          <w:color w:val="000000"/>
          <w:sz w:val="28"/>
        </w:rPr>
        <w:t xml:space="preserve">
      Берілген күні: ____________ жылғы "______"_____________ </w:t>
      </w:r>
    </w:p>
    <w:p>
      <w:pPr>
        <w:spacing w:after="0"/>
        <w:ind w:left="0"/>
        <w:jc w:val="both"/>
      </w:pPr>
      <w:r>
        <w:rPr>
          <w:rFonts w:ascii="Times New Roman"/>
          <w:b w:val="false"/>
          <w:i w:val="false"/>
          <w:color w:val="000000"/>
          <w:sz w:val="28"/>
        </w:rPr>
        <w:t xml:space="preserve">
      Тұрақты тұратын жерінің мекенжайы: </w:t>
      </w:r>
    </w:p>
    <w:p>
      <w:pPr>
        <w:spacing w:after="0"/>
        <w:ind w:left="0"/>
        <w:jc w:val="both"/>
      </w:pPr>
      <w:r>
        <w:rPr>
          <w:rFonts w:ascii="Times New Roman"/>
          <w:b w:val="false"/>
          <w:i w:val="false"/>
          <w:color w:val="000000"/>
          <w:sz w:val="28"/>
        </w:rPr>
        <w:t>
      _______________________ облысы _____________________ қаласы (аудан)</w:t>
      </w:r>
    </w:p>
    <w:p>
      <w:pPr>
        <w:spacing w:after="0"/>
        <w:ind w:left="0"/>
        <w:jc w:val="both"/>
      </w:pPr>
      <w:r>
        <w:rPr>
          <w:rFonts w:ascii="Times New Roman"/>
          <w:b w:val="false"/>
          <w:i w:val="false"/>
          <w:color w:val="000000"/>
          <w:sz w:val="28"/>
        </w:rPr>
        <w:t xml:space="preserve">
      ________________ ауылы _______________ көшесі (шағынаудан) ______ - үй _______________ - пәтер </w:t>
      </w:r>
    </w:p>
    <w:p>
      <w:pPr>
        <w:spacing w:after="0"/>
        <w:ind w:left="0"/>
        <w:jc w:val="both"/>
      </w:pPr>
      <w:r>
        <w:rPr>
          <w:rFonts w:ascii="Times New Roman"/>
          <w:b w:val="false"/>
          <w:i w:val="false"/>
          <w:color w:val="000000"/>
          <w:sz w:val="28"/>
        </w:rPr>
        <w:t xml:space="preserve">
      Алушының (мүгедектігі бар баланы тәрбиелеушіге, күтім жасайтын адамға берілетін жәрдемақы) ісін сұратуды сұраймын </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xml:space="preserve">
      Бұрын тұрған жерінің мекенжайы: 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___________________________</w:t>
      </w:r>
    </w:p>
    <w:p>
      <w:pPr>
        <w:spacing w:after="0"/>
        <w:ind w:left="0"/>
        <w:jc w:val="both"/>
      </w:pPr>
      <w:r>
        <w:rPr>
          <w:rFonts w:ascii="Times New Roman"/>
          <w:b w:val="false"/>
          <w:i w:val="false"/>
          <w:color w:val="000000"/>
          <w:sz w:val="28"/>
        </w:rPr>
        <w:t>
      Е-maіl __________________________________________________________</w:t>
      </w:r>
    </w:p>
    <w:p>
      <w:pPr>
        <w:spacing w:after="0"/>
        <w:ind w:left="0"/>
        <w:jc w:val="both"/>
      </w:pPr>
      <w:r>
        <w:rPr>
          <w:rFonts w:ascii="Times New Roman"/>
          <w:b w:val="false"/>
          <w:i w:val="false"/>
          <w:color w:val="000000"/>
          <w:sz w:val="28"/>
        </w:rPr>
        <w:t>
      Берілген күні 20_____ жылғы "______"___________________________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w:t>
      </w:r>
    </w:p>
    <w:p>
      <w:pPr>
        <w:spacing w:after="0"/>
        <w:ind w:left="0"/>
        <w:jc w:val="both"/>
      </w:pPr>
      <w:r>
        <w:rPr>
          <w:rFonts w:ascii="Times New Roman"/>
          <w:b w:val="false"/>
          <w:i w:val="false"/>
          <w:color w:val="000000"/>
          <w:sz w:val="28"/>
        </w:rPr>
        <w:t xml:space="preserve">
      Азамат ____________________________ өтініші </w:t>
      </w:r>
    </w:p>
    <w:p>
      <w:pPr>
        <w:spacing w:after="0"/>
        <w:ind w:left="0"/>
        <w:jc w:val="both"/>
      </w:pPr>
      <w:r>
        <w:rPr>
          <w:rFonts w:ascii="Times New Roman"/>
          <w:b w:val="false"/>
          <w:i w:val="false"/>
          <w:color w:val="000000"/>
          <w:sz w:val="28"/>
        </w:rPr>
        <w:t>
      20____ жылғы "___" __________ қабылданды, № 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w:t>
      </w:r>
    </w:p>
    <w:p>
      <w:pPr>
        <w:spacing w:after="0"/>
        <w:ind w:left="0"/>
        <w:jc w:val="both"/>
      </w:pPr>
      <w:r>
        <w:rPr>
          <w:rFonts w:ascii="Times New Roman"/>
          <w:b w:val="false"/>
          <w:i w:val="false"/>
          <w:color w:val="000000"/>
          <w:sz w:val="28"/>
        </w:rPr>
        <w:t>
      қолы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баланы</w:t>
            </w:r>
            <w:r>
              <w:br/>
            </w:r>
            <w:r>
              <w:rPr>
                <w:rFonts w:ascii="Times New Roman"/>
                <w:b w:val="false"/>
                <w:i w:val="false"/>
                <w:color w:val="000000"/>
                <w:sz w:val="20"/>
              </w:rPr>
              <w:t>(мүгедектігі бар</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анаға</w:t>
            </w:r>
            <w:r>
              <w:br/>
            </w:r>
            <w:r>
              <w:rPr>
                <w:rFonts w:ascii="Times New Roman"/>
                <w:b w:val="false"/>
                <w:i w:val="false"/>
                <w:color w:val="000000"/>
                <w:sz w:val="20"/>
              </w:rPr>
              <w:t>немесе әкеге, бала асырап</w:t>
            </w:r>
            <w:r>
              <w:br/>
            </w:r>
            <w:r>
              <w:rPr>
                <w:rFonts w:ascii="Times New Roman"/>
                <w:b w:val="false"/>
                <w:i w:val="false"/>
                <w:color w:val="000000"/>
                <w:sz w:val="20"/>
              </w:rPr>
              <w:t>алушыға,</w:t>
            </w:r>
            <w:r>
              <w:br/>
            </w:r>
            <w:r>
              <w:rPr>
                <w:rFonts w:ascii="Times New Roman"/>
                <w:b w:val="false"/>
                <w:i w:val="false"/>
                <w:color w:val="000000"/>
                <w:sz w:val="20"/>
              </w:rPr>
              <w:t>қорғаншыға (қамқоршыға)</w:t>
            </w:r>
            <w:r>
              <w:br/>
            </w:r>
            <w:r>
              <w:rPr>
                <w:rFonts w:ascii="Times New Roman"/>
                <w:b w:val="false"/>
                <w:i w:val="false"/>
                <w:color w:val="000000"/>
                <w:sz w:val="20"/>
              </w:rPr>
              <w:t>тағайындалатын және төленетін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бірінші</w:t>
            </w:r>
            <w:r>
              <w:br/>
            </w:r>
            <w:r>
              <w:rPr>
                <w:rFonts w:ascii="Times New Roman"/>
                <w:b w:val="false"/>
                <w:i w:val="false"/>
                <w:color w:val="000000"/>
                <w:sz w:val="20"/>
              </w:rPr>
              <w:t>топтағы мүгедектігі бар адамға</w:t>
            </w:r>
            <w:r>
              <w:br/>
            </w:r>
            <w:r>
              <w:rPr>
                <w:rFonts w:ascii="Times New Roman"/>
                <w:b w:val="false"/>
                <w:i w:val="false"/>
                <w:color w:val="000000"/>
                <w:sz w:val="20"/>
              </w:rPr>
              <w:t>күтім</w:t>
            </w:r>
            <w:r>
              <w:br/>
            </w:r>
            <w:r>
              <w:rPr>
                <w:rFonts w:ascii="Times New Roman"/>
                <w:b w:val="false"/>
                <w:i w:val="false"/>
                <w:color w:val="000000"/>
                <w:sz w:val="20"/>
              </w:rPr>
              <w:t>жасайтын адамдарға берілетін</w:t>
            </w:r>
            <w:r>
              <w:br/>
            </w:r>
            <w:r>
              <w:rPr>
                <w:rFonts w:ascii="Times New Roman"/>
                <w:b w:val="false"/>
                <w:i w:val="false"/>
                <w:color w:val="000000"/>
                <w:sz w:val="20"/>
              </w:rPr>
              <w:t>мемлекеттік жәрдемақыны</w:t>
            </w:r>
            <w:r>
              <w:br/>
            </w:r>
            <w:r>
              <w:rPr>
                <w:rFonts w:ascii="Times New Roman"/>
                <w:b w:val="false"/>
                <w:i w:val="false"/>
                <w:color w:val="000000"/>
                <w:sz w:val="20"/>
              </w:rPr>
              <w:t>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 ____________ № _______</w:t>
      </w:r>
    </w:p>
    <w:p>
      <w:pPr>
        <w:spacing w:after="0"/>
        <w:ind w:left="0"/>
        <w:jc w:val="left"/>
      </w:pPr>
      <w:r>
        <w:rPr>
          <w:rFonts w:ascii="Times New Roman"/>
          <w:b/>
          <w:i w:val="false"/>
          <w:color w:val="000000"/>
        </w:rPr>
        <w:t xml:space="preserve"> АНЫҚТАМА-АТТЕСТАТ</w:t>
      </w:r>
    </w:p>
    <w:p>
      <w:pPr>
        <w:spacing w:after="0"/>
        <w:ind w:left="0"/>
        <w:jc w:val="both"/>
      </w:pPr>
      <w:r>
        <w:rPr>
          <w:rFonts w:ascii="Times New Roman"/>
          <w:b w:val="false"/>
          <w:i w:val="false"/>
          <w:color w:val="000000"/>
          <w:sz w:val="28"/>
        </w:rPr>
        <w:t>
      Азамат ____________________________________________________</w:t>
      </w:r>
    </w:p>
    <w:p>
      <w:pPr>
        <w:spacing w:after="0"/>
        <w:ind w:left="0"/>
        <w:jc w:val="both"/>
      </w:pPr>
      <w:r>
        <w:rPr>
          <w:rFonts w:ascii="Times New Roman"/>
          <w:b w:val="false"/>
          <w:i w:val="false"/>
          <w:color w:val="000000"/>
          <w:sz w:val="28"/>
        </w:rPr>
        <w:t>
      (төлемдердің түрлері көрсетілсін)</w:t>
      </w:r>
    </w:p>
    <w:p>
      <w:pPr>
        <w:spacing w:after="0"/>
        <w:ind w:left="0"/>
        <w:jc w:val="both"/>
      </w:pPr>
      <w:r>
        <w:rPr>
          <w:rFonts w:ascii="Times New Roman"/>
          <w:b w:val="false"/>
          <w:i w:val="false"/>
          <w:color w:val="000000"/>
          <w:sz w:val="28"/>
        </w:rPr>
        <w:t>
      Мемлекеттік корпорацияның бөлімшесінде _____________ алып отырды.</w:t>
      </w:r>
    </w:p>
    <w:p>
      <w:pPr>
        <w:spacing w:after="0"/>
        <w:ind w:left="0"/>
        <w:jc w:val="both"/>
      </w:pPr>
      <w:r>
        <w:rPr>
          <w:rFonts w:ascii="Times New Roman"/>
          <w:b w:val="false"/>
          <w:i w:val="false"/>
          <w:color w:val="000000"/>
          <w:sz w:val="28"/>
        </w:rPr>
        <w:t>
      1. Базалық зейнетақы төлемі 20__ жылғы _________ _______ қоса алғанда</w:t>
      </w:r>
    </w:p>
    <w:p>
      <w:pPr>
        <w:spacing w:after="0"/>
        <w:ind w:left="0"/>
        <w:jc w:val="both"/>
      </w:pPr>
      <w:r>
        <w:rPr>
          <w:rFonts w:ascii="Times New Roman"/>
          <w:b w:val="false"/>
          <w:i w:val="false"/>
          <w:color w:val="000000"/>
          <w:sz w:val="28"/>
        </w:rPr>
        <w:t>
      ____________________________________________ теңге мөлшерінде төленді</w:t>
      </w:r>
    </w:p>
    <w:p>
      <w:pPr>
        <w:spacing w:after="0"/>
        <w:ind w:left="0"/>
        <w:jc w:val="both"/>
      </w:pPr>
      <w:r>
        <w:rPr>
          <w:rFonts w:ascii="Times New Roman"/>
          <w:b w:val="false"/>
          <w:i w:val="false"/>
          <w:color w:val="000000"/>
          <w:sz w:val="28"/>
        </w:rPr>
        <w:t>
      2. Жасына байланысты зейнетақы төлемі 20__ жылғы ____ __________ қоса</w:t>
      </w:r>
    </w:p>
    <w:p>
      <w:pPr>
        <w:spacing w:after="0"/>
        <w:ind w:left="0"/>
        <w:jc w:val="both"/>
      </w:pPr>
      <w:r>
        <w:rPr>
          <w:rFonts w:ascii="Times New Roman"/>
          <w:b w:val="false"/>
          <w:i w:val="false"/>
          <w:color w:val="000000"/>
          <w:sz w:val="28"/>
        </w:rPr>
        <w:t>
      алғанда____________________________________ теңге мөлшерінде төленді</w:t>
      </w:r>
    </w:p>
    <w:p>
      <w:pPr>
        <w:spacing w:after="0"/>
        <w:ind w:left="0"/>
        <w:jc w:val="both"/>
      </w:pPr>
      <w:r>
        <w:rPr>
          <w:rFonts w:ascii="Times New Roman"/>
          <w:b w:val="false"/>
          <w:i w:val="false"/>
          <w:color w:val="000000"/>
          <w:sz w:val="28"/>
        </w:rPr>
        <w:t>
      3. Мемлекеттік әлеуметтік жәрдемақы 20__ жылғы ___ _____________ қоса алғанда________________________________ теңге мөлшерінде төленді</w:t>
      </w:r>
    </w:p>
    <w:p>
      <w:pPr>
        <w:spacing w:after="0"/>
        <w:ind w:left="0"/>
        <w:jc w:val="both"/>
      </w:pPr>
      <w:r>
        <w:rPr>
          <w:rFonts w:ascii="Times New Roman"/>
          <w:b w:val="false"/>
          <w:i w:val="false"/>
          <w:color w:val="000000"/>
          <w:sz w:val="28"/>
        </w:rPr>
        <w:t>
      4. Мемлекеттік арнайы жәрдемақы 20__ жылғы _____ _______ қоса алғанда ______________________________________ теңге мөлшерінде төленді</w:t>
      </w:r>
    </w:p>
    <w:p>
      <w:pPr>
        <w:spacing w:after="0"/>
        <w:ind w:left="0"/>
        <w:jc w:val="both"/>
      </w:pPr>
      <w:r>
        <w:rPr>
          <w:rFonts w:ascii="Times New Roman"/>
          <w:b w:val="false"/>
          <w:i w:val="false"/>
          <w:color w:val="000000"/>
          <w:sz w:val="28"/>
        </w:rPr>
        <w:t>
      5. Арнаулы мемлекеттік жәрдемақы 20__ жылғы ____ ______ қоса алғанда____________________________________ теңге мөлшерінде төленді</w:t>
      </w:r>
    </w:p>
    <w:p>
      <w:pPr>
        <w:spacing w:after="0"/>
        <w:ind w:left="0"/>
        <w:jc w:val="both"/>
      </w:pPr>
      <w:r>
        <w:rPr>
          <w:rFonts w:ascii="Times New Roman"/>
          <w:b w:val="false"/>
          <w:i w:val="false"/>
          <w:color w:val="000000"/>
          <w:sz w:val="28"/>
        </w:rPr>
        <w:t>
      6. Экологиялық үстемеақы 20__ жылғы ____ _______ қоса алғанда __________________________________________ теңге сомасында төленді</w:t>
      </w:r>
    </w:p>
    <w:p>
      <w:pPr>
        <w:spacing w:after="0"/>
        <w:ind w:left="0"/>
        <w:jc w:val="both"/>
      </w:pPr>
      <w:r>
        <w:rPr>
          <w:rFonts w:ascii="Times New Roman"/>
          <w:b w:val="false"/>
          <w:i w:val="false"/>
          <w:color w:val="000000"/>
          <w:sz w:val="28"/>
        </w:rPr>
        <w:t xml:space="preserve">
      7. 1995 – 1997 жылдарға "Семей ядролық сынақ полигонындағы ядролық сынақтардың салдарынан зардап шеккен азаматтарды әлеуметтік қорғау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асырылған экологиялық үстемеақы бойынша берешек ______ жылғы "____" _______ бастап 20__ жылғы ____ _______ қоса алғанда ______________________________________ теңге сомасында төленді</w:t>
      </w:r>
    </w:p>
    <w:p>
      <w:pPr>
        <w:spacing w:after="0"/>
        <w:ind w:left="0"/>
        <w:jc w:val="both"/>
      </w:pPr>
      <w:r>
        <w:rPr>
          <w:rFonts w:ascii="Times New Roman"/>
          <w:b w:val="false"/>
          <w:i w:val="false"/>
          <w:color w:val="000000"/>
          <w:sz w:val="28"/>
        </w:rPr>
        <w:t>
      8. Оңалту бойынша біржолғы өтемақы 20___ жылғы ________ _______ бастап 20___ жылғы ____ ______ қоса алғанда_________ теңге сомасында төленді</w:t>
      </w:r>
    </w:p>
    <w:p>
      <w:pPr>
        <w:spacing w:after="0"/>
        <w:ind w:left="0"/>
        <w:jc w:val="both"/>
      </w:pPr>
      <w:r>
        <w:rPr>
          <w:rFonts w:ascii="Times New Roman"/>
          <w:b w:val="false"/>
          <w:i w:val="false"/>
          <w:color w:val="000000"/>
          <w:sz w:val="28"/>
        </w:rPr>
        <w:t>
      9. Семей полигоны аймағында тұрғаны үшін біржолғы өтемақы 20__ жылғы ____ _____ қоса алғанда ____________ теңге сомасында төленді</w:t>
      </w:r>
    </w:p>
    <w:p>
      <w:pPr>
        <w:spacing w:after="0"/>
        <w:ind w:left="0"/>
        <w:jc w:val="both"/>
      </w:pPr>
      <w:r>
        <w:rPr>
          <w:rFonts w:ascii="Times New Roman"/>
          <w:b w:val="false"/>
          <w:i w:val="false"/>
          <w:color w:val="000000"/>
          <w:sz w:val="28"/>
        </w:rPr>
        <w:t>
      10. _______________________________________</w:t>
      </w:r>
    </w:p>
    <w:p>
      <w:pPr>
        <w:spacing w:after="0"/>
        <w:ind w:left="0"/>
        <w:jc w:val="both"/>
      </w:pPr>
      <w:r>
        <w:rPr>
          <w:rFonts w:ascii="Times New Roman"/>
          <w:b w:val="false"/>
          <w:i w:val="false"/>
          <w:color w:val="000000"/>
          <w:sz w:val="28"/>
        </w:rPr>
        <w:t>
      (төлемнің басқа түрі көрсетілсін (бар болса)</w:t>
      </w:r>
    </w:p>
    <w:p>
      <w:pPr>
        <w:spacing w:after="0"/>
        <w:ind w:left="0"/>
        <w:jc w:val="both"/>
      </w:pPr>
      <w:r>
        <w:rPr>
          <w:rFonts w:ascii="Times New Roman"/>
          <w:b w:val="false"/>
          <w:i w:val="false"/>
          <w:color w:val="000000"/>
          <w:sz w:val="28"/>
        </w:rPr>
        <w:t>
      Қосымша: ______________</w:t>
      </w:r>
    </w:p>
    <w:p>
      <w:pPr>
        <w:spacing w:after="0"/>
        <w:ind w:left="0"/>
        <w:jc w:val="both"/>
      </w:pPr>
      <w:r>
        <w:rPr>
          <w:rFonts w:ascii="Times New Roman"/>
          <w:b w:val="false"/>
          <w:i w:val="false"/>
          <w:color w:val="000000"/>
          <w:sz w:val="28"/>
        </w:rPr>
        <w:t>
      "Е-макет" ААЖ-ға электрондық іс макеті ғана жолданатын барлық төлем түрлері көрсетілсін</w:t>
      </w:r>
    </w:p>
    <w:p>
      <w:pPr>
        <w:spacing w:after="0"/>
        <w:ind w:left="0"/>
        <w:jc w:val="both"/>
      </w:pPr>
      <w:r>
        <w:rPr>
          <w:rFonts w:ascii="Times New Roman"/>
          <w:b w:val="false"/>
          <w:i w:val="false"/>
          <w:color w:val="000000"/>
          <w:sz w:val="28"/>
        </w:rPr>
        <w:t>
      1. _________________</w:t>
      </w:r>
    </w:p>
    <w:p>
      <w:pPr>
        <w:spacing w:after="0"/>
        <w:ind w:left="0"/>
        <w:jc w:val="both"/>
      </w:pPr>
      <w:r>
        <w:rPr>
          <w:rFonts w:ascii="Times New Roman"/>
          <w:b w:val="false"/>
          <w:i w:val="false"/>
          <w:color w:val="000000"/>
          <w:sz w:val="28"/>
        </w:rPr>
        <w:t>
      2. _________________</w:t>
      </w:r>
    </w:p>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p>
      <w:pPr>
        <w:spacing w:after="0"/>
        <w:ind w:left="0"/>
        <w:jc w:val="both"/>
      </w:pPr>
      <w:r>
        <w:rPr>
          <w:rFonts w:ascii="Times New Roman"/>
          <w:b w:val="false"/>
          <w:i w:val="false"/>
          <w:color w:val="000000"/>
          <w:sz w:val="28"/>
        </w:rPr>
        <w:t>
      М.O.</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__________________________________________</w:t>
      </w:r>
    </w:p>
    <w:p>
      <w:pPr>
        <w:spacing w:after="0"/>
        <w:ind w:left="0"/>
        <w:jc w:val="both"/>
      </w:pPr>
      <w:r>
        <w:rPr>
          <w:rFonts w:ascii="Times New Roman"/>
          <w:b w:val="false"/>
          <w:i w:val="false"/>
          <w:color w:val="000000"/>
          <w:sz w:val="28"/>
        </w:rPr>
        <w:t>
      (тегі, аты, әкесінің аты (бар болса), қызметтік тел.)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