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7855" w14:textId="2387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20 маусымдағы № 237 бұйрығы. Қазақстан Республикасының Әділет министрлігінде 2023 жылғы 21 маусымда № 32869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Жер ресурстарын басқару комитеті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 енгізілетін кейбір бұйрықтарының тізбесі</w:t>
      </w:r>
    </w:p>
    <w:bookmarkEnd w:id="6"/>
    <w:bookmarkStart w:name="z10" w:id="7"/>
    <w:p>
      <w:pPr>
        <w:spacing w:after="0"/>
        <w:ind w:left="0"/>
        <w:jc w:val="both"/>
      </w:pPr>
      <w:r>
        <w:rPr>
          <w:rFonts w:ascii="Times New Roman"/>
          <w:b w:val="false"/>
          <w:i w:val="false"/>
          <w:color w:val="000000"/>
          <w:sz w:val="28"/>
        </w:rPr>
        <w:t xml:space="preserve">
      1.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Жайылымдарды ұтымды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"1. Осы Жайылымдарды ұтымды пайдалану қағидалары (бұдан әрі – Қағидалар)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әзірленді және жайылымдарды ұтымды пайдалану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 w:id="11"/>
    <w:p>
      <w:pPr>
        <w:spacing w:after="0"/>
        <w:ind w:left="0"/>
        <w:jc w:val="both"/>
      </w:pPr>
      <w:r>
        <w:rPr>
          <w:rFonts w:ascii="Times New Roman"/>
          <w:b w:val="false"/>
          <w:i w:val="false"/>
          <w:color w:val="000000"/>
          <w:sz w:val="28"/>
        </w:rPr>
        <w:t>
      1), 7), 8) тармақшалар алып тасталсын;</w:t>
      </w:r>
    </w:p>
    <w:bookmarkEnd w:id="11"/>
    <w:bookmarkStart w:name="z17" w:id="12"/>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12"/>
    <w:bookmarkStart w:name="z18" w:id="13"/>
    <w:p>
      <w:pPr>
        <w:spacing w:after="0"/>
        <w:ind w:left="0"/>
        <w:jc w:val="both"/>
      </w:pPr>
      <w:r>
        <w:rPr>
          <w:rFonts w:ascii="Times New Roman"/>
          <w:b w:val="false"/>
          <w:i w:val="false"/>
          <w:color w:val="000000"/>
          <w:sz w:val="28"/>
        </w:rPr>
        <w:t>
      "5-1) Жерді қашықтықтан зондтау – ғарыш және әуе кеңістігінен құрлық, мұхит және атмосфера элементтерінің өзіндік және шағылысқан сәулеленуін бақылау және өлшеу арқылы Жер беті туралы ақпарат алу процесі;";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"2-1. Жайылымдардың ұтымды пайдаланылуын анықтау үшін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 сәйкес белгіленген шаруа немесе фермер қожалығын, ауыл шаруашылығы өндірісін жүргізу үшін берілген ауыл шаруашылығы мақсатындағы жерлердің пайдаланылуын мониторингтеу деректері пайдаланылады.</w:t>
      </w:r>
    </w:p>
    <w:bookmarkEnd w:id="14"/>
    <w:bookmarkStart w:name="z21" w:id="15"/>
    <w:p>
      <w:pPr>
        <w:spacing w:after="0"/>
        <w:ind w:left="0"/>
        <w:jc w:val="both"/>
      </w:pPr>
      <w:r>
        <w:rPr>
          <w:rFonts w:ascii="Times New Roman"/>
          <w:b w:val="false"/>
          <w:i w:val="false"/>
          <w:color w:val="000000"/>
          <w:sz w:val="28"/>
        </w:rPr>
        <w:t>
      3. Жайылымдарды ұтымды пайдалану мынадай іс-шараларды қамтиды:</w:t>
      </w:r>
    </w:p>
    <w:bookmarkEnd w:id="15"/>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p>
      <w:pPr>
        <w:spacing w:after="0"/>
        <w:ind w:left="0"/>
        <w:jc w:val="both"/>
      </w:pPr>
      <w:r>
        <w:rPr>
          <w:rFonts w:ascii="Times New Roman"/>
          <w:b w:val="false"/>
          <w:i w:val="false"/>
          <w:color w:val="000000"/>
          <w:sz w:val="28"/>
        </w:rPr>
        <w:t xml:space="preserve">
      2)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нормасын (бұдан әрі – Жүктеме нормасы) қамтамасыз ету;</w:t>
      </w:r>
    </w:p>
    <w:p>
      <w:pPr>
        <w:spacing w:after="0"/>
        <w:ind w:left="0"/>
        <w:jc w:val="both"/>
      </w:pPr>
      <w:r>
        <w:rPr>
          <w:rFonts w:ascii="Times New Roman"/>
          <w:b w:val="false"/>
          <w:i w:val="false"/>
          <w:color w:val="000000"/>
          <w:sz w:val="28"/>
        </w:rPr>
        <w:t>
      3) жайылымдарды күнтізбелік графикті ескере отырып пайдалану;</w:t>
      </w:r>
    </w:p>
    <w:p>
      <w:pPr>
        <w:spacing w:after="0"/>
        <w:ind w:left="0"/>
        <w:jc w:val="both"/>
      </w:pPr>
      <w:r>
        <w:rPr>
          <w:rFonts w:ascii="Times New Roman"/>
          <w:b w:val="false"/>
          <w:i w:val="false"/>
          <w:color w:val="000000"/>
          <w:sz w:val="28"/>
        </w:rPr>
        <w:t>
      4) жайылымдардың шаруашылық айналымынан шығып қалуын болдырмау жөніндегі шараларды қабылдау, жерге арамшөп пен ағаш-бұта өсімдіктерінің өсіп кетуіне, сондай-ақ тұрмыстық және өндірістік қалдықтармен қоқыстануына жол бермеу.</w:t>
      </w:r>
    </w:p>
    <w:bookmarkStart w:name="z22" w:id="16"/>
    <w:p>
      <w:pPr>
        <w:spacing w:after="0"/>
        <w:ind w:left="0"/>
        <w:jc w:val="both"/>
      </w:pPr>
      <w:r>
        <w:rPr>
          <w:rFonts w:ascii="Times New Roman"/>
          <w:b w:val="false"/>
          <w:i w:val="false"/>
          <w:color w:val="000000"/>
          <w:sz w:val="28"/>
        </w:rPr>
        <w:t>
      4. Жайылымдарды пайдалану кезінде жайылымды пайдаланушы жүктеме нормасынан аспайтын мөлшерде ауыл шаруашылығы жануарларының болуын дербес қамтамасыз етеді.</w:t>
      </w:r>
    </w:p>
    <w:bookmarkEnd w:id="16"/>
    <w:bookmarkStart w:name="z23" w:id="17"/>
    <w:p>
      <w:pPr>
        <w:spacing w:after="0"/>
        <w:ind w:left="0"/>
        <w:jc w:val="both"/>
      </w:pPr>
      <w:r>
        <w:rPr>
          <w:rFonts w:ascii="Times New Roman"/>
          <w:b w:val="false"/>
          <w:i w:val="false"/>
          <w:color w:val="000000"/>
          <w:sz w:val="28"/>
        </w:rPr>
        <w:t xml:space="preserve">
      5. Жүктеме нормасын қамтамасыз ету мақсатында жайылым пайдаланушының пайдалануындағы ауыл шаруашылығы жануарларының басы, жайылымдардың оты-суының молдығы туралы деректер пайдаланылады. </w:t>
      </w:r>
    </w:p>
    <w:bookmarkEnd w:id="17"/>
    <w:p>
      <w:pPr>
        <w:spacing w:after="0"/>
        <w:ind w:left="0"/>
        <w:jc w:val="both"/>
      </w:pPr>
      <w:r>
        <w:rPr>
          <w:rFonts w:ascii="Times New Roman"/>
          <w:b w:val="false"/>
          <w:i w:val="false"/>
          <w:color w:val="000000"/>
          <w:sz w:val="28"/>
        </w:rPr>
        <w:t xml:space="preserve">
      Жер пайдаланушыға тиесілі ауыл шаруашылығы жануарлары басының санын есептеу үшін ауыл шаруашылығы жануарларын бірдейлендіру жөніндегі дерекқордан алынған мәліметтер бойынша Жерді қашықтықтан зондтауды жүргізу сәтіндегі деректер қабылданады.". </w:t>
      </w:r>
    </w:p>
    <w:bookmarkStart w:name="z24" w:id="18"/>
    <w:p>
      <w:pPr>
        <w:spacing w:after="0"/>
        <w:ind w:left="0"/>
        <w:jc w:val="both"/>
      </w:pPr>
      <w:r>
        <w:rPr>
          <w:rFonts w:ascii="Times New Roman"/>
          <w:b w:val="false"/>
          <w:i w:val="false"/>
          <w:color w:val="000000"/>
          <w:sz w:val="28"/>
        </w:rPr>
        <w:t xml:space="preserve">
      2.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Ауыл шаруашылығы министрлігінің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3. "Ауыл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 Қазақстан Республикасы Ауыл шаруашылығы министрінің 2020 жылғы 17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19893 болып тіркелген):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Ауыл шаруашылығы мақсатындағы жерлерді ұтымды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"1. Осы Ауыл шаруашылығы мақсатындағы жерлерді ұтымды пайдалану қағидалары (бұдан әрі – Қағидалар)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ауыл шаруашылығы мақсатындағы жерлерді ұтымды пайдалану тәртібін айқындайды.";</w:t>
      </w:r>
    </w:p>
    <w:bookmarkEnd w:id="23"/>
    <w:bookmarkStart w:name="z32"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24"/>
    <w:bookmarkStart w:name="z33" w:id="2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"5. Ауыл шаруашылығы мақсатындағы жерлерді ұтымды пайдалануды айқындау үшін ауыл шаруашылығы өндірушілерінде мынадай құжаттардың болуы қажет:</w:t>
      </w:r>
    </w:p>
    <w:bookmarkEnd w:id="26"/>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бекітілген "Егін себу қорытындылары туралы есеп" (индексі 4-аш, кезеңділігі жылына бір рет), "Ауыл шаруашылығы дақылдары түсімін жинау туралы" (индексі 29-аш, кезеңділігі жылына бір рет), "Мал шаруашылығының жай-күйі туралы есеп" (индексі 24-аш, кезеңділігі жылдық) жалпымемлекеттік статистикалық байқаудың статистикалық нысандар бойынша статистикалық деректер;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ауыспалы егіс жоспары (жерді өсімдік шаруашылығы үшін пайдалану кезінде);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 айналымы жоспары (жайылымдарды пайдалану кезінде);</w:t>
      </w:r>
    </w:p>
    <w:p>
      <w:pPr>
        <w:spacing w:after="0"/>
        <w:ind w:left="0"/>
        <w:jc w:val="both"/>
      </w:pPr>
      <w:r>
        <w:rPr>
          <w:rFonts w:ascii="Times New Roman"/>
          <w:b w:val="false"/>
          <w:i w:val="false"/>
          <w:color w:val="000000"/>
          <w:sz w:val="28"/>
        </w:rPr>
        <w:t>
      4) шаруашылықішілік жерге орналастыру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"7. Ауыл шаруашылығы өндірушісі ауыл шаруашылығы мақсатындағы жерлерді пайдаланған кезде ортақ пайдалану үшін шығарылатын ғылыми ұйымдардың ұсынымдары негізінде бекітілетін ауыспалы егіс жоспарына сәйкес ауыспалы егістерді сақтайды.</w:t>
      </w:r>
    </w:p>
    <w:bookmarkEnd w:id="27"/>
    <w:p>
      <w:pPr>
        <w:spacing w:after="0"/>
        <w:ind w:left="0"/>
        <w:jc w:val="both"/>
      </w:pPr>
      <w:r>
        <w:rPr>
          <w:rFonts w:ascii="Times New Roman"/>
          <w:b w:val="false"/>
          <w:i w:val="false"/>
          <w:color w:val="000000"/>
          <w:sz w:val="28"/>
        </w:rPr>
        <w:t xml:space="preserve">
      Жайылымдарды пайдаланған кезде ауыл шаруашылығы өндірушісі Жүктеме нормасының кемінде жиырма пайызынан кем емес және одан аспайтын мөлшерде ауыл шаруашылығы жануарларының болуын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0" w:id="28"/>
    <w:p>
      <w:pPr>
        <w:spacing w:after="0"/>
        <w:ind w:left="0"/>
        <w:jc w:val="both"/>
      </w:pPr>
      <w:r>
        <w:rPr>
          <w:rFonts w:ascii="Times New Roman"/>
          <w:b w:val="false"/>
          <w:i w:val="false"/>
          <w:color w:val="000000"/>
          <w:sz w:val="28"/>
        </w:rPr>
        <w:t>
      "11. Ауыл шаруашылығы өндірушісі мал шаруашылығы мақсаттары үшін ауыл шаруашылығы мақсатындағы жерлерді пайдаланғанда жайылымдық алқаптардың орналасқан жері бойынша ауыл шаруашылығы жануарларының:</w:t>
      </w:r>
    </w:p>
    <w:bookmarkEnd w:id="28"/>
    <w:p>
      <w:pPr>
        <w:spacing w:after="0"/>
        <w:ind w:left="0"/>
        <w:jc w:val="both"/>
      </w:pPr>
      <w:r>
        <w:rPr>
          <w:rFonts w:ascii="Times New Roman"/>
          <w:b w:val="false"/>
          <w:i w:val="false"/>
          <w:color w:val="000000"/>
          <w:sz w:val="28"/>
        </w:rPr>
        <w:t>
      1) Жүктеме нормасының кемінде 20 пайызы;</w:t>
      </w:r>
    </w:p>
    <w:p>
      <w:pPr>
        <w:spacing w:after="0"/>
        <w:ind w:left="0"/>
        <w:jc w:val="both"/>
      </w:pPr>
      <w:r>
        <w:rPr>
          <w:rFonts w:ascii="Times New Roman"/>
          <w:b w:val="false"/>
          <w:i w:val="false"/>
          <w:color w:val="000000"/>
          <w:sz w:val="28"/>
        </w:rPr>
        <w:t xml:space="preserve">
      2) Жүктеме нормасынан аспайтын мөлшерде болуын қамтамасыз етеді.". </w:t>
      </w:r>
    </w:p>
    <w:bookmarkStart w:name="z41"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44" w:id="30"/>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w:t>
      </w:r>
    </w:p>
    <w:bookmarkEnd w:id="30"/>
    <w:bookmarkStart w:name="z45" w:id="31"/>
    <w:p>
      <w:pPr>
        <w:spacing w:after="0"/>
        <w:ind w:left="0"/>
        <w:jc w:val="left"/>
      </w:pPr>
      <w:r>
        <w:rPr>
          <w:rFonts w:ascii="Times New Roman"/>
          <w:b/>
          <w:i w:val="false"/>
          <w:color w:val="000000"/>
        </w:rPr>
        <w:t xml:space="preserve"> 1-тарау. Жалпы ережелер</w:t>
      </w:r>
    </w:p>
    <w:bookmarkEnd w:id="31"/>
    <w:bookmarkStart w:name="z46" w:id="32"/>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шаруа немесе фермер қожалығын, ауыл шаруашылығы өндірісін жүргізу үшін берілген ауыл шаруашылығы мақсатындағы жерлерді пайдалану мониторингін (бұдан әрі – жерлерді пайдалану мониторингі) ұйымдастыру мен жүргізу тәртібін айқындайды.</w:t>
      </w:r>
    </w:p>
    <w:bookmarkEnd w:id="32"/>
    <w:bookmarkStart w:name="z47" w:id="3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3"/>
    <w:p>
      <w:pPr>
        <w:spacing w:after="0"/>
        <w:ind w:left="0"/>
        <w:jc w:val="both"/>
      </w:pPr>
      <w:r>
        <w:rPr>
          <w:rFonts w:ascii="Times New Roman"/>
          <w:b w:val="false"/>
          <w:i w:val="false"/>
          <w:color w:val="000000"/>
          <w:sz w:val="28"/>
        </w:rPr>
        <w:t>
      1) ветеринария саласындағы уәкiлеттi орган – ветеринария саласында басшылықты, сондай-ақ өз өкілеттіктері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Жерді қашықтықтан зондтау – ғарыш және әуе кеңістігінен құрлық, мұхит және атмосфера элементтерінің өзіндік және шағылысқан сәулеленуін бақылау және өлшеу арқылы Жер беті туралы ақпарат алу процесі;</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4) жергілікті атқарушы орган (әкімдік) (бұдан әрі –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xml:space="preserve">
      5) жергілікті өзін-өзі басқару органдары –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мәселелерді шешу жөніндегі функциялар жүктелген органдар;</w:t>
      </w:r>
    </w:p>
    <w:p>
      <w:pPr>
        <w:spacing w:after="0"/>
        <w:ind w:left="0"/>
        <w:jc w:val="both"/>
      </w:pPr>
      <w:r>
        <w:rPr>
          <w:rFonts w:ascii="Times New Roman"/>
          <w:b w:val="false"/>
          <w:i w:val="false"/>
          <w:color w:val="000000"/>
          <w:sz w:val="28"/>
        </w:rPr>
        <w:t>
      6) жер ресурстарын басқару жөніндегі орталық уәкілетті орган ведомствосының аумақтық бөлімшесі (бұдан әрі – аумақтық бөлімше) – жерлердің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w:t>
      </w:r>
    </w:p>
    <w:p>
      <w:pPr>
        <w:spacing w:after="0"/>
        <w:ind w:left="0"/>
        <w:jc w:val="both"/>
      </w:pPr>
      <w:r>
        <w:rPr>
          <w:rFonts w:ascii="Times New Roman"/>
          <w:b w:val="false"/>
          <w:i w:val="false"/>
          <w:color w:val="000000"/>
          <w:sz w:val="28"/>
        </w:rPr>
        <w:t xml:space="preserve">
      7) қоғамдық кеңестер – "Қоғамдық кеңестер туралы" Қазақстан Республикасы Заңының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министрліктер, Қазақстан Республикасының Президентіне тікелей бағынысты және есеп беретін органдар, жергілікті мемлекеттік басқару органдары, квазимемлекеттік сектор субъектілері өз құзыретіндегі мәселелер бойынша коммерциялық емес ұйымдармен, азаматтармен бірлесіп құратын консультативтік-кеңесші, байқау органдары;</w:t>
      </w:r>
    </w:p>
    <w:p>
      <w:pPr>
        <w:spacing w:after="0"/>
        <w:ind w:left="0"/>
        <w:jc w:val="both"/>
      </w:pPr>
      <w:r>
        <w:rPr>
          <w:rFonts w:ascii="Times New Roman"/>
          <w:b w:val="false"/>
          <w:i w:val="false"/>
          <w:color w:val="000000"/>
          <w:sz w:val="28"/>
        </w:rPr>
        <w:t>
      8) уақытша жер пайдаланушылар (бұдан әрі – жер пайдаланушылар) – жер пайдалану құқығы белгілі бір мерзіммен шектелген тұлғалар.</w:t>
      </w:r>
    </w:p>
    <w:bookmarkStart w:name="z48" w:id="34"/>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берілген жер учаскесін мақсаты бойынша пайдаланбау жағдайларына:</w:t>
      </w:r>
    </w:p>
    <w:bookmarkEnd w:id="34"/>
    <w:p>
      <w:pPr>
        <w:spacing w:after="0"/>
        <w:ind w:left="0"/>
        <w:jc w:val="both"/>
      </w:pPr>
      <w:r>
        <w:rPr>
          <w:rFonts w:ascii="Times New Roman"/>
          <w:b w:val="false"/>
          <w:i w:val="false"/>
          <w:color w:val="000000"/>
          <w:sz w:val="28"/>
        </w:rPr>
        <w:t>
      1) егістікте – ауыл шаруашылығы дақылдарын егуге арналған жер учаскесін өңдеу бойынша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xml:space="preserve">
      3) жайылымдарда – жаю үшін ауыл шаруашылығы жануарларының болмауы не олардың санының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11064 болып тіркелген) жайылымдардың жалпы алаңына түсетін жүктеменің шекті рұқсат етілетін нормасының (бұдан әрі – Жүктеме нормасы) жиырма пайызынан аз болуы және (немесе) азық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есептен шығарылған көпжылдық екпелерді күту, түсімді жинау және тегістеу бойынша жұмыстардың жүргізілмеуі жатады.</w:t>
      </w:r>
    </w:p>
    <w:bookmarkStart w:name="z49" w:id="35"/>
    <w:p>
      <w:pPr>
        <w:spacing w:after="0"/>
        <w:ind w:left="0"/>
        <w:jc w:val="both"/>
      </w:pPr>
      <w:r>
        <w:rPr>
          <w:rFonts w:ascii="Times New Roman"/>
          <w:b w:val="false"/>
          <w:i w:val="false"/>
          <w:color w:val="000000"/>
          <w:sz w:val="28"/>
        </w:rPr>
        <w:t xml:space="preserve">
      4. Ауыл шаруашылығы мақсатындағы жерлерді ұтымсыз пайдалану жағдайларына (шабындық жерлерді, көп жылдық екпелер мен өндірістік емес учаскелерді: жолдарды, орман екпелерін, өзендерді, көлдерді қоспағанда)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19893 болып тіркелген) бекітілген Ауыл шаруашылығы мақсатындағы жерлерді ұтымды пайдалану қағидаларының (бұдан әрі – Ауыл шаруашылығы мақсатындағы жерлерді ұтымды пайдалану қағидалары) 4 және 7-тармақтарында белгіленген талаптарды сақтамау және жер пайдаланушының жаюға арналған ауыл шаруашылығы жануарларының саны Жүктеме нормасынан асып түсетін мөлшерде болуы жатады.</w:t>
      </w:r>
    </w:p>
    <w:bookmarkEnd w:id="35"/>
    <w:p>
      <w:pPr>
        <w:spacing w:after="0"/>
        <w:ind w:left="0"/>
        <w:jc w:val="both"/>
      </w:pPr>
      <w:r>
        <w:rPr>
          <w:rFonts w:ascii="Times New Roman"/>
          <w:b w:val="false"/>
          <w:i w:val="false"/>
          <w:color w:val="000000"/>
          <w:sz w:val="28"/>
        </w:rPr>
        <w:t xml:space="preserve">
      Жерлерді ұтымды пайдалану бөлігіндегі мониторинг Ауыл шаруашылығы мақсатындағы жерлерді ұтымды пайдалану қағидаларының және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бекітілген Жайылымдарды ұтымды пайдалану қағидаларының талаптарына сәйкес жүзеге асырылады.</w:t>
      </w:r>
    </w:p>
    <w:bookmarkStart w:name="z50" w:id="36"/>
    <w:p>
      <w:pPr>
        <w:spacing w:after="0"/>
        <w:ind w:left="0"/>
        <w:jc w:val="left"/>
      </w:pPr>
      <w:r>
        <w:rPr>
          <w:rFonts w:ascii="Times New Roman"/>
          <w:b/>
          <w:i w:val="false"/>
          <w:color w:val="000000"/>
        </w:rPr>
        <w:t xml:space="preserve"> 2-тарау. Ақпараттық технологияларды қолдана отырып, жерлерді пайдалану мониторингін ұйымдастыру және жүргізу тәртібі</w:t>
      </w:r>
    </w:p>
    <w:bookmarkEnd w:id="36"/>
    <w:bookmarkStart w:name="z51" w:id="37"/>
    <w:p>
      <w:pPr>
        <w:spacing w:after="0"/>
        <w:ind w:left="0"/>
        <w:jc w:val="both"/>
      </w:pPr>
      <w:r>
        <w:rPr>
          <w:rFonts w:ascii="Times New Roman"/>
          <w:b w:val="false"/>
          <w:i w:val="false"/>
          <w:color w:val="000000"/>
          <w:sz w:val="28"/>
        </w:rPr>
        <w:t xml:space="preserve">
      5. Жерлерді пайдалану мониторингі Жерді қашықтықтан зондтау деректері негізінде жүзеге асырылады. </w:t>
      </w:r>
    </w:p>
    <w:bookmarkEnd w:id="37"/>
    <w:p>
      <w:pPr>
        <w:spacing w:after="0"/>
        <w:ind w:left="0"/>
        <w:jc w:val="both"/>
      </w:pPr>
      <w:r>
        <w:rPr>
          <w:rFonts w:ascii="Times New Roman"/>
          <w:b w:val="false"/>
          <w:i w:val="false"/>
          <w:color w:val="000000"/>
          <w:sz w:val="28"/>
        </w:rPr>
        <w:t>
      Жерді қашықтықтан зондтау деректерінің қызметтерін жергілікті атқарушы органдар мемлекеттік сатып алу және ақпараттандыру туралы заңнамаларда белгіленген тәртіппен сатып алады.</w:t>
      </w:r>
    </w:p>
    <w:p>
      <w:pPr>
        <w:spacing w:after="0"/>
        <w:ind w:left="0"/>
        <w:jc w:val="both"/>
      </w:pPr>
      <w:r>
        <w:rPr>
          <w:rFonts w:ascii="Times New Roman"/>
          <w:b w:val="false"/>
          <w:i w:val="false"/>
          <w:color w:val="000000"/>
          <w:sz w:val="28"/>
        </w:rPr>
        <w:t>
      Бұл ретте, Жерді қашықтықтан зондтаудың өзекті деректерімен қамтамасыз етуді көрсетілетін қызметті жеткізуші жүзеге асырады.</w:t>
      </w:r>
    </w:p>
    <w:bookmarkStart w:name="z52" w:id="38"/>
    <w:p>
      <w:pPr>
        <w:spacing w:after="0"/>
        <w:ind w:left="0"/>
        <w:jc w:val="both"/>
      </w:pPr>
      <w:r>
        <w:rPr>
          <w:rFonts w:ascii="Times New Roman"/>
          <w:b w:val="false"/>
          <w:i w:val="false"/>
          <w:color w:val="000000"/>
          <w:sz w:val="28"/>
        </w:rPr>
        <w:t>
      6. Жер қатынастары жөніндегі уәкілетті орган жерлердің пайдаланылуына және ұтымсыз пайдаланылуына мониторинг жүргізу кезінде алынған нәтижелерді мынадай деректерді пайдалана отырып талдайды:</w:t>
      </w:r>
    </w:p>
    <w:bookmarkEnd w:id="38"/>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аудандардың (облыстық маңызы бар қалалардың) жыл сайынғы жер балансы;</w:t>
      </w:r>
    </w:p>
    <w:p>
      <w:pPr>
        <w:spacing w:after="0"/>
        <w:ind w:left="0"/>
        <w:jc w:val="both"/>
      </w:pPr>
      <w:r>
        <w:rPr>
          <w:rFonts w:ascii="Times New Roman"/>
          <w:b w:val="false"/>
          <w:i w:val="false"/>
          <w:color w:val="000000"/>
          <w:sz w:val="28"/>
        </w:rPr>
        <w:t>
      жер пайдаланушыға тиесілі ауыл шаруашылығы жануарларының басы туралы мәлімет алуға арналған ауыл шаруашылығы жануарларын сәйкестендіру базасы.</w:t>
      </w:r>
    </w:p>
    <w:p>
      <w:pPr>
        <w:spacing w:after="0"/>
        <w:ind w:left="0"/>
        <w:jc w:val="both"/>
      </w:pPr>
      <w:r>
        <w:rPr>
          <w:rFonts w:ascii="Times New Roman"/>
          <w:b w:val="false"/>
          <w:i w:val="false"/>
          <w:color w:val="000000"/>
          <w:sz w:val="28"/>
        </w:rPr>
        <w:t>
      Жер пайдаланушыға тиесілі жайылымдардың жалпы алаңына жүктеменің жол берілетін нормасын айқындау үшін мониторинг жүргізу сәтінде ауыл шаруашылығы жануарларын бірдейлендіру жөніндегі дерекқордан алынған ауыл шаруашылығы жануарларының басы туралы мәліметтер пайдаланылады.</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жүйесінің, жерлер балансының және жерлерді нақты пайдалану деректерімен Жерді қашықтықтан зондтау деректері арасында сәйкессіздіктер анықталған жағдайда, жер қатынастары жөніндегі уәкілетті орган "Азаматтарға арналған үкімет" мемлекеттік корпорацияға деректерді нақтылау туралы сұраным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Ауданның, облыстық маңызы бар қаланың жер қатынастары жөніндегі уәкілетті органы жер мониторингінің нәтижелері бойынша тиісті күнтізбелік жылдың 30 тамызына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ауыл шаруашылығы мақсатындағы пайдаланылмайтын жер учаскелері туралы ақпаратты (бұдан әрі – ақпарат) қалыптастырады және ақпаратты қалыптастырған күннен бастап 5 (бес) жұмыс күні ішінде электрондық құжат айналымы жүйесі арқылы оны аумақтық бөлімшеге жібереді.</w:t>
      </w:r>
    </w:p>
    <w:bookmarkStart w:name="z54" w:id="39"/>
    <w:p>
      <w:pPr>
        <w:spacing w:after="0"/>
        <w:ind w:left="0"/>
        <w:jc w:val="left"/>
      </w:pPr>
      <w:r>
        <w:rPr>
          <w:rFonts w:ascii="Times New Roman"/>
          <w:b/>
          <w:i w:val="false"/>
          <w:color w:val="000000"/>
        </w:rPr>
        <w:t xml:space="preserve"> 3-тарау Ақпараттық технологияларды қолданбай жерлерді пайдалану мониторингін ұйымдастыру және жүргізу тәртібі</w:t>
      </w:r>
    </w:p>
    <w:bookmarkEnd w:id="39"/>
    <w:bookmarkStart w:name="z55" w:id="40"/>
    <w:p>
      <w:pPr>
        <w:spacing w:after="0"/>
        <w:ind w:left="0"/>
        <w:jc w:val="both"/>
      </w:pPr>
      <w:r>
        <w:rPr>
          <w:rFonts w:ascii="Times New Roman"/>
          <w:b w:val="false"/>
          <w:i w:val="false"/>
          <w:color w:val="000000"/>
          <w:sz w:val="28"/>
        </w:rPr>
        <w:t>
      8. Жерлерді пайдалану мониторингі бойынша жұмыстарды ұйымдастыру мен жүргізуді жер қатынастары жөніндегі уәкілетті орган жасалған уақытша өтеулі жер пайдалану (жалдау) шарттары негізінде, қоғамдық кеңестер, агроөнеркәсіптік кешен саласындағы мемлекеттік емес ұйымдар және жергілікті өзін-өзі басқару органдары өкілдерінің қатысуымен шаруа немесе фермер қожалығын, ауыл шаруашылығы өндірісін жүргізу үшін берілген ауыл шаруашылығы мақсатындағы мониторингке жататын жер учаскелері туралы ақпаратты жинау, өңдеу және талдау және тиісті ұсынымдар мен қорытындыларды әзірлеу жолымен жүзеге асырады.</w:t>
      </w:r>
    </w:p>
    <w:bookmarkEnd w:id="40"/>
    <w:p>
      <w:pPr>
        <w:spacing w:after="0"/>
        <w:ind w:left="0"/>
        <w:jc w:val="both"/>
      </w:pPr>
      <w:r>
        <w:rPr>
          <w:rFonts w:ascii="Times New Roman"/>
          <w:b w:val="false"/>
          <w:i w:val="false"/>
          <w:color w:val="000000"/>
          <w:sz w:val="28"/>
        </w:rPr>
        <w:t>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(жалдау) туралы жасалған шарт нәтижелері бойынша жерлерді пайдалануа, оның ішінде жеңімпаздың жерлерді пайдалану бойынша қабылдаған міндеттемелерінің орындауына:</w:t>
      </w:r>
    </w:p>
    <w:p>
      <w:pPr>
        <w:spacing w:after="0"/>
        <w:ind w:left="0"/>
        <w:jc w:val="both"/>
      </w:pPr>
      <w:r>
        <w:rPr>
          <w:rFonts w:ascii="Times New Roman"/>
          <w:b w:val="false"/>
          <w:i w:val="false"/>
          <w:color w:val="000000"/>
          <w:sz w:val="28"/>
        </w:rPr>
        <w:t>
      1) жалға алудың алғашқы бес жылында жыл сайын;</w:t>
      </w:r>
    </w:p>
    <w:p>
      <w:pPr>
        <w:spacing w:after="0"/>
        <w:ind w:left="0"/>
        <w:jc w:val="both"/>
      </w:pPr>
      <w:r>
        <w:rPr>
          <w:rFonts w:ascii="Times New Roman"/>
          <w:b w:val="false"/>
          <w:i w:val="false"/>
          <w:color w:val="000000"/>
          <w:sz w:val="28"/>
        </w:rPr>
        <w:t>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w:t>
      </w:r>
    </w:p>
    <w:p>
      <w:pPr>
        <w:spacing w:after="0"/>
        <w:ind w:left="0"/>
        <w:jc w:val="both"/>
      </w:pPr>
      <w:r>
        <w:rPr>
          <w:rFonts w:ascii="Times New Roman"/>
          <w:b w:val="false"/>
          <w:i w:val="false"/>
          <w:color w:val="000000"/>
          <w:sz w:val="28"/>
        </w:rPr>
        <w:t>
      Жердің пайдаланылуына мониторинг жүргізу кезінде жер қатынастары жөніндегі уәкілетті орган:</w:t>
      </w:r>
    </w:p>
    <w:p>
      <w:pPr>
        <w:spacing w:after="0"/>
        <w:ind w:left="0"/>
        <w:jc w:val="both"/>
      </w:pPr>
      <w:r>
        <w:rPr>
          <w:rFonts w:ascii="Times New Roman"/>
          <w:b w:val="false"/>
          <w:i w:val="false"/>
          <w:color w:val="000000"/>
          <w:sz w:val="28"/>
        </w:rPr>
        <w:t xml:space="preserve">
      1) тұрақты негізде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алуды жүргізеді;</w:t>
      </w:r>
    </w:p>
    <w:p>
      <w:pPr>
        <w:spacing w:after="0"/>
        <w:ind w:left="0"/>
        <w:jc w:val="both"/>
      </w:pPr>
      <w:r>
        <w:rPr>
          <w:rFonts w:ascii="Times New Roman"/>
          <w:b w:val="false"/>
          <w:i w:val="false"/>
          <w:color w:val="000000"/>
          <w:sz w:val="28"/>
        </w:rPr>
        <w:t>
      2) жыл сайын келесі күнтізбелік жылдың 1 қаңтарына дейін жер мониторингін жүргізу процесіне қатысу үшін қоғамдық кеңестер, агроөнеркәсіптік кешен саласындағы мемлекеттік емес ұйымдар және жергілікті өзін-өзі басқару органдары өкілдерінің тізімін қалыптастырады;</w:t>
      </w:r>
    </w:p>
    <w:p>
      <w:pPr>
        <w:spacing w:after="0"/>
        <w:ind w:left="0"/>
        <w:jc w:val="both"/>
      </w:pPr>
      <w:r>
        <w:rPr>
          <w:rFonts w:ascii="Times New Roman"/>
          <w:b w:val="false"/>
          <w:i w:val="false"/>
          <w:color w:val="000000"/>
          <w:sz w:val="28"/>
        </w:rPr>
        <w:t xml:space="preserve">
      3) жыл сайын тиісті күнтізбелік жылдың 20 қаңтарына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тізбені қалыптастыру сәтінде бір жыл ішінде жалдау мерзімі аяқталатын жер учаскелерін қоспағанда,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 күнтізбелік жылы мониторингке жататын ауыл шаруашылығы мақсатындағы жер учаскелерінің тізбесін (бұдан әрі – Тізбе) қалыптастырады және бекітеді; </w:t>
      </w:r>
    </w:p>
    <w:p>
      <w:pPr>
        <w:spacing w:after="0"/>
        <w:ind w:left="0"/>
        <w:jc w:val="both"/>
      </w:pPr>
      <w:r>
        <w:rPr>
          <w:rFonts w:ascii="Times New Roman"/>
          <w:b w:val="false"/>
          <w:i w:val="false"/>
          <w:color w:val="000000"/>
          <w:sz w:val="28"/>
        </w:rPr>
        <w:t>
      4) жыл сайын тиісті күнтізбелік жылдың 1 ақпанына дейін бекітілген Тізбенің облыстың, республикалық маңызы бар қаланың, астананың, ауданның және облыстық маңызы бар қаланың жергілікті атқарушы органының ресми интернет-ресурсына орналастырылуын қамтамасыз етеді және оны қоғамдық кеңестерге, агроөнеркәсіптік кешен саласындағы мемлекеттік емес ұйымдарға және жергілікті өзін-өзі басқару органдарына танысу үшін жолдайды.</w:t>
      </w:r>
    </w:p>
    <w:bookmarkStart w:name="z56" w:id="41"/>
    <w:p>
      <w:pPr>
        <w:spacing w:after="0"/>
        <w:ind w:left="0"/>
        <w:jc w:val="both"/>
      </w:pPr>
      <w:r>
        <w:rPr>
          <w:rFonts w:ascii="Times New Roman"/>
          <w:b w:val="false"/>
          <w:i w:val="false"/>
          <w:color w:val="000000"/>
          <w:sz w:val="28"/>
        </w:rPr>
        <w:t>
      9. Мониторингті жүзеге асыру үшін жер қатынастары жөніндегі уәкілетті орган тиісті күнтізбелік жылдың 15 желтоқсанына дейінгі мерзімде Тізбеге қосылған жер учаскелері бойынша:</w:t>
      </w:r>
    </w:p>
    <w:bookmarkEnd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жер пайдаланушыға тиесілі ауыл шаруашылығы жануарлары басының бар-жоғы туралы мәліметтер алу үшін ветеринария саласындағы уәкілетті органға;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пайдаланушының көп жылдық шөптер егістерін қоса алғанда, ауыл шаруашылығы дақылдарын өңдеу және егу жөніндегі жұмыстарды жүргізуі туралы және таза сүрі жерлердің бар-жоғы туралы мәліметтер алу үшін облыстардың, республикалық маңызы бар қалалардың, аудандардың және облыстық маңызы бар қалалардың жергілікті атқарушы органының ауыл шаруашылығы басқармасына;</w:t>
      </w:r>
    </w:p>
    <w:p>
      <w:pPr>
        <w:spacing w:after="0"/>
        <w:ind w:left="0"/>
        <w:jc w:val="both"/>
      </w:pPr>
      <w:r>
        <w:rPr>
          <w:rFonts w:ascii="Times New Roman"/>
          <w:b w:val="false"/>
          <w:i w:val="false"/>
          <w:color w:val="000000"/>
          <w:sz w:val="28"/>
        </w:rPr>
        <w:t>
      3) Тізбеге қосылған жер учаскелері бойынша жүргізілген тексерулер мен профилактикалық бақылау туралы мәліметтер алу үшін аумақтық бөлімшеге;</w:t>
      </w:r>
    </w:p>
    <w:p>
      <w:pPr>
        <w:spacing w:after="0"/>
        <w:ind w:left="0"/>
        <w:jc w:val="both"/>
      </w:pPr>
      <w:r>
        <w:rPr>
          <w:rFonts w:ascii="Times New Roman"/>
          <w:b w:val="false"/>
          <w:i w:val="false"/>
          <w:color w:val="000000"/>
          <w:sz w:val="28"/>
        </w:rPr>
        <w:t>
      4) жер учаскелерін жалға алушылардың жерлерді пайдалану бойынша қабылдаған міндеттемелерін орындауы туралы ақпаратты тиісті растаушы құжаттарымен қоса алу үшін оларға сұранымдар жібереді.</w:t>
      </w:r>
    </w:p>
    <w:p>
      <w:pPr>
        <w:spacing w:after="0"/>
        <w:ind w:left="0"/>
        <w:jc w:val="both"/>
      </w:pPr>
      <w:r>
        <w:rPr>
          <w:rFonts w:ascii="Times New Roman"/>
          <w:b w:val="false"/>
          <w:i w:val="false"/>
          <w:color w:val="000000"/>
          <w:sz w:val="28"/>
        </w:rPr>
        <w:t>
      Қажет болған жағдайда, қажетті ақпаратты нақтылау және (немесе) белгілеу және оларды осындай жер учаскелері бойынша мәліметтер жинау үшін толықтыру мақсатында жер қатынастары жөніндегі уәкілетті орган мүдделі мемлекеттік органдарға және ұйымдарға сұранымдар жібереді.</w:t>
      </w:r>
    </w:p>
    <w:bookmarkStart w:name="z57" w:id="42"/>
    <w:p>
      <w:pPr>
        <w:spacing w:after="0"/>
        <w:ind w:left="0"/>
        <w:jc w:val="both"/>
      </w:pPr>
      <w:r>
        <w:rPr>
          <w:rFonts w:ascii="Times New Roman"/>
          <w:b w:val="false"/>
          <w:i w:val="false"/>
          <w:color w:val="000000"/>
          <w:sz w:val="28"/>
        </w:rPr>
        <w:t>
      10. Сұратылатын ақпаратты жер қатынастары жөніндегі уәкілетті органға беру мерзімі тиісті сұраным келіп түскен күннен бастап күнтізбелік 15 (он бес) күнді құрайды.</w:t>
      </w:r>
    </w:p>
    <w:bookmarkEnd w:id="42"/>
    <w:bookmarkStart w:name="z58" w:id="43"/>
    <w:p>
      <w:pPr>
        <w:spacing w:after="0"/>
        <w:ind w:left="0"/>
        <w:jc w:val="both"/>
      </w:pPr>
      <w:r>
        <w:rPr>
          <w:rFonts w:ascii="Times New Roman"/>
          <w:b w:val="false"/>
          <w:i w:val="false"/>
          <w:color w:val="000000"/>
          <w:sz w:val="28"/>
        </w:rPr>
        <w:t>
      11. Жер қатынастары жөніндегі уәкілетті орган алынған ақпаратты, сондай-ақ уақытша өтеулі жер пайдалану (жалдау) шартына сәйкес жер пайдаланушы беретін егістік алқаптардың пайдаланылуы туралы мәліметтерді жинақтағаннан және өңдегеннен кейін қоғамдық кеңес, агроөнеркәсіптік кешен саласындағы мемлекеттік емес ұйымдар және жергілікті өзін өзі басқару органдары өкілдерінің қатысуымен оларға талдау жүргізеді, олардың негізінде:</w:t>
      </w:r>
    </w:p>
    <w:bookmarkEnd w:id="43"/>
    <w:p>
      <w:pPr>
        <w:spacing w:after="0"/>
        <w:ind w:left="0"/>
        <w:jc w:val="both"/>
      </w:pPr>
      <w:r>
        <w:rPr>
          <w:rFonts w:ascii="Times New Roman"/>
          <w:b w:val="false"/>
          <w:i w:val="false"/>
          <w:color w:val="000000"/>
          <w:sz w:val="28"/>
        </w:rPr>
        <w:t xml:space="preserve">
      1) мониторинг жүргізгеннен кейінгі күнтізбелік жылдың 1 наурызына дейінгі мерзімде әр жер учаскесі бойынша қорытындылармен және ұсынымдармен бірге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ауыл шаруашылығы мақсатындағы жер учаскелері мониторингінің нәтижелері туралы есепті жасайды;</w:t>
      </w:r>
    </w:p>
    <w:p>
      <w:pPr>
        <w:spacing w:after="0"/>
        <w:ind w:left="0"/>
        <w:jc w:val="both"/>
      </w:pPr>
      <w:r>
        <w:rPr>
          <w:rFonts w:ascii="Times New Roman"/>
          <w:b w:val="false"/>
          <w:i w:val="false"/>
          <w:color w:val="000000"/>
          <w:sz w:val="28"/>
        </w:rPr>
        <w:t>
      2) мониторинг жүргізгеннен кейінгі күнтізбелік жылдың 1 сәуіріне дейінгі мерзімде мониторинг нәтижелері туралы есепті ауданның, облыстық маңызы бар қаланың жергілікті атқарушы органының ресми интернет-ресурсына орналастырады және оны қоғамдық кеңестерге, агроөнеркәсіптік кешен саласындағы мемлекеттік емес ұйымдарға және жергілікті өзін-өзі басқару органдарына мәлімет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Жерлерді пайдалану мониторингінің қорытындылары бойынша жер қатынастары жөніндегі уәкілетті орган тоқсан сайын есепті тоқсаннан кейінгі айдың 25-күніне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пайдаланылатын жер учаскелерінің тізбесін қалыптастырады және тізбе қалыптастырылған күннен бастап (бес) жұмыс күні ішінде электрондық құжат айналымы жүйесі арқылы оны тиісті шаралар қабылдау үшін аумақтық бөлімшеге жібереді.</w:t>
      </w:r>
    </w:p>
    <w:bookmarkStart w:name="z60" w:id="44"/>
    <w:p>
      <w:pPr>
        <w:spacing w:after="0"/>
        <w:ind w:left="0"/>
        <w:jc w:val="both"/>
      </w:pPr>
      <w:r>
        <w:rPr>
          <w:rFonts w:ascii="Times New Roman"/>
          <w:b w:val="false"/>
          <w:i w:val="false"/>
          <w:color w:val="000000"/>
          <w:sz w:val="28"/>
        </w:rPr>
        <w:t>
      13.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жерлердің пайдаланылу мониторингінің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жүргізуге арналған ауыл шаруашылығы мақсатындағы жер учаскесін уақытша өтеулі жер пайдалану (жалдау) шартының қолданылу мерзімін ұзарту туралы шешім қабылдауы үшін негіз болып табылады.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62" w:id="45"/>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жер пайдаланушының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(құқық бұзушылық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20__ жылғы "__" ____________ сағат ________ жергілікті атқарушы органның уәкілетті тұлғасының электрондық цифрлық қолтаңбасы (бұдан әрі – ЭЦҚ) қойылған:</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ЭЦҚ қою күні және уақыты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bookmarkStart w:name="z64" w:id="46"/>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w:t>
      </w:r>
    </w:p>
    <w:bookmarkEnd w:id="46"/>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Нысан</w:t>
      </w:r>
    </w:p>
    <w:bookmarkStart w:name="z66" w:id="47"/>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 ____________ жылы мониторингке жататын ауыл шаруашылығы мақсатындағы жер учаскелерінің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bookmarkStart w:name="z68" w:id="48"/>
    <w:p>
      <w:pPr>
        <w:spacing w:after="0"/>
        <w:ind w:left="0"/>
        <w:jc w:val="left"/>
      </w:pPr>
      <w:r>
        <w:rPr>
          <w:rFonts w:ascii="Times New Roman"/>
          <w:b/>
          <w:i w:val="false"/>
          <w:color w:val="000000"/>
        </w:rPr>
        <w:t xml:space="preserve"> Жер пайдаланушыға тиесілі ауыл шаруашылығы жануарлары басының бар-жоғы туралы ауыл шаруашылығы жануарларын бірдейлендіру жөніндегі дерекқордан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жалпы саны, шартты мал басымен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Нысан</w:t>
      </w:r>
    </w:p>
    <w:bookmarkStart w:name="z70" w:id="49"/>
    <w:p>
      <w:pPr>
        <w:spacing w:after="0"/>
        <w:ind w:left="0"/>
        <w:jc w:val="left"/>
      </w:pPr>
      <w:r>
        <w:rPr>
          <w:rFonts w:ascii="Times New Roman"/>
          <w:b/>
          <w:i w:val="false"/>
          <w:color w:val="000000"/>
        </w:rPr>
        <w:t xml:space="preserve"> Жер пайдаланушының ауыл шаруашылығы дақылдарын өңдеу және көпжылдық шөптерді егуді қоса алғанда, егу жұмыстарын жүргізуі туралы және таза сүрі жерлердің бар-жоғы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Нысан</w:t>
      </w:r>
    </w:p>
    <w:bookmarkStart w:name="z72" w:id="50"/>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 учаскелері мониторингісінің нәтижелері туралы есеп</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егілген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пайдаланылмайтын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алаңына түсетін жүктеменің шекті рұқсат етілетін нормасының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жайылымдар алаңы,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туралы қорытынды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bl>
    <w:p>
      <w:pPr>
        <w:spacing w:after="0"/>
        <w:ind w:left="0"/>
        <w:jc w:val="both"/>
      </w:pPr>
      <w:r>
        <w:rPr>
          <w:rFonts w:ascii="Times New Roman"/>
          <w:b w:val="false"/>
          <w:i w:val="false"/>
          <w:color w:val="000000"/>
          <w:sz w:val="28"/>
        </w:rPr>
        <w:t>
      Нысан</w:t>
      </w:r>
    </w:p>
    <w:bookmarkStart w:name="z74" w:id="51"/>
    <w:p>
      <w:pPr>
        <w:spacing w:after="0"/>
        <w:ind w:left="0"/>
        <w:jc w:val="left"/>
      </w:pPr>
      <w:r>
        <w:rPr>
          <w:rFonts w:ascii="Times New Roman"/>
          <w:b/>
          <w:i w:val="false"/>
          <w:color w:val="000000"/>
        </w:rPr>
        <w:t xml:space="preserve"> Пайдаланылмай жатқан немесе жер заңнамасын бұза отырып пайдалану фактілері бойынша жоспардан тыс тексерулер жүргізу үшін ааруа немесе фермер қожалығын, ауыл шаруашылығы өндірісін жүргізу үшін берілген, пайдаланылмайтын ауыл шаруашылығы мақсатындағы жер учаскелерінің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(бұзушылық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20__ жылғы "__" ____________ сағат ________ жергілікті атқарушы органның уәкілетті тұлғасының электрондық цифрлық қолтаңбасы (бұдан әрі – ЭЦҚ) қойылған:</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ЭЦҚ қою күні және уақыты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жерлерді</w:t>
            </w:r>
            <w:r>
              <w:br/>
            </w:r>
            <w:r>
              <w:rPr>
                <w:rFonts w:ascii="Times New Roman"/>
                <w:b w:val="false"/>
                <w:i w:val="false"/>
                <w:color w:val="000000"/>
                <w:sz w:val="20"/>
              </w:rPr>
              <w:t>ұтымды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52"/>
    <w:p>
      <w:pPr>
        <w:spacing w:after="0"/>
        <w:ind w:left="0"/>
        <w:jc w:val="left"/>
      </w:pPr>
      <w:r>
        <w:rPr>
          <w:rFonts w:ascii="Times New Roman"/>
          <w:b/>
          <w:i w:val="false"/>
          <w:color w:val="000000"/>
        </w:rPr>
        <w:t xml:space="preserve"> Қарашірікпен және қоректік элементтермен қамтамасыз етілу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Қарашірікпен қамтамасыз етілуі,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элементтермен қамтамасыз етілуі, милиграмм/килограмм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гидролизделетін азотпен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кәдімгі қарапайым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 күрең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Қоңыр-қара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элементтермен қамтамасыз етілуі, милиграмм/килограмм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калиймен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