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68cc" w14:textId="7226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 қамтамасыз ету:</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осы бұйрықпен бекітілген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қағидаларының 2024 жылғы 1 қаңтарға дейін:</w:t>
      </w:r>
    </w:p>
    <w:bookmarkEnd w:id="8"/>
    <w:p>
      <w:pPr>
        <w:spacing w:after="0"/>
        <w:ind w:left="0"/>
        <w:jc w:val="both"/>
      </w:pPr>
      <w:r>
        <w:rPr>
          <w:rFonts w:ascii="Times New Roman"/>
          <w:b w:val="false"/>
          <w:i w:val="false"/>
          <w:color w:val="000000"/>
          <w:sz w:val="28"/>
        </w:rPr>
        <w:t xml:space="preserve">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деген редакцияда қолданылатын;</w:t>
      </w:r>
    </w:p>
    <w:p>
      <w:pPr>
        <w:spacing w:after="0"/>
        <w:ind w:left="0"/>
        <w:jc w:val="both"/>
      </w:pPr>
      <w:r>
        <w:rPr>
          <w:rFonts w:ascii="Times New Roman"/>
          <w:b w:val="false"/>
          <w:i w:val="false"/>
          <w:color w:val="000000"/>
          <w:sz w:val="28"/>
        </w:rPr>
        <w:t>
      2024 жылғы 1 қаңтардан бастап 2025 жылғы 1 қаңтарға дейін мынадай:</w:t>
      </w:r>
    </w:p>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деген редакцияда қолданылатын 2-тармағының 6) тармақшасының бірінші абзацын қоспағанда, 2023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230-бабының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w:t>
      </w:r>
    </w:p>
    <w:bookmarkEnd w:id="11"/>
    <w:p>
      <w:pPr>
        <w:spacing w:after="0"/>
        <w:ind w:left="0"/>
        <w:jc w:val="both"/>
      </w:pPr>
      <w:r>
        <w:rPr>
          <w:rFonts w:ascii="Times New Roman"/>
          <w:b w:val="false"/>
          <w:i w:val="false"/>
          <w:color w:val="000000"/>
          <w:sz w:val="28"/>
        </w:rPr>
        <w:t>
      Осы Қағидаларға "Асыраушысынан айырылу жағдайы бойынша әлеуметтік төлем тағайындау" мемлекеттік қызмет көрсету (бұдан әрі – мемлекеттік қызмет)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6" w:id="14"/>
    <w:p>
      <w:pPr>
        <w:spacing w:after="0"/>
        <w:ind w:left="0"/>
        <w:jc w:val="both"/>
      </w:pPr>
      <w:r>
        <w:rPr>
          <w:rFonts w:ascii="Times New Roman"/>
          <w:b w:val="false"/>
          <w:i w:val="false"/>
          <w:color w:val="000000"/>
          <w:sz w:val="28"/>
        </w:rPr>
        <w:t>
      2) асыраушы – өзінің асырауындағы отбасының еңбекке қабілетсіз мүшелерін өз кірісі есебінен асырайтын адам;</w:t>
      </w:r>
    </w:p>
    <w:bookmarkEnd w:id="14"/>
    <w:bookmarkStart w:name="z167" w:id="15"/>
    <w:p>
      <w:pPr>
        <w:spacing w:after="0"/>
        <w:ind w:left="0"/>
        <w:jc w:val="both"/>
      </w:pPr>
      <w:r>
        <w:rPr>
          <w:rFonts w:ascii="Times New Roman"/>
          <w:b w:val="false"/>
          <w:i w:val="false"/>
          <w:color w:val="000000"/>
          <w:sz w:val="28"/>
        </w:rPr>
        <w:t>
      3) асыраушысынан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bookmarkEnd w:id="15"/>
    <w:bookmarkStart w:name="z168" w:id="16"/>
    <w:p>
      <w:pPr>
        <w:spacing w:after="0"/>
        <w:ind w:left="0"/>
        <w:jc w:val="both"/>
      </w:pPr>
      <w:r>
        <w:rPr>
          <w:rFonts w:ascii="Times New Roman"/>
          <w:b w:val="false"/>
          <w:i w:val="false"/>
          <w:color w:val="000000"/>
          <w:sz w:val="28"/>
        </w:rPr>
        <w:t>
      4)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16"/>
    <w:bookmarkStart w:name="z169" w:id="17"/>
    <w:p>
      <w:pPr>
        <w:spacing w:after="0"/>
        <w:ind w:left="0"/>
        <w:jc w:val="both"/>
      </w:pPr>
      <w:r>
        <w:rPr>
          <w:rFonts w:ascii="Times New Roman"/>
          <w:b w:val="false"/>
          <w:i w:val="false"/>
          <w:color w:val="000000"/>
          <w:sz w:val="28"/>
        </w:rPr>
        <w:t>
      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бірінші абзацының бұл редакциясы осы бұйрықтың </w:t>
      </w:r>
      <w:r>
        <w:rPr>
          <w:rFonts w:ascii="Times New Roman"/>
          <w:b w:val="false"/>
          <w:i w:val="false"/>
          <w:color w:val="ff0000"/>
          <w:sz w:val="28"/>
        </w:rPr>
        <w:t>4-т</w:t>
      </w:r>
      <w:r>
        <w:rPr>
          <w:rFonts w:ascii="Times New Roman"/>
          <w:b w:val="false"/>
          <w:i w:val="false"/>
          <w:color w:val="ff0000"/>
          <w:sz w:val="28"/>
        </w:rPr>
        <w:t>. сәйкес 01.01.2024 бастап 01.01.2025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(бұдан әрі –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әлеуметтік төлемдерді төлеушілер деп танылады;</w:t>
      </w:r>
    </w:p>
    <w:p>
      <w:pPr>
        <w:spacing w:after="0"/>
        <w:ind w:left="0"/>
        <w:jc w:val="both"/>
      </w:pPr>
      <w:r>
        <w:rPr>
          <w:rFonts w:ascii="Times New Roman"/>
          <w:b w:val="false"/>
          <w:i w:val="false"/>
          <w:color w:val="000000"/>
          <w:sz w:val="28"/>
        </w:rPr>
        <w:t>
      7) әлеуметтік төлемді алушы (бұдан әрі – алушы) - міндетті әлеуметтік сақтандыру жүйесіне қатысушы болып табылатын, қайтыс болған (сот хабарсыз кетті деп таныған немесе қайтыс болды деп жариялаған) асыраушының асырауында болған және оларға қатысты Мемлекеттік әлеуметтік сақтандыру қоры асыраушысынан айырылу жағдайы бойынша әлеуметтік төлем тағайындау туралы шешім қабылдаған отбасы мүшелері;</w:t>
      </w:r>
    </w:p>
    <w:p>
      <w:pPr>
        <w:spacing w:after="0"/>
        <w:ind w:left="0"/>
        <w:jc w:val="both"/>
      </w:pPr>
      <w:r>
        <w:rPr>
          <w:rFonts w:ascii="Times New Roman"/>
          <w:b w:val="false"/>
          <w:i w:val="false"/>
          <w:color w:val="000000"/>
          <w:sz w:val="28"/>
        </w:rPr>
        <w:t xml:space="preserve">
      8)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p>
      <w:pPr>
        <w:spacing w:after="0"/>
        <w:ind w:left="0"/>
        <w:jc w:val="both"/>
      </w:pPr>
      <w:r>
        <w:rPr>
          <w:rFonts w:ascii="Times New Roman"/>
          <w:b w:val="false"/>
          <w:i w:val="false"/>
          <w:color w:val="000000"/>
          <w:sz w:val="28"/>
        </w:rPr>
        <w:t>
      9)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жүйесі;</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және кәсіби медиатор;</w:t>
      </w:r>
    </w:p>
    <w:p>
      <w:pPr>
        <w:spacing w:after="0"/>
        <w:ind w:left="0"/>
        <w:jc w:val="both"/>
      </w:pPr>
      <w:r>
        <w:rPr>
          <w:rFonts w:ascii="Times New Roman"/>
          <w:b w:val="false"/>
          <w:i w:val="false"/>
          <w:color w:val="000000"/>
          <w:sz w:val="28"/>
        </w:rPr>
        <w:t>
      11) қатысу өтілінің коэффициенті – міндетті әлеуметтік сақтандыру жүйесіне жалпы қатысу өтіліне қарай айқындалатын коэффициент;</w:t>
      </w:r>
    </w:p>
    <w:p>
      <w:pPr>
        <w:spacing w:after="0"/>
        <w:ind w:left="0"/>
        <w:jc w:val="both"/>
      </w:pPr>
      <w:r>
        <w:rPr>
          <w:rFonts w:ascii="Times New Roman"/>
          <w:b w:val="false"/>
          <w:i w:val="false"/>
          <w:color w:val="000000"/>
          <w:sz w:val="28"/>
        </w:rPr>
        <w:t>
      12)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13) міндетті әлеуметтік сақтандыру жүйесіне жалпы қатысу өтілі – әлеуметтік аударымдар түскен айлардың жалпы саны;</w:t>
      </w:r>
    </w:p>
    <w:p>
      <w:pPr>
        <w:spacing w:after="0"/>
        <w:ind w:left="0"/>
        <w:jc w:val="both"/>
      </w:pPr>
      <w:r>
        <w:rPr>
          <w:rFonts w:ascii="Times New Roman"/>
          <w:b w:val="false"/>
          <w:i w:val="false"/>
          <w:color w:val="000000"/>
          <w:sz w:val="28"/>
        </w:rPr>
        <w:t xml:space="preserve">
      14)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 </w:t>
      </w:r>
    </w:p>
    <w:p>
      <w:pPr>
        <w:spacing w:after="0"/>
        <w:ind w:left="0"/>
        <w:jc w:val="both"/>
      </w:pPr>
      <w:r>
        <w:rPr>
          <w:rFonts w:ascii="Times New Roman"/>
          <w:b w:val="false"/>
          <w:i w:val="false"/>
          <w:color w:val="000000"/>
          <w:sz w:val="28"/>
        </w:rPr>
        <w:t>
      15)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p>
      <w:pPr>
        <w:spacing w:after="0"/>
        <w:ind w:left="0"/>
        <w:jc w:val="both"/>
      </w:pPr>
      <w:r>
        <w:rPr>
          <w:rFonts w:ascii="Times New Roman"/>
          <w:b w:val="false"/>
          <w:i w:val="false"/>
          <w:color w:val="000000"/>
          <w:sz w:val="28"/>
        </w:rPr>
        <w:t>
      16)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18)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19)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20) электрондық өтінім – әлеуметтік төлемдерді тағайындауға қажетті, Мемлекеттік корпорацияның электрондық цифрлық қолтаңбамен куәландырылған электрондық құжат нысанындағы мәліметтер;</w:t>
      </w:r>
    </w:p>
    <w:p>
      <w:pPr>
        <w:spacing w:after="0"/>
        <w:ind w:left="0"/>
        <w:jc w:val="both"/>
      </w:pPr>
      <w:r>
        <w:rPr>
          <w:rFonts w:ascii="Times New Roman"/>
          <w:b w:val="false"/>
          <w:i w:val="false"/>
          <w:color w:val="000000"/>
          <w:sz w:val="28"/>
        </w:rPr>
        <w:t>
      21)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24)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2-тарау. Әлеуметтік төлемнің мөлшерін есептеу (айқындау), тағайындау тәртібі</w:t>
      </w:r>
    </w:p>
    <w:bookmarkEnd w:id="18"/>
    <w:bookmarkStart w:name="z16" w:id="1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төлем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өтінішпен,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әлеуметтік төлемді тағайындауға өтінішпен:</w:t>
      </w:r>
    </w:p>
    <w:bookmarkEnd w:id="19"/>
    <w:p>
      <w:pPr>
        <w:spacing w:after="0"/>
        <w:ind w:left="0"/>
        <w:jc w:val="both"/>
      </w:pPr>
      <w:r>
        <w:rPr>
          <w:rFonts w:ascii="Times New Roman"/>
          <w:b w:val="false"/>
          <w:i w:val="false"/>
          <w:color w:val="000000"/>
          <w:sz w:val="28"/>
        </w:rPr>
        <w:t>
      жеке басын куәландыратын құжатпен, не цифрлық құжаттар сервисінен электрондық құжатпен (сәйкестендіру үшін) (қандас мәртебесі бар адам әлеуметтік төлем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корпорацияға;</w:t>
      </w:r>
    </w:p>
    <w:p>
      <w:pPr>
        <w:spacing w:after="0"/>
        <w:ind w:left="0"/>
        <w:jc w:val="both"/>
      </w:pPr>
      <w:r>
        <w:rPr>
          <w:rFonts w:ascii="Times New Roman"/>
          <w:b w:val="false"/>
          <w:i w:val="false"/>
          <w:color w:val="000000"/>
          <w:sz w:val="28"/>
        </w:rPr>
        <w:t>
      порталға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p>
      <w:pPr>
        <w:spacing w:after="0"/>
        <w:ind w:left="0"/>
        <w:jc w:val="both"/>
      </w:pPr>
      <w:r>
        <w:rPr>
          <w:rFonts w:ascii="Times New Roman"/>
          <w:b w:val="false"/>
          <w:i w:val="false"/>
          <w:color w:val="000000"/>
          <w:sz w:val="28"/>
        </w:rPr>
        <w:t>
      Бұл ретте, әлеуметтік төлемнің үлесіне құқығы бар адам қалалық, аудандық Мемлекеттік корпорацияның бөлімшелеріне (бұдан әрі – Мемлекеттік корпорацияның бөлімшелері) жүгінеді.</w:t>
      </w:r>
    </w:p>
    <w:bookmarkStart w:name="z17" w:id="20"/>
    <w:p>
      <w:pPr>
        <w:spacing w:after="0"/>
        <w:ind w:left="0"/>
        <w:jc w:val="both"/>
      </w:pPr>
      <w:r>
        <w:rPr>
          <w:rFonts w:ascii="Times New Roman"/>
          <w:b w:val="false"/>
          <w:i w:val="false"/>
          <w:color w:val="000000"/>
          <w:sz w:val="28"/>
        </w:rPr>
        <w:t xml:space="preserve">
      4. Үшінші тұлғалардың әлеуметтік төлем тағайындау үшін өтініш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"Асыраушысынан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көзделген құжаттарды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нотариалды куәландырылған сенімхаты бойынша жүзеге асырылады.</w:t>
      </w:r>
    </w:p>
    <w:bookmarkEnd w:id="20"/>
    <w:bookmarkStart w:name="z18" w:id="21"/>
    <w:p>
      <w:pPr>
        <w:spacing w:after="0"/>
        <w:ind w:left="0"/>
        <w:jc w:val="both"/>
      </w:pPr>
      <w:r>
        <w:rPr>
          <w:rFonts w:ascii="Times New Roman"/>
          <w:b w:val="false"/>
          <w:i w:val="false"/>
          <w:color w:val="000000"/>
          <w:sz w:val="28"/>
        </w:rPr>
        <w:t>
      5. Сот шешімімен әрекетке қабілетсіз, әрекетке қабілеті шектеулі немесе қамқоршылыққа немесе қорғаншылыққа мұқтаж деп танылған адамдарға әлеуметтік төлемдер тағайындау үшін өтінішті және қажетті құжаттарды олардың қамқоршылары немесе қорғаншылары береді.</w:t>
      </w:r>
    </w:p>
    <w:bookmarkEnd w:id="21"/>
    <w:bookmarkStart w:name="z19" w:id="22"/>
    <w:p>
      <w:pPr>
        <w:spacing w:after="0"/>
        <w:ind w:left="0"/>
        <w:jc w:val="both"/>
      </w:pPr>
      <w:r>
        <w:rPr>
          <w:rFonts w:ascii="Times New Roman"/>
          <w:b w:val="false"/>
          <w:i w:val="false"/>
          <w:color w:val="000000"/>
          <w:sz w:val="28"/>
        </w:rPr>
        <w:t xml:space="preserve">
      6.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 </w:t>
      </w:r>
    </w:p>
    <w:bookmarkEnd w:id="22"/>
    <w:bookmarkStart w:name="z20" w:id="23"/>
    <w:p>
      <w:pPr>
        <w:spacing w:after="0"/>
        <w:ind w:left="0"/>
        <w:jc w:val="both"/>
      </w:pPr>
      <w:r>
        <w:rPr>
          <w:rFonts w:ascii="Times New Roman"/>
          <w:b w:val="false"/>
          <w:i w:val="false"/>
          <w:color w:val="000000"/>
          <w:sz w:val="28"/>
        </w:rPr>
        <w:t xml:space="preserve">
      7.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w:t>
      </w:r>
    </w:p>
    <w:bookmarkEnd w:id="23"/>
    <w:bookmarkStart w:name="z21" w:id="24"/>
    <w:p>
      <w:pPr>
        <w:spacing w:after="0"/>
        <w:ind w:left="0"/>
        <w:jc w:val="both"/>
      </w:pPr>
      <w:r>
        <w:rPr>
          <w:rFonts w:ascii="Times New Roman"/>
          <w:b w:val="false"/>
          <w:i w:val="false"/>
          <w:color w:val="000000"/>
          <w:sz w:val="28"/>
        </w:rPr>
        <w:t xml:space="preserve">
      8. Әлеуметтік төлемді тағайындау үшін өтініш беруші сәйкестендіру үшін ұсынылатын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құжаттармен бірге мынадай құжаттарды ұсынады:</w:t>
      </w:r>
    </w:p>
    <w:bookmarkEnd w:id="24"/>
    <w:p>
      <w:pPr>
        <w:spacing w:after="0"/>
        <w:ind w:left="0"/>
        <w:jc w:val="both"/>
      </w:pPr>
      <w:r>
        <w:rPr>
          <w:rFonts w:ascii="Times New Roman"/>
          <w:b w:val="false"/>
          <w:i w:val="false"/>
          <w:color w:val="000000"/>
          <w:sz w:val="28"/>
        </w:rPr>
        <w:t>
      1) асыраушысының қайтыс болуы туралы куәлік (не қайтыс болу туралы азаматтық хал актілерінің жазбаларынан мәліметтер бар анықтама немесе портал арқылы алынған қайтыс болу туралы хабарлама) не адамды хабарсыз кетті деп тану немесе қайтыс болды деп жариялау туралы сот шешімі;</w:t>
      </w:r>
    </w:p>
    <w:p>
      <w:pPr>
        <w:spacing w:after="0"/>
        <w:ind w:left="0"/>
        <w:jc w:val="both"/>
      </w:pPr>
      <w:r>
        <w:rPr>
          <w:rFonts w:ascii="Times New Roman"/>
          <w:b w:val="false"/>
          <w:i w:val="false"/>
          <w:color w:val="000000"/>
          <w:sz w:val="28"/>
        </w:rPr>
        <w:t>
      2) қайтыс болған (сот хабарсыз кетті деп таныған немесе қайтыс болды деп жариялаған) адаммен туыстық қатынастарды растайтын құжаттар, қайтыс болған асыраушы баласының (балаларының) туу туралы және неке (ерлі-зайыптылықты) қию (бұзу) туралы, бала асырап алу туралы, әке (ана) болуды белгілеу туралы куәліктер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күндізгі оқу нысаны бойынша білім алушы болып табылатыны немесе білім алушы болып табылғаны туралы жалпы орта, техникалық, кәсіптік, орта білімнен кейінгі, жоғары, жоғары оқу орнынан кейінгі білім беру ұйымдарынан алынған анықтама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туған күні, оқыту нысаны (бар болса), курсы мен көрсетілген курста оқу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0"/>
        <w:ind w:left="0"/>
        <w:jc w:val="both"/>
      </w:pPr>
      <w:r>
        <w:rPr>
          <w:rFonts w:ascii="Times New Roman"/>
          <w:b w:val="false"/>
          <w:i w:val="false"/>
          <w:color w:val="000000"/>
          <w:sz w:val="28"/>
        </w:rPr>
        <w:t>
      4) қорғаншылық немесе қамқоршылық белгілеу туралы құжат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Жоғарыда көрсетілген құжаттардан басқа "электрондық үкімет" шлюзі арқылы сұрау салулар қалыптастыру жолымен өтінішті қабылдайтын Мемлекеттік корпорация маманы сұрататын мынадай:</w:t>
      </w:r>
    </w:p>
    <w:p>
      <w:pPr>
        <w:spacing w:after="0"/>
        <w:ind w:left="0"/>
        <w:jc w:val="both"/>
      </w:pPr>
      <w:r>
        <w:rPr>
          <w:rFonts w:ascii="Times New Roman"/>
          <w:b w:val="false"/>
          <w:i w:val="false"/>
          <w:color w:val="000000"/>
          <w:sz w:val="28"/>
        </w:rPr>
        <w:t>
      "Жеке тұлғалар" мемлекеттік дерекқоры" ақпараттық жүйелерге (бұдан әрі – АЖ) өтініш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банк шотының нөмірі туралы мәліметтер бойынша;</w:t>
      </w:r>
    </w:p>
    <w:p>
      <w:pPr>
        <w:spacing w:after="0"/>
        <w:ind w:left="0"/>
        <w:jc w:val="both"/>
      </w:pPr>
      <w:r>
        <w:rPr>
          <w:rFonts w:ascii="Times New Roman"/>
          <w:b w:val="false"/>
          <w:i w:val="false"/>
          <w:color w:val="000000"/>
          <w:sz w:val="28"/>
        </w:rPr>
        <w:t>
      "АХАТ" АЖ-ға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w:t>
      </w:r>
    </w:p>
    <w:p>
      <w:pPr>
        <w:spacing w:after="0"/>
        <w:ind w:left="0"/>
        <w:jc w:val="both"/>
      </w:pPr>
      <w:r>
        <w:rPr>
          <w:rFonts w:ascii="Times New Roman"/>
          <w:b w:val="false"/>
          <w:i w:val="false"/>
          <w:color w:val="000000"/>
          <w:sz w:val="28"/>
        </w:rPr>
        <w:t>
      "ҰБДҚ" АЖ-ға асырауындағылардың күндізгі оқу нысаны бойынша жалпы орта білім беру, техникалық, кәсіптік, орта білімнен кейінгі, жоғары, жоғары оқу орнынан кейінгі білім беру ұйымдарында оқуы туралы мәліметтер бойынша;</w:t>
      </w:r>
    </w:p>
    <w:p>
      <w:pPr>
        <w:spacing w:after="0"/>
        <w:ind w:left="0"/>
        <w:jc w:val="both"/>
      </w:pPr>
      <w:r>
        <w:rPr>
          <w:rFonts w:ascii="Times New Roman"/>
          <w:b w:val="false"/>
          <w:i w:val="false"/>
          <w:color w:val="000000"/>
          <w:sz w:val="28"/>
        </w:rPr>
        <w:t>
      "Мүгедектігі бар адамдардың орталықтандырылған банкі" АЖ-ға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w:t>
      </w:r>
    </w:p>
    <w:p>
      <w:pPr>
        <w:spacing w:after="0"/>
        <w:ind w:left="0"/>
        <w:jc w:val="both"/>
      </w:pPr>
      <w:r>
        <w:rPr>
          <w:rFonts w:ascii="Times New Roman"/>
          <w:b w:val="false"/>
          <w:i w:val="false"/>
          <w:color w:val="000000"/>
          <w:sz w:val="28"/>
        </w:rPr>
        <w:t>
      "е-Қамқорлық" АЖ-ға балаға қамқоршылық және қорғаншылық туралы анықтама бойынша мәліметтер қоса беріледі.</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мәліметтер өтінішке қоса беріледі.</w:t>
      </w:r>
    </w:p>
    <w:bookmarkStart w:name="z22" w:id="25"/>
    <w:p>
      <w:pPr>
        <w:spacing w:after="0"/>
        <w:ind w:left="0"/>
        <w:jc w:val="both"/>
      </w:pPr>
      <w:r>
        <w:rPr>
          <w:rFonts w:ascii="Times New Roman"/>
          <w:b w:val="false"/>
          <w:i w:val="false"/>
          <w:color w:val="000000"/>
          <w:sz w:val="28"/>
        </w:rPr>
        <w:t xml:space="preserve">
      9. Құжаттар Мемлекеттік корпорация арқылы әлеуметтік төлем алуға жүгінген кезде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түпнұсқада ұсынылады, маман сканерлейді және жалпы орта, техникалық, кәсіптік, орта білімнен кейінгі, жоғары, жоғары оқу орнынан кейінгі білім беру ұйымдарынан анықтамадан басқасы өтініш берушіге қайтарылады. </w:t>
      </w:r>
    </w:p>
    <w:bookmarkEnd w:id="25"/>
    <w:p>
      <w:pPr>
        <w:spacing w:after="0"/>
        <w:ind w:left="0"/>
        <w:jc w:val="both"/>
      </w:pPr>
      <w:r>
        <w:rPr>
          <w:rFonts w:ascii="Times New Roman"/>
          <w:b w:val="false"/>
          <w:i w:val="false"/>
          <w:color w:val="000000"/>
          <w:sz w:val="28"/>
        </w:rPr>
        <w:t>
      Жалпы орта, техникалық, кәсіптік, орта білімнен кейінгі, жоғары, жоғары оқу орнынан кейінгі білім беру ұйымдарынан анықтамасы облыстық, республикалық маңызы бар қалалар мен астананың Қор филиалы (бұдан әрі - Қор филиалы) әлеуметтік төлем тағайындау немесе тағайындаудан бас тарту туралы шешім қабылдағаннан кейін өтініш берушіге қайтарылады</w:t>
      </w:r>
    </w:p>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both"/>
      </w:pPr>
      <w:r>
        <w:rPr>
          <w:rFonts w:ascii="Times New Roman"/>
          <w:b w:val="false"/>
          <w:i w:val="false"/>
          <w:color w:val="000000"/>
          <w:sz w:val="28"/>
        </w:rPr>
        <w:t>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тізбесімен сәйкес өтініш беруші ұсынған түпнұсқаларға сәйкестігін қамтамасыз етеді.</w:t>
      </w:r>
    </w:p>
    <w:bookmarkStart w:name="z23" w:id="26"/>
    <w:p>
      <w:pPr>
        <w:spacing w:after="0"/>
        <w:ind w:left="0"/>
        <w:jc w:val="both"/>
      </w:pPr>
      <w:r>
        <w:rPr>
          <w:rFonts w:ascii="Times New Roman"/>
          <w:b w:val="false"/>
          <w:i w:val="false"/>
          <w:color w:val="000000"/>
          <w:sz w:val="28"/>
        </w:rPr>
        <w:t xml:space="preserve">
      10. Мемлекеттік корпорация арқылы әлеуметтік төлем алуға жүгінгенде өтініш берушіге құжаттарды қабылдау кезінде танысу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әлеуметтік сақтандыру жүйесіне қатысушы (қайтыс болған асыраушы) үшін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26"/>
    <w:p>
      <w:pPr>
        <w:spacing w:after="0"/>
        <w:ind w:left="0"/>
        <w:jc w:val="both"/>
      </w:pPr>
      <w:r>
        <w:rPr>
          <w:rFonts w:ascii="Times New Roman"/>
          <w:b w:val="false"/>
          <w:i w:val="false"/>
          <w:color w:val="000000"/>
          <w:sz w:val="28"/>
        </w:rPr>
        <w:t xml:space="preserve">
      Өтініш берушінің келіп түскен әлеуметтік аударымдар туралы хабарламамен танысуын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 бланкісін толтыру кезінде өтініш беруші растайды.</w:t>
      </w:r>
    </w:p>
    <w:bookmarkStart w:name="z24" w:id="27"/>
    <w:p>
      <w:pPr>
        <w:spacing w:after="0"/>
        <w:ind w:left="0"/>
        <w:jc w:val="both"/>
      </w:pPr>
      <w:r>
        <w:rPr>
          <w:rFonts w:ascii="Times New Roman"/>
          <w:b w:val="false"/>
          <w:i w:val="false"/>
          <w:color w:val="000000"/>
          <w:sz w:val="28"/>
        </w:rPr>
        <w:t xml:space="preserve">
      11.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27"/>
    <w:p>
      <w:pPr>
        <w:spacing w:after="0"/>
        <w:ind w:left="0"/>
        <w:jc w:val="both"/>
      </w:pPr>
      <w:r>
        <w:rPr>
          <w:rFonts w:ascii="Times New Roman"/>
          <w:b w:val="false"/>
          <w:i w:val="false"/>
          <w:color w:val="000000"/>
          <w:sz w:val="28"/>
        </w:rPr>
        <w:t xml:space="preserve">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 </w:t>
      </w:r>
    </w:p>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0"/>
        <w:ind w:left="0"/>
        <w:jc w:val="both"/>
      </w:pPr>
      <w:r>
        <w:rPr>
          <w:rFonts w:ascii="Times New Roman"/>
          <w:b w:val="false"/>
          <w:i w:val="false"/>
          <w:color w:val="000000"/>
          <w:sz w:val="28"/>
        </w:rPr>
        <w:t>
      4) әлеуметтік төлем тағайындауға құқығының болмауы;</w:t>
      </w:r>
    </w:p>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p>
      <w:pPr>
        <w:spacing w:after="0"/>
        <w:ind w:left="0"/>
        <w:jc w:val="both"/>
      </w:pPr>
      <w:r>
        <w:rPr>
          <w:rFonts w:ascii="Times New Roman"/>
          <w:b w:val="false"/>
          <w:i w:val="false"/>
          <w:color w:val="000000"/>
          <w:sz w:val="28"/>
        </w:rPr>
        <w:t xml:space="preserve">
      Осы тармақпен көзделген негіздер болмаған кезде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өтініште көзделген құжаттардың қабылданғаны туралы үзбелі талон беріледі.</w:t>
      </w:r>
    </w:p>
    <w:bookmarkStart w:name="z25" w:id="28"/>
    <w:p>
      <w:pPr>
        <w:spacing w:after="0"/>
        <w:ind w:left="0"/>
        <w:jc w:val="both"/>
      </w:pPr>
      <w:r>
        <w:rPr>
          <w:rFonts w:ascii="Times New Roman"/>
          <w:b w:val="false"/>
          <w:i w:val="false"/>
          <w:color w:val="000000"/>
          <w:sz w:val="28"/>
        </w:rPr>
        <w:t xml:space="preserve">
      12. Өтініш беруші әлеуметтік төлемді тағайындау үшін портал арқылы жүгінген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портал арқылы әлеуметтік төлемді тағайындауға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28"/>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26" w:id="29"/>
    <w:p>
      <w:pPr>
        <w:spacing w:after="0"/>
        <w:ind w:left="0"/>
        <w:jc w:val="both"/>
      </w:pPr>
      <w:r>
        <w:rPr>
          <w:rFonts w:ascii="Times New Roman"/>
          <w:b w:val="false"/>
          <w:i w:val="false"/>
          <w:color w:val="000000"/>
          <w:sz w:val="28"/>
        </w:rPr>
        <w:t>
      13. Портал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29"/>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әлеуметтік төлемді тағайындау, төлеу, сондай-ақ тағайындауға өтініш беру фактілерінің болмауы.</w:t>
      </w:r>
    </w:p>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Қор филиалы директорының ЭЦҚ-мен куәландырылған электрондық өтініштің қабылданғаны туралы хабарлама жіберіледі.</w:t>
      </w:r>
    </w:p>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Start w:name="z27" w:id="30"/>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30"/>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корпорация арқылы әлеуметтік төлемді тағайындауға өтініш бланкісінде көзделген шарттарды қабылдау (бұдан әрі – шарттар), әлеуметтік төлемді алу мүмкіндігі туралы әлеуетті өтініш берушіге оның ұялы байланыс абоненттік құрылғысының нөміріне хабарлама жіберіледі.</w:t>
      </w:r>
    </w:p>
    <w:bookmarkStart w:name="z28" w:id="31"/>
    <w:p>
      <w:pPr>
        <w:spacing w:after="0"/>
        <w:ind w:left="0"/>
        <w:jc w:val="both"/>
      </w:pPr>
      <w:r>
        <w:rPr>
          <w:rFonts w:ascii="Times New Roman"/>
          <w:b w:val="false"/>
          <w:i w:val="false"/>
          <w:color w:val="000000"/>
          <w:sz w:val="28"/>
        </w:rPr>
        <w:t>
      15. Проактивті қызметті алуға келісімді растау және шарттарды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31"/>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Start w:name="z29" w:id="32"/>
    <w:p>
      <w:pPr>
        <w:spacing w:after="0"/>
        <w:ind w:left="0"/>
        <w:jc w:val="both"/>
      </w:pPr>
      <w:r>
        <w:rPr>
          <w:rFonts w:ascii="Times New Roman"/>
          <w:b w:val="false"/>
          <w:i w:val="false"/>
          <w:color w:val="000000"/>
          <w:sz w:val="28"/>
        </w:rPr>
        <w:t xml:space="preserve">
      16. Проактивті қызмет арқылы әлеуметтік төлем алуға жүгінген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32"/>
    <w:bookmarkStart w:name="z30" w:id="33"/>
    <w:p>
      <w:pPr>
        <w:spacing w:after="0"/>
        <w:ind w:left="0"/>
        <w:jc w:val="both"/>
      </w:pPr>
      <w:r>
        <w:rPr>
          <w:rFonts w:ascii="Times New Roman"/>
          <w:b w:val="false"/>
          <w:i w:val="false"/>
          <w:color w:val="000000"/>
          <w:sz w:val="28"/>
        </w:rPr>
        <w:t>
      17.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w:t>
      </w:r>
    </w:p>
    <w:bookmarkEnd w:id="33"/>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төлемді тағайындау (қайта есептеу) немесе тағайындаудан бас тарту туралы шешім жобасы қалыптастырылады, олар Қордың филиалына түседі.</w:t>
      </w:r>
    </w:p>
    <w:p>
      <w:pPr>
        <w:spacing w:after="0"/>
        <w:ind w:left="0"/>
        <w:jc w:val="both"/>
      </w:pPr>
      <w:r>
        <w:rPr>
          <w:rFonts w:ascii="Times New Roman"/>
          <w:b w:val="false"/>
          <w:i w:val="false"/>
          <w:color w:val="000000"/>
          <w:sz w:val="28"/>
        </w:rPr>
        <w:t>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Start w:name="z31" w:id="34"/>
    <w:p>
      <w:pPr>
        <w:spacing w:after="0"/>
        <w:ind w:left="0"/>
        <w:jc w:val="both"/>
      </w:pPr>
      <w:r>
        <w:rPr>
          <w:rFonts w:ascii="Times New Roman"/>
          <w:b w:val="false"/>
          <w:i w:val="false"/>
          <w:color w:val="000000"/>
          <w:sz w:val="28"/>
        </w:rPr>
        <w:t>
      18.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w:t>
      </w:r>
    </w:p>
    <w:bookmarkEnd w:id="34"/>
    <w:p>
      <w:pPr>
        <w:spacing w:after="0"/>
        <w:ind w:left="0"/>
        <w:jc w:val="both"/>
      </w:pPr>
      <w:r>
        <w:rPr>
          <w:rFonts w:ascii="Times New Roman"/>
          <w:b w:val="false"/>
          <w:i w:val="false"/>
          <w:color w:val="000000"/>
          <w:sz w:val="28"/>
        </w:rPr>
        <w:t xml:space="preserve">
      Мемлекеттік корпорация жүгінген кезде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корпорацияда әлеуметтік төлемді тағайындауға азаматтардың өтiнiштерiн тіркеудің және есепке алудың электрондық журналы;</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төлемді тағайындауға азаматтардың өтініштерін (өтінімдерін) тіркеудің электрондық журналында тіркеледі.</w:t>
      </w:r>
    </w:p>
    <w:bookmarkStart w:name="z32" w:id="35"/>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электрондық журналдарда көрсетілген өтініштерді немесе өтінімдерді тіркеу күні Қордан әлеуметтік төлем тағайындауға өтініш берген күн болып табылады.</w:t>
      </w:r>
    </w:p>
    <w:bookmarkEnd w:id="35"/>
    <w:p>
      <w:pPr>
        <w:spacing w:after="0"/>
        <w:ind w:left="0"/>
        <w:jc w:val="both"/>
      </w:pPr>
      <w:r>
        <w:rPr>
          <w:rFonts w:ascii="Times New Roman"/>
          <w:b w:val="false"/>
          <w:i w:val="false"/>
          <w:color w:val="000000"/>
          <w:sz w:val="28"/>
        </w:rPr>
        <w:t xml:space="preserve">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 </w:t>
      </w:r>
    </w:p>
    <w:bookmarkStart w:name="z33" w:id="36"/>
    <w:p>
      <w:pPr>
        <w:spacing w:after="0"/>
        <w:ind w:left="0"/>
        <w:jc w:val="both"/>
      </w:pPr>
      <w:r>
        <w:rPr>
          <w:rFonts w:ascii="Times New Roman"/>
          <w:b w:val="false"/>
          <w:i w:val="false"/>
          <w:color w:val="000000"/>
          <w:sz w:val="28"/>
        </w:rPr>
        <w:t xml:space="preserve">
      20.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әлеуметтік төлемді тағайындау (қайта есептеу) немесе тағайындаудан бас тарту туралы шешімінің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36"/>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Start w:name="z34" w:id="37"/>
    <w:p>
      <w:pPr>
        <w:spacing w:after="0"/>
        <w:ind w:left="0"/>
        <w:jc w:val="both"/>
      </w:pPr>
      <w:r>
        <w:rPr>
          <w:rFonts w:ascii="Times New Roman"/>
          <w:b w:val="false"/>
          <w:i w:val="false"/>
          <w:color w:val="000000"/>
          <w:sz w:val="28"/>
        </w:rPr>
        <w:t>
      21. Қордың филиалы Мемлекеттік корпорациядан ЭІМ келіп түскен күннен бастап төрт жұмыс күні ішінде, сондай-ақ, өтініш беруші портал,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37"/>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 - 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35" w:id="38"/>
    <w:p>
      <w:pPr>
        <w:spacing w:after="0"/>
        <w:ind w:left="0"/>
        <w:jc w:val="both"/>
      </w:pPr>
      <w:r>
        <w:rPr>
          <w:rFonts w:ascii="Times New Roman"/>
          <w:b w:val="false"/>
          <w:i w:val="false"/>
          <w:color w:val="000000"/>
          <w:sz w:val="28"/>
        </w:rPr>
        <w:t>
      22. Қор филиалдарының әлеуметтік төлемді тағайындау үшін қажетті құжаттардың (мәліметтердің) дұрыстығын тексеруі үшін:</w:t>
      </w:r>
    </w:p>
    <w:bookmarkEnd w:id="38"/>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 негіздер болып табылады.</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 </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асыраушысынан айырылу жағдайы бойынша әлеуметтік төлемді тағайындауға арналған құжаттарға тексеру жүргізу туралы "Е-макет" ААЖ-мен электрондық хабарлама (бұдан әрі – құжаттарды тексеру туралы хабарлама) жіберу жолымен порталға өтініш берушінің "жеке кабинетіне" хабарланады. </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 -макет"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36" w:id="39"/>
    <w:p>
      <w:pPr>
        <w:spacing w:after="0"/>
        <w:ind w:left="0"/>
        <w:jc w:val="both"/>
      </w:pPr>
      <w:r>
        <w:rPr>
          <w:rFonts w:ascii="Times New Roman"/>
          <w:b w:val="false"/>
          <w:i w:val="false"/>
          <w:color w:val="000000"/>
          <w:sz w:val="28"/>
        </w:rPr>
        <w:t xml:space="preserve">
      23. Тексеру мерзімі Қор филиалы ЭІМ тексеруге жіберген күннен бастап бір айдан аспайды. </w:t>
      </w:r>
    </w:p>
    <w:bookmarkEnd w:id="39"/>
    <w:p>
      <w:pPr>
        <w:spacing w:after="0"/>
        <w:ind w:left="0"/>
        <w:jc w:val="both"/>
      </w:pPr>
      <w:r>
        <w:rPr>
          <w:rFonts w:ascii="Times New Roman"/>
          <w:b w:val="false"/>
          <w:i w:val="false"/>
          <w:color w:val="000000"/>
          <w:sz w:val="28"/>
        </w:rPr>
        <w:t>
      Жүргізілген тексеру нәтижелерін ескере отырып, Қор филиалы әлеуметтік төлемді тағайындау немесе тағайындаудан бас тарту туралы шешім қабылдайды.</w:t>
      </w:r>
    </w:p>
    <w:bookmarkStart w:name="z37" w:id="40"/>
    <w:p>
      <w:pPr>
        <w:spacing w:after="0"/>
        <w:ind w:left="0"/>
        <w:jc w:val="both"/>
      </w:pPr>
      <w:r>
        <w:rPr>
          <w:rFonts w:ascii="Times New Roman"/>
          <w:b w:val="false"/>
          <w:i w:val="false"/>
          <w:color w:val="000000"/>
          <w:sz w:val="28"/>
        </w:rPr>
        <w:t xml:space="preserve">
      24. Егер Қор филиалы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 </w:t>
      </w:r>
    </w:p>
    <w:bookmarkEnd w:id="40"/>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 сақталса және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p>
      <w:pPr>
        <w:spacing w:after="0"/>
        <w:ind w:left="0"/>
        <w:jc w:val="both"/>
      </w:pPr>
      <w:r>
        <w:rPr>
          <w:rFonts w:ascii="Times New Roman"/>
          <w:b w:val="false"/>
          <w:i w:val="false"/>
          <w:color w:val="000000"/>
          <w:sz w:val="28"/>
        </w:rPr>
        <w:t xml:space="preserve">
      Қайтыс болған (сот хабарсыз кетті деп таныған немесе қайтыс болды деп жарияланған) асыраушы дара кәсіпкер, жеке практикамен айналысатын тұлға мәртебесіне ие бола отырып, бірыңғай төлемді төлеуші немесе төлеуші болып табылған және осыған байланысты осы тармақтың бірінші бөлігінде көзделген бірыңғай төлем құрамындағы әлеуметтік аударымдардың, әлеуметтік аударымдардың сәйкес келмеу мән-жайлары сақталған жағдайда өтініш берушінің таңдауы бойынша Қор филиалы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 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8" w:id="41"/>
    <w:p>
      <w:pPr>
        <w:spacing w:after="0"/>
        <w:ind w:left="0"/>
        <w:jc w:val="both"/>
      </w:pPr>
      <w:r>
        <w:rPr>
          <w:rFonts w:ascii="Times New Roman"/>
          <w:b w:val="false"/>
          <w:i w:val="false"/>
          <w:color w:val="000000"/>
          <w:sz w:val="28"/>
        </w:rPr>
        <w:t xml:space="preserve">
      25. Негіздер болған кезде Қордың филиалы ЭІМ қарау кезінде Мемлекеттік корпорацияның бөлімшесінен өтініш берушінің әлеуметтік төлем бойынша іс макетін электрондық құжатпен салыстыру үшін жалпы орта, техникалық, кәсіптік, орта білімнен кейінгі, жоғары, жоғары оқу орнынан кейінгі білім беру ұйымдарының анықтамасының түпнұсқасын сұратады. </w:t>
      </w:r>
    </w:p>
    <w:bookmarkEnd w:id="41"/>
    <w:bookmarkStart w:name="z39" w:id="42"/>
    <w:p>
      <w:pPr>
        <w:spacing w:after="0"/>
        <w:ind w:left="0"/>
        <w:jc w:val="both"/>
      </w:pPr>
      <w:r>
        <w:rPr>
          <w:rFonts w:ascii="Times New Roman"/>
          <w:b w:val="false"/>
          <w:i w:val="false"/>
          <w:color w:val="000000"/>
          <w:sz w:val="28"/>
        </w:rPr>
        <w:t xml:space="preserve">
      26. Егер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42"/>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әлеуметтік төлемді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қажеттігі туралы ұялы телефонына sms-хабарлама, ал порталға өтініш берушінің "жеке кабинетіне" -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w:t>
      </w:r>
    </w:p>
    <w:bookmarkStart w:name="z40" w:id="43"/>
    <w:p>
      <w:pPr>
        <w:spacing w:after="0"/>
        <w:ind w:left="0"/>
        <w:jc w:val="both"/>
      </w:pPr>
      <w:r>
        <w:rPr>
          <w:rFonts w:ascii="Times New Roman"/>
          <w:b w:val="false"/>
          <w:i w:val="false"/>
          <w:color w:val="000000"/>
          <w:sz w:val="28"/>
        </w:rPr>
        <w:t>
      27. Жете ресімдеу мерзімі Қордың филиалы ЭІМ жете ресімдеуге жіберген күннен бастап отыз жұмыс күннен аспайды.</w:t>
      </w:r>
    </w:p>
    <w:bookmarkEnd w:id="43"/>
    <w:bookmarkStart w:name="z41" w:id="44"/>
    <w:p>
      <w:pPr>
        <w:spacing w:after="0"/>
        <w:ind w:left="0"/>
        <w:jc w:val="both"/>
      </w:pPr>
      <w:r>
        <w:rPr>
          <w:rFonts w:ascii="Times New Roman"/>
          <w:b w:val="false"/>
          <w:i w:val="false"/>
          <w:color w:val="000000"/>
          <w:sz w:val="28"/>
        </w:rPr>
        <w:t>
      28.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44"/>
    <w:bookmarkStart w:name="z42" w:id="45"/>
    <w:p>
      <w:pPr>
        <w:spacing w:after="0"/>
        <w:ind w:left="0"/>
        <w:jc w:val="both"/>
      </w:pPr>
      <w:r>
        <w:rPr>
          <w:rFonts w:ascii="Times New Roman"/>
          <w:b w:val="false"/>
          <w:i w:val="false"/>
          <w:color w:val="000000"/>
          <w:sz w:val="28"/>
        </w:rPr>
        <w:t>
      29. Мемлекеттік корпорация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45"/>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 </w:t>
      </w:r>
    </w:p>
    <w:p>
      <w:pPr>
        <w:spacing w:after="0"/>
        <w:ind w:left="0"/>
        <w:jc w:val="both"/>
      </w:pPr>
      <w:r>
        <w:rPr>
          <w:rFonts w:ascii="Times New Roman"/>
          <w:b w:val="false"/>
          <w:i w:val="false"/>
          <w:color w:val="000000"/>
          <w:sz w:val="28"/>
        </w:rPr>
        <w:t>
      АЖ-да ұялы телефонының нөмірі болған кезде sms-хабарлама өтініш берушінің ұялы телефонына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43" w:id="46"/>
    <w:p>
      <w:pPr>
        <w:spacing w:after="0"/>
        <w:ind w:left="0"/>
        <w:jc w:val="both"/>
      </w:pPr>
      <w:r>
        <w:rPr>
          <w:rFonts w:ascii="Times New Roman"/>
          <w:b w:val="false"/>
          <w:i w:val="false"/>
          <w:color w:val="000000"/>
          <w:sz w:val="28"/>
        </w:rPr>
        <w:t xml:space="preserve">
      30. Өтініш беруші портал арқылы жүгінген кезде Қор филиалы қабылдаған шешімнің қорытындысы бойынша "Е-макет" ААЖ-да электрондық құжат нысанында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жіберіледі. </w:t>
      </w:r>
    </w:p>
    <w:bookmarkEnd w:id="46"/>
    <w:bookmarkStart w:name="z44" w:id="47"/>
    <w:p>
      <w:pPr>
        <w:spacing w:after="0"/>
        <w:ind w:left="0"/>
        <w:jc w:val="both"/>
      </w:pPr>
      <w:r>
        <w:rPr>
          <w:rFonts w:ascii="Times New Roman"/>
          <w:b w:val="false"/>
          <w:i w:val="false"/>
          <w:color w:val="000000"/>
          <w:sz w:val="28"/>
        </w:rPr>
        <w:t>
      31. Әлеуметтік төлемдерді тағайындаудан бас тарту туралы шешім қабылданған жағдайда Қор филиалы шешімде бас тарту себебін көрсетеді.</w:t>
      </w:r>
    </w:p>
    <w:bookmarkEnd w:id="47"/>
    <w:bookmarkStart w:name="z45" w:id="48"/>
    <w:p>
      <w:pPr>
        <w:spacing w:after="0"/>
        <w:ind w:left="0"/>
        <w:jc w:val="both"/>
      </w:pPr>
      <w:r>
        <w:rPr>
          <w:rFonts w:ascii="Times New Roman"/>
          <w:b w:val="false"/>
          <w:i w:val="false"/>
          <w:color w:val="000000"/>
          <w:sz w:val="28"/>
        </w:rPr>
        <w:t>
      32. Сот шешімімен іс-әрекетке қабілетсіз немесе әрекетке қабілеті шектеулі деп танылған қамқоршылықтағы (қорғаншылықтағы) адам үшін төлемдер алатын қамқоршы (қорғаншы) ауысқан, асырауындағы адамдардың саны артқан, оның ішінде асыраушысынан айырылу жағдайы бойынша әлеуметтік төлемнің үлесін бөлген кезде, Мемлекеттік корпорацияның бөлімшесі жаңадан ұсынылған мәліметтермен және құжаттармен толықтырылған ЭІМ дайындайды, шешім жобасын қалыптастырады және оны бекіту үшін Қордың филиалына жібереді.</w:t>
      </w:r>
    </w:p>
    <w:bookmarkEnd w:id="48"/>
    <w:p>
      <w:pPr>
        <w:spacing w:after="0"/>
        <w:ind w:left="0"/>
        <w:jc w:val="both"/>
      </w:pPr>
      <w:r>
        <w:rPr>
          <w:rFonts w:ascii="Times New Roman"/>
          <w:b w:val="false"/>
          <w:i w:val="false"/>
          <w:color w:val="000000"/>
          <w:sz w:val="28"/>
        </w:rPr>
        <w:t>
      АЖ-да әлеуметтік төлем алушының тегі, аты, әкесінің аты (бар болса), туған күні өзгерген кезде ЭІМ-де өзгерістер автоматты режимде жүргізіледі.</w:t>
      </w:r>
    </w:p>
    <w:bookmarkStart w:name="z46" w:id="49"/>
    <w:p>
      <w:pPr>
        <w:spacing w:after="0"/>
        <w:ind w:left="0"/>
        <w:jc w:val="both"/>
      </w:pPr>
      <w:r>
        <w:rPr>
          <w:rFonts w:ascii="Times New Roman"/>
          <w:b w:val="false"/>
          <w:i w:val="false"/>
          <w:color w:val="000000"/>
          <w:sz w:val="28"/>
        </w:rPr>
        <w:t>
      33. Әлеуметтік төлемнің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49"/>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7" w:id="50"/>
    <w:p>
      <w:pPr>
        <w:spacing w:after="0"/>
        <w:ind w:left="0"/>
        <w:jc w:val="both"/>
      </w:pPr>
      <w:r>
        <w:rPr>
          <w:rFonts w:ascii="Times New Roman"/>
          <w:b w:val="false"/>
          <w:i w:val="false"/>
          <w:color w:val="000000"/>
          <w:sz w:val="28"/>
        </w:rPr>
        <w:t xml:space="preserve">
      34. Сол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әлеуметтік төлемді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50"/>
    <w:bookmarkStart w:name="z48" w:id="51"/>
    <w:p>
      <w:pPr>
        <w:spacing w:after="0"/>
        <w:ind w:left="0"/>
        <w:jc w:val="both"/>
      </w:pPr>
      <w:r>
        <w:rPr>
          <w:rFonts w:ascii="Times New Roman"/>
          <w:b w:val="false"/>
          <w:i w:val="false"/>
          <w:color w:val="000000"/>
          <w:sz w:val="28"/>
        </w:rPr>
        <w:t>
      35.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51"/>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 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айқындалады. </w:t>
      </w:r>
    </w:p>
    <w:bookmarkStart w:name="z49" w:id="52"/>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кірістер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52"/>
    <w:p>
      <w:pPr>
        <w:spacing w:after="0"/>
        <w:ind w:left="0"/>
        <w:jc w:val="both"/>
      </w:pPr>
      <w:r>
        <w:rPr>
          <w:rFonts w:ascii="Times New Roman"/>
          <w:b w:val="false"/>
          <w:i w:val="false"/>
          <w:color w:val="000000"/>
          <w:sz w:val="28"/>
        </w:rPr>
        <w:t xml:space="preserve">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әлеуметтік төлемді алу кезеңіне келсе, онда бұл айлар (ай) осындай төлемдерді алу кезеңі басталардың алдындағы айлармен (аймен) ауыстырылады.</w:t>
      </w:r>
    </w:p>
    <w:bookmarkStart w:name="z50" w:id="53"/>
    <w:p>
      <w:pPr>
        <w:spacing w:after="0"/>
        <w:ind w:left="0"/>
        <w:jc w:val="both"/>
      </w:pPr>
      <w:r>
        <w:rPr>
          <w:rFonts w:ascii="Times New Roman"/>
          <w:b w:val="false"/>
          <w:i w:val="false"/>
          <w:color w:val="000000"/>
          <w:sz w:val="28"/>
        </w:rPr>
        <w:t xml:space="preserve">
      37.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w:t>
      </w:r>
    </w:p>
    <w:bookmarkEnd w:id="53"/>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1" w:id="54"/>
    <w:p>
      <w:pPr>
        <w:spacing w:after="0"/>
        <w:ind w:left="0"/>
        <w:jc w:val="both"/>
      </w:pPr>
      <w:r>
        <w:rPr>
          <w:rFonts w:ascii="Times New Roman"/>
          <w:b w:val="false"/>
          <w:i w:val="false"/>
          <w:color w:val="000000"/>
          <w:sz w:val="28"/>
        </w:rPr>
        <w:t xml:space="preserve">
      38.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кіріс тиісті қаржы жылына арналған республикалық бюджет туралы заңда белгіленген бір ең төмен жалақы деңгейінде қабылданады:</w:t>
      </w:r>
    </w:p>
    <w:bookmarkEnd w:id="54"/>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жалақының ең төмен мөлшері.</w:t>
      </w:r>
    </w:p>
    <w:bookmarkStart w:name="z52" w:id="55"/>
    <w:p>
      <w:pPr>
        <w:spacing w:after="0"/>
        <w:ind w:left="0"/>
        <w:jc w:val="both"/>
      </w:pPr>
      <w:r>
        <w:rPr>
          <w:rFonts w:ascii="Times New Roman"/>
          <w:b w:val="false"/>
          <w:i w:val="false"/>
          <w:color w:val="000000"/>
          <w:sz w:val="28"/>
        </w:rPr>
        <w:t xml:space="preserve">
      39.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55"/>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3" w:id="56"/>
    <w:p>
      <w:pPr>
        <w:spacing w:after="0"/>
        <w:ind w:left="0"/>
        <w:jc w:val="both"/>
      </w:pPr>
      <w:r>
        <w:rPr>
          <w:rFonts w:ascii="Times New Roman"/>
          <w:b w:val="false"/>
          <w:i w:val="false"/>
          <w:color w:val="000000"/>
          <w:sz w:val="28"/>
        </w:rPr>
        <w:t>
      40. Әлеуметтік төлемнің ай сайынғы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шегеріп, тиісті кірісті алмастыру, қатысу өтілі және асырауындағылар санының коэффициенттеріне көбейту жолымен мынадай формула бойынша айқындалады.</w:t>
      </w:r>
    </w:p>
    <w:bookmarkEnd w:id="56"/>
    <w:p>
      <w:pPr>
        <w:spacing w:after="0"/>
        <w:ind w:left="0"/>
        <w:jc w:val="both"/>
      </w:pPr>
      <w:r>
        <w:rPr>
          <w:rFonts w:ascii="Times New Roman"/>
          <w:b w:val="false"/>
          <w:i w:val="false"/>
          <w:color w:val="000000"/>
          <w:sz w:val="28"/>
        </w:rPr>
        <w:t>
      ӘТаа = (ОАК– 50 % ЕТЖ) х КАК х ҚӨК х АСК, мұндағы:</w:t>
      </w:r>
    </w:p>
    <w:p>
      <w:pPr>
        <w:spacing w:after="0"/>
        <w:ind w:left="0"/>
        <w:jc w:val="both"/>
      </w:pPr>
      <w:r>
        <w:rPr>
          <w:rFonts w:ascii="Times New Roman"/>
          <w:b w:val="false"/>
          <w:i w:val="false"/>
          <w:color w:val="000000"/>
          <w:sz w:val="28"/>
        </w:rPr>
        <w:t>
      ӘТаа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туындаған күнге республикалық бюджет туралы заңда белгіленген ең төмен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АСК асырауында бiр адам болса – 0,5; асырауында екi адам болса – 0,65; асырауында үш адам болса – 0,8; асырауында төрт және одан көп адам болса – 1,0 болады.</w:t>
      </w:r>
    </w:p>
    <w:p>
      <w:pPr>
        <w:spacing w:after="0"/>
        <w:ind w:left="0"/>
        <w:jc w:val="both"/>
      </w:pPr>
      <w:r>
        <w:rPr>
          <w:rFonts w:ascii="Times New Roman"/>
          <w:b w:val="false"/>
          <w:i w:val="false"/>
          <w:color w:val="000000"/>
          <w:sz w:val="28"/>
        </w:rPr>
        <w:t>
      Кірісті алмастыру коэффициенті 0,6-ны құрайды.</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екі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сегіз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xml:space="preserve">
      ҚӨК = 1,0+0,02 * ТҰТАС ((Аәа-60 ай) / 12 ай), мұндағы </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xml:space="preserve">
      Айырмашылықты бөлуден ТҰТАС (Аәа – 60 ай) 12 айға – бес жылдан асатын қатысу өтілінен кейін әрбір жыл үшін 0,02 мәні қолданылатын толық жылдар саны. </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240-бабы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 айқындалған кезеңдер есептеледі.</w:t>
      </w:r>
    </w:p>
    <w:bookmarkStart w:name="z54" w:id="57"/>
    <w:p>
      <w:pPr>
        <w:spacing w:after="0"/>
        <w:ind w:left="0"/>
        <w:jc w:val="both"/>
      </w:pPr>
      <w:r>
        <w:rPr>
          <w:rFonts w:ascii="Times New Roman"/>
          <w:b w:val="false"/>
          <w:i w:val="false"/>
          <w:color w:val="000000"/>
          <w:sz w:val="28"/>
        </w:rPr>
        <w:t xml:space="preserve">
      41. Бұл ретте, егер төлеуші және (немесе) бірыңғай төлемді төлеуші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w:t>
      </w:r>
    </w:p>
    <w:bookmarkEnd w:id="57"/>
    <w:bookmarkStart w:name="z55" w:id="58"/>
    <w:p>
      <w:pPr>
        <w:spacing w:after="0"/>
        <w:ind w:left="0"/>
        <w:jc w:val="both"/>
      </w:pPr>
      <w:r>
        <w:rPr>
          <w:rFonts w:ascii="Times New Roman"/>
          <w:b w:val="false"/>
          <w:i w:val="false"/>
          <w:color w:val="000000"/>
          <w:sz w:val="28"/>
        </w:rPr>
        <w:t>
      42. Егер әлеуметтік төлемнің есептелген мөлшері теріс мәнді құрайтын болса, онда Қордың филиалы әлеуметтік төлем тағайындаудан бас тарту туралы шешім шығарады.</w:t>
      </w:r>
    </w:p>
    <w:bookmarkEnd w:id="58"/>
    <w:bookmarkStart w:name="z56" w:id="59"/>
    <w:p>
      <w:pPr>
        <w:spacing w:after="0"/>
        <w:ind w:left="0"/>
        <w:jc w:val="both"/>
      </w:pPr>
      <w:r>
        <w:rPr>
          <w:rFonts w:ascii="Times New Roman"/>
          <w:b w:val="false"/>
          <w:i w:val="false"/>
          <w:color w:val="000000"/>
          <w:sz w:val="28"/>
        </w:rPr>
        <w:t xml:space="preserve">
      43.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аспайды. </w:t>
      </w:r>
    </w:p>
    <w:bookmarkEnd w:id="59"/>
    <w:bookmarkStart w:name="z57" w:id="60"/>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60"/>
    <w:bookmarkStart w:name="z58" w:id="61"/>
    <w:p>
      <w:pPr>
        <w:spacing w:after="0"/>
        <w:ind w:left="0"/>
        <w:jc w:val="both"/>
      </w:pPr>
      <w:r>
        <w:rPr>
          <w:rFonts w:ascii="Times New Roman"/>
          <w:b w:val="false"/>
          <w:i w:val="false"/>
          <w:color w:val="000000"/>
          <w:sz w:val="28"/>
        </w:rPr>
        <w:t>
      45.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w:t>
      </w:r>
    </w:p>
    <w:bookmarkEnd w:id="61"/>
    <w:bookmarkStart w:name="z59" w:id="62"/>
    <w:p>
      <w:pPr>
        <w:spacing w:after="0"/>
        <w:ind w:left="0"/>
        <w:jc w:val="both"/>
      </w:pPr>
      <w:r>
        <w:rPr>
          <w:rFonts w:ascii="Times New Roman"/>
          <w:b w:val="false"/>
          <w:i w:val="false"/>
          <w:color w:val="000000"/>
          <w:sz w:val="28"/>
        </w:rPr>
        <w:t xml:space="preserve">
      46.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 </w:t>
      </w:r>
    </w:p>
    <w:bookmarkEnd w:id="62"/>
    <w:p>
      <w:pPr>
        <w:spacing w:after="0"/>
        <w:ind w:left="0"/>
        <w:jc w:val="both"/>
      </w:pPr>
      <w:r>
        <w:rPr>
          <w:rFonts w:ascii="Times New Roman"/>
          <w:b w:val="false"/>
          <w:i w:val="false"/>
          <w:color w:val="000000"/>
          <w:sz w:val="28"/>
        </w:rPr>
        <w:t>
      Бұл ретте, сот актілері мен сотқа дейінгі тергеп-тексеру органының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60" w:id="63"/>
    <w:p>
      <w:pPr>
        <w:spacing w:after="0"/>
        <w:ind w:left="0"/>
        <w:jc w:val="left"/>
      </w:pPr>
      <w:r>
        <w:rPr>
          <w:rFonts w:ascii="Times New Roman"/>
          <w:b/>
          <w:i w:val="false"/>
          <w:color w:val="000000"/>
        </w:rPr>
        <w:t xml:space="preserve"> 3-тарау. Әлеуметтік төлемдерді тоқтата тұру, қайта есептеу, қайта бастау, тоқтату және тағайындау (тағайындаудан бас тарту) туралы шешімді қайта қарау тәртібі</w:t>
      </w:r>
    </w:p>
    <w:bookmarkEnd w:id="63"/>
    <w:bookmarkStart w:name="z61" w:id="64"/>
    <w:p>
      <w:pPr>
        <w:spacing w:after="0"/>
        <w:ind w:left="0"/>
        <w:jc w:val="both"/>
      </w:pPr>
      <w:r>
        <w:rPr>
          <w:rFonts w:ascii="Times New Roman"/>
          <w:b w:val="false"/>
          <w:i w:val="false"/>
          <w:color w:val="000000"/>
          <w:sz w:val="28"/>
        </w:rPr>
        <w:t>
      47. Әлеуметтік төлем мынадай мәліметтер, оның ішінде АЖ-дан алынған мәліметтер келіп түскен айдан кейінгі айдың бірінші күнінен бастап тоқтатыла тұрады:</w:t>
      </w:r>
    </w:p>
    <w:bookmarkEnd w:id="6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кетуі туралы мәліметтер.</w:t>
      </w:r>
    </w:p>
    <w:p>
      <w:pPr>
        <w:spacing w:after="0"/>
        <w:ind w:left="0"/>
        <w:jc w:val="both"/>
      </w:pPr>
      <w:r>
        <w:rPr>
          <w:rFonts w:ascii="Times New Roman"/>
          <w:b w:val="false"/>
          <w:i w:val="false"/>
          <w:color w:val="000000"/>
          <w:sz w:val="28"/>
        </w:rPr>
        <w:t>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әлеуметтік төлем тоқтатылған күннен бастап, бірақ оны алуға жүгінудің алдындағы үш жылдан аспайтын уақытқа әлеуметтік төлем қайта басталады.</w:t>
      </w:r>
    </w:p>
    <w:p>
      <w:pPr>
        <w:spacing w:after="0"/>
        <w:ind w:left="0"/>
        <w:jc w:val="both"/>
      </w:pPr>
      <w:r>
        <w:rPr>
          <w:rFonts w:ascii="Times New Roman"/>
          <w:b w:val="false"/>
          <w:i w:val="false"/>
          <w:color w:val="000000"/>
          <w:sz w:val="28"/>
        </w:rPr>
        <w:t>
      Бұл ретте әлеуметтік төлем Қазақстан Республикасының шегінен тыс жерге кеткен кезде белгіленген мөлшерде қайта басталады. Егер кету кезеңінде әлеуметтік төлемді арттыру жүргізілсе, оның мөлшері осы арттыруларды ескере отырып белгіленеді.</w:t>
      </w:r>
    </w:p>
    <w:p>
      <w:pPr>
        <w:spacing w:after="0"/>
        <w:ind w:left="0"/>
        <w:jc w:val="both"/>
      </w:pPr>
      <w:r>
        <w:rPr>
          <w:rFonts w:ascii="Times New Roman"/>
          <w:b w:val="false"/>
          <w:i w:val="false"/>
          <w:color w:val="000000"/>
          <w:sz w:val="28"/>
        </w:rPr>
        <w:t>
      Шығу елінде төлемдерді алған болса, Қазақстан Республикасындағы тұрақты тұрғылықты жері бойынша тіркелген жағдайда әлеуметтік төлем жүгінген күннен бастап, Қазақстан Республикасының шегінен тыс жерге кету кезінде белгіленген мөлшерде қайта басталады;</w:t>
      </w:r>
    </w:p>
    <w:p>
      <w:pPr>
        <w:spacing w:after="0"/>
        <w:ind w:left="0"/>
        <w:jc w:val="both"/>
      </w:pPr>
      <w:r>
        <w:rPr>
          <w:rFonts w:ascii="Times New Roman"/>
          <w:b w:val="false"/>
          <w:i w:val="false"/>
          <w:color w:val="000000"/>
          <w:sz w:val="28"/>
        </w:rPr>
        <w:t>
      3) алушының бас бостандығынан айыру түрінде сот тағайындаған қылмыстық жазаны өтеуі туралы мәліметтер. Бұл ретте әлеуметтік төлем қорғаншы (қамқоршы) тағайындаған адамға тоқтатыла тұрған күннен бастап жүргізіледі;</w:t>
      </w:r>
    </w:p>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w:t>
      </w:r>
    </w:p>
    <w:p>
      <w:pPr>
        <w:spacing w:after="0"/>
        <w:ind w:left="0"/>
        <w:jc w:val="both"/>
      </w:pPr>
      <w:r>
        <w:rPr>
          <w:rFonts w:ascii="Times New Roman"/>
          <w:b w:val="false"/>
          <w:i w:val="false"/>
          <w:color w:val="000000"/>
          <w:sz w:val="28"/>
        </w:rPr>
        <w:t>
      5) әлеуметтік төлемді алушыға қатысты жедел-іздестіру іс-шараларын жүргізу туралы немесе хабарсыз кету фактісін растайтын құжаттың болуы туралы мәліметтер. Бұл ретте әлеуметтік төлем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p>
      <w:pPr>
        <w:spacing w:after="0"/>
        <w:ind w:left="0"/>
        <w:jc w:val="both"/>
      </w:pPr>
      <w:r>
        <w:rPr>
          <w:rFonts w:ascii="Times New Roman"/>
          <w:b w:val="false"/>
          <w:i w:val="false"/>
          <w:color w:val="000000"/>
          <w:sz w:val="28"/>
        </w:rPr>
        <w:t>
      7) он сегіз жастан асқан алушыны (асырауындағы адамды) білім беру ұйымынан шығару туралы немесе оны сырттай оқу нысанына ауыстыру туралы мәліметтер. Бұл ретте әлеуметтік төлем білім беру ұйымдарында күндізгі оқу нысанында оқуды қайта бастаған күннен бастап қайта басталады;</w:t>
      </w:r>
    </w:p>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Бұл ретте, әлеуметтік төлем қорғаншы (қамқоршы) тағайындаған адамға тоқтатыла тұрған күннен бастап жүргізіледі; </w:t>
      </w:r>
    </w:p>
    <w:p>
      <w:pPr>
        <w:spacing w:after="0"/>
        <w:ind w:left="0"/>
        <w:jc w:val="both"/>
      </w:pPr>
      <w:r>
        <w:rPr>
          <w:rFonts w:ascii="Times New Roman"/>
          <w:b w:val="false"/>
          <w:i w:val="false"/>
          <w:color w:val="000000"/>
          <w:sz w:val="28"/>
        </w:rPr>
        <w:t>
      9) алушыны ата-ана құқықтарынан айыру немесе шектеу туралы, баланы асырап алу туралы шешімді жарамсыз деп тану немесе оның күшін жою туралы мәліметтер. Бұл ретте қамқоршы (қорғаншы) болып тағайындалған адамға әлеуметтік төлем тоқтатыла тұрған күннен бастап жүргізіледі. Ата-ана құқықтарын қалпына келтіру кезінде әлеуметтік төлем ата-ана құқықтарын қалпына келтіру немесе шектеулердің күшін жою туралы сот шешімі күшіне енген күннен бастап қайта басталады;</w:t>
      </w:r>
    </w:p>
    <w:p>
      <w:pPr>
        <w:spacing w:after="0"/>
        <w:ind w:left="0"/>
        <w:jc w:val="both"/>
      </w:pPr>
      <w:r>
        <w:rPr>
          <w:rFonts w:ascii="Times New Roman"/>
          <w:b w:val="false"/>
          <w:i w:val="false"/>
          <w:color w:val="000000"/>
          <w:sz w:val="28"/>
        </w:rPr>
        <w:t>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Бұл ретте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w:t>
      </w:r>
    </w:p>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Бұл ретте, егер азаматтың тірі екені расталса, әлеуметтік төлем тоқтатылады, расталмаған жағдайда – әлеуметтік төлем тоқтатыла тұрған күннен бастап қайта басталады;</w:t>
      </w:r>
    </w:p>
    <w:p>
      <w:pPr>
        <w:spacing w:after="0"/>
        <w:ind w:left="0"/>
        <w:jc w:val="both"/>
      </w:pPr>
      <w:r>
        <w:rPr>
          <w:rFonts w:ascii="Times New Roman"/>
          <w:b w:val="false"/>
          <w:i w:val="false"/>
          <w:color w:val="000000"/>
          <w:sz w:val="28"/>
        </w:rPr>
        <w:t xml:space="preserve">
      12) өтініш берушінің әлеуметтік төлемнің мөлшерін негізсіз айқындауға алып келген анық емес мәліметтерді ұсынуы туралы мәліметтер. Бұл ретте әлеуметтік төлем тоқтатыла тұрған күнінен бастап осы Қағидаларға сәйкес айқындалған мөлшерде қайта басталады. </w:t>
      </w:r>
    </w:p>
    <w:bookmarkStart w:name="z62" w:id="65"/>
    <w:p>
      <w:pPr>
        <w:spacing w:after="0"/>
        <w:ind w:left="0"/>
        <w:jc w:val="both"/>
      </w:pPr>
      <w:r>
        <w:rPr>
          <w:rFonts w:ascii="Times New Roman"/>
          <w:b w:val="false"/>
          <w:i w:val="false"/>
          <w:color w:val="000000"/>
          <w:sz w:val="28"/>
        </w:rPr>
        <w:t xml:space="preserve">
      48. Қор филиалы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мәліметтер келіп түскен кезде әлеуметтік төлемді тоқтата тұру (қайта бастау, тоқтату) туралы шешімді (бұдан әрі – шешім) келіп түскен күннен бастап екі жұмыс күн ішінде тоқтата тұру туралы шешімді:</w:t>
      </w:r>
    </w:p>
    <w:bookmarkEnd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Қордың филиалына мәліметтер келіп түскен күні;</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корпорация бөлімшесінен әлеуметтік төлемді тоқтата тұру туралы Қор филиалының шешімнің жобасы келіп түскен күні қабылдайды.</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63" w:id="66"/>
    <w:p>
      <w:pPr>
        <w:spacing w:after="0"/>
        <w:ind w:left="0"/>
        <w:jc w:val="both"/>
      </w:pPr>
      <w:r>
        <w:rPr>
          <w:rFonts w:ascii="Times New Roman"/>
          <w:b w:val="false"/>
          <w:i w:val="false"/>
          <w:color w:val="000000"/>
          <w:sz w:val="28"/>
        </w:rPr>
        <w:t xml:space="preserve">
      49.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Мемлекеттік корпорация арқылы әлеуметтік төлемді тағайындауға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 </w:t>
      </w:r>
    </w:p>
    <w:bookmarkEnd w:id="66"/>
    <w:p>
      <w:pPr>
        <w:spacing w:after="0"/>
        <w:ind w:left="0"/>
        <w:jc w:val="both"/>
      </w:pPr>
      <w:r>
        <w:rPr>
          <w:rFonts w:ascii="Times New Roman"/>
          <w:b w:val="false"/>
          <w:i w:val="false"/>
          <w:color w:val="000000"/>
          <w:sz w:val="28"/>
        </w:rPr>
        <w:t xml:space="preserve">
      Бұл ретте, Мемлекеттік корпорацияның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Әлеуметтік төлемді қайта бастау туралы шешімді Қор филиалы шешім жобасы келіп түскен күннен бастап екі жұмыс күні ішінде қабылдайды.</w:t>
      </w:r>
    </w:p>
    <w:bookmarkStart w:name="z64" w:id="67"/>
    <w:p>
      <w:pPr>
        <w:spacing w:after="0"/>
        <w:ind w:left="0"/>
        <w:jc w:val="both"/>
      </w:pPr>
      <w:r>
        <w:rPr>
          <w:rFonts w:ascii="Times New Roman"/>
          <w:b w:val="false"/>
          <w:i w:val="false"/>
          <w:color w:val="000000"/>
          <w:sz w:val="28"/>
        </w:rPr>
        <w:t>
      50. Қайтыс болған (сот хабарсыз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әлеуметтік төлем Қор филиалының шешімі негізінде қайта куәландыру күнінен қайта басталады.</w:t>
      </w:r>
    </w:p>
    <w:bookmarkEnd w:id="67"/>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әлеуметтік төлем тоқтатыла тұрған сәттен бастап, бірақ жалпы орта, техникалық, кәсіптік, ортадан кейінгі, жоғары,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bookmarkStart w:name="z65" w:id="68"/>
    <w:p>
      <w:pPr>
        <w:spacing w:after="0"/>
        <w:ind w:left="0"/>
        <w:jc w:val="both"/>
      </w:pPr>
      <w:r>
        <w:rPr>
          <w:rFonts w:ascii="Times New Roman"/>
          <w:b w:val="false"/>
          <w:i w:val="false"/>
          <w:color w:val="000000"/>
          <w:sz w:val="28"/>
        </w:rPr>
        <w:t>
      51. Асырауындағы адамдар саны ұлғаю кезінде асыраушысынан айырылу жағдайы бойынша әлеуметтік төлемнің мөлшерін қайта есептеу әлеуметтік төлемді алушының, қайтыс болған (сот хабарсыз кетті деп таныған немесе қайтыс болды деп жариялаған) асыраушының асырауында болған отбасы мүшелерінің жазбаша өтініші негізінде:</w:t>
      </w:r>
    </w:p>
    <w:bookmarkEnd w:id="68"/>
    <w:p>
      <w:pPr>
        <w:spacing w:after="0"/>
        <w:ind w:left="0"/>
        <w:jc w:val="both"/>
      </w:pPr>
      <w:r>
        <w:rPr>
          <w:rFonts w:ascii="Times New Roman"/>
          <w:b w:val="false"/>
          <w:i w:val="false"/>
          <w:color w:val="000000"/>
          <w:sz w:val="28"/>
        </w:rPr>
        <w:t>
      жалпы орта, техникалық, кәсіптік, ортадан кейінгі, жоғары, жоғары оқу орнынан кейінгі білім беру ұйымдарынан анықтама ұсынған кезде оқу кезеңінің басталу күнінен;</w:t>
      </w:r>
    </w:p>
    <w:p>
      <w:pPr>
        <w:spacing w:after="0"/>
        <w:ind w:left="0"/>
        <w:jc w:val="both"/>
      </w:pPr>
      <w:r>
        <w:rPr>
          <w:rFonts w:ascii="Times New Roman"/>
          <w:b w:val="false"/>
          <w:i w:val="false"/>
          <w:color w:val="000000"/>
          <w:sz w:val="28"/>
        </w:rPr>
        <w:t xml:space="preserve">
      Кодекстің 239-бабы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қайтыс болған (сот хабарсыз кетті деп таныған немесе қайтыс болды деп жариялаған) асыраушының асырауында болған отбасының мүшесін әлеуметтік төлем алушының асырауындағылардың құрамына қосқан кезде асыраушы қайтыс болған күннен бастап (асыраушы қайтыс болғаннан кейін туған кезде, баланың туған күнінен ерте емес) жүргізіледі.</w:t>
      </w:r>
    </w:p>
    <w:p>
      <w:pPr>
        <w:spacing w:after="0"/>
        <w:ind w:left="0"/>
        <w:jc w:val="both"/>
      </w:pPr>
      <w:r>
        <w:rPr>
          <w:rFonts w:ascii="Times New Roman"/>
          <w:b w:val="false"/>
          <w:i w:val="false"/>
          <w:color w:val="000000"/>
          <w:sz w:val="28"/>
        </w:rPr>
        <w:t>
      Әлеуметтік төлемнің үлесін бөлуге құқығы бар адамдарға әлеуметтік төлем мөлшерін қайта есептеу жазбаша өтініш берген күннен бастап жүргізіледі.</w:t>
      </w:r>
    </w:p>
    <w:p>
      <w:pPr>
        <w:spacing w:after="0"/>
        <w:ind w:left="0"/>
        <w:jc w:val="both"/>
      </w:pPr>
      <w:r>
        <w:rPr>
          <w:rFonts w:ascii="Times New Roman"/>
          <w:b w:val="false"/>
          <w:i w:val="false"/>
          <w:color w:val="000000"/>
          <w:sz w:val="28"/>
        </w:rPr>
        <w:t xml:space="preserve">
      Егер қайтыс болған (сот хабарсыз кетті деп таныған немесе қайтыс болды деп жариялаған) асыраушысының асырауында болған отбасы мүшелерінің бірі әлеуметтік төлем алуға өтініш жасау құқығын іске асырмаса, онда ол Кодекстің 239-бабының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әлеуметтік төлем бөлінген жағдайда ол Қорға жүгінген күннен бастап аталған адамға, ал бөлінбеген жағдайда – әлеуметтік төлем құқығы туындаған күннен бастап тағайындалады.</w:t>
      </w:r>
    </w:p>
    <w:p>
      <w:pPr>
        <w:spacing w:after="0"/>
        <w:ind w:left="0"/>
        <w:jc w:val="both"/>
      </w:pPr>
      <w:r>
        <w:rPr>
          <w:rFonts w:ascii="Times New Roman"/>
          <w:b w:val="false"/>
          <w:i w:val="false"/>
          <w:color w:val="000000"/>
          <w:sz w:val="28"/>
        </w:rPr>
        <w:t xml:space="preserve">
      Бұл ретте, мөлшерді қайта есептеу (қайта қарау) әлеуметтік төлемнің жүргізілген көтерулерін ескере отырып, өтініш берілген сәтте қолданыста болатын есептеу параметрлері бойынша әлеуметтік төлемге құқық туындаған күннен бастап жүргізіледі. Асырауындағы адамдар саны азайған кезде әлеуметтік төлем мөлшерін қайта есептеуді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мәліметтер алу жолымен Қор филиалдары әлеуметтік төлемді қайта есептеу туралы Қор филиалының шешімі негізінде жүргізеді.</w:t>
      </w:r>
    </w:p>
    <w:p>
      <w:pPr>
        <w:spacing w:after="0"/>
        <w:ind w:left="0"/>
        <w:jc w:val="both"/>
      </w:pPr>
      <w:r>
        <w:rPr>
          <w:rFonts w:ascii="Times New Roman"/>
          <w:b w:val="false"/>
          <w:i w:val="false"/>
          <w:color w:val="000000"/>
          <w:sz w:val="28"/>
        </w:rPr>
        <w:t xml:space="preserve">
      Мемлекеттік органдардың және (немесе) ұйымдардың АЖ-дан мәліметтер болмаған кезде, асырауындағы адамдардың саны азайған кезде Мемлекеттік корпорацияның бөлімшесі қайтыс болған (сот хабарсыз кетті деп таныған немесе қайтыс болды деп жарияланған) асыраушының асырауындағы адамдардың біріне әлеуметтік төлем тоқтатылған күннен бастап әлеуметтік төлем тағайындау (қайта есептеу) немесе тағайындаудан бас тарту туралы шешімнің жобасын қалыптастырады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Қордың филиалына жібереді.</w:t>
      </w:r>
    </w:p>
    <w:p>
      <w:pPr>
        <w:spacing w:after="0"/>
        <w:ind w:left="0"/>
        <w:jc w:val="both"/>
      </w:pPr>
      <w:r>
        <w:rPr>
          <w:rFonts w:ascii="Times New Roman"/>
          <w:b w:val="false"/>
          <w:i w:val="false"/>
          <w:color w:val="000000"/>
          <w:sz w:val="28"/>
        </w:rPr>
        <w:t>
      Өтініш беруші асыраушысынан айырылған адамдар үшін әлеуметтік төлемнің мөлшеріне әсер ететін мән-жайлар туралы уақтылы хабарламаған жағдайда, олардың мөлшері көрсетілген мән-жайлар басталған сәттен бастап, бірақ олар тағайындалған сәттен ерте емес қайта қаралады.</w:t>
      </w:r>
    </w:p>
    <w:p>
      <w:pPr>
        <w:spacing w:after="0"/>
        <w:ind w:left="0"/>
        <w:jc w:val="both"/>
      </w:pPr>
      <w:r>
        <w:rPr>
          <w:rFonts w:ascii="Times New Roman"/>
          <w:b w:val="false"/>
          <w:i w:val="false"/>
          <w:color w:val="000000"/>
          <w:sz w:val="28"/>
        </w:rPr>
        <w:t>
      Әлеуметтік төлемнің жаңа мөлшері әлеуметтік төлемнің ағымдағы мөлшерін асырауындағы адамдар санының ағымдағы коэффициентіне бөлу және нәтижені жаңадан белгіленген асырауындағы адамдар санының коэффициентіне көбейту арқылы есептеледі.</w:t>
      </w:r>
    </w:p>
    <w:p>
      <w:pPr>
        <w:spacing w:after="0"/>
        <w:ind w:left="0"/>
        <w:jc w:val="both"/>
      </w:pPr>
      <w:r>
        <w:rPr>
          <w:rFonts w:ascii="Times New Roman"/>
          <w:b w:val="false"/>
          <w:i w:val="false"/>
          <w:color w:val="000000"/>
          <w:sz w:val="28"/>
        </w:rPr>
        <w:t xml:space="preserve">
      Әлеуметтік төлемді алушының әлеуметтік төлем мөлшерін қайта есептеу туралы өтініші негізінде Мемлекеттік корпорация бөлімшесі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бекітуі үшін әлеуметтік төлемді тағайындау (қайта есептеу) немесе тағайындаудан бас тарту туралы Қор филиалының шешім жобасын қалыптастырады.</w:t>
      </w:r>
    </w:p>
    <w:bookmarkStart w:name="z66" w:id="69"/>
    <w:p>
      <w:pPr>
        <w:spacing w:after="0"/>
        <w:ind w:left="0"/>
        <w:jc w:val="both"/>
      </w:pPr>
      <w:r>
        <w:rPr>
          <w:rFonts w:ascii="Times New Roman"/>
          <w:b w:val="false"/>
          <w:i w:val="false"/>
          <w:color w:val="000000"/>
          <w:sz w:val="28"/>
        </w:rPr>
        <w:t>
      52. Қор филиалы мыналар келіп түскен күннен бастап екі жұмыс күні ішінде әлеуметтік төлемді тоқтату туралы шешім қабылдайды:</w:t>
      </w:r>
    </w:p>
    <w:bookmarkEnd w:id="6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органдардың және (немесе) ұйымдардың АЖ-дан мынадай мәліметтер келіп түскенде: </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қайтыс болуы туралы. Бұл ретте әлеуметтік төлем қайтыс болған (сот хабарсыз кетті деп таныған немесе қайтыс болды деп жариялаған) айды қоса алғанда жүзеге асырылады;</w:t>
      </w:r>
    </w:p>
    <w:p>
      <w:pPr>
        <w:spacing w:after="0"/>
        <w:ind w:left="0"/>
        <w:jc w:val="both"/>
      </w:pPr>
      <w:r>
        <w:rPr>
          <w:rFonts w:ascii="Times New Roman"/>
          <w:b w:val="false"/>
          <w:i w:val="false"/>
          <w:color w:val="000000"/>
          <w:sz w:val="28"/>
        </w:rPr>
        <w:t>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жалғыз адамды еңбекке қабілетті деп тану туралы шешім шығарған жағдайда. Бұл ретте, әлеуметтік төлем ол еңбекке қабілетті деп танылған айдан кейінгі айдың бірінші күнінен бастап тоқтатылады;</w:t>
      </w:r>
    </w:p>
    <w:p>
      <w:pPr>
        <w:spacing w:after="0"/>
        <w:ind w:left="0"/>
        <w:jc w:val="both"/>
      </w:pPr>
      <w:r>
        <w:rPr>
          <w:rFonts w:ascii="Times New Roman"/>
          <w:b w:val="false"/>
          <w:i w:val="false"/>
          <w:color w:val="000000"/>
          <w:sz w:val="28"/>
        </w:rPr>
        <w:t>
      қайтыс болған (сот хабарсыз кетті деп таныған немесе қайтыс болды деп жариялаған) асыраушының асырауында болған жалғыз адамның мүгедектігін белгілеу мерзімі аяқталған күннен бастап. Бұл ретте әлеуметтік төлем мүгедектік белгіленген мерзім аяқталған күннен бастап тоқтатылады;</w:t>
      </w:r>
    </w:p>
    <w:p>
      <w:pPr>
        <w:spacing w:after="0"/>
        <w:ind w:left="0"/>
        <w:jc w:val="both"/>
      </w:pPr>
      <w:r>
        <w:rPr>
          <w:rFonts w:ascii="Times New Roman"/>
          <w:b w:val="false"/>
          <w:i w:val="false"/>
          <w:color w:val="000000"/>
          <w:sz w:val="28"/>
        </w:rPr>
        <w:t xml:space="preserve">
      2) Мемлекеттік корпорация бөлімшесінен мынадай жағдайларда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тоқтату туралы Қор филиалының мемлекеттік органдардан және (немесе) ұйымдардан түскен мәліметтер (құжаттар) негізінде екі жұмыс күні ішінде қалыптастырылған шешім жобасы: </w:t>
      </w:r>
    </w:p>
    <w:p>
      <w:pPr>
        <w:spacing w:after="0"/>
        <w:ind w:left="0"/>
        <w:jc w:val="both"/>
      </w:pPr>
      <w:r>
        <w:rPr>
          <w:rFonts w:ascii="Times New Roman"/>
          <w:b w:val="false"/>
          <w:i w:val="false"/>
          <w:color w:val="000000"/>
          <w:sz w:val="28"/>
        </w:rPr>
        <w:t>
      алушы әлеуметтік төлем тағайындау туралы шешім қабылдауға негіз болған анық емес құжаттарды (мәліметтерді) ұсынған жағдай. Бұл ретте, әлеуметтік төлем тағайындалған күнінен бастап тоқтатылады;</w:t>
      </w:r>
    </w:p>
    <w:p>
      <w:pPr>
        <w:spacing w:after="0"/>
        <w:ind w:left="0"/>
        <w:jc w:val="both"/>
      </w:pPr>
      <w:r>
        <w:rPr>
          <w:rFonts w:ascii="Times New Roman"/>
          <w:b w:val="false"/>
          <w:i w:val="false"/>
          <w:color w:val="000000"/>
          <w:sz w:val="28"/>
        </w:rPr>
        <w:t xml:space="preserve">
      алушы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 Бұл ретте, әлеуметтік төлем өтініш берілген айдан кейінгі айдың бірінші күнінен бастап тоқтатылады. </w:t>
      </w:r>
    </w:p>
    <w:bookmarkStart w:name="z67" w:id="70"/>
    <w:p>
      <w:pPr>
        <w:spacing w:after="0"/>
        <w:ind w:left="0"/>
        <w:jc w:val="both"/>
      </w:pPr>
      <w:r>
        <w:rPr>
          <w:rFonts w:ascii="Times New Roman"/>
          <w:b w:val="false"/>
          <w:i w:val="false"/>
          <w:color w:val="000000"/>
          <w:sz w:val="28"/>
        </w:rPr>
        <w:t>
      53. Мемлекеттік корпорацияның бөлімшесі Қор филиалының шешімі негізінде әлеуметтік төлемді жүзеге асыруды тоқтатады.</w:t>
      </w:r>
    </w:p>
    <w:bookmarkEnd w:id="70"/>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шешімі келіп түскен күннен бастап үш жұмыс күні ішінде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әлеуметтік төлемді тоқтату туралы хабарлама беру жолымен немесе өтініш берушінің ұялы телефонына sms-хабарлама беру арқылы алушыны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sms-хабарламалар журналында тіркеледі.</w:t>
      </w:r>
    </w:p>
    <w:bookmarkStart w:name="z68" w:id="71"/>
    <w:p>
      <w:pPr>
        <w:spacing w:after="0"/>
        <w:ind w:left="0"/>
        <w:jc w:val="both"/>
      </w:pPr>
      <w:r>
        <w:rPr>
          <w:rFonts w:ascii="Times New Roman"/>
          <w:b w:val="false"/>
          <w:i w:val="false"/>
          <w:color w:val="000000"/>
          <w:sz w:val="28"/>
        </w:rPr>
        <w:t xml:space="preserve">
      54. Әлеуметтік төлемді есептеу үшін қабылданған кезең үшін Қорға әлеуметтік аударымдар оны тағайындауға өтініш берілген күннен кейін түскен кезде алушыға тағайындалған әлеуметтік төлем мөлшерін қайта есептеу жүргізілмейді. </w:t>
      </w:r>
    </w:p>
    <w:bookmarkEnd w:id="71"/>
    <w:bookmarkStart w:name="z69" w:id="72"/>
    <w:p>
      <w:pPr>
        <w:spacing w:after="0"/>
        <w:ind w:left="0"/>
        <w:jc w:val="both"/>
      </w:pPr>
      <w:r>
        <w:rPr>
          <w:rFonts w:ascii="Times New Roman"/>
          <w:b w:val="false"/>
          <w:i w:val="false"/>
          <w:color w:val="000000"/>
          <w:sz w:val="28"/>
        </w:rPr>
        <w:t xml:space="preserve">
      55. Қор филиалы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қабылданған шешімдерді қайта қарайды.</w:t>
      </w:r>
    </w:p>
    <w:bookmarkEnd w:id="72"/>
    <w:bookmarkStart w:name="z70" w:id="73"/>
    <w:p>
      <w:pPr>
        <w:spacing w:after="0"/>
        <w:ind w:left="0"/>
        <w:jc w:val="left"/>
      </w:pPr>
      <w:r>
        <w:rPr>
          <w:rFonts w:ascii="Times New Roman"/>
          <w:b/>
          <w:i w:val="false"/>
          <w:color w:val="000000"/>
        </w:rPr>
        <w:t xml:space="preserve"> 4-тарау. Әлеуметтік төлемді жүзеге асыру тәртібі</w:t>
      </w:r>
    </w:p>
    <w:bookmarkEnd w:id="73"/>
    <w:bookmarkStart w:name="z71" w:id="74"/>
    <w:p>
      <w:pPr>
        <w:spacing w:after="0"/>
        <w:ind w:left="0"/>
        <w:jc w:val="both"/>
      </w:pPr>
      <w:r>
        <w:rPr>
          <w:rFonts w:ascii="Times New Roman"/>
          <w:b w:val="false"/>
          <w:i w:val="false"/>
          <w:color w:val="000000"/>
          <w:sz w:val="28"/>
        </w:rPr>
        <w:t xml:space="preserve">
      56. Қазақстан Республикасына тұрақты тұруға келген адамдар не Қазақстан Республикасының басқа өңірлерінен келген алушылар, егер заңдарда және халықаралық шарттарда өзгеше көзделмесе,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төлемді алушының ісіне сұрау салуға өтініш береді.</w:t>
      </w:r>
    </w:p>
    <w:bookmarkEnd w:id="74"/>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72" w:id="75"/>
    <w:p>
      <w:pPr>
        <w:spacing w:after="0"/>
        <w:ind w:left="0"/>
        <w:jc w:val="both"/>
      </w:pPr>
      <w:r>
        <w:rPr>
          <w:rFonts w:ascii="Times New Roman"/>
          <w:b w:val="false"/>
          <w:i w:val="false"/>
          <w:color w:val="000000"/>
          <w:sz w:val="28"/>
        </w:rPr>
        <w:t xml:space="preserve">
      57. Басқа елдерден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тағайындауға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талаптар тізбесінде көзделген құжаттарды ұсынады.</w:t>
      </w:r>
    </w:p>
    <w:bookmarkEnd w:id="75"/>
    <w:bookmarkStart w:name="z73" w:id="76"/>
    <w:p>
      <w:pPr>
        <w:spacing w:after="0"/>
        <w:ind w:left="0"/>
        <w:jc w:val="both"/>
      </w:pPr>
      <w:r>
        <w:rPr>
          <w:rFonts w:ascii="Times New Roman"/>
          <w:b w:val="false"/>
          <w:i w:val="false"/>
          <w:color w:val="000000"/>
          <w:sz w:val="28"/>
        </w:rPr>
        <w:t>
      58. Қазақстан Республикасынан тыс жерге тұрақты тұруға кеткен және қайтып келген, әлеуметтік төлемді алушылар болып табылатын адамдар кеткен елінде әлеуметтік төлемді алмаған кезде, әлеуметтік төлем тоқтатылған күннен бастап, бірақ Негізгі талаптар тізбесінде көзделген құжаттар негізінде оларды алу үшін жүгінер алдындағы үш жылдан асырылмай қалпына келтіріледі.</w:t>
      </w:r>
    </w:p>
    <w:bookmarkEnd w:id="76"/>
    <w:p>
      <w:pPr>
        <w:spacing w:after="0"/>
        <w:ind w:left="0"/>
        <w:jc w:val="both"/>
      </w:pPr>
      <w:r>
        <w:rPr>
          <w:rFonts w:ascii="Times New Roman"/>
          <w:b w:val="false"/>
          <w:i w:val="false"/>
          <w:color w:val="000000"/>
          <w:sz w:val="28"/>
        </w:rPr>
        <w:t>
      Бұл ретте әлеуметтік төлемдер Қазақстан Республикасының шегінен тыс жерге кету сәтінде белгіленген мөлшерде қалпына келтіріледі. Егер кету кезеңінде әлеуметтік төлемдерге арттыру жүргізілген болса, олардың мөлшері осы арттырулар ескеріле отырып белгіленеді.</w:t>
      </w:r>
    </w:p>
    <w:p>
      <w:pPr>
        <w:spacing w:after="0"/>
        <w:ind w:left="0"/>
        <w:jc w:val="both"/>
      </w:pPr>
      <w:r>
        <w:rPr>
          <w:rFonts w:ascii="Times New Roman"/>
          <w:b w:val="false"/>
          <w:i w:val="false"/>
          <w:color w:val="000000"/>
          <w:sz w:val="28"/>
        </w:rPr>
        <w:t>
      Кеткен елінде төлемді алған кезде, әлеуметтік төлем Қазақстан Республикасында тұрғылықты жері бойынша тіркелген жағдайда, Қазақстан Республикасынан тыс тұрған уақытта белгіленген мөлшерде Негізгі талаптар тізбесінде көзделген құжаттар негізінде қайта жүргізіледі.</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74" w:id="77"/>
    <w:p>
      <w:pPr>
        <w:spacing w:after="0"/>
        <w:ind w:left="0"/>
        <w:jc w:val="both"/>
      </w:pPr>
      <w:r>
        <w:rPr>
          <w:rFonts w:ascii="Times New Roman"/>
          <w:b w:val="false"/>
          <w:i w:val="false"/>
          <w:color w:val="000000"/>
          <w:sz w:val="28"/>
        </w:rPr>
        <w:t>
      59. Қазақстан Республикасының басқа өңірлеріне кеткен әлеуметтік төлем алушының ісі Мемлекеттік корпорацияның басқа бөлімшелерінің электрондық сұрау салуы бойынша жіберіледі.</w:t>
      </w:r>
    </w:p>
    <w:bookmarkEnd w:id="77"/>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Мемлекеттік корпорация бөлімшесінің ЭЦҚ-сымен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75" w:id="78"/>
    <w:p>
      <w:pPr>
        <w:spacing w:after="0"/>
        <w:ind w:left="0"/>
        <w:jc w:val="both"/>
      </w:pPr>
      <w:r>
        <w:rPr>
          <w:rFonts w:ascii="Times New Roman"/>
          <w:b w:val="false"/>
          <w:i w:val="false"/>
          <w:color w:val="000000"/>
          <w:sz w:val="28"/>
        </w:rPr>
        <w:t xml:space="preserve">
      60. Алушы Қазақстан Республикасының шегінен тыс жерге кеткен жағдайда Мемлекеттік корпорацияның бөлімшесі алушының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өтініші негізінде алушының ісін алушының қолына береді немесе басқа елдердің уәкілетті органдарының сұрау салуы бойынша жіберіледі.</w:t>
      </w:r>
    </w:p>
    <w:bookmarkEnd w:id="78"/>
    <w:p>
      <w:pPr>
        <w:spacing w:after="0"/>
        <w:ind w:left="0"/>
        <w:jc w:val="both"/>
      </w:pPr>
      <w:r>
        <w:rPr>
          <w:rFonts w:ascii="Times New Roman"/>
          <w:b w:val="false"/>
          <w:i w:val="false"/>
          <w:color w:val="000000"/>
          <w:sz w:val="28"/>
        </w:rPr>
        <w:t xml:space="preserve">
      Алушының қағаз жеткізгіштегі ісі болмаған кезде Мемлекеттік корпорацияның бөлімшесі ЭІМ негізінде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әлеуметтік төлем алушының ісінің қағаз нұсқасын қалыптастырады және алушының қолына беріледі немесе басқа елдердің уәкілетті органдарының сұрау салуы бойынша жібереді.</w:t>
      </w:r>
    </w:p>
    <w:bookmarkStart w:name="z76" w:id="79"/>
    <w:p>
      <w:pPr>
        <w:spacing w:after="0"/>
        <w:ind w:left="0"/>
        <w:jc w:val="both"/>
      </w:pPr>
      <w:r>
        <w:rPr>
          <w:rFonts w:ascii="Times New Roman"/>
          <w:b w:val="false"/>
          <w:i w:val="false"/>
          <w:color w:val="000000"/>
          <w:sz w:val="28"/>
        </w:rPr>
        <w:t xml:space="preserve">
      61. Қордан төленетін әлеуметтік төлемдердің мөлшерін арттыру Кодекстің 240-бабының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79"/>
    <w:p>
      <w:pPr>
        <w:spacing w:after="0"/>
        <w:ind w:left="0"/>
        <w:jc w:val="both"/>
      </w:pPr>
      <w:r>
        <w:rPr>
          <w:rFonts w:ascii="Times New Roman"/>
          <w:b w:val="false"/>
          <w:i w:val="false"/>
          <w:color w:val="000000"/>
          <w:sz w:val="28"/>
        </w:rPr>
        <w:t>
      Арттыру – арттыру күніне тағайындалған әлеуметтік төлемнің мөлшерін тиісті арттыру процентіне көбейту жолымен жүргізіледі.</w:t>
      </w:r>
    </w:p>
    <w:bookmarkStart w:name="z77" w:id="80"/>
    <w:p>
      <w:pPr>
        <w:spacing w:after="0"/>
        <w:ind w:left="0"/>
        <w:jc w:val="both"/>
      </w:pPr>
      <w:r>
        <w:rPr>
          <w:rFonts w:ascii="Times New Roman"/>
          <w:b w:val="false"/>
          <w:i w:val="false"/>
          <w:color w:val="000000"/>
          <w:sz w:val="28"/>
        </w:rPr>
        <w:t xml:space="preserve">
      62. Мемлекеттік корпорацияның бөлімшесі Қор филиалының бекітуі үшін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әлеуметтік төлем тағайындалған әрбір адам бойынша төленетін әлеуметтік төлемнің мөлшерін арттыру туралы шешімдердің жобаларын қалыптастырады.</w:t>
      </w:r>
    </w:p>
    <w:bookmarkEnd w:id="80"/>
    <w:bookmarkStart w:name="z78" w:id="81"/>
    <w:p>
      <w:pPr>
        <w:spacing w:after="0"/>
        <w:ind w:left="0"/>
        <w:jc w:val="both"/>
      </w:pPr>
      <w:r>
        <w:rPr>
          <w:rFonts w:ascii="Times New Roman"/>
          <w:b w:val="false"/>
          <w:i w:val="false"/>
          <w:color w:val="000000"/>
          <w:sz w:val="28"/>
        </w:rPr>
        <w:t>
      63. Қор филиалы бекіткен әлеуметтік төлемді тағайындау (қайта есептеу, қайта бастау) туралы шешімдердің негізінде Мемлекеттік корпорация бес жұмыс күні ішінде тағайындалған (қайта есептелген, қайта басталған) әлеуметтік төлемнің сомаларын қорға ай сайын төлем айының алдындағы айдың 25-күнiне ұсынылатын әлеуметтік төлемдерге қаражат қажеттілігіне қосуды қамтамасыз етеді.</w:t>
      </w:r>
    </w:p>
    <w:bookmarkEnd w:id="81"/>
    <w:bookmarkStart w:name="z79" w:id="82"/>
    <w:p>
      <w:pPr>
        <w:spacing w:after="0"/>
        <w:ind w:left="0"/>
        <w:jc w:val="both"/>
      </w:pPr>
      <w:r>
        <w:rPr>
          <w:rFonts w:ascii="Times New Roman"/>
          <w:b w:val="false"/>
          <w:i w:val="false"/>
          <w:color w:val="000000"/>
          <w:sz w:val="28"/>
        </w:rPr>
        <w:t>
      64. Қор әлеуметтік төлемге қаражаттың қажеттілігін есептеу бойынша болжамды деректерді күнделікті негізде қалыптастырады.</w:t>
      </w:r>
    </w:p>
    <w:bookmarkEnd w:id="82"/>
    <w:bookmarkStart w:name="z80" w:id="83"/>
    <w:p>
      <w:pPr>
        <w:spacing w:after="0"/>
        <w:ind w:left="0"/>
        <w:jc w:val="both"/>
      </w:pPr>
      <w:r>
        <w:rPr>
          <w:rFonts w:ascii="Times New Roman"/>
          <w:b w:val="false"/>
          <w:i w:val="false"/>
          <w:color w:val="000000"/>
          <w:sz w:val="28"/>
        </w:rPr>
        <w:t>
      65. Қор әлеуметтік төлемдерді кесте бойынша жүзеге асыру үшін Мемлекеттік корпорацияға күн сайын қаржыландыруды жүргізеді.</w:t>
      </w:r>
    </w:p>
    <w:bookmarkEnd w:id="83"/>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төлеуді үш жұмыс күні ішінде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Қордың Мемлекеттік корпорациядағы асыраушысынан айырылу жағдайы бойынша әлеуметтік төлем бойынша ақша қаражатының қозғалысы туралы мәліметтер нысанында Қорға береді.</w:t>
      </w:r>
    </w:p>
    <w:bookmarkStart w:name="z81" w:id="84"/>
    <w:p>
      <w:pPr>
        <w:spacing w:after="0"/>
        <w:ind w:left="0"/>
        <w:jc w:val="both"/>
      </w:pPr>
      <w:r>
        <w:rPr>
          <w:rFonts w:ascii="Times New Roman"/>
          <w:b w:val="false"/>
          <w:i w:val="false"/>
          <w:color w:val="000000"/>
          <w:sz w:val="28"/>
        </w:rPr>
        <w:t>
      66. Мемлекеттік корпорация әлеуметтік төлемдерді:</w:t>
      </w:r>
    </w:p>
    <w:bookmarkEnd w:id="84"/>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82" w:id="85"/>
    <w:p>
      <w:pPr>
        <w:spacing w:after="0"/>
        <w:ind w:left="0"/>
        <w:jc w:val="both"/>
      </w:pPr>
      <w:r>
        <w:rPr>
          <w:rFonts w:ascii="Times New Roman"/>
          <w:b w:val="false"/>
          <w:i w:val="false"/>
          <w:color w:val="000000"/>
          <w:sz w:val="28"/>
        </w:rPr>
        <w:t>
      67. Алушының (қамқоршының, қорғаншының) банк шотының нөмірі, төлеу тәсілі, алушының (қамқоршының, қорғаншының) тұрғылықты жері өзгерген жағдайда алушы (қамқоршы, қорғаншы) Мемлекеттік корпорацияның бөлімшесіне тиісті өзгерістерді растайтын құжаттармен осындай өзгерістер туралы өтініш береді.</w:t>
      </w:r>
    </w:p>
    <w:bookmarkEnd w:id="85"/>
    <w:bookmarkStart w:name="z83" w:id="86"/>
    <w:p>
      <w:pPr>
        <w:spacing w:after="0"/>
        <w:ind w:left="0"/>
        <w:jc w:val="both"/>
      </w:pPr>
      <w:r>
        <w:rPr>
          <w:rFonts w:ascii="Times New Roman"/>
          <w:b w:val="false"/>
          <w:i w:val="false"/>
          <w:color w:val="000000"/>
          <w:sz w:val="28"/>
        </w:rPr>
        <w:t>
      68.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86"/>
    <w:bookmarkStart w:name="z84" w:id="87"/>
    <w:p>
      <w:pPr>
        <w:spacing w:after="0"/>
        <w:ind w:left="0"/>
        <w:jc w:val="both"/>
      </w:pPr>
      <w:r>
        <w:rPr>
          <w:rFonts w:ascii="Times New Roman"/>
          <w:b w:val="false"/>
          <w:i w:val="false"/>
          <w:color w:val="000000"/>
          <w:sz w:val="28"/>
        </w:rPr>
        <w:t>
      69. Алушы түзеу мекемелерінде болған уақытында әлеуметтік төлемдерді алмаған жағдайда, төлем осы Қағидаларға сәйкес қалпына келтіріледі.</w:t>
      </w:r>
    </w:p>
    <w:bookmarkEnd w:id="87"/>
    <w:bookmarkStart w:name="z85" w:id="88"/>
    <w:p>
      <w:pPr>
        <w:spacing w:after="0"/>
        <w:ind w:left="0"/>
        <w:jc w:val="both"/>
      </w:pPr>
      <w:r>
        <w:rPr>
          <w:rFonts w:ascii="Times New Roman"/>
          <w:b w:val="false"/>
          <w:i w:val="false"/>
          <w:color w:val="000000"/>
          <w:sz w:val="28"/>
        </w:rPr>
        <w:t>
      70.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88"/>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p>
      <w:pPr>
        <w:spacing w:after="0"/>
        <w:ind w:left="0"/>
        <w:jc w:val="both"/>
      </w:pPr>
      <w:r>
        <w:rPr>
          <w:rFonts w:ascii="Times New Roman"/>
          <w:b w:val="false"/>
          <w:i w:val="false"/>
          <w:color w:val="000000"/>
          <w:sz w:val="28"/>
        </w:rPr>
        <w:t xml:space="preserve">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 </w:t>
      </w:r>
    </w:p>
    <w:bookmarkStart w:name="z86" w:id="89"/>
    <w:p>
      <w:pPr>
        <w:spacing w:after="0"/>
        <w:ind w:left="0"/>
        <w:jc w:val="both"/>
      </w:pPr>
      <w:r>
        <w:rPr>
          <w:rFonts w:ascii="Times New Roman"/>
          <w:b w:val="false"/>
          <w:i w:val="false"/>
          <w:color w:val="000000"/>
          <w:sz w:val="28"/>
        </w:rPr>
        <w:t>
      71. Әлеуметтік төлем сомаларын уақтылы не толық төлемеу фактісі анықталған кезде Мемлекеттік корпорация:</w:t>
      </w:r>
    </w:p>
    <w:bookmarkEnd w:id="89"/>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w:t>
      </w:r>
    </w:p>
    <w:bookmarkStart w:name="z87" w:id="90"/>
    <w:p>
      <w:pPr>
        <w:spacing w:after="0"/>
        <w:ind w:left="0"/>
        <w:jc w:val="both"/>
      </w:pPr>
      <w:r>
        <w:rPr>
          <w:rFonts w:ascii="Times New Roman"/>
          <w:b w:val="false"/>
          <w:i w:val="false"/>
          <w:color w:val="000000"/>
          <w:sz w:val="28"/>
        </w:rPr>
        <w:t>
      72. Қор филиалының және (немесе) оның лауазымды адамдарының, Мемлекеттік корпорацияның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беріледі.</w:t>
      </w:r>
    </w:p>
    <w:bookmarkEnd w:id="90"/>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ӘРПК-нің 98-бабы </w:t>
      </w:r>
      <w:r>
        <w:rPr>
          <w:rFonts w:ascii="Times New Roman"/>
          <w:b w:val="false"/>
          <w:i w:val="false"/>
          <w:color w:val="000000"/>
          <w:sz w:val="28"/>
        </w:rPr>
        <w:t>3-тармағына</w:t>
      </w:r>
      <w:r>
        <w:rPr>
          <w:rFonts w:ascii="Times New Roman"/>
          <w:b w:val="false"/>
          <w:i w:val="false"/>
          <w:color w:val="000000"/>
          <w:sz w:val="28"/>
        </w:rPr>
        <w:t xml:space="preserve"> сәйкес шағымды қарайтын орган әкімшілік актісіне, әкімшілік әрекетiне (әрекетсiздiгiне) дау айтылатын лауазымды адамды, ӘРПК-нің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88" w:id="91"/>
    <w:p>
      <w:pPr>
        <w:spacing w:after="0"/>
        <w:ind w:left="0"/>
        <w:jc w:val="both"/>
      </w:pPr>
      <w:r>
        <w:rPr>
          <w:rFonts w:ascii="Times New Roman"/>
          <w:b w:val="false"/>
          <w:i w:val="false"/>
          <w:color w:val="000000"/>
          <w:sz w:val="28"/>
        </w:rPr>
        <w:t>
      73.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91"/>
    <w:bookmarkStart w:name="z89" w:id="92"/>
    <w:p>
      <w:pPr>
        <w:spacing w:after="0"/>
        <w:ind w:left="0"/>
        <w:jc w:val="both"/>
      </w:pPr>
      <w:r>
        <w:rPr>
          <w:rFonts w:ascii="Times New Roman"/>
          <w:b w:val="false"/>
          <w:i w:val="false"/>
          <w:color w:val="000000"/>
          <w:sz w:val="28"/>
        </w:rPr>
        <w:t xml:space="preserve">
      74.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 </w:t>
      </w:r>
    </w:p>
    <w:bookmarkEnd w:id="92"/>
    <w:bookmarkStart w:name="z90" w:id="93"/>
    <w:p>
      <w:pPr>
        <w:spacing w:after="0"/>
        <w:ind w:left="0"/>
        <w:jc w:val="both"/>
      </w:pPr>
      <w:r>
        <w:rPr>
          <w:rFonts w:ascii="Times New Roman"/>
          <w:b w:val="false"/>
          <w:i w:val="false"/>
          <w:color w:val="000000"/>
          <w:sz w:val="28"/>
        </w:rPr>
        <w:t xml:space="preserve">
      75.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себептерін көрсете отырып, әлеуметтік төлемнің артық есептелген (төленген) сомасын қайтару қажеттігі туралы хабардар етеді.</w:t>
      </w:r>
    </w:p>
    <w:bookmarkEnd w:id="93"/>
    <w:bookmarkStart w:name="z91" w:id="94"/>
    <w:p>
      <w:pPr>
        <w:spacing w:after="0"/>
        <w:ind w:left="0"/>
        <w:jc w:val="both"/>
      </w:pPr>
      <w:r>
        <w:rPr>
          <w:rFonts w:ascii="Times New Roman"/>
          <w:b w:val="false"/>
          <w:i w:val="false"/>
          <w:color w:val="000000"/>
          <w:sz w:val="28"/>
        </w:rPr>
        <w:t>
      76. Әлеуметтік төлемдердің артық есептелген (төленген) сомаларын қайтару Қорға аудару үшін Мемлекеттік корпорацияның шотына:</w:t>
      </w:r>
    </w:p>
    <w:bookmarkEnd w:id="94"/>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енгізу немесе әлеуметтік төлемнен ұстап қалуға өтініш беру арқылы.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Мемлекеттік корпорация есепті айдан кейінгі айдың үш жұмыс күнінен кешіктірмей Қордың шотына әлеуметтік төлемнің және одан ұсталған міндетті зейнетақы жарналарының қайтаруға жататын артық есептелген (төленген) сомаларын аударады.</w:t>
      </w:r>
    </w:p>
    <w:bookmarkStart w:name="z92" w:id="95"/>
    <w:p>
      <w:pPr>
        <w:spacing w:after="0"/>
        <w:ind w:left="0"/>
        <w:jc w:val="both"/>
      </w:pPr>
      <w:r>
        <w:rPr>
          <w:rFonts w:ascii="Times New Roman"/>
          <w:b w:val="false"/>
          <w:i w:val="false"/>
          <w:color w:val="000000"/>
          <w:sz w:val="28"/>
        </w:rPr>
        <w:t>
      77.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95"/>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93" w:id="96"/>
    <w:p>
      <w:pPr>
        <w:spacing w:after="0"/>
        <w:ind w:left="0"/>
        <w:jc w:val="both"/>
      </w:pPr>
      <w:r>
        <w:rPr>
          <w:rFonts w:ascii="Times New Roman"/>
          <w:b w:val="false"/>
          <w:i w:val="false"/>
          <w:color w:val="000000"/>
          <w:sz w:val="28"/>
        </w:rPr>
        <w:t>
      78. Мемлекеттік корпорацияның бөлімшесіне қатыссыз себептермен алушыларға артық есептелген (төленген) әлеуметтік төлемдер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96"/>
    <w:p>
      <w:pPr>
        <w:spacing w:after="0"/>
        <w:ind w:left="0"/>
        <w:jc w:val="both"/>
      </w:pPr>
      <w:r>
        <w:rPr>
          <w:rFonts w:ascii="Times New Roman"/>
          <w:b w:val="false"/>
          <w:i w:val="false"/>
          <w:color w:val="000000"/>
          <w:sz w:val="28"/>
        </w:rPr>
        <w:t xml:space="preserve">
      Артық аударылған (төленген) сомаларды есептен шығару есептен шығару актісі бойынша сот актілерінің негізінде жүргізіледі, олар үш жыл сақталады. </w:t>
      </w:r>
    </w:p>
    <w:bookmarkStart w:name="z94" w:id="97"/>
    <w:p>
      <w:pPr>
        <w:spacing w:after="0"/>
        <w:ind w:left="0"/>
        <w:jc w:val="both"/>
      </w:pPr>
      <w:r>
        <w:rPr>
          <w:rFonts w:ascii="Times New Roman"/>
          <w:b w:val="false"/>
          <w:i w:val="false"/>
          <w:color w:val="000000"/>
          <w:sz w:val="28"/>
        </w:rPr>
        <w:t>
      79.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97"/>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bookmarkStart w:name="z95" w:id="98"/>
    <w:p>
      <w:pPr>
        <w:spacing w:after="0"/>
        <w:ind w:left="0"/>
        <w:jc w:val="both"/>
      </w:pPr>
      <w:r>
        <w:rPr>
          <w:rFonts w:ascii="Times New Roman"/>
          <w:b w:val="false"/>
          <w:i w:val="false"/>
          <w:color w:val="000000"/>
          <w:sz w:val="28"/>
        </w:rPr>
        <w:t>
      80. Төлем жүзеге асырылатын әлеуметтік төлем алушылардың істері (қолданыстағы істер) Мемлекеттік корпорацияның мұрағатында сақталады.</w:t>
      </w:r>
    </w:p>
    <w:bookmarkEnd w:id="98"/>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96" w:id="99"/>
    <w:p>
      <w:pPr>
        <w:spacing w:after="0"/>
        <w:ind w:left="0"/>
        <w:jc w:val="both"/>
      </w:pPr>
      <w:r>
        <w:rPr>
          <w:rFonts w:ascii="Times New Roman"/>
          <w:b w:val="false"/>
          <w:i w:val="false"/>
          <w:color w:val="000000"/>
          <w:sz w:val="28"/>
        </w:rPr>
        <w:t>
      81. Төлемі тоқтатыла тұрған әлеуметтік төлем алушылардың істері алушының жүгінуіне дейін "Бақылауда" белгісімен қолданыстағы істерден жеке сақталады.</w:t>
      </w:r>
    </w:p>
    <w:bookmarkEnd w:id="99"/>
    <w:p>
      <w:pPr>
        <w:spacing w:after="0"/>
        <w:ind w:left="0"/>
        <w:jc w:val="both"/>
      </w:pPr>
      <w:r>
        <w:rPr>
          <w:rFonts w:ascii="Times New Roman"/>
          <w:b w:val="false"/>
          <w:i w:val="false"/>
          <w:color w:val="000000"/>
          <w:sz w:val="28"/>
        </w:rPr>
        <w:t>
      Алты айдан кейін соңғы төлемнің күні мен сомасын көрсете отырып іс есептен шығарылады және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қайта басталады.</w:t>
      </w:r>
    </w:p>
    <w:p>
      <w:pPr>
        <w:spacing w:after="0"/>
        <w:ind w:left="0"/>
        <w:jc w:val="both"/>
      </w:pPr>
      <w:r>
        <w:rPr>
          <w:rFonts w:ascii="Times New Roman"/>
          <w:b w:val="false"/>
          <w:i w:val="false"/>
          <w:color w:val="000000"/>
          <w:sz w:val="28"/>
        </w:rPr>
        <w:t>
      Әлеуметтік төлем алушының ісінің телнұсқасын қалпына келтіру Қор филиалының шешімі негізінде жүзеге асырылады.</w:t>
      </w:r>
    </w:p>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97" w:id="100"/>
    <w:p>
      <w:pPr>
        <w:spacing w:after="0"/>
        <w:ind w:left="0"/>
        <w:jc w:val="both"/>
      </w:pPr>
      <w:r>
        <w:rPr>
          <w:rFonts w:ascii="Times New Roman"/>
          <w:b w:val="false"/>
          <w:i w:val="false"/>
          <w:color w:val="000000"/>
          <w:sz w:val="28"/>
        </w:rPr>
        <w:t xml:space="preserve">
      82.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 xml:space="preserve">филиалы </w:t>
            </w:r>
          </w:p>
        </w:tc>
      </w:tr>
    </w:tbl>
    <w:bookmarkStart w:name="z99" w:id="101"/>
    <w:p>
      <w:pPr>
        <w:spacing w:after="0"/>
        <w:ind w:left="0"/>
        <w:jc w:val="left"/>
      </w:pPr>
      <w:r>
        <w:rPr>
          <w:rFonts w:ascii="Times New Roman"/>
          <w:b/>
          <w:i w:val="false"/>
          <w:color w:val="000000"/>
        </w:rPr>
        <w:t xml:space="preserve"> Мемлекеттік корпорация арқылы асыраушысынан айырылу жағдайы бойынша әлеуметтік төлемді тағайындауға өтініш</w:t>
      </w:r>
    </w:p>
    <w:bookmarkEnd w:id="101"/>
    <w:p>
      <w:pPr>
        <w:spacing w:after="0"/>
        <w:ind w:left="0"/>
        <w:jc w:val="both"/>
      </w:pPr>
      <w:r>
        <w:rPr>
          <w:rFonts w:ascii="Times New Roman"/>
          <w:b w:val="false"/>
          <w:i w:val="false"/>
          <w:color w:val="000000"/>
          <w:sz w:val="28"/>
        </w:rPr>
        <w:t xml:space="preserve">
      Азамат 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"__"_____________________</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әмияны_________________________________________________</w:t>
            </w:r>
          </w:p>
        </w:tc>
      </w:tr>
    </w:tbl>
    <w:p>
      <w:pPr>
        <w:spacing w:after="0"/>
        <w:ind w:left="0"/>
        <w:jc w:val="both"/>
      </w:pPr>
      <w:r>
        <w:rPr>
          <w:rFonts w:ascii="Times New Roman"/>
          <w:b w:val="false"/>
          <w:i w:val="false"/>
          <w:color w:val="000000"/>
          <w:sz w:val="28"/>
        </w:rPr>
        <w:t>
      Маған асыраушысынан айырылу жағдайы бойынша әлеуметтік төлем (үлесті бөлуді, жалғастыруды, қайта есептеуді) (көрсете отырып асырауындағы адамдардың саны) тағайындауды сұраймын.</w:t>
      </w:r>
    </w:p>
    <w:p>
      <w:pPr>
        <w:spacing w:after="0"/>
        <w:ind w:left="0"/>
        <w:jc w:val="both"/>
      </w:pPr>
      <w:r>
        <w:rPr>
          <w:rFonts w:ascii="Times New Roman"/>
          <w:b w:val="false"/>
          <w:i w:val="false"/>
          <w:color w:val="000000"/>
          <w:sz w:val="28"/>
        </w:rPr>
        <w:t>
      Отбасы құрамы туралы мәліметтер:</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w:t>
      </w:r>
    </w:p>
    <w:p>
      <w:pPr>
        <w:spacing w:after="0"/>
        <w:ind w:left="0"/>
        <w:jc w:val="both"/>
      </w:pPr>
      <w:r>
        <w:rPr>
          <w:rFonts w:ascii="Times New Roman"/>
          <w:b w:val="false"/>
          <w:i w:val="false"/>
          <w:color w:val="000000"/>
          <w:sz w:val="28"/>
        </w:rPr>
        <w:t>
      5) _________________________________________</w:t>
      </w:r>
    </w:p>
    <w:p>
      <w:pPr>
        <w:spacing w:after="0"/>
        <w:ind w:left="0"/>
        <w:jc w:val="both"/>
      </w:pPr>
      <w:r>
        <w:rPr>
          <w:rFonts w:ascii="Times New Roman"/>
          <w:b w:val="false"/>
          <w:i w:val="false"/>
          <w:color w:val="000000"/>
          <w:sz w:val="28"/>
        </w:rPr>
        <w:t>
      6) _________________________________________</w:t>
      </w:r>
    </w:p>
    <w:p>
      <w:pPr>
        <w:spacing w:after="0"/>
        <w:ind w:left="0"/>
        <w:jc w:val="both"/>
      </w:pPr>
      <w:r>
        <w:rPr>
          <w:rFonts w:ascii="Times New Roman"/>
          <w:b w:val="false"/>
          <w:i w:val="false"/>
          <w:color w:val="000000"/>
          <w:sz w:val="28"/>
        </w:rPr>
        <w:t>
      7) 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тұрақты негізде Қазақстан Республикасының заңнамасымен рұқсат етілетін менің дербес деректерімді жинауға және өңдеуге, сақтауға және пайдалануға келісім беремін: иә/жоқ.</w:t>
      </w:r>
    </w:p>
    <w:p>
      <w:pPr>
        <w:spacing w:after="0"/>
        <w:ind w:left="0"/>
        <w:jc w:val="both"/>
      </w:pPr>
      <w:r>
        <w:rPr>
          <w:rFonts w:ascii="Times New Roman"/>
          <w:b w:val="false"/>
          <w:i w:val="false"/>
          <w:color w:val="000000"/>
          <w:sz w:val="28"/>
        </w:rPr>
        <w:t xml:space="preserve">
      Мен өтініш берген сәтте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 </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"Казпошта"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алуға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электрондық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Төлеуші-ұйымның байланыс телефоны, электрондық мекенжай, орналасқан жері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xml:space="preserve">
       ___________________________________________өтініші қоса берілген құжаттармен </w:t>
      </w:r>
    </w:p>
    <w:p>
      <w:pPr>
        <w:spacing w:after="0"/>
        <w:ind w:left="0"/>
        <w:jc w:val="both"/>
      </w:pPr>
      <w:r>
        <w:rPr>
          <w:rFonts w:ascii="Times New Roman"/>
          <w:b w:val="false"/>
          <w:i w:val="false"/>
          <w:color w:val="000000"/>
          <w:sz w:val="28"/>
        </w:rPr>
        <w:t xml:space="preserve">
      қабылданды, өтініш тіркелген күн: </w:t>
      </w:r>
    </w:p>
    <w:p>
      <w:pPr>
        <w:spacing w:after="0"/>
        <w:ind w:left="0"/>
        <w:jc w:val="both"/>
      </w:pPr>
      <w:r>
        <w:rPr>
          <w:rFonts w:ascii="Times New Roman"/>
          <w:b w:val="false"/>
          <w:i w:val="false"/>
          <w:color w:val="000000"/>
          <w:sz w:val="28"/>
        </w:rPr>
        <w:t>
      20___жылғы "___" ______________________________________________________</w:t>
      </w:r>
    </w:p>
    <w:p>
      <w:pPr>
        <w:spacing w:after="0"/>
        <w:ind w:left="0"/>
        <w:jc w:val="both"/>
      </w:pPr>
      <w:r>
        <w:rPr>
          <w:rFonts w:ascii="Times New Roman"/>
          <w:b w:val="false"/>
          <w:i w:val="false"/>
          <w:color w:val="000000"/>
          <w:sz w:val="28"/>
        </w:rPr>
        <w:t>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Ауданның коды </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облысы (қаласы) бойынша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01" w:id="102"/>
    <w:p>
      <w:pPr>
        <w:spacing w:after="0"/>
        <w:ind w:left="0"/>
        <w:jc w:val="left"/>
      </w:pPr>
      <w:r>
        <w:rPr>
          <w:rFonts w:ascii="Times New Roman"/>
          <w:b/>
          <w:i w:val="false"/>
          <w:color w:val="000000"/>
        </w:rPr>
        <w:t xml:space="preserve"> "Электрондық үкімет" веб-порталы арқылы асыраушысынан айырылу жағдайы бойынша әлеуметтік төлемді тағайындауға өтініш</w:t>
      </w:r>
    </w:p>
    <w:bookmarkEnd w:id="102"/>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Азамат 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Туған күні: ______ жылғы "_____" ____________</w:t>
      </w:r>
    </w:p>
    <w:p>
      <w:pPr>
        <w:spacing w:after="0"/>
        <w:ind w:left="0"/>
        <w:jc w:val="both"/>
      </w:pPr>
      <w:r>
        <w:rPr>
          <w:rFonts w:ascii="Times New Roman"/>
          <w:b w:val="false"/>
          <w:i w:val="false"/>
          <w:color w:val="000000"/>
          <w:sz w:val="28"/>
        </w:rPr>
        <w:t>
      Маған асыраушысынан айырылу жағдайы бойынша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w:t>
            </w:r>
          </w:p>
          <w:p>
            <w:pPr>
              <w:spacing w:after="20"/>
              <w:ind w:left="20"/>
              <w:jc w:val="both"/>
            </w:pPr>
            <w:r>
              <w:rPr>
                <w:rFonts w:ascii="Times New Roman"/>
                <w:b w:val="false"/>
                <w:i w:val="false"/>
                <w:color w:val="000000"/>
                <w:sz w:val="20"/>
              </w:rPr>
              <w:t>
Банк шотының №____________________________________</w:t>
            </w:r>
          </w:p>
          <w:p>
            <w:pPr>
              <w:spacing w:after="20"/>
              <w:ind w:left="20"/>
              <w:jc w:val="both"/>
            </w:pPr>
            <w:r>
              <w:rPr>
                <w:rFonts w:ascii="Times New Roman"/>
                <w:b w:val="false"/>
                <w:i w:val="false"/>
                <w:color w:val="000000"/>
                <w:sz w:val="20"/>
              </w:rPr>
              <w:t>
Шот түрі: ағымдағы________________________________________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Екінші деңгейдегі банк (ЕДБ):деректемелері</w:t>
            </w:r>
          </w:p>
          <w:p>
            <w:pPr>
              <w:spacing w:after="20"/>
              <w:ind w:left="20"/>
              <w:jc w:val="both"/>
            </w:pPr>
            <w:r>
              <w:rPr>
                <w:rFonts w:ascii="Times New Roman"/>
                <w:b w:val="false"/>
                <w:i w:val="false"/>
                <w:color w:val="000000"/>
                <w:sz w:val="20"/>
              </w:rPr>
              <w:t>
Банктік сәйкестендіру коды: __________________________</w:t>
            </w:r>
          </w:p>
          <w:p>
            <w:pPr>
              <w:spacing w:after="20"/>
              <w:ind w:left="20"/>
              <w:jc w:val="both"/>
            </w:pPr>
            <w:r>
              <w:rPr>
                <w:rFonts w:ascii="Times New Roman"/>
                <w:b w:val="false"/>
                <w:i w:val="false"/>
                <w:color w:val="000000"/>
                <w:sz w:val="20"/>
              </w:rPr>
              <w:t>
Жеке сәйкестендіру коды:_____________________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w:t>
            </w:r>
          </w:p>
        </w:tc>
      </w:tr>
    </w:tbl>
    <w:p>
      <w:pPr>
        <w:spacing w:after="0"/>
        <w:ind w:left="0"/>
        <w:jc w:val="both"/>
      </w:pPr>
      <w:r>
        <w:rPr>
          <w:rFonts w:ascii="Times New Roman"/>
          <w:b w:val="false"/>
          <w:i w:val="false"/>
          <w:color w:val="000000"/>
          <w:sz w:val="28"/>
        </w:rPr>
        <w:t xml:space="preserve">
      Өтініш берушінің отбасы құрамы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w:t>
            </w:r>
          </w:p>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күшіне</w:t>
            </w:r>
          </w:p>
          <w:p>
            <w:pPr>
              <w:spacing w:after="20"/>
              <w:ind w:left="20"/>
              <w:jc w:val="both"/>
            </w:pPr>
            <w:r>
              <w:rPr>
                <w:rFonts w:ascii="Times New Roman"/>
                <w:b w:val="false"/>
                <w:i w:val="false"/>
                <w:color w:val="000000"/>
                <w:sz w:val="20"/>
              </w:rPr>
              <w:t>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Өтініш берген сәтімде келіп түскен әлеуметтік аударымдар бойынша асыраушысынан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 – тармағына</w:t>
      </w:r>
      <w:r>
        <w:rPr>
          <w:rFonts w:ascii="Times New Roman"/>
          <w:b w:val="false"/>
          <w:i w:val="false"/>
          <w:color w:val="000000"/>
          <w:sz w:val="28"/>
        </w:rPr>
        <w:t xml:space="preserve"> сәйкес құпия болып табылатын салық органдарынан асыраушысынан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асыраушысынан айырылуы жағдайы бойынша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электродық әмианындағы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Төлеуші-ұйымның байланыс телефоны, электрондық мекенжайы, орналасқан жері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(ҚР Әділетмині электрондық цифрлық қолтаңбасы (ЭЦҚ))</w:t>
      </w:r>
    </w:p>
    <w:p>
      <w:pPr>
        <w:spacing w:after="0"/>
        <w:ind w:left="0"/>
        <w:jc w:val="both"/>
      </w:pPr>
      <w:r>
        <w:rPr>
          <w:rFonts w:ascii="Times New Roman"/>
          <w:b w:val="false"/>
          <w:i w:val="false"/>
          <w:color w:val="000000"/>
          <w:sz w:val="28"/>
        </w:rPr>
        <w:t xml:space="preserve">
      Өтініш берушінің банктік деректемелерін ЕДБ растайды ______________________ </w:t>
      </w:r>
    </w:p>
    <w:p>
      <w:pPr>
        <w:spacing w:after="0"/>
        <w:ind w:left="0"/>
        <w:jc w:val="both"/>
      </w:pPr>
      <w:r>
        <w:rPr>
          <w:rFonts w:ascii="Times New Roman"/>
          <w:b w:val="false"/>
          <w:i w:val="false"/>
          <w:color w:val="000000"/>
          <w:sz w:val="28"/>
        </w:rPr>
        <w:t>
                                                                  (ЕДБ ЭЦҚ)</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он күнтізбелік күн ішінде хабарлау қажеттігі туралы хабардармын.</w:t>
      </w:r>
    </w:p>
    <w:p>
      <w:pPr>
        <w:spacing w:after="0"/>
        <w:ind w:left="0"/>
        <w:jc w:val="both"/>
      </w:pPr>
      <w:r>
        <w:rPr>
          <w:rFonts w:ascii="Times New Roman"/>
          <w:b w:val="false"/>
          <w:i w:val="false"/>
          <w:color w:val="000000"/>
          <w:sz w:val="28"/>
        </w:rPr>
        <w:t>
      ЭЦҚ 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_____._______.____ жыл _____сағат _____минут _____секун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"электронды үкімет" веб-порталы (www.​egov.​kz)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сегіз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уақыты – 20 минут.</w:t>
            </w:r>
          </w:p>
          <w:p>
            <w:pPr>
              <w:spacing w:after="20"/>
              <w:ind w:left="20"/>
              <w:jc w:val="both"/>
            </w:pPr>
            <w:r>
              <w:rPr>
                <w:rFonts w:ascii="Times New Roman"/>
                <w:b w:val="false"/>
                <w:i w:val="false"/>
                <w:color w:val="000000"/>
                <w:sz w:val="20"/>
              </w:rPr>
              <w:t>
Портал немесе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19-қосымшаға сәйкес нысан бойынша асыраушысынан айырылу жағдайы бойынша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осы Қағидаларға 19-қосымшаға сәйкес нысан бойынша асыраушысынан айырылу жағдайы бойынша әлеуметтік төлемді тағайындау (тағайындаудан бас тарту) туралы Қор филиалы басшысының ЭЦҚ-мен куәландырылған порталға өтініш берушінің "жеке кабинетіне" жіберілген электрондық хабарлама.</w:t>
            </w:r>
          </w:p>
          <w:p>
            <w:pPr>
              <w:spacing w:after="20"/>
              <w:ind w:left="20"/>
              <w:jc w:val="both"/>
            </w:pPr>
            <w:r>
              <w:rPr>
                <w:rFonts w:ascii="Times New Roman"/>
                <w:b w:val="false"/>
                <w:i w:val="false"/>
                <w:color w:val="000000"/>
                <w:sz w:val="20"/>
              </w:rPr>
              <w:t>
Проактивті қызмет көрсету кезінде: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2) Қор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3) портал - тәулік бойы, жөндеу жұмыстарын жүргізуге байланысты техникалық үзілістерді қоспағанда. Өтініш беруші портал арқылы жұмыс уақыты аяқталғаннан кейін жүгінгенде,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асыраушысынан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4) қайтыс болған (сот хабарсыз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5) жалпы орта, техникалық, кәсіптік, орта білімнен кейінгі, жоғары, жоғары оқу орнынан кейінгі білім беру ұйымынан он сегіз жастан жиырма үш жасқа дейінгі отбасы мүшелерінің күндізгі оқу нысаны бойынша білім алушылар немесе білім алушылар болып табылатыны туралы осы Қағидаларға 4-қосымшаға сәйкес нысан бойынша анықтамалар (жыл сайын жаңартылады). Бұл ретте Қазақстан Республикасынан тыс жерлерде білім беру ұйымдарында оқыған жағдайда білім беру ұйымынан анықтама ұсынылады, онда: оқу орнының толық атауы, білім алушының тегі, аты, әкесінің аты (бар болса), оның туған күні, оқу нысаны (бар болса), көрсетілген курста оқу курсы мен кезеңі, білім беру ұйымының мөрі және уәкілетті тұлғаның қолы. Білім алушының академиялық демалыста болуы білім беру ұйымының анықтамасымен расталады;</w:t>
            </w:r>
          </w:p>
          <w:p>
            <w:pPr>
              <w:spacing w:after="20"/>
              <w:ind w:left="20"/>
              <w:jc w:val="both"/>
            </w:pPr>
            <w:r>
              <w:rPr>
                <w:rFonts w:ascii="Times New Roman"/>
                <w:b w:val="false"/>
                <w:i w:val="false"/>
                <w:color w:val="000000"/>
                <w:sz w:val="20"/>
              </w:rPr>
              <w:t>
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көрсетілетін қызметті алушыға өтініште көзделген құжаттарды қабылдау туралы үзбелі талон беріледі.</w:t>
            </w:r>
          </w:p>
          <w:p>
            <w:pPr>
              <w:spacing w:after="20"/>
              <w:ind w:left="20"/>
              <w:jc w:val="both"/>
            </w:pPr>
            <w:r>
              <w:rPr>
                <w:rFonts w:ascii="Times New Roman"/>
                <w:b w:val="false"/>
                <w:i w:val="false"/>
                <w:color w:val="000000"/>
                <w:sz w:val="20"/>
              </w:rPr>
              <w:t>
2. Өтініш беруші Мемлекеттік қызмет көрсету үшін портал арқылы жүгінген кезде осы Қағидаларға 2-қосымшаға сәйкес өзінің электрондық цифрлық қолтаңбасымен (бұдан әрі – ЭЦҚ) куәландырылған электрондық құжат нысанындағы өтінішті ұсынады. Өтініш берушінің жеке басын куәландыратын құжаттар туралы, банктерде және (немесе) банк операцияларының жекелеген түрлерін жүзеге асыратын ұйымдарда ашылған банк шотының нөмірі туралы мәліметтерді, сондай-ақ Мемлекеттік корпорация бөлімшесінде жүгінген кезде көзделген және электрондық өтініште қамтылған құжаттар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 асыраушысынан айырылу жағдай бойынша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 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 сөзді жіберу жолымен немесе қысқа мәтінді хабар жіберу жолымен порталында тіркелген пайдаланушының ұялы байланыс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ақпараттық жүйесінен асыраушысынан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w:t>
            </w:r>
          </w:p>
          <w:p>
            <w:pPr>
              <w:spacing w:after="20"/>
              <w:ind w:left="20"/>
              <w:jc w:val="both"/>
            </w:pPr>
            <w:r>
              <w:rPr>
                <w:rFonts w:ascii="Times New Roman"/>
                <w:b w:val="false"/>
                <w:i w:val="false"/>
                <w:color w:val="000000"/>
                <w:sz w:val="20"/>
              </w:rPr>
              <w:t>
2) өтініш берушінің құжаттардың толық емес топтамасын және (немесе) қолданылу мерзімі өткен құжаттарды және (немесе) қолданылу мерзімі асыраушысынан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p>
            <w:pPr>
              <w:spacing w:after="20"/>
              <w:ind w:left="20"/>
              <w:jc w:val="both"/>
            </w:pPr>
            <w:r>
              <w:rPr>
                <w:rFonts w:ascii="Times New Roman"/>
                <w:b w:val="false"/>
                <w:i w:val="false"/>
                <w:color w:val="000000"/>
                <w:sz w:val="20"/>
              </w:rPr>
              <w:t>
3) жеке басты куәландыратын құжат бойынша мәліметтердің (мемлекеттік ақпараттық жүйеден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20"/>
              <w:ind w:left="20"/>
              <w:jc w:val="both"/>
            </w:pPr>
            <w:r>
              <w:rPr>
                <w:rFonts w:ascii="Times New Roman"/>
                <w:b w:val="false"/>
                <w:i w:val="false"/>
                <w:color w:val="000000"/>
                <w:sz w:val="20"/>
              </w:rPr>
              <w:t>
4) асыраушысынан айырылу жағдайы бойынша әлеуметтік төлем тағайындауға құқығының болмауы;</w:t>
            </w:r>
          </w:p>
          <w:p>
            <w:pPr>
              <w:spacing w:after="20"/>
              <w:ind w:left="20"/>
              <w:jc w:val="both"/>
            </w:pPr>
            <w:r>
              <w:rPr>
                <w:rFonts w:ascii="Times New Roman"/>
                <w:b w:val="false"/>
                <w:i w:val="false"/>
                <w:color w:val="000000"/>
                <w:sz w:val="20"/>
              </w:rPr>
              <w:t>
5) өтініш берушінің асыраушысынан айырылу жағдайы бойынша әлеуметтік төлемді тағайындау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 көрсетілетін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электрондық нысанында, сондай-ақ проактивті қызмет арқылы (көрсетілетін қызметті алушының ұялы байланыс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қабілетсіз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 бойынша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Өтініш берушінің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ЭЦҚ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bookmarkStart w:name="z104" w:id="103"/>
    <w:p>
      <w:pPr>
        <w:spacing w:after="0"/>
        <w:ind w:left="0"/>
        <w:jc w:val="left"/>
      </w:pPr>
      <w:r>
        <w:rPr>
          <w:rFonts w:ascii="Times New Roman"/>
          <w:b/>
          <w:i w:val="false"/>
          <w:color w:val="000000"/>
        </w:rPr>
        <w:t xml:space="preserve"> АНЫҚТАМА</w:t>
      </w:r>
    </w:p>
    <w:bookmarkEnd w:id="103"/>
    <w:p>
      <w:pPr>
        <w:spacing w:after="0"/>
        <w:ind w:left="0"/>
        <w:jc w:val="both"/>
      </w:pPr>
      <w:r>
        <w:rPr>
          <w:rFonts w:ascii="Times New Roman"/>
          <w:b w:val="false"/>
          <w:i w:val="false"/>
          <w:color w:val="000000"/>
          <w:sz w:val="28"/>
        </w:rPr>
        <w:t>
      Азамат _______________________________________________________________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_______________-сынып/курс, оқу нысаны 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 бөлiмшесiне ұсыну үшiн берiлдi.</w:t>
      </w:r>
    </w:p>
    <w:p>
      <w:pPr>
        <w:spacing w:after="0"/>
        <w:ind w:left="0"/>
        <w:jc w:val="both"/>
      </w:pPr>
      <w:r>
        <w:rPr>
          <w:rFonts w:ascii="Times New Roman"/>
          <w:b w:val="false"/>
          <w:i w:val="false"/>
          <w:color w:val="000000"/>
          <w:sz w:val="28"/>
        </w:rPr>
        <w:t>
      Білім беру ұйымындағы оқу мерзiмi ______ жыл,</w:t>
      </w:r>
    </w:p>
    <w:p>
      <w:pPr>
        <w:spacing w:after="0"/>
        <w:ind w:left="0"/>
        <w:jc w:val="both"/>
      </w:pPr>
      <w:r>
        <w:rPr>
          <w:rFonts w:ascii="Times New Roman"/>
          <w:b w:val="false"/>
          <w:i w:val="false"/>
          <w:color w:val="000000"/>
          <w:sz w:val="28"/>
        </w:rPr>
        <w:t>
      Оқу кезеңi ___ 20 ___жылғы "__" _____ 20___ жылғы "__" _________ дейiн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білім беру ұйымының басшысы әлеуметтік төлемді алушының тұрғылықты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Білім беру ұйымының мөрi басылатын орын</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104"/>
    <w:p>
      <w:pPr>
        <w:spacing w:after="0"/>
        <w:ind w:left="0"/>
        <w:jc w:val="left"/>
      </w:pPr>
      <w:r>
        <w:rPr>
          <w:rFonts w:ascii="Times New Roman"/>
          <w:b/>
          <w:i w:val="false"/>
          <w:color w:val="000000"/>
        </w:rPr>
        <w:t xml:space="preserve"> Міндетті әлеуметтік сақтандыру жүйесіне қатысушы (қайтыс болған асыраушы) үшін асыраушысынан айырылу жағдайы бойынша әлеуметтік төлемнің мөлшерін айқындау үшін есепті кезеңге түскен әлеуметтік аударымдар туралы </w:t>
      </w:r>
    </w:p>
    <w:bookmarkEnd w:id="104"/>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жеткізеді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Міндетті әлеуметтік сақтандыру жүйесіне қатысушының (қайтыс болған асыраушы үшін) туған күні_____________________________________________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w:t>
      </w:r>
    </w:p>
    <w:p>
      <w:pPr>
        <w:spacing w:after="0"/>
        <w:ind w:left="0"/>
        <w:jc w:val="both"/>
      </w:pPr>
      <w:r>
        <w:rPr>
          <w:rFonts w:ascii="Times New Roman"/>
          <w:b w:val="false"/>
          <w:i w:val="false"/>
          <w:color w:val="000000"/>
          <w:sz w:val="28"/>
        </w:rPr>
        <w:t>
      Тәуекел күні:__________________________________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аударымның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аударымның сомасы,</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немесе кезеңде әлеуметтік аударымдар түспеген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 өтінішке қол қою алдында 5-бағанға назар аудару қажет, егер міндетті зейнетақы жарналарының аударылған сомаларына қызметкердің кірісіне әлеуметтік аударымдар сәйкес келмесе және (немесе) Сіз жүгінген күнге "Е-макет" ААЖ анықтаған әлеуметтік аударымдар болмаса, тиісті жолда "(!)" белгісі тұрмаса , яғни "Е-макет" ААЖ осындай фактілерді анықтаған кезеңдерді (айларды) көрсетеді, өйткені бұл кезеңдер асыраушысынан айырылу жағдайы бойынша әлеуметтік төлемнің мөлшерін есептеу кезінде ескерілетін және мөлшеріне, оның ішінде төмендеу жағына әсер ететін болады, не Мемлекеттік әлеуметтік сақтандыру қоры филиалының қосымша жете ресімдеуді (тексеруін) талап етеді.</w:t>
      </w:r>
    </w:p>
    <w:p>
      <w:pPr>
        <w:spacing w:after="0"/>
        <w:ind w:left="0"/>
        <w:jc w:val="both"/>
      </w:pPr>
      <w:r>
        <w:rPr>
          <w:rFonts w:ascii="Times New Roman"/>
          <w:b w:val="false"/>
          <w:i w:val="false"/>
          <w:color w:val="000000"/>
          <w:sz w:val="28"/>
        </w:rPr>
        <w:t xml:space="preserve">
      Жауапты маман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08" w:id="105"/>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05"/>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Азамат _______________________________________________________________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 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тағайындауға өтінішті </w:t>
      </w:r>
    </w:p>
    <w:p>
      <w:pPr>
        <w:spacing w:after="0"/>
        <w:ind w:left="0"/>
        <w:jc w:val="both"/>
      </w:pPr>
      <w:r>
        <w:rPr>
          <w:rFonts w:ascii="Times New Roman"/>
          <w:b w:val="false"/>
          <w:i w:val="false"/>
          <w:color w:val="000000"/>
          <w:sz w:val="28"/>
        </w:rPr>
        <w:t xml:space="preserve">
      қабылдаудан_______________________________________ байланысты бас тартылды.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коды_______________________</w:t>
      </w:r>
    </w:p>
    <w:p>
      <w:pPr>
        <w:spacing w:after="0"/>
        <w:ind w:left="0"/>
        <w:jc w:val="both"/>
      </w:pPr>
      <w:r>
        <w:rPr>
          <w:rFonts w:ascii="Times New Roman"/>
          <w:b w:val="false"/>
          <w:i w:val="false"/>
          <w:color w:val="000000"/>
          <w:sz w:val="28"/>
        </w:rPr>
        <w:t>
      Облыс(қала) _____________________</w:t>
      </w:r>
    </w:p>
    <w:p>
      <w:pPr>
        <w:spacing w:after="0"/>
        <w:ind w:left="0"/>
        <w:jc w:val="both"/>
      </w:pPr>
      <w:r>
        <w:rPr>
          <w:rFonts w:ascii="Times New Roman"/>
          <w:b w:val="false"/>
          <w:i w:val="false"/>
          <w:color w:val="000000"/>
          <w:sz w:val="28"/>
        </w:rPr>
        <w:t xml:space="preserve">
      _____________________ облысы (қаласы) бойынша </w:t>
      </w:r>
    </w:p>
    <w:bookmarkStart w:name="z110" w:id="106"/>
    <w:p>
      <w:pPr>
        <w:spacing w:after="0"/>
        <w:ind w:left="0"/>
        <w:jc w:val="left"/>
      </w:pPr>
      <w:r>
        <w:rPr>
          <w:rFonts w:ascii="Times New Roman"/>
          <w:b/>
          <w:i w:val="false"/>
          <w:color w:val="000000"/>
        </w:rPr>
        <w:t xml:space="preserve"> "Мемлекеттік әлеуметтік сақтандыру қоры" акционерлік қоғамы филиалының асыраушысынан айырылу жағдайы бойынша әлеуметтік төлемді тағайындау (қайта есептеу) немесе тағайындаудан бас тарту туралы 20____ жылғы "__" _______________№ _______ шешімі</w:t>
      </w:r>
    </w:p>
    <w:bookmarkEnd w:id="106"/>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xml:space="preserve">
      Туған күні __________________ жынысы ________________________________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xml:space="preserve">
      Жүгінген күні: 20___ жылғы "____" ___________________ </w:t>
      </w:r>
    </w:p>
    <w:p>
      <w:pPr>
        <w:spacing w:after="0"/>
        <w:ind w:left="0"/>
        <w:jc w:val="both"/>
      </w:pPr>
      <w:r>
        <w:rPr>
          <w:rFonts w:ascii="Times New Roman"/>
          <w:b w:val="false"/>
          <w:i w:val="false"/>
          <w:color w:val="000000"/>
          <w:sz w:val="28"/>
        </w:rPr>
        <w:t>
      Әлеуметтік төлем құқығының пайда болған күні 20__ жылғы "___" _______</w:t>
      </w:r>
    </w:p>
    <w:p>
      <w:pPr>
        <w:spacing w:after="0"/>
        <w:ind w:left="0"/>
        <w:jc w:val="both"/>
      </w:pPr>
      <w:r>
        <w:rPr>
          <w:rFonts w:ascii="Times New Roman"/>
          <w:b w:val="false"/>
          <w:i w:val="false"/>
          <w:color w:val="000000"/>
          <w:sz w:val="28"/>
        </w:rPr>
        <w:t>
      Асырауындағы адамдардың жалпы саны______________________________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 қатысу өтілі</w:t>
      </w:r>
    </w:p>
    <w:p>
      <w:pPr>
        <w:spacing w:after="0"/>
        <w:ind w:left="0"/>
        <w:jc w:val="both"/>
      </w:pPr>
      <w:r>
        <w:rPr>
          <w:rFonts w:ascii="Times New Roman"/>
          <w:b w:val="false"/>
          <w:i w:val="false"/>
          <w:color w:val="000000"/>
          <w:sz w:val="28"/>
        </w:rPr>
        <w:t>
      20__ жылғы "____" _____________ _____ ай.</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__________________________________________ теңге орташа айлық кіріс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20__ жылғы ________ бастап 20____жылғы________дейін 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 Асыраушысынан айырылу жағдайы бойынша әлеуметтік төлемнің үлесі ____ адамға бөлінсін:</w:t>
      </w:r>
    </w:p>
    <w:p>
      <w:pPr>
        <w:spacing w:after="0"/>
        <w:ind w:left="0"/>
        <w:jc w:val="both"/>
      </w:pPr>
      <w:r>
        <w:rPr>
          <w:rFonts w:ascii="Times New Roman"/>
          <w:b w:val="false"/>
          <w:i w:val="false"/>
          <w:color w:val="000000"/>
          <w:sz w:val="28"/>
        </w:rPr>
        <w:t>
      Негізгі алушыға ______ теңге мөлшерінде 20__ жылғы "____" _____________</w:t>
      </w:r>
    </w:p>
    <w:p>
      <w:pPr>
        <w:spacing w:after="0"/>
        <w:ind w:left="0"/>
        <w:jc w:val="both"/>
      </w:pPr>
      <w:r>
        <w:rPr>
          <w:rFonts w:ascii="Times New Roman"/>
          <w:b w:val="false"/>
          <w:i w:val="false"/>
          <w:color w:val="000000"/>
          <w:sz w:val="28"/>
        </w:rPr>
        <w:t>
      бастап 20__ жылғы "____" _____________ дейін</w:t>
      </w:r>
    </w:p>
    <w:p>
      <w:pPr>
        <w:spacing w:after="0"/>
        <w:ind w:left="0"/>
        <w:jc w:val="both"/>
      </w:pPr>
      <w:r>
        <w:rPr>
          <w:rFonts w:ascii="Times New Roman"/>
          <w:b w:val="false"/>
          <w:i w:val="false"/>
          <w:color w:val="000000"/>
          <w:sz w:val="28"/>
        </w:rPr>
        <w:t xml:space="preserve">
      Азамат_____ 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адамға 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 асырауындағы адамға 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xml:space="preserve">
      Азамат___________________________________________________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үлестік алушыға 20__ жылғы "____" _____________</w:t>
      </w:r>
    </w:p>
    <w:p>
      <w:pPr>
        <w:spacing w:after="0"/>
        <w:ind w:left="0"/>
        <w:jc w:val="both"/>
      </w:pPr>
      <w:r>
        <w:rPr>
          <w:rFonts w:ascii="Times New Roman"/>
          <w:b w:val="false"/>
          <w:i w:val="false"/>
          <w:color w:val="000000"/>
          <w:sz w:val="28"/>
        </w:rPr>
        <w:t>
      бастап 20__ жылғы "____" _____________ дейін__________ теңге</w:t>
      </w:r>
    </w:p>
    <w:p>
      <w:pPr>
        <w:spacing w:after="0"/>
        <w:ind w:left="0"/>
        <w:jc w:val="both"/>
      </w:pPr>
      <w:r>
        <w:rPr>
          <w:rFonts w:ascii="Times New Roman"/>
          <w:b w:val="false"/>
          <w:i w:val="false"/>
          <w:color w:val="000000"/>
          <w:sz w:val="28"/>
        </w:rPr>
        <w:t>
      Азамат___________________________________________________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адамға 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Бөлінген үлестер саны бойынша жалғастыру</w:t>
      </w:r>
    </w:p>
    <w:p>
      <w:pPr>
        <w:spacing w:after="0"/>
        <w:ind w:left="0"/>
        <w:jc w:val="both"/>
      </w:pPr>
      <w:r>
        <w:rPr>
          <w:rFonts w:ascii="Times New Roman"/>
          <w:b w:val="false"/>
          <w:i w:val="false"/>
          <w:color w:val="000000"/>
          <w:sz w:val="28"/>
        </w:rPr>
        <w:t>
      3.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107"/>
    <w:p>
      <w:pPr>
        <w:spacing w:after="0"/>
        <w:ind w:left="0"/>
        <w:jc w:val="left"/>
      </w:pPr>
      <w:r>
        <w:rPr>
          <w:rFonts w:ascii="Times New Roman"/>
          <w:b/>
          <w:i w:val="false"/>
          <w:color w:val="000000"/>
        </w:rPr>
        <w:t xml:space="preserve"> Мемлекеттік корпорацияда асыраушысынан айырылу жағдайы бойынша әлеуметтік төлемді тағайындауға азаматтардың өтiнiштерiн тіркеудің және есепке алудың электрондық журналы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4" w:id="108"/>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азаматтардың өтiнiштерiн (өтінімдерін) тіркеудің электрондық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уакыты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төлемнің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09"/>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кірісі туралы анықтама  ___________________________________________________________  (Мемлекеттік корпорация бөлімшесінің атауы)</w:t>
      </w:r>
    </w:p>
    <w:bookmarkEnd w:id="109"/>
    <w:p>
      <w:pPr>
        <w:spacing w:after="0"/>
        <w:ind w:left="0"/>
        <w:jc w:val="both"/>
      </w:pPr>
      <w:r>
        <w:rPr>
          <w:rFonts w:ascii="Times New Roman"/>
          <w:b w:val="false"/>
          <w:i w:val="false"/>
          <w:color w:val="000000"/>
          <w:sz w:val="28"/>
        </w:rPr>
        <w:t>
      Жеке шотының № _____________________________________________</w:t>
      </w:r>
    </w:p>
    <w:p>
      <w:pPr>
        <w:spacing w:after="0"/>
        <w:ind w:left="0"/>
        <w:jc w:val="both"/>
      </w:pPr>
      <w:r>
        <w:rPr>
          <w:rFonts w:ascii="Times New Roman"/>
          <w:b w:val="false"/>
          <w:i w:val="false"/>
          <w:color w:val="000000"/>
          <w:sz w:val="28"/>
        </w:rPr>
        <w:t>
      Жеке сәйкестендіру нөмері (ЖСН)_____________________</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 төлеушінің</w:t>
            </w:r>
          </w:p>
          <w:p>
            <w:pPr>
              <w:spacing w:after="20"/>
              <w:ind w:left="20"/>
              <w:jc w:val="both"/>
            </w:pPr>
            <w:r>
              <w:rPr>
                <w:rFonts w:ascii="Times New Roman"/>
                <w:b w:val="false"/>
                <w:i w:val="false"/>
                <w:color w:val="000000"/>
                <w:sz w:val="20"/>
              </w:rPr>
              <w:t>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xml:space="preserve">
      Әлеуметтік төлем мөлшерін есептеу, қайта есептеу үшін </w:t>
      </w:r>
    </w:p>
    <w:p>
      <w:pPr>
        <w:spacing w:after="0"/>
        <w:ind w:left="0"/>
        <w:jc w:val="both"/>
      </w:pPr>
      <w:r>
        <w:rPr>
          <w:rFonts w:ascii="Times New Roman"/>
          <w:b w:val="false"/>
          <w:i w:val="false"/>
          <w:color w:val="000000"/>
          <w:sz w:val="28"/>
        </w:rPr>
        <w:t>
      соңғы 24 айдағы орташа айлық кіріс 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Үзінді көшірменің күні және уақыты:_________________________________</w:t>
      </w:r>
    </w:p>
    <w:p>
      <w:pPr>
        <w:spacing w:after="0"/>
        <w:ind w:left="0"/>
        <w:jc w:val="both"/>
      </w:pPr>
      <w:r>
        <w:rPr>
          <w:rFonts w:ascii="Times New Roman"/>
          <w:b w:val="false"/>
          <w:i w:val="false"/>
          <w:color w:val="000000"/>
          <w:sz w:val="28"/>
        </w:rPr>
        <w:t>
      Басып шығарылған күн:___________________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w:t>
      </w:r>
    </w:p>
    <w:p>
      <w:pPr>
        <w:spacing w:after="0"/>
        <w:ind w:left="0"/>
        <w:jc w:val="both"/>
      </w:pPr>
      <w:r>
        <w:rPr>
          <w:rFonts w:ascii="Times New Roman"/>
          <w:b w:val="false"/>
          <w:i w:val="false"/>
          <w:color w:val="000000"/>
          <w:sz w:val="28"/>
        </w:rPr>
        <w:t xml:space="preserve">
      Облыс (қала) _____________________ </w:t>
      </w:r>
    </w:p>
    <w:bookmarkStart w:name="z118" w:id="110"/>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айырылуы жағдайы бойынша әлеуметтік төлемді тағайындау (қайта есептеу) немесе тағайындаудан бас тарту туралы 20__ жылғы "___" ____________ № _________ шешімі</w:t>
      </w:r>
    </w:p>
    <w:bookmarkEnd w:id="11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240-баптарына</w:t>
      </w:r>
      <w:r>
        <w:rPr>
          <w:rFonts w:ascii="Times New Roman"/>
          <w:b w:val="false"/>
          <w:i w:val="false"/>
          <w:color w:val="000000"/>
          <w:sz w:val="28"/>
        </w:rPr>
        <w:t xml:space="preserve"> сәйкес асыраушысынан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Істің № ______________________________________</w:t>
      </w:r>
    </w:p>
    <w:p>
      <w:pPr>
        <w:spacing w:after="0"/>
        <w:ind w:left="0"/>
        <w:jc w:val="both"/>
      </w:pPr>
      <w:r>
        <w:rPr>
          <w:rFonts w:ascii="Times New Roman"/>
          <w:b w:val="false"/>
          <w:i w:val="false"/>
          <w:color w:val="000000"/>
          <w:sz w:val="28"/>
        </w:rPr>
        <w:t>
      Тегі _______________________________________</w:t>
      </w:r>
    </w:p>
    <w:p>
      <w:pPr>
        <w:spacing w:after="0"/>
        <w:ind w:left="0"/>
        <w:jc w:val="both"/>
      </w:pPr>
      <w:r>
        <w:rPr>
          <w:rFonts w:ascii="Times New Roman"/>
          <w:b w:val="false"/>
          <w:i w:val="false"/>
          <w:color w:val="000000"/>
          <w:sz w:val="28"/>
        </w:rPr>
        <w:t>
      Аты 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
      Өтініш берген күні: 20 __ жылғы "___" __________________</w:t>
      </w:r>
    </w:p>
    <w:p>
      <w:pPr>
        <w:spacing w:after="0"/>
        <w:ind w:left="0"/>
        <w:jc w:val="both"/>
      </w:pPr>
      <w:r>
        <w:rPr>
          <w:rFonts w:ascii="Times New Roman"/>
          <w:b w:val="false"/>
          <w:i w:val="false"/>
          <w:color w:val="000000"/>
          <w:sz w:val="28"/>
        </w:rPr>
        <w:t>
      Әлеуметтік төлемге құқық туындаған күн 20___ жылғы "____" ___________</w:t>
      </w:r>
    </w:p>
    <w:p>
      <w:pPr>
        <w:spacing w:after="0"/>
        <w:ind w:left="0"/>
        <w:jc w:val="both"/>
      </w:pPr>
      <w:r>
        <w:rPr>
          <w:rFonts w:ascii="Times New Roman"/>
          <w:b w:val="false"/>
          <w:i w:val="false"/>
          <w:color w:val="000000"/>
          <w:sz w:val="28"/>
        </w:rPr>
        <w:t>
      Асырауындағы адамдардың жалпы саны __________________________</w:t>
      </w:r>
    </w:p>
    <w:p>
      <w:pPr>
        <w:spacing w:after="0"/>
        <w:ind w:left="0"/>
        <w:jc w:val="both"/>
      </w:pPr>
      <w:r>
        <w:rPr>
          <w:rFonts w:ascii="Times New Roman"/>
          <w:b w:val="false"/>
          <w:i w:val="false"/>
          <w:color w:val="000000"/>
          <w:sz w:val="28"/>
        </w:rPr>
        <w:t>
      20__жылғы "__" _____ жағдайы бойынша қайтыс болған асыраушының міндетті әлеуметтік сақтандыру жүйесіне қатысудың жалпы өтілі_________ ай.</w:t>
      </w:r>
    </w:p>
    <w:p>
      <w:pPr>
        <w:spacing w:after="0"/>
        <w:ind w:left="0"/>
        <w:jc w:val="both"/>
      </w:pPr>
      <w:r>
        <w:rPr>
          <w:rFonts w:ascii="Times New Roman"/>
          <w:b w:val="false"/>
          <w:i w:val="false"/>
          <w:color w:val="000000"/>
          <w:sz w:val="28"/>
        </w:rPr>
        <w:t>
      20__ жылғы "___" _____________ бастап</w:t>
      </w:r>
    </w:p>
    <w:p>
      <w:pPr>
        <w:spacing w:after="0"/>
        <w:ind w:left="0"/>
        <w:jc w:val="both"/>
      </w:pPr>
      <w:r>
        <w:rPr>
          <w:rFonts w:ascii="Times New Roman"/>
          <w:b w:val="false"/>
          <w:i w:val="false"/>
          <w:color w:val="000000"/>
          <w:sz w:val="28"/>
        </w:rPr>
        <w:t>
      20__ жылғы "___"________ қоса алғанда ________________________________</w:t>
      </w:r>
    </w:p>
    <w:p>
      <w:pPr>
        <w:spacing w:after="0"/>
        <w:ind w:left="0"/>
        <w:jc w:val="both"/>
      </w:pPr>
      <w:r>
        <w:rPr>
          <w:rFonts w:ascii="Times New Roman"/>
          <w:b w:val="false"/>
          <w:i w:val="false"/>
          <w:color w:val="000000"/>
          <w:sz w:val="28"/>
        </w:rPr>
        <w:t>
      теңге орташа айлық кірісі ескерілді.</w:t>
      </w:r>
    </w:p>
    <w:p>
      <w:pPr>
        <w:spacing w:after="0"/>
        <w:ind w:left="0"/>
        <w:jc w:val="both"/>
      </w:pPr>
      <w:r>
        <w:rPr>
          <w:rFonts w:ascii="Times New Roman"/>
          <w:b w:val="false"/>
          <w:i w:val="false"/>
          <w:color w:val="000000"/>
          <w:sz w:val="28"/>
        </w:rPr>
        <w:t>
      Әлеуметтік төлемнің жалпы мөлшері 20 __ жылғы "___" _____________</w:t>
      </w:r>
    </w:p>
    <w:p>
      <w:pPr>
        <w:spacing w:after="0"/>
        <w:ind w:left="0"/>
        <w:jc w:val="both"/>
      </w:pPr>
      <w:r>
        <w:rPr>
          <w:rFonts w:ascii="Times New Roman"/>
          <w:b w:val="false"/>
          <w:i w:val="false"/>
          <w:color w:val="000000"/>
          <w:sz w:val="28"/>
        </w:rPr>
        <w:t>
      бастап 20 ___ жылғы "____" ___________ қоса алғанда _____________________ (сомасы сандармен және жазбаша) ________________________ сомада.</w:t>
      </w:r>
    </w:p>
    <w:p>
      <w:pPr>
        <w:spacing w:after="0"/>
        <w:ind w:left="0"/>
        <w:jc w:val="both"/>
      </w:pPr>
      <w:r>
        <w:rPr>
          <w:rFonts w:ascii="Times New Roman"/>
          <w:b w:val="false"/>
          <w:i w:val="false"/>
          <w:color w:val="000000"/>
          <w:sz w:val="28"/>
        </w:rPr>
        <w:t>
      2. Әлеуметтік төлемнің үлесі _________________адамға бөлінсін:</w:t>
      </w:r>
    </w:p>
    <w:p>
      <w:pPr>
        <w:spacing w:after="0"/>
        <w:ind w:left="0"/>
        <w:jc w:val="both"/>
      </w:pPr>
      <w:r>
        <w:rPr>
          <w:rFonts w:ascii="Times New Roman"/>
          <w:b w:val="false"/>
          <w:i w:val="false"/>
          <w:color w:val="000000"/>
          <w:sz w:val="28"/>
        </w:rPr>
        <w:t>
      Негізгі алушыға 20__ жылғы "__" ___________ бастап 20__ жылғы "__"</w:t>
      </w:r>
    </w:p>
    <w:p>
      <w:pPr>
        <w:spacing w:after="0"/>
        <w:ind w:left="0"/>
        <w:jc w:val="both"/>
      </w:pPr>
      <w:r>
        <w:rPr>
          <w:rFonts w:ascii="Times New Roman"/>
          <w:b w:val="false"/>
          <w:i w:val="false"/>
          <w:color w:val="000000"/>
          <w:sz w:val="28"/>
        </w:rPr>
        <w:t>
      _____________ дейін 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б)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1) үлес алушыға 20__ жылғы "__" ___________ бастап 20__ жылғы "__" __________</w:t>
      </w:r>
    </w:p>
    <w:p>
      <w:pPr>
        <w:spacing w:after="0"/>
        <w:ind w:left="0"/>
        <w:jc w:val="both"/>
      </w:pPr>
      <w:r>
        <w:rPr>
          <w:rFonts w:ascii="Times New Roman"/>
          <w:b w:val="false"/>
          <w:i w:val="false"/>
          <w:color w:val="000000"/>
          <w:sz w:val="28"/>
        </w:rPr>
        <w:t>
      дейін ______________________ теңге мөлшерінде</w:t>
      </w:r>
    </w:p>
    <w:p>
      <w:pPr>
        <w:spacing w:after="0"/>
        <w:ind w:left="0"/>
        <w:jc w:val="both"/>
      </w:pPr>
      <w:r>
        <w:rPr>
          <w:rFonts w:ascii="Times New Roman"/>
          <w:b w:val="false"/>
          <w:i w:val="false"/>
          <w:color w:val="000000"/>
          <w:sz w:val="28"/>
        </w:rPr>
        <w:t>
      Азамат_______________________________________________________________-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2) үлес алушыға 20__ жылғы "___" ___________ бастап 20__ жылғы "___"</w:t>
      </w:r>
    </w:p>
    <w:p>
      <w:pPr>
        <w:spacing w:after="0"/>
        <w:ind w:left="0"/>
        <w:jc w:val="both"/>
      </w:pPr>
      <w:r>
        <w:rPr>
          <w:rFonts w:ascii="Times New Roman"/>
          <w:b w:val="false"/>
          <w:i w:val="false"/>
          <w:color w:val="000000"/>
          <w:sz w:val="28"/>
        </w:rPr>
        <w:t>
      _____________ дейін ______________ теңге мөлшерінде</w:t>
      </w:r>
    </w:p>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 (тегі, аты, әкесінің аты (бар болса), туған күні)</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11"/>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құжаттарға тексеру жүргізу туралы № ______ хабарлама</w:t>
      </w:r>
    </w:p>
    <w:bookmarkEnd w:id="111"/>
    <w:p>
      <w:pPr>
        <w:spacing w:after="0"/>
        <w:ind w:left="0"/>
        <w:jc w:val="both"/>
      </w:pPr>
      <w:r>
        <w:rPr>
          <w:rFonts w:ascii="Times New Roman"/>
          <w:b w:val="false"/>
          <w:i w:val="false"/>
          <w:color w:val="000000"/>
          <w:sz w:val="28"/>
        </w:rPr>
        <w:t>
      20__ жылғы "___" ____________бастап</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Өтініш берушінің тегі, аты, әкесінің аты (бар болса) __________________</w:t>
      </w:r>
    </w:p>
    <w:p>
      <w:pPr>
        <w:spacing w:after="0"/>
        <w:ind w:left="0"/>
        <w:jc w:val="both"/>
      </w:pPr>
      <w:r>
        <w:rPr>
          <w:rFonts w:ascii="Times New Roman"/>
          <w:b w:val="false"/>
          <w:i w:val="false"/>
          <w:color w:val="000000"/>
          <w:sz w:val="28"/>
        </w:rPr>
        <w:t>
      Өтініш берушінің туған күні __________________________</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Тексеріс себебіне түсініктеме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ЭЦҚ-мен куәландырылды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12"/>
    <w:p>
      <w:pPr>
        <w:spacing w:after="0"/>
        <w:ind w:left="0"/>
        <w:jc w:val="left"/>
      </w:pPr>
      <w:r>
        <w:rPr>
          <w:rFonts w:ascii="Times New Roman"/>
          <w:b/>
          <w:i w:val="false"/>
          <w:color w:val="000000"/>
        </w:rPr>
        <w:t xml:space="preserve"> sms-хабарламалар журналы </w:t>
      </w:r>
    </w:p>
    <w:bookmarkEnd w:id="112"/>
    <w:p>
      <w:pPr>
        <w:spacing w:after="0"/>
        <w:ind w:left="0"/>
        <w:jc w:val="both"/>
      </w:pPr>
      <w:r>
        <w:rPr>
          <w:rFonts w:ascii="Times New Roman"/>
          <w:b w:val="false"/>
          <w:i w:val="false"/>
          <w:color w:val="000000"/>
          <w:sz w:val="28"/>
        </w:rPr>
        <w:t>
      Мемлекеттік корпорацияның _______________________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 жіберу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4" w:id="113"/>
    <w:p>
      <w:pPr>
        <w:spacing w:after="0"/>
        <w:ind w:left="0"/>
        <w:jc w:val="left"/>
      </w:pPr>
      <w:r>
        <w:rPr>
          <w:rFonts w:ascii="Times New Roman"/>
          <w:b/>
          <w:i w:val="false"/>
          <w:color w:val="000000"/>
        </w:rPr>
        <w:t xml:space="preserve"> 20____ жылғы "___" № ______ хабарлама </w:t>
      </w:r>
    </w:p>
    <w:bookmarkEnd w:id="113"/>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қызметкер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left"/>
      </w:pPr>
      <w:r>
        <w:rPr>
          <w:rFonts w:ascii="Times New Roman"/>
          <w:b/>
          <w:i w:val="false"/>
          <w:color w:val="000000"/>
        </w:rPr>
        <w:t xml:space="preserve"> Қайтаруға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Жауапты маман________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облысы (қаласы) бойынша "Мемлекеттік әлеуметтік сақтандыру қоры" ақционерлік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филиалы</w:t>
            </w:r>
          </w:p>
        </w:tc>
      </w:tr>
    </w:tbl>
    <w:bookmarkStart w:name="z126" w:id="114"/>
    <w:p>
      <w:pPr>
        <w:spacing w:after="0"/>
        <w:ind w:left="0"/>
        <w:jc w:val="left"/>
      </w:pPr>
      <w:r>
        <w:rPr>
          <w:rFonts w:ascii="Times New Roman"/>
          <w:b/>
          <w:i w:val="false"/>
          <w:color w:val="000000"/>
        </w:rPr>
        <w:t xml:space="preserve"> Келісім </w:t>
      </w:r>
    </w:p>
    <w:bookmarkEnd w:id="114"/>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асыраушысынан айырылу жағдайы бойынша әлеуметтік төлемнің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20 __ жылғы ________ теңге сомасында, БСН / ЖСН ______ төлеушінің атауы _______,</w:t>
      </w:r>
    </w:p>
    <w:p>
      <w:pPr>
        <w:spacing w:after="0"/>
        <w:ind w:left="0"/>
        <w:jc w:val="both"/>
      </w:pPr>
      <w:r>
        <w:rPr>
          <w:rFonts w:ascii="Times New Roman"/>
          <w:b w:val="false"/>
          <w:i w:val="false"/>
          <w:color w:val="000000"/>
          <w:sz w:val="28"/>
        </w:rPr>
        <w:t>
      20 __ жылғы _________ теңге сомасында, БСН / ЖСН ______ төлеушінің атауы_______,</w:t>
      </w:r>
    </w:p>
    <w:p>
      <w:pPr>
        <w:spacing w:after="0"/>
        <w:ind w:left="0"/>
        <w:jc w:val="both"/>
      </w:pPr>
      <w:r>
        <w:rPr>
          <w:rFonts w:ascii="Times New Roman"/>
          <w:b w:val="false"/>
          <w:i w:val="false"/>
          <w:color w:val="000000"/>
          <w:sz w:val="28"/>
        </w:rPr>
        <w:t>
      20 __ жылғы _________ теңге сомасында, БСН / ЖСН ______төлеушінің атауы______.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 үшін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______________________________________________</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8" w:id="115"/>
    <w:p>
      <w:pPr>
        <w:spacing w:after="0"/>
        <w:ind w:left="0"/>
        <w:jc w:val="left"/>
      </w:pPr>
      <w:r>
        <w:rPr>
          <w:rFonts w:ascii="Times New Roman"/>
          <w:b/>
          <w:i w:val="false"/>
          <w:color w:val="000000"/>
        </w:rPr>
        <w:t xml:space="preserve"> 20____ жылғы "___" ________ № _____ хабарлама </w:t>
      </w:r>
    </w:p>
    <w:bookmarkEnd w:id="115"/>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қажеттігі туралы жеткізеді. </w:t>
      </w:r>
    </w:p>
    <w:p>
      <w:pPr>
        <w:spacing w:after="0"/>
        <w:ind w:left="0"/>
        <w:jc w:val="left"/>
      </w:pPr>
      <w:r>
        <w:rPr>
          <w:rFonts w:ascii="Times New Roman"/>
          <w:b/>
          <w:i w:val="false"/>
          <w:color w:val="000000"/>
        </w:rPr>
        <w:t xml:space="preserve">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әлеуметтік сақтандыру қоры" акционерлік қоғамы филиалының байланыс деректері</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____________облысы (қаласы) </w:t>
            </w:r>
            <w:r>
              <w:br/>
            </w:r>
            <w:r>
              <w:rPr>
                <w:rFonts w:ascii="Times New Roman"/>
                <w:b w:val="false"/>
                <w:i w:val="false"/>
                <w:color w:val="000000"/>
                <w:sz w:val="20"/>
              </w:rPr>
              <w:t xml:space="preserve">бойынша "Мемлекеттік </w:t>
            </w:r>
            <w:r>
              <w:br/>
            </w:r>
            <w:r>
              <w:rPr>
                <w:rFonts w:ascii="Times New Roman"/>
                <w:b w:val="false"/>
                <w:i w:val="false"/>
                <w:color w:val="000000"/>
                <w:sz w:val="20"/>
              </w:rPr>
              <w:t xml:space="preserve">әлеуметтік сақтандыру қоры"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филиалы</w:t>
            </w:r>
          </w:p>
        </w:tc>
      </w:tr>
    </w:tbl>
    <w:bookmarkStart w:name="z130" w:id="116"/>
    <w:p>
      <w:pPr>
        <w:spacing w:after="0"/>
        <w:ind w:left="0"/>
        <w:jc w:val="left"/>
      </w:pPr>
      <w:r>
        <w:rPr>
          <w:rFonts w:ascii="Times New Roman"/>
          <w:b/>
          <w:i w:val="false"/>
          <w:color w:val="000000"/>
        </w:rPr>
        <w:t xml:space="preserve"> Келісім</w:t>
      </w:r>
    </w:p>
    <w:bookmarkEnd w:id="116"/>
    <w:p>
      <w:pPr>
        <w:spacing w:after="0"/>
        <w:ind w:left="0"/>
        <w:jc w:val="both"/>
      </w:pPr>
      <w:r>
        <w:rPr>
          <w:rFonts w:ascii="Times New Roman"/>
          <w:b w:val="false"/>
          <w:i w:val="false"/>
          <w:color w:val="000000"/>
          <w:sz w:val="28"/>
        </w:rPr>
        <w:t xml:space="preserve">
      Мен,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24-тармағының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асыраушысынан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20__жылғы ____ ______ теңге сомасында, БСН/ЖСН ______ төлеушінің атауы ______,</w:t>
      </w:r>
    </w:p>
    <w:p>
      <w:pPr>
        <w:spacing w:after="0"/>
        <w:ind w:left="0"/>
        <w:jc w:val="both"/>
      </w:pPr>
      <w:r>
        <w:rPr>
          <w:rFonts w:ascii="Times New Roman"/>
          <w:b w:val="false"/>
          <w:i w:val="false"/>
          <w:color w:val="000000"/>
          <w:sz w:val="28"/>
        </w:rPr>
        <w:t>
      Асыраушысынан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7"/>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тағайындауға арналған құжаттарды жете ресімдеу қажеттігі туралы  № _____ хабарлама</w:t>
      </w:r>
    </w:p>
    <w:bookmarkEnd w:id="117"/>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Өтініш берушінің туған күні ____________________</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жиырма бес жұмыс күні ішінде құжаттарды жете ресімдеу қажеттігі туралы жеткізеді.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себебіне түсініктеме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8"/>
    <w:p>
      <w:pPr>
        <w:spacing w:after="0"/>
        <w:ind w:left="0"/>
        <w:jc w:val="left"/>
      </w:pPr>
      <w:r>
        <w:rPr>
          <w:rFonts w:ascii="Times New Roman"/>
          <w:b/>
          <w:i w:val="false"/>
          <w:color w:val="000000"/>
        </w:rPr>
        <w:t xml:space="preserve"> Асыраушысынан айырылу жағдайы бойынша әлеуметтік төлемді тағайындау (тағайындаудан бас тарту) туралы  № ______ хабарлама</w:t>
      </w:r>
    </w:p>
    <w:bookmarkEnd w:id="118"/>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Тағайындау (тағайындаудан бас тарту) туралы 20__ жылғы "__" _____ № _____ шешім</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 жылғы "____" ________ бастап</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 </w:t>
      </w:r>
    </w:p>
    <w:p>
      <w:pPr>
        <w:spacing w:after="0"/>
        <w:ind w:left="0"/>
        <w:jc w:val="both"/>
      </w:pPr>
      <w:r>
        <w:rPr>
          <w:rFonts w:ascii="Times New Roman"/>
          <w:b w:val="false"/>
          <w:i w:val="false"/>
          <w:color w:val="000000"/>
          <w:sz w:val="28"/>
        </w:rPr>
        <w:t>
                                          негіздеме (себептерін көрсету)</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Шығыс мөртабан</w:t>
      </w:r>
    </w:p>
    <w:p>
      <w:pPr>
        <w:spacing w:after="0"/>
        <w:ind w:left="0"/>
        <w:jc w:val="both"/>
      </w:pPr>
      <w:r>
        <w:rPr>
          <w:rFonts w:ascii="Times New Roman"/>
          <w:b w:val="false"/>
          <w:i w:val="false"/>
          <w:color w:val="000000"/>
          <w:sz w:val="28"/>
        </w:rPr>
        <w:t>
      Төлеушінің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БСН/ЖСН</w:t>
      </w:r>
    </w:p>
    <w:bookmarkStart w:name="z136" w:id="119"/>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19"/>
    <w:p>
      <w:pPr>
        <w:spacing w:after="0"/>
        <w:ind w:left="0"/>
        <w:jc w:val="both"/>
      </w:pPr>
      <w:r>
        <w:rPr>
          <w:rFonts w:ascii="Times New Roman"/>
          <w:b w:val="false"/>
          <w:i w:val="false"/>
          <w:color w:val="000000"/>
          <w:sz w:val="28"/>
        </w:rPr>
        <w:t>
      Жеке сәйкестендіру нөмірі (ЖСН) _________________________________</w:t>
      </w:r>
    </w:p>
    <w:p>
      <w:pPr>
        <w:spacing w:after="0"/>
        <w:ind w:left="0"/>
        <w:jc w:val="both"/>
      </w:pPr>
      <w:r>
        <w:rPr>
          <w:rFonts w:ascii="Times New Roman"/>
          <w:b w:val="false"/>
          <w:i w:val="false"/>
          <w:color w:val="000000"/>
          <w:sz w:val="28"/>
        </w:rPr>
        <w:t xml:space="preserve">
      Тегі______________________________________ </w:t>
      </w:r>
    </w:p>
    <w:p>
      <w:pPr>
        <w:spacing w:after="0"/>
        <w:ind w:left="0"/>
        <w:jc w:val="both"/>
      </w:pPr>
      <w:r>
        <w:rPr>
          <w:rFonts w:ascii="Times New Roman"/>
          <w:b w:val="false"/>
          <w:i w:val="false"/>
          <w:color w:val="000000"/>
          <w:sz w:val="28"/>
        </w:rPr>
        <w:t>
      Аты____________________________________</w:t>
      </w:r>
    </w:p>
    <w:p>
      <w:pPr>
        <w:spacing w:after="0"/>
        <w:ind w:left="0"/>
        <w:jc w:val="both"/>
      </w:pPr>
      <w:r>
        <w:rPr>
          <w:rFonts w:ascii="Times New Roman"/>
          <w:b w:val="false"/>
          <w:i w:val="false"/>
          <w:color w:val="000000"/>
          <w:sz w:val="28"/>
        </w:rPr>
        <w:t>
      Әкесінің аты (бар болса)____________________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p>
            <w:pPr>
              <w:spacing w:after="20"/>
              <w:ind w:left="20"/>
              <w:jc w:val="both"/>
            </w:pPr>
            <w:r>
              <w:rPr>
                <w:rFonts w:ascii="Times New Roman"/>
                <w:b w:val="false"/>
                <w:i w:val="false"/>
                <w:color w:val="000000"/>
                <w:sz w:val="20"/>
              </w:rPr>
              <w:t>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жалпы саны _______________________(жазбаша)</w:t>
      </w:r>
    </w:p>
    <w:p>
      <w:pPr>
        <w:spacing w:after="0"/>
        <w:ind w:left="0"/>
        <w:jc w:val="both"/>
      </w:pPr>
      <w:r>
        <w:rPr>
          <w:rFonts w:ascii="Times New Roman"/>
          <w:b w:val="false"/>
          <w:i w:val="false"/>
          <w:color w:val="000000"/>
          <w:sz w:val="28"/>
        </w:rPr>
        <w:t>
      Жалақы мөлшерінің сомасы ___________________________________теңге (жазбаша)</w:t>
      </w:r>
    </w:p>
    <w:p>
      <w:pPr>
        <w:spacing w:after="0"/>
        <w:ind w:left="0"/>
        <w:jc w:val="both"/>
      </w:pPr>
      <w:r>
        <w:rPr>
          <w:rFonts w:ascii="Times New Roman"/>
          <w:b w:val="false"/>
          <w:i w:val="false"/>
          <w:color w:val="000000"/>
          <w:sz w:val="28"/>
        </w:rPr>
        <w:t>
      Директор_________________________________</w:t>
      </w:r>
    </w:p>
    <w:p>
      <w:pPr>
        <w:spacing w:after="0"/>
        <w:ind w:left="0"/>
        <w:jc w:val="both"/>
      </w:pPr>
      <w:r>
        <w:rPr>
          <w:rFonts w:ascii="Times New Roman"/>
          <w:b w:val="false"/>
          <w:i w:val="false"/>
          <w:color w:val="000000"/>
          <w:sz w:val="28"/>
        </w:rPr>
        <w:t>
      Бас бухгалтер_____________________________</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_____________________</w:t>
      </w:r>
    </w:p>
    <w:p>
      <w:pPr>
        <w:spacing w:after="0"/>
        <w:ind w:left="0"/>
        <w:jc w:val="both"/>
      </w:pPr>
      <w:r>
        <w:rPr>
          <w:rFonts w:ascii="Times New Roman"/>
          <w:b w:val="false"/>
          <w:i w:val="false"/>
          <w:color w:val="000000"/>
          <w:sz w:val="28"/>
        </w:rPr>
        <w:t>
      Үзінді көшірменің күні мен уақыты: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(қала)_________</w:t>
            </w:r>
          </w:p>
        </w:tc>
      </w:tr>
    </w:tbl>
    <w:bookmarkStart w:name="z138" w:id="120"/>
    <w:p>
      <w:pPr>
        <w:spacing w:after="0"/>
        <w:ind w:left="0"/>
        <w:jc w:val="left"/>
      </w:pPr>
      <w:r>
        <w:rPr>
          <w:rFonts w:ascii="Times New Roman"/>
          <w:b/>
          <w:i w:val="false"/>
          <w:color w:val="000000"/>
        </w:rPr>
        <w:t xml:space="preserve"> 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20__жылғы "___" ____________  № ___________ шешімі</w:t>
      </w:r>
    </w:p>
    <w:bookmarkEnd w:id="120"/>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w:t>
      </w:r>
    </w:p>
    <w:p>
      <w:pPr>
        <w:spacing w:after="0"/>
        <w:ind w:left="0"/>
        <w:jc w:val="both"/>
      </w:pPr>
      <w:r>
        <w:rPr>
          <w:rFonts w:ascii="Times New Roman"/>
          <w:b w:val="false"/>
          <w:i w:val="false"/>
          <w:color w:val="000000"/>
          <w:sz w:val="28"/>
        </w:rPr>
        <w:t>
      Жынысы ________ Туған күні ______ жылғы "______" 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 _____________________ себебі бойынша </w:t>
      </w:r>
    </w:p>
    <w:p>
      <w:pPr>
        <w:spacing w:after="0"/>
        <w:ind w:left="0"/>
        <w:jc w:val="both"/>
      </w:pPr>
      <w:r>
        <w:rPr>
          <w:rFonts w:ascii="Times New Roman"/>
          <w:b w:val="false"/>
          <w:i w:val="false"/>
          <w:color w:val="000000"/>
          <w:sz w:val="28"/>
        </w:rPr>
        <w:t>
      (себебі көрсетілсін) тоқтатылсын</w:t>
      </w:r>
    </w:p>
    <w:p>
      <w:pPr>
        <w:spacing w:after="0"/>
        <w:ind w:left="0"/>
        <w:jc w:val="both"/>
      </w:pPr>
      <w:r>
        <w:rPr>
          <w:rFonts w:ascii="Times New Roman"/>
          <w:b w:val="false"/>
          <w:i w:val="false"/>
          <w:color w:val="000000"/>
          <w:sz w:val="28"/>
        </w:rPr>
        <w:t>
      Филиал басшысы ________________тегі, аты, әкесінің аты (бар болса)</w:t>
      </w:r>
    </w:p>
    <w:p>
      <w:pPr>
        <w:spacing w:after="0"/>
        <w:ind w:left="0"/>
        <w:jc w:val="both"/>
      </w:pPr>
      <w:r>
        <w:rPr>
          <w:rFonts w:ascii="Times New Roman"/>
          <w:b w:val="false"/>
          <w:i w:val="false"/>
          <w:color w:val="000000"/>
          <w:sz w:val="28"/>
        </w:rPr>
        <w:t>
      Филиал маманы _________________тегі,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Облыс (қала) __________</w:t>
      </w:r>
    </w:p>
    <w:bookmarkStart w:name="z140" w:id="121"/>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тоқтата тұру (қайта бастау, тоқтату) туралы  20__ жылғы "_____" _______ № _______шешімі</w:t>
      </w:r>
    </w:p>
    <w:bookmarkEnd w:id="121"/>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асыраушысынан айырылу жағдайы бойынша әлеуметтік төлем тоқтатыла тұрсын (қайта басталсын, тоқтатылсын):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Туған күні____________________________________________________________</w:t>
      </w:r>
    </w:p>
    <w:p>
      <w:pPr>
        <w:spacing w:after="0"/>
        <w:ind w:left="0"/>
        <w:jc w:val="both"/>
      </w:pPr>
      <w:r>
        <w:rPr>
          <w:rFonts w:ascii="Times New Roman"/>
          <w:b w:val="false"/>
          <w:i w:val="false"/>
          <w:color w:val="000000"/>
          <w:sz w:val="28"/>
        </w:rPr>
        <w:t xml:space="preserve">
      Төлем 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20__жылғы "___" __________________________________ бастап тоқтатыла тұрсын.</w:t>
      </w:r>
    </w:p>
    <w:p>
      <w:pPr>
        <w:spacing w:after="0"/>
        <w:ind w:left="0"/>
        <w:jc w:val="both"/>
      </w:pPr>
      <w:r>
        <w:rPr>
          <w:rFonts w:ascii="Times New Roman"/>
          <w:b w:val="false"/>
          <w:i w:val="false"/>
          <w:color w:val="000000"/>
          <w:sz w:val="28"/>
        </w:rPr>
        <w:t xml:space="preserve">
      Төлем _____________________________________________________ себебі бойынша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20 __ жылғы "___" __________ бастап</w:t>
      </w:r>
    </w:p>
    <w:p>
      <w:pPr>
        <w:spacing w:after="0"/>
        <w:ind w:left="0"/>
        <w:jc w:val="both"/>
      </w:pPr>
      <w:r>
        <w:rPr>
          <w:rFonts w:ascii="Times New Roman"/>
          <w:b w:val="false"/>
          <w:i w:val="false"/>
          <w:color w:val="000000"/>
          <w:sz w:val="28"/>
        </w:rPr>
        <w:t>
      ___________________________ мөлшерінде қайта басталсын.</w:t>
      </w:r>
    </w:p>
    <w:p>
      <w:pPr>
        <w:spacing w:after="0"/>
        <w:ind w:left="0"/>
        <w:jc w:val="both"/>
      </w:pPr>
      <w:r>
        <w:rPr>
          <w:rFonts w:ascii="Times New Roman"/>
          <w:b w:val="false"/>
          <w:i w:val="false"/>
          <w:color w:val="000000"/>
          <w:sz w:val="28"/>
        </w:rPr>
        <w:t xml:space="preserve">
      Төлем 20 __ жылғы "___" __________ бастап_____________________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142" w:id="122"/>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төлемді қайта есептеу туралы  20__жылғы "__" ____________ № ___________ шешімі</w:t>
      </w:r>
    </w:p>
    <w:bookmarkEnd w:id="122"/>
    <w:p>
      <w:pPr>
        <w:spacing w:after="0"/>
        <w:ind w:left="0"/>
        <w:jc w:val="both"/>
      </w:pPr>
      <w:r>
        <w:rPr>
          <w:rFonts w:ascii="Times New Roman"/>
          <w:b w:val="false"/>
          <w:i w:val="false"/>
          <w:color w:val="000000"/>
          <w:sz w:val="28"/>
        </w:rPr>
        <w:t xml:space="preserve">
      1. Қазақстан Республикасы Әлеуметтік кодексінің 239-бабы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қайта есептелсін: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p>
      <w:pPr>
        <w:spacing w:after="0"/>
        <w:ind w:left="0"/>
        <w:jc w:val="both"/>
      </w:pPr>
      <w:r>
        <w:rPr>
          <w:rFonts w:ascii="Times New Roman"/>
          <w:b w:val="false"/>
          <w:i w:val="false"/>
          <w:color w:val="000000"/>
          <w:sz w:val="28"/>
        </w:rPr>
        <w:t>
      Туған күні ___________________________ жынысы __ (күні, айы, жылы) (ер, әйел)</w:t>
      </w:r>
    </w:p>
    <w:p>
      <w:pPr>
        <w:spacing w:after="0"/>
        <w:ind w:left="0"/>
        <w:jc w:val="both"/>
      </w:pPr>
      <w:r>
        <w:rPr>
          <w:rFonts w:ascii="Times New Roman"/>
          <w:b w:val="false"/>
          <w:i w:val="false"/>
          <w:color w:val="000000"/>
          <w:sz w:val="28"/>
        </w:rPr>
        <w:t>
      Өтініш берген күн: 20 ___ жылғы "____" _______________________________</w:t>
      </w:r>
    </w:p>
    <w:p>
      <w:pPr>
        <w:spacing w:after="0"/>
        <w:ind w:left="0"/>
        <w:jc w:val="both"/>
      </w:pPr>
      <w:r>
        <w:rPr>
          <w:rFonts w:ascii="Times New Roman"/>
          <w:b w:val="false"/>
          <w:i w:val="false"/>
          <w:color w:val="000000"/>
          <w:sz w:val="28"/>
        </w:rPr>
        <w:t>
      Әлеуметтік төлемге құқық туындаған күні 20 ___ жылғы "____" ____________</w:t>
      </w:r>
    </w:p>
    <w:p>
      <w:pPr>
        <w:spacing w:after="0"/>
        <w:ind w:left="0"/>
        <w:jc w:val="both"/>
      </w:pPr>
      <w:r>
        <w:rPr>
          <w:rFonts w:ascii="Times New Roman"/>
          <w:b w:val="false"/>
          <w:i w:val="false"/>
          <w:color w:val="000000"/>
          <w:sz w:val="28"/>
        </w:rPr>
        <w:t>
      Асырауындағылардың жалпы саны ___________________________</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20___жылғы "___" ___________ ___ай</w:t>
      </w:r>
    </w:p>
    <w:p>
      <w:pPr>
        <w:spacing w:after="0"/>
        <w:ind w:left="0"/>
        <w:jc w:val="both"/>
      </w:pPr>
      <w:r>
        <w:rPr>
          <w:rFonts w:ascii="Times New Roman"/>
          <w:b w:val="false"/>
          <w:i w:val="false"/>
          <w:color w:val="000000"/>
          <w:sz w:val="28"/>
        </w:rPr>
        <w:t>
      20___жылғы "___" ___________ бастап 20__жылғы "__" ___________ қоса алғанда</w:t>
      </w:r>
    </w:p>
    <w:p>
      <w:pPr>
        <w:spacing w:after="0"/>
        <w:ind w:left="0"/>
        <w:jc w:val="both"/>
      </w:pPr>
      <w:r>
        <w:rPr>
          <w:rFonts w:ascii="Times New Roman"/>
          <w:b w:val="false"/>
          <w:i w:val="false"/>
          <w:color w:val="000000"/>
          <w:sz w:val="28"/>
        </w:rPr>
        <w:t>
      _________________ теңге орташа айлық кірісі ескерілді.</w:t>
      </w:r>
    </w:p>
    <w:p>
      <w:pPr>
        <w:spacing w:after="0"/>
        <w:ind w:left="0"/>
        <w:jc w:val="both"/>
      </w:pPr>
      <w:r>
        <w:rPr>
          <w:rFonts w:ascii="Times New Roman"/>
          <w:b w:val="false"/>
          <w:i w:val="false"/>
          <w:color w:val="000000"/>
          <w:sz w:val="28"/>
        </w:rPr>
        <w:t>
      Асыраушысынан айырылу жағдайы бойынша әлеуметтік төлемнің жалпы мөлшері</w:t>
      </w:r>
    </w:p>
    <w:p>
      <w:pPr>
        <w:spacing w:after="0"/>
        <w:ind w:left="0"/>
        <w:jc w:val="both"/>
      </w:pPr>
      <w:r>
        <w:rPr>
          <w:rFonts w:ascii="Times New Roman"/>
          <w:b w:val="false"/>
          <w:i w:val="false"/>
          <w:color w:val="000000"/>
          <w:sz w:val="28"/>
        </w:rPr>
        <w:t xml:space="preserve">
      __________________________________________ теңге.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20___жылғы "___ ___________ бастап 20__жылғы "__" ____________ аралығына.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xml:space="preserve">
      ____________облысы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4" w:id="123"/>
    <w:p>
      <w:pPr>
        <w:spacing w:after="0"/>
        <w:ind w:left="0"/>
        <w:jc w:val="left"/>
      </w:pPr>
      <w:r>
        <w:rPr>
          <w:rFonts w:ascii="Times New Roman"/>
          <w:b/>
          <w:i w:val="false"/>
          <w:color w:val="000000"/>
        </w:rPr>
        <w:t xml:space="preserve"> Өтініш</w:t>
      </w:r>
    </w:p>
    <w:bookmarkEnd w:id="123"/>
    <w:p>
      <w:pPr>
        <w:spacing w:after="0"/>
        <w:ind w:left="0"/>
        <w:jc w:val="both"/>
      </w:pPr>
      <w:r>
        <w:rPr>
          <w:rFonts w:ascii="Times New Roman"/>
          <w:b w:val="false"/>
          <w:i w:val="false"/>
          <w:color w:val="000000"/>
          <w:sz w:val="28"/>
        </w:rPr>
        <w:t xml:space="preserve">
      Мен, азамат 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w:t>
      </w:r>
    </w:p>
    <w:p>
      <w:pPr>
        <w:spacing w:after="0"/>
        <w:ind w:left="0"/>
        <w:jc w:val="both"/>
      </w:pPr>
      <w:r>
        <w:rPr>
          <w:rFonts w:ascii="Times New Roman"/>
          <w:b w:val="false"/>
          <w:i w:val="false"/>
          <w:color w:val="000000"/>
          <w:sz w:val="28"/>
        </w:rPr>
        <w:t>
      Жеке сәйкестендіру нөмірі (ЖСН): ___________________</w:t>
      </w:r>
    </w:p>
    <w:p>
      <w:pPr>
        <w:spacing w:after="0"/>
        <w:ind w:left="0"/>
        <w:jc w:val="both"/>
      </w:pPr>
      <w:r>
        <w:rPr>
          <w:rFonts w:ascii="Times New Roman"/>
          <w:b w:val="false"/>
          <w:i w:val="false"/>
          <w:color w:val="000000"/>
          <w:sz w:val="28"/>
        </w:rPr>
        <w:t xml:space="preserve">
      Маған асыраушысынан айырылу жағдайы бойынша әлеуметтік төлемді мынадай </w:t>
      </w:r>
    </w:p>
    <w:p>
      <w:pPr>
        <w:spacing w:after="0"/>
        <w:ind w:left="0"/>
        <w:jc w:val="both"/>
      </w:pPr>
      <w:r>
        <w:rPr>
          <w:rFonts w:ascii="Times New Roman"/>
          <w:b w:val="false"/>
          <w:i w:val="false"/>
          <w:color w:val="000000"/>
          <w:sz w:val="28"/>
        </w:rPr>
        <w:t>
      себептермен тоқтатуды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Телефон ___________ ұялы телефон ___________</w:t>
      </w:r>
    </w:p>
    <w:p>
      <w:pPr>
        <w:spacing w:after="0"/>
        <w:ind w:left="0"/>
        <w:jc w:val="both"/>
      </w:pPr>
      <w:r>
        <w:rPr>
          <w:rFonts w:ascii="Times New Roman"/>
          <w:b w:val="false"/>
          <w:i w:val="false"/>
          <w:color w:val="000000"/>
          <w:sz w:val="28"/>
        </w:rPr>
        <w:t>
      Өтініш берілген күні: ___________ жылғы "____" 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Азаматтың өтініші қабылданды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Өтініштің қабылданған күні 20___жылғы "__"________</w:t>
      </w:r>
    </w:p>
    <w:p>
      <w:pPr>
        <w:spacing w:after="0"/>
        <w:ind w:left="0"/>
        <w:jc w:val="both"/>
      </w:pPr>
      <w:r>
        <w:rPr>
          <w:rFonts w:ascii="Times New Roman"/>
          <w:b w:val="false"/>
          <w:i w:val="false"/>
          <w:color w:val="000000"/>
          <w:sz w:val="28"/>
        </w:rPr>
        <w:t xml:space="preserve">
      _ __ __ __ __ __ __ __ __ __ __ __ __ __ __ __ __ ____ __ __ __ __ __ __ __ __ __ __ __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(хабарламаны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 өтініші 20___жылғы "___"________қабылданды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46" w:id="124"/>
    <w:p>
      <w:pPr>
        <w:spacing w:after="0"/>
        <w:ind w:left="0"/>
        <w:jc w:val="left"/>
      </w:pPr>
      <w:r>
        <w:rPr>
          <w:rFonts w:ascii="Times New Roman"/>
          <w:b/>
          <w:i w:val="false"/>
          <w:color w:val="000000"/>
        </w:rPr>
        <w:t xml:space="preserve"> Асыраушысынан айырылу жағдайы бойынша әлеуметтік төлемді тоқтату туралы хабарлама</w:t>
      </w:r>
    </w:p>
    <w:bookmarkEnd w:id="124"/>
    <w:p>
      <w:pPr>
        <w:spacing w:after="0"/>
        <w:ind w:left="0"/>
        <w:jc w:val="both"/>
      </w:pPr>
      <w:r>
        <w:rPr>
          <w:rFonts w:ascii="Times New Roman"/>
          <w:b w:val="false"/>
          <w:i w:val="false"/>
          <w:color w:val="000000"/>
          <w:sz w:val="28"/>
        </w:rPr>
        <w:t>
      20___жылғы"__"________</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күні_______ жылғы "__"________</w:t>
      </w:r>
    </w:p>
    <w:p>
      <w:pPr>
        <w:spacing w:after="0"/>
        <w:ind w:left="0"/>
        <w:jc w:val="both"/>
      </w:pPr>
      <w:r>
        <w:rPr>
          <w:rFonts w:ascii="Times New Roman"/>
          <w:b w:val="false"/>
          <w:i w:val="false"/>
          <w:color w:val="000000"/>
          <w:sz w:val="28"/>
        </w:rPr>
        <w:t xml:space="preserve">
      20 _ жылғы "__" __________ бастап асыраушысынан айырылу жағдайы бойынша </w:t>
      </w:r>
    </w:p>
    <w:p>
      <w:pPr>
        <w:spacing w:after="0"/>
        <w:ind w:left="0"/>
        <w:jc w:val="both"/>
      </w:pPr>
      <w:r>
        <w:rPr>
          <w:rFonts w:ascii="Times New Roman"/>
          <w:b w:val="false"/>
          <w:i w:val="false"/>
          <w:color w:val="000000"/>
          <w:sz w:val="28"/>
        </w:rPr>
        <w:t>
      әлеуметтік төлем тоқтатылады</w:t>
      </w:r>
    </w:p>
    <w:p>
      <w:pPr>
        <w:spacing w:after="0"/>
        <w:ind w:left="0"/>
        <w:jc w:val="both"/>
      </w:pPr>
      <w:r>
        <w:rPr>
          <w:rFonts w:ascii="Times New Roman"/>
          <w:b w:val="false"/>
          <w:i w:val="false"/>
          <w:color w:val="000000"/>
          <w:sz w:val="28"/>
        </w:rPr>
        <w:t xml:space="preserve">
      ________________________________________________________________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Жауапты тұлғаның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48" w:id="125"/>
    <w:p>
      <w:pPr>
        <w:spacing w:after="0"/>
        <w:ind w:left="0"/>
        <w:jc w:val="left"/>
      </w:pPr>
      <w:r>
        <w:rPr>
          <w:rFonts w:ascii="Times New Roman"/>
          <w:b/>
          <w:i w:val="false"/>
          <w:color w:val="000000"/>
        </w:rPr>
        <w:t xml:space="preserve"> Өтініш</w:t>
      </w:r>
    </w:p>
    <w:bookmarkEnd w:id="125"/>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______ жылғы "____" _____________</w:t>
      </w:r>
    </w:p>
    <w:p>
      <w:pPr>
        <w:spacing w:after="0"/>
        <w:ind w:left="0"/>
        <w:jc w:val="both"/>
      </w:pPr>
      <w:r>
        <w:rPr>
          <w:rFonts w:ascii="Times New Roman"/>
          <w:b w:val="false"/>
          <w:i w:val="false"/>
          <w:color w:val="000000"/>
          <w:sz w:val="28"/>
        </w:rPr>
        <w:t>
      Жеке сәйкестендіру нөмері (ЖСН):____________________________________________</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алушының ісін </w:t>
      </w:r>
    </w:p>
    <w:p>
      <w:pPr>
        <w:spacing w:after="0"/>
        <w:ind w:left="0"/>
        <w:jc w:val="both"/>
      </w:pPr>
      <w:r>
        <w:rPr>
          <w:rFonts w:ascii="Times New Roman"/>
          <w:b w:val="false"/>
          <w:i w:val="false"/>
          <w:color w:val="000000"/>
          <w:sz w:val="28"/>
        </w:rPr>
        <w:t xml:space="preserve">
      сұратуды сұраймын. </w:t>
      </w:r>
    </w:p>
    <w:p>
      <w:pPr>
        <w:spacing w:after="0"/>
        <w:ind w:left="0"/>
        <w:jc w:val="both"/>
      </w:pPr>
      <w:r>
        <w:rPr>
          <w:rFonts w:ascii="Times New Roman"/>
          <w:b w:val="false"/>
          <w:i w:val="false"/>
          <w:color w:val="000000"/>
          <w:sz w:val="28"/>
        </w:rPr>
        <w:t>
      Бұрынғы тұрғылықты мекенжайы: ___________________________________</w:t>
      </w:r>
    </w:p>
    <w:p>
      <w:pPr>
        <w:spacing w:after="0"/>
        <w:ind w:left="0"/>
        <w:jc w:val="both"/>
      </w:pPr>
      <w:r>
        <w:rPr>
          <w:rFonts w:ascii="Times New Roman"/>
          <w:b w:val="false"/>
          <w:i w:val="false"/>
          <w:color w:val="000000"/>
          <w:sz w:val="28"/>
        </w:rPr>
        <w:t>
      Өтінішке қоса берілген құжатардың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w:t>
      </w:r>
    </w:p>
    <w:p>
      <w:pPr>
        <w:spacing w:after="0"/>
        <w:ind w:left="0"/>
        <w:jc w:val="both"/>
      </w:pPr>
      <w:r>
        <w:rPr>
          <w:rFonts w:ascii="Times New Roman"/>
          <w:b w:val="false"/>
          <w:i w:val="false"/>
          <w:color w:val="000000"/>
          <w:sz w:val="28"/>
        </w:rPr>
        <w:t>
      ұялы __________</w:t>
      </w:r>
    </w:p>
    <w:p>
      <w:pPr>
        <w:spacing w:after="0"/>
        <w:ind w:left="0"/>
        <w:jc w:val="both"/>
      </w:pPr>
      <w:r>
        <w:rPr>
          <w:rFonts w:ascii="Times New Roman"/>
          <w:b w:val="false"/>
          <w:i w:val="false"/>
          <w:color w:val="000000"/>
          <w:sz w:val="28"/>
        </w:rPr>
        <w:t>
      Е-маil ___________</w:t>
      </w:r>
    </w:p>
    <w:p>
      <w:pPr>
        <w:spacing w:after="0"/>
        <w:ind w:left="0"/>
        <w:jc w:val="both"/>
      </w:pPr>
      <w:r>
        <w:rPr>
          <w:rFonts w:ascii="Times New Roman"/>
          <w:b w:val="false"/>
          <w:i w:val="false"/>
          <w:color w:val="000000"/>
          <w:sz w:val="28"/>
        </w:rPr>
        <w:t xml:space="preserve">
      Берілген күні 20__ жылғы "____"____________ </w:t>
      </w:r>
    </w:p>
    <w:p>
      <w:pPr>
        <w:spacing w:after="0"/>
        <w:ind w:left="0"/>
        <w:jc w:val="both"/>
      </w:pPr>
      <w:r>
        <w:rPr>
          <w:rFonts w:ascii="Times New Roman"/>
          <w:b w:val="false"/>
          <w:i w:val="false"/>
          <w:color w:val="000000"/>
          <w:sz w:val="28"/>
        </w:rPr>
        <w:t>
      Өтініш берушінің қолы______________________________________________</w:t>
      </w:r>
    </w:p>
    <w:p>
      <w:pPr>
        <w:spacing w:after="0"/>
        <w:ind w:left="0"/>
        <w:jc w:val="both"/>
      </w:pPr>
      <w:r>
        <w:rPr>
          <w:rFonts w:ascii="Times New Roman"/>
          <w:b w:val="false"/>
          <w:i w:val="false"/>
          <w:color w:val="000000"/>
          <w:sz w:val="28"/>
        </w:rPr>
        <w:t xml:space="preserve">
      Азаматтың өтініші__________________________________________________ </w:t>
      </w:r>
    </w:p>
    <w:p>
      <w:pPr>
        <w:spacing w:after="0"/>
        <w:ind w:left="0"/>
        <w:jc w:val="both"/>
      </w:pPr>
      <w:r>
        <w:rPr>
          <w:rFonts w:ascii="Times New Roman"/>
          <w:b w:val="false"/>
          <w:i w:val="false"/>
          <w:color w:val="000000"/>
          <w:sz w:val="28"/>
        </w:rPr>
        <w:t>
      (өтінішті құжаттармен қабылдаған күн)</w:t>
      </w:r>
    </w:p>
    <w:p>
      <w:pPr>
        <w:spacing w:after="0"/>
        <w:ind w:left="0"/>
        <w:jc w:val="both"/>
      </w:pPr>
      <w:r>
        <w:rPr>
          <w:rFonts w:ascii="Times New Roman"/>
          <w:b w:val="false"/>
          <w:i w:val="false"/>
          <w:color w:val="000000"/>
          <w:sz w:val="28"/>
        </w:rPr>
        <w:t>
      20___жылғы "___"________ № _______қабылданды</w:t>
      </w:r>
    </w:p>
    <w:p>
      <w:pPr>
        <w:spacing w:after="0"/>
        <w:ind w:left="0"/>
        <w:jc w:val="both"/>
      </w:pPr>
      <w:r>
        <w:rPr>
          <w:rFonts w:ascii="Times New Roman"/>
          <w:b w:val="false"/>
          <w:i w:val="false"/>
          <w:color w:val="000000"/>
          <w:sz w:val="28"/>
        </w:rPr>
        <w:t>
      Өтінішті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50" w:id="126"/>
    <w:p>
      <w:pPr>
        <w:spacing w:after="0"/>
        <w:ind w:left="0"/>
        <w:jc w:val="left"/>
      </w:pPr>
      <w:r>
        <w:rPr>
          <w:rFonts w:ascii="Times New Roman"/>
          <w:b/>
          <w:i w:val="false"/>
          <w:color w:val="000000"/>
        </w:rPr>
        <w:t xml:space="preserve"> АНЫҚТАМА-АТТЕСТАТ</w:t>
      </w:r>
    </w:p>
    <w:bookmarkEnd w:id="126"/>
    <w:p>
      <w:pPr>
        <w:spacing w:after="0"/>
        <w:ind w:left="0"/>
        <w:jc w:val="both"/>
      </w:pPr>
      <w:r>
        <w:rPr>
          <w:rFonts w:ascii="Times New Roman"/>
          <w:b w:val="false"/>
          <w:i w:val="false"/>
          <w:color w:val="000000"/>
          <w:sz w:val="28"/>
        </w:rPr>
        <w:t>
      20__ жылғы ____ ____________ № _______</w:t>
      </w:r>
    </w:p>
    <w:p>
      <w:pPr>
        <w:spacing w:after="0"/>
        <w:ind w:left="0"/>
        <w:jc w:val="both"/>
      </w:pPr>
      <w:r>
        <w:rPr>
          <w:rFonts w:ascii="Times New Roman"/>
          <w:b w:val="false"/>
          <w:i w:val="false"/>
          <w:color w:val="000000"/>
          <w:sz w:val="28"/>
        </w:rPr>
        <w:t>
      Азамат__________________________________ әлеуметтік төлемді</w:t>
      </w:r>
    </w:p>
    <w:p>
      <w:pPr>
        <w:spacing w:after="0"/>
        <w:ind w:left="0"/>
        <w:jc w:val="both"/>
      </w:pPr>
      <w:r>
        <w:rPr>
          <w:rFonts w:ascii="Times New Roman"/>
          <w:b w:val="false"/>
          <w:i w:val="false"/>
          <w:color w:val="000000"/>
          <w:sz w:val="28"/>
        </w:rPr>
        <w:t>
      Мемлекеттік корпорацияның _______________бөлімшесінде алып отырды.</w:t>
      </w:r>
    </w:p>
    <w:p>
      <w:pPr>
        <w:spacing w:after="0"/>
        <w:ind w:left="0"/>
        <w:jc w:val="both"/>
      </w:pPr>
      <w:r>
        <w:rPr>
          <w:rFonts w:ascii="Times New Roman"/>
          <w:b w:val="false"/>
          <w:i w:val="false"/>
          <w:color w:val="000000"/>
          <w:sz w:val="28"/>
        </w:rPr>
        <w:t>
      Асыраушысынан айырылу жағдайы бойынша әлеуметтік төлем 20__ жылғы ____</w:t>
      </w:r>
    </w:p>
    <w:p>
      <w:pPr>
        <w:spacing w:after="0"/>
        <w:ind w:left="0"/>
        <w:jc w:val="both"/>
      </w:pPr>
      <w:r>
        <w:rPr>
          <w:rFonts w:ascii="Times New Roman"/>
          <w:b w:val="false"/>
          <w:i w:val="false"/>
          <w:color w:val="000000"/>
          <w:sz w:val="28"/>
        </w:rPr>
        <w:t>
      __________ қоса алғанда _____________________________ теңге мөлшерінде төленді.</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"Е-макет" ААЖ-ға ЭІМ ғана жолданатын барлық төлем түрлері көрсетілсін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p>
      <w:pPr>
        <w:spacing w:after="0"/>
        <w:ind w:left="0"/>
        <w:jc w:val="both"/>
      </w:pPr>
      <w:r>
        <w:rPr>
          <w:rFonts w:ascii="Times New Roman"/>
          <w:b w:val="false"/>
          <w:i w:val="false"/>
          <w:color w:val="000000"/>
          <w:sz w:val="28"/>
        </w:rPr>
        <w:t>
      М.O.</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2" w:id="127"/>
    <w:p>
      <w:pPr>
        <w:spacing w:after="0"/>
        <w:ind w:left="0"/>
        <w:jc w:val="left"/>
      </w:pPr>
      <w:r>
        <w:rPr>
          <w:rFonts w:ascii="Times New Roman"/>
          <w:b/>
          <w:i w:val="false"/>
          <w:color w:val="000000"/>
        </w:rPr>
        <w:t xml:space="preserve"> Өтiнiш</w:t>
      </w:r>
    </w:p>
    <w:bookmarkEnd w:id="127"/>
    <w:p>
      <w:pPr>
        <w:spacing w:after="0"/>
        <w:ind w:left="0"/>
        <w:jc w:val="both"/>
      </w:pPr>
      <w:r>
        <w:rPr>
          <w:rFonts w:ascii="Times New Roman"/>
          <w:b w:val="false"/>
          <w:i w:val="false"/>
          <w:color w:val="000000"/>
          <w:sz w:val="28"/>
        </w:rPr>
        <w:t xml:space="preserve">
      Азамат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Қазақстан Республикасынан тыс жерге кетуіне байланысты асыраушысынан айырылу жағдайы бойынша әлеуметтік төлемді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Берілген күні 20__ жылғы "____"________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8"/>
    <w:p>
      <w:pPr>
        <w:spacing w:after="0"/>
        <w:ind w:left="0"/>
        <w:jc w:val="left"/>
      </w:pPr>
      <w:r>
        <w:rPr>
          <w:rFonts w:ascii="Times New Roman"/>
          <w:b/>
          <w:i w:val="false"/>
          <w:color w:val="000000"/>
        </w:rPr>
        <w:t xml:space="preserve"> Асыраушысынан айырылу жағдайы бойынша әлеуметтік төлем алушының ісі</w:t>
      </w:r>
    </w:p>
    <w:bookmarkEnd w:id="128"/>
    <w:p>
      <w:pPr>
        <w:spacing w:after="0"/>
        <w:ind w:left="0"/>
        <w:jc w:val="both"/>
      </w:pPr>
      <w:r>
        <w:rPr>
          <w:rFonts w:ascii="Times New Roman"/>
          <w:b w:val="false"/>
          <w:i w:val="false"/>
          <w:color w:val="000000"/>
          <w:sz w:val="28"/>
        </w:rPr>
        <w:t>
      Асыраушысынан айырылу жағдайы бойынша әлеуметтік төлем алушының ісі</w:t>
      </w:r>
    </w:p>
    <w:p>
      <w:pPr>
        <w:spacing w:after="0"/>
        <w:ind w:left="0"/>
        <w:jc w:val="both"/>
      </w:pPr>
      <w:r>
        <w:rPr>
          <w:rFonts w:ascii="Times New Roman"/>
          <w:b w:val="false"/>
          <w:i w:val="false"/>
          <w:color w:val="000000"/>
          <w:sz w:val="28"/>
        </w:rPr>
        <w:t>
      № _________________________________________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w:t>
      </w:r>
    </w:p>
    <w:p>
      <w:pPr>
        <w:spacing w:after="0"/>
        <w:ind w:left="0"/>
        <w:jc w:val="both"/>
      </w:pPr>
      <w:r>
        <w:rPr>
          <w:rFonts w:ascii="Times New Roman"/>
          <w:b w:val="false"/>
          <w:i w:val="false"/>
          <w:color w:val="000000"/>
          <w:sz w:val="28"/>
        </w:rPr>
        <w:t>
      Қала (аудан) _______________________________</w:t>
      </w:r>
    </w:p>
    <w:p>
      <w:pPr>
        <w:spacing w:after="0"/>
        <w:ind w:left="0"/>
        <w:jc w:val="both"/>
      </w:pPr>
      <w:r>
        <w:rPr>
          <w:rFonts w:ascii="Times New Roman"/>
          <w:b w:val="false"/>
          <w:i w:val="false"/>
          <w:color w:val="000000"/>
          <w:sz w:val="28"/>
        </w:rPr>
        <w:t>
      Телефон ____________________________________</w:t>
      </w:r>
    </w:p>
    <w:p>
      <w:pPr>
        <w:spacing w:after="0"/>
        <w:ind w:left="0"/>
        <w:jc w:val="both"/>
      </w:pPr>
      <w:r>
        <w:rPr>
          <w:rFonts w:ascii="Times New Roman"/>
          <w:b w:val="false"/>
          <w:i w:val="false"/>
          <w:color w:val="000000"/>
          <w:sz w:val="28"/>
        </w:rPr>
        <w:t>
      Төлем түрі ________________________________</w:t>
      </w:r>
    </w:p>
    <w:p>
      <w:pPr>
        <w:spacing w:after="0"/>
        <w:ind w:left="0"/>
        <w:jc w:val="both"/>
      </w:pPr>
      <w:r>
        <w:rPr>
          <w:rFonts w:ascii="Times New Roman"/>
          <w:b w:val="false"/>
          <w:i w:val="false"/>
          <w:color w:val="000000"/>
          <w:sz w:val="28"/>
        </w:rPr>
        <w:t>
      Тегі ___________________________________</w:t>
      </w:r>
    </w:p>
    <w:p>
      <w:pPr>
        <w:spacing w:after="0"/>
        <w:ind w:left="0"/>
        <w:jc w:val="both"/>
      </w:pPr>
      <w:r>
        <w:rPr>
          <w:rFonts w:ascii="Times New Roman"/>
          <w:b w:val="false"/>
          <w:i w:val="false"/>
          <w:color w:val="000000"/>
          <w:sz w:val="28"/>
        </w:rPr>
        <w:t>
      Аты _______________________________________</w:t>
      </w:r>
    </w:p>
    <w:p>
      <w:pPr>
        <w:spacing w:after="0"/>
        <w:ind w:left="0"/>
        <w:jc w:val="both"/>
      </w:pPr>
      <w:r>
        <w:rPr>
          <w:rFonts w:ascii="Times New Roman"/>
          <w:b w:val="false"/>
          <w:i w:val="false"/>
          <w:color w:val="000000"/>
          <w:sz w:val="28"/>
        </w:rPr>
        <w:t>
      Әкесінің аты (бар болса)_____________________</w:t>
      </w:r>
    </w:p>
    <w:p>
      <w:pPr>
        <w:spacing w:after="0"/>
        <w:ind w:left="0"/>
        <w:jc w:val="both"/>
      </w:pPr>
      <w:r>
        <w:rPr>
          <w:rFonts w:ascii="Times New Roman"/>
          <w:b w:val="false"/>
          <w:i w:val="false"/>
          <w:color w:val="000000"/>
          <w:sz w:val="28"/>
        </w:rPr>
        <w:t>
      Банк филиалы ________________________________</w:t>
      </w:r>
    </w:p>
    <w:p>
      <w:pPr>
        <w:spacing w:after="0"/>
        <w:ind w:left="0"/>
        <w:jc w:val="both"/>
      </w:pPr>
      <w:r>
        <w:rPr>
          <w:rFonts w:ascii="Times New Roman"/>
          <w:b w:val="false"/>
          <w:i w:val="false"/>
          <w:color w:val="000000"/>
          <w:sz w:val="28"/>
        </w:rPr>
        <w:t>
      Байланыс бөлімшесі №____________________________</w:t>
      </w:r>
    </w:p>
    <w:p>
      <w:pPr>
        <w:spacing w:after="0"/>
        <w:ind w:left="0"/>
        <w:jc w:val="both"/>
      </w:pPr>
      <w:r>
        <w:rPr>
          <w:rFonts w:ascii="Times New Roman"/>
          <w:b w:val="false"/>
          <w:i w:val="false"/>
          <w:color w:val="000000"/>
          <w:sz w:val="28"/>
        </w:rPr>
        <w:t>
      Төлем кестесі ______________________________</w:t>
      </w:r>
    </w:p>
    <w:p>
      <w:pPr>
        <w:spacing w:after="0"/>
        <w:ind w:left="0"/>
        <w:jc w:val="both"/>
      </w:pPr>
      <w:r>
        <w:rPr>
          <w:rFonts w:ascii="Times New Roman"/>
          <w:b w:val="false"/>
          <w:i w:val="false"/>
          <w:color w:val="000000"/>
          <w:sz w:val="28"/>
        </w:rPr>
        <w:t>
      Қабылдау және есептен шығару туралы белгілер______________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w:t>
      </w:r>
    </w:p>
    <w:p>
      <w:pPr>
        <w:spacing w:after="0"/>
        <w:ind w:left="0"/>
        <w:jc w:val="both"/>
      </w:pPr>
      <w:r>
        <w:rPr>
          <w:rFonts w:ascii="Times New Roman"/>
          <w:b w:val="false"/>
          <w:i w:val="false"/>
          <w:color w:val="000000"/>
          <w:sz w:val="28"/>
        </w:rPr>
        <w:t>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w:t>
      </w:r>
    </w:p>
    <w:p>
      <w:pPr>
        <w:spacing w:after="0"/>
        <w:ind w:left="0"/>
        <w:jc w:val="both"/>
      </w:pPr>
      <w:r>
        <w:rPr>
          <w:rFonts w:ascii="Times New Roman"/>
          <w:b w:val="false"/>
          <w:i w:val="false"/>
          <w:color w:val="000000"/>
          <w:sz w:val="28"/>
        </w:rPr>
        <w:t>
      Мөр орны бөлімше бастығы 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 теңге /___________________/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w:t>
      </w:r>
    </w:p>
    <w:p>
      <w:pPr>
        <w:spacing w:after="0"/>
        <w:ind w:left="0"/>
        <w:jc w:val="both"/>
      </w:pPr>
      <w:r>
        <w:rPr>
          <w:rFonts w:ascii="Times New Roman"/>
          <w:b w:val="false"/>
          <w:i w:val="false"/>
          <w:color w:val="000000"/>
          <w:sz w:val="28"/>
        </w:rPr>
        <w:t>
      20 __ жылғы "__" __________ бастап есептен шығарылсын</w:t>
      </w:r>
    </w:p>
    <w:p>
      <w:pPr>
        <w:spacing w:after="0"/>
        <w:ind w:left="0"/>
        <w:jc w:val="both"/>
      </w:pPr>
      <w:r>
        <w:rPr>
          <w:rFonts w:ascii="Times New Roman"/>
          <w:b w:val="false"/>
          <w:i w:val="false"/>
          <w:color w:val="000000"/>
          <w:sz w:val="28"/>
        </w:rPr>
        <w:t>
      Төлем мөлшері ______ теңге 20 __ жылғы "__" __________ дейін төленді</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20 __ жылғы "__" __________ бастап есепке алынсын</w:t>
      </w:r>
    </w:p>
    <w:p>
      <w:pPr>
        <w:spacing w:after="0"/>
        <w:ind w:left="0"/>
        <w:jc w:val="both"/>
      </w:pPr>
      <w:r>
        <w:rPr>
          <w:rFonts w:ascii="Times New Roman"/>
          <w:b w:val="false"/>
          <w:i w:val="false"/>
          <w:color w:val="000000"/>
          <w:sz w:val="28"/>
        </w:rPr>
        <w:t>
      Төлем мөлшері ______ теңге /____________________/</w:t>
      </w:r>
    </w:p>
    <w:p>
      <w:pPr>
        <w:spacing w:after="0"/>
        <w:ind w:left="0"/>
        <w:jc w:val="both"/>
      </w:pPr>
      <w:r>
        <w:rPr>
          <w:rFonts w:ascii="Times New Roman"/>
          <w:b w:val="false"/>
          <w:i w:val="false"/>
          <w:color w:val="000000"/>
          <w:sz w:val="28"/>
        </w:rPr>
        <w:t>
      Істегі парақтар саны ________________________</w:t>
      </w:r>
    </w:p>
    <w:p>
      <w:pPr>
        <w:spacing w:after="0"/>
        <w:ind w:left="0"/>
        <w:jc w:val="both"/>
      </w:pPr>
      <w:r>
        <w:rPr>
          <w:rFonts w:ascii="Times New Roman"/>
          <w:b w:val="false"/>
          <w:i w:val="false"/>
          <w:color w:val="000000"/>
          <w:sz w:val="28"/>
        </w:rPr>
        <w:t>
      Мөр орны бөлімше бастығы ______________________</w:t>
      </w:r>
    </w:p>
    <w:p>
      <w:pPr>
        <w:spacing w:after="0"/>
        <w:ind w:left="0"/>
        <w:jc w:val="both"/>
      </w:pPr>
      <w:r>
        <w:rPr>
          <w:rFonts w:ascii="Times New Roman"/>
          <w:b w:val="false"/>
          <w:i w:val="false"/>
          <w:color w:val="000000"/>
          <w:sz w:val="28"/>
        </w:rPr>
        <w:t>
      Түгендеу жүргізу туралы белгілер</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___ парақ (күні, қолы)</w:t>
      </w:r>
    </w:p>
    <w:p>
      <w:pPr>
        <w:spacing w:after="0"/>
        <w:ind w:left="0"/>
        <w:jc w:val="both"/>
      </w:pPr>
      <w:r>
        <w:rPr>
          <w:rFonts w:ascii="Times New Roman"/>
          <w:b w:val="false"/>
          <w:i w:val="false"/>
          <w:color w:val="000000"/>
          <w:sz w:val="28"/>
        </w:rPr>
        <w:t>
      ____ парақ (күні, қолы, _ _ _ парақ (күні, қолы)</w:t>
      </w:r>
    </w:p>
    <w:p>
      <w:pPr>
        <w:spacing w:after="0"/>
        <w:ind w:left="0"/>
        <w:jc w:val="both"/>
      </w:pPr>
      <w:r>
        <w:rPr>
          <w:rFonts w:ascii="Times New Roman"/>
          <w:b w:val="false"/>
          <w:i w:val="false"/>
          <w:color w:val="000000"/>
          <w:sz w:val="28"/>
        </w:rPr>
        <w:t>
      Істерді тексеру туралы белгілер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Өкіл (күні,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w:t>
      </w:r>
    </w:p>
    <w:p>
      <w:pPr>
        <w:spacing w:after="0"/>
        <w:ind w:left="0"/>
        <w:jc w:val="both"/>
      </w:pPr>
      <w:r>
        <w:rPr>
          <w:rFonts w:ascii="Times New Roman"/>
          <w:b w:val="false"/>
          <w:i w:val="false"/>
          <w:color w:val="000000"/>
          <w:sz w:val="28"/>
        </w:rPr>
        <w:t>
      Облыс (қала) __________________</w:t>
      </w:r>
    </w:p>
    <w:bookmarkStart w:name="z156" w:id="129"/>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төлемнің мөлшерін арттыру туралы  20____ жылғы "__" _____№ _______ шешімі</w:t>
      </w:r>
    </w:p>
    <w:bookmarkEnd w:id="129"/>
    <w:p>
      <w:pPr>
        <w:spacing w:after="0"/>
        <w:ind w:left="0"/>
        <w:jc w:val="both"/>
      </w:pPr>
      <w:r>
        <w:rPr>
          <w:rFonts w:ascii="Times New Roman"/>
          <w:b w:val="false"/>
          <w:i w:val="false"/>
          <w:color w:val="000000"/>
          <w:sz w:val="28"/>
        </w:rPr>
        <w:t>
      Қазақстан Республикасы Үкіметінің 20__ жылғы "__"________ № _______қаулысына сәйкес</w:t>
      </w:r>
    </w:p>
    <w:p>
      <w:pPr>
        <w:spacing w:after="0"/>
        <w:ind w:left="0"/>
        <w:jc w:val="both"/>
      </w:pPr>
      <w:r>
        <w:rPr>
          <w:rFonts w:ascii="Times New Roman"/>
          <w:b w:val="false"/>
          <w:i w:val="false"/>
          <w:color w:val="000000"/>
          <w:sz w:val="28"/>
        </w:rPr>
        <w:t>
      20__жылғы "___" ___________ бастап _____% арттырылсын.</w:t>
      </w:r>
    </w:p>
    <w:p>
      <w:pPr>
        <w:spacing w:after="0"/>
        <w:ind w:left="0"/>
        <w:jc w:val="both"/>
      </w:pPr>
      <w:r>
        <w:rPr>
          <w:rFonts w:ascii="Times New Roman"/>
          <w:b w:val="false"/>
          <w:i w:val="false"/>
          <w:color w:val="000000"/>
          <w:sz w:val="28"/>
        </w:rPr>
        <w:t>
      Істің № ______________________</w:t>
      </w:r>
    </w:p>
    <w:p>
      <w:pPr>
        <w:spacing w:after="0"/>
        <w:ind w:left="0"/>
        <w:jc w:val="both"/>
      </w:pPr>
      <w:r>
        <w:rPr>
          <w:rFonts w:ascii="Times New Roman"/>
          <w:b w:val="false"/>
          <w:i w:val="false"/>
          <w:color w:val="000000"/>
          <w:sz w:val="28"/>
        </w:rPr>
        <w:t>
      Тегі__________________________________________________________________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w:t>
      </w:r>
    </w:p>
    <w:p>
      <w:pPr>
        <w:spacing w:after="0"/>
        <w:ind w:left="0"/>
        <w:jc w:val="both"/>
      </w:pPr>
      <w:r>
        <w:rPr>
          <w:rFonts w:ascii="Times New Roman"/>
          <w:b w:val="false"/>
          <w:i w:val="false"/>
          <w:color w:val="000000"/>
          <w:sz w:val="28"/>
        </w:rPr>
        <w:t>
      Туған күні ______________________ жынысы ___________________</w:t>
      </w:r>
    </w:p>
    <w:p>
      <w:pPr>
        <w:spacing w:after="0"/>
        <w:ind w:left="0"/>
        <w:jc w:val="both"/>
      </w:pPr>
      <w:r>
        <w:rPr>
          <w:rFonts w:ascii="Times New Roman"/>
          <w:b w:val="false"/>
          <w:i w:val="false"/>
          <w:color w:val="000000"/>
          <w:sz w:val="28"/>
        </w:rPr>
        <w:t>
      Жеке сәйкестендіру нөмірі (ЖСН)____________________________</w:t>
      </w:r>
    </w:p>
    <w:p>
      <w:pPr>
        <w:spacing w:after="0"/>
        <w:ind w:left="0"/>
        <w:jc w:val="both"/>
      </w:pPr>
      <w:r>
        <w:rPr>
          <w:rFonts w:ascii="Times New Roman"/>
          <w:b w:val="false"/>
          <w:i w:val="false"/>
          <w:color w:val="000000"/>
          <w:sz w:val="28"/>
        </w:rPr>
        <w:t>
      Асырауындағылар жалпы саны ___________________</w:t>
      </w:r>
    </w:p>
    <w:p>
      <w:pPr>
        <w:spacing w:after="0"/>
        <w:ind w:left="0"/>
        <w:jc w:val="both"/>
      </w:pPr>
      <w:r>
        <w:rPr>
          <w:rFonts w:ascii="Times New Roman"/>
          <w:b w:val="false"/>
          <w:i w:val="false"/>
          <w:color w:val="000000"/>
          <w:sz w:val="28"/>
        </w:rPr>
        <w:t>
      Әлеуметтік төлем тағайындалған күн 20__жылғы "___" _____________</w:t>
      </w:r>
    </w:p>
    <w:p>
      <w:pPr>
        <w:spacing w:after="0"/>
        <w:ind w:left="0"/>
        <w:jc w:val="both"/>
      </w:pPr>
      <w:r>
        <w:rPr>
          <w:rFonts w:ascii="Times New Roman"/>
          <w:b w:val="false"/>
          <w:i w:val="false"/>
          <w:color w:val="000000"/>
          <w:sz w:val="28"/>
        </w:rPr>
        <w:t>
      Әлеуметтік төлемді тағайындау кезеңі __________________________</w:t>
      </w:r>
    </w:p>
    <w:p>
      <w:pPr>
        <w:spacing w:after="0"/>
        <w:ind w:left="0"/>
        <w:jc w:val="both"/>
      </w:pPr>
      <w:r>
        <w:rPr>
          <w:rFonts w:ascii="Times New Roman"/>
          <w:b w:val="false"/>
          <w:i w:val="false"/>
          <w:color w:val="000000"/>
          <w:sz w:val="28"/>
        </w:rPr>
        <w:t>
      Ай сайынғы әлеуметтік төлемнің мөлшері 20__жылғы "___" ___________</w:t>
      </w:r>
    </w:p>
    <w:p>
      <w:pPr>
        <w:spacing w:after="0"/>
        <w:ind w:left="0"/>
        <w:jc w:val="both"/>
      </w:pPr>
      <w:r>
        <w:rPr>
          <w:rFonts w:ascii="Times New Roman"/>
          <w:b w:val="false"/>
          <w:i w:val="false"/>
          <w:color w:val="000000"/>
          <w:sz w:val="28"/>
        </w:rPr>
        <w:t xml:space="preserve">
      дейін__________________________________________________________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қоса алғанда негізгі алушыға 20__жылғы "____"___________</w:t>
      </w:r>
    </w:p>
    <w:p>
      <w:pPr>
        <w:spacing w:after="0"/>
        <w:ind w:left="0"/>
        <w:jc w:val="both"/>
      </w:pPr>
      <w:r>
        <w:rPr>
          <w:rFonts w:ascii="Times New Roman"/>
          <w:b w:val="false"/>
          <w:i w:val="false"/>
          <w:color w:val="000000"/>
          <w:sz w:val="28"/>
        </w:rPr>
        <w:t>
      бастап 20__жылғы "___" __________ теңге мөлшерде</w:t>
      </w:r>
    </w:p>
    <w:p>
      <w:pPr>
        <w:spacing w:after="0"/>
        <w:ind w:left="0"/>
        <w:jc w:val="both"/>
      </w:pPr>
      <w:r>
        <w:rPr>
          <w:rFonts w:ascii="Times New Roman"/>
          <w:b w:val="false"/>
          <w:i w:val="false"/>
          <w:color w:val="000000"/>
          <w:sz w:val="28"/>
        </w:rPr>
        <w:t>
      Азамат (ша) __________________________тегі, аты, әкесінің аты, (бар болса) мекен-жайы)</w:t>
      </w:r>
    </w:p>
    <w:p>
      <w:pPr>
        <w:spacing w:after="0"/>
        <w:ind w:left="0"/>
        <w:jc w:val="both"/>
      </w:pPr>
      <w:r>
        <w:rPr>
          <w:rFonts w:ascii="Times New Roman"/>
          <w:b w:val="false"/>
          <w:i w:val="false"/>
          <w:color w:val="000000"/>
          <w:sz w:val="28"/>
        </w:rPr>
        <w:t>
      а) асырауындағы _____________________тегі, аты, әкесінің аты, (бар болса) туған күні)</w:t>
      </w:r>
    </w:p>
    <w:p>
      <w:pPr>
        <w:spacing w:after="0"/>
        <w:ind w:left="0"/>
        <w:jc w:val="both"/>
      </w:pPr>
      <w:r>
        <w:rPr>
          <w:rFonts w:ascii="Times New Roman"/>
          <w:b w:val="false"/>
          <w:i w:val="false"/>
          <w:color w:val="000000"/>
          <w:sz w:val="28"/>
        </w:rPr>
        <w:t>
      1) Үлес алушыға _______ теңге</w:t>
      </w:r>
    </w:p>
    <w:p>
      <w:pPr>
        <w:spacing w:after="0"/>
        <w:ind w:left="0"/>
        <w:jc w:val="both"/>
      </w:pPr>
      <w:r>
        <w:rPr>
          <w:rFonts w:ascii="Times New Roman"/>
          <w:b w:val="false"/>
          <w:i w:val="false"/>
          <w:color w:val="000000"/>
          <w:sz w:val="28"/>
        </w:rPr>
        <w:t>
      Азамат(ша) (ша) _________________________ тегі, аты, әкесінің аты</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20__ "___" бастап 20 _ "___" _____ теңге (жазбаша)</w:t>
      </w:r>
    </w:p>
    <w:p>
      <w:pPr>
        <w:spacing w:after="0"/>
        <w:ind w:left="0"/>
        <w:jc w:val="both"/>
      </w:pPr>
      <w:r>
        <w:rPr>
          <w:rFonts w:ascii="Times New Roman"/>
          <w:b w:val="false"/>
          <w:i w:val="false"/>
          <w:color w:val="000000"/>
          <w:sz w:val="28"/>
        </w:rPr>
        <w:t>
      а) асырауындағы адамға__________________ тегі, аты, әкесінің аты</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58" w:id="130"/>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асыраушысынан айырылу жағдайы бойынша әлеуметтік төлем бойынша ақша қаражатының қозғалысы туралы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(ТБК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БЖЗҚ МК КЕАҚ-ға қайтарылған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дейдегі банктерге және БЖЗҚ-қа қайта аударылған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МӘСҚ-қа қайтарылған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*Қолданыстағы заңнамада көзделмегендіктен асыраушысынан айырылу жағдайы бойынша әлеуметтік төлем бойынша "Екінші деңгейдегі банктерге әлеуметтік төлемдер және БЖЗҚ-на МЗЖ аударылды", "әлеуметтік төлемнен ұсталынған МЗЖ" деректер көрсетілмейді</w:t>
      </w:r>
    </w:p>
    <w:p>
      <w:pPr>
        <w:spacing w:after="0"/>
        <w:ind w:left="0"/>
        <w:jc w:val="both"/>
      </w:pPr>
      <w:r>
        <w:rPr>
          <w:rFonts w:ascii="Times New Roman"/>
          <w:b w:val="false"/>
          <w:i w:val="false"/>
          <w:color w:val="000000"/>
          <w:sz w:val="28"/>
        </w:rPr>
        <w:t>
      Мемлекеттік корпорацияның орталық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корпорацияның орталық филиалы директорының орынбасары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w:t>
      </w:r>
    </w:p>
    <w:p>
      <w:pPr>
        <w:spacing w:after="0"/>
        <w:ind w:left="0"/>
        <w:jc w:val="both"/>
      </w:pPr>
      <w:r>
        <w:rPr>
          <w:rFonts w:ascii="Times New Roman"/>
          <w:b w:val="false"/>
          <w:i w:val="false"/>
          <w:color w:val="000000"/>
          <w:sz w:val="28"/>
        </w:rPr>
        <w:t>
      Облыс (қала) ______________</w:t>
      </w:r>
    </w:p>
    <w:bookmarkStart w:name="z160" w:id="131"/>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"___" 20__ жылғы "___" № ___________ шешімі</w:t>
      </w:r>
    </w:p>
    <w:bookmarkEnd w:id="131"/>
    <w:p>
      <w:pPr>
        <w:spacing w:after="0"/>
        <w:ind w:left="0"/>
        <w:jc w:val="both"/>
      </w:pPr>
      <w:r>
        <w:rPr>
          <w:rFonts w:ascii="Times New Roman"/>
          <w:b w:val="false"/>
          <w:i w:val="false"/>
          <w:color w:val="000000"/>
          <w:sz w:val="28"/>
        </w:rPr>
        <w:t xml:space="preserve">
      1. Қазақстан Республикасы Әлеуметтік кодексінің 232- бабының </w:t>
      </w:r>
      <w:r>
        <w:rPr>
          <w:rFonts w:ascii="Times New Roman"/>
          <w:b w:val="false"/>
          <w:i w:val="false"/>
          <w:color w:val="000000"/>
          <w:sz w:val="28"/>
        </w:rPr>
        <w:t>3-тармағына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Істің № 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w:t>
      </w:r>
    </w:p>
    <w:p>
      <w:pPr>
        <w:spacing w:after="0"/>
        <w:ind w:left="0"/>
        <w:jc w:val="both"/>
      </w:pPr>
      <w:r>
        <w:rPr>
          <w:rFonts w:ascii="Times New Roman"/>
          <w:b w:val="false"/>
          <w:i w:val="false"/>
          <w:color w:val="000000"/>
          <w:sz w:val="28"/>
        </w:rPr>
        <w:t xml:space="preserve">
      Туған күні _________________________ жынысы ____________________ </w:t>
      </w:r>
    </w:p>
    <w:p>
      <w:pPr>
        <w:spacing w:after="0"/>
        <w:ind w:left="0"/>
        <w:jc w:val="both"/>
      </w:pPr>
      <w:r>
        <w:rPr>
          <w:rFonts w:ascii="Times New Roman"/>
          <w:b w:val="false"/>
          <w:i w:val="false"/>
          <w:color w:val="000000"/>
          <w:sz w:val="28"/>
        </w:rPr>
        <w:t>
      (күні, айы, жылы)                   (әйелі, күйеуі)</w:t>
      </w:r>
    </w:p>
    <w:p>
      <w:pPr>
        <w:spacing w:after="0"/>
        <w:ind w:left="0"/>
        <w:jc w:val="both"/>
      </w:pPr>
      <w:r>
        <w:rPr>
          <w:rFonts w:ascii="Times New Roman"/>
          <w:b w:val="false"/>
          <w:i w:val="false"/>
          <w:color w:val="000000"/>
          <w:sz w:val="28"/>
        </w:rPr>
        <w:t>
      Тұрғылықты жері туралы мәліметтер ________________________________________</w:t>
      </w:r>
    </w:p>
    <w:p>
      <w:pPr>
        <w:spacing w:after="0"/>
        <w:ind w:left="0"/>
        <w:jc w:val="both"/>
      </w:pPr>
      <w:r>
        <w:rPr>
          <w:rFonts w:ascii="Times New Roman"/>
          <w:b w:val="false"/>
          <w:i w:val="false"/>
          <w:color w:val="000000"/>
          <w:sz w:val="28"/>
        </w:rPr>
        <w:t>
      Жеке куәлік 20___ жылғы"___"________№</w:t>
      </w:r>
    </w:p>
    <w:p>
      <w:pPr>
        <w:spacing w:after="0"/>
        <w:ind w:left="0"/>
        <w:jc w:val="both"/>
      </w:pPr>
      <w:r>
        <w:rPr>
          <w:rFonts w:ascii="Times New Roman"/>
          <w:b w:val="false"/>
          <w:i w:val="false"/>
          <w:color w:val="000000"/>
          <w:sz w:val="28"/>
        </w:rPr>
        <w:t>
      Кім берген________________________________________________________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w:t>
      </w:r>
    </w:p>
    <w:p>
      <w:pPr>
        <w:spacing w:after="0"/>
        <w:ind w:left="0"/>
        <w:jc w:val="both"/>
      </w:pPr>
      <w:r>
        <w:rPr>
          <w:rFonts w:ascii="Times New Roman"/>
          <w:b w:val="false"/>
          <w:i w:val="false"/>
          <w:color w:val="000000"/>
          <w:sz w:val="28"/>
        </w:rPr>
        <w:t>
      Жүгінген күні: _______________________ 20___ жылғы</w:t>
      </w:r>
    </w:p>
    <w:p>
      <w:pPr>
        <w:spacing w:after="0"/>
        <w:ind w:left="0"/>
        <w:jc w:val="both"/>
      </w:pPr>
      <w:r>
        <w:rPr>
          <w:rFonts w:ascii="Times New Roman"/>
          <w:b w:val="false"/>
          <w:i w:val="false"/>
          <w:color w:val="000000"/>
          <w:sz w:val="28"/>
        </w:rPr>
        <w:t xml:space="preserve">
      20___ жылғы "___"_________ бастап 20___ жылғы "___"____аралығында_____ </w:t>
      </w:r>
    </w:p>
    <w:p>
      <w:pPr>
        <w:spacing w:after="0"/>
        <w:ind w:left="0"/>
        <w:jc w:val="both"/>
      </w:pPr>
      <w:r>
        <w:rPr>
          <w:rFonts w:ascii="Times New Roman"/>
          <w:b w:val="false"/>
          <w:i w:val="false"/>
          <w:color w:val="000000"/>
          <w:sz w:val="28"/>
        </w:rPr>
        <w:t>
      ___________________________________________ теңге орташа айлық кіріс ескерілді</w:t>
      </w:r>
    </w:p>
    <w:p>
      <w:pPr>
        <w:spacing w:after="0"/>
        <w:ind w:left="0"/>
        <w:jc w:val="both"/>
      </w:pPr>
      <w:r>
        <w:rPr>
          <w:rFonts w:ascii="Times New Roman"/>
          <w:b w:val="false"/>
          <w:i w:val="false"/>
          <w:color w:val="000000"/>
          <w:sz w:val="28"/>
        </w:rPr>
        <w:t>
      Әлеуметтік төлем құқығының пайда болған күні "___" ________ 20___ жылғы</w:t>
      </w:r>
    </w:p>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(қайта қарауға негіздеме)</w:t>
      </w:r>
    </w:p>
    <w:p>
      <w:pPr>
        <w:spacing w:after="0"/>
        <w:ind w:left="0"/>
        <w:jc w:val="both"/>
      </w:pPr>
      <w:r>
        <w:rPr>
          <w:rFonts w:ascii="Times New Roman"/>
          <w:b w:val="false"/>
          <w:i w:val="false"/>
          <w:color w:val="000000"/>
          <w:sz w:val="28"/>
        </w:rPr>
        <w:t>
      Филиал басшысы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62" w:id="132"/>
    <w:p>
      <w:pPr>
        <w:spacing w:after="0"/>
        <w:ind w:left="0"/>
        <w:jc w:val="left"/>
      </w:pPr>
      <w:r>
        <w:rPr>
          <w:rFonts w:ascii="Times New Roman"/>
          <w:b/>
          <w:i w:val="false"/>
          <w:color w:val="000000"/>
        </w:rPr>
        <w:t xml:space="preserve"> Асыраушысынан айырылу жағдайы бойынша әлеуметтік төлемнің артық есептелген (төленген) сомасын қайтару қажеттігі туралы 20____ жылғы "_____" ________ № ______ хабарлама </w:t>
      </w:r>
    </w:p>
    <w:bookmarkEnd w:id="132"/>
    <w:p>
      <w:pPr>
        <w:spacing w:after="0"/>
        <w:ind w:left="0"/>
        <w:jc w:val="both"/>
      </w:pPr>
      <w:r>
        <w:rPr>
          <w:rFonts w:ascii="Times New Roman"/>
          <w:b w:val="false"/>
          <w:i w:val="false"/>
          <w:color w:val="000000"/>
          <w:sz w:val="28"/>
        </w:rPr>
        <w:t xml:space="preserve">
      Алушы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бойынша асыраушысынан айырылу жағдайы бойынша артық есептелген (төленген) </w:t>
      </w:r>
    </w:p>
    <w:p>
      <w:pPr>
        <w:spacing w:after="0"/>
        <w:ind w:left="0"/>
        <w:jc w:val="both"/>
      </w:pPr>
      <w:r>
        <w:rPr>
          <w:rFonts w:ascii="Times New Roman"/>
          <w:b w:val="false"/>
          <w:i w:val="false"/>
          <w:color w:val="000000"/>
          <w:sz w:val="28"/>
        </w:rPr>
        <w:t xml:space="preserve">
      әлеуметтік төлемді ____________________теңге мөлшерінде қайтару қажеттігі туралы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Сіздің назарыңызға жеткіземіз.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20___жылғы _________ бастап 20 ___ жылғы ______________________ кезең ішінде</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Қайтару келесі деректемелер бойынша жүргізілуі керек:</w:t>
      </w:r>
    </w:p>
    <w:p>
      <w:pPr>
        <w:spacing w:after="0"/>
        <w:ind w:left="0"/>
        <w:jc w:val="both"/>
      </w:pPr>
      <w:r>
        <w:rPr>
          <w:rFonts w:ascii="Times New Roman"/>
          <w:b w:val="false"/>
          <w:i w:val="false"/>
          <w:color w:val="000000"/>
          <w:sz w:val="28"/>
        </w:rPr>
        <w:t>
      БСК:_____________________________________________________________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w:t>
      </w:r>
    </w:p>
    <w:p>
      <w:pPr>
        <w:spacing w:after="0"/>
        <w:ind w:left="0"/>
        <w:jc w:val="both"/>
      </w:pPr>
      <w:r>
        <w:rPr>
          <w:rFonts w:ascii="Times New Roman"/>
          <w:b w:val="false"/>
          <w:i w:val="false"/>
          <w:color w:val="000000"/>
          <w:sz w:val="28"/>
        </w:rPr>
        <w:t>
      ТБК:_____________________________________________________________</w:t>
      </w:r>
    </w:p>
    <w:p>
      <w:pPr>
        <w:spacing w:after="0"/>
        <w:ind w:left="0"/>
        <w:jc w:val="both"/>
      </w:pPr>
      <w:r>
        <w:rPr>
          <w:rFonts w:ascii="Times New Roman"/>
          <w:b w:val="false"/>
          <w:i w:val="false"/>
          <w:color w:val="000000"/>
          <w:sz w:val="28"/>
        </w:rPr>
        <w:t xml:space="preserve">
      КБЕ:_____________________________________________________________ </w:t>
      </w:r>
    </w:p>
    <w:p>
      <w:pPr>
        <w:spacing w:after="0"/>
        <w:ind w:left="0"/>
        <w:jc w:val="both"/>
      </w:pPr>
      <w:r>
        <w:rPr>
          <w:rFonts w:ascii="Times New Roman"/>
          <w:b w:val="false"/>
          <w:i w:val="false"/>
          <w:color w:val="000000"/>
          <w:sz w:val="28"/>
        </w:rPr>
        <w:t xml:space="preserve">
      Төлем мақсаты: асыраушысынан айырылу жағдайы бойынша артық есептелген </w:t>
      </w:r>
    </w:p>
    <w:p>
      <w:pPr>
        <w:spacing w:after="0"/>
        <w:ind w:left="0"/>
        <w:jc w:val="both"/>
      </w:pPr>
      <w:r>
        <w:rPr>
          <w:rFonts w:ascii="Times New Roman"/>
          <w:b w:val="false"/>
          <w:i w:val="false"/>
          <w:color w:val="000000"/>
          <w:sz w:val="28"/>
        </w:rPr>
        <w:t>
      (төленген) әлеуметтік төлемді қайтару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Хабарлама жауапты тұлғаның ЭЦҚ-мен куәландырылған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Асыраушысынан айырылу </w:t>
            </w:r>
            <w:r>
              <w:br/>
            </w:r>
            <w:r>
              <w:rPr>
                <w:rFonts w:ascii="Times New Roman"/>
                <w:b w:val="false"/>
                <w:i w:val="false"/>
                <w:color w:val="000000"/>
                <w:sz w:val="20"/>
              </w:rPr>
              <w:t xml:space="preserve">жағдайы бойынша әлеуметтік </w:t>
            </w:r>
            <w:r>
              <w:br/>
            </w:r>
            <w:r>
              <w:rPr>
                <w:rFonts w:ascii="Times New Roman"/>
                <w:b w:val="false"/>
                <w:i w:val="false"/>
                <w:color w:val="000000"/>
                <w:sz w:val="20"/>
              </w:rPr>
              <w:t xml:space="preserve">төлемнің мөлшерін есептеу </w:t>
            </w:r>
            <w:r>
              <w:br/>
            </w:r>
            <w:r>
              <w:rPr>
                <w:rFonts w:ascii="Times New Roman"/>
                <w:b w:val="false"/>
                <w:i w:val="false"/>
                <w:color w:val="000000"/>
                <w:sz w:val="20"/>
              </w:rPr>
              <w:t xml:space="preserve">(айқындау), оны тағайындау, </w:t>
            </w:r>
            <w:r>
              <w:br/>
            </w:r>
            <w:r>
              <w:rPr>
                <w:rFonts w:ascii="Times New Roman"/>
                <w:b w:val="false"/>
                <w:i w:val="false"/>
                <w:color w:val="000000"/>
                <w:sz w:val="20"/>
              </w:rPr>
              <w:t xml:space="preserve">жүзеге асыру, тоқтата тұру, </w:t>
            </w:r>
            <w:r>
              <w:br/>
            </w:r>
            <w:r>
              <w:rPr>
                <w:rFonts w:ascii="Times New Roman"/>
                <w:b w:val="false"/>
                <w:i w:val="false"/>
                <w:color w:val="000000"/>
                <w:sz w:val="20"/>
              </w:rPr>
              <w:t xml:space="preserve">қайта есептеу, қайта бастау, </w:t>
            </w:r>
            <w:r>
              <w:br/>
            </w:r>
            <w:r>
              <w:rPr>
                <w:rFonts w:ascii="Times New Roman"/>
                <w:b w:val="false"/>
                <w:i w:val="false"/>
                <w:color w:val="000000"/>
                <w:sz w:val="20"/>
              </w:rPr>
              <w:t xml:space="preserve">тоқтату және тағайындау </w:t>
            </w:r>
            <w:r>
              <w:br/>
            </w:r>
            <w:r>
              <w:rPr>
                <w:rFonts w:ascii="Times New Roman"/>
                <w:b w:val="false"/>
                <w:i w:val="false"/>
                <w:color w:val="000000"/>
                <w:sz w:val="20"/>
              </w:rPr>
              <w:t xml:space="preserve">(тағайындаудан бас тарту) </w:t>
            </w:r>
            <w:r>
              <w:br/>
            </w:r>
            <w:r>
              <w:rPr>
                <w:rFonts w:ascii="Times New Roman"/>
                <w:b w:val="false"/>
                <w:i w:val="false"/>
                <w:color w:val="000000"/>
                <w:sz w:val="20"/>
              </w:rPr>
              <w:t xml:space="preserve">туралы шешімді қайта 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 </w:t>
      </w:r>
    </w:p>
    <w:bookmarkStart w:name="z164" w:id="133"/>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асыраушысынан айырылу жағдайы бойынша әлеуметтік төлем сомасын ұстап қалу туралы істің № ______________  20 ___ жылғы "_____" _______ № ____ шешімі</w:t>
      </w:r>
    </w:p>
    <w:bookmarkEnd w:id="133"/>
    <w:p>
      <w:pPr>
        <w:spacing w:after="0"/>
        <w:ind w:left="0"/>
        <w:jc w:val="both"/>
      </w:pPr>
      <w:r>
        <w:rPr>
          <w:rFonts w:ascii="Times New Roman"/>
          <w:b w:val="false"/>
          <w:i w:val="false"/>
          <w:color w:val="000000"/>
          <w:sz w:val="28"/>
        </w:rPr>
        <w:t>
      Азамат (ша)__________________________________________________</w:t>
      </w:r>
    </w:p>
    <w:p>
      <w:pPr>
        <w:spacing w:after="0"/>
        <w:ind w:left="0"/>
        <w:jc w:val="both"/>
      </w:pPr>
      <w:r>
        <w:rPr>
          <w:rFonts w:ascii="Times New Roman"/>
          <w:b w:val="false"/>
          <w:i w:val="false"/>
          <w:color w:val="000000"/>
          <w:sz w:val="28"/>
        </w:rPr>
        <w:t>
      Жынысы ______________ Туған күні ____ жылғы "_____" ____________</w:t>
      </w:r>
    </w:p>
    <w:p>
      <w:pPr>
        <w:spacing w:after="0"/>
        <w:ind w:left="0"/>
        <w:jc w:val="both"/>
      </w:pPr>
      <w:r>
        <w:rPr>
          <w:rFonts w:ascii="Times New Roman"/>
          <w:b w:val="false"/>
          <w:i w:val="false"/>
          <w:color w:val="000000"/>
          <w:sz w:val="28"/>
        </w:rPr>
        <w:t>
      Асыраушысынан айырылу жағдайы бойынша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20 ____ жылғы "_____" ____________ өтінішке сәйкес ұстап қалу жүзеге асырылсын. </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(ұстау сомасы)</w:t>
      </w:r>
    </w:p>
    <w:p>
      <w:pPr>
        <w:spacing w:after="0"/>
        <w:ind w:left="0"/>
        <w:jc w:val="both"/>
      </w:pPr>
      <w:r>
        <w:rPr>
          <w:rFonts w:ascii="Times New Roman"/>
          <w:b w:val="false"/>
          <w:i w:val="false"/>
          <w:color w:val="000000"/>
          <w:sz w:val="28"/>
        </w:rPr>
        <w:t>
      20 ____ жылғы "____" ________ бастап толық өтелгенге дейін</w:t>
      </w:r>
    </w:p>
    <w:p>
      <w:pPr>
        <w:spacing w:after="0"/>
        <w:ind w:left="0"/>
        <w:jc w:val="both"/>
      </w:pPr>
      <w:r>
        <w:rPr>
          <w:rFonts w:ascii="Times New Roman"/>
          <w:b w:val="false"/>
          <w:i w:val="false"/>
          <w:color w:val="000000"/>
          <w:sz w:val="28"/>
        </w:rPr>
        <w:t xml:space="preserve">
      Қор филиалының басшысы 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Қор филиалының маманы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корпорацияның облыстық филиалының маманы___________________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