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a24b" w14:textId="5aba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білімнің мамандықтары мен біліктіліктерінің сыныптауышын бекіту туралы" Қазақстан Республикасы Білім және ғылым министрінің 2018 жылғы 27 қыркүйектегі № 500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22 маусымдағы № 180 бұйрығы. Қазақстан Республикасының Әділет министрлігінде 2023 жылғы 26 маусымда № 32900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білімнің мамандықтары мен біліктіліктерінің сыныптауышын бекіту туралы" Қазақстан Республикасы Білім және ғылым министрінің 2018 жылғы 27 қыркүйектегі № 500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17564)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Техникалық және кәсіптік білім департаменті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