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9c7b3" w14:textId="289c7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қағидаларын бекіту туралы" Қазақстан Республикасы Денсаулық сақтау министрінің 2020 жылғы 20 желтоқсандағы № ҚР ДСМ-291/2020 бұйрығына және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қағидаларын бекіту туралы" Қазақстан Республикасы Денсаулық сақтау министрінің м.а. 2020 жылғы 24 желтоқсандағы № ҚР ДСМ-321/2020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23 маусымдағы № 118 бұйрығы. Қазақстан Республикасының Әділет министрлігінде 2023 жылғы 27 маусымда № 32914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қағидаларын бекіту туралы" Қазақстан Республикасы Денсаулық сақтау министрінің 2020 жылғы 20 желтоқсандағы № ҚР ДСМ-291/2020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21831 болып тіркелген) мынадай өзгерістер және толықтырулар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"38. Жедел медициналық көмек көрсеткені үшін қызметтер берушіге ақы төлеу мынадай жағдайларда жүзеге асырылады:</w:t>
      </w:r>
    </w:p>
    <w:bookmarkStart w:name="z3" w:id="1"/>
    <w:p>
      <w:pPr>
        <w:spacing w:after="0"/>
        <w:ind w:left="0"/>
        <w:jc w:val="both"/>
      </w:pPr>
      <w:r>
        <w:rPr>
          <w:rFonts w:ascii="Times New Roman"/>
          <w:b w:val="false"/>
          <w:i w:val="false"/>
          <w:color w:val="000000"/>
          <w:sz w:val="28"/>
        </w:rPr>
        <w:t>
      1) білікті мамандарды және (немесе) пациентті санитариялық көлікпен тасымалдауға байланысты жедел медициналық көмек және медициналық көмек көрсетуге арналған жан басына шаққандағы норматив бойынша.</w:t>
      </w:r>
    </w:p>
    <w:bookmarkEnd w:id="1"/>
    <w:bookmarkStart w:name="z4" w:id="2"/>
    <w:p>
      <w:pPr>
        <w:spacing w:after="0"/>
        <w:ind w:left="0"/>
        <w:jc w:val="both"/>
      </w:pPr>
      <w:r>
        <w:rPr>
          <w:rFonts w:ascii="Times New Roman"/>
          <w:b w:val="false"/>
          <w:i w:val="false"/>
          <w:color w:val="000000"/>
          <w:sz w:val="28"/>
        </w:rPr>
        <w:t xml:space="preserve">
      2)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қаулысымен</w:t>
      </w:r>
      <w:r>
        <w:rPr>
          <w:rFonts w:ascii="Times New Roman"/>
          <w:b w:val="false"/>
          <w:i w:val="false"/>
          <w:color w:val="000000"/>
          <w:sz w:val="28"/>
        </w:rPr>
        <w:t xml:space="preserve"> көзделген мөлшерлер бойынша COVID-19 коронавирус инфекциясымен күрес шеңберінде эпидемияға қарсы іс-шараларда жұмыс істегені және оны жұқтыру қаупі үшін COVID-19 коронавирус диагнозы расталған бір және одан да көп пациент болған кезде нақты жұмыс ауысымдарына қосымша ақы төлеуге";</w:t>
      </w:r>
    </w:p>
    <w:bookmarkEnd w:id="2"/>
    <w:bookmarkStart w:name="z5" w:id="3"/>
    <w:p>
      <w:pPr>
        <w:spacing w:after="0"/>
        <w:ind w:left="0"/>
        <w:jc w:val="both"/>
      </w:pPr>
      <w:r>
        <w:rPr>
          <w:rFonts w:ascii="Times New Roman"/>
          <w:b w:val="false"/>
          <w:i w:val="false"/>
          <w:color w:val="000000"/>
          <w:sz w:val="28"/>
        </w:rPr>
        <w:t>
      3) жедел медициналық жәрдем станцияларының жүргізушілеріне ерекше еңбек жағдайлары үшін базалық лауазымдық айлықақының 200% мөлшерінде қосымша ақы төлеуге.</w:t>
      </w:r>
    </w:p>
    <w:bookmarkEnd w:id="3"/>
    <w:bookmarkStart w:name="z6" w:id="4"/>
    <w:p>
      <w:pPr>
        <w:spacing w:after="0"/>
        <w:ind w:left="0"/>
        <w:jc w:val="both"/>
      </w:pPr>
      <w:r>
        <w:rPr>
          <w:rFonts w:ascii="Times New Roman"/>
          <w:b w:val="false"/>
          <w:i w:val="false"/>
          <w:color w:val="000000"/>
          <w:sz w:val="28"/>
        </w:rPr>
        <w:t>
      Облыстардың, республикалық маңызы бар қалалардың және астананың денсаулық сақтауды мемлекеттік басқарудың жергілікті органдары ай сайын есепті кезеңнен кейінгі айдың 20-күніне дейін 86-қосымшаға сәйкес базалық лауазымдық айлықақының 200% мөлшерінде ерекше еңбек жағдайлары үшін жедел медициналық көмек станцияларының жүргізушілеріне қосымша ақы төлеу жөніндегі есепті қорға ұсынады";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"47. Бекітілген халыққа амбулаториялық жағдайларда МСАК және мамандандырылған медициналық көмек көрсететін өнім беруші - денсаулық сақтау субъектілерінің қызметтеріне ақы төлеу (бұдан әрі – АЕК қызметтері) көрсетілетін қызметтерді сатып алу шартында көзделген сома шегінде жүзеге асырылады:</w:t>
      </w:r>
    </w:p>
    <w:bookmarkStart w:name="z8" w:id="5"/>
    <w:p>
      <w:pPr>
        <w:spacing w:after="0"/>
        <w:ind w:left="0"/>
        <w:jc w:val="both"/>
      </w:pPr>
      <w:r>
        <w:rPr>
          <w:rFonts w:ascii="Times New Roman"/>
          <w:b w:val="false"/>
          <w:i w:val="false"/>
          <w:color w:val="000000"/>
          <w:sz w:val="28"/>
        </w:rPr>
        <w:t>
      1) бекітілген халыққа АЕК қызметтерін көрсету;</w:t>
      </w:r>
    </w:p>
    <w:bookmarkEnd w:id="5"/>
    <w:bookmarkStart w:name="z9" w:id="6"/>
    <w:p>
      <w:pPr>
        <w:spacing w:after="0"/>
        <w:ind w:left="0"/>
        <w:jc w:val="both"/>
      </w:pPr>
      <w:r>
        <w:rPr>
          <w:rFonts w:ascii="Times New Roman"/>
          <w:b w:val="false"/>
          <w:i w:val="false"/>
          <w:color w:val="000000"/>
          <w:sz w:val="28"/>
        </w:rPr>
        <w:t>
      2) шақыртулардың 4 жеделдік санатына қызмет көрсету үшін бекітілген халыққа шұғыл медициналық көмек көрсету;</w:t>
      </w:r>
    </w:p>
    <w:bookmarkEnd w:id="6"/>
    <w:bookmarkStart w:name="z10" w:id="7"/>
    <w:p>
      <w:pPr>
        <w:spacing w:after="0"/>
        <w:ind w:left="0"/>
        <w:jc w:val="both"/>
      </w:pPr>
      <w:r>
        <w:rPr>
          <w:rFonts w:ascii="Times New Roman"/>
          <w:b w:val="false"/>
          <w:i w:val="false"/>
          <w:color w:val="000000"/>
          <w:sz w:val="28"/>
        </w:rPr>
        <w:t>
      3) мамандандырылған емдік ақуызы төмен өнімдермен және құрамында фенилаланині аз өнімдермен қамтамасыз ету;</w:t>
      </w:r>
    </w:p>
    <w:bookmarkEnd w:id="7"/>
    <w:bookmarkStart w:name="z11" w:id="8"/>
    <w:p>
      <w:pPr>
        <w:spacing w:after="0"/>
        <w:ind w:left="0"/>
        <w:jc w:val="both"/>
      </w:pPr>
      <w:r>
        <w:rPr>
          <w:rFonts w:ascii="Times New Roman"/>
          <w:b w:val="false"/>
          <w:i w:val="false"/>
          <w:color w:val="000000"/>
          <w:sz w:val="28"/>
        </w:rPr>
        <w:t>
      4) қолжетімділікті қамтамасыз ету үшін МСАК субъектілерін ірілендіру;</w:t>
      </w:r>
    </w:p>
    <w:bookmarkEnd w:id="8"/>
    <w:bookmarkStart w:name="z12" w:id="9"/>
    <w:p>
      <w:pPr>
        <w:spacing w:after="0"/>
        <w:ind w:left="0"/>
        <w:jc w:val="both"/>
      </w:pPr>
      <w:r>
        <w:rPr>
          <w:rFonts w:ascii="Times New Roman"/>
          <w:b w:val="false"/>
          <w:i w:val="false"/>
          <w:color w:val="000000"/>
          <w:sz w:val="28"/>
        </w:rPr>
        <w:t xml:space="preserve">
      5) "Скринингтік зерттеулерге жататын адамдардың нысаналы топтарын, сондай-ақ осы қарап-тексерулерді өткізудің қағидаларын, көлемі мен кезеңділігін бекіту туралы" Қазақстан Республикасы Денсаулық сақтау министрінің міндетін атқарушының 2020 жылғы 30 қазандағы № ҚР ДСМ-174/2020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21572 болып тіркелген) (бұдан әрі - № ҚР ДСМ-174/2020 бұйрығы) және "Амбулаториялық жағдайлардағы мамандандырылған медициналық көмек көрсету қағидаларын бекіту туралы" Қазақстан Республикасы Денсаулық сақтау министрінің 2022 жылғы 27 сәуірдегі № ҚР ДСМ-37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27833 болып тіркелген) (бұдан әрі - № ҚР ДСМ-37 бұйрығы) ауыл халқы қатарындағы адамдардың қосымша нысаналы топтары үшін скринингтік зерттеулер жүргізу;</w:t>
      </w:r>
    </w:p>
    <w:bookmarkEnd w:id="9"/>
    <w:bookmarkStart w:name="z13" w:id="10"/>
    <w:p>
      <w:pPr>
        <w:spacing w:after="0"/>
        <w:ind w:left="0"/>
        <w:jc w:val="both"/>
      </w:pPr>
      <w:r>
        <w:rPr>
          <w:rFonts w:ascii="Times New Roman"/>
          <w:b w:val="false"/>
          <w:i w:val="false"/>
          <w:color w:val="000000"/>
          <w:sz w:val="28"/>
        </w:rPr>
        <w:t xml:space="preserve">
      6) медициналық-санитариялық алғашқы көмек көрсететін денсаулық сақтау ұйымдары жанындағы жедел медициналық көмек бөлімшелерінің (мобильді бригадалардың) жүргізушілеріне еңбек жағдайлары үшін базалық лауазымдық жалақының 200% мөлшерінде қосымша ақы төлеуге. </w:t>
      </w:r>
    </w:p>
    <w:bookmarkEnd w:id="10"/>
    <w:bookmarkStart w:name="z14" w:id="11"/>
    <w:p>
      <w:pPr>
        <w:spacing w:after="0"/>
        <w:ind w:left="0"/>
        <w:jc w:val="both"/>
      </w:pPr>
      <w:r>
        <w:rPr>
          <w:rFonts w:ascii="Times New Roman"/>
          <w:b w:val="false"/>
          <w:i w:val="false"/>
          <w:color w:val="000000"/>
          <w:sz w:val="28"/>
        </w:rPr>
        <w:t>
      Облыстардың, республикалық маңызы бар қалалардың және астананың мемлекеттік денсаулық сақтауды жергілікті басқару органдары ай сайын есепті кезеңнен кейінгі айдың 20-күніне дейін 86-қосымшаға сәйкес базалық лауазымдық айлықақының 200% мөлшерінде ерекше еңбек жағдайлары үшін медициналық-санитариялық алғашқы көмек көрсететін денсаулық сақтау ұйымдары жанындағы жедел медициналық көмек бөлімшелерінің (мобильді бригадалардың) жүргізушілеріне қосымша ақы төлеу жөніндегі есепті қорға ұсынады."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83-тармақты</w:t>
      </w:r>
      <w:r>
        <w:rPr>
          <w:rFonts w:ascii="Times New Roman"/>
          <w:b w:val="false"/>
          <w:i w:val="false"/>
          <w:color w:val="000000"/>
          <w:sz w:val="28"/>
        </w:rPr>
        <w:t xml:space="preserve"> алып тастау;</w:t>
      </w:r>
    </w:p>
    <w:bookmarkStart w:name="z16" w:id="1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5, 6, 7, 8,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10-қосымшаларға</w:t>
      </w:r>
      <w:r>
        <w:rPr>
          <w:rFonts w:ascii="Times New Roman"/>
          <w:b w:val="false"/>
          <w:i w:val="false"/>
          <w:color w:val="000000"/>
          <w:sz w:val="28"/>
        </w:rPr>
        <w:t xml:space="preserve"> сәйкес жаңа редакцияда жазылсын;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11-қосымшаға</w:t>
      </w:r>
      <w:r>
        <w:rPr>
          <w:rFonts w:ascii="Times New Roman"/>
          <w:b w:val="false"/>
          <w:i w:val="false"/>
          <w:color w:val="000000"/>
          <w:sz w:val="28"/>
        </w:rPr>
        <w:t xml:space="preserve"> сәйкес 86-қосымшамен толықтырылсын.</w:t>
      </w:r>
    </w:p>
    <w:bookmarkStart w:name="z18" w:id="13"/>
    <w:p>
      <w:pPr>
        <w:spacing w:after="0"/>
        <w:ind w:left="0"/>
        <w:jc w:val="both"/>
      </w:pPr>
      <w:r>
        <w:rPr>
          <w:rFonts w:ascii="Times New Roman"/>
          <w:b w:val="false"/>
          <w:i w:val="false"/>
          <w:color w:val="000000"/>
          <w:sz w:val="28"/>
        </w:rPr>
        <w:t xml:space="preserve">
      2.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орындалуына мониторинг жүргізу қағидаларын бекіту туралы" Қазақстан Республикасы Денсаулық сақтау министрінің міндетін атқарушының 2020 жылғы 24 желтоқсандағы № KV ДСМ-321/2020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21904 болып тіркелген) мынадай өзгеріс енгізілсін:</w:t>
      </w:r>
    </w:p>
    <w:bookmarkEnd w:id="13"/>
    <w:bookmarkStart w:name="z19" w:id="14"/>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14"/>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7-бабының </w:t>
      </w:r>
      <w:r>
        <w:rPr>
          <w:rFonts w:ascii="Times New Roman"/>
          <w:b w:val="false"/>
          <w:i w:val="false"/>
          <w:color w:val="000000"/>
          <w:sz w:val="28"/>
        </w:rPr>
        <w:t>99) тармақшасына</w:t>
      </w:r>
      <w:r>
        <w:rPr>
          <w:rFonts w:ascii="Times New Roman"/>
          <w:b w:val="false"/>
          <w:i w:val="false"/>
          <w:color w:val="000000"/>
          <w:sz w:val="28"/>
        </w:rPr>
        <w:t xml:space="preserve"> сәйкес БҰЙЫРАМЫН:";</w:t>
      </w:r>
    </w:p>
    <w:bookmarkStart w:name="z20" w:id="15"/>
    <w:p>
      <w:pPr>
        <w:spacing w:after="0"/>
        <w:ind w:left="0"/>
        <w:jc w:val="both"/>
      </w:pPr>
      <w:r>
        <w:rPr>
          <w:rFonts w:ascii="Times New Roman"/>
          <w:b w:val="false"/>
          <w:i w:val="false"/>
          <w:color w:val="000000"/>
          <w:sz w:val="28"/>
        </w:rPr>
        <w:t xml:space="preserve">
      Қағидалардың 1-қосымшасымен бекітілген ақаулардың бірыңғай жіктеуіші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3. Қазақстан Республикасы Денсаулық сақтау министрлігінің Міндетті әлеуметтік медициналық сақтандыруды үйлестіру департаменті Қазақстан Республикасы заңнамасында белгіленген тәртіппен:</w:t>
      </w:r>
    </w:p>
    <w:bookmarkEnd w:id="16"/>
    <w:bookmarkStart w:name="z22" w:id="1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7"/>
    <w:bookmarkStart w:name="z23" w:id="18"/>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интернет-ресурсына орналастыруды;</w:t>
      </w:r>
    </w:p>
    <w:bookmarkEnd w:id="18"/>
    <w:bookmarkStart w:name="z24" w:id="19"/>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9"/>
    <w:bookmarkStart w:name="z25" w:id="2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20"/>
    <w:bookmarkStart w:name="z26" w:id="21"/>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23 маусымдағы</w:t>
            </w:r>
            <w:r>
              <w:br/>
            </w:r>
            <w:r>
              <w:rPr>
                <w:rFonts w:ascii="Times New Roman"/>
                <w:b w:val="false"/>
                <w:i w:val="false"/>
                <w:color w:val="000000"/>
                <w:sz w:val="20"/>
              </w:rPr>
              <w:t>№ 118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кепілдендік берілген көлсемі </w:t>
            </w:r>
            <w:r>
              <w:br/>
            </w:r>
            <w:r>
              <w:rPr>
                <w:rFonts w:ascii="Times New Roman"/>
                <w:b w:val="false"/>
                <w:i w:val="false"/>
                <w:color w:val="000000"/>
                <w:sz w:val="20"/>
              </w:rPr>
              <w:t xml:space="preserve">және 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шеңберіндегі денсаулық сақтау </w:t>
            </w:r>
            <w:r>
              <w:br/>
            </w:r>
            <w:r>
              <w:rPr>
                <w:rFonts w:ascii="Times New Roman"/>
                <w:b w:val="false"/>
                <w:i w:val="false"/>
                <w:color w:val="000000"/>
                <w:sz w:val="20"/>
              </w:rPr>
              <w:t xml:space="preserve">субъектілерінің көрсетілетін </w:t>
            </w:r>
            <w:r>
              <w:br/>
            </w:r>
            <w:r>
              <w:rPr>
                <w:rFonts w:ascii="Times New Roman"/>
                <w:b w:val="false"/>
                <w:i w:val="false"/>
                <w:color w:val="000000"/>
                <w:sz w:val="20"/>
              </w:rPr>
              <w:t xml:space="preserve">қызметтеріне ақы төлеу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29" w:id="22"/>
    <w:p>
      <w:pPr>
        <w:spacing w:after="0"/>
        <w:ind w:left="0"/>
        <w:jc w:val="left"/>
      </w:pPr>
      <w:r>
        <w:rPr>
          <w:rFonts w:ascii="Times New Roman"/>
          <w:b/>
          <w:i w:val="false"/>
          <w:color w:val="000000"/>
        </w:rPr>
        <w:t xml:space="preserve"> 20 ___ жылғы "___" _____________№_______ жедел медициналық көмек көрсеткені</w:t>
      </w:r>
      <w:r>
        <w:br/>
      </w:r>
      <w:r>
        <w:rPr>
          <w:rFonts w:ascii="Times New Roman"/>
          <w:b/>
          <w:i w:val="false"/>
          <w:color w:val="000000"/>
        </w:rPr>
        <w:t>үшін шот-тізілім: 20 ___ жылғы "___" ____________ бастап 20 ___ жылғы "___"</w:t>
      </w:r>
      <w:r>
        <w:br/>
      </w:r>
      <w:r>
        <w:rPr>
          <w:rFonts w:ascii="Times New Roman"/>
          <w:b/>
          <w:i w:val="false"/>
          <w:color w:val="000000"/>
        </w:rPr>
        <w:t>___________ дейін 20 ___ жылғы "___" _________ № ____ шарты бойынша</w:t>
      </w:r>
    </w:p>
    <w:bookmarkEnd w:id="22"/>
    <w:p>
      <w:pPr>
        <w:spacing w:after="0"/>
        <w:ind w:left="0"/>
        <w:jc w:val="both"/>
      </w:pPr>
      <w:r>
        <w:rPr>
          <w:rFonts w:ascii="Times New Roman"/>
          <w:b w:val="false"/>
          <w:i w:val="false"/>
          <w:color w:val="000000"/>
          <w:sz w:val="28"/>
        </w:rPr>
        <w:t>
      Қаржыландыру көзі______________________________________</w:t>
      </w:r>
    </w:p>
    <w:p>
      <w:pPr>
        <w:spacing w:after="0"/>
        <w:ind w:left="0"/>
        <w:jc w:val="both"/>
      </w:pPr>
      <w:r>
        <w:rPr>
          <w:rFonts w:ascii="Times New Roman"/>
          <w:b w:val="false"/>
          <w:i w:val="false"/>
          <w:color w:val="000000"/>
          <w:sz w:val="28"/>
        </w:rPr>
        <w:t>
      Қызмет берушінің атауы: 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__________________________________</w:t>
      </w:r>
    </w:p>
    <w:p>
      <w:pPr>
        <w:spacing w:after="0"/>
        <w:ind w:left="0"/>
        <w:jc w:val="both"/>
      </w:pPr>
      <w:r>
        <w:rPr>
          <w:rFonts w:ascii="Times New Roman"/>
          <w:b w:val="false"/>
          <w:i w:val="false"/>
          <w:color w:val="000000"/>
          <w:sz w:val="28"/>
        </w:rPr>
        <w:t>
      Бекітілген халықтың саны ________________ адам</w:t>
      </w:r>
    </w:p>
    <w:p>
      <w:pPr>
        <w:spacing w:after="0"/>
        <w:ind w:left="0"/>
        <w:jc w:val="both"/>
      </w:pPr>
      <w:r>
        <w:rPr>
          <w:rFonts w:ascii="Times New Roman"/>
          <w:b w:val="false"/>
          <w:i w:val="false"/>
          <w:color w:val="000000"/>
          <w:sz w:val="28"/>
        </w:rPr>
        <w:t>
      Жыныстық-жастық түзету коэффициенті________;</w:t>
      </w:r>
    </w:p>
    <w:p>
      <w:pPr>
        <w:spacing w:after="0"/>
        <w:ind w:left="0"/>
        <w:jc w:val="both"/>
      </w:pPr>
      <w:r>
        <w:rPr>
          <w:rFonts w:ascii="Times New Roman"/>
          <w:b w:val="false"/>
          <w:i w:val="false"/>
          <w:color w:val="000000"/>
          <w:sz w:val="28"/>
        </w:rPr>
        <w:t>
      Халық тығыздылығының коэффициенті________;</w:t>
      </w:r>
    </w:p>
    <w:p>
      <w:pPr>
        <w:spacing w:after="0"/>
        <w:ind w:left="0"/>
        <w:jc w:val="both"/>
      </w:pPr>
      <w:r>
        <w:rPr>
          <w:rFonts w:ascii="Times New Roman"/>
          <w:b w:val="false"/>
          <w:i w:val="false"/>
          <w:color w:val="000000"/>
          <w:sz w:val="28"/>
        </w:rPr>
        <w:t xml:space="preserve">
      Ауылдық жерлерде жұмыс істегені үшін үстемеақыны есепке алудың коэффициенті </w:t>
      </w:r>
    </w:p>
    <w:p>
      <w:pPr>
        <w:spacing w:after="0"/>
        <w:ind w:left="0"/>
        <w:jc w:val="both"/>
      </w:pPr>
      <w:r>
        <w:rPr>
          <w:rFonts w:ascii="Times New Roman"/>
          <w:b w:val="false"/>
          <w:i w:val="false"/>
          <w:color w:val="000000"/>
          <w:sz w:val="28"/>
        </w:rPr>
        <w:t>
      ________;</w:t>
      </w:r>
    </w:p>
    <w:p>
      <w:pPr>
        <w:spacing w:after="0"/>
        <w:ind w:left="0"/>
        <w:jc w:val="both"/>
      </w:pPr>
      <w:r>
        <w:rPr>
          <w:rFonts w:ascii="Times New Roman"/>
          <w:b w:val="false"/>
          <w:i w:val="false"/>
          <w:color w:val="000000"/>
          <w:sz w:val="28"/>
        </w:rPr>
        <w:t>
      Жылыту маусымы ұзақтығын есепке алудың коэффициенті________;</w:t>
      </w:r>
    </w:p>
    <w:p>
      <w:pPr>
        <w:spacing w:after="0"/>
        <w:ind w:left="0"/>
        <w:jc w:val="both"/>
      </w:pPr>
      <w:r>
        <w:rPr>
          <w:rFonts w:ascii="Times New Roman"/>
          <w:b w:val="false"/>
          <w:i w:val="false"/>
          <w:color w:val="000000"/>
          <w:sz w:val="28"/>
        </w:rPr>
        <w:t>
      Экологиялық коэфициент________;</w:t>
      </w:r>
    </w:p>
    <w:p>
      <w:pPr>
        <w:spacing w:after="0"/>
        <w:ind w:left="0"/>
        <w:jc w:val="both"/>
      </w:pPr>
      <w:r>
        <w:rPr>
          <w:rFonts w:ascii="Times New Roman"/>
          <w:b w:val="false"/>
          <w:i w:val="false"/>
          <w:color w:val="000000"/>
          <w:sz w:val="28"/>
        </w:rPr>
        <w:t>
      Өңірлік коэфициент________;</w:t>
      </w:r>
    </w:p>
    <w:p>
      <w:pPr>
        <w:spacing w:after="0"/>
        <w:ind w:left="0"/>
        <w:jc w:val="both"/>
      </w:pPr>
      <w:r>
        <w:rPr>
          <w:rFonts w:ascii="Times New Roman"/>
          <w:b w:val="false"/>
          <w:i w:val="false"/>
          <w:color w:val="000000"/>
          <w:sz w:val="28"/>
        </w:rPr>
        <w:t>
      Айына, бір тұрғынға шаққандағы экологиялық апатты аймақтарда жұмыс істегені үшін сомасы _________ теңге</w:t>
      </w:r>
    </w:p>
    <w:p>
      <w:pPr>
        <w:spacing w:after="0"/>
        <w:ind w:left="0"/>
        <w:jc w:val="both"/>
      </w:pPr>
      <w:r>
        <w:rPr>
          <w:rFonts w:ascii="Times New Roman"/>
          <w:b w:val="false"/>
          <w:i w:val="false"/>
          <w:color w:val="000000"/>
          <w:sz w:val="28"/>
        </w:rPr>
        <w:t>
      Айына, денсаулық сақтау субъектісіне бекітілген бір тұрғынға шаққандағы МК көрсетуге арналған кешенді жан басына шаққандағы норматив _________ теңге;</w:t>
      </w:r>
    </w:p>
    <w:p>
      <w:pPr>
        <w:spacing w:after="0"/>
        <w:ind w:left="0"/>
        <w:jc w:val="both"/>
      </w:pPr>
      <w:r>
        <w:rPr>
          <w:rFonts w:ascii="Times New Roman"/>
          <w:b w:val="false"/>
          <w:i w:val="false"/>
          <w:color w:val="000000"/>
          <w:sz w:val="28"/>
        </w:rPr>
        <w:t>
      № 1-кесте. жедел медициналық көмек көрсеткені үшін қабылданатын соманың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 төлеуге ұсынылғаны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Тромболитикалық терапия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 инфекциясымен күрес шеңберінде эпидемияға қарсы іс-шараларда жұмыс істегені және оны жұқтыру қаупі үшін қосымша 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станцияларының жүргізушілеріне ерекше еңбек жағдайлары үшін базалық лауазымдық жалақыдан 200% мөлшерінде қосымша 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Ақы төлеуге жиыны: ________________________________ теңге Қызмет берушінің басшысы (уәкілетті лауазымды тұлға): _____________ /___________ (Тегі, аты, әкесінің аты, (бар болса)/Қолы)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________________________ /__________ (Тегі, аты, әкесінің аты, (бар болса)/Қолы) (қағаз жеткізгіштегі құжат үшін) Мөрдің орны (болған жағдайда) (қағаз жеткізгіштегі құжат үшін) Күні 20__жылғы "___" __________</w:t>
      </w:r>
    </w:p>
    <w:bookmarkStart w:name="z30" w:id="23"/>
    <w:p>
      <w:pPr>
        <w:spacing w:after="0"/>
        <w:ind w:left="0"/>
        <w:jc w:val="both"/>
      </w:pPr>
      <w:r>
        <w:rPr>
          <w:rFonts w:ascii="Times New Roman"/>
          <w:b w:val="false"/>
          <w:i w:val="false"/>
          <w:color w:val="000000"/>
          <w:sz w:val="28"/>
        </w:rPr>
        <w:t>
      Ескертпе: осы шот-тізілімге мыналар қоса беріледі:</w:t>
      </w:r>
    </w:p>
    <w:bookmarkEnd w:id="23"/>
    <w:bookmarkStart w:name="z31" w:id="24"/>
    <w:p>
      <w:pPr>
        <w:spacing w:after="0"/>
        <w:ind w:left="0"/>
        <w:jc w:val="both"/>
      </w:pPr>
      <w:r>
        <w:rPr>
          <w:rFonts w:ascii="Times New Roman"/>
          <w:b w:val="false"/>
          <w:i w:val="false"/>
          <w:color w:val="000000"/>
          <w:sz w:val="28"/>
        </w:rPr>
        <w:t xml:space="preserve">
      1) жедел медициналық көмек көрсеткені үшін шот-тізілімге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жедел медициналық көмек көрсету кезіндегі ауруларға тромболитикалық препараттарды қолдану бойынша тізілім;</w:t>
      </w:r>
    </w:p>
    <w:bookmarkEnd w:id="24"/>
    <w:bookmarkStart w:name="z32" w:id="25"/>
    <w:p>
      <w:pPr>
        <w:spacing w:after="0"/>
        <w:ind w:left="0"/>
        <w:jc w:val="both"/>
      </w:pPr>
      <w:r>
        <w:rPr>
          <w:rFonts w:ascii="Times New Roman"/>
          <w:b w:val="false"/>
          <w:i w:val="false"/>
          <w:color w:val="000000"/>
          <w:sz w:val="28"/>
        </w:rPr>
        <w:t xml:space="preserve">
      2) жедел медициналық көмек көрсеткені үшін шот-тізілімге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жедел медициналық көмек және білікті маманды және (немесе) науқасты санитариялық көлікпен тасымалдаумен байланысты медициналық көмек көрсету бойынша тізілім;</w:t>
      </w:r>
    </w:p>
    <w:bookmarkEnd w:id="25"/>
    <w:bookmarkStart w:name="z33" w:id="26"/>
    <w:p>
      <w:pPr>
        <w:spacing w:after="0"/>
        <w:ind w:left="0"/>
        <w:jc w:val="both"/>
      </w:pPr>
      <w:r>
        <w:rPr>
          <w:rFonts w:ascii="Times New Roman"/>
          <w:b w:val="false"/>
          <w:i w:val="false"/>
          <w:color w:val="000000"/>
          <w:sz w:val="28"/>
        </w:rPr>
        <w:t xml:space="preserve">
      3) жедел медициналық көмек көрсеткені үшін шот-тізілімге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COVID-19 коронавирус инфекциясымен күрес шеңберінде эпидемияға қарсы іс-шараларда жұмыс істегені және оны жұқтыру қаупі үшін қосымша ақы бойынша тізілім.</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медициналық көмек</w:t>
            </w:r>
            <w:r>
              <w:br/>
            </w:r>
            <w:r>
              <w:rPr>
                <w:rFonts w:ascii="Times New Roman"/>
                <w:b w:val="false"/>
                <w:i w:val="false"/>
                <w:color w:val="000000"/>
                <w:sz w:val="20"/>
              </w:rPr>
              <w:t>көрсеткені үшін шот-тізілімге</w:t>
            </w:r>
            <w:r>
              <w:br/>
            </w:r>
            <w:r>
              <w:rPr>
                <w:rFonts w:ascii="Times New Roman"/>
                <w:b w:val="false"/>
                <w:i w:val="false"/>
                <w:color w:val="000000"/>
                <w:sz w:val="20"/>
              </w:rPr>
              <w:t>1-қосымша</w:t>
            </w:r>
          </w:p>
        </w:tc>
      </w:tr>
    </w:tbl>
    <w:bookmarkStart w:name="z35" w:id="27"/>
    <w:p>
      <w:pPr>
        <w:spacing w:after="0"/>
        <w:ind w:left="0"/>
        <w:jc w:val="both"/>
      </w:pPr>
      <w:r>
        <w:rPr>
          <w:rFonts w:ascii="Times New Roman"/>
          <w:b w:val="false"/>
          <w:i w:val="false"/>
          <w:color w:val="000000"/>
          <w:sz w:val="28"/>
        </w:rPr>
        <w:t>
      Нысан</w:t>
      </w:r>
    </w:p>
    <w:bookmarkEnd w:id="27"/>
    <w:bookmarkStart w:name="z36" w:id="28"/>
    <w:p>
      <w:pPr>
        <w:spacing w:after="0"/>
        <w:ind w:left="0"/>
        <w:jc w:val="left"/>
      </w:pPr>
      <w:r>
        <w:rPr>
          <w:rFonts w:ascii="Times New Roman"/>
          <w:b/>
          <w:i w:val="false"/>
          <w:color w:val="000000"/>
        </w:rPr>
        <w:t xml:space="preserve"> Жедел медициналық көмек көрсету кезіндегі нақастарға тромболитикалық</w:t>
      </w:r>
      <w:r>
        <w:br/>
      </w:r>
      <w:r>
        <w:rPr>
          <w:rFonts w:ascii="Times New Roman"/>
          <w:b/>
          <w:i w:val="false"/>
          <w:color w:val="000000"/>
        </w:rPr>
        <w:t>препараттарды қолдану бойынша тізілім:</w:t>
      </w:r>
      <w:r>
        <w:br/>
      </w:r>
      <w:r>
        <w:rPr>
          <w:rFonts w:ascii="Times New Roman"/>
          <w:b/>
          <w:i w:val="false"/>
          <w:color w:val="000000"/>
        </w:rPr>
        <w:t>20 ___ жылғы "___" ____________ бастап 20 ___ жылғы "___" ___________ дейінгі кезең</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Пациенттің ЖСН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Диагноздың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Тромболитикалық препараттарға арналған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нысаны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дозасы, мг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құны,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доза, в мг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ұсынылғаны,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қолданылған тромболитикалық препараттар,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 /___________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________________________ /__________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медициналық көмек</w:t>
            </w:r>
            <w:r>
              <w:br/>
            </w:r>
            <w:r>
              <w:rPr>
                <w:rFonts w:ascii="Times New Roman"/>
                <w:b w:val="false"/>
                <w:i w:val="false"/>
                <w:color w:val="000000"/>
                <w:sz w:val="20"/>
              </w:rPr>
              <w:t>көрсеткені үшін шот-тізілімге</w:t>
            </w:r>
            <w:r>
              <w:br/>
            </w:r>
            <w:r>
              <w:rPr>
                <w:rFonts w:ascii="Times New Roman"/>
                <w:b w:val="false"/>
                <w:i w:val="false"/>
                <w:color w:val="000000"/>
                <w:sz w:val="20"/>
              </w:rPr>
              <w:t>2-қосымша</w:t>
            </w:r>
          </w:p>
        </w:tc>
      </w:tr>
    </w:tbl>
    <w:bookmarkStart w:name="z38" w:id="29"/>
    <w:p>
      <w:pPr>
        <w:spacing w:after="0"/>
        <w:ind w:left="0"/>
        <w:jc w:val="both"/>
      </w:pPr>
      <w:r>
        <w:rPr>
          <w:rFonts w:ascii="Times New Roman"/>
          <w:b w:val="false"/>
          <w:i w:val="false"/>
          <w:color w:val="000000"/>
          <w:sz w:val="28"/>
        </w:rPr>
        <w:t>
      Нысан</w:t>
      </w:r>
    </w:p>
    <w:bookmarkEnd w:id="29"/>
    <w:bookmarkStart w:name="z39" w:id="30"/>
    <w:p>
      <w:pPr>
        <w:spacing w:after="0"/>
        <w:ind w:left="0"/>
        <w:jc w:val="left"/>
      </w:pPr>
      <w:r>
        <w:rPr>
          <w:rFonts w:ascii="Times New Roman"/>
          <w:b/>
          <w:i w:val="false"/>
          <w:color w:val="000000"/>
        </w:rPr>
        <w:t xml:space="preserve"> Жедел медициналық көмек және білікті маманды және (немесе) науқасты</w:t>
      </w:r>
      <w:r>
        <w:br/>
      </w:r>
      <w:r>
        <w:rPr>
          <w:rFonts w:ascii="Times New Roman"/>
          <w:b/>
          <w:i w:val="false"/>
          <w:color w:val="000000"/>
        </w:rPr>
        <w:t>санитариялық көлікпен тасымалдаумен байланысты медициналық көмек көрсету</w:t>
      </w:r>
      <w:r>
        <w:br/>
      </w:r>
      <w:r>
        <w:rPr>
          <w:rFonts w:ascii="Times New Roman"/>
          <w:b/>
          <w:i w:val="false"/>
          <w:color w:val="000000"/>
        </w:rPr>
        <w:t>бойынша тізілім</w:t>
      </w:r>
      <w:r>
        <w:br/>
      </w:r>
      <w:r>
        <w:rPr>
          <w:rFonts w:ascii="Times New Roman"/>
          <w:b/>
          <w:i w:val="false"/>
          <w:color w:val="000000"/>
        </w:rPr>
        <w:t>20 ___ жылғы "___" ____________ бастап 20 ___ жылғы "___" ___________ дейінгі кезең</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Пациенттің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Диагноздың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Жеделділік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Фельдшерлік және мамандандырылған (дәрігерлік) бригадалардың пациенттің тұрған жеріне дейін жету уақыты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 /___________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________________________ /__________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медициналық көмек</w:t>
            </w:r>
            <w:r>
              <w:br/>
            </w:r>
            <w:r>
              <w:rPr>
                <w:rFonts w:ascii="Times New Roman"/>
                <w:b w:val="false"/>
                <w:i w:val="false"/>
                <w:color w:val="000000"/>
                <w:sz w:val="20"/>
              </w:rPr>
              <w:t>көрсеткені үшін шот-тізілімге</w:t>
            </w:r>
            <w:r>
              <w:br/>
            </w:r>
            <w:r>
              <w:rPr>
                <w:rFonts w:ascii="Times New Roman"/>
                <w:b w:val="false"/>
                <w:i w:val="false"/>
                <w:color w:val="000000"/>
                <w:sz w:val="20"/>
              </w:rPr>
              <w:t>3-қосымша</w:t>
            </w:r>
          </w:p>
        </w:tc>
      </w:tr>
    </w:tbl>
    <w:bookmarkStart w:name="z41" w:id="31"/>
    <w:p>
      <w:pPr>
        <w:spacing w:after="0"/>
        <w:ind w:left="0"/>
        <w:jc w:val="both"/>
      </w:pPr>
      <w:r>
        <w:rPr>
          <w:rFonts w:ascii="Times New Roman"/>
          <w:b w:val="false"/>
          <w:i w:val="false"/>
          <w:color w:val="000000"/>
          <w:sz w:val="28"/>
        </w:rPr>
        <w:t>
      Нысан</w:t>
      </w:r>
    </w:p>
    <w:bookmarkEnd w:id="31"/>
    <w:bookmarkStart w:name="z42" w:id="32"/>
    <w:p>
      <w:pPr>
        <w:spacing w:after="0"/>
        <w:ind w:left="0"/>
        <w:jc w:val="left"/>
      </w:pPr>
      <w:r>
        <w:rPr>
          <w:rFonts w:ascii="Times New Roman"/>
          <w:b/>
          <w:i w:val="false"/>
          <w:color w:val="000000"/>
        </w:rPr>
        <w:t xml:space="preserve"> COVID-19 коронавирус инфекциясымен күрес шеңберінде эпидемияға қарсы</w:t>
      </w:r>
      <w:r>
        <w:br/>
      </w:r>
      <w:r>
        <w:rPr>
          <w:rFonts w:ascii="Times New Roman"/>
          <w:b/>
          <w:i w:val="false"/>
          <w:color w:val="000000"/>
        </w:rPr>
        <w:t>іс-шараларда жұмыс істегені және оны жұқтыру қаупі үшін қосымша ақы бойынша</w:t>
      </w:r>
      <w:r>
        <w:br/>
      </w:r>
      <w:r>
        <w:rPr>
          <w:rFonts w:ascii="Times New Roman"/>
          <w:b/>
          <w:i w:val="false"/>
          <w:color w:val="000000"/>
        </w:rPr>
        <w:t>тізілім</w:t>
      </w:r>
    </w:p>
    <w:bookmarkEnd w:id="32"/>
    <w:p>
      <w:pPr>
        <w:spacing w:after="0"/>
        <w:ind w:left="0"/>
        <w:jc w:val="both"/>
      </w:pPr>
      <w:r>
        <w:rPr>
          <w:rFonts w:ascii="Times New Roman"/>
          <w:b w:val="false"/>
          <w:i w:val="false"/>
          <w:color w:val="000000"/>
          <w:sz w:val="28"/>
        </w:rPr>
        <w:t>
      Бір айға бір қызметкерге көтермелеу мөлшері: _________теңге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 бірліктерінің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Көтермелеу сомасы,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 /___________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________________________ /__________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кепілдендік берілген көлсемі </w:t>
            </w:r>
            <w:r>
              <w:br/>
            </w:r>
            <w:r>
              <w:rPr>
                <w:rFonts w:ascii="Times New Roman"/>
                <w:b w:val="false"/>
                <w:i w:val="false"/>
                <w:color w:val="000000"/>
                <w:sz w:val="20"/>
              </w:rPr>
              <w:t xml:space="preserve">және 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шеңберіндегі денсаулық сақтау </w:t>
            </w:r>
            <w:r>
              <w:br/>
            </w:r>
            <w:r>
              <w:rPr>
                <w:rFonts w:ascii="Times New Roman"/>
                <w:b w:val="false"/>
                <w:i w:val="false"/>
                <w:color w:val="000000"/>
                <w:sz w:val="20"/>
              </w:rPr>
              <w:t xml:space="preserve">субъектілерінің көрсетілетін </w:t>
            </w:r>
            <w:r>
              <w:br/>
            </w:r>
            <w:r>
              <w:rPr>
                <w:rFonts w:ascii="Times New Roman"/>
                <w:b w:val="false"/>
                <w:i w:val="false"/>
                <w:color w:val="000000"/>
                <w:sz w:val="20"/>
              </w:rPr>
              <w:t xml:space="preserve">қызметтеріне ақы төлеу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45" w:id="33"/>
    <w:p>
      <w:pPr>
        <w:spacing w:after="0"/>
        <w:ind w:left="0"/>
        <w:jc w:val="left"/>
      </w:pPr>
      <w:r>
        <w:rPr>
          <w:rFonts w:ascii="Times New Roman"/>
          <w:b/>
          <w:i w:val="false"/>
          <w:color w:val="000000"/>
        </w:rPr>
        <w:t xml:space="preserve"> 20 ___ жылғы "___" _________ №_______ жедел медициналық көмек және</w:t>
      </w:r>
      <w:r>
        <w:br/>
      </w:r>
      <w:r>
        <w:rPr>
          <w:rFonts w:ascii="Times New Roman"/>
          <w:b/>
          <w:i w:val="false"/>
          <w:color w:val="000000"/>
        </w:rPr>
        <w:t>санитариялық көлікпен жоғары мамандандырылған маманды және (немесе) науқасты</w:t>
      </w:r>
      <w:r>
        <w:br/>
      </w:r>
      <w:r>
        <w:rPr>
          <w:rFonts w:ascii="Times New Roman"/>
          <w:b/>
          <w:i w:val="false"/>
          <w:color w:val="000000"/>
        </w:rPr>
        <w:t>тасымалдаумен байланысты медициналық көмек көрсету кезінде қызметтерді сатып</w:t>
      </w:r>
      <w:r>
        <w:br/>
      </w:r>
      <w:r>
        <w:rPr>
          <w:rFonts w:ascii="Times New Roman"/>
          <w:b/>
          <w:i w:val="false"/>
          <w:color w:val="000000"/>
        </w:rPr>
        <w:t>алу шартын орындау хаттамасы</w:t>
      </w:r>
      <w:r>
        <w:br/>
      </w:r>
      <w:r>
        <w:rPr>
          <w:rFonts w:ascii="Times New Roman"/>
          <w:b/>
          <w:i w:val="false"/>
          <w:color w:val="000000"/>
        </w:rPr>
        <w:t>20___ жылғы "___" _______ бастап 20___ жылғы "___" ____ дейінгі кезең 20 ___ жылғы</w:t>
      </w:r>
      <w:r>
        <w:br/>
      </w:r>
      <w:r>
        <w:rPr>
          <w:rFonts w:ascii="Times New Roman"/>
          <w:b/>
          <w:i w:val="false"/>
          <w:color w:val="000000"/>
        </w:rPr>
        <w:t>"___" _________ № ____ шарт бойынша</w:t>
      </w:r>
    </w:p>
    <w:bookmarkEnd w:id="33"/>
    <w:p>
      <w:pPr>
        <w:spacing w:after="0"/>
        <w:ind w:left="0"/>
        <w:jc w:val="both"/>
      </w:pPr>
      <w:r>
        <w:rPr>
          <w:rFonts w:ascii="Times New Roman"/>
          <w:b w:val="false"/>
          <w:i w:val="false"/>
          <w:color w:val="000000"/>
          <w:sz w:val="28"/>
        </w:rPr>
        <w:t>
      Қаржыландыру көзі______________________________________</w:t>
      </w:r>
    </w:p>
    <w:p>
      <w:pPr>
        <w:spacing w:after="0"/>
        <w:ind w:left="0"/>
        <w:jc w:val="both"/>
      </w:pPr>
      <w:r>
        <w:rPr>
          <w:rFonts w:ascii="Times New Roman"/>
          <w:b w:val="false"/>
          <w:i w:val="false"/>
          <w:color w:val="000000"/>
          <w:sz w:val="28"/>
        </w:rPr>
        <w:t>
      Қызмет берушінің атауы: 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__________________________________</w:t>
      </w:r>
    </w:p>
    <w:bookmarkStart w:name="z46" w:id="34"/>
    <w:p>
      <w:pPr>
        <w:spacing w:after="0"/>
        <w:ind w:left="0"/>
        <w:jc w:val="both"/>
      </w:pPr>
      <w:r>
        <w:rPr>
          <w:rFonts w:ascii="Times New Roman"/>
          <w:b w:val="false"/>
          <w:i w:val="false"/>
          <w:color w:val="000000"/>
          <w:sz w:val="28"/>
        </w:rPr>
        <w:t>
      № 1-кесте. Ақы төлеуге қабылданған жедел медициналық көмек көрсеткені үшін ақы төлеуге қабылданатын соманың есебі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 төлеуге ұсынылған сома,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Шешуге жатады және ақы төлеуге, оның ішінде ішінара төлеуге жатпайтын сома,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 төлеуге қабылданған,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Тромболитикалық терапия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 инфекциясымен күрес шеңберінде эпидемияға қарсы іс-шараларда жұмыс істегені және оны жұқтыру қаупі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станцияларының жүргізушілеріне ерекше еңбек жағдайлары үшін базалық лауазымдық жалақыдан 200% мөлшерінде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 w:id="35"/>
    <w:p>
      <w:pPr>
        <w:spacing w:after="0"/>
        <w:ind w:left="0"/>
        <w:jc w:val="both"/>
      </w:pPr>
      <w:r>
        <w:rPr>
          <w:rFonts w:ascii="Times New Roman"/>
          <w:b w:val="false"/>
          <w:i w:val="false"/>
          <w:color w:val="000000"/>
          <w:sz w:val="28"/>
        </w:rPr>
        <w:t>
      № 2-кесте. Өзге де төлемдер/шегерімдер сомасы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қызмет түрлері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Тағайындау (анықтамалықтан таңдалған себептер өзге шегерімдер/төлемдер енгізу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Шегерім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Ақы төлеуге ұсынылған жиыны _______________________ теңге;</w:t>
      </w:r>
    </w:p>
    <w:p>
      <w:pPr>
        <w:spacing w:after="0"/>
        <w:ind w:left="0"/>
        <w:jc w:val="both"/>
      </w:pPr>
      <w:r>
        <w:rPr>
          <w:rFonts w:ascii="Times New Roman"/>
          <w:b w:val="false"/>
          <w:i w:val="false"/>
          <w:color w:val="000000"/>
          <w:sz w:val="28"/>
        </w:rPr>
        <w:t>
      Ақы төлеуге қабылданған ___________________________ теңге</w:t>
      </w:r>
    </w:p>
    <w:p>
      <w:pPr>
        <w:spacing w:after="0"/>
        <w:ind w:left="0"/>
        <w:jc w:val="both"/>
      </w:pPr>
      <w:r>
        <w:rPr>
          <w:rFonts w:ascii="Times New Roman"/>
          <w:b w:val="false"/>
          <w:i w:val="false"/>
          <w:color w:val="000000"/>
          <w:sz w:val="28"/>
        </w:rPr>
        <w:t>
      Тапсырыс берушінің басшысы (уәкілетті лауазымды тұлға): ______________ /________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Тапсырыс берушінің лауазымды тұлғалары: ________________________ /___________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_________________________ /___________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_________________________ /___________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Таныстым (қызмет берушінің уәкілетті лауазымды тұлғасы): _____________ /________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Мөрдің орны (болған жағдайда)/(қағаз жеткізгіштегі хаттама үшін)</w:t>
      </w:r>
    </w:p>
    <w:p>
      <w:pPr>
        <w:spacing w:after="0"/>
        <w:ind w:left="0"/>
        <w:jc w:val="both"/>
      </w:pPr>
      <w:r>
        <w:rPr>
          <w:rFonts w:ascii="Times New Roman"/>
          <w:b w:val="false"/>
          <w:i w:val="false"/>
          <w:color w:val="000000"/>
          <w:sz w:val="28"/>
        </w:rPr>
        <w:t>
      Күні 20__жылғы "___"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кепілдендік берілген көлсемі </w:t>
            </w:r>
            <w:r>
              <w:br/>
            </w:r>
            <w:r>
              <w:rPr>
                <w:rFonts w:ascii="Times New Roman"/>
                <w:b w:val="false"/>
                <w:i w:val="false"/>
                <w:color w:val="000000"/>
                <w:sz w:val="20"/>
              </w:rPr>
              <w:t xml:space="preserve">және 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шеңберіндегі денсаулық сақтау </w:t>
            </w:r>
            <w:r>
              <w:br/>
            </w:r>
            <w:r>
              <w:rPr>
                <w:rFonts w:ascii="Times New Roman"/>
                <w:b w:val="false"/>
                <w:i w:val="false"/>
                <w:color w:val="000000"/>
                <w:sz w:val="20"/>
              </w:rPr>
              <w:t xml:space="preserve">субъектілерінің көрсетілетін </w:t>
            </w:r>
            <w:r>
              <w:br/>
            </w:r>
            <w:r>
              <w:rPr>
                <w:rFonts w:ascii="Times New Roman"/>
                <w:b w:val="false"/>
                <w:i w:val="false"/>
                <w:color w:val="000000"/>
                <w:sz w:val="20"/>
              </w:rPr>
              <w:t xml:space="preserve">қызметтеріне ақы төлеу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 w:id="36"/>
    <w:p>
      <w:pPr>
        <w:spacing w:after="0"/>
        <w:ind w:left="0"/>
        <w:jc w:val="left"/>
      </w:pPr>
      <w:r>
        <w:rPr>
          <w:rFonts w:ascii="Times New Roman"/>
          <w:b/>
          <w:i w:val="false"/>
          <w:color w:val="000000"/>
        </w:rPr>
        <w:t xml:space="preserve"> Жедел медициналық көмек көрсету кезіндегі кірістер құрылымы туралы ақпарат</w:t>
      </w:r>
      <w:r>
        <w:br/>
      </w:r>
      <w:r>
        <w:rPr>
          <w:rFonts w:ascii="Times New Roman"/>
          <w:b/>
          <w:i w:val="false"/>
          <w:color w:val="000000"/>
        </w:rPr>
        <w:t>20__жылғы "___" _____бастап 20___жылғы "___" _______дейінгі кезең</w:t>
      </w:r>
      <w:r>
        <w:br/>
      </w:r>
      <w:r>
        <w:rPr>
          <w:rFonts w:ascii="Times New Roman"/>
          <w:b/>
          <w:i w:val="false"/>
          <w:color w:val="000000"/>
        </w:rPr>
        <w:t>______________________________________________________</w:t>
      </w:r>
      <w:r>
        <w:br/>
      </w:r>
      <w:r>
        <w:rPr>
          <w:rFonts w:ascii="Times New Roman"/>
          <w:b/>
          <w:i w:val="false"/>
          <w:color w:val="000000"/>
        </w:rPr>
        <w:t>(Өнім берушінің атауы)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 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Кіріс көздері,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еебінен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есебінен тыс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кіріс,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санаттағы жедел медициналық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Тромболитикалық терапия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 инфекциясымен күрес шеңберінде эпидемияға қарсы іс-шараларда жұмыс істегені және оны жұқтыру қаупі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станцияларының жүргізушілеріне ерекше еңбек жағдайлары үшін базалық лауазымдық жалақыдан 200% мөлшерінде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Өнім берушінің басшысы (уәкілетті лауазымды тұлға): 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_____________________________ 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 қағаз жеткізгіштегі шот-тізілім үшін)</w:t>
      </w:r>
    </w:p>
    <w:p>
      <w:pPr>
        <w:spacing w:after="0"/>
        <w:ind w:left="0"/>
        <w:jc w:val="both"/>
      </w:pPr>
      <w:r>
        <w:rPr>
          <w:rFonts w:ascii="Times New Roman"/>
          <w:b w:val="false"/>
          <w:i w:val="false"/>
          <w:color w:val="000000"/>
          <w:sz w:val="28"/>
        </w:rPr>
        <w:t>
      Күні 20__жылғы "___"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кепілдендік берілген көлсемі </w:t>
            </w:r>
            <w:r>
              <w:br/>
            </w:r>
            <w:r>
              <w:rPr>
                <w:rFonts w:ascii="Times New Roman"/>
                <w:b w:val="false"/>
                <w:i w:val="false"/>
                <w:color w:val="000000"/>
                <w:sz w:val="20"/>
              </w:rPr>
              <w:t xml:space="preserve">және 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шеңберіндегі денсаулық сақтау</w:t>
            </w:r>
            <w:r>
              <w:br/>
            </w:r>
            <w:r>
              <w:rPr>
                <w:rFonts w:ascii="Times New Roman"/>
                <w:b w:val="false"/>
                <w:i w:val="false"/>
                <w:color w:val="000000"/>
                <w:sz w:val="20"/>
              </w:rPr>
              <w:t xml:space="preserve"> субъектілерінің көрсетілетін </w:t>
            </w:r>
            <w:r>
              <w:br/>
            </w:r>
            <w:r>
              <w:rPr>
                <w:rFonts w:ascii="Times New Roman"/>
                <w:b w:val="false"/>
                <w:i w:val="false"/>
                <w:color w:val="000000"/>
                <w:sz w:val="20"/>
              </w:rPr>
              <w:t xml:space="preserve">қызметтеріне ақы төлеу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53" w:id="37"/>
    <w:p>
      <w:pPr>
        <w:spacing w:after="0"/>
        <w:ind w:left="0"/>
        <w:jc w:val="both"/>
      </w:pPr>
      <w:r>
        <w:rPr>
          <w:rFonts w:ascii="Times New Roman"/>
          <w:b w:val="false"/>
          <w:i w:val="false"/>
          <w:color w:val="000000"/>
          <w:sz w:val="28"/>
        </w:rPr>
        <w:t>
      Нысан</w:t>
      </w:r>
    </w:p>
    <w:bookmarkEnd w:id="37"/>
    <w:bookmarkStart w:name="z54" w:id="38"/>
    <w:p>
      <w:pPr>
        <w:spacing w:after="0"/>
        <w:ind w:left="0"/>
        <w:jc w:val="left"/>
      </w:pPr>
      <w:r>
        <w:rPr>
          <w:rFonts w:ascii="Times New Roman"/>
          <w:b/>
          <w:i w:val="false"/>
          <w:color w:val="000000"/>
        </w:rPr>
        <w:t xml:space="preserve"> Жедел медициналық көмек көрсету кезіндегі шығыстар құрылымы туралы ақпарат</w:t>
      </w:r>
      <w:r>
        <w:br/>
      </w:r>
      <w:r>
        <w:rPr>
          <w:rFonts w:ascii="Times New Roman"/>
          <w:b/>
          <w:i w:val="false"/>
          <w:color w:val="000000"/>
        </w:rPr>
        <w:t>20__жылғы "___" ______бастап 20__жылғы "___" _____дейінгі кезең</w:t>
      </w:r>
      <w:r>
        <w:br/>
      </w:r>
      <w:r>
        <w:rPr>
          <w:rFonts w:ascii="Times New Roman"/>
          <w:b/>
          <w:i w:val="false"/>
          <w:color w:val="000000"/>
        </w:rPr>
        <w:t>_____________________________________________________________________</w:t>
      </w:r>
      <w:r>
        <w:br/>
      </w:r>
      <w:r>
        <w:rPr>
          <w:rFonts w:ascii="Times New Roman"/>
          <w:b/>
          <w:i w:val="false"/>
          <w:color w:val="000000"/>
        </w:rPr>
        <w:t>(қызмет берушінің атауы)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жылғы кассалық шығыстар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жылға арналған бюджет қаражатының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кезеңдегі өсім бойынша кассалық шығыстар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есепті айда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 есепті кезеңдегі өсім бойынша нақты шығыстар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шығыстардың кассалық шығыстардан ауытқуы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Өсім бойынша кредиторлық берешек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Өсім бойынша дебиторлық берешек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аванс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аванс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алдыңғы жылы нақты шығыстардың кассалық шығыстардан ауытқуы,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нақты шығыстардың кассалық шығыстардан ауытқуы,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шоттағы қаражаттың қалдығы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Қажаттың түсуі,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көрсету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Тромболитикалық терапия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 инфекциясымен күрес шеңберінде эпидемияға қарсы іс-шараларда жұмыс істегені және оны жұқтыру қаупі үшін қосымша 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станцияларының жүргізушілеріне ерекше еңбек жағдайлары үшін базалық лауазымдық жалақыдан 200% мөлшерінде қосымша 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орындау шарты бойынша медициналық көмек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мен провизорлар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(сыйақылар мен сараланған төлем, демалысқа біржолғы жәрдемақы, матераиалдық көмек)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персоналы мен провизорлар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басқа да бюджетке міндетті төлемдер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әлеуметтік аударымдар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сатып алу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 пен басқа да медициналық бұйымдар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тауарлар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және өзге де қызметтер,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суық суға, кәрізге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газ, электроэнергиясына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қызметтер мен жұмыстар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жоғарылатуға және қайта даярлауға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Азық-түлікпен қамтамасыз ету бойынша қызметтерге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орындау шарты бойынша қызметтерге ақы төлеуге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құрылыстарды және жабдықтарды ағымдағы жөндеуге арналған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шығыстар,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кадрлардың біліктілігін жоғарылатуға және қайта даярлауға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іссапарлар мен қызметтік сапарлар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кадрлардың біліктілігін жоғарылатуға және қайта даярлауға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төлемдер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Өнім берушінің басшысы (уәкілетті лауазымды тұлға): 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_____________________________ 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 қағаз жеткізгіштегі шот-тізілім үшін)</w:t>
      </w:r>
    </w:p>
    <w:p>
      <w:pPr>
        <w:spacing w:after="0"/>
        <w:ind w:left="0"/>
        <w:jc w:val="both"/>
      </w:pPr>
      <w:r>
        <w:rPr>
          <w:rFonts w:ascii="Times New Roman"/>
          <w:b w:val="false"/>
          <w:i w:val="false"/>
          <w:color w:val="000000"/>
          <w:sz w:val="28"/>
        </w:rPr>
        <w:t>
      Күні 20__жылғы "___" ______________________________</w:t>
      </w:r>
    </w:p>
    <w:bookmarkStart w:name="z80" w:id="39"/>
    <w:p>
      <w:pPr>
        <w:spacing w:after="0"/>
        <w:ind w:left="0"/>
        <w:jc w:val="left"/>
      </w:pPr>
      <w:r>
        <w:rPr>
          <w:rFonts w:ascii="Times New Roman"/>
          <w:b/>
          <w:i w:val="false"/>
          <w:color w:val="000000"/>
        </w:rPr>
        <w:t xml:space="preserve"> Бастапқы қызмет көрсету қызметтерінің кешенін көрсету кезіндегі шығыстардың</w:t>
      </w:r>
      <w:r>
        <w:br/>
      </w:r>
      <w:r>
        <w:rPr>
          <w:rFonts w:ascii="Times New Roman"/>
          <w:b/>
          <w:i w:val="false"/>
          <w:color w:val="000000"/>
        </w:rPr>
        <w:t>құрылымы туралы ақпарат медициналық-санитарлық көмек және</w:t>
      </w:r>
      <w:r>
        <w:br/>
      </w:r>
      <w:r>
        <w:rPr>
          <w:rFonts w:ascii="Times New Roman"/>
          <w:b/>
          <w:i w:val="false"/>
          <w:color w:val="000000"/>
        </w:rPr>
        <w:t>мамандандырылған медициналық көмек амбулаториялық жағдайларда</w:t>
      </w:r>
      <w:r>
        <w:br/>
      </w:r>
      <w:r>
        <w:rPr>
          <w:rFonts w:ascii="Times New Roman"/>
          <w:b/>
          <w:i w:val="false"/>
          <w:color w:val="000000"/>
        </w:rPr>
        <w:t>бастапқы көмек көрсететін өнім медициналық-санитарлық көмек көрсету кезеңі</w:t>
      </w:r>
      <w:r>
        <w:br/>
      </w:r>
      <w:r>
        <w:rPr>
          <w:rFonts w:ascii="Times New Roman"/>
          <w:b/>
          <w:i w:val="false"/>
          <w:color w:val="000000"/>
        </w:rPr>
        <w:t>"___" _______ 20 ___ жылдан "___" _______ 20 ___ жылға</w:t>
      </w:r>
    </w:p>
    <w:bookmarkEnd w:id="39"/>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(жеткізушінің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жылғы кассалық шығыстар (мың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жылға арналған бюджет қаражатының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кезеңдегі өсу бойынша кассалық шығыстар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есепті айда (мың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кезеңдегі өсу бойынша барлық нақты шығыстар (мың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шығыстардың кассалық шығыстардан ауытқуы (мың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Өсу бойынша кредиторлық берешек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аванс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аванс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нақты шығыстардың кассалық шығыстардан ауытқуы,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нақты шығыстардың кассалық шығыстардан ауытқуы,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шотындағы қаражат қалдығы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түсімі,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индикаторлары негізінде олардың қызметінің қол жеткізілген түпкілікті нәтижелері үшін медициналық-санитариялық алғашқы көмек көрсететін ұйымның қызметкерлерін ынталандыруға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фенилаланині төмен белокты емдік өнімдермен және өнімдермен қамтамасыз 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көрсетуге арналған сома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ісіктерді ерте анықтауға скринингтік тексерулер жүргізгені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қолжетімділікті қамтамасыз ету үшін МСАК субъектілерін ірілендіруге арналған шығыстар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 арналған кешенді жан басына шаққандағы нормативке енгізілмеген консультациялық-диагностикалық қызметтер көрсеткені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үшінші кезеңдегі медициналық оңалтуды жүргізгені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инфекциясының таралуын болдырмау және (немесе) COVID-19 коронавирусы бар науқастарды емдеу бойынша қызметтер көрсету, полимеразды тізбекті реакция әдісімен биологиялық материалдан COVID-19 вирусының РНҚ анықтауға диагностикалық зерттеулер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мобильдік бригадасының қызметтері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ауруларға күдікті пациенттер үшін диагностикалық зерттеулердің қымбат тұратын түрлері)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орындаушы шарты бойынша медициналық көмек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 үшін профилактикалық тексерулер жүргізгені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денсаулық сақтау ұйымдарының жанындағы жедел медициналық көмек бөлімшелерінің (ұтқыр бригадалардың) жүргізушілеріне еңбек жағдайлары үшін базалық лауазымдық жалақыдан 200% мөлшерінде қосымша 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қызметкерлер мен провизорлар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және фармацевтикалық персонал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қызметкерлері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қызметкерлер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(сыйлықақылар және сараланған ақы төлеу, демалысқа берілетін біржолғы жәрдемақы, материалдық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қызметкерлер мен провизорлар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және фармацевтикалық персонал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қызметкерлері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қызметкерлер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қызметкерлер мен провизорлар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және фармацевтикалық персонал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қызметкерлері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персонал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медициналық-санитариялық көмек көрсететін денсаулық сақтау субъектісі қызметінің түпкілікті нәтижесінің қол жеткізілген индикаторлары үшін қызметкерлерді ынталандыру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қызметкерлер мен провизорлар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және фармацевтикалық персонал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қызметкерлер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қызмет қызметкерлерін ауруларды басқару бағдарламасы бойынша және (немесе) патронаж қызметінің әмбебап-прогрессивті моделі бойынша жұмысқа ынталандыру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қызметкерлер мен провизорлар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және фармацевтикалық персонал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міндеттемелер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әлеуметтік аударымдар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сатып алу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мен өзге де медициналық бұйымдарды сатып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тауарларды сатып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мүкәммал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белокты емдік өнімдерді және құрамында фенилаланині төмен өнімдерді сатып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сүтінің бейімделген алмастырғыштарын сатып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және өзге де қызметтер,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суық су, кәріз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электр энергиясы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арттыруға және қайта даярлауға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 қамтамасыз ету жөніндегі қызметтерге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 шарты бойынша көрсетілетін қызметтерге ақы төлеуге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 мен жабдықтарды ағымдағы жөндеуге жұмсалатын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денсаулық сақтау ұйымдары кадрларының біліктілігін арттыруға және қайта даярлауға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қызметтік сапарлар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денсаулық сақтау ұйымдары кадрларының біліктілігін арттыруға және қайта даярлауға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төлемдер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Өнім берушінің басшысы (уәкілетті лауазымды тұлға): 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_____________________________ 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 қағаз жеткізгіштегі шот-тізілім үшін)</w:t>
      </w:r>
    </w:p>
    <w:p>
      <w:pPr>
        <w:spacing w:after="0"/>
        <w:ind w:left="0"/>
        <w:jc w:val="both"/>
      </w:pPr>
      <w:r>
        <w:rPr>
          <w:rFonts w:ascii="Times New Roman"/>
          <w:b w:val="false"/>
          <w:i w:val="false"/>
          <w:color w:val="000000"/>
          <w:sz w:val="28"/>
        </w:rPr>
        <w:t>
      Күні 20__жылғы "___"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кепілдендік берілген көлсемі </w:t>
            </w:r>
            <w:r>
              <w:br/>
            </w:r>
            <w:r>
              <w:rPr>
                <w:rFonts w:ascii="Times New Roman"/>
                <w:b w:val="false"/>
                <w:i w:val="false"/>
                <w:color w:val="000000"/>
                <w:sz w:val="20"/>
              </w:rPr>
              <w:t xml:space="preserve">және 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шеңберіндегі денсаулық сақтау </w:t>
            </w:r>
            <w:r>
              <w:br/>
            </w:r>
            <w:r>
              <w:rPr>
                <w:rFonts w:ascii="Times New Roman"/>
                <w:b w:val="false"/>
                <w:i w:val="false"/>
                <w:color w:val="000000"/>
                <w:sz w:val="20"/>
              </w:rPr>
              <w:t xml:space="preserve">субъектілерінің көрсетілетін </w:t>
            </w:r>
            <w:r>
              <w:br/>
            </w:r>
            <w:r>
              <w:rPr>
                <w:rFonts w:ascii="Times New Roman"/>
                <w:b w:val="false"/>
                <w:i w:val="false"/>
                <w:color w:val="000000"/>
                <w:sz w:val="20"/>
              </w:rPr>
              <w:t xml:space="preserve">қызметтеріне ақы төлеу </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bookmarkStart w:name="z57" w:id="40"/>
    <w:p>
      <w:pPr>
        <w:spacing w:after="0"/>
        <w:ind w:left="0"/>
        <w:jc w:val="both"/>
      </w:pPr>
      <w:r>
        <w:rPr>
          <w:rFonts w:ascii="Times New Roman"/>
          <w:b w:val="false"/>
          <w:i w:val="false"/>
          <w:color w:val="000000"/>
          <w:sz w:val="28"/>
        </w:rPr>
        <w:t>
      Нысан</w:t>
      </w:r>
    </w:p>
    <w:bookmarkEnd w:id="40"/>
    <w:bookmarkStart w:name="z58" w:id="41"/>
    <w:p>
      <w:pPr>
        <w:spacing w:after="0"/>
        <w:ind w:left="0"/>
        <w:jc w:val="left"/>
      </w:pPr>
      <w:r>
        <w:rPr>
          <w:rFonts w:ascii="Times New Roman"/>
          <w:b/>
          <w:i w:val="false"/>
          <w:color w:val="000000"/>
        </w:rPr>
        <w:t xml:space="preserve"> Медициналық-санитариялық алғашқы көмек және амбулаториялық жағдайда</w:t>
      </w:r>
      <w:r>
        <w:br/>
      </w:r>
      <w:r>
        <w:rPr>
          <w:rFonts w:ascii="Times New Roman"/>
          <w:b/>
          <w:i w:val="false"/>
          <w:color w:val="000000"/>
        </w:rPr>
        <w:t>мамандандырылған медициналық көмек кешенін көрсетуге арналған шартты орындау</w:t>
      </w:r>
      <w:r>
        <w:br/>
      </w:r>
      <w:r>
        <w:rPr>
          <w:rFonts w:ascii="Times New Roman"/>
          <w:b/>
          <w:i w:val="false"/>
          <w:color w:val="000000"/>
        </w:rPr>
        <w:t>хаттамасы</w:t>
      </w:r>
      <w:r>
        <w:br/>
      </w:r>
      <w:r>
        <w:rPr>
          <w:rFonts w:ascii="Times New Roman"/>
          <w:b/>
          <w:i w:val="false"/>
          <w:color w:val="000000"/>
        </w:rPr>
        <w:t>20 ___ жылғы "___" _____________№_______ кезең: 20 ___ жылғы "___"</w:t>
      </w:r>
      <w:r>
        <w:br/>
      </w:r>
      <w:r>
        <w:rPr>
          <w:rFonts w:ascii="Times New Roman"/>
          <w:b/>
          <w:i w:val="false"/>
          <w:color w:val="000000"/>
        </w:rPr>
        <w:t>____________ бастап 20 ___ жылғы "___" ___________ дейін 20 ___ жылғы "___"</w:t>
      </w:r>
      <w:r>
        <w:br/>
      </w:r>
      <w:r>
        <w:rPr>
          <w:rFonts w:ascii="Times New Roman"/>
          <w:b/>
          <w:i w:val="false"/>
          <w:color w:val="000000"/>
        </w:rPr>
        <w:t>_________ № ____ шарты бойынша</w:t>
      </w:r>
    </w:p>
    <w:bookmarkEnd w:id="41"/>
    <w:p>
      <w:pPr>
        <w:spacing w:after="0"/>
        <w:ind w:left="0"/>
        <w:jc w:val="both"/>
      </w:pPr>
      <w:r>
        <w:rPr>
          <w:rFonts w:ascii="Times New Roman"/>
          <w:b w:val="false"/>
          <w:i w:val="false"/>
          <w:color w:val="000000"/>
          <w:sz w:val="28"/>
        </w:rPr>
        <w:t>
      Қаржыландыру көзі ________________________________________________________</w:t>
      </w:r>
    </w:p>
    <w:p>
      <w:pPr>
        <w:spacing w:after="0"/>
        <w:ind w:left="0"/>
        <w:jc w:val="both"/>
      </w:pPr>
      <w:r>
        <w:rPr>
          <w:rFonts w:ascii="Times New Roman"/>
          <w:b w:val="false"/>
          <w:i w:val="false"/>
          <w:color w:val="000000"/>
          <w:sz w:val="28"/>
        </w:rPr>
        <w:t>
      Қызмет берушінің атауы: ____________________________________________________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________________________________________</w:t>
      </w:r>
    </w:p>
    <w:bookmarkStart w:name="z59" w:id="42"/>
    <w:p>
      <w:pPr>
        <w:spacing w:after="0"/>
        <w:ind w:left="0"/>
        <w:jc w:val="both"/>
      </w:pPr>
      <w:r>
        <w:rPr>
          <w:rFonts w:ascii="Times New Roman"/>
          <w:b w:val="false"/>
          <w:i w:val="false"/>
          <w:color w:val="000000"/>
          <w:sz w:val="28"/>
        </w:rPr>
        <w:t>
      № 1-кесте. Бекітілген халыққа амбулаториялық-емханалық көмек көрсету үшін ақы төлеуге қабылданған соманы есептеу</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 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 төлеуден шешуге жатады және төлеуге, оның ішінде ішінара төлеуге жатпайды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бекітілген халыққа амбулаториялық-емханалық көмек көрсеткені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ұйым қызметкерлерін бағалау индикаторлары негізінде олардың қызметінің қол жеткізілген түпкілікті нәтижелері үшін ынталандыруға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аз өніммен және құрамында фенилаланин аз өніммен қамтамасыз 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көрсетуге арналған сома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ауруларды ерте анықтауға скринингтік қарап-тексеру жүргізгені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қолжетімділікті қамтамасыз ету үшін МСАК субъектілерін ірілендіруге арналған шығыстар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 арналған кешенді жан басына шаққандағы нормативке енгізілмеген консультациялық-диагностикалық қызметтер көрсеткені үшін,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 (1 бекітілген тұрғынға арналған КДҚ кешені)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қатысушыларына, мүгедектеріне және оған теңестірілген адамдарына мамандандырылған денсаулық сақтау ұйымдарында көрсетілетін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оқушыларға медициналық қызмет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негізінде жылжымалы медициналық кешендер қызметтері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негізінде жылжымалы медициналық кешендердің көрсетілетін қызметтеріне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ауруларға күдікті пациенттер үшін диагностикалық зерттеулердің қымбат тұратын түрлерін жүргізгені үшін (КТ, МРТ)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орындарындағы қызметтер</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диспансерлердегі (және немесе көп бейіндік ауруханалар жанындағы бөлімшелерде)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денсаулық сақтау ұйымдарындағы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денсаулық орталықтары қызметтері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үшінші кезеңді медициналық оңалтуды жүргізгені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COVІD-19 коронавирус инфекциясы таралуының алдын алу және (немесе) COVІD-19 коронавирусымен ауыратын науқастарды емдеу бойынша қызметтер көрсету: полимеразды тізбекті реакция әдісімен биологиялық материалдан COVІD-19 вирусының РНК анықтауға диагностикалық зерттеулер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бригада қызметтері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ауруларға күдікті пациенттер үшін диагностикалық зерттеулердің қымбат тұратын түрлері (ПЭТ)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 үшін профилактикалық тексерулер жүргізгені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денсаулық сақтау ұйымдарының жанындағы жедел медициналық көмек бөлімшелерінің (ұтқыр бригадалардың) жүргізушілеріне еңбек жағдайлары үшін базалық лауазымдық жалақыдан 200% мөлшерінде қосымша ақы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 w:id="43"/>
    <w:p>
      <w:pPr>
        <w:spacing w:after="0"/>
        <w:ind w:left="0"/>
        <w:jc w:val="both"/>
      </w:pPr>
      <w:r>
        <w:rPr>
          <w:rFonts w:ascii="Times New Roman"/>
          <w:b w:val="false"/>
          <w:i w:val="false"/>
          <w:color w:val="000000"/>
          <w:sz w:val="28"/>
        </w:rPr>
        <w:t>
      № 2-кесте. Амбулаториялық-емханалық көмек көрсеткені үшін сапа мен көлем мониторингін қоса алғанда ақы төлеуге ұсынылған сома есебі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 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Тізбенің коды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 төлеуге жататын, оның ішінде ішінара ақы төлеуге жатпайтын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мониторингілеуден өткен амбулаториялық-емханалық көмек қызметтер тізілімі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мониторингілеуден өткен амбулаториялық-емханалық көмек қызметтер тізілімі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Проактивті мониторингтен өткен қызметтер тізілімі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мониторингтен өткен қызметтер тізілімі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сапасы мен көлемі мониторингінің нәтижелері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 w:id="44"/>
    <w:p>
      <w:pPr>
        <w:spacing w:after="0"/>
        <w:ind w:left="0"/>
        <w:jc w:val="both"/>
      </w:pPr>
      <w:r>
        <w:rPr>
          <w:rFonts w:ascii="Times New Roman"/>
          <w:b w:val="false"/>
          <w:i w:val="false"/>
          <w:color w:val="000000"/>
          <w:sz w:val="28"/>
        </w:rPr>
        <w:t>
      Ескертпе: *-Егер өнім беруші "Бірыңғай төлем жүйесі" ақпараттық жүйесі арқылы қаржыландырылатын медициналық көмектің бірнеше түрін көрсеткен жағдайда, онда №2 кесте көмектің әрбір түрі үшін жеке қалыптастырылады</w:t>
      </w:r>
    </w:p>
    <w:bookmarkEnd w:id="44"/>
    <w:bookmarkStart w:name="z62" w:id="45"/>
    <w:p>
      <w:pPr>
        <w:spacing w:after="0"/>
        <w:ind w:left="0"/>
        <w:jc w:val="both"/>
      </w:pPr>
      <w:r>
        <w:rPr>
          <w:rFonts w:ascii="Times New Roman"/>
          <w:b w:val="false"/>
          <w:i w:val="false"/>
          <w:color w:val="000000"/>
          <w:sz w:val="28"/>
        </w:rPr>
        <w:t>
      № 3-кесте. Түпкілікті нәтиже индикаторлары үшін қызметкерлерін ынталандыруға арналған ақы төлеуге қабылданған соманы есептеу</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 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Түпкілікті нәтиже индикаторлары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 төлеуге ұсынылған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 төлеуге қабылданған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көрсеткішке жету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ана өлімі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7 күннен бастап 5 жасқа дейінгі бала өлімі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жедел респираторлы инфекциялық аурулармен ауруханаға жатқызылған 5 жасқа дейінгі балалардың үлес салмағы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шыққаннан кейін алғашқы 3 күнде сәбилерді патронажды барумен қамту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диагностикаланған өкпе туберкулезі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бездерінің және жатыр мойнының қатерлі ісігін қоспағанда, 0-1 сатыдағы көзге көрінетін алғаш анықталған қатерлі ісік жағдайлары Алғаш анықталған: сүт безі қатерлі ісік 0-2 а (Т0-T2N0M0) және жатыр мойны қатерлі ісік 1-2 а (T1-T2N0M0) жағдайлары.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жүрек-тамыр жүйесінің аурулары бар (миокард инфарктісі, инсульт) науқастарды емдеуге жатқызу деңгейі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 w:id="46"/>
    <w:p>
      <w:pPr>
        <w:spacing w:after="0"/>
        <w:ind w:left="0"/>
        <w:jc w:val="both"/>
      </w:pPr>
      <w:r>
        <w:rPr>
          <w:rFonts w:ascii="Times New Roman"/>
          <w:b w:val="false"/>
          <w:i w:val="false"/>
          <w:color w:val="000000"/>
          <w:sz w:val="28"/>
        </w:rPr>
        <w:t>
      № 4-кесте. Патологиялық-анатомиялық диагностика қызметтерін көрсеткені үшін сапа мен көлем мониторингін қоса алғанда ақы төлеуге ұсынылған сома есебі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 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Төлеуге ұсынылғаны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Алуға жатады және төлеуге, оның ішінде ішінара төлеуге жатпайды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диагностика көрсету бойынша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алу және оның гистологиялық, цитологиялық және өзге де, оның ішінде тірі кезінде жүргізілетін зерттеулер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 w:id="47"/>
    <w:p>
      <w:pPr>
        <w:spacing w:after="0"/>
        <w:ind w:left="0"/>
        <w:jc w:val="both"/>
      </w:pPr>
      <w:r>
        <w:rPr>
          <w:rFonts w:ascii="Times New Roman"/>
          <w:b w:val="false"/>
          <w:i w:val="false"/>
          <w:color w:val="000000"/>
          <w:sz w:val="28"/>
        </w:rPr>
        <w:t>
      № 5-кесте. Өзге төлемдер шегерулер есебі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 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көмектің түрлері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Негіздеме (Өзге төлемдер шегерулер енгізгенде анықтамалығынан таңдалған себептер)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Шегерулер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Ақы төлеуге _________________________ теңге ұсынылды</w:t>
      </w:r>
    </w:p>
    <w:p>
      <w:pPr>
        <w:spacing w:after="0"/>
        <w:ind w:left="0"/>
        <w:jc w:val="both"/>
      </w:pPr>
      <w:r>
        <w:rPr>
          <w:rFonts w:ascii="Times New Roman"/>
          <w:b w:val="false"/>
          <w:i w:val="false"/>
          <w:color w:val="000000"/>
          <w:sz w:val="28"/>
        </w:rPr>
        <w:t>
      Ақы төлеуге жиыны ____________ теңге қабылданды</w:t>
      </w:r>
    </w:p>
    <w:p>
      <w:pPr>
        <w:spacing w:after="0"/>
        <w:ind w:left="0"/>
        <w:jc w:val="both"/>
      </w:pPr>
      <w:r>
        <w:rPr>
          <w:rFonts w:ascii="Times New Roman"/>
          <w:b w:val="false"/>
          <w:i w:val="false"/>
          <w:color w:val="000000"/>
          <w:sz w:val="28"/>
        </w:rPr>
        <w:t>
      Қызмет берушінің басшысы (уәкілетті лауазымды тұлға): ________________ 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Қызметтер берушінің лауазымды тұлғасы: ________________________ 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_________________________ 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_________________________ 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Таныстым (қызмет берушінің уәкілетті лауазымды тұлғасы): _____________ 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кепілдендік берілген көлемі</w:t>
            </w:r>
            <w:r>
              <w:br/>
            </w:r>
            <w:r>
              <w:rPr>
                <w:rFonts w:ascii="Times New Roman"/>
                <w:b w:val="false"/>
                <w:i w:val="false"/>
                <w:color w:val="000000"/>
                <w:sz w:val="20"/>
              </w:rPr>
              <w:t>және 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шеңберіндегі 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bookmarkStart w:name="z67" w:id="48"/>
    <w:p>
      <w:pPr>
        <w:spacing w:after="0"/>
        <w:ind w:left="0"/>
        <w:jc w:val="both"/>
      </w:pPr>
      <w:r>
        <w:rPr>
          <w:rFonts w:ascii="Times New Roman"/>
          <w:b w:val="false"/>
          <w:i w:val="false"/>
          <w:color w:val="000000"/>
          <w:sz w:val="28"/>
        </w:rPr>
        <w:t>
      Нысан</w:t>
      </w:r>
    </w:p>
    <w:bookmarkEnd w:id="48"/>
    <w:bookmarkStart w:name="z68" w:id="49"/>
    <w:p>
      <w:pPr>
        <w:spacing w:after="0"/>
        <w:ind w:left="0"/>
        <w:jc w:val="left"/>
      </w:pPr>
      <w:r>
        <w:rPr>
          <w:rFonts w:ascii="Times New Roman"/>
          <w:b/>
          <w:i w:val="false"/>
          <w:color w:val="000000"/>
        </w:rPr>
        <w:t xml:space="preserve"> Медициналық-санитариялық алғашқы көмек және амбулаториялық жағдайда</w:t>
      </w:r>
      <w:r>
        <w:br/>
      </w:r>
      <w:r>
        <w:rPr>
          <w:rFonts w:ascii="Times New Roman"/>
          <w:b/>
          <w:i w:val="false"/>
          <w:color w:val="000000"/>
        </w:rPr>
        <w:t>мамандандырылған медициналық көмек кешенін көрсетілген қызметтер актісі</w:t>
      </w:r>
      <w:r>
        <w:br/>
      </w:r>
      <w:r>
        <w:rPr>
          <w:rFonts w:ascii="Times New Roman"/>
          <w:b/>
          <w:i w:val="false"/>
          <w:color w:val="000000"/>
        </w:rPr>
        <w:t>20 ___ жылғы "___" _____________№_______ кезең: 20 ___ жылғы "___" ____________</w:t>
      </w:r>
      <w:r>
        <w:br/>
      </w:r>
      <w:r>
        <w:rPr>
          <w:rFonts w:ascii="Times New Roman"/>
          <w:b/>
          <w:i w:val="false"/>
          <w:color w:val="000000"/>
        </w:rPr>
        <w:t>бастап 20 ___ жылғы "___" ___________ дейін 20 ___ жылғы "___" _________ № ____</w:t>
      </w:r>
      <w:r>
        <w:br/>
      </w:r>
      <w:r>
        <w:rPr>
          <w:rFonts w:ascii="Times New Roman"/>
          <w:b/>
          <w:i w:val="false"/>
          <w:color w:val="000000"/>
        </w:rPr>
        <w:t>шарты бойынша</w:t>
      </w:r>
    </w:p>
    <w:bookmarkEnd w:id="49"/>
    <w:p>
      <w:pPr>
        <w:spacing w:after="0"/>
        <w:ind w:left="0"/>
        <w:jc w:val="both"/>
      </w:pPr>
      <w:r>
        <w:rPr>
          <w:rFonts w:ascii="Times New Roman"/>
          <w:b w:val="false"/>
          <w:i w:val="false"/>
          <w:color w:val="000000"/>
          <w:sz w:val="28"/>
        </w:rPr>
        <w:t>
      Қаржыландыру көзі ____________________</w:t>
      </w:r>
    </w:p>
    <w:p>
      <w:pPr>
        <w:spacing w:after="0"/>
        <w:ind w:left="0"/>
        <w:jc w:val="both"/>
      </w:pPr>
      <w:r>
        <w:rPr>
          <w:rFonts w:ascii="Times New Roman"/>
          <w:b w:val="false"/>
          <w:i w:val="false"/>
          <w:color w:val="000000"/>
          <w:sz w:val="28"/>
        </w:rPr>
        <w:t>
      Қызмет берушінің атауы: ____________________</w:t>
      </w:r>
    </w:p>
    <w:p>
      <w:pPr>
        <w:spacing w:after="0"/>
        <w:ind w:left="0"/>
        <w:jc w:val="both"/>
      </w:pPr>
      <w:r>
        <w:rPr>
          <w:rFonts w:ascii="Times New Roman"/>
          <w:b w:val="false"/>
          <w:i w:val="false"/>
          <w:color w:val="000000"/>
          <w:sz w:val="28"/>
        </w:rPr>
        <w:t>
      Бюджеттік бағдарламаның атауы: 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w:t>
      </w:r>
    </w:p>
    <w:p>
      <w:pPr>
        <w:spacing w:after="0"/>
        <w:ind w:left="0"/>
        <w:jc w:val="both"/>
      </w:pPr>
      <w:r>
        <w:rPr>
          <w:rFonts w:ascii="Times New Roman"/>
          <w:b w:val="false"/>
          <w:i w:val="false"/>
          <w:color w:val="000000"/>
          <w:sz w:val="28"/>
        </w:rPr>
        <w:t>
      Шарт бойынша жалпы құны _______________________________________ теңге</w:t>
      </w:r>
    </w:p>
    <w:p>
      <w:pPr>
        <w:spacing w:after="0"/>
        <w:ind w:left="0"/>
        <w:jc w:val="both"/>
      </w:pPr>
      <w:r>
        <w:rPr>
          <w:rFonts w:ascii="Times New Roman"/>
          <w:b w:val="false"/>
          <w:i w:val="false"/>
          <w:color w:val="000000"/>
          <w:sz w:val="28"/>
        </w:rPr>
        <w:t>
      Аванстың жалпы сомасы ________________________________ теңге</w:t>
      </w:r>
    </w:p>
    <w:p>
      <w:pPr>
        <w:spacing w:after="0"/>
        <w:ind w:left="0"/>
        <w:jc w:val="both"/>
      </w:pPr>
      <w:r>
        <w:rPr>
          <w:rFonts w:ascii="Times New Roman"/>
          <w:b w:val="false"/>
          <w:i w:val="false"/>
          <w:color w:val="000000"/>
          <w:sz w:val="28"/>
        </w:rPr>
        <w:t>
      Желтоқсанда төленген аванстың жалпы сомасы: ______________________ теңге</w:t>
      </w:r>
    </w:p>
    <w:p>
      <w:pPr>
        <w:spacing w:after="0"/>
        <w:ind w:left="0"/>
        <w:jc w:val="both"/>
      </w:pPr>
      <w:r>
        <w:rPr>
          <w:rFonts w:ascii="Times New Roman"/>
          <w:b w:val="false"/>
          <w:i w:val="false"/>
          <w:color w:val="000000"/>
          <w:sz w:val="28"/>
        </w:rPr>
        <w:t>
      Ақы төленген (көрсетілген) қызметтердің жалпы сомасы __________ теңге</w:t>
      </w:r>
    </w:p>
    <w:p>
      <w:pPr>
        <w:spacing w:after="0"/>
        <w:ind w:left="0"/>
        <w:jc w:val="both"/>
      </w:pPr>
      <w:r>
        <w:rPr>
          <w:rFonts w:ascii="Times New Roman"/>
          <w:b w:val="false"/>
          <w:i w:val="false"/>
          <w:color w:val="000000"/>
          <w:sz w:val="28"/>
        </w:rPr>
        <w:t>
      Орындалған (көрсетілген) қызметтердің жалпы сомасы __________ теңге</w:t>
      </w:r>
    </w:p>
    <w:bookmarkStart w:name="z69" w:id="50"/>
    <w:p>
      <w:pPr>
        <w:spacing w:after="0"/>
        <w:ind w:left="0"/>
        <w:jc w:val="both"/>
      </w:pPr>
      <w:r>
        <w:rPr>
          <w:rFonts w:ascii="Times New Roman"/>
          <w:b w:val="false"/>
          <w:i w:val="false"/>
          <w:color w:val="000000"/>
          <w:sz w:val="28"/>
        </w:rPr>
        <w:t>
      № 1-кесте. Амбулаториялық-емханалық көмек көрсету үшін бекітілген халыққа ақы төлеуге қабылданған соманы есептеу</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 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саны қызмет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саны қызмет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бекітілген халыққа амбулаториялық-емханалық көмек көрсеткені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ұйым қызметкерлерін бағалау индикаторлары негізінде олардың қызметінің қол жеткізілген түпкілікті нәтижелері үшін ынталандыруға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аз өніммен және құрамында фенилаланин аз өніммен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көрсетуге арналған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ауруларды ерте анықтауға скринингтік қарап-тексеру жүргізгені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қолжетімділікті қамтамасыз ету үшін МСАК субъектілерін ірілендіруге арналған шығыстар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 арналған кешенді жан басына шаққандағы нормативке енгізілмеген консультациялық-диагностикалық қызметтер көрсеткені үшін,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 (1 бекітілген тұрғынға арналған КДҚ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қатысушыларына, мүгедектеріне және оған теңестірілген адамдарына мамандандырылған денсаулық сақтау ұйымдарында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оқушыларға медициналық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негізінде жылжымалы медициналық кешендер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негізінде жылжымалы медициналық кешендердің көрсетілетін қызметтеріне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ауруларға күдікті пациенттер үшін диагностикалық зерттеулердің қымбат тұратын түрлерін жүргізгені үшін (КТ, МРТ)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орындарындағы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диспансерлердегі (және немесе көп бейіндік ауруханалар жанындағы бөлімшелерде)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денсаулық сақтау ұйымдарындағы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денсаулық орталықтары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үшінші кезеңді медициналық оңалтуды жүргізгені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COVІD-19 коронавирус инфекциясы таралуының алдын алу және (немесе) COVІD-19 коронавирусымен ауыратын науқастарды емдеу бойынша қызметтер көрсету: полимеразды тізбекті реакция әдісімен биологиялық материалдан COVІD-19 вирусының РНК анықтауға диагностикалық зерттеулер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бригада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ауруларға күдікті пациенттер үшін диагностикалық зерттеулердің қымбат тұратын түрлері (ПЭТ)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 үшін профилактикалық қарап-тексерулерді жүргізгені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денсаулық сақтау ұйымдарының жанындағы жедел медициналық көмек бөлімшелерінің (ұтқыр бригадалардың) жүргізушілеріне еңбек жағдайлары үшін базалық лауазымдық жалақыдан 200% мөлшерінде қосымша 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 w:id="51"/>
    <w:p>
      <w:pPr>
        <w:spacing w:after="0"/>
        <w:ind w:left="0"/>
        <w:jc w:val="both"/>
      </w:pPr>
      <w:r>
        <w:rPr>
          <w:rFonts w:ascii="Times New Roman"/>
          <w:b w:val="false"/>
          <w:i w:val="false"/>
          <w:color w:val="000000"/>
          <w:sz w:val="28"/>
        </w:rPr>
        <w:t>
      № 2-кесте. Түпкілікті нәтиже индикаторлары үшін қызметкерлерін ынталандыруға арналған ақы төлеуге қабылданған соманы есептеу</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 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 бағалау индикаторлары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 төлеуге ұсынылған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Аұы төлеуге қабылдандған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көрсеткішке жету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ана өлімі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7 күннен бастап 5 жасқа дейінгі бала өлімі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жедел респираторлы инфекциялық аурулармен ауруханаға жатқызылған 5 жасқа дейінгі балалардың үлес салмағы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шыққаннан кейін алғашқы 3 күнде сәбилерді патронажды барумен қамту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диагностикаланған өкпе туберкулезі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бездерінің және жатыр мойнының қатерлі ісіктерін қоспағанда, -1 сатыдағы көзге көрінетін алғаш анықталған қатерлі ісік жағдайлары Алғаш анықталған: сүт безі қатерлі ісік 0-2 а (Т0-T2N0M0) және жатыр мойны қатерлі ісігі 1-2 а (T1-T2N0M0) жағдайлары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жүрек-тамыр жүйесінің аурулары бар (миокард инфарктісі, инсульт) науқастарды емдеуге жатқызу деңгейі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 w:id="52"/>
    <w:p>
      <w:pPr>
        <w:spacing w:after="0"/>
        <w:ind w:left="0"/>
        <w:jc w:val="both"/>
      </w:pPr>
      <w:r>
        <w:rPr>
          <w:rFonts w:ascii="Times New Roman"/>
          <w:b w:val="false"/>
          <w:i w:val="false"/>
          <w:color w:val="000000"/>
          <w:sz w:val="28"/>
        </w:rPr>
        <w:t>
      № 3-кесте. Патологиялық-анатомиялық диагностика қызметтерін көрсету үшін ақы төлеуге қабылданған соманың есебі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 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 төлеуге ұсынылды,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 төлеуге қабылданды,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диагностика көрсету бойынша жиыны,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ашып-қарау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алу және оның гистологиялық, цитологиялық және өзге де, оның ішінде тірі кезінде жүргізілетін зерттеулер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төлеуге: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 w:id="53"/>
    <w:p>
      <w:pPr>
        <w:spacing w:after="0"/>
        <w:ind w:left="0"/>
        <w:jc w:val="both"/>
      </w:pPr>
      <w:r>
        <w:rPr>
          <w:rFonts w:ascii="Times New Roman"/>
          <w:b w:val="false"/>
          <w:i w:val="false"/>
          <w:color w:val="000000"/>
          <w:sz w:val="28"/>
        </w:rPr>
        <w:t>
      № 4-кесте. Өзге төлемдер шегерулер есептеу</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 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көмектің түрлері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Негіздеме (Өзге төлемдер шегерулер енгізгенде анықтамалығынан таңдалған себептер)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Шегерулер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 ақы төлеуге қабылданғаны: _____________ теңге, оның ішінде:</w:t>
      </w:r>
    </w:p>
    <w:p>
      <w:pPr>
        <w:spacing w:after="0"/>
        <w:ind w:left="0"/>
        <w:jc w:val="both"/>
      </w:pPr>
      <w:r>
        <w:rPr>
          <w:rFonts w:ascii="Times New Roman"/>
          <w:b w:val="false"/>
          <w:i w:val="false"/>
          <w:color w:val="000000"/>
          <w:sz w:val="28"/>
        </w:rPr>
        <w:t>
      1. ұсталған сома: _____________ теңге, оның ішінде:</w:t>
      </w:r>
    </w:p>
    <w:p>
      <w:pPr>
        <w:spacing w:after="0"/>
        <w:ind w:left="0"/>
        <w:jc w:val="both"/>
      </w:pPr>
      <w:r>
        <w:rPr>
          <w:rFonts w:ascii="Times New Roman"/>
          <w:b w:val="false"/>
          <w:i w:val="false"/>
          <w:color w:val="000000"/>
          <w:sz w:val="28"/>
        </w:rPr>
        <w:t>
      1.1. сапа мен көлем монитрингісінің нәтижелері бойынша: _____________ теңге;</w:t>
      </w:r>
    </w:p>
    <w:p>
      <w:pPr>
        <w:spacing w:after="0"/>
        <w:ind w:left="0"/>
        <w:jc w:val="both"/>
      </w:pPr>
      <w:r>
        <w:rPr>
          <w:rFonts w:ascii="Times New Roman"/>
          <w:b w:val="false"/>
          <w:i w:val="false"/>
          <w:color w:val="000000"/>
          <w:sz w:val="28"/>
        </w:rPr>
        <w:t>
      1.2. шарттан тыс қызметтер бойынша: __________ теңге;</w:t>
      </w:r>
    </w:p>
    <w:p>
      <w:pPr>
        <w:spacing w:after="0"/>
        <w:ind w:left="0"/>
        <w:jc w:val="both"/>
      </w:pPr>
      <w:r>
        <w:rPr>
          <w:rFonts w:ascii="Times New Roman"/>
          <w:b w:val="false"/>
          <w:i w:val="false"/>
          <w:color w:val="000000"/>
          <w:sz w:val="28"/>
        </w:rPr>
        <w:t>
      3. шешілген сома: ____________ теңге қабылданған: ___________ теңге, соның ішінде:</w:t>
      </w:r>
    </w:p>
    <w:p>
      <w:pPr>
        <w:spacing w:after="0"/>
        <w:ind w:left="0"/>
        <w:jc w:val="both"/>
      </w:pPr>
      <w:r>
        <w:rPr>
          <w:rFonts w:ascii="Times New Roman"/>
          <w:b w:val="false"/>
          <w:i w:val="false"/>
          <w:color w:val="000000"/>
          <w:sz w:val="28"/>
        </w:rPr>
        <w:t>
      3.1. төлемдер: ______________ теңге,</w:t>
      </w:r>
    </w:p>
    <w:p>
      <w:pPr>
        <w:spacing w:after="0"/>
        <w:ind w:left="0"/>
        <w:jc w:val="both"/>
      </w:pPr>
      <w:r>
        <w:rPr>
          <w:rFonts w:ascii="Times New Roman"/>
          <w:b w:val="false"/>
          <w:i w:val="false"/>
          <w:color w:val="000000"/>
          <w:sz w:val="28"/>
        </w:rPr>
        <w:t>
      3.2. шегерулер: _____________ теңге.</w:t>
      </w:r>
    </w:p>
    <w:p>
      <w:pPr>
        <w:spacing w:after="0"/>
        <w:ind w:left="0"/>
        <w:jc w:val="both"/>
      </w:pPr>
      <w:r>
        <w:rPr>
          <w:rFonts w:ascii="Times New Roman"/>
          <w:b w:val="false"/>
          <w:i w:val="false"/>
          <w:color w:val="000000"/>
          <w:sz w:val="28"/>
        </w:rPr>
        <w:t>
      Бұрын төленген авансты ұстап қалу үшін сома__________________теңге</w:t>
      </w:r>
    </w:p>
    <w:p>
      <w:pPr>
        <w:spacing w:after="0"/>
        <w:ind w:left="0"/>
        <w:jc w:val="both"/>
      </w:pPr>
      <w:r>
        <w:rPr>
          <w:rFonts w:ascii="Times New Roman"/>
          <w:b w:val="false"/>
          <w:i w:val="false"/>
          <w:color w:val="000000"/>
          <w:sz w:val="28"/>
        </w:rPr>
        <w:t>
      Келесі кезеңде ұстап қалуға тиісті бұрын төленген аванстың қалдығы __________ теңге</w:t>
      </w:r>
    </w:p>
    <w:p>
      <w:pPr>
        <w:spacing w:after="0"/>
        <w:ind w:left="0"/>
        <w:jc w:val="both"/>
      </w:pPr>
      <w:r>
        <w:rPr>
          <w:rFonts w:ascii="Times New Roman"/>
          <w:b w:val="false"/>
          <w:i w:val="false"/>
          <w:color w:val="000000"/>
          <w:sz w:val="28"/>
        </w:rPr>
        <w:t>
      Аудару үшін жиыны____________________________________________теңге.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___________________</w:t>
            </w:r>
          </w:p>
          <w:p>
            <w:pPr>
              <w:spacing w:after="20"/>
              <w:ind w:left="20"/>
              <w:jc w:val="both"/>
            </w:pPr>
            <w:r>
              <w:rPr>
                <w:rFonts w:ascii="Times New Roman"/>
                <w:b w:val="false"/>
                <w:i w:val="false"/>
                <w:color w:val="000000"/>
                <w:sz w:val="20"/>
              </w:rPr>
              <w:t>
(тапсырыс берушінің атауы)</w:t>
            </w:r>
          </w:p>
          <w:p>
            <w:pPr>
              <w:spacing w:after="20"/>
              <w:ind w:left="20"/>
              <w:jc w:val="both"/>
            </w:pPr>
            <w:r>
              <w:rPr>
                <w:rFonts w:ascii="Times New Roman"/>
                <w:b w:val="false"/>
                <w:i w:val="false"/>
                <w:color w:val="000000"/>
                <w:sz w:val="20"/>
              </w:rPr>
              <w:t>
Мекенжайы: ________________________</w:t>
            </w:r>
          </w:p>
          <w:p>
            <w:pPr>
              <w:spacing w:after="20"/>
              <w:ind w:left="20"/>
              <w:jc w:val="both"/>
            </w:pPr>
            <w:r>
              <w:rPr>
                <w:rFonts w:ascii="Times New Roman"/>
                <w:b w:val="false"/>
                <w:i w:val="false"/>
                <w:color w:val="000000"/>
                <w:sz w:val="20"/>
              </w:rPr>
              <w:t>
БИН: _____________________________</w:t>
            </w:r>
          </w:p>
          <w:p>
            <w:pPr>
              <w:spacing w:after="20"/>
              <w:ind w:left="20"/>
              <w:jc w:val="both"/>
            </w:pPr>
            <w:r>
              <w:rPr>
                <w:rFonts w:ascii="Times New Roman"/>
                <w:b w:val="false"/>
                <w:i w:val="false"/>
                <w:color w:val="000000"/>
                <w:sz w:val="20"/>
              </w:rPr>
              <w:t>
ИИК: ____________________________</w:t>
            </w:r>
          </w:p>
          <w:p>
            <w:pPr>
              <w:spacing w:after="20"/>
              <w:ind w:left="20"/>
              <w:jc w:val="both"/>
            </w:pPr>
            <w:r>
              <w:rPr>
                <w:rFonts w:ascii="Times New Roman"/>
                <w:b w:val="false"/>
                <w:i w:val="false"/>
                <w:color w:val="000000"/>
                <w:sz w:val="20"/>
              </w:rPr>
              <w:t>
БИК: 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(бенефициардың атауы)</w:t>
            </w:r>
          </w:p>
          <w:p>
            <w:pPr>
              <w:spacing w:after="20"/>
              <w:ind w:left="20"/>
              <w:jc w:val="both"/>
            </w:pPr>
            <w:r>
              <w:rPr>
                <w:rFonts w:ascii="Times New Roman"/>
                <w:b w:val="false"/>
                <w:i w:val="false"/>
                <w:color w:val="000000"/>
                <w:sz w:val="20"/>
              </w:rPr>
              <w:t>
КБЕ: _____________________________</w:t>
            </w:r>
          </w:p>
          <w:p>
            <w:pPr>
              <w:spacing w:after="20"/>
              <w:ind w:left="20"/>
              <w:jc w:val="both"/>
            </w:pPr>
            <w:r>
              <w:rPr>
                <w:rFonts w:ascii="Times New Roman"/>
                <w:b w:val="false"/>
                <w:i w:val="false"/>
                <w:color w:val="000000"/>
                <w:sz w:val="20"/>
              </w:rPr>
              <w:t>
Басшы: _________________ _____________</w:t>
            </w:r>
          </w:p>
          <w:p>
            <w:pPr>
              <w:spacing w:after="20"/>
              <w:ind w:left="20"/>
              <w:jc w:val="both"/>
            </w:pPr>
            <w:r>
              <w:rPr>
                <w:rFonts w:ascii="Times New Roman"/>
                <w:b w:val="false"/>
                <w:i w:val="false"/>
                <w:color w:val="000000"/>
                <w:sz w:val="20"/>
              </w:rPr>
              <w:t>
(Тегі, аты, әкесінің аты қолы) (бар болса)</w:t>
            </w:r>
          </w:p>
          <w:p>
            <w:pPr>
              <w:spacing w:after="20"/>
              <w:ind w:left="20"/>
              <w:jc w:val="both"/>
            </w:pPr>
            <w:r>
              <w:rPr>
                <w:rFonts w:ascii="Times New Roman"/>
                <w:b w:val="false"/>
                <w:i w:val="false"/>
                <w:color w:val="000000"/>
                <w:sz w:val="20"/>
              </w:rPr>
              <w:t>
(қағаз жеткізгіштегіакті үшін)</w:t>
            </w:r>
          </w:p>
          <w:p>
            <w:pPr>
              <w:spacing w:after="20"/>
              <w:ind w:left="20"/>
              <w:jc w:val="both"/>
            </w:pPr>
            <w:r>
              <w:rPr>
                <w:rFonts w:ascii="Times New Roman"/>
                <w:b w:val="false"/>
                <w:i w:val="false"/>
                <w:color w:val="000000"/>
                <w:sz w:val="20"/>
              </w:rPr>
              <w:t>
Мөр орны (бар болса) (қағаз жеткізгіштегі акті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 ___________________________</w:t>
            </w:r>
          </w:p>
          <w:p>
            <w:pPr>
              <w:spacing w:after="20"/>
              <w:ind w:left="20"/>
              <w:jc w:val="both"/>
            </w:pPr>
            <w:r>
              <w:rPr>
                <w:rFonts w:ascii="Times New Roman"/>
                <w:b w:val="false"/>
                <w:i w:val="false"/>
                <w:color w:val="000000"/>
                <w:sz w:val="20"/>
              </w:rPr>
              <w:t>
(қызмет берушінің атауы)</w:t>
            </w:r>
          </w:p>
          <w:p>
            <w:pPr>
              <w:spacing w:after="20"/>
              <w:ind w:left="20"/>
              <w:jc w:val="both"/>
            </w:pPr>
            <w:r>
              <w:rPr>
                <w:rFonts w:ascii="Times New Roman"/>
                <w:b w:val="false"/>
                <w:i w:val="false"/>
                <w:color w:val="000000"/>
                <w:sz w:val="20"/>
              </w:rPr>
              <w:t>
Мекенжайы: ______________________________</w:t>
            </w:r>
          </w:p>
          <w:p>
            <w:pPr>
              <w:spacing w:after="20"/>
              <w:ind w:left="20"/>
              <w:jc w:val="both"/>
            </w:pPr>
            <w:r>
              <w:rPr>
                <w:rFonts w:ascii="Times New Roman"/>
                <w:b w:val="false"/>
                <w:i w:val="false"/>
                <w:color w:val="000000"/>
                <w:sz w:val="20"/>
              </w:rPr>
              <w:t>
БИН: _______________________________</w:t>
            </w:r>
          </w:p>
          <w:p>
            <w:pPr>
              <w:spacing w:after="20"/>
              <w:ind w:left="20"/>
              <w:jc w:val="both"/>
            </w:pPr>
            <w:r>
              <w:rPr>
                <w:rFonts w:ascii="Times New Roman"/>
                <w:b w:val="false"/>
                <w:i w:val="false"/>
                <w:color w:val="000000"/>
                <w:sz w:val="20"/>
              </w:rPr>
              <w:t>
ИИК: _______________________________</w:t>
            </w:r>
          </w:p>
          <w:p>
            <w:pPr>
              <w:spacing w:after="20"/>
              <w:ind w:left="20"/>
              <w:jc w:val="both"/>
            </w:pPr>
            <w:r>
              <w:rPr>
                <w:rFonts w:ascii="Times New Roman"/>
                <w:b w:val="false"/>
                <w:i w:val="false"/>
                <w:color w:val="000000"/>
                <w:sz w:val="20"/>
              </w:rPr>
              <w:t>
БИК: _______________________________</w:t>
            </w:r>
          </w:p>
          <w:p>
            <w:pPr>
              <w:spacing w:after="20"/>
              <w:ind w:left="20"/>
              <w:jc w:val="both"/>
            </w:pPr>
            <w:r>
              <w:rPr>
                <w:rFonts w:ascii="Times New Roman"/>
                <w:b w:val="false"/>
                <w:i w:val="false"/>
                <w:color w:val="000000"/>
                <w:sz w:val="20"/>
              </w:rPr>
              <w:t>
Банкінің атауы: 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КБЕ: _______________________________</w:t>
            </w:r>
          </w:p>
          <w:p>
            <w:pPr>
              <w:spacing w:after="20"/>
              <w:ind w:left="20"/>
              <w:jc w:val="both"/>
            </w:pPr>
            <w:r>
              <w:rPr>
                <w:rFonts w:ascii="Times New Roman"/>
                <w:b w:val="false"/>
                <w:i w:val="false"/>
                <w:color w:val="000000"/>
                <w:sz w:val="20"/>
              </w:rPr>
              <w:t>
Басшысы: _________________ ___________</w:t>
            </w:r>
          </w:p>
          <w:p>
            <w:pPr>
              <w:spacing w:after="20"/>
              <w:ind w:left="20"/>
              <w:jc w:val="both"/>
            </w:pPr>
            <w:r>
              <w:rPr>
                <w:rFonts w:ascii="Times New Roman"/>
                <w:b w:val="false"/>
                <w:i w:val="false"/>
                <w:color w:val="000000"/>
                <w:sz w:val="20"/>
              </w:rPr>
              <w:t>
(Тегі, аты, әкесінің аты қолы) (бар болса)</w:t>
            </w:r>
          </w:p>
          <w:p>
            <w:pPr>
              <w:spacing w:after="20"/>
              <w:ind w:left="20"/>
              <w:jc w:val="both"/>
            </w:pPr>
            <w:r>
              <w:rPr>
                <w:rFonts w:ascii="Times New Roman"/>
                <w:b w:val="false"/>
                <w:i w:val="false"/>
                <w:color w:val="000000"/>
                <w:sz w:val="20"/>
              </w:rPr>
              <w:t>
(қағаз жеткізгіштегіакті үшін)</w:t>
            </w:r>
          </w:p>
          <w:p>
            <w:pPr>
              <w:spacing w:after="20"/>
              <w:ind w:left="20"/>
              <w:jc w:val="both"/>
            </w:pPr>
            <w:r>
              <w:rPr>
                <w:rFonts w:ascii="Times New Roman"/>
                <w:b w:val="false"/>
                <w:i w:val="false"/>
                <w:color w:val="000000"/>
                <w:sz w:val="20"/>
              </w:rPr>
              <w:t>
Мөр орны (бар болса) (қағаз жеткізгіштегі акті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қызметтерге ақы</w:t>
            </w:r>
            <w:r>
              <w:br/>
            </w:r>
            <w:r>
              <w:rPr>
                <w:rFonts w:ascii="Times New Roman"/>
                <w:b w:val="false"/>
                <w:i w:val="false"/>
                <w:color w:val="000000"/>
                <w:sz w:val="20"/>
              </w:rPr>
              <w:t>төлеу ережесіне денсаулық</w:t>
            </w:r>
            <w:r>
              <w:br/>
            </w:r>
            <w:r>
              <w:rPr>
                <w:rFonts w:ascii="Times New Roman"/>
                <w:b w:val="false"/>
                <w:i w:val="false"/>
                <w:color w:val="000000"/>
                <w:sz w:val="20"/>
              </w:rPr>
              <w:t>сақтау субъектілерінің кепілдік</w:t>
            </w:r>
            <w:r>
              <w:br/>
            </w:r>
            <w:r>
              <w:rPr>
                <w:rFonts w:ascii="Times New Roman"/>
                <w:b w:val="false"/>
                <w:i w:val="false"/>
                <w:color w:val="000000"/>
                <w:sz w:val="20"/>
              </w:rPr>
              <w:t>берілген кепілдік шеңберінде</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көмек көрсету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86-қосымша</w:t>
            </w:r>
          </w:p>
        </w:tc>
      </w:tr>
    </w:tbl>
    <w:bookmarkStart w:name="z75" w:id="54"/>
    <w:p>
      <w:pPr>
        <w:spacing w:after="0"/>
        <w:ind w:left="0"/>
        <w:jc w:val="both"/>
      </w:pPr>
      <w:r>
        <w:rPr>
          <w:rFonts w:ascii="Times New Roman"/>
          <w:b w:val="false"/>
          <w:i w:val="false"/>
          <w:color w:val="000000"/>
          <w:sz w:val="28"/>
        </w:rPr>
        <w:t>
      Медициналық-санитариялық алғашқы көмек көрсететін денсаулық сақтау ұйымдары жанындағы жедел медициналық жәрдем станцияларының (ұтқыр бригадалардың) жүргізушілеріне еңбек жағдайлары үшін базалық лауазымдық жалақының 200% мөлшерінде қосымша ақы төлеу бойынша ай сайынғы ақпарат</w:t>
      </w:r>
    </w:p>
    <w:bookmarkEnd w:id="54"/>
    <w:p>
      <w:pPr>
        <w:spacing w:after="0"/>
        <w:ind w:left="0"/>
        <w:jc w:val="both"/>
      </w:pPr>
      <w:r>
        <w:rPr>
          <w:rFonts w:ascii="Times New Roman"/>
          <w:b w:val="false"/>
          <w:i w:val="false"/>
          <w:color w:val="000000"/>
          <w:sz w:val="28"/>
        </w:rPr>
        <w:t>
      Қаржыландыру көзі: ________________________________________</w:t>
      </w:r>
    </w:p>
    <w:p>
      <w:pPr>
        <w:spacing w:after="0"/>
        <w:ind w:left="0"/>
        <w:jc w:val="both"/>
      </w:pPr>
      <w:r>
        <w:rPr>
          <w:rFonts w:ascii="Times New Roman"/>
          <w:b w:val="false"/>
          <w:i w:val="false"/>
          <w:color w:val="000000"/>
          <w:sz w:val="28"/>
        </w:rPr>
        <w:t>
      Жеткізушінің атауы: ________________________________________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____________________________</w:t>
      </w:r>
    </w:p>
    <w:p>
      <w:pPr>
        <w:spacing w:after="0"/>
        <w:ind w:left="0"/>
        <w:jc w:val="both"/>
      </w:pPr>
      <w:r>
        <w:rPr>
          <w:rFonts w:ascii="Times New Roman"/>
          <w:b w:val="false"/>
          <w:i w:val="false"/>
          <w:color w:val="000000"/>
          <w:sz w:val="28"/>
        </w:rPr>
        <w:t>
      Мың.тг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Бөлінген сома (ағымдағы жылға)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айда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Санамаланған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Есептелген және аударылған сома арасындағы айырма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кезеңнің соңындағы жылдық соманың қалдығы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Негіздеме (төлем тапсырмасы)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жанындағы жедел медициналық жәрдем станцияларының (мобильді бригадалардың) жүргізушілеріне еңбек жағдайлары үшін базалық лауазымдық жалақыдан 200% мөлшерінде қосымша ақы төлеу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субъектілерінен медициналық</w:t>
            </w:r>
            <w:r>
              <w:br/>
            </w:r>
            <w:r>
              <w:rPr>
                <w:rFonts w:ascii="Times New Roman"/>
                <w:b w:val="false"/>
                <w:i w:val="false"/>
                <w:color w:val="000000"/>
                <w:sz w:val="20"/>
              </w:rPr>
              <w:t>қызметтерді сатып алу шарты</w:t>
            </w:r>
            <w:r>
              <w:br/>
            </w:r>
            <w:r>
              <w:rPr>
                <w:rFonts w:ascii="Times New Roman"/>
                <w:b w:val="false"/>
                <w:i w:val="false"/>
                <w:color w:val="000000"/>
                <w:sz w:val="20"/>
              </w:rPr>
              <w:t>талаптарының орындалу</w:t>
            </w:r>
            <w:r>
              <w:br/>
            </w:r>
            <w:r>
              <w:rPr>
                <w:rFonts w:ascii="Times New Roman"/>
                <w:b w:val="false"/>
                <w:i w:val="false"/>
                <w:color w:val="000000"/>
                <w:sz w:val="20"/>
              </w:rPr>
              <w:t>мониторингін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78" w:id="55"/>
    <w:p>
      <w:pPr>
        <w:spacing w:after="0"/>
        <w:ind w:left="0"/>
        <w:jc w:val="left"/>
      </w:pPr>
      <w:r>
        <w:rPr>
          <w:rFonts w:ascii="Times New Roman"/>
          <w:b/>
          <w:i w:val="false"/>
          <w:color w:val="000000"/>
        </w:rPr>
        <w:t xml:space="preserve"> Ақаулардың бірыңғай жіктеуіші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Ақау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Ақау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Амбулаториялық-емханалық көмек</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Стационарлық және стационарды алмастыратын жағдайларда медициналық көмек (емделіп шығу жағдайының құнынан)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Жедел медициналық көмек (1-3 санат) (айына 1 адамға жедел жәрдем базалық жан басына шаққандағы норматив еселігінде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халқына медициналық көмек (айына 1 ауыл тұрғынына базалық кешенді жан басына шаққандағы норматив еселігінде (БХТЖ))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Медициналық-әлеуметтік көмек</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Патологоанатомиялық диагностика (қызмет құнынан)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Қан мен оның компоненттерін дайындау, қайта өңдеу, сақтау және өткізу, қызмет құнынан қан препараттарын өндіру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кешенді жан басына шаққандағы норматив бойынша (айына 1 адамға арналған базалық кешенді жан басына шаққандағы норматив еселігінде (БКЖН)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жан басына шаққандағы норматив бойынша төлеу кезінде ескерілмейтін шығындар (қызмет құнынан)</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Психикасының және мінез-құлқының бұзылулары (аурулары) бар адамдарға (кешенді тарифтің (КТ) еселігі)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ауыратындарға (кешенді тарифтің (КТ) еселігі)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АИТВ-инфекциясын жұқтырғандарға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 негізсіз көрсету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ЖБШКН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ЖБШКН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 болмаған кезде пациентті емдеуге жатқызу / емдеуге жатқызуға негізсіз жіберу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қызметтерді негізсіз көрсету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 көрсетуге негізсіз жолдау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құжаттаманы ресімдеудегі ақаулар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құжаттаманы ресімдеудің және жүргізудің ақаулары (оның ішінде пациенттің денсаулық жағдайының серпінін, басқа растайтын құжаттар болған кезде медициналық көмек көрсету көлемін, сипатын, шарттарын бағалауға мүмкіндік беретін ақпараттандырылған келісімнің, тексеру, мамандардың консультациялары нәтижелерінің, күнделік жазбаларының болмауы)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емес / уақтылы емес/денсаулық сақтаудың ақпараттық жүйелеріне деректерді сапасыз енгізу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мәліметтерін уақтылы тіркемеу, науқас қайтыс болған сәттен бастап 10 күннен кеш / уақтылы / негізсіз есептен шығару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көмектің/қызметтердің көлемін негізсіз арттыру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және диагностикалық қызметтер санын негізсіз ұлғайту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Баламалары болған кезде неғұрлым қымбат қызметтер көрсету арқылы клиникалық-диагностикалық қызметтер құнының қымбаттауы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Клиникалық-шығындық топтың салмақтық коэффициентінің деңгейін көтеру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қайта емдеуге жатқызу (стационарда емдеу аяқталған күннен бастап күнтізбелік 30 күн)</w:t>
            </w:r>
          </w:p>
          <w:p>
            <w:pPr>
              <w:spacing w:after="20"/>
              <w:ind w:left="20"/>
              <w:jc w:val="both"/>
            </w:pPr>
            <w:r>
              <w:rPr>
                <w:rFonts w:ascii="Times New Roman"/>
                <w:b w:val="false"/>
                <w:i w:val="false"/>
                <w:color w:val="000000"/>
                <w:sz w:val="20"/>
              </w:rPr>
              <w:t>
паллиативтік медициналық көмек көрсететін өнім берушілерден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ЖБШКН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(қызмет)көрсетудің расталмаған жағдайы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ЖБШКН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БХС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ЖБШКН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Келулерге ақы төлеуге арналған шот-тізілімге, төсек-күндерге, медициналық көмектің расталмаған жағдайларына енгізу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расталмаған жағдайларын төлеуге арналған шот-тізілімге енгізу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және медициналық бұйымды, оның ішінде АДҚЕ бойынша берудің расталмаған жағдайы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тұтынушыны хабардар етпей және оның келісімінсіз басқа МСАК ұйымына бекіту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денсаулық сақтау АЖ тіркелімдеріне негізсіз есепке 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 диагностикалық іс-шаралардың, қызметтер көрсетудің денсаулық сақтау саласындағы стандарттардан, ережелерден/ клиникалық хаттамалардан негізсіз ауытқуы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ЖБШКН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БХС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ЖБШКН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Емдеудің нәтижесінде асқынуларға әкеп соққан диагностикалық / емдік іс-шаралардың уақтылы немесе тиісінше орындалмауы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Емдеудің нәтижесінде нашарлауға әкеп соққан диагностикалық / емдік іс-шаралардың уақтылы немесе тиісінше орындалмауы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 емдік іс-шаралардың уақтылы немесе тиісінше орындалмауы, емнің нәтижесі өзгеріссіз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стандарттарын /Денсаулық сақтау ұйымдарының қызметі туралы ережелерді сақтамау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нысаналы топтарына профилактикалық медициналық қарап-тексеру (скрининг)жүргізу қағидаларын сақтамау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егу күнтізбесіне сәйкес профилактикалық егулер жүргізу қағидаларын сақтамау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хаттамаларға сәйкес және ТМККК/</w:t>
            </w:r>
          </w:p>
          <w:p>
            <w:pPr>
              <w:spacing w:after="20"/>
              <w:ind w:left="20"/>
              <w:jc w:val="both"/>
            </w:pPr>
            <w:r>
              <w:rPr>
                <w:rFonts w:ascii="Times New Roman"/>
                <w:b w:val="false"/>
                <w:i w:val="false"/>
                <w:color w:val="000000"/>
                <w:sz w:val="20"/>
              </w:rPr>
              <w:t>
МӘМС шеңберінде дәрілік заттар мен медициналық бұйымдардың тізбесі бойынша препараттармен, медициналық бұйымдармен, оның ішінде АДҚЕ бойынша уақтылы қамтамасыз етпеу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болмаған кезде дәрілік заттар мен медициналық бұйымдарды негізсіз тағайындау/жазып беру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әлеуметтік келісімшарт бойынша міндеттемелерін сақтамауы (динамикалық бақылау стандартының сәйкес келмеуі)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көрсетілімдер болған кезде медициналық көмек көрсету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санаттары бойынша жедел медициналық көмек бригадасының уақтылы келмеуі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пациентке 24 сағат ішінде жедел жәрдемді қайта шақыру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қан компоненттеріне қажеттілігін уақтылы немесе толық қамтамасыз етпеу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кезіндегі полипрагмазия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күту ұзақтығы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ЖБШКН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БХС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ЖБШКН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КДҚ күту ұзақтығы 10 жұмыс күнінен астам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ЖБШКН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БХС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ЖБШКН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(көрсетілетін қызметтердің)сапасы мен көлеміне шағымдар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қол жетімділігіне шағымдар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деңгейінде төлеуге жатпайтын өлім-жітім/АЕК/жедел жәрдем деңгейінде 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ЖБШКН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БХС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ЖБШКН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диагноздың морфологиялық немесе патологиялық-анатомиялық диагноздармен сәйкес келмеу жағдайлары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ЖБШКН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 МӘМС кіретін медициналық көмек көрсету кезінде дәрілік заттарды, медициналық бұйымдарды және пациенттің ақшалай қаражатын тарту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берушіден пациентке соманы қайтару туралы хабарламамен құжатпен расталған шығындар сомасына алу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берушіден пациентке соманы қайтару туралы хабарламамен құжатпен расталған шығындар сомасына алу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бөлімшесі деңгейінде емдеуге жатқызудан негізсіз бас тарту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ЖБШКН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79" w:id="56"/>
    <w:p>
      <w:pPr>
        <w:spacing w:after="0"/>
        <w:ind w:left="0"/>
        <w:jc w:val="both"/>
      </w:pPr>
      <w:r>
        <w:rPr>
          <w:rFonts w:ascii="Times New Roman"/>
          <w:b w:val="false"/>
          <w:i w:val="false"/>
          <w:color w:val="000000"/>
          <w:sz w:val="28"/>
        </w:rPr>
        <w:t>
      Ескертпе:</w:t>
      </w:r>
    </w:p>
    <w:bookmarkEnd w:id="56"/>
    <w:p>
      <w:pPr>
        <w:spacing w:after="0"/>
        <w:ind w:left="0"/>
        <w:jc w:val="both"/>
      </w:pPr>
      <w:r>
        <w:rPr>
          <w:rFonts w:ascii="Times New Roman"/>
          <w:b w:val="false"/>
          <w:i w:val="false"/>
          <w:color w:val="000000"/>
          <w:sz w:val="28"/>
        </w:rPr>
        <w:t>
      "+"белгісі - ақаулардың осы тәсілдері медициналық көмектің осы нысаны/түрі үшін қолданылады;" - " белгісі-ақаулардың осы кодтары мен кіші кодтары медициналық көмектің осы нысаны/түрі үшін қолданылмайды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