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5ebe" w14:textId="35b5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мерекелердің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258 бұйрығы. Қазақстан Республикасының Әділет министрлігінде 2023 жылғы 29 маусымда № 32924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мерекелер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кәсіби мерекелердің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258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Кәсіби мерекелердің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11.06.2024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Еңбек және халықты әлеуметтік қорғау министрінің 20.01.2025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органдары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қаңтар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Еңбек және халықты әлеуметтік қорғау министрінің 20.01.2025 </w:t>
            </w:r>
            <w:r>
              <w:rPr>
                <w:rFonts w:ascii="Times New Roman"/>
                <w:b w:val="false"/>
                <w:i w:val="false"/>
                <w:color w:val="ff0000"/>
                <w:sz w:val="20"/>
              </w:rPr>
              <w:t>№ 16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геодезия және картография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наурыздың екінші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саласындағы қызметкерлер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сәуірдің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саласының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сәуір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қызметкерлерінің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мамыр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мамырдың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арнайы мақсаттағы бөлімшелері әскери қызметшісінің және қызметкерінің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және сот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маусымның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маусым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қызметкер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шілде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көлігі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шілденің төртінші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Шекарашылар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тамыздың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 қызметкерінің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сенбі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бірінші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саласы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екінші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қыркүйектің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Еңбек және халықты әлеуметтік қорғау министрінің 20.01.2025 </w:t>
            </w:r>
            <w:r>
              <w:rPr>
                <w:rFonts w:ascii="Times New Roman"/>
                <w:b w:val="false"/>
                <w:i w:val="false"/>
                <w:color w:val="ff0000"/>
                <w:sz w:val="20"/>
              </w:rPr>
              <w:t>№ 16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білім қызметкерлері күн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және кәсіптік, орта білімнен кейінгі білім беру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кәсіптік одақтарының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қызметкері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жүйесі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 айының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саласы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 айының соңғы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қазан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ақпараттық технологиялар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саласы қызметкерлерінің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тамақ және өңдеу өнеркәсібі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қарашаның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қызмет органдарының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қараша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қызметкерлері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желтоқсанның үшінші жексенбісі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фельдъегерлік қызметі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Архивші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 желтоқсан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