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8984" w14:textId="c438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263 бұйрығы. Қазақстан Республикасының Әділет министрлігінде 2023 жылғы 29 маусымда № 32941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БҰЙЫРАМЫН:</w:t>
      </w:r>
    </w:p>
    <w:bookmarkEnd w:id="0"/>
    <w:bookmarkStart w:name="z8"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әлеуметтік қорғау саласында стационарлық жағдайда арнаулы әлеуметтік қызмет көрсету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 жартылай стационарлық жағдайда арнаулы әлеуметтік қызмет көрсету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 әлеуметтік қорғау саласында үйде қызмет көрсету жағдайында арнаулы әлеуметтік қызмет көрсету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Халықты әлеуметтік қорғау саласында уақытша болу жағдайында арнаулы әлеуметтік қызмет көрсету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министрлігінің кейбір бұйрықтарының күші жойылды деп танылсын.</w:t>
      </w:r>
    </w:p>
    <w:bookmarkEnd w:id="2"/>
    <w:bookmarkStart w:name="z16"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дамыту департаменті заңнамада белгіленген тәртіппен:</w:t>
      </w:r>
    </w:p>
    <w:bookmarkEnd w:id="3"/>
    <w:bookmarkStart w:name="z1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8" w:id="5"/>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5"/>
    <w:bookmarkStart w:name="z19"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20"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21"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1 қосымша</w:t>
            </w:r>
          </w:p>
        </w:tc>
      </w:tr>
    </w:tbl>
    <w:bookmarkStart w:name="z33" w:id="9"/>
    <w:p>
      <w:pPr>
        <w:spacing w:after="0"/>
        <w:ind w:left="0"/>
        <w:jc w:val="left"/>
      </w:pPr>
      <w:r>
        <w:rPr>
          <w:rFonts w:ascii="Times New Roman"/>
          <w:b/>
          <w:i w:val="false"/>
          <w:color w:val="000000"/>
        </w:rPr>
        <w:t xml:space="preserve"> Халықты әлеуметтік қорғау саласында стационарлық жағдайда арнаулы әлеуметтік қызметтер көрсету стандарты</w:t>
      </w:r>
    </w:p>
    <w:bookmarkEnd w:id="9"/>
    <w:bookmarkStart w:name="z34" w:id="10"/>
    <w:p>
      <w:pPr>
        <w:spacing w:after="0"/>
        <w:ind w:left="0"/>
        <w:jc w:val="left"/>
      </w:pPr>
      <w:r>
        <w:rPr>
          <w:rFonts w:ascii="Times New Roman"/>
          <w:b/>
          <w:i w:val="false"/>
          <w:color w:val="000000"/>
        </w:rPr>
        <w:t xml:space="preserve"> 1-тарау. Жалпы ережелер</w:t>
      </w:r>
    </w:p>
    <w:bookmarkEnd w:id="10"/>
    <w:bookmarkStart w:name="z35" w:id="11"/>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11"/>
    <w:bookmarkStart w:name="z36" w:id="12"/>
    <w:p>
      <w:pPr>
        <w:spacing w:after="0"/>
        <w:ind w:left="0"/>
        <w:jc w:val="both"/>
      </w:pPr>
      <w:r>
        <w:rPr>
          <w:rFonts w:ascii="Times New Roman"/>
          <w:b w:val="false"/>
          <w:i w:val="false"/>
          <w:color w:val="000000"/>
          <w:sz w:val="28"/>
        </w:rPr>
        <w:t>
      2. Осы Стандарт стационарлық жағдайда тәулік бойы тұрақты немесе уақытша тұруға арналған, мемлекеттік және мемлекеттік емес меншік нысанында стационарлық үлгідегі ұйымдарда (бұдан әрі – стационарлық үлгідегі ұйымдар) арнаулы әлеуметтік қызметтер көрсетудің сапасын, көлемін және шарттарын белгілейді, стационарлық үлгідегі ұйымдарға:</w:t>
      </w:r>
    </w:p>
    <w:bookmarkEnd w:id="12"/>
    <w:bookmarkStart w:name="z37" w:id="13"/>
    <w:p>
      <w:pPr>
        <w:spacing w:after="0"/>
        <w:ind w:left="0"/>
        <w:jc w:val="both"/>
      </w:pPr>
      <w:r>
        <w:rPr>
          <w:rFonts w:ascii="Times New Roman"/>
          <w:b w:val="false"/>
          <w:i w:val="false"/>
          <w:color w:val="000000"/>
          <w:sz w:val="28"/>
        </w:rPr>
        <w:t>
      1) психоневрологиялық ауытқулары бар үш жастан он сегіз жасқа дейінгі мүгедектігі бар балаларды (бұдан әрі – балалар);</w:t>
      </w:r>
    </w:p>
    <w:bookmarkEnd w:id="13"/>
    <w:bookmarkStart w:name="z38" w:id="14"/>
    <w:p>
      <w:pPr>
        <w:spacing w:after="0"/>
        <w:ind w:left="0"/>
        <w:jc w:val="both"/>
      </w:pPr>
      <w:r>
        <w:rPr>
          <w:rFonts w:ascii="Times New Roman"/>
          <w:b w:val="false"/>
          <w:i w:val="false"/>
          <w:color w:val="000000"/>
          <w:sz w:val="28"/>
        </w:rPr>
        <w:t>
      2) тірек-қимыл аппараты бұзылған үш жастан он сегіз жасқа дейінгі мүгедектігі бар балаларды (бұдан әрі – ТҚА бұзылған балалар);</w:t>
      </w:r>
    </w:p>
    <w:bookmarkEnd w:id="14"/>
    <w:bookmarkStart w:name="z39" w:id="15"/>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адамдарды (бұдан әрі – он сегіз жастан асқан адамдар);</w:t>
      </w:r>
    </w:p>
    <w:bookmarkEnd w:id="15"/>
    <w:bookmarkStart w:name="z40" w:id="16"/>
    <w:p>
      <w:pPr>
        <w:spacing w:after="0"/>
        <w:ind w:left="0"/>
        <w:jc w:val="both"/>
      </w:pPr>
      <w:r>
        <w:rPr>
          <w:rFonts w:ascii="Times New Roman"/>
          <w:b w:val="false"/>
          <w:i w:val="false"/>
          <w:color w:val="000000"/>
          <w:sz w:val="28"/>
        </w:rPr>
        <w:t>
      4) бірінші және екінші топтағы мүгедектігі бар адамдарды (бұдан әрі – мүгедектігі бар адамдар);</w:t>
      </w:r>
    </w:p>
    <w:bookmarkEnd w:id="16"/>
    <w:bookmarkStart w:name="z41" w:id="17"/>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адамдарды (бұдан әрі – қарттар) қабылдау, ұстау, шығару (шығарып жіберу), уақытша шығу және ауыстыру шарттарын айқындайды.</w:t>
      </w:r>
    </w:p>
    <w:bookmarkEnd w:id="17"/>
    <w:bookmarkStart w:name="z42" w:id="18"/>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bookmarkEnd w:id="18"/>
    <w:bookmarkStart w:name="z43" w:id="19"/>
    <w:p>
      <w:pPr>
        <w:spacing w:after="0"/>
        <w:ind w:left="0"/>
        <w:jc w:val="left"/>
      </w:pPr>
      <w:r>
        <w:rPr>
          <w:rFonts w:ascii="Times New Roman"/>
          <w:b/>
          <w:i w:val="false"/>
          <w:color w:val="000000"/>
        </w:rPr>
        <w:t xml:space="preserve"> 2-тарау. Стационарлық үлгідегі ұйымдарда арнаулы әлеуметтік қызметтерді ұсыну шарттары</w:t>
      </w:r>
    </w:p>
    <w:bookmarkEnd w:id="19"/>
    <w:bookmarkStart w:name="z44" w:id="20"/>
    <w:p>
      <w:pPr>
        <w:spacing w:after="0"/>
        <w:ind w:left="0"/>
        <w:jc w:val="both"/>
      </w:pPr>
      <w:r>
        <w:rPr>
          <w:rFonts w:ascii="Times New Roman"/>
          <w:b w:val="false"/>
          <w:i w:val="false"/>
          <w:color w:val="000000"/>
          <w:sz w:val="28"/>
        </w:rPr>
        <w:t>
      3. Стационарлық үлгідегі ұйымдарда арнаулы әлеуметтік қызметтерді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шешімі бойынша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жұмыспен қамту бөліміне мынадай құжаттарды беру жолымен жүгінеді:</w:t>
      </w:r>
    </w:p>
    <w:bookmarkEnd w:id="21"/>
    <w:bookmarkStart w:name="z47" w:id="22"/>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w:t>
      </w:r>
    </w:p>
    <w:bookmarkEnd w:id="22"/>
    <w:bookmarkStart w:name="z48" w:id="23"/>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23"/>
    <w:bookmarkStart w:name="z49" w:id="24"/>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24"/>
    <w:bookmarkStart w:name="z50" w:id="25"/>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25"/>
    <w:bookmarkStart w:name="z51" w:id="26"/>
    <w:p>
      <w:pPr>
        <w:spacing w:after="0"/>
        <w:ind w:left="0"/>
        <w:jc w:val="both"/>
      </w:pPr>
      <w:r>
        <w:rPr>
          <w:rFonts w:ascii="Times New Roman"/>
          <w:b w:val="false"/>
          <w:i w:val="false"/>
          <w:color w:val="000000"/>
          <w:sz w:val="28"/>
        </w:rPr>
        <w:t>
      1) жеке басын куәландыратын құжат туралы;</w:t>
      </w:r>
    </w:p>
    <w:bookmarkEnd w:id="26"/>
    <w:bookmarkStart w:name="z52" w:id="27"/>
    <w:p>
      <w:pPr>
        <w:spacing w:after="0"/>
        <w:ind w:left="0"/>
        <w:jc w:val="both"/>
      </w:pPr>
      <w:r>
        <w:rPr>
          <w:rFonts w:ascii="Times New Roman"/>
          <w:b w:val="false"/>
          <w:i w:val="false"/>
          <w:color w:val="000000"/>
          <w:sz w:val="28"/>
        </w:rPr>
        <w:t>
      2) мүгедектікті белгілеу туралы;</w:t>
      </w:r>
    </w:p>
    <w:bookmarkEnd w:id="27"/>
    <w:bookmarkStart w:name="z53" w:id="28"/>
    <w:p>
      <w:pPr>
        <w:spacing w:after="0"/>
        <w:ind w:left="0"/>
        <w:jc w:val="both"/>
      </w:pPr>
      <w:r>
        <w:rPr>
          <w:rFonts w:ascii="Times New Roman"/>
          <w:b w:val="false"/>
          <w:i w:val="false"/>
          <w:color w:val="000000"/>
          <w:sz w:val="28"/>
        </w:rPr>
        <w:t>
      3) мүгедектігі бар адамға абилитациялау мен оңалтудың жеке бағдарламасында (бұдан әрі – ОЖБ) әзірленген іс-шаралар туралы;</w:t>
      </w:r>
    </w:p>
    <w:bookmarkEnd w:id="28"/>
    <w:bookmarkStart w:name="z54" w:id="29"/>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bookmarkEnd w:id="29"/>
    <w:bookmarkStart w:name="z55" w:id="30"/>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30"/>
    <w:bookmarkStart w:name="z56" w:id="31"/>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1) тармақшасында санамаланған қаза тапқан әскери қызметшілердің отбасылар үшін) мәртебесін растайтын мәліметтерді алу үшін сұрау салуды қалыптастырады.</w:t>
      </w:r>
    </w:p>
    <w:bookmarkEnd w:id="31"/>
    <w:bookmarkStart w:name="z57" w:id="32"/>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bookmarkEnd w:id="32"/>
    <w:bookmarkStart w:name="z58" w:id="33"/>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қызметтерге мұқтаж деп танылған адамның (отбасының) өтінішіндегі деректерді енгізеді.</w:t>
      </w:r>
    </w:p>
    <w:bookmarkEnd w:id="34"/>
    <w:bookmarkStart w:name="z60" w:id="35"/>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стационарлық үлгідегі ұйымды таңдау қажеттігі туралы хабарлама жібереді.</w:t>
      </w:r>
    </w:p>
    <w:bookmarkEnd w:id="35"/>
    <w:bookmarkStart w:name="z61" w:id="36"/>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bookmarkEnd w:id="36"/>
    <w:bookmarkStart w:name="z62" w:id="37"/>
    <w:p>
      <w:pPr>
        <w:spacing w:after="0"/>
        <w:ind w:left="0"/>
        <w:jc w:val="both"/>
      </w:pPr>
      <w:r>
        <w:rPr>
          <w:rFonts w:ascii="Times New Roman"/>
          <w:b w:val="false"/>
          <w:i w:val="false"/>
          <w:color w:val="000000"/>
          <w:sz w:val="28"/>
        </w:rPr>
        <w:t>
      Хабарламаны алғаннан кейін қызметтерді алушы он жұмыс күні ішінде ЭЦҚ арқылы порталда авторизацияланады және стационарлық үлгідегі ұйымды таңдайды.</w:t>
      </w:r>
    </w:p>
    <w:bookmarkEnd w:id="37"/>
    <w:bookmarkStart w:name="z63" w:id="38"/>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bookmarkEnd w:id="38"/>
    <w:bookmarkStart w:name="z64" w:id="39"/>
    <w:p>
      <w:pPr>
        <w:spacing w:after="0"/>
        <w:ind w:left="0"/>
        <w:jc w:val="both"/>
      </w:pPr>
      <w:r>
        <w:rPr>
          <w:rFonts w:ascii="Times New Roman"/>
          <w:b w:val="false"/>
          <w:i w:val="false"/>
          <w:color w:val="000000"/>
          <w:sz w:val="28"/>
        </w:rPr>
        <w:t>
      Бос орын болған кезде қызметтерді алушы он бес жұмыс күні ішінде стационарлық үлгідегі ұйымға келеді. Қызметтер алушының белгіленген мерзімде стационарлық үлгідегі ұйымға келуге физикалық қабілеті (ауруы, емдеуге жатқызылуы) болмаған жағдайда, қызметтер алушы стационарлық үлгідегі ұйымды хабардар етеді және оған келу мерзімін қосымша күнтізбелік отыз күнге дейін бір рет ауыстыру мүмкіндігі беріледі.</w:t>
      </w:r>
    </w:p>
    <w:bookmarkEnd w:id="39"/>
    <w:bookmarkStart w:name="z65" w:id="40"/>
    <w:p>
      <w:pPr>
        <w:spacing w:after="0"/>
        <w:ind w:left="0"/>
        <w:jc w:val="both"/>
      </w:pPr>
      <w:r>
        <w:rPr>
          <w:rFonts w:ascii="Times New Roman"/>
          <w:b w:val="false"/>
          <w:i w:val="false"/>
          <w:color w:val="000000"/>
          <w:sz w:val="28"/>
        </w:rPr>
        <w:t>
      Көрсетілетін қызметті алушының сырқаттануына, ауруханаға жатқызылуына байланысты белгіленген мерзімде стационарлық үлгідегі ұйымға келуге физикалық қабілетсіздігі туралы хабарлама көрсетілетін қызметті алушының, заңды өкілінің (кәмелетке толмағандар мен әрекетке қабілетсіз адамдар үшін) ЭЦҚ қойылған электрондық құжат нысанында портал арқылы стационарлық үлгідегі ұйымға жіберіледі.</w:t>
      </w:r>
    </w:p>
    <w:bookmarkEnd w:id="40"/>
    <w:bookmarkStart w:name="z66" w:id="41"/>
    <w:p>
      <w:pPr>
        <w:spacing w:after="0"/>
        <w:ind w:left="0"/>
        <w:jc w:val="both"/>
      </w:pPr>
      <w:r>
        <w:rPr>
          <w:rFonts w:ascii="Times New Roman"/>
          <w:b w:val="false"/>
          <w:i w:val="false"/>
          <w:color w:val="000000"/>
          <w:sz w:val="28"/>
        </w:rPr>
        <w:t>
      Қызметтер алушы стационарлық үлгідегі ұйымға белгіленген мерзімде келмеген жағдайда кезек келесі қызметтер алушыға өтеді.</w:t>
      </w:r>
    </w:p>
    <w:bookmarkEnd w:id="41"/>
    <w:bookmarkStart w:name="z67" w:id="42"/>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авторизациялау жолымен өз бетінше кезекке тұрады.</w:t>
      </w:r>
    </w:p>
    <w:bookmarkEnd w:id="42"/>
    <w:bookmarkStart w:name="z68" w:id="43"/>
    <w:p>
      <w:pPr>
        <w:spacing w:after="0"/>
        <w:ind w:left="0"/>
        <w:jc w:val="both"/>
      </w:pPr>
      <w:r>
        <w:rPr>
          <w:rFonts w:ascii="Times New Roman"/>
          <w:b w:val="false"/>
          <w:i w:val="false"/>
          <w:color w:val="000000"/>
          <w:sz w:val="28"/>
        </w:rPr>
        <w:t>
      Стационарлық үлгідегі ұйымда орын босаған кезде кезекте бірінші тұрған қызмет алушыға стационарлық үлгідегі ұйымға он жұмыс күні ішінде келу қажеттігі туралы смс-хабарлама жіберіледі.</w:t>
      </w:r>
    </w:p>
    <w:bookmarkEnd w:id="43"/>
    <w:bookmarkStart w:name="z69" w:id="44"/>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(стационарлық үлгідегі ұйымда арнаулы әлеуметтік қызмет көрсетуге ОЖБ болған кезде) порталда тіркеледі.</w:t>
      </w:r>
    </w:p>
    <w:bookmarkEnd w:id="44"/>
    <w:bookmarkStart w:name="z70" w:id="45"/>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мүгедектігі бар адамдарға және (немесе) он сегіз жастан асқан адамдарға арнаулы әлеуметтік қызметтер көрсететін стационарлық үлгідегі ұйымға кезектен тыс қабылданады.</w:t>
      </w:r>
    </w:p>
    <w:bookmarkEnd w:id="45"/>
    <w:bookmarkStart w:name="z71" w:id="46"/>
    <w:p>
      <w:pPr>
        <w:spacing w:after="0"/>
        <w:ind w:left="0"/>
        <w:jc w:val="both"/>
      </w:pPr>
      <w:r>
        <w:rPr>
          <w:rFonts w:ascii="Times New Roman"/>
          <w:b w:val="false"/>
          <w:i w:val="false"/>
          <w:color w:val="000000"/>
          <w:sz w:val="28"/>
        </w:rPr>
        <w:t xml:space="preserve">
      Егер кезекке қойылған күннен бастап бір айдан астам уақыт өтсе, онда қызметтерді алушыны стационарлық үлгідегі ұйымға ресімдеу кезінде қызметтерді алушы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қайтадан медициналық тексеруден өтуі қажет. Қызметтерді алушыда медициналық қарсы көрсетілімдер болған жағдайда, жұмыспен қамту бөлімінің арнаулы әлеуметтік қызметтер ұсыну туралы шешімі қызметтерді алушы онда медициналық қарсы көрсетілімнің жоқ екені туралы куәландыратын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ұсынғанға дейін тоқтатыла тұрады.</w:t>
      </w:r>
    </w:p>
    <w:bookmarkEnd w:id="46"/>
    <w:bookmarkStart w:name="z72" w:id="47"/>
    <w:p>
      <w:pPr>
        <w:spacing w:after="0"/>
        <w:ind w:left="0"/>
        <w:jc w:val="both"/>
      </w:pPr>
      <w:r>
        <w:rPr>
          <w:rFonts w:ascii="Times New Roman"/>
          <w:b w:val="false"/>
          <w:i w:val="false"/>
          <w:color w:val="000000"/>
          <w:sz w:val="28"/>
        </w:rPr>
        <w:t>
      8. Қызметтерді алушыны стационарлық үлгідегі ұйымға қабылдаған күннен бастап бір жұмыс күні ішінде әлеуметтік көрсетілетін қызметтер порталында қызметтер алушының карточкасы мынадай құжаттары бар карточкасымен қалыптастырылады:</w:t>
      </w:r>
    </w:p>
    <w:bookmarkEnd w:id="47"/>
    <w:bookmarkStart w:name="z73" w:id="48"/>
    <w:p>
      <w:pPr>
        <w:spacing w:after="0"/>
        <w:ind w:left="0"/>
        <w:jc w:val="both"/>
      </w:pPr>
      <w:r>
        <w:rPr>
          <w:rFonts w:ascii="Times New Roman"/>
          <w:b w:val="false"/>
          <w:i w:val="false"/>
          <w:color w:val="000000"/>
          <w:sz w:val="28"/>
        </w:rPr>
        <w:t>
      1) жергілікті атқарушы органның арнаулы әлеуметтік қызметтерді ұсыну туралы шешімі;</w:t>
      </w:r>
    </w:p>
    <w:bookmarkEnd w:id="48"/>
    <w:bookmarkStart w:name="z74" w:id="49"/>
    <w:p>
      <w:pPr>
        <w:spacing w:after="0"/>
        <w:ind w:left="0"/>
        <w:jc w:val="both"/>
      </w:pPr>
      <w:r>
        <w:rPr>
          <w:rFonts w:ascii="Times New Roman"/>
          <w:b w:val="false"/>
          <w:i w:val="false"/>
          <w:color w:val="000000"/>
          <w:sz w:val="28"/>
        </w:rPr>
        <w:t xml:space="preserve">
      2)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49"/>
    <w:bookmarkStart w:name="z75" w:id="50"/>
    <w:p>
      <w:pPr>
        <w:spacing w:after="0"/>
        <w:ind w:left="0"/>
        <w:jc w:val="both"/>
      </w:pPr>
      <w:r>
        <w:rPr>
          <w:rFonts w:ascii="Times New Roman"/>
          <w:b w:val="false"/>
          <w:i w:val="false"/>
          <w:color w:val="000000"/>
          <w:sz w:val="28"/>
        </w:rPr>
        <w:t xml:space="preserve">
      3) ақпараттық жүйелерде мәліметтер болмаған жағдайда,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 абзацында көрсетілген құжаттар.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9. Стационарлық жағдайда арнаулы әлеуметтік қызметтер көрсетуге мұқтаж балаларды және (немесе) ТҚА бұзылған балаларды және (немесе) он сегіз жастан асқан адамдарды стационарлық үлгідегі ұйымның әкімшілігіне тапсырған кезде заңды өкілі мынадай құжаттардың түпнұсқаларын ұсынады:</w:t>
      </w:r>
    </w:p>
    <w:bookmarkEnd w:id="51"/>
    <w:bookmarkStart w:name="z77" w:id="52"/>
    <w:p>
      <w:pPr>
        <w:spacing w:after="0"/>
        <w:ind w:left="0"/>
        <w:jc w:val="both"/>
      </w:pPr>
      <w:r>
        <w:rPr>
          <w:rFonts w:ascii="Times New Roman"/>
          <w:b w:val="false"/>
          <w:i w:val="false"/>
          <w:color w:val="000000"/>
          <w:sz w:val="28"/>
        </w:rPr>
        <w:t>
      он сегіз жастан асқан адамдар үшін – ЖСН-і бар жеке басын куәландыратын құжат, соттың адамды әрекетке қабілетсіз деп тану туралы шешімі (бар болса);</w:t>
      </w:r>
    </w:p>
    <w:bookmarkEnd w:id="52"/>
    <w:bookmarkStart w:name="z78" w:id="53"/>
    <w:p>
      <w:pPr>
        <w:spacing w:after="0"/>
        <w:ind w:left="0"/>
        <w:jc w:val="both"/>
      </w:pPr>
      <w:r>
        <w:rPr>
          <w:rFonts w:ascii="Times New Roman"/>
          <w:b w:val="false"/>
          <w:i w:val="false"/>
          <w:color w:val="000000"/>
          <w:sz w:val="28"/>
        </w:rPr>
        <w:t xml:space="preserve">
      балалар үшін – ЖСН-і бар туу туралы куәлік және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нысан бойынша профилактикалық егу картасы.</w:t>
      </w:r>
    </w:p>
    <w:bookmarkEnd w:id="53"/>
    <w:bookmarkStart w:name="z79" w:id="54"/>
    <w:p>
      <w:pPr>
        <w:spacing w:after="0"/>
        <w:ind w:left="0"/>
        <w:jc w:val="both"/>
      </w:pPr>
      <w:r>
        <w:rPr>
          <w:rFonts w:ascii="Times New Roman"/>
          <w:b w:val="false"/>
          <w:i w:val="false"/>
          <w:color w:val="000000"/>
          <w:sz w:val="28"/>
        </w:rPr>
        <w:t>
      10.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1) тармақшасында санамаланған қаза тапқан әскери қызметшілердің отбасылар мәртебесінің болуы туралы арнаулы әлеуметтік қызметтер стационарлық үлгідегі ұйымдарда бірінші кезекте 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10-тармақта орыс тіліндегі мәтінге өзгеріс енгізілді, қазақ тіліндегі мәтін өзгермейді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5"/>
    <w:p>
      <w:pPr>
        <w:spacing w:after="0"/>
        <w:ind w:left="0"/>
        <w:jc w:val="both"/>
      </w:pPr>
      <w:r>
        <w:rPr>
          <w:rFonts w:ascii="Times New Roman"/>
          <w:b w:val="false"/>
          <w:i w:val="false"/>
          <w:color w:val="000000"/>
          <w:sz w:val="28"/>
        </w:rPr>
        <w:t>
      11. Жоба қуаты 6-дан 30-ға дейінгі орындары бар өз бетінше тұруды сүйемелдеу бөлімшелеріне (бұдан әрі – Бөлімше) өз бетінше тұруды сүйемелдеу қызметтерін ұсыну туралы шешімді стационарлық үлгідегі ұйым мамандарының бағалау кешені және мониторингі негізінде стационарлық үлгідегі ұйым қабылдайды.</w:t>
      </w:r>
    </w:p>
    <w:bookmarkEnd w:id="55"/>
    <w:bookmarkStart w:name="z81" w:id="56"/>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жетінші абзацына сәйкес уәкілетті мемлекеттік орган бекіткен арнаулы әлеуметтік көрсетілетін қызметтерге мұқтаждықты бағалау мен айқындау қағидаларына сәйкес айқындалған қызмет алушының өзіне-өзі қызмет көрсетуге және (немесе) өз бетінше жүріп-тұруға қабілетсіздігі және басқа адамдарға толық тәуелділігі Бөлімшеде тұруына қарсы көрсетілім болып табылады.</w:t>
      </w:r>
    </w:p>
    <w:bookmarkEnd w:id="56"/>
    <w:bookmarkStart w:name="z82" w:id="57"/>
    <w:p>
      <w:pPr>
        <w:spacing w:after="0"/>
        <w:ind w:left="0"/>
        <w:jc w:val="both"/>
      </w:pPr>
      <w:r>
        <w:rPr>
          <w:rFonts w:ascii="Times New Roman"/>
          <w:b w:val="false"/>
          <w:i w:val="false"/>
          <w:color w:val="000000"/>
          <w:sz w:val="28"/>
        </w:rPr>
        <w:t>
      12. Стационарлық үлгідегі ұйымдар арнаулы әлеуметтік қызметтер көрсетуі кезінде:</w:t>
      </w:r>
    </w:p>
    <w:bookmarkEnd w:id="57"/>
    <w:p>
      <w:pPr>
        <w:spacing w:after="0"/>
        <w:ind w:left="0"/>
        <w:jc w:val="both"/>
      </w:pPr>
      <w:r>
        <w:rPr>
          <w:rFonts w:ascii="Times New Roman"/>
          <w:b w:val="false"/>
          <w:i w:val="false"/>
          <w:color w:val="000000"/>
          <w:sz w:val="28"/>
        </w:rPr>
        <w:t>
      1) қызметтерді алушылардың жеке басына қолсұғылмаушылығы мен қауіпсіздігін қамтамасыз ету;</w:t>
      </w:r>
    </w:p>
    <w:p>
      <w:pPr>
        <w:spacing w:after="0"/>
        <w:ind w:left="0"/>
        <w:jc w:val="both"/>
      </w:pPr>
      <w:r>
        <w:rPr>
          <w:rFonts w:ascii="Times New Roman"/>
          <w:b w:val="false"/>
          <w:i w:val="false"/>
          <w:color w:val="000000"/>
          <w:sz w:val="28"/>
        </w:rPr>
        <w:t>
      2) қолайлы моральдық-психологиялық жағдай жасау;</w:t>
      </w:r>
    </w:p>
    <w:p>
      <w:pPr>
        <w:spacing w:after="0"/>
        <w:ind w:left="0"/>
        <w:jc w:val="both"/>
      </w:pPr>
      <w:r>
        <w:rPr>
          <w:rFonts w:ascii="Times New Roman"/>
          <w:b w:val="false"/>
          <w:i w:val="false"/>
          <w:color w:val="000000"/>
          <w:sz w:val="28"/>
        </w:rPr>
        <w:t>
      3) қызметтерді алушылардың жеке қажеттіліктерін ескере отырып, олардың жеке даму, әлеуметтену және интеграциялану деңгейін арттыруға бағытталған арнаулы әлеуметтік қызметтерді көрсету;</w:t>
      </w:r>
    </w:p>
    <w:p>
      <w:pPr>
        <w:spacing w:after="0"/>
        <w:ind w:left="0"/>
        <w:jc w:val="both"/>
      </w:pPr>
      <w:r>
        <w:rPr>
          <w:rFonts w:ascii="Times New Roman"/>
          <w:b w:val="false"/>
          <w:i w:val="false"/>
          <w:color w:val="000000"/>
          <w:sz w:val="28"/>
        </w:rPr>
        <w:t>
      4) көрсетілетін арнаулы әлеуметтік қызметтердің сапасы мен тиімділігін арттыру;</w:t>
      </w:r>
    </w:p>
    <w:p>
      <w:pPr>
        <w:spacing w:after="0"/>
        <w:ind w:left="0"/>
        <w:jc w:val="both"/>
      </w:pPr>
      <w:r>
        <w:rPr>
          <w:rFonts w:ascii="Times New Roman"/>
          <w:b w:val="false"/>
          <w:i w:val="false"/>
          <w:color w:val="000000"/>
          <w:sz w:val="28"/>
        </w:rPr>
        <w:t>
      5) мүгедектігі бар адамдарға әлеуметтендіру, күнделікті өмірді, жұмыспен қамтуды, олардың мүмкіндігінше дербестігін қолдау және бос уақытын, әлеуметте өзара әрекет етуін қолдау;</w:t>
      </w:r>
    </w:p>
    <w:p>
      <w:pPr>
        <w:spacing w:after="0"/>
        <w:ind w:left="0"/>
        <w:jc w:val="both"/>
      </w:pPr>
      <w:r>
        <w:rPr>
          <w:rFonts w:ascii="Times New Roman"/>
          <w:b w:val="false"/>
          <w:i w:val="false"/>
          <w:color w:val="000000"/>
          <w:sz w:val="28"/>
        </w:rPr>
        <w:t>
      6) тұрғын жай беру, оның ішінде балаға, ТҚА бұзылған балаға кемінде төрт шаршы метр және он сегіз жастан асқан адамға, мүгедектігі бар адамдарға, қартқа кемінде бес шаршы метр жатын бөлмелерін беруді қамтамасыз ету;</w:t>
      </w:r>
    </w:p>
    <w:p>
      <w:pPr>
        <w:spacing w:after="0"/>
        <w:ind w:left="0"/>
        <w:jc w:val="both"/>
      </w:pPr>
      <w:r>
        <w:rPr>
          <w:rFonts w:ascii="Times New Roman"/>
          <w:b w:val="false"/>
          <w:i w:val="false"/>
          <w:color w:val="000000"/>
          <w:sz w:val="28"/>
        </w:rPr>
        <w:t>
      7) қызметтерді алушының құпиялылығы;</w:t>
      </w:r>
    </w:p>
    <w:p>
      <w:pPr>
        <w:spacing w:after="0"/>
        <w:ind w:left="0"/>
        <w:jc w:val="both"/>
      </w:pPr>
      <w:r>
        <w:rPr>
          <w:rFonts w:ascii="Times New Roman"/>
          <w:b w:val="false"/>
          <w:i w:val="false"/>
          <w:color w:val="000000"/>
          <w:sz w:val="28"/>
        </w:rPr>
        <w:t xml:space="preserve">
      8)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стационарлық үлгідегі ұйымдар үшін мүгедектігі жоқ адамдарға дәрігердің тағайындауы бойынша ұсынылатын киімдердің, аяқкиімнің, төсек жабдығының, жеке гигиена заттарының, қатты инвентарь және техникалық көмекші (компенсаторлық) құралдар мен арнайы қозғалыс құралдарының ең төмен нормаларына, сондай-ақ олардың кию және пайдалану мерзімдеріне сәйкес киіммен, аяқкиіммен, төсек жабдығымен, жеке гигиена заттарымен, қатты инвентарь және техникалық көмекші (компенсаторлық) құралдар мен арнайы қозғалыс құралдарымен қамтамасыз ету;</w:t>
      </w:r>
    </w:p>
    <w:p>
      <w:pPr>
        <w:spacing w:after="0"/>
        <w:ind w:left="0"/>
        <w:jc w:val="both"/>
      </w:pPr>
      <w:r>
        <w:rPr>
          <w:rFonts w:ascii="Times New Roman"/>
          <w:b w:val="false"/>
          <w:i w:val="false"/>
          <w:color w:val="000000"/>
          <w:sz w:val="28"/>
        </w:rPr>
        <w:t xml:space="preserve">
      9)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балаларды, тірек-қимыл аппараты бұзылған балаларды және он сегіз жастан асқан адамдарды стационарлық үлгідегі ұйымдарда оқыту ұзақтығын қамтамасыз ету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2" w:id="58"/>
    <w:p>
      <w:pPr>
        <w:spacing w:after="0"/>
        <w:ind w:left="0"/>
        <w:jc w:val="both"/>
      </w:pPr>
      <w:r>
        <w:rPr>
          <w:rFonts w:ascii="Times New Roman"/>
          <w:b w:val="false"/>
          <w:i w:val="false"/>
          <w:color w:val="000000"/>
          <w:sz w:val="28"/>
        </w:rPr>
        <w:t xml:space="preserve">
      12-1. Арнаулы әлеуметтік қызметтер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стационар жағдайларында көрсетілетін арнаулы әлеуметтік қызметтерді көрсету тізбесіне сәйкес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12-1-тармақпен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8" w:id="59"/>
    <w:p>
      <w:pPr>
        <w:spacing w:after="0"/>
        <w:ind w:left="0"/>
        <w:jc w:val="both"/>
      </w:pPr>
      <w:r>
        <w:rPr>
          <w:rFonts w:ascii="Times New Roman"/>
          <w:b w:val="false"/>
          <w:i w:val="false"/>
          <w:color w:val="000000"/>
          <w:sz w:val="28"/>
        </w:rPr>
        <w:t>
      13. Стационарлық үлгідегі ұйымнан қызмет алушыларды шығару:</w:t>
      </w:r>
    </w:p>
    <w:bookmarkEnd w:id="59"/>
    <w:bookmarkStart w:name="z89" w:id="60"/>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60"/>
    <w:bookmarkStart w:name="z90" w:id="61"/>
    <w:p>
      <w:pPr>
        <w:spacing w:after="0"/>
        <w:ind w:left="0"/>
        <w:jc w:val="both"/>
      </w:pPr>
      <w:r>
        <w:rPr>
          <w:rFonts w:ascii="Times New Roman"/>
          <w:b w:val="false"/>
          <w:i w:val="false"/>
          <w:color w:val="000000"/>
          <w:sz w:val="28"/>
        </w:rPr>
        <w:t>
      2) мүгедектік алынған немесе үшінші топ мүгедектігі (он сегіз жастан асқан адамдарға және мүгедектігі бар адамдарға) белгіленген, медициналық ұйым мүгедектігі бар адамның денсаулық жағдайын бөгде адамның көмегінсіз еңбек қызметін жүзеге асыруға мүмкіндік беретіндей жақсарған деп таныған жағдайда және қызметтерді алушылардың тұрғын үй аумағы және өмір сүруге қаражаты болғанда;</w:t>
      </w:r>
    </w:p>
    <w:bookmarkEnd w:id="61"/>
    <w:bookmarkStart w:name="z91" w:id="62"/>
    <w:p>
      <w:pPr>
        <w:spacing w:after="0"/>
        <w:ind w:left="0"/>
        <w:jc w:val="both"/>
      </w:pPr>
      <w:r>
        <w:rPr>
          <w:rFonts w:ascii="Times New Roman"/>
          <w:b w:val="false"/>
          <w:i w:val="false"/>
          <w:color w:val="000000"/>
          <w:sz w:val="28"/>
        </w:rPr>
        <w:t>
      3) жетім балалар мен ата-анасының қамқорлығынсыз қалған балаларды қоспағанда, балалар мен ТҚА бұзылған балалар кәмелетке толғанда;</w:t>
      </w:r>
    </w:p>
    <w:bookmarkEnd w:id="62"/>
    <w:bookmarkStart w:name="z92" w:id="63"/>
    <w:p>
      <w:pPr>
        <w:spacing w:after="0"/>
        <w:ind w:left="0"/>
        <w:jc w:val="both"/>
      </w:pPr>
      <w:r>
        <w:rPr>
          <w:rFonts w:ascii="Times New Roman"/>
          <w:b w:val="false"/>
          <w:i w:val="false"/>
          <w:color w:val="000000"/>
          <w:sz w:val="28"/>
        </w:rPr>
        <w:t>
      4) ақылы арнаулы әлеуметтік қызметтер көрсету туралы келісімшарт бұзылған жағдайда;</w:t>
      </w:r>
    </w:p>
    <w:bookmarkEnd w:id="63"/>
    <w:bookmarkStart w:name="z93" w:id="64"/>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End w:id="64"/>
    <w:bookmarkStart w:name="z94" w:id="65"/>
    <w:p>
      <w:pPr>
        <w:spacing w:after="0"/>
        <w:ind w:left="0"/>
        <w:jc w:val="both"/>
      </w:pPr>
      <w:r>
        <w:rPr>
          <w:rFonts w:ascii="Times New Roman"/>
          <w:b w:val="false"/>
          <w:i w:val="false"/>
          <w:color w:val="000000"/>
          <w:sz w:val="28"/>
        </w:rPr>
        <w:t>
      14. Қызметтерді алушылардың жеке уәждемесі бойынша уақытша (үш айға дейінгі мерзімге) шығуына стационарлық үлгідегі ұйым дәрігерінің қорытындысы ескеріле отырып, мүгедектігі бар адамдар мен қарттардың стационарлық үлгідегі ұйым әкімшілігіне жазбаша өтінішінің, ал балалар мен он сегіз жастан асқан адамдар үшін – заңды өкілдерінің, жақын туысының жазбаша өтінішінің негізінде рұқсат етіледі.</w:t>
      </w:r>
    </w:p>
    <w:bookmarkEnd w:id="65"/>
    <w:bookmarkStart w:name="z95" w:id="66"/>
    <w:p>
      <w:pPr>
        <w:spacing w:after="0"/>
        <w:ind w:left="0"/>
        <w:jc w:val="both"/>
      </w:pPr>
      <w:r>
        <w:rPr>
          <w:rFonts w:ascii="Times New Roman"/>
          <w:b w:val="false"/>
          <w:i w:val="false"/>
          <w:color w:val="000000"/>
          <w:sz w:val="28"/>
        </w:rPr>
        <w:t>
      15. Арнаулы әлеуметтік қызметтер бюджет қаражаты есебінен көрсетілетін қызметтерді алушылар болмаған уақытта стационарлық үлгідегі ұйым басшысының тиісті бұйрығымен олар үлестен шығарылады және үлеске алынады.</w:t>
      </w:r>
    </w:p>
    <w:bookmarkEnd w:id="66"/>
    <w:bookmarkStart w:name="z96" w:id="67"/>
    <w:p>
      <w:pPr>
        <w:spacing w:after="0"/>
        <w:ind w:left="0"/>
        <w:jc w:val="both"/>
      </w:pPr>
      <w:r>
        <w:rPr>
          <w:rFonts w:ascii="Times New Roman"/>
          <w:b w:val="false"/>
          <w:i w:val="false"/>
          <w:color w:val="000000"/>
          <w:sz w:val="28"/>
        </w:rPr>
        <w:t>
      16. Бюджет қаражаты есебінен ұсталатын қызметтерді алушыларды бір өңірде орналасқан стационарлық үлгідегі ұйымнан елдің өзге өңірінде орналасқан стационарлық үлгідегі ұйымға ауыстыру тиісті өңірлердің облыстардың, Нұр-Сұлтан, Алматы және Шымкент қалаларының халықты әлеуметтік қорғау саласындағы уәкілетті органдарының (бұдан әрі – уәкілетті органдар) келісім бойынша жүзеге асырылады.</w:t>
      </w:r>
    </w:p>
    <w:bookmarkEnd w:id="67"/>
    <w:bookmarkStart w:name="z97" w:id="68"/>
    <w:p>
      <w:pPr>
        <w:spacing w:after="0"/>
        <w:ind w:left="0"/>
        <w:jc w:val="both"/>
      </w:pPr>
      <w:r>
        <w:rPr>
          <w:rFonts w:ascii="Times New Roman"/>
          <w:b w:val="false"/>
          <w:i w:val="false"/>
          <w:color w:val="000000"/>
          <w:sz w:val="28"/>
        </w:rPr>
        <w:t>
      17. Қызметтерді алушыларды одан әрі оңалту үшін басқа ұйымға бір жылға дейінгі мерзімге жіберу туралы шешімді қабылдаушы тараптың қызметтерді алушыларды ұстау және оларға қажетті күтімді қамтамасыз ету туралы жазбаша міндеттемесі болған кезде стационарлық үлгідегі ұйым тәртіпаралық комиссияның қорытындысын есепке ала отырып, стационарлық үлгідегі ұйым әкімшілігі қабылдайды.</w:t>
      </w:r>
    </w:p>
    <w:bookmarkEnd w:id="68"/>
    <w:bookmarkStart w:name="z98" w:id="69"/>
    <w:p>
      <w:pPr>
        <w:spacing w:after="0"/>
        <w:ind w:left="0"/>
        <w:jc w:val="both"/>
      </w:pPr>
      <w:r>
        <w:rPr>
          <w:rFonts w:ascii="Times New Roman"/>
          <w:b w:val="false"/>
          <w:i w:val="false"/>
          <w:color w:val="000000"/>
          <w:sz w:val="28"/>
        </w:rPr>
        <w:t>
      18. Стационарлық үлгідегі ұйымда тұруға медициналық қарсы көрсетілімдері болған кезде қызметтерді алушылар зерттеу жүргізу және стационарлық немесе амбулаториялық емдеу мәселесін шешу үшін мамандандырылған медициналық ұйымға жолданады.</w:t>
      </w:r>
    </w:p>
    <w:bookmarkEnd w:id="69"/>
    <w:bookmarkStart w:name="z99" w:id="70"/>
    <w:p>
      <w:pPr>
        <w:spacing w:after="0"/>
        <w:ind w:left="0"/>
        <w:jc w:val="both"/>
      </w:pPr>
      <w:r>
        <w:rPr>
          <w:rFonts w:ascii="Times New Roman"/>
          <w:b w:val="false"/>
          <w:i w:val="false"/>
          <w:color w:val="000000"/>
          <w:sz w:val="28"/>
        </w:rPr>
        <w:t>
      19. Бала он алты жасқа толған кезде стационарлық үлгідегі ұйым әкімшілігі оның жеке куәлігін ресімдеуді қамтамасыз етеді.</w:t>
      </w:r>
    </w:p>
    <w:bookmarkEnd w:id="70"/>
    <w:bookmarkStart w:name="z100" w:id="71"/>
    <w:p>
      <w:pPr>
        <w:spacing w:after="0"/>
        <w:ind w:left="0"/>
        <w:jc w:val="both"/>
      </w:pPr>
      <w:r>
        <w:rPr>
          <w:rFonts w:ascii="Times New Roman"/>
          <w:b w:val="false"/>
          <w:i w:val="false"/>
          <w:color w:val="000000"/>
          <w:sz w:val="28"/>
        </w:rPr>
        <w:t>
      Он сегіз жасқа толған, оның ішінде ТҚА бұзылған балалар медициналық ұйымның және медициналық-әлеуметтік сараптама комиссиясының қорытындыларына сәйкес қарттарға, мүгедектігі бар адамдарға және (немесе) он сегіз жастан асқан адамдарға арнаулы әлеуметтік қызметтер көрсететін стационарлық үлгідегі ұйымдарға қабылданады не үйіне шығарылады (жетім балалар мен ата-анасының қамқорлығынсыз қалған балаларды қоспағанда).</w:t>
      </w:r>
    </w:p>
    <w:bookmarkEnd w:id="71"/>
    <w:bookmarkStart w:name="z101" w:id="72"/>
    <w:p>
      <w:pPr>
        <w:spacing w:after="0"/>
        <w:ind w:left="0"/>
        <w:jc w:val="both"/>
      </w:pPr>
      <w:r>
        <w:rPr>
          <w:rFonts w:ascii="Times New Roman"/>
          <w:b w:val="false"/>
          <w:i w:val="false"/>
          <w:color w:val="000000"/>
          <w:sz w:val="28"/>
        </w:rPr>
        <w:t>
      20. Стационарлық үлгідегі ұйымда тұратын қызметтерді алушылар мүгедек деп танылған жағдайда жұмыспен қамту бөліміне өтініш ұсыну жолымен "Е-собес" ААЖ-да тіркелуге жатады. "Е-собес" ААЖ тіркелгеннен кейін қызметтер алушылар кезектілікті белгілемей, порталда стационарлық үлгідегі ұйымға ресімделеді.</w:t>
      </w:r>
    </w:p>
    <w:bookmarkEnd w:id="72"/>
    <w:bookmarkStart w:name="z102" w:id="73"/>
    <w:p>
      <w:pPr>
        <w:spacing w:after="0"/>
        <w:ind w:left="0"/>
        <w:jc w:val="both"/>
      </w:pPr>
      <w:r>
        <w:rPr>
          <w:rFonts w:ascii="Times New Roman"/>
          <w:b w:val="false"/>
          <w:i w:val="false"/>
          <w:color w:val="000000"/>
          <w:sz w:val="28"/>
        </w:rPr>
        <w:t>
      21. Қарттар мен мүгедектігі бар адамдар мынадай жағдайларда:</w:t>
      </w:r>
    </w:p>
    <w:bookmarkEnd w:id="73"/>
    <w:bookmarkStart w:name="z103" w:id="74"/>
    <w:p>
      <w:pPr>
        <w:spacing w:after="0"/>
        <w:ind w:left="0"/>
        <w:jc w:val="both"/>
      </w:pPr>
      <w:r>
        <w:rPr>
          <w:rFonts w:ascii="Times New Roman"/>
          <w:b w:val="false"/>
          <w:i w:val="false"/>
          <w:color w:val="000000"/>
          <w:sz w:val="28"/>
        </w:rPr>
        <w:t>
      1) стационарлық үлгідегі ұйымдарда Ішкі тәртіп қағидаларын тұрақты (үш реттен артық) түрде бұзған, оның ішінде психикаға белсенді әсер ететін заттарды әкелген және қабылдаған, тауарлық-материалдық құндылықтарды және өзге мүлікті бүлдірген, құқыққа қарсы әрекеттер жасаған;</w:t>
      </w:r>
    </w:p>
    <w:bookmarkEnd w:id="74"/>
    <w:bookmarkStart w:name="z104" w:id="75"/>
    <w:p>
      <w:pPr>
        <w:spacing w:after="0"/>
        <w:ind w:left="0"/>
        <w:jc w:val="both"/>
      </w:pPr>
      <w:r>
        <w:rPr>
          <w:rFonts w:ascii="Times New Roman"/>
          <w:b w:val="false"/>
          <w:i w:val="false"/>
          <w:color w:val="000000"/>
          <w:sz w:val="28"/>
        </w:rPr>
        <w:t>
      2) мүгедектігі бар адамдар мен қарттар спиртті ішімдікке салынудың немесе есірткі заттарын қолданудың салдарынан соттың шешімі бойынша әрекетке қабілеттілігі шектеулі деп танылған кезде шығарылуға жатады.</w:t>
      </w:r>
    </w:p>
    <w:bookmarkEnd w:id="75"/>
    <w:bookmarkStart w:name="z105" w:id="76"/>
    <w:p>
      <w:pPr>
        <w:spacing w:after="0"/>
        <w:ind w:left="0"/>
        <w:jc w:val="both"/>
      </w:pPr>
      <w:r>
        <w:rPr>
          <w:rFonts w:ascii="Times New Roman"/>
          <w:b w:val="false"/>
          <w:i w:val="false"/>
          <w:color w:val="000000"/>
          <w:sz w:val="28"/>
        </w:rPr>
        <w:t>
      Әрекет қабілеттілігінің шектелуі соттың шешімі бойынша жойылған жағдайда адам жалпы негізде қайта қабылданады;</w:t>
      </w:r>
    </w:p>
    <w:bookmarkEnd w:id="76"/>
    <w:bookmarkStart w:name="z106" w:id="77"/>
    <w:p>
      <w:pPr>
        <w:spacing w:after="0"/>
        <w:ind w:left="0"/>
        <w:jc w:val="both"/>
      </w:pPr>
      <w:r>
        <w:rPr>
          <w:rFonts w:ascii="Times New Roman"/>
          <w:b w:val="false"/>
          <w:i w:val="false"/>
          <w:color w:val="000000"/>
          <w:sz w:val="28"/>
        </w:rPr>
        <w:t>
      3) қамқорлықтағылар стационарлық үлгідегі ұйым аумағынан өз бетімен шығып кеткен және екі тәуліктен астам уақыт бойы болмаған кезде шығарылуға жатады.</w:t>
      </w:r>
    </w:p>
    <w:bookmarkEnd w:id="77"/>
    <w:bookmarkStart w:name="z107" w:id="78"/>
    <w:p>
      <w:pPr>
        <w:spacing w:after="0"/>
        <w:ind w:left="0"/>
        <w:jc w:val="both"/>
      </w:pPr>
      <w:r>
        <w:rPr>
          <w:rFonts w:ascii="Times New Roman"/>
          <w:b w:val="false"/>
          <w:i w:val="false"/>
          <w:color w:val="000000"/>
          <w:sz w:val="28"/>
        </w:rPr>
        <w:t xml:space="preserve">
      Стационарлық үлгідегі ұйым аумағынан шығып кеткен адам осы Стандарттың </w:t>
      </w:r>
      <w:r>
        <w:rPr>
          <w:rFonts w:ascii="Times New Roman"/>
          <w:b w:val="false"/>
          <w:i w:val="false"/>
          <w:color w:val="000000"/>
          <w:sz w:val="28"/>
        </w:rPr>
        <w:t>2-тарауына</w:t>
      </w:r>
      <w:r>
        <w:rPr>
          <w:rFonts w:ascii="Times New Roman"/>
          <w:b w:val="false"/>
          <w:i w:val="false"/>
          <w:color w:val="000000"/>
          <w:sz w:val="28"/>
        </w:rPr>
        <w:t xml:space="preserve"> сәйкес жалпы негізде қайта қабылдануы мүмкін, ал дәлелді себептер бойынша ол жөнінде хабардар етуге мүмкіндігі болмаған адам дереу қайта қабылдануға жатады.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79"/>
    <w:p>
      <w:pPr>
        <w:spacing w:after="0"/>
        <w:ind w:left="0"/>
        <w:jc w:val="both"/>
      </w:pPr>
      <w:r>
        <w:rPr>
          <w:rFonts w:ascii="Times New Roman"/>
          <w:b w:val="false"/>
          <w:i w:val="false"/>
          <w:color w:val="000000"/>
          <w:sz w:val="28"/>
        </w:rPr>
        <w:t xml:space="preserve">
      22. Осы Стандарттың </w:t>
      </w:r>
      <w:r>
        <w:rPr>
          <w:rFonts w:ascii="Times New Roman"/>
          <w:b w:val="false"/>
          <w:i w:val="false"/>
          <w:color w:val="000000"/>
          <w:sz w:val="28"/>
        </w:rPr>
        <w:t>21-тармағының</w:t>
      </w:r>
      <w:r>
        <w:rPr>
          <w:rFonts w:ascii="Times New Roman"/>
          <w:b w:val="false"/>
          <w:i w:val="false"/>
          <w:color w:val="000000"/>
          <w:sz w:val="28"/>
        </w:rPr>
        <w:t xml:space="preserve"> 1) және 2) тармақшаларында көзделген негіздер бойынша стационарлық үлгідегі ұйымнан шығарып жіберілген қызметтерді алушылар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бірақ олар шығарып жіберілгеннен кейін күнтізбелік бір жыл өткен соң ғана стационарлық үлгідегі ұйымға қабылданады.</w:t>
      </w:r>
    </w:p>
    <w:bookmarkEnd w:id="79"/>
    <w:bookmarkStart w:name="z109" w:id="80"/>
    <w:p>
      <w:pPr>
        <w:spacing w:after="0"/>
        <w:ind w:left="0"/>
        <w:jc w:val="both"/>
      </w:pPr>
      <w:r>
        <w:rPr>
          <w:rFonts w:ascii="Times New Roman"/>
          <w:b w:val="false"/>
          <w:i w:val="false"/>
          <w:color w:val="000000"/>
          <w:sz w:val="28"/>
        </w:rPr>
        <w:t>
      23. Қызметтерді алушыларды шығару (шығарып жіберу), уақытша шығару немесе басқа стационарлық үлгідегі ұйымға ауыстыру стационарлық үлгідегі ұйым басшысының бұйрығы негізінде жүзеге асырылады және "Е-собес" ААЖ-да белгі қойылады.</w:t>
      </w:r>
    </w:p>
    <w:bookmarkEnd w:id="80"/>
    <w:bookmarkStart w:name="z110" w:id="81"/>
    <w:p>
      <w:pPr>
        <w:spacing w:after="0"/>
        <w:ind w:left="0"/>
        <w:jc w:val="both"/>
      </w:pPr>
      <w:r>
        <w:rPr>
          <w:rFonts w:ascii="Times New Roman"/>
          <w:b w:val="false"/>
          <w:i w:val="false"/>
          <w:color w:val="000000"/>
          <w:sz w:val="28"/>
        </w:rPr>
        <w:t>
      Бұл ретте міндетті түрде шығару немесе ауыстыру эпикризі, стационарлық үлгідегі ұйым мамандарының ұсынымдары ресімделеді, олар мүгедектігі бар адамдарға мен қарттардың қолына не қызметтерді алушыларды қабылдайтын тарапқа беріледі.</w:t>
      </w:r>
    </w:p>
    <w:bookmarkEnd w:id="81"/>
    <w:bookmarkStart w:name="z111" w:id="82"/>
    <w:p>
      <w:pPr>
        <w:spacing w:after="0"/>
        <w:ind w:left="0"/>
        <w:jc w:val="both"/>
      </w:pPr>
      <w:r>
        <w:rPr>
          <w:rFonts w:ascii="Times New Roman"/>
          <w:b w:val="false"/>
          <w:i w:val="false"/>
          <w:color w:val="000000"/>
          <w:sz w:val="28"/>
        </w:rPr>
        <w:t>
      24. Шығару, уақытша шығару немесе басқа стационарлық үлгідегі ұйымға ауыстыру кезінде қызметтерді алушыларға жеке және маусым бойынша өзіне бекітілген киімі мен аяқ киімі, стационарлық үлгідегі ұйымда сақталған құнды заттары (құжаттары) беріледі.</w:t>
      </w:r>
    </w:p>
    <w:bookmarkEnd w:id="82"/>
    <w:bookmarkStart w:name="z1863" w:id="83"/>
    <w:p>
      <w:pPr>
        <w:spacing w:after="0"/>
        <w:ind w:left="0"/>
        <w:jc w:val="both"/>
      </w:pPr>
      <w:r>
        <w:rPr>
          <w:rFonts w:ascii="Times New Roman"/>
          <w:b w:val="false"/>
          <w:i w:val="false"/>
          <w:color w:val="000000"/>
          <w:sz w:val="28"/>
        </w:rPr>
        <w:t>
      24-1. Стационарлық үлгідегі ұйымдар мамандарының жұмысына стационарлық үлгідегі ұйымның басшысы және уәкілетті орган:</w:t>
      </w:r>
    </w:p>
    <w:bookmarkEnd w:id="83"/>
    <w:p>
      <w:pPr>
        <w:spacing w:after="0"/>
        <w:ind w:left="0"/>
        <w:jc w:val="both"/>
      </w:pPr>
      <w:r>
        <w:rPr>
          <w:rFonts w:ascii="Times New Roman"/>
          <w:b w:val="false"/>
          <w:i w:val="false"/>
          <w:color w:val="000000"/>
          <w:sz w:val="28"/>
        </w:rPr>
        <w:t>
      1) отбасыларға қайтарылған (берілген) және (немесе) жартылай стационарлық және үйде қызмет көрсету жағдайында арнаулы әлеуметтік қызметтер алатын;</w:t>
      </w:r>
    </w:p>
    <w:p>
      <w:pPr>
        <w:spacing w:after="0"/>
        <w:ind w:left="0"/>
        <w:jc w:val="both"/>
      </w:pPr>
      <w:r>
        <w:rPr>
          <w:rFonts w:ascii="Times New Roman"/>
          <w:b w:val="false"/>
          <w:i w:val="false"/>
          <w:color w:val="000000"/>
          <w:sz w:val="28"/>
        </w:rPr>
        <w:t>
      2) тұрмыстық және еңбек қызметіне тартылған қызметтерді алушылар санының алдыңғы жылмен салыстырғанда көбеюі бойынша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24-1-тармақпен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4" w:id="84"/>
    <w:p>
      <w:pPr>
        <w:spacing w:after="0"/>
        <w:ind w:left="0"/>
        <w:jc w:val="both"/>
      </w:pPr>
      <w:r>
        <w:rPr>
          <w:rFonts w:ascii="Times New Roman"/>
          <w:b w:val="false"/>
          <w:i w:val="false"/>
          <w:color w:val="000000"/>
          <w:sz w:val="28"/>
        </w:rPr>
        <w:t>
      24-2. Стационарлық үлгідегі ұйымдарда қажетті мамандар болмаған жағдайда жеке жоспарды әзірлеу, оңалту іс-шараларының немесе консультациялардың нәтижелігін бағалау үшін шарттық негізде мамандарды қосымша тартуға болады.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24-2-тармақпен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5" w:id="85"/>
    <w:p>
      <w:pPr>
        <w:spacing w:after="0"/>
        <w:ind w:left="0"/>
        <w:jc w:val="both"/>
      </w:pPr>
      <w:r>
        <w:rPr>
          <w:rFonts w:ascii="Times New Roman"/>
          <w:b w:val="false"/>
          <w:i w:val="false"/>
          <w:color w:val="000000"/>
          <w:sz w:val="28"/>
        </w:rPr>
        <w:t>
      24-3. Стационарлық үлгідегі ұйымда шағымдар мен ұсыныстар кітабы ресімделеді, оның парақтары нөмірленген, тігілген, мөрмен және ұйым басшысының қолымен бекітілген. Кітап стационарлық үлгідегі ұйым басшысында сақталады және қызметтерді алушылар мен келушілердің бірінші талабы бойынша беріледі.</w:t>
      </w:r>
    </w:p>
    <w:bookmarkEnd w:id="85"/>
    <w:p>
      <w:pPr>
        <w:spacing w:after="0"/>
        <w:ind w:left="0"/>
        <w:jc w:val="both"/>
      </w:pPr>
      <w:r>
        <w:rPr>
          <w:rFonts w:ascii="Times New Roman"/>
          <w:b w:val="false"/>
          <w:i w:val="false"/>
          <w:color w:val="000000"/>
          <w:sz w:val="28"/>
        </w:rPr>
        <w:t>
      Шағымдар мен ұсыныстар кітабын стационарлық үлгідегі ұйымның басшысы апта сайын, ал уәкілетті орган ай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24-3-тармақпен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6"/>
    <w:p>
      <w:pPr>
        <w:spacing w:after="0"/>
        <w:ind w:left="0"/>
        <w:jc w:val="left"/>
      </w:pPr>
      <w:r>
        <w:rPr>
          <w:rFonts w:ascii="Times New Roman"/>
          <w:b/>
          <w:i w:val="false"/>
          <w:color w:val="000000"/>
        </w:rPr>
        <w:t xml:space="preserve"> 3-тарау. Стационарлық үлгідегі ұйымдарда арнаулы әлеуметтік қызметтер көрсету сапасы мен көлемі</w:t>
      </w:r>
    </w:p>
    <w:bookmarkEnd w:id="86"/>
    <w:p>
      <w:pPr>
        <w:spacing w:after="0"/>
        <w:ind w:left="0"/>
        <w:jc w:val="both"/>
      </w:pPr>
      <w:r>
        <w:rPr>
          <w:rFonts w:ascii="Times New Roman"/>
          <w:b w:val="false"/>
          <w:i w:val="false"/>
          <w:color w:val="ff0000"/>
          <w:sz w:val="28"/>
        </w:rPr>
        <w:t xml:space="preserve">
      Ескерту. 3-тарау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87"/>
    <w:p>
      <w:pPr>
        <w:spacing w:after="0"/>
        <w:ind w:left="0"/>
        <w:jc w:val="left"/>
      </w:pPr>
      <w:r>
        <w:rPr>
          <w:rFonts w:ascii="Times New Roman"/>
          <w:b/>
          <w:i w:val="false"/>
          <w:color w:val="000000"/>
        </w:rPr>
        <w:t xml:space="preserve"> Облыстық және республикалық маңызы бар ауданның, қаланың (астананың) жұмыспен қамту әлеуметтік бағдарламалар бөлімінің басшысы</w:t>
      </w:r>
    </w:p>
    <w:bookmarkEnd w:id="87"/>
    <w:bookmarkStart w:name="z300" w:id="88"/>
    <w:p>
      <w:pPr>
        <w:spacing w:after="0"/>
        <w:ind w:left="0"/>
        <w:jc w:val="both"/>
      </w:pPr>
      <w:r>
        <w:rPr>
          <w:rFonts w:ascii="Times New Roman"/>
          <w:b w:val="false"/>
          <w:i w:val="false"/>
          <w:color w:val="000000"/>
          <w:sz w:val="28"/>
        </w:rPr>
        <w:t xml:space="preserve">
      ________________________________________________ (облыстық және </w:t>
      </w:r>
    </w:p>
    <w:bookmarkEnd w:id="88"/>
    <w:bookmarkStart w:name="z301" w:id="89"/>
    <w:p>
      <w:pPr>
        <w:spacing w:after="0"/>
        <w:ind w:left="0"/>
        <w:jc w:val="both"/>
      </w:pPr>
      <w:r>
        <w:rPr>
          <w:rFonts w:ascii="Times New Roman"/>
          <w:b w:val="false"/>
          <w:i w:val="false"/>
          <w:color w:val="000000"/>
          <w:sz w:val="28"/>
        </w:rPr>
        <w:t xml:space="preserve">
      республикалық маңызы бар ауданның, қаланың (астананың) жұмыспен қамту </w:t>
      </w:r>
    </w:p>
    <w:bookmarkEnd w:id="89"/>
    <w:bookmarkStart w:name="z302" w:id="90"/>
    <w:p>
      <w:pPr>
        <w:spacing w:after="0"/>
        <w:ind w:left="0"/>
        <w:jc w:val="both"/>
      </w:pPr>
      <w:r>
        <w:rPr>
          <w:rFonts w:ascii="Times New Roman"/>
          <w:b w:val="false"/>
          <w:i w:val="false"/>
          <w:color w:val="000000"/>
          <w:sz w:val="28"/>
        </w:rPr>
        <w:t xml:space="preserve">
      әлеуметтік бағдарламалар бөлімі басшысының тегі, аты, әкесінің аты (бар болса) </w:t>
      </w:r>
    </w:p>
    <w:bookmarkEnd w:id="90"/>
    <w:bookmarkStart w:name="z303" w:id="91"/>
    <w:p>
      <w:pPr>
        <w:spacing w:after="0"/>
        <w:ind w:left="0"/>
        <w:jc w:val="both"/>
      </w:pPr>
      <w:r>
        <w:rPr>
          <w:rFonts w:ascii="Times New Roman"/>
          <w:b w:val="false"/>
          <w:i w:val="false"/>
          <w:color w:val="000000"/>
          <w:sz w:val="28"/>
        </w:rPr>
        <w:t>
      Бизнес-сәйкестендiру нөмiрi: ___________________________</w:t>
      </w:r>
    </w:p>
    <w:bookmarkEnd w:id="91"/>
    <w:bookmarkStart w:name="z304" w:id="92"/>
    <w:p>
      <w:pPr>
        <w:spacing w:after="0"/>
        <w:ind w:left="0"/>
        <w:jc w:val="both"/>
      </w:pPr>
      <w:r>
        <w:rPr>
          <w:rFonts w:ascii="Times New Roman"/>
          <w:b w:val="false"/>
          <w:i w:val="false"/>
          <w:color w:val="000000"/>
          <w:sz w:val="28"/>
        </w:rPr>
        <w:t>
      Жеке басты куәландыратын құжаттың № ___ "___" ______20 __ жылы берілді</w:t>
      </w:r>
    </w:p>
    <w:bookmarkEnd w:id="92"/>
    <w:bookmarkStart w:name="z305" w:id="93"/>
    <w:p>
      <w:pPr>
        <w:spacing w:after="0"/>
        <w:ind w:left="0"/>
        <w:jc w:val="both"/>
      </w:pPr>
      <w:r>
        <w:rPr>
          <w:rFonts w:ascii="Times New Roman"/>
          <w:b w:val="false"/>
          <w:i w:val="false"/>
          <w:color w:val="000000"/>
          <w:sz w:val="28"/>
        </w:rPr>
        <w:t>
      Тіркелген жері ____________________________</w:t>
      </w:r>
    </w:p>
    <w:bookmarkEnd w:id="93"/>
    <w:bookmarkStart w:name="z306" w:id="94"/>
    <w:p>
      <w:pPr>
        <w:spacing w:after="0"/>
        <w:ind w:left="0"/>
        <w:jc w:val="both"/>
      </w:pPr>
      <w:r>
        <w:rPr>
          <w:rFonts w:ascii="Times New Roman"/>
          <w:b w:val="false"/>
          <w:i w:val="false"/>
          <w:color w:val="000000"/>
          <w:sz w:val="28"/>
        </w:rPr>
        <w:t>
      Тұратын жері _____________________________</w:t>
      </w:r>
    </w:p>
    <w:bookmarkEnd w:id="94"/>
    <w:bookmarkStart w:name="z307" w:id="95"/>
    <w:p>
      <w:pPr>
        <w:spacing w:after="0"/>
        <w:ind w:left="0"/>
        <w:jc w:val="both"/>
      </w:pPr>
      <w:r>
        <w:rPr>
          <w:rFonts w:ascii="Times New Roman"/>
          <w:b w:val="false"/>
          <w:i w:val="false"/>
          <w:color w:val="000000"/>
          <w:sz w:val="28"/>
        </w:rPr>
        <w:t>
      Туған жері________________________________</w:t>
      </w:r>
    </w:p>
    <w:bookmarkEnd w:id="95"/>
    <w:bookmarkStart w:name="z308" w:id="96"/>
    <w:p>
      <w:pPr>
        <w:spacing w:after="0"/>
        <w:ind w:left="0"/>
        <w:jc w:val="both"/>
      </w:pPr>
      <w:r>
        <w:rPr>
          <w:rFonts w:ascii="Times New Roman"/>
          <w:b w:val="false"/>
          <w:i w:val="false"/>
          <w:color w:val="000000"/>
          <w:sz w:val="28"/>
        </w:rPr>
        <w:t>
      Туған күні "___" _________ ____ жыл</w:t>
      </w:r>
    </w:p>
    <w:bookmarkEnd w:id="96"/>
    <w:bookmarkStart w:name="z309" w:id="97"/>
    <w:p>
      <w:pPr>
        <w:spacing w:after="0"/>
        <w:ind w:left="0"/>
        <w:jc w:val="both"/>
      </w:pPr>
      <w:r>
        <w:rPr>
          <w:rFonts w:ascii="Times New Roman"/>
          <w:b w:val="false"/>
          <w:i w:val="false"/>
          <w:color w:val="000000"/>
          <w:sz w:val="28"/>
        </w:rPr>
        <w:t>
      Жәрдемақының түрі мен мөлшері __________________________________________</w:t>
      </w:r>
    </w:p>
    <w:bookmarkEnd w:id="97"/>
    <w:bookmarkStart w:name="z310" w:id="98"/>
    <w:p>
      <w:pPr>
        <w:spacing w:after="0"/>
        <w:ind w:left="0"/>
        <w:jc w:val="both"/>
      </w:pPr>
      <w:r>
        <w:rPr>
          <w:rFonts w:ascii="Times New Roman"/>
          <w:b w:val="false"/>
          <w:i w:val="false"/>
          <w:color w:val="000000"/>
          <w:sz w:val="28"/>
        </w:rPr>
        <w:t>
      Мүгедектік санаты _______________________________________________________</w:t>
      </w:r>
    </w:p>
    <w:bookmarkEnd w:id="98"/>
    <w:bookmarkStart w:name="z311" w:id="99"/>
    <w:p>
      <w:pPr>
        <w:spacing w:after="0"/>
        <w:ind w:left="0"/>
        <w:jc w:val="both"/>
      </w:pPr>
      <w:r>
        <w:rPr>
          <w:rFonts w:ascii="Times New Roman"/>
          <w:b w:val="false"/>
          <w:i w:val="false"/>
          <w:color w:val="000000"/>
          <w:sz w:val="28"/>
        </w:rPr>
        <w:t>
      Туыстары (заңды өкілдері)</w:t>
      </w:r>
    </w:p>
    <w:bookmarkEnd w:id="99"/>
    <w:bookmarkStart w:name="z312" w:id="100"/>
    <w:p>
      <w:pPr>
        <w:spacing w:after="0"/>
        <w:ind w:left="0"/>
        <w:jc w:val="both"/>
      </w:pPr>
      <w:r>
        <w:rPr>
          <w:rFonts w:ascii="Times New Roman"/>
          <w:b w:val="false"/>
          <w:i w:val="false"/>
          <w:color w:val="000000"/>
          <w:sz w:val="28"/>
        </w:rPr>
        <w:t>
      _______________________________________________________________________</w:t>
      </w:r>
    </w:p>
    <w:bookmarkEnd w:id="100"/>
    <w:bookmarkStart w:name="z313" w:id="101"/>
    <w:p>
      <w:pPr>
        <w:spacing w:after="0"/>
        <w:ind w:left="0"/>
        <w:jc w:val="both"/>
      </w:pPr>
      <w:r>
        <w:rPr>
          <w:rFonts w:ascii="Times New Roman"/>
          <w:b w:val="false"/>
          <w:i w:val="false"/>
          <w:color w:val="000000"/>
          <w:sz w:val="28"/>
        </w:rPr>
        <w:t>
      (туыстық қатынасы, жасы, әлеуметтік мәртебесі, тұратын мекенжайы, байланыс телефоны)</w:t>
      </w:r>
    </w:p>
    <w:bookmarkEnd w:id="101"/>
    <w:bookmarkStart w:name="z314" w:id="102"/>
    <w:p>
      <w:pPr>
        <w:spacing w:after="0"/>
        <w:ind w:left="0"/>
        <w:jc w:val="both"/>
      </w:pPr>
      <w:r>
        <w:rPr>
          <w:rFonts w:ascii="Times New Roman"/>
          <w:b w:val="false"/>
          <w:i w:val="false"/>
          <w:color w:val="000000"/>
          <w:sz w:val="28"/>
        </w:rPr>
        <w:t>
      ӨТІНІШ</w:t>
      </w:r>
    </w:p>
    <w:bookmarkEnd w:id="102"/>
    <w:bookmarkStart w:name="z315" w:id="103"/>
    <w:p>
      <w:pPr>
        <w:spacing w:after="0"/>
        <w:ind w:left="0"/>
        <w:jc w:val="both"/>
      </w:pPr>
      <w:r>
        <w:rPr>
          <w:rFonts w:ascii="Times New Roman"/>
          <w:b w:val="false"/>
          <w:i w:val="false"/>
          <w:color w:val="000000"/>
          <w:sz w:val="28"/>
        </w:rPr>
        <w:t>
      _______________________________________________________________________</w:t>
      </w:r>
    </w:p>
    <w:bookmarkEnd w:id="103"/>
    <w:bookmarkStart w:name="z316" w:id="104"/>
    <w:p>
      <w:pPr>
        <w:spacing w:after="0"/>
        <w:ind w:left="0"/>
        <w:jc w:val="both"/>
      </w:pPr>
      <w:r>
        <w:rPr>
          <w:rFonts w:ascii="Times New Roman"/>
          <w:b w:val="false"/>
          <w:i w:val="false"/>
          <w:color w:val="000000"/>
          <w:sz w:val="28"/>
        </w:rPr>
        <w:t>
      (қызметтерді алушының тегі, аты, әкесінің аты (бар болса) стационарлық үлгідегі ұйымда тәулік бойы тұрақты/уақытша (қажетінің асты сызылсын) тұру жағдайында арнаулы әлеуметтік қызметтер көрсетуді сұраймын, өйткені стационар жағдайында арнаулы әлеуметтік қызметтер көрсетуге мұқтажбын (мұқтаж).</w:t>
      </w:r>
    </w:p>
    <w:bookmarkEnd w:id="104"/>
    <w:bookmarkStart w:name="z317" w:id="105"/>
    <w:p>
      <w:pPr>
        <w:spacing w:after="0"/>
        <w:ind w:left="0"/>
        <w:jc w:val="both"/>
      </w:pPr>
      <w:r>
        <w:rPr>
          <w:rFonts w:ascii="Times New Roman"/>
          <w:b w:val="false"/>
          <w:i w:val="false"/>
          <w:color w:val="000000"/>
          <w:sz w:val="28"/>
        </w:rPr>
        <w:t>
      Мынадай құжаттарды қоса беріп отырмын:</w:t>
      </w:r>
    </w:p>
    <w:bookmarkEnd w:id="105"/>
    <w:bookmarkStart w:name="z318" w:id="106"/>
    <w:p>
      <w:pPr>
        <w:spacing w:after="0"/>
        <w:ind w:left="0"/>
        <w:jc w:val="both"/>
      </w:pPr>
      <w:r>
        <w:rPr>
          <w:rFonts w:ascii="Times New Roman"/>
          <w:b w:val="false"/>
          <w:i w:val="false"/>
          <w:color w:val="000000"/>
          <w:sz w:val="28"/>
        </w:rPr>
        <w:t>
      1) _______________________ 2) _________________________</w:t>
      </w:r>
    </w:p>
    <w:bookmarkEnd w:id="106"/>
    <w:bookmarkStart w:name="z319" w:id="107"/>
    <w:p>
      <w:pPr>
        <w:spacing w:after="0"/>
        <w:ind w:left="0"/>
        <w:jc w:val="both"/>
      </w:pPr>
      <w:r>
        <w:rPr>
          <w:rFonts w:ascii="Times New Roman"/>
          <w:b w:val="false"/>
          <w:i w:val="false"/>
          <w:color w:val="000000"/>
          <w:sz w:val="28"/>
        </w:rPr>
        <w:t>
      3) _______________________ 4) _________________________</w:t>
      </w:r>
    </w:p>
    <w:bookmarkEnd w:id="107"/>
    <w:bookmarkStart w:name="z320" w:id="108"/>
    <w:p>
      <w:pPr>
        <w:spacing w:after="0"/>
        <w:ind w:left="0"/>
        <w:jc w:val="both"/>
      </w:pPr>
      <w:r>
        <w:rPr>
          <w:rFonts w:ascii="Times New Roman"/>
          <w:b w:val="false"/>
          <w:i w:val="false"/>
          <w:color w:val="000000"/>
          <w:sz w:val="28"/>
        </w:rPr>
        <w:t>
      5) _______________________ 6) _________________________</w:t>
      </w:r>
    </w:p>
    <w:bookmarkEnd w:id="108"/>
    <w:bookmarkStart w:name="z321" w:id="109"/>
    <w:p>
      <w:pPr>
        <w:spacing w:after="0"/>
        <w:ind w:left="0"/>
        <w:jc w:val="both"/>
      </w:pPr>
      <w:r>
        <w:rPr>
          <w:rFonts w:ascii="Times New Roman"/>
          <w:b w:val="false"/>
          <w:i w:val="false"/>
          <w:color w:val="000000"/>
          <w:sz w:val="28"/>
        </w:rPr>
        <w:t>
      7) _______________________ 8) _________________________</w:t>
      </w:r>
    </w:p>
    <w:bookmarkEnd w:id="109"/>
    <w:bookmarkStart w:name="z322" w:id="110"/>
    <w:p>
      <w:pPr>
        <w:spacing w:after="0"/>
        <w:ind w:left="0"/>
        <w:jc w:val="both"/>
      </w:pPr>
      <w:r>
        <w:rPr>
          <w:rFonts w:ascii="Times New Roman"/>
          <w:b w:val="false"/>
          <w:i w:val="false"/>
          <w:color w:val="000000"/>
          <w:sz w:val="28"/>
        </w:rPr>
        <w:t>
      9) _______________________ 10) ________________________</w:t>
      </w:r>
    </w:p>
    <w:bookmarkEnd w:id="110"/>
    <w:bookmarkStart w:name="z323" w:id="111"/>
    <w:p>
      <w:pPr>
        <w:spacing w:after="0"/>
        <w:ind w:left="0"/>
        <w:jc w:val="both"/>
      </w:pPr>
      <w:r>
        <w:rPr>
          <w:rFonts w:ascii="Times New Roman"/>
          <w:b w:val="false"/>
          <w:i w:val="false"/>
          <w:color w:val="000000"/>
          <w:sz w:val="28"/>
        </w:rPr>
        <w:t xml:space="preserve">
      Стационарлық үлгідегі ұйымдарда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 Осы келісім қол қойылған күнінен бастап "Медициналық-әлеуметтік мекемелерде (ұйымдарда) арнаулы әлеуметтік қызмет көрсетуге құжаттар ресімдеу" мемлекеттік қызмет көрсету аяқталған күнге дейін қолданылады.</w:t>
      </w:r>
    </w:p>
    <w:bookmarkEnd w:id="111"/>
    <w:bookmarkStart w:name="z324" w:id="112"/>
    <w:p>
      <w:pPr>
        <w:spacing w:after="0"/>
        <w:ind w:left="0"/>
        <w:jc w:val="both"/>
      </w:pPr>
      <w:r>
        <w:rPr>
          <w:rFonts w:ascii="Times New Roman"/>
          <w:b w:val="false"/>
          <w:i w:val="false"/>
          <w:color w:val="000000"/>
          <w:sz w:val="28"/>
        </w:rPr>
        <w:t>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112"/>
    <w:bookmarkStart w:name="z325" w:id="113"/>
    <w:p>
      <w:pPr>
        <w:spacing w:after="0"/>
        <w:ind w:left="0"/>
        <w:jc w:val="both"/>
      </w:pPr>
      <w:r>
        <w:rPr>
          <w:rFonts w:ascii="Times New Roman"/>
          <w:b w:val="false"/>
          <w:i w:val="false"/>
          <w:color w:val="000000"/>
          <w:sz w:val="28"/>
        </w:rPr>
        <w:t>
      Жалған ақпарат пен дәйексіз (жасанды) құжаттар бергенім үшін жауапкершілік туралы ескертілдім.</w:t>
      </w:r>
    </w:p>
    <w:bookmarkEnd w:id="113"/>
    <w:bookmarkStart w:name="z326" w:id="114"/>
    <w:p>
      <w:pPr>
        <w:spacing w:after="0"/>
        <w:ind w:left="0"/>
        <w:jc w:val="both"/>
      </w:pPr>
      <w:r>
        <w:rPr>
          <w:rFonts w:ascii="Times New Roman"/>
          <w:b w:val="false"/>
          <w:i w:val="false"/>
          <w:color w:val="000000"/>
          <w:sz w:val="28"/>
        </w:rPr>
        <w:t>
      Стационарлық үлгідегі ұйымға қабылдау, онда ұстау, одан ауыстыру, шығару шарттарымен таныстым.</w:t>
      </w:r>
    </w:p>
    <w:bookmarkEnd w:id="114"/>
    <w:bookmarkStart w:name="z327" w:id="115"/>
    <w:p>
      <w:pPr>
        <w:spacing w:after="0"/>
        <w:ind w:left="0"/>
        <w:jc w:val="both"/>
      </w:pPr>
      <w:r>
        <w:rPr>
          <w:rFonts w:ascii="Times New Roman"/>
          <w:b w:val="false"/>
          <w:i w:val="false"/>
          <w:color w:val="000000"/>
          <w:sz w:val="28"/>
        </w:rPr>
        <w:t>
      20 ___ жылғы "___" __________________________</w:t>
      </w:r>
    </w:p>
    <w:bookmarkEnd w:id="115"/>
    <w:bookmarkStart w:name="z328" w:id="116"/>
    <w:p>
      <w:pPr>
        <w:spacing w:after="0"/>
        <w:ind w:left="0"/>
        <w:jc w:val="both"/>
      </w:pPr>
      <w:r>
        <w:rPr>
          <w:rFonts w:ascii="Times New Roman"/>
          <w:b w:val="false"/>
          <w:i w:val="false"/>
          <w:color w:val="000000"/>
          <w:sz w:val="28"/>
        </w:rPr>
        <w:t>
      (Өтініш иесінің тегі, аты, әкесінің аты (бар болса) және қолы)</w:t>
      </w:r>
    </w:p>
    <w:bookmarkEnd w:id="116"/>
    <w:bookmarkStart w:name="z329" w:id="117"/>
    <w:p>
      <w:pPr>
        <w:spacing w:after="0"/>
        <w:ind w:left="0"/>
        <w:jc w:val="both"/>
      </w:pPr>
      <w:r>
        <w:rPr>
          <w:rFonts w:ascii="Times New Roman"/>
          <w:b w:val="false"/>
          <w:i w:val="false"/>
          <w:color w:val="000000"/>
          <w:sz w:val="28"/>
        </w:rPr>
        <w:t>
      Құжаттарды қабылдаған ________________________</w:t>
      </w:r>
    </w:p>
    <w:bookmarkEnd w:id="117"/>
    <w:bookmarkStart w:name="z330" w:id="118"/>
    <w:p>
      <w:pPr>
        <w:spacing w:after="0"/>
        <w:ind w:left="0"/>
        <w:jc w:val="both"/>
      </w:pPr>
      <w:r>
        <w:rPr>
          <w:rFonts w:ascii="Times New Roman"/>
          <w:b w:val="false"/>
          <w:i w:val="false"/>
          <w:color w:val="000000"/>
          <w:sz w:val="28"/>
        </w:rPr>
        <w:t>
      (тегі, аты, әкесінің аты (бар болса), лауазымы, қолы)</w:t>
      </w:r>
    </w:p>
    <w:bookmarkEnd w:id="118"/>
    <w:bookmarkStart w:name="z331" w:id="119"/>
    <w:p>
      <w:pPr>
        <w:spacing w:after="0"/>
        <w:ind w:left="0"/>
        <w:jc w:val="both"/>
      </w:pPr>
      <w:r>
        <w:rPr>
          <w:rFonts w:ascii="Times New Roman"/>
          <w:b w:val="false"/>
          <w:i w:val="false"/>
          <w:color w:val="000000"/>
          <w:sz w:val="28"/>
        </w:rPr>
        <w:t>
      20 __ жылғы "___" 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120"/>
    <w:p>
      <w:pPr>
        <w:spacing w:after="0"/>
        <w:ind w:left="0"/>
        <w:jc w:val="left"/>
      </w:pPr>
      <w:r>
        <w:rPr>
          <w:rFonts w:ascii="Times New Roman"/>
          <w:b/>
          <w:i w:val="false"/>
          <w:color w:val="000000"/>
        </w:rPr>
        <w:t xml:space="preserve"> МЕДИЦИНАЛЫҚ КАРТА</w:t>
      </w:r>
    </w:p>
    <w:bookmarkEnd w:id="120"/>
    <w:bookmarkStart w:name="z335" w:id="121"/>
    <w:p>
      <w:pPr>
        <w:spacing w:after="0"/>
        <w:ind w:left="0"/>
        <w:jc w:val="both"/>
      </w:pPr>
      <w:r>
        <w:rPr>
          <w:rFonts w:ascii="Times New Roman"/>
          <w:b w:val="false"/>
          <w:i w:val="false"/>
          <w:color w:val="000000"/>
          <w:sz w:val="28"/>
        </w:rPr>
        <w:t>
      _______________________________________________________________________</w:t>
      </w:r>
    </w:p>
    <w:bookmarkEnd w:id="121"/>
    <w:bookmarkStart w:name="z336" w:id="122"/>
    <w:p>
      <w:pPr>
        <w:spacing w:after="0"/>
        <w:ind w:left="0"/>
        <w:jc w:val="both"/>
      </w:pPr>
      <w:r>
        <w:rPr>
          <w:rFonts w:ascii="Times New Roman"/>
          <w:b w:val="false"/>
          <w:i w:val="false"/>
          <w:color w:val="000000"/>
          <w:sz w:val="28"/>
        </w:rPr>
        <w:t>
      _______________________________________________________________________</w:t>
      </w:r>
    </w:p>
    <w:bookmarkEnd w:id="122"/>
    <w:bookmarkStart w:name="z337" w:id="123"/>
    <w:p>
      <w:pPr>
        <w:spacing w:after="0"/>
        <w:ind w:left="0"/>
        <w:jc w:val="both"/>
      </w:pPr>
      <w:r>
        <w:rPr>
          <w:rFonts w:ascii="Times New Roman"/>
          <w:b w:val="false"/>
          <w:i w:val="false"/>
          <w:color w:val="000000"/>
          <w:sz w:val="28"/>
        </w:rPr>
        <w:t>
      (медициналық ұйымның атауы) Тегі, аты, әкесінің аты (бар болса)</w:t>
      </w:r>
    </w:p>
    <w:bookmarkEnd w:id="123"/>
    <w:bookmarkStart w:name="z338" w:id="124"/>
    <w:p>
      <w:pPr>
        <w:spacing w:after="0"/>
        <w:ind w:left="0"/>
        <w:jc w:val="both"/>
      </w:pPr>
      <w:r>
        <w:rPr>
          <w:rFonts w:ascii="Times New Roman"/>
          <w:b w:val="false"/>
          <w:i w:val="false"/>
          <w:color w:val="000000"/>
          <w:sz w:val="28"/>
        </w:rPr>
        <w:t>
      _______________________________________________________________________</w:t>
      </w:r>
    </w:p>
    <w:bookmarkEnd w:id="124"/>
    <w:bookmarkStart w:name="z339" w:id="125"/>
    <w:p>
      <w:pPr>
        <w:spacing w:after="0"/>
        <w:ind w:left="0"/>
        <w:jc w:val="both"/>
      </w:pPr>
      <w:r>
        <w:rPr>
          <w:rFonts w:ascii="Times New Roman"/>
          <w:b w:val="false"/>
          <w:i w:val="false"/>
          <w:color w:val="000000"/>
          <w:sz w:val="28"/>
        </w:rPr>
        <w:t>
      Туған күні 20 ___ жылғы "____" _________</w:t>
      </w:r>
    </w:p>
    <w:bookmarkEnd w:id="125"/>
    <w:bookmarkStart w:name="z340" w:id="126"/>
    <w:p>
      <w:pPr>
        <w:spacing w:after="0"/>
        <w:ind w:left="0"/>
        <w:jc w:val="both"/>
      </w:pPr>
      <w:r>
        <w:rPr>
          <w:rFonts w:ascii="Times New Roman"/>
          <w:b w:val="false"/>
          <w:i w:val="false"/>
          <w:color w:val="000000"/>
          <w:sz w:val="28"/>
        </w:rPr>
        <w:t>
      Үйінің мекенжайы _______________________________________________________</w:t>
      </w:r>
    </w:p>
    <w:bookmarkEnd w:id="126"/>
    <w:bookmarkStart w:name="z341" w:id="127"/>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127"/>
    <w:bookmarkStart w:name="z342" w:id="128"/>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128"/>
    <w:bookmarkStart w:name="z343" w:id="129"/>
    <w:p>
      <w:pPr>
        <w:spacing w:after="0"/>
        <w:ind w:left="0"/>
        <w:jc w:val="both"/>
      </w:pPr>
      <w:r>
        <w:rPr>
          <w:rFonts w:ascii="Times New Roman"/>
          <w:b w:val="false"/>
          <w:i w:val="false"/>
          <w:color w:val="000000"/>
          <w:sz w:val="28"/>
        </w:rPr>
        <w:t>
      (препараттардың төзімділігін қоса алғанда)):</w:t>
      </w:r>
    </w:p>
    <w:bookmarkEnd w:id="129"/>
    <w:bookmarkStart w:name="z344" w:id="130"/>
    <w:p>
      <w:pPr>
        <w:spacing w:after="0"/>
        <w:ind w:left="0"/>
        <w:jc w:val="both"/>
      </w:pPr>
      <w:r>
        <w:rPr>
          <w:rFonts w:ascii="Times New Roman"/>
          <w:b w:val="false"/>
          <w:i w:val="false"/>
          <w:color w:val="000000"/>
          <w:sz w:val="28"/>
        </w:rPr>
        <w:t>
      _______________________________________________________________________</w:t>
      </w:r>
    </w:p>
    <w:bookmarkEnd w:id="130"/>
    <w:bookmarkStart w:name="z345" w:id="131"/>
    <w:p>
      <w:pPr>
        <w:spacing w:after="0"/>
        <w:ind w:left="0"/>
        <w:jc w:val="both"/>
      </w:pPr>
      <w:r>
        <w:rPr>
          <w:rFonts w:ascii="Times New Roman"/>
          <w:b w:val="false"/>
          <w:i w:val="false"/>
          <w:color w:val="000000"/>
          <w:sz w:val="28"/>
        </w:rPr>
        <w:t>
      _______________________________________________________________________</w:t>
      </w:r>
    </w:p>
    <w:bookmarkEnd w:id="131"/>
    <w:bookmarkStart w:name="z346" w:id="132"/>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132"/>
    <w:bookmarkStart w:name="z347" w:id="133"/>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133"/>
    <w:bookmarkStart w:name="z348" w:id="134"/>
    <w:p>
      <w:pPr>
        <w:spacing w:after="0"/>
        <w:ind w:left="0"/>
        <w:jc w:val="both"/>
      </w:pPr>
      <w:r>
        <w:rPr>
          <w:rFonts w:ascii="Times New Roman"/>
          <w:b w:val="false"/>
          <w:i w:val="false"/>
          <w:color w:val="000000"/>
          <w:sz w:val="28"/>
        </w:rPr>
        <w:t>
      невропатолог ___________________________________________________________</w:t>
      </w:r>
    </w:p>
    <w:bookmarkEnd w:id="134"/>
    <w:bookmarkStart w:name="z349" w:id="135"/>
    <w:p>
      <w:pPr>
        <w:spacing w:after="0"/>
        <w:ind w:left="0"/>
        <w:jc w:val="both"/>
      </w:pPr>
      <w:r>
        <w:rPr>
          <w:rFonts w:ascii="Times New Roman"/>
          <w:b w:val="false"/>
          <w:i w:val="false"/>
          <w:color w:val="000000"/>
          <w:sz w:val="28"/>
        </w:rPr>
        <w:t>
      психиатр _______________________________________________________________</w:t>
      </w:r>
    </w:p>
    <w:bookmarkEnd w:id="135"/>
    <w:bookmarkStart w:name="z350" w:id="136"/>
    <w:p>
      <w:pPr>
        <w:spacing w:after="0"/>
        <w:ind w:left="0"/>
        <w:jc w:val="both"/>
      </w:pPr>
      <w:r>
        <w:rPr>
          <w:rFonts w:ascii="Times New Roman"/>
          <w:b w:val="false"/>
          <w:i w:val="false"/>
          <w:color w:val="000000"/>
          <w:sz w:val="28"/>
        </w:rPr>
        <w:t>
      дерматовенеролог _______________________________________________________</w:t>
      </w:r>
    </w:p>
    <w:bookmarkEnd w:id="136"/>
    <w:bookmarkStart w:name="z351" w:id="137"/>
    <w:p>
      <w:pPr>
        <w:spacing w:after="0"/>
        <w:ind w:left="0"/>
        <w:jc w:val="both"/>
      </w:pPr>
      <w:r>
        <w:rPr>
          <w:rFonts w:ascii="Times New Roman"/>
          <w:b w:val="false"/>
          <w:i w:val="false"/>
          <w:color w:val="000000"/>
          <w:sz w:val="28"/>
        </w:rPr>
        <w:t>
      фтизиатр (флюрография мәліметтерінің болуы міндетті)</w:t>
      </w:r>
    </w:p>
    <w:bookmarkEnd w:id="137"/>
    <w:bookmarkStart w:name="z352" w:id="138"/>
    <w:p>
      <w:pPr>
        <w:spacing w:after="0"/>
        <w:ind w:left="0"/>
        <w:jc w:val="both"/>
      </w:pPr>
      <w:r>
        <w:rPr>
          <w:rFonts w:ascii="Times New Roman"/>
          <w:b w:val="false"/>
          <w:i w:val="false"/>
          <w:color w:val="000000"/>
          <w:sz w:val="28"/>
        </w:rPr>
        <w:t>
      _______________________________________________________________________</w:t>
      </w:r>
    </w:p>
    <w:bookmarkEnd w:id="138"/>
    <w:bookmarkStart w:name="z353" w:id="139"/>
    <w:p>
      <w:pPr>
        <w:spacing w:after="0"/>
        <w:ind w:left="0"/>
        <w:jc w:val="both"/>
      </w:pPr>
      <w:r>
        <w:rPr>
          <w:rFonts w:ascii="Times New Roman"/>
          <w:b w:val="false"/>
          <w:i w:val="false"/>
          <w:color w:val="000000"/>
          <w:sz w:val="28"/>
        </w:rPr>
        <w:t>
      терапевт/педиатр _______________________________________________________</w:t>
      </w:r>
    </w:p>
    <w:bookmarkEnd w:id="139"/>
    <w:bookmarkStart w:name="z354" w:id="140"/>
    <w:p>
      <w:pPr>
        <w:spacing w:after="0"/>
        <w:ind w:left="0"/>
        <w:jc w:val="both"/>
      </w:pPr>
      <w:r>
        <w:rPr>
          <w:rFonts w:ascii="Times New Roman"/>
          <w:b w:val="false"/>
          <w:i w:val="false"/>
          <w:color w:val="000000"/>
          <w:sz w:val="28"/>
        </w:rPr>
        <w:t>
      _______________________________________________________________________</w:t>
      </w:r>
    </w:p>
    <w:bookmarkEnd w:id="140"/>
    <w:bookmarkStart w:name="z355" w:id="141"/>
    <w:p>
      <w:pPr>
        <w:spacing w:after="0"/>
        <w:ind w:left="0"/>
        <w:jc w:val="both"/>
      </w:pPr>
      <w:r>
        <w:rPr>
          <w:rFonts w:ascii="Times New Roman"/>
          <w:b w:val="false"/>
          <w:i w:val="false"/>
          <w:color w:val="000000"/>
          <w:sz w:val="28"/>
        </w:rPr>
        <w:t>
      эпидемиологиялық ортасы туралы қорытынды</w:t>
      </w:r>
    </w:p>
    <w:bookmarkEnd w:id="141"/>
    <w:bookmarkStart w:name="z356" w:id="142"/>
    <w:p>
      <w:pPr>
        <w:spacing w:after="0"/>
        <w:ind w:left="0"/>
        <w:jc w:val="both"/>
      </w:pPr>
      <w:r>
        <w:rPr>
          <w:rFonts w:ascii="Times New Roman"/>
          <w:b w:val="false"/>
          <w:i w:val="false"/>
          <w:color w:val="000000"/>
          <w:sz w:val="28"/>
        </w:rPr>
        <w:t>
      _______________________________________________________________________</w:t>
      </w:r>
    </w:p>
    <w:bookmarkEnd w:id="142"/>
    <w:bookmarkStart w:name="z357" w:id="143"/>
    <w:p>
      <w:pPr>
        <w:spacing w:after="0"/>
        <w:ind w:left="0"/>
        <w:jc w:val="both"/>
      </w:pPr>
      <w:r>
        <w:rPr>
          <w:rFonts w:ascii="Times New Roman"/>
          <w:b w:val="false"/>
          <w:i w:val="false"/>
          <w:color w:val="000000"/>
          <w:sz w:val="28"/>
        </w:rPr>
        <w:t>
      Көрсетілімдер бойынша (диспансерлік есепке алу кезінде):</w:t>
      </w:r>
    </w:p>
    <w:bookmarkEnd w:id="143"/>
    <w:bookmarkStart w:name="z358" w:id="144"/>
    <w:p>
      <w:pPr>
        <w:spacing w:after="0"/>
        <w:ind w:left="0"/>
        <w:jc w:val="both"/>
      </w:pPr>
      <w:r>
        <w:rPr>
          <w:rFonts w:ascii="Times New Roman"/>
          <w:b w:val="false"/>
          <w:i w:val="false"/>
          <w:color w:val="000000"/>
          <w:sz w:val="28"/>
        </w:rPr>
        <w:t>
      эндокринолог __________________________________________________________</w:t>
      </w:r>
    </w:p>
    <w:bookmarkEnd w:id="144"/>
    <w:bookmarkStart w:name="z359" w:id="145"/>
    <w:p>
      <w:pPr>
        <w:spacing w:after="0"/>
        <w:ind w:left="0"/>
        <w:jc w:val="both"/>
      </w:pPr>
      <w:r>
        <w:rPr>
          <w:rFonts w:ascii="Times New Roman"/>
          <w:b w:val="false"/>
          <w:i w:val="false"/>
          <w:color w:val="000000"/>
          <w:sz w:val="28"/>
        </w:rPr>
        <w:t>
      кардиолог _____________________________________________________________</w:t>
      </w:r>
    </w:p>
    <w:bookmarkEnd w:id="145"/>
    <w:bookmarkStart w:name="z360" w:id="146"/>
    <w:p>
      <w:pPr>
        <w:spacing w:after="0"/>
        <w:ind w:left="0"/>
        <w:jc w:val="both"/>
      </w:pPr>
      <w:r>
        <w:rPr>
          <w:rFonts w:ascii="Times New Roman"/>
          <w:b w:val="false"/>
          <w:i w:val="false"/>
          <w:color w:val="000000"/>
          <w:sz w:val="28"/>
        </w:rPr>
        <w:t>
      ортопед _______________________________________________________________</w:t>
      </w:r>
    </w:p>
    <w:bookmarkEnd w:id="146"/>
    <w:bookmarkStart w:name="z361" w:id="147"/>
    <w:p>
      <w:pPr>
        <w:spacing w:after="0"/>
        <w:ind w:left="0"/>
        <w:jc w:val="both"/>
      </w:pPr>
      <w:r>
        <w:rPr>
          <w:rFonts w:ascii="Times New Roman"/>
          <w:b w:val="false"/>
          <w:i w:val="false"/>
          <w:color w:val="000000"/>
          <w:sz w:val="28"/>
        </w:rPr>
        <w:t>
      нарколог _______________________________________________________________</w:t>
      </w:r>
    </w:p>
    <w:bookmarkEnd w:id="147"/>
    <w:bookmarkStart w:name="z362" w:id="148"/>
    <w:p>
      <w:pPr>
        <w:spacing w:after="0"/>
        <w:ind w:left="0"/>
        <w:jc w:val="both"/>
      </w:pPr>
      <w:r>
        <w:rPr>
          <w:rFonts w:ascii="Times New Roman"/>
          <w:b w:val="false"/>
          <w:i w:val="false"/>
          <w:color w:val="000000"/>
          <w:sz w:val="28"/>
        </w:rPr>
        <w:t>
      онколог ________________________________________________________________</w:t>
      </w:r>
    </w:p>
    <w:bookmarkEnd w:id="148"/>
    <w:bookmarkStart w:name="z363" w:id="149"/>
    <w:p>
      <w:pPr>
        <w:spacing w:after="0"/>
        <w:ind w:left="0"/>
        <w:jc w:val="both"/>
      </w:pPr>
      <w:r>
        <w:rPr>
          <w:rFonts w:ascii="Times New Roman"/>
          <w:b w:val="false"/>
          <w:i w:val="false"/>
          <w:color w:val="000000"/>
          <w:sz w:val="28"/>
        </w:rPr>
        <w:t>
      гинеколог (уролог) _______________________________________________________</w:t>
      </w:r>
    </w:p>
    <w:bookmarkEnd w:id="149"/>
    <w:bookmarkStart w:name="z364" w:id="150"/>
    <w:p>
      <w:pPr>
        <w:spacing w:after="0"/>
        <w:ind w:left="0"/>
        <w:jc w:val="both"/>
      </w:pPr>
      <w:r>
        <w:rPr>
          <w:rFonts w:ascii="Times New Roman"/>
          <w:b w:val="false"/>
          <w:i w:val="false"/>
          <w:color w:val="000000"/>
          <w:sz w:val="28"/>
        </w:rPr>
        <w:t>
      хирург _________________________________________________________________</w:t>
      </w:r>
    </w:p>
    <w:bookmarkEnd w:id="150"/>
    <w:bookmarkStart w:name="z365" w:id="151"/>
    <w:p>
      <w:pPr>
        <w:spacing w:after="0"/>
        <w:ind w:left="0"/>
        <w:jc w:val="both"/>
      </w:pPr>
      <w:r>
        <w:rPr>
          <w:rFonts w:ascii="Times New Roman"/>
          <w:b w:val="false"/>
          <w:i w:val="false"/>
          <w:color w:val="000000"/>
          <w:sz w:val="28"/>
        </w:rPr>
        <w:t>
      окулист ________________________________________________________________</w:t>
      </w:r>
    </w:p>
    <w:bookmarkEnd w:id="151"/>
    <w:bookmarkStart w:name="z366" w:id="152"/>
    <w:p>
      <w:pPr>
        <w:spacing w:after="0"/>
        <w:ind w:left="0"/>
        <w:jc w:val="both"/>
      </w:pPr>
      <w:r>
        <w:rPr>
          <w:rFonts w:ascii="Times New Roman"/>
          <w:b w:val="false"/>
          <w:i w:val="false"/>
          <w:color w:val="000000"/>
          <w:sz w:val="28"/>
        </w:rPr>
        <w:t>
      отоларинголог __________________________________________________________</w:t>
      </w:r>
    </w:p>
    <w:bookmarkEnd w:id="152"/>
    <w:bookmarkStart w:name="z367" w:id="153"/>
    <w:p>
      <w:pPr>
        <w:spacing w:after="0"/>
        <w:ind w:left="0"/>
        <w:jc w:val="both"/>
      </w:pPr>
      <w:r>
        <w:rPr>
          <w:rFonts w:ascii="Times New Roman"/>
          <w:b w:val="false"/>
          <w:i w:val="false"/>
          <w:color w:val="000000"/>
          <w:sz w:val="28"/>
        </w:rPr>
        <w:t>
      Зертханалық зерттеулердің нәтижелері: қанның жалпы анализі</w:t>
      </w:r>
    </w:p>
    <w:bookmarkEnd w:id="153"/>
    <w:bookmarkStart w:name="z368" w:id="154"/>
    <w:p>
      <w:pPr>
        <w:spacing w:after="0"/>
        <w:ind w:left="0"/>
        <w:jc w:val="both"/>
      </w:pPr>
      <w:r>
        <w:rPr>
          <w:rFonts w:ascii="Times New Roman"/>
          <w:b w:val="false"/>
          <w:i w:val="false"/>
          <w:color w:val="000000"/>
          <w:sz w:val="28"/>
        </w:rPr>
        <w:t>
      _______________________________________________________________________</w:t>
      </w:r>
    </w:p>
    <w:bookmarkEnd w:id="154"/>
    <w:bookmarkStart w:name="z369" w:id="155"/>
    <w:p>
      <w:pPr>
        <w:spacing w:after="0"/>
        <w:ind w:left="0"/>
        <w:jc w:val="both"/>
      </w:pPr>
      <w:r>
        <w:rPr>
          <w:rFonts w:ascii="Times New Roman"/>
          <w:b w:val="false"/>
          <w:i w:val="false"/>
          <w:color w:val="000000"/>
          <w:sz w:val="28"/>
        </w:rPr>
        <w:t>
      (мерзімі, нәтижесі)</w:t>
      </w:r>
    </w:p>
    <w:bookmarkEnd w:id="155"/>
    <w:bookmarkStart w:name="z370" w:id="156"/>
    <w:p>
      <w:pPr>
        <w:spacing w:after="0"/>
        <w:ind w:left="0"/>
        <w:jc w:val="both"/>
      </w:pPr>
      <w:r>
        <w:rPr>
          <w:rFonts w:ascii="Times New Roman"/>
          <w:b w:val="false"/>
          <w:i w:val="false"/>
          <w:color w:val="000000"/>
          <w:sz w:val="28"/>
        </w:rPr>
        <w:t>
      АИТВ инфекциясына қанның анализі _______________________________________</w:t>
      </w:r>
    </w:p>
    <w:bookmarkEnd w:id="156"/>
    <w:bookmarkStart w:name="z371" w:id="157"/>
    <w:p>
      <w:pPr>
        <w:spacing w:after="0"/>
        <w:ind w:left="0"/>
        <w:jc w:val="both"/>
      </w:pPr>
      <w:r>
        <w:rPr>
          <w:rFonts w:ascii="Times New Roman"/>
          <w:b w:val="false"/>
          <w:i w:val="false"/>
          <w:color w:val="000000"/>
          <w:sz w:val="28"/>
        </w:rPr>
        <w:t>
      " (мерзімі, нәтижесі)</w:t>
      </w:r>
    </w:p>
    <w:bookmarkEnd w:id="157"/>
    <w:bookmarkStart w:name="z372" w:id="158"/>
    <w:p>
      <w:pPr>
        <w:spacing w:after="0"/>
        <w:ind w:left="0"/>
        <w:jc w:val="both"/>
      </w:pPr>
      <w:r>
        <w:rPr>
          <w:rFonts w:ascii="Times New Roman"/>
          <w:b w:val="false"/>
          <w:i w:val="false"/>
          <w:color w:val="000000"/>
          <w:sz w:val="28"/>
        </w:rPr>
        <w:t>
      сифилиске қанның анализі _______________________________________________</w:t>
      </w:r>
    </w:p>
    <w:bookmarkEnd w:id="158"/>
    <w:bookmarkStart w:name="z373" w:id="159"/>
    <w:p>
      <w:pPr>
        <w:spacing w:after="0"/>
        <w:ind w:left="0"/>
        <w:jc w:val="both"/>
      </w:pPr>
      <w:r>
        <w:rPr>
          <w:rFonts w:ascii="Times New Roman"/>
          <w:b w:val="false"/>
          <w:i w:val="false"/>
          <w:color w:val="000000"/>
          <w:sz w:val="28"/>
        </w:rPr>
        <w:t>
      "(мерзімі, нәтижесі)</w:t>
      </w:r>
    </w:p>
    <w:bookmarkEnd w:id="159"/>
    <w:bookmarkStart w:name="z374" w:id="160"/>
    <w:p>
      <w:pPr>
        <w:spacing w:after="0"/>
        <w:ind w:left="0"/>
        <w:jc w:val="both"/>
      </w:pPr>
      <w:r>
        <w:rPr>
          <w:rFonts w:ascii="Times New Roman"/>
          <w:b w:val="false"/>
          <w:i w:val="false"/>
          <w:color w:val="000000"/>
          <w:sz w:val="28"/>
        </w:rPr>
        <w:t>
      зәрдің жалпы анализі ___________________________________________________</w:t>
      </w:r>
    </w:p>
    <w:bookmarkEnd w:id="160"/>
    <w:bookmarkStart w:name="z375" w:id="161"/>
    <w:p>
      <w:pPr>
        <w:spacing w:after="0"/>
        <w:ind w:left="0"/>
        <w:jc w:val="both"/>
      </w:pPr>
      <w:r>
        <w:rPr>
          <w:rFonts w:ascii="Times New Roman"/>
          <w:b w:val="false"/>
          <w:i w:val="false"/>
          <w:color w:val="000000"/>
          <w:sz w:val="28"/>
        </w:rPr>
        <w:t>
      (мерзімі, нәтижесі)</w:t>
      </w:r>
    </w:p>
    <w:bookmarkEnd w:id="161"/>
    <w:bookmarkStart w:name="z376" w:id="162"/>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bookmarkEnd w:id="162"/>
    <w:bookmarkStart w:name="z377" w:id="163"/>
    <w:p>
      <w:pPr>
        <w:spacing w:after="0"/>
        <w:ind w:left="0"/>
        <w:jc w:val="both"/>
      </w:pPr>
      <w:r>
        <w:rPr>
          <w:rFonts w:ascii="Times New Roman"/>
          <w:b w:val="false"/>
          <w:i w:val="false"/>
          <w:color w:val="000000"/>
          <w:sz w:val="28"/>
        </w:rPr>
        <w:t>
      ______________________________________________________________________</w:t>
      </w:r>
    </w:p>
    <w:bookmarkEnd w:id="163"/>
    <w:bookmarkStart w:name="z378" w:id="164"/>
    <w:p>
      <w:pPr>
        <w:spacing w:after="0"/>
        <w:ind w:left="0"/>
        <w:jc w:val="both"/>
      </w:pPr>
      <w:r>
        <w:rPr>
          <w:rFonts w:ascii="Times New Roman"/>
          <w:b w:val="false"/>
          <w:i w:val="false"/>
          <w:color w:val="000000"/>
          <w:sz w:val="28"/>
        </w:rPr>
        <w:t>
      (мерзімі, нәтижесі)</w:t>
      </w:r>
    </w:p>
    <w:bookmarkEnd w:id="164"/>
    <w:bookmarkStart w:name="z379" w:id="165"/>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165"/>
    <w:bookmarkStart w:name="z380" w:id="166"/>
    <w:p>
      <w:pPr>
        <w:spacing w:after="0"/>
        <w:ind w:left="0"/>
        <w:jc w:val="both"/>
      </w:pPr>
      <w:r>
        <w:rPr>
          <w:rFonts w:ascii="Times New Roman"/>
          <w:b w:val="false"/>
          <w:i w:val="false"/>
          <w:color w:val="000000"/>
          <w:sz w:val="28"/>
        </w:rPr>
        <w:t>
      _______________________________________________________________________</w:t>
      </w:r>
    </w:p>
    <w:bookmarkEnd w:id="166"/>
    <w:bookmarkStart w:name="z381" w:id="167"/>
    <w:p>
      <w:pPr>
        <w:spacing w:after="0"/>
        <w:ind w:left="0"/>
        <w:jc w:val="both"/>
      </w:pPr>
      <w:r>
        <w:rPr>
          <w:rFonts w:ascii="Times New Roman"/>
          <w:b w:val="false"/>
          <w:i w:val="false"/>
          <w:color w:val="000000"/>
          <w:sz w:val="28"/>
        </w:rPr>
        <w:t>
      (мерзімі, нәтижесі)</w:t>
      </w:r>
    </w:p>
    <w:bookmarkEnd w:id="167"/>
    <w:bookmarkStart w:name="z382" w:id="168"/>
    <w:p>
      <w:pPr>
        <w:spacing w:after="0"/>
        <w:ind w:left="0"/>
        <w:jc w:val="both"/>
      </w:pPr>
      <w:r>
        <w:rPr>
          <w:rFonts w:ascii="Times New Roman"/>
          <w:b w:val="false"/>
          <w:i w:val="false"/>
          <w:color w:val="000000"/>
          <w:sz w:val="28"/>
        </w:rPr>
        <w:t>
      менингококк инфекциясына зертқаналық зерттеу</w:t>
      </w:r>
    </w:p>
    <w:bookmarkEnd w:id="168"/>
    <w:bookmarkStart w:name="z383" w:id="169"/>
    <w:p>
      <w:pPr>
        <w:spacing w:after="0"/>
        <w:ind w:left="0"/>
        <w:jc w:val="both"/>
      </w:pPr>
      <w:r>
        <w:rPr>
          <w:rFonts w:ascii="Times New Roman"/>
          <w:b w:val="false"/>
          <w:i w:val="false"/>
          <w:color w:val="000000"/>
          <w:sz w:val="28"/>
        </w:rPr>
        <w:t>
      _______________________________________________________________________</w:t>
      </w:r>
    </w:p>
    <w:bookmarkEnd w:id="169"/>
    <w:bookmarkStart w:name="z384" w:id="170"/>
    <w:p>
      <w:pPr>
        <w:spacing w:after="0"/>
        <w:ind w:left="0"/>
        <w:jc w:val="both"/>
      </w:pPr>
      <w:r>
        <w:rPr>
          <w:rFonts w:ascii="Times New Roman"/>
          <w:b w:val="false"/>
          <w:i w:val="false"/>
          <w:color w:val="000000"/>
          <w:sz w:val="28"/>
        </w:rPr>
        <w:t>
      (мерзімі, нәтижесі)</w:t>
      </w:r>
    </w:p>
    <w:bookmarkEnd w:id="170"/>
    <w:bookmarkStart w:name="z385" w:id="171"/>
    <w:p>
      <w:pPr>
        <w:spacing w:after="0"/>
        <w:ind w:left="0"/>
        <w:jc w:val="both"/>
      </w:pPr>
      <w:r>
        <w:rPr>
          <w:rFonts w:ascii="Times New Roman"/>
          <w:b w:val="false"/>
          <w:i w:val="false"/>
          <w:color w:val="000000"/>
          <w:sz w:val="28"/>
        </w:rPr>
        <w:t>
      психоневрологиялық аурулары бар 18 жастан асқан адамдар үшін:</w:t>
      </w:r>
    </w:p>
    <w:bookmarkEnd w:id="171"/>
    <w:bookmarkStart w:name="z386" w:id="172"/>
    <w:p>
      <w:pPr>
        <w:spacing w:after="0"/>
        <w:ind w:left="0"/>
        <w:jc w:val="both"/>
      </w:pPr>
      <w:r>
        <w:rPr>
          <w:rFonts w:ascii="Times New Roman"/>
          <w:b w:val="false"/>
          <w:i w:val="false"/>
          <w:color w:val="000000"/>
          <w:sz w:val="28"/>
        </w:rPr>
        <w:t>
      әйелдердің қынап жағындысы ____________________________________________</w:t>
      </w:r>
    </w:p>
    <w:bookmarkEnd w:id="172"/>
    <w:bookmarkStart w:name="z387" w:id="173"/>
    <w:p>
      <w:pPr>
        <w:spacing w:after="0"/>
        <w:ind w:left="0"/>
        <w:jc w:val="both"/>
      </w:pPr>
      <w:r>
        <w:rPr>
          <w:rFonts w:ascii="Times New Roman"/>
          <w:b w:val="false"/>
          <w:i w:val="false"/>
          <w:color w:val="000000"/>
          <w:sz w:val="28"/>
        </w:rPr>
        <w:t>
      (мерзімі, нәтижесі)</w:t>
      </w:r>
    </w:p>
    <w:bookmarkEnd w:id="173"/>
    <w:bookmarkStart w:name="z388" w:id="174"/>
    <w:p>
      <w:pPr>
        <w:spacing w:after="0"/>
        <w:ind w:left="0"/>
        <w:jc w:val="both"/>
      </w:pPr>
      <w:r>
        <w:rPr>
          <w:rFonts w:ascii="Times New Roman"/>
          <w:b w:val="false"/>
          <w:i w:val="false"/>
          <w:color w:val="000000"/>
          <w:sz w:val="28"/>
        </w:rPr>
        <w:t>
      ерлердің уретральды жағындысы _________________________________________</w:t>
      </w:r>
    </w:p>
    <w:bookmarkEnd w:id="174"/>
    <w:bookmarkStart w:name="z389" w:id="175"/>
    <w:p>
      <w:pPr>
        <w:spacing w:after="0"/>
        <w:ind w:left="0"/>
        <w:jc w:val="both"/>
      </w:pPr>
      <w:r>
        <w:rPr>
          <w:rFonts w:ascii="Times New Roman"/>
          <w:b w:val="false"/>
          <w:i w:val="false"/>
          <w:color w:val="000000"/>
          <w:sz w:val="28"/>
        </w:rPr>
        <w:t>
      (мерзімі, нәтижесі)</w:t>
      </w:r>
    </w:p>
    <w:bookmarkEnd w:id="175"/>
    <w:bookmarkStart w:name="z390" w:id="176"/>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176"/>
    <w:bookmarkStart w:name="z391" w:id="177"/>
    <w:p>
      <w:pPr>
        <w:spacing w:after="0"/>
        <w:ind w:left="0"/>
        <w:jc w:val="both"/>
      </w:pPr>
      <w:r>
        <w:rPr>
          <w:rFonts w:ascii="Times New Roman"/>
          <w:b w:val="false"/>
          <w:i w:val="false"/>
          <w:color w:val="000000"/>
          <w:sz w:val="28"/>
        </w:rPr>
        <w:t>
      _______________________________________________________________________</w:t>
      </w:r>
    </w:p>
    <w:bookmarkEnd w:id="177"/>
    <w:bookmarkStart w:name="z392" w:id="178"/>
    <w:p>
      <w:pPr>
        <w:spacing w:after="0"/>
        <w:ind w:left="0"/>
        <w:jc w:val="both"/>
      </w:pPr>
      <w:r>
        <w:rPr>
          <w:rFonts w:ascii="Times New Roman"/>
          <w:b w:val="false"/>
          <w:i w:val="false"/>
          <w:color w:val="000000"/>
          <w:sz w:val="28"/>
        </w:rPr>
        <w:t>
      (стационарлық үлгідегі ұйымда болуға медициналық қарсы көрсетілімдер бар ма)</w:t>
      </w:r>
    </w:p>
    <w:bookmarkEnd w:id="178"/>
    <w:bookmarkStart w:name="z393" w:id="179"/>
    <w:p>
      <w:pPr>
        <w:spacing w:after="0"/>
        <w:ind w:left="0"/>
        <w:jc w:val="both"/>
      </w:pPr>
      <w:r>
        <w:rPr>
          <w:rFonts w:ascii="Times New Roman"/>
          <w:b w:val="false"/>
          <w:i w:val="false"/>
          <w:color w:val="000000"/>
          <w:sz w:val="28"/>
        </w:rPr>
        <w:t>
      Мөрдің орыны.</w:t>
      </w:r>
    </w:p>
    <w:bookmarkEnd w:id="179"/>
    <w:bookmarkStart w:name="z394" w:id="180"/>
    <w:p>
      <w:pPr>
        <w:spacing w:after="0"/>
        <w:ind w:left="0"/>
        <w:jc w:val="both"/>
      </w:pPr>
      <w:r>
        <w:rPr>
          <w:rFonts w:ascii="Times New Roman"/>
          <w:b w:val="false"/>
          <w:i w:val="false"/>
          <w:color w:val="000000"/>
          <w:sz w:val="28"/>
        </w:rPr>
        <w:t>
      Медициналық ұйымның басшысы: _________________________________________</w:t>
      </w:r>
    </w:p>
    <w:bookmarkEnd w:id="180"/>
    <w:bookmarkStart w:name="z395" w:id="181"/>
    <w:p>
      <w:pPr>
        <w:spacing w:after="0"/>
        <w:ind w:left="0"/>
        <w:jc w:val="both"/>
      </w:pPr>
      <w:r>
        <w:rPr>
          <w:rFonts w:ascii="Times New Roman"/>
          <w:b w:val="false"/>
          <w:i w:val="false"/>
          <w:color w:val="000000"/>
          <w:sz w:val="28"/>
        </w:rPr>
        <w:t>
      (тегі, аты, әкесінің аты (бар болса), қолы)</w:t>
      </w:r>
    </w:p>
    <w:bookmarkEnd w:id="181"/>
    <w:bookmarkStart w:name="z396" w:id="182"/>
    <w:p>
      <w:pPr>
        <w:spacing w:after="0"/>
        <w:ind w:left="0"/>
        <w:jc w:val="both"/>
      </w:pPr>
      <w:r>
        <w:rPr>
          <w:rFonts w:ascii="Times New Roman"/>
          <w:b w:val="false"/>
          <w:i w:val="false"/>
          <w:color w:val="000000"/>
          <w:sz w:val="28"/>
        </w:rPr>
        <w:t>
      20___ жылғы "___" 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398" w:id="183"/>
    <w:p>
      <w:pPr>
        <w:spacing w:after="0"/>
        <w:ind w:left="0"/>
        <w:jc w:val="left"/>
      </w:pPr>
      <w:r>
        <w:rPr>
          <w:rFonts w:ascii="Times New Roman"/>
          <w:b/>
          <w:i w:val="false"/>
          <w:color w:val="000000"/>
        </w:rPr>
        <w:t xml:space="preserve"> Стационарлық үлгідегі ұйымдарға арналған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w:t>
      </w:r>
    </w:p>
    <w:bookmarkEnd w:id="183"/>
    <w:p>
      <w:pPr>
        <w:spacing w:after="0"/>
        <w:ind w:left="0"/>
        <w:jc w:val="both"/>
      </w:pPr>
      <w:r>
        <w:rPr>
          <w:rFonts w:ascii="Times New Roman"/>
          <w:b w:val="false"/>
          <w:i w:val="false"/>
          <w:color w:val="ff0000"/>
          <w:sz w:val="28"/>
        </w:rPr>
        <w:t xml:space="preserve">
      Ескерту. 3-қосымша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Стационарлық үлгідегі ұйымдар үшін мүгедектігі жоқ адамдарға дәрігердің тағайындауы бойынша ұсынылатын киімдердің, аяқкиімнің, төсек жабдығының, жеке гигиена заттарының, қатты инвентарь және техникалық көмекші (компенсаторлық) құралдар мен арнайы қозғалыс құралдарының ең төмен нормаларына, сондай-ақ олардың кию және пайдалану мерзімдеріне сәйкес киіммен, аяқкиіммен, төсек жабдығымен, жеке гигиена заттарымен, қатты инвентарь және техникалық көмекші (компенсаторлық) құралдар мен арнайы қозғалыс құралдарымен қамтамасыз ету ең төменгі нормалары</w:t>
      </w:r>
    </w:p>
    <w:p>
      <w:pPr>
        <w:spacing w:after="0"/>
        <w:ind w:left="0"/>
        <w:jc w:val="both"/>
      </w:pPr>
      <w:r>
        <w:rPr>
          <w:rFonts w:ascii="Times New Roman"/>
          <w:b w:val="false"/>
          <w:i w:val="false"/>
          <w:color w:val="ff0000"/>
          <w:sz w:val="28"/>
        </w:rPr>
        <w:t xml:space="preserve">
      Ескерту. Стандарт 3-қосымшамен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Бөлмелерге арналған заттар (қажеттілік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 орамалдар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 (етеккір циклі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төсемелер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төсемелер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 жаялықтар: мүгедектігі бар адамдарға АОЖБ сәйкес нормаларға қосымша; АОЖБ жоқ паллиативті көмек палаталарында (бөлімінде) жатқан қарттарға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жоқ адамдарға дәрігердің тағайындауы бойынша берілетін техникалық көмекші (орнын толтырушы) құралдар және арнаулы жүріп-тұру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жүргіштер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Таңғыштар, емдік белдіктер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сан жалпы бөлім үшін орындау мерзімін, ал екінші сан ауыр науқастар үшін орындау мерзімін көрсетеді;</w:t>
      </w:r>
    </w:p>
    <w:p>
      <w:pPr>
        <w:spacing w:after="0"/>
        <w:ind w:left="0"/>
        <w:jc w:val="both"/>
      </w:pPr>
      <w:r>
        <w:rPr>
          <w:rFonts w:ascii="Times New Roman"/>
          <w:b w:val="false"/>
          <w:i w:val="false"/>
          <w:color w:val="000000"/>
          <w:sz w:val="28"/>
        </w:rPr>
        <w:t>
      ** бөлмелерге арналған заттардың (қажеттілік болса) және санитариялық-гигиеналық заттардың нормативтері балаларға, он сегіз жастан асқан адамдарға, мүгедектерге және АОЖБ жоқ паллиативті көмек палаталарында (бөлімінде) жатқан қарттарға ғана қолданылады.</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 киім мен аяқкиім мынадай көлемде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немесе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немесе жел өткізбейтін күрте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немесе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сарафан немесе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Мақтаматадантігілген блузка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жекет, жемпір, кофта немесе трикотаж жаймадан тігілген желет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кеудеге киетін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немесе панталон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немесе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иілімді трикотаж жаймадан тігілген киім-кешек бұйымы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Орамал-шарф бұйымдары мен бас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 немесе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немесе кепкалар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ң бас орамалы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немесе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орамал (жартылайжүн)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Носки-шұлық бұйымдары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немесе киізден тігілген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немесе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Жалаңаяқкиетін аяқкиім немесе сандали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тәпішке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6, 7, 9, 14, 15, 16, 31, 41-тармақтардағы бірінші сан – он төрт жасқа дейінгі балаларға арналған кию нормасын, екінші сан – он төрттен он сегіз жасқа дейінгі балаларға арналған кию нормасын көрсетеді;</w:t>
      </w:r>
    </w:p>
    <w:p>
      <w:pPr>
        <w:spacing w:after="0"/>
        <w:ind w:left="0"/>
        <w:jc w:val="both"/>
      </w:pPr>
      <w:r>
        <w:rPr>
          <w:rFonts w:ascii="Times New Roman"/>
          <w:b w:val="false"/>
          <w:i w:val="false"/>
          <w:color w:val="000000"/>
          <w:sz w:val="28"/>
        </w:rPr>
        <w:t>
      2) ** 14, 15, 16, 31-тармақтарда ересектерге арналған бірінші сан – еркектерге арналған кию нормасын, екінші сан – әйелдерге арналған кию нормасын көрсетеді</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408" w:id="184"/>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стационарлық үлгідегі ұйымдарда оқыту ұзақтығы</w:t>
      </w:r>
    </w:p>
    <w:bookmarkEnd w:id="184"/>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1883" w:id="185"/>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стационарлық үлгідегі ұйымдарда оқыту ұзақтығы</w:t>
      </w:r>
    </w:p>
    <w:bookmarkEnd w:id="185"/>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6" w:id="186"/>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bookmarkEnd w:id="186"/>
    <w:bookmarkStart w:name="z1867" w:id="187"/>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дейін созылады;</w:t>
      </w:r>
    </w:p>
    <w:bookmarkEnd w:id="187"/>
    <w:bookmarkStart w:name="z1868" w:id="188"/>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188"/>
    <w:bookmarkStart w:name="z1869" w:id="189"/>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189"/>
    <w:bookmarkStart w:name="z1870" w:id="190"/>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190"/>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Стационарлық жағдайда көрсетілетін арнаулы әлеуметтік қызметтердің тізбесі</w:t>
      </w:r>
    </w:p>
    <w:p>
      <w:pPr>
        <w:spacing w:after="0"/>
        <w:ind w:left="0"/>
        <w:jc w:val="both"/>
      </w:pPr>
      <w:r>
        <w:rPr>
          <w:rFonts w:ascii="Times New Roman"/>
          <w:b w:val="false"/>
          <w:i w:val="false"/>
          <w:color w:val="ff0000"/>
          <w:sz w:val="28"/>
        </w:rPr>
        <w:t xml:space="preserve">
      Ескерту. Стандарт 5-қосымшамен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төсек-орын, жеке гигиена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мүкәммал және техникалық көмекші (компенсаторлық) құралдармен және арнайы көлік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құралдармен қамтамасыз ету (сабын, жуғыш құралдар және басқа да гигиеналық құралдарды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мұртты қыру (ерлер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қызметтерін көрсету (кәдімгі шаштаразда қызмет көрсету қиын немесе мүмкін емес қызметтер алушылар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(ішкиімді, киімді,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 байланысын ұсыну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азық-түлік және азық-түлік емес тауарларды сатып алу және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емдеуге, оңалтуға, оқытуға, қызметтерді алушыларды мәдени-демалыс іс-шараларына қатысуға тасымалдау бойынша көлік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қызметтерін ұйымдастыру (қайтыс болған адамның туыстары (заңды өкілдері) болмаған немесе олар жерлеумен айналысқысы келмеген кезде)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бірқалыпты шектелуі дәрежесі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бірқалыпты шектелуі кезінде ваннада, душта жуындыру: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шектелуі айқын білінетін шектелуі кезінде төсектен тұруға, төсекке жатуға, киінуге және шешінуге, жуынуға, тамақ жеуге, ішуге, дәретхананы немесе дәрет ыдысын пайдалануға, қозғалуға, тісті немесе жақты күтуге, көзілдірік немесе есту аппараттарын пайдалануға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айқын білінетін шектелуі кезінде жеке гигиена дағдыларын, еңбек, жалпы өмірлік дағдылар мен шеберлікті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ваннада, душта жуындыру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тырнақтарды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сақал мен мұртты (ерлер үшін) қыру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киім, аяқкиім, төсек-орын, жеке гигиена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болған кезде алушыларға бару, азық-түлік пен жеке керек-жарақтарды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аралау және қызметтерді алушылардың жағдайын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туыстарымен байланысты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туралы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қызметтерді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сауықтыру және спорттық клуб іс-шараларын ұйымдастыру (спорттық ойындарды, эстафеталарды, жарыстарды және әлеуметтендіруге бағытталған басқа да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қазақстан республикасының азаматтық кодексінде белгіленген тәртіппен жәрдемақылар мен әлеуметтік төлемдер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мүдделерді қорғау үшін сотта өкілдік етуді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қамқорлығынсыз қалған балаларды асырап алу, қорғаншылық және қамқоршылық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медициналық-әлеуметтік сараптаманы ұйымдастыру және жүргізу (жеке жоспарды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медициналық-әлеуметтік сараптаманы (жеке жоспарды қалыптастыру) ұйымдастыру және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уақтылы медициналық-әлеуметтік тексеруден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уақтылы медициналық-әлеуметтік сараптама жүргізуге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медициналық консультация беруді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обж сәйкес санаториялық-курорттық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обж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мүгедектігі бар адамдарды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мүгедектігі бар адамдарды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қызметерді алушыларды техникалық көмекші (компенсаторлық) және міндетті гигиеналық құралдарды пайдалануға оқыту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ересекетер үшін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тағайындауымен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тері астына және бұлшықет ішіне енгізу,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емдік шараларды жүргізу: компресс қою, таңу, ұзақ жатқаннан ойылған жерлерін, жара беттерін емдеу, тазарту клизмалар жасау, зертханалық зерттеулерге материалдарды жинау, міндетті гигиеналық құралдар мен медициналық бұйымдарды қолдануға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қызмет көрсету (сүрту, жуу, гигиеналық ванналар)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жатқызуға жәрдемдесу және денсаулық сақтау ұйымдарында қолдау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емдеу-сауықтыру қызметін, оның ішінде денсаулық сақтау ұйымдарында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балаларға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тірек-қимыл аппараты бұзылған балаларға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ересектерге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жастағы адамдарға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жоғары жиілік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электрофорез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 – парафиндік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дене тәрбиесі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робот-қозғалыс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мен жас ерекшеліктеріне сәйкес "денсаулық топтарын" құру және жұмысын ұйымдастыру (балалар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мен жас ерекшеліктеріне сәйкес "денсаулық топтарын" құру және жұмысын ұйымдастыру (ересектерге)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күнделікті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палаталарында (бөлімшелерінде) тәулік бойы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денсаулық сақтау ұйымдарына барған кезде алып жүру (егер денсаулық жағдайы қоғамдық көлікті пайдалануға кедергі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дене шынықтыру-сауықтыру кешенін таңдау және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нұсқаушысының консультациясы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 (топ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көмегімен дәрілік заттарды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атірек-қимыл аппараты мінуді (райттерапия/иппотерапия) пайдалана отырып, денені қалпына келтіру және бейімдеу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емдік жаттығуларды қолдана отырып, денені қалпына келтіру және қозғалыс функцияларын қалпына келтіру қызметтері (жүзу/гидрокинезитерапия)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рефлексологиялық қызметтері (ине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галотерапия қызметтері (тұз кеніші)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терапиясы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патологиясы бар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әлеуметтік-педагогикалық консултация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коррекциялық-дамыту диагностикасын, баланың жеке басын, даму деңгейін, оның ішінде тірек-қимыл аппараты бұзылған, он сегіз жастан асқан адамдарды тексеруді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он сегіз жастан асқан адамдарды олардың дене мүмкіндіктері мен ақыл-ой қабілеттерін ескере отырып, арнайы білім беру бағдарламалары бойынша оқытуды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 мен гимнастика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шараларын ұйымдастыру (спорттық ойындар, эстафеталар, жарыстар және әлеуметтендіруге бағытталған басқа да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дене және психикалық қабілеттеріне сәйкес арнайы білім беру бағдарламалары бойынша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педагогикалық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мен мүгедектігі бар адамдардың, сондай-ақ олардың ата-аналары мен басқа да мүдделі адамдардың ымдау тілін меңгеруіне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тілін аудару қызметі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өте төмен болған кезде тұрмыстық негіздерге және қол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төмен болған кезде тұрмыстық бағдар негіздеріне және қол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бірқалыпты деңгейде болған кезде балалар мен 18 жастан асқан адамдарды тұрмыстық бағдар негіздеріне және қолмен жұмыс істеу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еңбек дағдыларын тексеру бойынша іс-шаралар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еңбек қызметін жүзеге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 қолжетімді кәсіптік дағдыларға үйрету бойынша іс-шараларды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он сегіз жастан асқан адамдарға үй шаруашылығының жоғалған дағдыларын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ересектерге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климатты қамтамасыз ету, жанжалды жағдайлардың алдын алу және шешу үшін отбасы мүшелеріне психологиялық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2 қосымша</w:t>
            </w:r>
          </w:p>
        </w:tc>
      </w:tr>
    </w:tbl>
    <w:bookmarkStart w:name="z416" w:id="191"/>
    <w:p>
      <w:pPr>
        <w:spacing w:after="0"/>
        <w:ind w:left="0"/>
        <w:jc w:val="left"/>
      </w:pPr>
      <w:r>
        <w:rPr>
          <w:rFonts w:ascii="Times New Roman"/>
          <w:b/>
          <w:i w:val="false"/>
          <w:color w:val="000000"/>
        </w:rPr>
        <w:t xml:space="preserve"> Халықты әлеуметтік қорғау саласында жартылай стационарлық жағдайда арнаулы әлеуметтік қызметтер көрсету стандарты</w:t>
      </w:r>
    </w:p>
    <w:bookmarkEnd w:id="191"/>
    <w:bookmarkStart w:name="z417" w:id="192"/>
    <w:p>
      <w:pPr>
        <w:spacing w:after="0"/>
        <w:ind w:left="0"/>
        <w:jc w:val="left"/>
      </w:pPr>
      <w:r>
        <w:rPr>
          <w:rFonts w:ascii="Times New Roman"/>
          <w:b/>
          <w:i w:val="false"/>
          <w:color w:val="000000"/>
        </w:rPr>
        <w:t xml:space="preserve"> 1-тарау. Жалпы ережелер</w:t>
      </w:r>
    </w:p>
    <w:bookmarkEnd w:id="192"/>
    <w:bookmarkStart w:name="z418" w:id="193"/>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193"/>
    <w:bookmarkStart w:name="z419" w:id="194"/>
    <w:p>
      <w:pPr>
        <w:spacing w:after="0"/>
        <w:ind w:left="0"/>
        <w:jc w:val="both"/>
      </w:pPr>
      <w:r>
        <w:rPr>
          <w:rFonts w:ascii="Times New Roman"/>
          <w:b w:val="false"/>
          <w:i w:val="false"/>
          <w:color w:val="000000"/>
          <w:sz w:val="28"/>
        </w:rPr>
        <w:t>
      2. Осы Стандарт тәуліктің күндізгі уақытында ұзақ немесе уақытша (6 айға дейінгі мерзімге) болуға арналған мемлекеттік және мемлекеттік емес меншік нысанындағы жартылай стационарлық үлгідегі ұйымдарда (бұдан әрі – жартылай стационарлық үлгідегі ұйымдар) арнаулы әлеуметтік қызметтер көрсетудің сапасын, көлемін және шарттарын белгілейді, мыналарға:</w:t>
      </w:r>
    </w:p>
    <w:bookmarkEnd w:id="194"/>
    <w:bookmarkStart w:name="z420" w:id="195"/>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мүгедектігі бар балаларға (бұдан әрі – балалар);</w:t>
      </w:r>
    </w:p>
    <w:bookmarkEnd w:id="195"/>
    <w:bookmarkStart w:name="z421" w:id="196"/>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bookmarkEnd w:id="196"/>
    <w:bookmarkStart w:name="z422" w:id="197"/>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bookmarkEnd w:id="197"/>
    <w:bookmarkStart w:name="z423" w:id="198"/>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w:t>
      </w:r>
    </w:p>
    <w:bookmarkEnd w:id="198"/>
    <w:bookmarkStart w:name="z424" w:id="199"/>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адамдарға (бұдан әрі – қарттар) арнаулы әлеуметтік қызметтерді ұсыну, тоқтату (тоқтата тұру) шарттарын айқындайды.</w:t>
      </w:r>
    </w:p>
    <w:bookmarkEnd w:id="199"/>
    <w:bookmarkStart w:name="z425" w:id="200"/>
    <w:p>
      <w:pPr>
        <w:spacing w:after="0"/>
        <w:ind w:left="0"/>
        <w:jc w:val="both"/>
      </w:pPr>
      <w:r>
        <w:rPr>
          <w:rFonts w:ascii="Times New Roman"/>
          <w:b w:val="false"/>
          <w:i w:val="false"/>
          <w:color w:val="000000"/>
          <w:sz w:val="28"/>
        </w:rPr>
        <w:t>
      Жоғарыда көрсетілген санаттар бірлесіп қызметтерді алушылар деп аталады.</w:t>
      </w:r>
    </w:p>
    <w:bookmarkEnd w:id="200"/>
    <w:bookmarkStart w:name="z426" w:id="201"/>
    <w:p>
      <w:pPr>
        <w:spacing w:after="0"/>
        <w:ind w:left="0"/>
        <w:jc w:val="left"/>
      </w:pPr>
      <w:r>
        <w:rPr>
          <w:rFonts w:ascii="Times New Roman"/>
          <w:b/>
          <w:i w:val="false"/>
          <w:color w:val="000000"/>
        </w:rPr>
        <w:t xml:space="preserve"> 2-тарау. Жартылай стационарлық үлгідегі ұйымдарда арнаулы әлеуметтік қызметтерді ұсыну шарттары</w:t>
      </w:r>
    </w:p>
    <w:bookmarkEnd w:id="201"/>
    <w:bookmarkStart w:name="z427" w:id="202"/>
    <w:p>
      <w:pPr>
        <w:spacing w:after="0"/>
        <w:ind w:left="0"/>
        <w:jc w:val="both"/>
      </w:pPr>
      <w:r>
        <w:rPr>
          <w:rFonts w:ascii="Times New Roman"/>
          <w:b w:val="false"/>
          <w:i w:val="false"/>
          <w:color w:val="000000"/>
          <w:sz w:val="28"/>
        </w:rPr>
        <w:t>
      3. Жартылай стационарлық үлгідегі ұйымдарда бюджет қаражаты есебінен арнаулы әлеуметтік қызметтерді ұсыну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шешімі бойынша қызметтерді алушының тұрғылықты жері бойынша жүзеге асырылады.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203"/>
    <w:p>
      <w:pPr>
        <w:spacing w:after="0"/>
        <w:ind w:left="0"/>
        <w:jc w:val="both"/>
      </w:pPr>
      <w:r>
        <w:rPr>
          <w:rFonts w:ascii="Times New Roman"/>
          <w:b w:val="false"/>
          <w:i w:val="false"/>
          <w:color w:val="000000"/>
          <w:sz w:val="28"/>
        </w:rPr>
        <w:t>
      4. Қызметтерді алушыларға мүгедектігі бар адамның әзірленген абилитациялау мен оңалтудың жеке бағдарламасы (бұдан әрі – ОЖБ) бойынша жартылай стационарлық үлгідегі екі ұйымда бюджет қаражаты есебінен бір уақытта арнаулы әлеуметтік қызметтер алуға жол берілмейді.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204"/>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жұмыспен қамту бөліміне мынадай құжаттарды беру жолымен жүгінеді:</w:t>
      </w:r>
    </w:p>
    <w:bookmarkEnd w:id="204"/>
    <w:bookmarkStart w:name="z431" w:id="205"/>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біреуінің, қамқоршының немесе қорғаншының, асырап алушы, баланы қабылдайтын ата-ана, патронат тәрбиеші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bookmarkEnd w:id="205"/>
    <w:bookmarkStart w:name="z432" w:id="206"/>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206"/>
    <w:bookmarkStart w:name="z433" w:id="207"/>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207"/>
    <w:bookmarkStart w:name="z434" w:id="208"/>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208"/>
    <w:bookmarkStart w:name="z435" w:id="209"/>
    <w:p>
      <w:pPr>
        <w:spacing w:after="0"/>
        <w:ind w:left="0"/>
        <w:jc w:val="both"/>
      </w:pPr>
      <w:r>
        <w:rPr>
          <w:rFonts w:ascii="Times New Roman"/>
          <w:b w:val="false"/>
          <w:i w:val="false"/>
          <w:color w:val="000000"/>
          <w:sz w:val="28"/>
        </w:rPr>
        <w:t>
      1) жеке басын куәландыратын құжат туралы;</w:t>
      </w:r>
    </w:p>
    <w:bookmarkEnd w:id="209"/>
    <w:bookmarkStart w:name="z436" w:id="210"/>
    <w:p>
      <w:pPr>
        <w:spacing w:after="0"/>
        <w:ind w:left="0"/>
        <w:jc w:val="both"/>
      </w:pPr>
      <w:r>
        <w:rPr>
          <w:rFonts w:ascii="Times New Roman"/>
          <w:b w:val="false"/>
          <w:i w:val="false"/>
          <w:color w:val="000000"/>
          <w:sz w:val="28"/>
        </w:rPr>
        <w:t>
      2) мүгедектікті белгілеу туралы;</w:t>
      </w:r>
    </w:p>
    <w:bookmarkEnd w:id="210"/>
    <w:bookmarkStart w:name="z437" w:id="211"/>
    <w:p>
      <w:pPr>
        <w:spacing w:after="0"/>
        <w:ind w:left="0"/>
        <w:jc w:val="both"/>
      </w:pPr>
      <w:r>
        <w:rPr>
          <w:rFonts w:ascii="Times New Roman"/>
          <w:b w:val="false"/>
          <w:i w:val="false"/>
          <w:color w:val="000000"/>
          <w:sz w:val="28"/>
        </w:rPr>
        <w:t>
      3) ОЖБ-да әзірленген іс-шаралар туралы;</w:t>
      </w:r>
    </w:p>
    <w:bookmarkEnd w:id="211"/>
    <w:bookmarkStart w:name="z438" w:id="212"/>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bookmarkEnd w:id="212"/>
    <w:bookmarkStart w:name="z439" w:id="213"/>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213"/>
    <w:bookmarkStart w:name="z440" w:id="214"/>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мәртебесін растайтын мәліметтерді алу үшін сұрау салуды қалыптастырады.</w:t>
      </w:r>
    </w:p>
    <w:bookmarkEnd w:id="214"/>
    <w:bookmarkStart w:name="z441" w:id="215"/>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bookmarkEnd w:id="215"/>
    <w:bookmarkStart w:name="z442" w:id="216"/>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End w:id="216"/>
    <w:bookmarkStart w:name="z443" w:id="217"/>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 түрлеріне мұқтаж деп танылған адамның (отбасының) өтінішіндегі деректерді енгізеді.</w:t>
      </w:r>
    </w:p>
    <w:bookmarkEnd w:id="217"/>
    <w:bookmarkStart w:name="z444" w:id="218"/>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полустационарлық үлгідегі ұйымды таңдау қажеттігі туралы хабарлама жібереді.</w:t>
      </w:r>
    </w:p>
    <w:bookmarkEnd w:id="218"/>
    <w:bookmarkStart w:name="z445" w:id="219"/>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bookmarkEnd w:id="219"/>
    <w:bookmarkStart w:name="z446" w:id="220"/>
    <w:p>
      <w:pPr>
        <w:spacing w:after="0"/>
        <w:ind w:left="0"/>
        <w:jc w:val="both"/>
      </w:pPr>
      <w:r>
        <w:rPr>
          <w:rFonts w:ascii="Times New Roman"/>
          <w:b w:val="false"/>
          <w:i w:val="false"/>
          <w:color w:val="000000"/>
          <w:sz w:val="28"/>
        </w:rPr>
        <w:t>
      Арнаулы әлеуметтік қызметтерді тағайындау туралы хабарламаны алғаннан кейін қызметтерді алушы бес жұмыс күні ішінде ЭЦҚ арқылы порталында авторизацияланады және жартылай стационарлық үлгідегі ұйымды таңдайды.</w:t>
      </w:r>
    </w:p>
    <w:bookmarkEnd w:id="220"/>
    <w:bookmarkStart w:name="z447" w:id="221"/>
    <w:p>
      <w:pPr>
        <w:spacing w:after="0"/>
        <w:ind w:left="0"/>
        <w:jc w:val="both"/>
      </w:pPr>
      <w:r>
        <w:rPr>
          <w:rFonts w:ascii="Times New Roman"/>
          <w:b w:val="false"/>
          <w:i w:val="false"/>
          <w:color w:val="000000"/>
          <w:sz w:val="28"/>
        </w:rPr>
        <w:t>
      Қызметтер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bookmarkEnd w:id="221"/>
    <w:bookmarkStart w:name="z448" w:id="222"/>
    <w:p>
      <w:pPr>
        <w:spacing w:after="0"/>
        <w:ind w:left="0"/>
        <w:jc w:val="both"/>
      </w:pPr>
      <w:r>
        <w:rPr>
          <w:rFonts w:ascii="Times New Roman"/>
          <w:b w:val="false"/>
          <w:i w:val="false"/>
          <w:color w:val="000000"/>
          <w:sz w:val="28"/>
        </w:rPr>
        <w:t>
      Бос орын болған кезде Қызметтерді алушы үш жұмыс күні ішінде жартылай стационарлық үлгідегі ұйымға келеді. Қызмет алушының белгіленген мерзімде жартылай стационарлық үлгідегі ұйымға келуге физикалық қабілеті (ауруы, емдеуге жатқызылуы) болмаған жағдайда, қызмет алушы жартылай стационарлық үлгідегі ұйымды хабардар етеді және оған келу мерзімін қосымша күнтізбелік он төрт күнге дейін бір рет ауыстыру мүмкіндігі беріледі. Бұл ретте жартылай стационарлық үлгідегі ұйым ол болмаған уақытта кезекте тұрған келесі қызмет алушыны қабылдайды.</w:t>
      </w:r>
    </w:p>
    <w:bookmarkEnd w:id="222"/>
    <w:bookmarkStart w:name="z449" w:id="223"/>
    <w:p>
      <w:pPr>
        <w:spacing w:after="0"/>
        <w:ind w:left="0"/>
        <w:jc w:val="both"/>
      </w:pPr>
      <w:r>
        <w:rPr>
          <w:rFonts w:ascii="Times New Roman"/>
          <w:b w:val="false"/>
          <w:i w:val="false"/>
          <w:color w:val="000000"/>
          <w:sz w:val="28"/>
        </w:rPr>
        <w:t>
      Қызмет алушы жартылай стационарлық үлгідегі ұйымға белгіленген мерзімде келмеген жағдайда кезек келесі қызметтер алушыға өтеді.</w:t>
      </w:r>
    </w:p>
    <w:bookmarkEnd w:id="223"/>
    <w:bookmarkStart w:name="z450" w:id="224"/>
    <w:p>
      <w:pPr>
        <w:spacing w:after="0"/>
        <w:ind w:left="0"/>
        <w:jc w:val="both"/>
      </w:pPr>
      <w:r>
        <w:rPr>
          <w:rFonts w:ascii="Times New Roman"/>
          <w:b w:val="false"/>
          <w:i w:val="false"/>
          <w:color w:val="000000"/>
          <w:sz w:val="28"/>
        </w:rPr>
        <w:t>
      Таңдалған жартылай стационарлық үлгідегі ұйымда бос орын болмаған жағдайда, қызметті алушы ЭЦҚ арқылы порталда авторландыру жолымен өз бетінше кезекке тұрады.</w:t>
      </w:r>
    </w:p>
    <w:bookmarkEnd w:id="224"/>
    <w:bookmarkStart w:name="z451" w:id="225"/>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(жартылай стационарлық үлгідегі ұйымда арнаулы әлеуметтік қызмет көрсетуге ОЖБ болған кезде) порталда тіркеледі.</w:t>
      </w:r>
    </w:p>
    <w:bookmarkEnd w:id="225"/>
    <w:bookmarkStart w:name="z452" w:id="226"/>
    <w:p>
      <w:pPr>
        <w:spacing w:after="0"/>
        <w:ind w:left="0"/>
        <w:jc w:val="both"/>
      </w:pPr>
      <w:r>
        <w:rPr>
          <w:rFonts w:ascii="Times New Roman"/>
          <w:b w:val="false"/>
          <w:i w:val="false"/>
          <w:color w:val="000000"/>
          <w:sz w:val="28"/>
        </w:rPr>
        <w:t>
      8. Қызмет алушы жартылай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жартылай стационарлық үлгідегі ұйымға мынадай құжаттарды жолдайды:</w:t>
      </w:r>
    </w:p>
    <w:bookmarkEnd w:id="226"/>
    <w:bookmarkStart w:name="z453" w:id="227"/>
    <w:p>
      <w:pPr>
        <w:spacing w:after="0"/>
        <w:ind w:left="0"/>
        <w:jc w:val="both"/>
      </w:pPr>
      <w:r>
        <w:rPr>
          <w:rFonts w:ascii="Times New Roman"/>
          <w:b w:val="false"/>
          <w:i w:val="false"/>
          <w:color w:val="000000"/>
          <w:sz w:val="28"/>
        </w:rPr>
        <w:t>
      1) жұмыспен қамту бөлімінің арнаулы әлеуметтік қызметтерді ұсыну туралы шешімі;</w:t>
      </w:r>
    </w:p>
    <w:bookmarkEnd w:id="227"/>
    <w:bookmarkStart w:name="z454" w:id="228"/>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228"/>
    <w:bookmarkStart w:name="z455" w:id="229"/>
    <w:p>
      <w:pPr>
        <w:spacing w:after="0"/>
        <w:ind w:left="0"/>
        <w:jc w:val="both"/>
      </w:pPr>
      <w:r>
        <w:rPr>
          <w:rFonts w:ascii="Times New Roman"/>
          <w:b w:val="false"/>
          <w:i w:val="false"/>
          <w:color w:val="000000"/>
          <w:sz w:val="28"/>
        </w:rPr>
        <w:t xml:space="preserve">
      3) ақпараттық жүйелерде мәліметтер болмаған жағдайда –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 абзацында көрсетілген құжаттар.</w:t>
      </w:r>
    </w:p>
    <w:bookmarkEnd w:id="229"/>
    <w:bookmarkStart w:name="z456" w:id="230"/>
    <w:p>
      <w:pPr>
        <w:spacing w:after="0"/>
        <w:ind w:left="0"/>
        <w:jc w:val="both"/>
      </w:pPr>
      <w:r>
        <w:rPr>
          <w:rFonts w:ascii="Times New Roman"/>
          <w:b w:val="false"/>
          <w:i w:val="false"/>
          <w:color w:val="000000"/>
          <w:sz w:val="28"/>
        </w:rPr>
        <w:t>
      9.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ардагерлерге, Заңның 8-бабының 1) тармақшасында санамаланған қаза тапқан әскери қызметшілердің отбасыларға арнаулы әлеуметтік қызметтер жартылай стационарлық үлгідегі ұйымдарда бірінші кезекте беріледі.</w:t>
      </w:r>
    </w:p>
    <w:bookmarkEnd w:id="230"/>
    <w:bookmarkStart w:name="z457" w:id="231"/>
    <w:p>
      <w:pPr>
        <w:spacing w:after="0"/>
        <w:ind w:left="0"/>
        <w:jc w:val="both"/>
      </w:pPr>
      <w:r>
        <w:rPr>
          <w:rFonts w:ascii="Times New Roman"/>
          <w:b w:val="false"/>
          <w:i w:val="false"/>
          <w:color w:val="000000"/>
          <w:sz w:val="28"/>
        </w:rPr>
        <w:t>
      10. Жартылай стационарлық үлгідегі ұйымдардың арнаулы әлеуметтік қызметтер көрсетуі кезінде:</w:t>
      </w:r>
    </w:p>
    <w:bookmarkEnd w:id="231"/>
    <w:bookmarkStart w:name="z1872" w:id="232"/>
    <w:p>
      <w:pPr>
        <w:spacing w:after="0"/>
        <w:ind w:left="0"/>
        <w:jc w:val="both"/>
      </w:pPr>
      <w:r>
        <w:rPr>
          <w:rFonts w:ascii="Times New Roman"/>
          <w:b w:val="false"/>
          <w:i w:val="false"/>
          <w:color w:val="000000"/>
          <w:sz w:val="28"/>
        </w:rPr>
        <w:t>
      1) қызметтерді алушылардың жеке басына қолсұғылмаушылық пен қауіпсіздігін қамтамасыз ету;</w:t>
      </w:r>
    </w:p>
    <w:bookmarkEnd w:id="232"/>
    <w:bookmarkStart w:name="z1873" w:id="233"/>
    <w:p>
      <w:pPr>
        <w:spacing w:after="0"/>
        <w:ind w:left="0"/>
        <w:jc w:val="both"/>
      </w:pPr>
      <w:r>
        <w:rPr>
          <w:rFonts w:ascii="Times New Roman"/>
          <w:b w:val="false"/>
          <w:i w:val="false"/>
          <w:color w:val="000000"/>
          <w:sz w:val="28"/>
        </w:rPr>
        <w:t>
      2) қолайлы моральдық психологиялық жағдай жасау;</w:t>
      </w:r>
    </w:p>
    <w:bookmarkEnd w:id="233"/>
    <w:bookmarkStart w:name="z1874" w:id="234"/>
    <w:p>
      <w:pPr>
        <w:spacing w:after="0"/>
        <w:ind w:left="0"/>
        <w:jc w:val="both"/>
      </w:pPr>
      <w:r>
        <w:rPr>
          <w:rFonts w:ascii="Times New Roman"/>
          <w:b w:val="false"/>
          <w:i w:val="false"/>
          <w:color w:val="000000"/>
          <w:sz w:val="28"/>
        </w:rPr>
        <w:t>
      3) қызметтерді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p>
    <w:bookmarkEnd w:id="234"/>
    <w:bookmarkStart w:name="z1875" w:id="235"/>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жартылай стационарлық үлгідегі ұйымдарға арналған төсек жабдықтары, сондай-ақ олардың тозу мерзімдерінің ең төмен нормаларымен қамтамасыз ету;</w:t>
      </w:r>
    </w:p>
    <w:bookmarkEnd w:id="235"/>
    <w:bookmarkStart w:name="z1876" w:id="236"/>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балаларды, тірек-қимыл аппараты бұзылған балаларды, он сегіз жастан асқан адамдарды жартылай стационарлық үлгідегі ұйымдарда оқыту ұзақтығын қамтамасыз ету сақталады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7" w:id="237"/>
    <w:p>
      <w:pPr>
        <w:spacing w:after="0"/>
        <w:ind w:left="0"/>
        <w:jc w:val="both"/>
      </w:pPr>
      <w:r>
        <w:rPr>
          <w:rFonts w:ascii="Times New Roman"/>
          <w:b w:val="false"/>
          <w:i w:val="false"/>
          <w:color w:val="000000"/>
          <w:sz w:val="28"/>
        </w:rPr>
        <w:t xml:space="preserve">
      10-1. Арнаулы әлеуметтік қызметтер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жартылай стационар жағдайларында арнаулы әлеуметтік қызметтер көрсету тізбесіне сәйкес көрсетіледі.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10-1-тармақпен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1" w:id="238"/>
    <w:p>
      <w:pPr>
        <w:spacing w:after="0"/>
        <w:ind w:left="0"/>
        <w:jc w:val="both"/>
      </w:pPr>
      <w:r>
        <w:rPr>
          <w:rFonts w:ascii="Times New Roman"/>
          <w:b w:val="false"/>
          <w:i w:val="false"/>
          <w:color w:val="000000"/>
          <w:sz w:val="28"/>
        </w:rPr>
        <w:t>
      11. Бюджет қаражаты есебінен ұсталатын қызметтерді алушыларды бір жартылай стационарлық үлгідегі ұйымнан бір елді мекен шегіндегі басқасына ауыстыру облыстардың, Астана, Алматы және Шымкент қалаларының халықты әлеуметтік қорғау саласындағы уәкілетті органның (бұдан әрі – уәкілетті органдар) келісімі бойынша қызметтерді алушының жазбаша өтініші, ал кәмелетке толмаған және әрекетке қабілетсіз адамдар үшін заңды өкілінің жазбаша өтініші бойынша жүзеге асырылады. Уәкілетті орган қызметтерді алушыны ауыстыру жүзеге асырылатын ұйымда бос орындар болған жағдайда, тұрғылықты жері бойынша жұмыспен қамту бөлімі сұрау салу келіп түскен сәттен бастап үш жұмыс күні ішінде ауыстыруға келісім береді.</w:t>
      </w:r>
    </w:p>
    <w:bookmarkEnd w:id="238"/>
    <w:bookmarkStart w:name="z462" w:id="239"/>
    <w:p>
      <w:pPr>
        <w:spacing w:after="0"/>
        <w:ind w:left="0"/>
        <w:jc w:val="both"/>
      </w:pPr>
      <w:r>
        <w:rPr>
          <w:rFonts w:ascii="Times New Roman"/>
          <w:b w:val="false"/>
          <w:i w:val="false"/>
          <w:color w:val="000000"/>
          <w:sz w:val="28"/>
        </w:rPr>
        <w:t>
      12. Қызметтерді алушылар мүгедек деп танылған жағдайда жұмыспен қамту бөліміне өтініш ұсыну жолымен "Е-собес" ААЖ-да тіркелуге жатады.</w:t>
      </w:r>
    </w:p>
    <w:bookmarkEnd w:id="239"/>
    <w:bookmarkStart w:name="z463" w:id="240"/>
    <w:p>
      <w:pPr>
        <w:spacing w:after="0"/>
        <w:ind w:left="0"/>
        <w:jc w:val="both"/>
      </w:pPr>
      <w:r>
        <w:rPr>
          <w:rFonts w:ascii="Times New Roman"/>
          <w:b w:val="false"/>
          <w:i w:val="false"/>
          <w:color w:val="000000"/>
          <w:sz w:val="28"/>
        </w:rPr>
        <w:t>
      13. Жартылай стационарлық үлгідегі ұйымда арнаулы әлеуметтік қызметтер көрсетуді тоқтату:</w:t>
      </w:r>
    </w:p>
    <w:bookmarkEnd w:id="240"/>
    <w:bookmarkStart w:name="z464" w:id="241"/>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241"/>
    <w:bookmarkStart w:name="z465" w:id="242"/>
    <w:p>
      <w:pPr>
        <w:spacing w:after="0"/>
        <w:ind w:left="0"/>
        <w:jc w:val="both"/>
      </w:pPr>
      <w:r>
        <w:rPr>
          <w:rFonts w:ascii="Times New Roman"/>
          <w:b w:val="false"/>
          <w:i w:val="false"/>
          <w:color w:val="000000"/>
          <w:sz w:val="28"/>
        </w:rPr>
        <w:t>
      2) қызметтерді алушылардың жеке жоспарындағы оңалту іс-шараларының мерзімі өткен жағдайда және әрі қарай оңалту іс-шараларын өткізуге көрсетілімдердің болмауы негізінде;</w:t>
      </w:r>
    </w:p>
    <w:bookmarkEnd w:id="242"/>
    <w:bookmarkStart w:name="z466" w:id="243"/>
    <w:p>
      <w:pPr>
        <w:spacing w:after="0"/>
        <w:ind w:left="0"/>
        <w:jc w:val="both"/>
      </w:pPr>
      <w:r>
        <w:rPr>
          <w:rFonts w:ascii="Times New Roman"/>
          <w:b w:val="false"/>
          <w:i w:val="false"/>
          <w:color w:val="000000"/>
          <w:sz w:val="28"/>
        </w:rPr>
        <w:t>
      3) мүгедектік алынған немесе үшінші топ мүгедектігі белгіленген жағдайда;</w:t>
      </w:r>
    </w:p>
    <w:bookmarkEnd w:id="243"/>
    <w:bookmarkStart w:name="z467" w:id="244"/>
    <w:p>
      <w:pPr>
        <w:spacing w:after="0"/>
        <w:ind w:left="0"/>
        <w:jc w:val="both"/>
      </w:pPr>
      <w:r>
        <w:rPr>
          <w:rFonts w:ascii="Times New Roman"/>
          <w:b w:val="false"/>
          <w:i w:val="false"/>
          <w:color w:val="000000"/>
          <w:sz w:val="28"/>
        </w:rPr>
        <w:t>
      4) стационарлық жағдайда немесе үйде арнаулы қызметтер алған кезде;</w:t>
      </w:r>
    </w:p>
    <w:bookmarkEnd w:id="244"/>
    <w:bookmarkStart w:name="z468" w:id="245"/>
    <w:p>
      <w:pPr>
        <w:spacing w:after="0"/>
        <w:ind w:left="0"/>
        <w:jc w:val="both"/>
      </w:pPr>
      <w:r>
        <w:rPr>
          <w:rFonts w:ascii="Times New Roman"/>
          <w:b w:val="false"/>
          <w:i w:val="false"/>
          <w:color w:val="000000"/>
          <w:sz w:val="28"/>
        </w:rPr>
        <w:t>
      5) қызметтерді алушы ішкі тәртіп қағидаларын жүйелі түрде (үш реттен артық) бұзған кезде;</w:t>
      </w:r>
    </w:p>
    <w:bookmarkEnd w:id="245"/>
    <w:bookmarkStart w:name="z469" w:id="246"/>
    <w:p>
      <w:pPr>
        <w:spacing w:after="0"/>
        <w:ind w:left="0"/>
        <w:jc w:val="both"/>
      </w:pPr>
      <w:r>
        <w:rPr>
          <w:rFonts w:ascii="Times New Roman"/>
          <w:b w:val="false"/>
          <w:i w:val="false"/>
          <w:color w:val="000000"/>
          <w:sz w:val="28"/>
        </w:rPr>
        <w:t>
      6) ақылы арнаулы әлеуметтік қызметтерді ұсыну туралы шартты бұзған жағдайда;</w:t>
      </w:r>
    </w:p>
    <w:bookmarkEnd w:id="246"/>
    <w:bookmarkStart w:name="z470" w:id="247"/>
    <w:p>
      <w:pPr>
        <w:spacing w:after="0"/>
        <w:ind w:left="0"/>
        <w:jc w:val="both"/>
      </w:pPr>
      <w:r>
        <w:rPr>
          <w:rFonts w:ascii="Times New Roman"/>
          <w:b w:val="false"/>
          <w:i w:val="false"/>
          <w:color w:val="000000"/>
          <w:sz w:val="28"/>
        </w:rPr>
        <w:t>
      7) қызметтерді алушы қайтыс болған жағдайда жүзеге асырылады.</w:t>
      </w:r>
    </w:p>
    <w:bookmarkEnd w:id="247"/>
    <w:bookmarkStart w:name="z471" w:id="248"/>
    <w:p>
      <w:pPr>
        <w:spacing w:after="0"/>
        <w:ind w:left="0"/>
        <w:jc w:val="both"/>
      </w:pPr>
      <w:r>
        <w:rPr>
          <w:rFonts w:ascii="Times New Roman"/>
          <w:b w:val="false"/>
          <w:i w:val="false"/>
          <w:color w:val="000000"/>
          <w:sz w:val="28"/>
        </w:rPr>
        <w:t xml:space="preserve">
      14. Арнаулы әлеуметтік қызметтер көрсетуді қалпына келтіру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асырылады.</w:t>
      </w:r>
    </w:p>
    <w:bookmarkEnd w:id="248"/>
    <w:bookmarkStart w:name="z472" w:id="249"/>
    <w:p>
      <w:pPr>
        <w:spacing w:after="0"/>
        <w:ind w:left="0"/>
        <w:jc w:val="both"/>
      </w:pPr>
      <w:r>
        <w:rPr>
          <w:rFonts w:ascii="Times New Roman"/>
          <w:b w:val="false"/>
          <w:i w:val="false"/>
          <w:color w:val="000000"/>
          <w:sz w:val="28"/>
        </w:rPr>
        <w:t xml:space="preserve">
      Арнаулы әлеуметтік қызметтерді көрсету осы Стандарттың 13-тармағының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күнтізбелік бір жыл асқаннан кейін ғана жүзеге асырылады.</w:t>
      </w:r>
    </w:p>
    <w:bookmarkEnd w:id="249"/>
    <w:bookmarkStart w:name="z473" w:id="250"/>
    <w:p>
      <w:pPr>
        <w:spacing w:after="0"/>
        <w:ind w:left="0"/>
        <w:jc w:val="both"/>
      </w:pPr>
      <w:r>
        <w:rPr>
          <w:rFonts w:ascii="Times New Roman"/>
          <w:b w:val="false"/>
          <w:i w:val="false"/>
          <w:color w:val="000000"/>
          <w:sz w:val="28"/>
        </w:rPr>
        <w:t>
      15.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250"/>
    <w:bookmarkStart w:name="z474" w:id="251"/>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жартылай стационарлық үлгідегі ұйымда болуға медициналық қарсы көрсетілім болып табылатын сырқаттың болмауын растайтын медициналық құжатты ұсынғаннан кейін жүзеге асырылады.</w:t>
      </w:r>
    </w:p>
    <w:bookmarkEnd w:id="251"/>
    <w:bookmarkStart w:name="z475" w:id="252"/>
    <w:p>
      <w:pPr>
        <w:spacing w:after="0"/>
        <w:ind w:left="0"/>
        <w:jc w:val="both"/>
      </w:pPr>
      <w:r>
        <w:rPr>
          <w:rFonts w:ascii="Times New Roman"/>
          <w:b w:val="false"/>
          <w:i w:val="false"/>
          <w:color w:val="000000"/>
          <w:sz w:val="28"/>
        </w:rPr>
        <w:t>
      16. Арнаулы әлеуметтік қызметтер көрсетуді тоқтату және тоқтата тұру немесе басқа жартылай стационарлық үлгідегі ұйымға ауыстыру жартылай стационарлық үлгідегі ұйым басшысының бұйрығы негізінде жүзеге асырылады және "Е-собес" ААЖ-да белгі қойылады.</w:t>
      </w:r>
    </w:p>
    <w:bookmarkEnd w:id="252"/>
    <w:bookmarkStart w:name="z476" w:id="253"/>
    <w:p>
      <w:pPr>
        <w:spacing w:after="0"/>
        <w:ind w:left="0"/>
        <w:jc w:val="both"/>
      </w:pPr>
      <w:r>
        <w:rPr>
          <w:rFonts w:ascii="Times New Roman"/>
          <w:b w:val="false"/>
          <w:i w:val="false"/>
          <w:color w:val="000000"/>
          <w:sz w:val="28"/>
        </w:rPr>
        <w:t>
      Бұл ретте шығару эпикризі, жартылай стационарлық үлгідегі ұйым мамандарының ұсынымдары ресімделеді, олар қызметтерді алушының не оның заңды өкілінің қолына беріледі.</w:t>
      </w:r>
    </w:p>
    <w:bookmarkEnd w:id="253"/>
    <w:bookmarkStart w:name="z1878" w:id="254"/>
    <w:p>
      <w:pPr>
        <w:spacing w:after="0"/>
        <w:ind w:left="0"/>
        <w:jc w:val="both"/>
      </w:pPr>
      <w:r>
        <w:rPr>
          <w:rFonts w:ascii="Times New Roman"/>
          <w:b w:val="false"/>
          <w:i w:val="false"/>
          <w:color w:val="000000"/>
          <w:sz w:val="28"/>
        </w:rPr>
        <w:t>
      16-1. Жартылай стационарлық үлгідегі ұйымдар мамандарының жұмысына жартылай стационарлық үлгідегі ұйымның басшысы және уәкілетті орган:</w:t>
      </w:r>
    </w:p>
    <w:bookmarkEnd w:id="254"/>
    <w:p>
      <w:pPr>
        <w:spacing w:after="0"/>
        <w:ind w:left="0"/>
        <w:jc w:val="both"/>
      </w:pPr>
      <w:r>
        <w:rPr>
          <w:rFonts w:ascii="Times New Roman"/>
          <w:b w:val="false"/>
          <w:i w:val="false"/>
          <w:color w:val="000000"/>
          <w:sz w:val="28"/>
        </w:rPr>
        <w:t>
      1) жеке даму деңгейі, мінез-құлық бейімделуінің дағдылары, әлеуметтік бейімделу мен әлеуметтену деңгейі жоғарылаған балалар мен он сегіз жастан асқан адамдардың;</w:t>
      </w:r>
    </w:p>
    <w:p>
      <w:pPr>
        <w:spacing w:after="0"/>
        <w:ind w:left="0"/>
        <w:jc w:val="both"/>
      </w:pPr>
      <w:r>
        <w:rPr>
          <w:rFonts w:ascii="Times New Roman"/>
          <w:b w:val="false"/>
          <w:i w:val="false"/>
          <w:color w:val="000000"/>
          <w:sz w:val="28"/>
        </w:rPr>
        <w:t>
      2) білім беру ұйымдарына ауыстырылған балалардың;</w:t>
      </w:r>
    </w:p>
    <w:p>
      <w:pPr>
        <w:spacing w:after="0"/>
        <w:ind w:left="0"/>
        <w:jc w:val="both"/>
      </w:pPr>
      <w:r>
        <w:rPr>
          <w:rFonts w:ascii="Times New Roman"/>
          <w:b w:val="false"/>
          <w:i w:val="false"/>
          <w:color w:val="000000"/>
          <w:sz w:val="28"/>
        </w:rPr>
        <w:t>
      3) қозғалу функциялары толтықтырылған, қоғамға кіріктірілген ТҚА бұзылған мүгедектігі бар адамдар мен балалардың;</w:t>
      </w:r>
    </w:p>
    <w:p>
      <w:pPr>
        <w:spacing w:after="0"/>
        <w:ind w:left="0"/>
        <w:jc w:val="both"/>
      </w:pPr>
      <w:r>
        <w:rPr>
          <w:rFonts w:ascii="Times New Roman"/>
          <w:b w:val="false"/>
          <w:i w:val="false"/>
          <w:color w:val="000000"/>
          <w:sz w:val="28"/>
        </w:rPr>
        <w:t>
      4) әлеуметтенген және өздігінен өмір сүруге бейімделген қызметтерді алушылар санының алдыңғы жылмен салыстырғанда көбеюі бойынша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16-1-тармақпен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9" w:id="255"/>
    <w:p>
      <w:pPr>
        <w:spacing w:after="0"/>
        <w:ind w:left="0"/>
        <w:jc w:val="both"/>
      </w:pPr>
      <w:r>
        <w:rPr>
          <w:rFonts w:ascii="Times New Roman"/>
          <w:b w:val="false"/>
          <w:i w:val="false"/>
          <w:color w:val="000000"/>
          <w:sz w:val="28"/>
        </w:rPr>
        <w:t>
      16-2. Жартылай стационарлық үлгідегі ұйымда қажетті мамандар болмаған жағдайда жеке жоспарды әзірлеу, оңалту іс-шараларының нәтижелілігін бағалау немесе консультация беру үшін шарттық негізде басқа ұйымдардан мамандар тартуға рұқсат етіледі.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16-2-тармақпен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0" w:id="256"/>
    <w:p>
      <w:pPr>
        <w:spacing w:after="0"/>
        <w:ind w:left="0"/>
        <w:jc w:val="both"/>
      </w:pPr>
      <w:r>
        <w:rPr>
          <w:rFonts w:ascii="Times New Roman"/>
          <w:b w:val="false"/>
          <w:i w:val="false"/>
          <w:color w:val="000000"/>
          <w:sz w:val="28"/>
        </w:rPr>
        <w:t>
      16-3. Жартылай стационарлық үлгідегі ұйымда шағымдар мен ұсыныстар кітабы ресімделеді, оның парақтары нөмірленген, тігілген, мөрмен және ұйымның басшысының қолымен бекітілген, ол жартылай стационарлық үлгідегі ұйымның басшысында сақталады және қызметтерді алушылар мен олардың заңды өкілдерінің бірінші талабы бойынша беріледі.</w:t>
      </w:r>
    </w:p>
    <w:bookmarkEnd w:id="256"/>
    <w:p>
      <w:pPr>
        <w:spacing w:after="0"/>
        <w:ind w:left="0"/>
        <w:jc w:val="both"/>
      </w:pPr>
      <w:r>
        <w:rPr>
          <w:rFonts w:ascii="Times New Roman"/>
          <w:b w:val="false"/>
          <w:i w:val="false"/>
          <w:color w:val="000000"/>
          <w:sz w:val="28"/>
        </w:rPr>
        <w:t>
      Шағымдар мен ұсыныстар кітабын жартылай стационарлық үлгідегі ұйымның басшысы апта сайын, ал уәкілетті орган және (немесе) құрылтайшы – ай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16-3-тармақпен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7" w:id="257"/>
    <w:p>
      <w:pPr>
        <w:spacing w:after="0"/>
        <w:ind w:left="0"/>
        <w:jc w:val="left"/>
      </w:pPr>
      <w:r>
        <w:rPr>
          <w:rFonts w:ascii="Times New Roman"/>
          <w:b/>
          <w:i w:val="false"/>
          <w:color w:val="000000"/>
        </w:rPr>
        <w:t xml:space="preserve"> 3-тарау. Жартылай стационарлық үлгідегі ұйымдарда арнаулы әлеуметтік қызметтерді көрсету сапасы мен көлемі</w:t>
      </w:r>
    </w:p>
    <w:bookmarkEnd w:id="257"/>
    <w:p>
      <w:pPr>
        <w:spacing w:after="0"/>
        <w:ind w:left="0"/>
        <w:jc w:val="both"/>
      </w:pPr>
      <w:r>
        <w:rPr>
          <w:rFonts w:ascii="Times New Roman"/>
          <w:b w:val="false"/>
          <w:i w:val="false"/>
          <w:color w:val="ff0000"/>
          <w:sz w:val="28"/>
        </w:rPr>
        <w:t xml:space="preserve">
      Ескерту. 13-тарау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жұмыспен</w:t>
            </w:r>
            <w:r>
              <w:br/>
            </w:r>
            <w:r>
              <w:rPr>
                <w:rFonts w:ascii="Times New Roman"/>
                <w:b w:val="false"/>
                <w:i w:val="false"/>
                <w:color w:val="000000"/>
                <w:sz w:val="20"/>
              </w:rPr>
              <w:t>қамту әлеуметтік бағдарламалар</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жұмыспен</w:t>
            </w:r>
            <w:r>
              <w:br/>
            </w:r>
            <w:r>
              <w:rPr>
                <w:rFonts w:ascii="Times New Roman"/>
                <w:b w:val="false"/>
                <w:i w:val="false"/>
                <w:color w:val="000000"/>
                <w:sz w:val="20"/>
              </w:rPr>
              <w:t>қамту әлеуметтік бағдарламалар</w:t>
            </w:r>
            <w:r>
              <w:br/>
            </w:r>
            <w:r>
              <w:rPr>
                <w:rFonts w:ascii="Times New Roman"/>
                <w:b w:val="false"/>
                <w:i w:val="false"/>
                <w:color w:val="000000"/>
                <w:sz w:val="20"/>
              </w:rPr>
              <w:t>бөлімі 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w:t>
            </w:r>
          </w:p>
        </w:tc>
      </w:tr>
    </w:tbl>
    <w:bookmarkStart w:name="z640" w:id="258"/>
    <w:p>
      <w:pPr>
        <w:spacing w:after="0"/>
        <w:ind w:left="0"/>
        <w:jc w:val="left"/>
      </w:pPr>
      <w:r>
        <w:rPr>
          <w:rFonts w:ascii="Times New Roman"/>
          <w:b/>
          <w:i w:val="false"/>
          <w:color w:val="000000"/>
        </w:rPr>
        <w:t xml:space="preserve"> ӨТІНІШ</w:t>
      </w:r>
    </w:p>
    <w:bookmarkEnd w:id="258"/>
    <w:bookmarkStart w:name="z641" w:id="259"/>
    <w:p>
      <w:pPr>
        <w:spacing w:after="0"/>
        <w:ind w:left="0"/>
        <w:jc w:val="both"/>
      </w:pPr>
      <w:r>
        <w:rPr>
          <w:rFonts w:ascii="Times New Roman"/>
          <w:b w:val="false"/>
          <w:i w:val="false"/>
          <w:color w:val="000000"/>
          <w:sz w:val="28"/>
        </w:rPr>
        <w:t>
      _____ жылы "___" __________ туған, ____________________________________</w:t>
      </w:r>
    </w:p>
    <w:bookmarkEnd w:id="259"/>
    <w:bookmarkStart w:name="z642" w:id="260"/>
    <w:p>
      <w:pPr>
        <w:spacing w:after="0"/>
        <w:ind w:left="0"/>
        <w:jc w:val="both"/>
      </w:pPr>
      <w:r>
        <w:rPr>
          <w:rFonts w:ascii="Times New Roman"/>
          <w:b w:val="false"/>
          <w:i w:val="false"/>
          <w:color w:val="000000"/>
          <w:sz w:val="28"/>
        </w:rPr>
        <w:t>
      мекенжайы бойынша тұратын</w:t>
      </w:r>
    </w:p>
    <w:bookmarkEnd w:id="260"/>
    <w:bookmarkStart w:name="z643" w:id="261"/>
    <w:p>
      <w:pPr>
        <w:spacing w:after="0"/>
        <w:ind w:left="0"/>
        <w:jc w:val="both"/>
      </w:pPr>
      <w:r>
        <w:rPr>
          <w:rFonts w:ascii="Times New Roman"/>
          <w:b w:val="false"/>
          <w:i w:val="false"/>
          <w:color w:val="000000"/>
          <w:sz w:val="28"/>
        </w:rPr>
        <w:t>
      ____________________________________________________________________</w:t>
      </w:r>
    </w:p>
    <w:bookmarkEnd w:id="261"/>
    <w:bookmarkStart w:name="z644" w:id="262"/>
    <w:p>
      <w:pPr>
        <w:spacing w:after="0"/>
        <w:ind w:left="0"/>
        <w:jc w:val="both"/>
      </w:pPr>
      <w:r>
        <w:rPr>
          <w:rFonts w:ascii="Times New Roman"/>
          <w:b w:val="false"/>
          <w:i w:val="false"/>
          <w:color w:val="000000"/>
          <w:sz w:val="28"/>
        </w:rPr>
        <w:t>
      ____________________________________________________________________</w:t>
      </w:r>
    </w:p>
    <w:bookmarkEnd w:id="262"/>
    <w:bookmarkStart w:name="z645" w:id="263"/>
    <w:p>
      <w:pPr>
        <w:spacing w:after="0"/>
        <w:ind w:left="0"/>
        <w:jc w:val="both"/>
      </w:pPr>
      <w:r>
        <w:rPr>
          <w:rFonts w:ascii="Times New Roman"/>
          <w:b w:val="false"/>
          <w:i w:val="false"/>
          <w:color w:val="000000"/>
          <w:sz w:val="28"/>
        </w:rPr>
        <w:t xml:space="preserve">
      (тегі, аты, әкесінің аты (бар болса) жартылай стационарлық үлгідегі ұйымға күндіз болу </w:t>
      </w:r>
    </w:p>
    <w:bookmarkEnd w:id="263"/>
    <w:bookmarkStart w:name="z646" w:id="264"/>
    <w:p>
      <w:pPr>
        <w:spacing w:after="0"/>
        <w:ind w:left="0"/>
        <w:jc w:val="both"/>
      </w:pPr>
      <w:r>
        <w:rPr>
          <w:rFonts w:ascii="Times New Roman"/>
          <w:b w:val="false"/>
          <w:i w:val="false"/>
          <w:color w:val="000000"/>
          <w:sz w:val="28"/>
        </w:rPr>
        <w:t xml:space="preserve">
      жағдайында арнаулы әлеуметтік қызметтер көрсетуді сұраймын, өйткені жартылай </w:t>
      </w:r>
    </w:p>
    <w:bookmarkEnd w:id="264"/>
    <w:bookmarkStart w:name="z647" w:id="265"/>
    <w:p>
      <w:pPr>
        <w:spacing w:after="0"/>
        <w:ind w:left="0"/>
        <w:jc w:val="both"/>
      </w:pPr>
      <w:r>
        <w:rPr>
          <w:rFonts w:ascii="Times New Roman"/>
          <w:b w:val="false"/>
          <w:i w:val="false"/>
          <w:color w:val="000000"/>
          <w:sz w:val="28"/>
        </w:rPr>
        <w:t>
      стационарлық жағдайда арнаулы әлеуметтік қызметтер көрсетуге мұқтажбын (мұқтаж).</w:t>
      </w:r>
    </w:p>
    <w:bookmarkEnd w:id="265"/>
    <w:bookmarkStart w:name="z648" w:id="266"/>
    <w:p>
      <w:pPr>
        <w:spacing w:after="0"/>
        <w:ind w:left="0"/>
        <w:jc w:val="both"/>
      </w:pPr>
      <w:r>
        <w:rPr>
          <w:rFonts w:ascii="Times New Roman"/>
          <w:b w:val="false"/>
          <w:i w:val="false"/>
          <w:color w:val="000000"/>
          <w:sz w:val="28"/>
        </w:rPr>
        <w:t>
      Мынадай құжаттарды қоса беріп отырмын:</w:t>
      </w:r>
    </w:p>
    <w:bookmarkEnd w:id="266"/>
    <w:bookmarkStart w:name="z649" w:id="267"/>
    <w:p>
      <w:pPr>
        <w:spacing w:after="0"/>
        <w:ind w:left="0"/>
        <w:jc w:val="both"/>
      </w:pPr>
      <w:r>
        <w:rPr>
          <w:rFonts w:ascii="Times New Roman"/>
          <w:b w:val="false"/>
          <w:i w:val="false"/>
          <w:color w:val="000000"/>
          <w:sz w:val="28"/>
        </w:rPr>
        <w:t>
      1) _______________________ 2) _______________________</w:t>
      </w:r>
    </w:p>
    <w:bookmarkEnd w:id="267"/>
    <w:bookmarkStart w:name="z650" w:id="268"/>
    <w:p>
      <w:pPr>
        <w:spacing w:after="0"/>
        <w:ind w:left="0"/>
        <w:jc w:val="both"/>
      </w:pPr>
      <w:r>
        <w:rPr>
          <w:rFonts w:ascii="Times New Roman"/>
          <w:b w:val="false"/>
          <w:i w:val="false"/>
          <w:color w:val="000000"/>
          <w:sz w:val="28"/>
        </w:rPr>
        <w:t>
      3) _______________________ 4) _______________________</w:t>
      </w:r>
    </w:p>
    <w:bookmarkEnd w:id="268"/>
    <w:bookmarkStart w:name="z651" w:id="269"/>
    <w:p>
      <w:pPr>
        <w:spacing w:after="0"/>
        <w:ind w:left="0"/>
        <w:jc w:val="both"/>
      </w:pPr>
      <w:r>
        <w:rPr>
          <w:rFonts w:ascii="Times New Roman"/>
          <w:b w:val="false"/>
          <w:i w:val="false"/>
          <w:color w:val="000000"/>
          <w:sz w:val="28"/>
        </w:rPr>
        <w:t>
      5) _______________________ 6) _______________________</w:t>
      </w:r>
    </w:p>
    <w:bookmarkEnd w:id="269"/>
    <w:bookmarkStart w:name="z652" w:id="270"/>
    <w:p>
      <w:pPr>
        <w:spacing w:after="0"/>
        <w:ind w:left="0"/>
        <w:jc w:val="both"/>
      </w:pPr>
      <w:r>
        <w:rPr>
          <w:rFonts w:ascii="Times New Roman"/>
          <w:b w:val="false"/>
          <w:i w:val="false"/>
          <w:color w:val="000000"/>
          <w:sz w:val="28"/>
        </w:rPr>
        <w:t>
      7) _______________________ 8) _______________________</w:t>
      </w:r>
    </w:p>
    <w:bookmarkEnd w:id="270"/>
    <w:bookmarkStart w:name="z653" w:id="271"/>
    <w:p>
      <w:pPr>
        <w:spacing w:after="0"/>
        <w:ind w:left="0"/>
        <w:jc w:val="both"/>
      </w:pPr>
      <w:r>
        <w:rPr>
          <w:rFonts w:ascii="Times New Roman"/>
          <w:b w:val="false"/>
          <w:i w:val="false"/>
          <w:color w:val="000000"/>
          <w:sz w:val="28"/>
        </w:rPr>
        <w:t>
      9) _______________________ 10) ______________________</w:t>
      </w:r>
    </w:p>
    <w:bookmarkEnd w:id="271"/>
    <w:bookmarkStart w:name="z654" w:id="272"/>
    <w:p>
      <w:pPr>
        <w:spacing w:after="0"/>
        <w:ind w:left="0"/>
        <w:jc w:val="both"/>
      </w:pPr>
      <w:r>
        <w:rPr>
          <w:rFonts w:ascii="Times New Roman"/>
          <w:b w:val="false"/>
          <w:i w:val="false"/>
          <w:color w:val="000000"/>
          <w:sz w:val="28"/>
        </w:rPr>
        <w:t xml:space="preserve">
      Жартылай стационарлық үлгідегі ұйымда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bookmarkEnd w:id="272"/>
    <w:bookmarkStart w:name="z655" w:id="273"/>
    <w:p>
      <w:pPr>
        <w:spacing w:after="0"/>
        <w:ind w:left="0"/>
        <w:jc w:val="both"/>
      </w:pPr>
      <w:r>
        <w:rPr>
          <w:rFonts w:ascii="Times New Roman"/>
          <w:b w:val="false"/>
          <w:i w:val="false"/>
          <w:color w:val="000000"/>
          <w:sz w:val="28"/>
        </w:rPr>
        <w:t>
      Осы келісім қол қойылған күнінен бастап "Медициналық-әлеуметтік мекемелерде</w:t>
      </w:r>
    </w:p>
    <w:bookmarkEnd w:id="273"/>
    <w:bookmarkStart w:name="z656" w:id="274"/>
    <w:p>
      <w:pPr>
        <w:spacing w:after="0"/>
        <w:ind w:left="0"/>
        <w:jc w:val="both"/>
      </w:pPr>
      <w:r>
        <w:rPr>
          <w:rFonts w:ascii="Times New Roman"/>
          <w:b w:val="false"/>
          <w:i w:val="false"/>
          <w:color w:val="000000"/>
          <w:sz w:val="28"/>
        </w:rPr>
        <w:t>
      (ұйымдарда) арнаулы әлеуметтік қызмет көрсетуге құжаттар ресімдеу" мемлекеттік қызмет көрсету аяқталған күнге дейін қолданылады.</w:t>
      </w:r>
    </w:p>
    <w:bookmarkEnd w:id="274"/>
    <w:bookmarkStart w:name="z657" w:id="275"/>
    <w:p>
      <w:pPr>
        <w:spacing w:after="0"/>
        <w:ind w:left="0"/>
        <w:jc w:val="both"/>
      </w:pPr>
      <w:r>
        <w:rPr>
          <w:rFonts w:ascii="Times New Roman"/>
          <w:b w:val="false"/>
          <w:i w:val="false"/>
          <w:color w:val="000000"/>
          <w:sz w:val="28"/>
        </w:rPr>
        <w:t>
      Жартылай стационарлық үлгідегі ұйымға қабылдау, онда болу, одан шығарып тастау және шығарып тастау шарттарымен таныстым.</w:t>
      </w:r>
    </w:p>
    <w:bookmarkEnd w:id="275"/>
    <w:bookmarkStart w:name="z658" w:id="276"/>
    <w:p>
      <w:pPr>
        <w:spacing w:after="0"/>
        <w:ind w:left="0"/>
        <w:jc w:val="both"/>
      </w:pPr>
      <w:r>
        <w:rPr>
          <w:rFonts w:ascii="Times New Roman"/>
          <w:b w:val="false"/>
          <w:i w:val="false"/>
          <w:color w:val="000000"/>
          <w:sz w:val="28"/>
        </w:rPr>
        <w:t>
      20 ___ жылғы "___" ___________________</w:t>
      </w:r>
    </w:p>
    <w:bookmarkEnd w:id="276"/>
    <w:bookmarkStart w:name="z659" w:id="277"/>
    <w:p>
      <w:pPr>
        <w:spacing w:after="0"/>
        <w:ind w:left="0"/>
        <w:jc w:val="both"/>
      </w:pPr>
      <w:r>
        <w:rPr>
          <w:rFonts w:ascii="Times New Roman"/>
          <w:b w:val="false"/>
          <w:i w:val="false"/>
          <w:color w:val="000000"/>
          <w:sz w:val="28"/>
        </w:rPr>
        <w:t>
      ____________________________________________________________________</w:t>
      </w:r>
    </w:p>
    <w:bookmarkEnd w:id="277"/>
    <w:bookmarkStart w:name="z660" w:id="278"/>
    <w:p>
      <w:pPr>
        <w:spacing w:after="0"/>
        <w:ind w:left="0"/>
        <w:jc w:val="both"/>
      </w:pPr>
      <w:r>
        <w:rPr>
          <w:rFonts w:ascii="Times New Roman"/>
          <w:b w:val="false"/>
          <w:i w:val="false"/>
          <w:color w:val="000000"/>
          <w:sz w:val="28"/>
        </w:rPr>
        <w:t>
      (өтініш иесінің тегі, аты, әкесінің аты (бар болса) және қолы)</w:t>
      </w:r>
    </w:p>
    <w:bookmarkEnd w:id="278"/>
    <w:bookmarkStart w:name="z661" w:id="279"/>
    <w:p>
      <w:pPr>
        <w:spacing w:after="0"/>
        <w:ind w:left="0"/>
        <w:jc w:val="both"/>
      </w:pPr>
      <w:r>
        <w:rPr>
          <w:rFonts w:ascii="Times New Roman"/>
          <w:b w:val="false"/>
          <w:i w:val="false"/>
          <w:color w:val="000000"/>
          <w:sz w:val="28"/>
        </w:rPr>
        <w:t>
      Құжаттарды қабылдаған ___________________ 20 __ жылғы "___" ___________</w:t>
      </w:r>
    </w:p>
    <w:bookmarkEnd w:id="279"/>
    <w:bookmarkStart w:name="z662" w:id="280"/>
    <w:p>
      <w:pPr>
        <w:spacing w:after="0"/>
        <w:ind w:left="0"/>
        <w:jc w:val="both"/>
      </w:pPr>
      <w:r>
        <w:rPr>
          <w:rFonts w:ascii="Times New Roman"/>
          <w:b w:val="false"/>
          <w:i w:val="false"/>
          <w:color w:val="000000"/>
          <w:sz w:val="28"/>
        </w:rPr>
        <w:t>
      ____________________________________________________________________</w:t>
      </w:r>
    </w:p>
    <w:bookmarkEnd w:id="280"/>
    <w:bookmarkStart w:name="z663" w:id="281"/>
    <w:p>
      <w:pPr>
        <w:spacing w:after="0"/>
        <w:ind w:left="0"/>
        <w:jc w:val="both"/>
      </w:pPr>
      <w:r>
        <w:rPr>
          <w:rFonts w:ascii="Times New Roman"/>
          <w:b w:val="false"/>
          <w:i w:val="false"/>
          <w:color w:val="000000"/>
          <w:sz w:val="28"/>
        </w:rPr>
        <w:t>
      (тегі, аты, әкесінің аты (бар болса), лауазымы, қолы)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көрсету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6" w:id="282"/>
    <w:p>
      <w:pPr>
        <w:spacing w:after="0"/>
        <w:ind w:left="0"/>
        <w:jc w:val="left"/>
      </w:pPr>
      <w:r>
        <w:rPr>
          <w:rFonts w:ascii="Times New Roman"/>
          <w:b/>
          <w:i w:val="false"/>
          <w:color w:val="000000"/>
        </w:rPr>
        <w:t xml:space="preserve"> МЕДИЦИНАЛЫҚ КАРТА</w:t>
      </w:r>
    </w:p>
    <w:bookmarkEnd w:id="282"/>
    <w:bookmarkStart w:name="z667" w:id="283"/>
    <w:p>
      <w:pPr>
        <w:spacing w:after="0"/>
        <w:ind w:left="0"/>
        <w:jc w:val="both"/>
      </w:pPr>
      <w:r>
        <w:rPr>
          <w:rFonts w:ascii="Times New Roman"/>
          <w:b w:val="false"/>
          <w:i w:val="false"/>
          <w:color w:val="000000"/>
          <w:sz w:val="28"/>
        </w:rPr>
        <w:t>
      _____________________________________________________________________</w:t>
      </w:r>
    </w:p>
    <w:bookmarkEnd w:id="283"/>
    <w:bookmarkStart w:name="z668" w:id="284"/>
    <w:p>
      <w:pPr>
        <w:spacing w:after="0"/>
        <w:ind w:left="0"/>
        <w:jc w:val="both"/>
      </w:pPr>
      <w:r>
        <w:rPr>
          <w:rFonts w:ascii="Times New Roman"/>
          <w:b w:val="false"/>
          <w:i w:val="false"/>
          <w:color w:val="000000"/>
          <w:sz w:val="28"/>
        </w:rPr>
        <w:t>
      (медициналық ұйымның атауы)</w:t>
      </w:r>
    </w:p>
    <w:bookmarkEnd w:id="284"/>
    <w:bookmarkStart w:name="z669" w:id="285"/>
    <w:p>
      <w:pPr>
        <w:spacing w:after="0"/>
        <w:ind w:left="0"/>
        <w:jc w:val="both"/>
      </w:pPr>
      <w:r>
        <w:rPr>
          <w:rFonts w:ascii="Times New Roman"/>
          <w:b w:val="false"/>
          <w:i w:val="false"/>
          <w:color w:val="000000"/>
          <w:sz w:val="28"/>
        </w:rPr>
        <w:t>
      Тегі, аты, әкесінің аты (бар болса)</w:t>
      </w:r>
    </w:p>
    <w:bookmarkEnd w:id="285"/>
    <w:bookmarkStart w:name="z670" w:id="286"/>
    <w:p>
      <w:pPr>
        <w:spacing w:after="0"/>
        <w:ind w:left="0"/>
        <w:jc w:val="both"/>
      </w:pPr>
      <w:r>
        <w:rPr>
          <w:rFonts w:ascii="Times New Roman"/>
          <w:b w:val="false"/>
          <w:i w:val="false"/>
          <w:color w:val="000000"/>
          <w:sz w:val="28"/>
        </w:rPr>
        <w:t>
      _____________________________________________________________________</w:t>
      </w:r>
    </w:p>
    <w:bookmarkEnd w:id="286"/>
    <w:bookmarkStart w:name="z671" w:id="287"/>
    <w:p>
      <w:pPr>
        <w:spacing w:after="0"/>
        <w:ind w:left="0"/>
        <w:jc w:val="both"/>
      </w:pPr>
      <w:r>
        <w:rPr>
          <w:rFonts w:ascii="Times New Roman"/>
          <w:b w:val="false"/>
          <w:i w:val="false"/>
          <w:color w:val="000000"/>
          <w:sz w:val="28"/>
        </w:rPr>
        <w:t>
      Туған күні 20 ___ жылғы "____" _________</w:t>
      </w:r>
    </w:p>
    <w:bookmarkEnd w:id="287"/>
    <w:bookmarkStart w:name="z672" w:id="288"/>
    <w:p>
      <w:pPr>
        <w:spacing w:after="0"/>
        <w:ind w:left="0"/>
        <w:jc w:val="both"/>
      </w:pPr>
      <w:r>
        <w:rPr>
          <w:rFonts w:ascii="Times New Roman"/>
          <w:b w:val="false"/>
          <w:i w:val="false"/>
          <w:color w:val="000000"/>
          <w:sz w:val="28"/>
        </w:rPr>
        <w:t>
      Үйінің мекенжайы _____________________________________________________</w:t>
      </w:r>
    </w:p>
    <w:bookmarkEnd w:id="288"/>
    <w:bookmarkStart w:name="z673" w:id="289"/>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289"/>
    <w:bookmarkStart w:name="z674" w:id="290"/>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290"/>
    <w:bookmarkStart w:name="z675" w:id="291"/>
    <w:p>
      <w:pPr>
        <w:spacing w:after="0"/>
        <w:ind w:left="0"/>
        <w:jc w:val="both"/>
      </w:pPr>
      <w:r>
        <w:rPr>
          <w:rFonts w:ascii="Times New Roman"/>
          <w:b w:val="false"/>
          <w:i w:val="false"/>
          <w:color w:val="000000"/>
          <w:sz w:val="28"/>
        </w:rPr>
        <w:t>
      (препараттардың төзімділігін қоса алғанда)):</w:t>
      </w:r>
    </w:p>
    <w:bookmarkEnd w:id="291"/>
    <w:bookmarkStart w:name="z676" w:id="292"/>
    <w:p>
      <w:pPr>
        <w:spacing w:after="0"/>
        <w:ind w:left="0"/>
        <w:jc w:val="both"/>
      </w:pPr>
      <w:r>
        <w:rPr>
          <w:rFonts w:ascii="Times New Roman"/>
          <w:b w:val="false"/>
          <w:i w:val="false"/>
          <w:color w:val="000000"/>
          <w:sz w:val="28"/>
        </w:rPr>
        <w:t>
      _____________________________________________________________________</w:t>
      </w:r>
    </w:p>
    <w:bookmarkEnd w:id="292"/>
    <w:bookmarkStart w:name="z677" w:id="293"/>
    <w:p>
      <w:pPr>
        <w:spacing w:after="0"/>
        <w:ind w:left="0"/>
        <w:jc w:val="both"/>
      </w:pPr>
      <w:r>
        <w:rPr>
          <w:rFonts w:ascii="Times New Roman"/>
          <w:b w:val="false"/>
          <w:i w:val="false"/>
          <w:color w:val="000000"/>
          <w:sz w:val="28"/>
        </w:rPr>
        <w:t>
      _____________________________________________________________________</w:t>
      </w:r>
    </w:p>
    <w:bookmarkEnd w:id="293"/>
    <w:bookmarkStart w:name="z678" w:id="294"/>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294"/>
    <w:bookmarkStart w:name="z679" w:id="295"/>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295"/>
    <w:bookmarkStart w:name="z680" w:id="296"/>
    <w:p>
      <w:pPr>
        <w:spacing w:after="0"/>
        <w:ind w:left="0"/>
        <w:jc w:val="both"/>
      </w:pPr>
      <w:r>
        <w:rPr>
          <w:rFonts w:ascii="Times New Roman"/>
          <w:b w:val="false"/>
          <w:i w:val="false"/>
          <w:color w:val="000000"/>
          <w:sz w:val="28"/>
        </w:rPr>
        <w:t>
      невропатолог _________________________________________________________</w:t>
      </w:r>
    </w:p>
    <w:bookmarkEnd w:id="296"/>
    <w:bookmarkStart w:name="z681" w:id="297"/>
    <w:p>
      <w:pPr>
        <w:spacing w:after="0"/>
        <w:ind w:left="0"/>
        <w:jc w:val="both"/>
      </w:pPr>
      <w:r>
        <w:rPr>
          <w:rFonts w:ascii="Times New Roman"/>
          <w:b w:val="false"/>
          <w:i w:val="false"/>
          <w:color w:val="000000"/>
          <w:sz w:val="28"/>
        </w:rPr>
        <w:t>
      психиатр _____________________________________________________________</w:t>
      </w:r>
    </w:p>
    <w:bookmarkEnd w:id="297"/>
    <w:bookmarkStart w:name="z682" w:id="298"/>
    <w:p>
      <w:pPr>
        <w:spacing w:after="0"/>
        <w:ind w:left="0"/>
        <w:jc w:val="both"/>
      </w:pPr>
      <w:r>
        <w:rPr>
          <w:rFonts w:ascii="Times New Roman"/>
          <w:b w:val="false"/>
          <w:i w:val="false"/>
          <w:color w:val="000000"/>
          <w:sz w:val="28"/>
        </w:rPr>
        <w:t>
      _____________________________________________________________________</w:t>
      </w:r>
    </w:p>
    <w:bookmarkEnd w:id="298"/>
    <w:bookmarkStart w:name="z683" w:id="299"/>
    <w:p>
      <w:pPr>
        <w:spacing w:after="0"/>
        <w:ind w:left="0"/>
        <w:jc w:val="both"/>
      </w:pPr>
      <w:r>
        <w:rPr>
          <w:rFonts w:ascii="Times New Roman"/>
          <w:b w:val="false"/>
          <w:i w:val="false"/>
          <w:color w:val="000000"/>
          <w:sz w:val="28"/>
        </w:rPr>
        <w:t>
      дерматовенеролог ____________________________________________________</w:t>
      </w:r>
    </w:p>
    <w:bookmarkEnd w:id="299"/>
    <w:bookmarkStart w:name="z684" w:id="300"/>
    <w:p>
      <w:pPr>
        <w:spacing w:after="0"/>
        <w:ind w:left="0"/>
        <w:jc w:val="both"/>
      </w:pPr>
      <w:r>
        <w:rPr>
          <w:rFonts w:ascii="Times New Roman"/>
          <w:b w:val="false"/>
          <w:i w:val="false"/>
          <w:color w:val="000000"/>
          <w:sz w:val="28"/>
        </w:rPr>
        <w:t>
      фтизиатр (флюрография мәліметтерінің болуы міндетті)</w:t>
      </w:r>
    </w:p>
    <w:bookmarkEnd w:id="300"/>
    <w:bookmarkStart w:name="z685" w:id="301"/>
    <w:p>
      <w:pPr>
        <w:spacing w:after="0"/>
        <w:ind w:left="0"/>
        <w:jc w:val="both"/>
      </w:pPr>
      <w:r>
        <w:rPr>
          <w:rFonts w:ascii="Times New Roman"/>
          <w:b w:val="false"/>
          <w:i w:val="false"/>
          <w:color w:val="000000"/>
          <w:sz w:val="28"/>
        </w:rPr>
        <w:t>
      _____________________________________________________________________</w:t>
      </w:r>
    </w:p>
    <w:bookmarkEnd w:id="301"/>
    <w:bookmarkStart w:name="z686" w:id="302"/>
    <w:p>
      <w:pPr>
        <w:spacing w:after="0"/>
        <w:ind w:left="0"/>
        <w:jc w:val="both"/>
      </w:pPr>
      <w:r>
        <w:rPr>
          <w:rFonts w:ascii="Times New Roman"/>
          <w:b w:val="false"/>
          <w:i w:val="false"/>
          <w:color w:val="000000"/>
          <w:sz w:val="28"/>
        </w:rPr>
        <w:t>
      _____________________________________________________________________</w:t>
      </w:r>
    </w:p>
    <w:bookmarkEnd w:id="302"/>
    <w:bookmarkStart w:name="z687" w:id="303"/>
    <w:p>
      <w:pPr>
        <w:spacing w:after="0"/>
        <w:ind w:left="0"/>
        <w:jc w:val="both"/>
      </w:pPr>
      <w:r>
        <w:rPr>
          <w:rFonts w:ascii="Times New Roman"/>
          <w:b w:val="false"/>
          <w:i w:val="false"/>
          <w:color w:val="000000"/>
          <w:sz w:val="28"/>
        </w:rPr>
        <w:t>
      терапевт/педиатр _____________________________________________________</w:t>
      </w:r>
    </w:p>
    <w:bookmarkEnd w:id="303"/>
    <w:bookmarkStart w:name="z688" w:id="304"/>
    <w:p>
      <w:pPr>
        <w:spacing w:after="0"/>
        <w:ind w:left="0"/>
        <w:jc w:val="both"/>
      </w:pPr>
      <w:r>
        <w:rPr>
          <w:rFonts w:ascii="Times New Roman"/>
          <w:b w:val="false"/>
          <w:i w:val="false"/>
          <w:color w:val="000000"/>
          <w:sz w:val="28"/>
        </w:rPr>
        <w:t>
      _____________________________________________________________________</w:t>
      </w:r>
    </w:p>
    <w:bookmarkEnd w:id="304"/>
    <w:bookmarkStart w:name="z689" w:id="305"/>
    <w:p>
      <w:pPr>
        <w:spacing w:after="0"/>
        <w:ind w:left="0"/>
        <w:jc w:val="both"/>
      </w:pPr>
      <w:r>
        <w:rPr>
          <w:rFonts w:ascii="Times New Roman"/>
          <w:b w:val="false"/>
          <w:i w:val="false"/>
          <w:color w:val="000000"/>
          <w:sz w:val="28"/>
        </w:rPr>
        <w:t>
      эпидемиологиялық ортасы туралы қорытынды</w:t>
      </w:r>
    </w:p>
    <w:bookmarkEnd w:id="305"/>
    <w:bookmarkStart w:name="z690" w:id="306"/>
    <w:p>
      <w:pPr>
        <w:spacing w:after="0"/>
        <w:ind w:left="0"/>
        <w:jc w:val="both"/>
      </w:pPr>
      <w:r>
        <w:rPr>
          <w:rFonts w:ascii="Times New Roman"/>
          <w:b w:val="false"/>
          <w:i w:val="false"/>
          <w:color w:val="000000"/>
          <w:sz w:val="28"/>
        </w:rPr>
        <w:t>
      _____________________________________________________________________</w:t>
      </w:r>
    </w:p>
    <w:bookmarkEnd w:id="306"/>
    <w:bookmarkStart w:name="z691" w:id="307"/>
    <w:p>
      <w:pPr>
        <w:spacing w:after="0"/>
        <w:ind w:left="0"/>
        <w:jc w:val="both"/>
      </w:pPr>
      <w:r>
        <w:rPr>
          <w:rFonts w:ascii="Times New Roman"/>
          <w:b w:val="false"/>
          <w:i w:val="false"/>
          <w:color w:val="000000"/>
          <w:sz w:val="28"/>
        </w:rPr>
        <w:t>
      Көрсетілімдер бойынша (диспансерлік есепке алу кезінде):</w:t>
      </w:r>
    </w:p>
    <w:bookmarkEnd w:id="307"/>
    <w:bookmarkStart w:name="z692" w:id="308"/>
    <w:p>
      <w:pPr>
        <w:spacing w:after="0"/>
        <w:ind w:left="0"/>
        <w:jc w:val="both"/>
      </w:pPr>
      <w:r>
        <w:rPr>
          <w:rFonts w:ascii="Times New Roman"/>
          <w:b w:val="false"/>
          <w:i w:val="false"/>
          <w:color w:val="000000"/>
          <w:sz w:val="28"/>
        </w:rPr>
        <w:t>
      эндокринолог ________________________________________________________</w:t>
      </w:r>
    </w:p>
    <w:bookmarkEnd w:id="308"/>
    <w:bookmarkStart w:name="z693" w:id="309"/>
    <w:p>
      <w:pPr>
        <w:spacing w:after="0"/>
        <w:ind w:left="0"/>
        <w:jc w:val="both"/>
      </w:pPr>
      <w:r>
        <w:rPr>
          <w:rFonts w:ascii="Times New Roman"/>
          <w:b w:val="false"/>
          <w:i w:val="false"/>
          <w:color w:val="000000"/>
          <w:sz w:val="28"/>
        </w:rPr>
        <w:t>
      кардиолог ___________________________________________________________</w:t>
      </w:r>
    </w:p>
    <w:bookmarkEnd w:id="309"/>
    <w:bookmarkStart w:name="z694" w:id="310"/>
    <w:p>
      <w:pPr>
        <w:spacing w:after="0"/>
        <w:ind w:left="0"/>
        <w:jc w:val="both"/>
      </w:pPr>
      <w:r>
        <w:rPr>
          <w:rFonts w:ascii="Times New Roman"/>
          <w:b w:val="false"/>
          <w:i w:val="false"/>
          <w:color w:val="000000"/>
          <w:sz w:val="28"/>
        </w:rPr>
        <w:t>
      ортопед _____________________________________________________________</w:t>
      </w:r>
    </w:p>
    <w:bookmarkEnd w:id="310"/>
    <w:bookmarkStart w:name="z695" w:id="311"/>
    <w:p>
      <w:pPr>
        <w:spacing w:after="0"/>
        <w:ind w:left="0"/>
        <w:jc w:val="both"/>
      </w:pPr>
      <w:r>
        <w:rPr>
          <w:rFonts w:ascii="Times New Roman"/>
          <w:b w:val="false"/>
          <w:i w:val="false"/>
          <w:color w:val="000000"/>
          <w:sz w:val="28"/>
        </w:rPr>
        <w:t>
      нарколог ____________________________________________________________</w:t>
      </w:r>
    </w:p>
    <w:bookmarkEnd w:id="311"/>
    <w:bookmarkStart w:name="z696" w:id="312"/>
    <w:p>
      <w:pPr>
        <w:spacing w:after="0"/>
        <w:ind w:left="0"/>
        <w:jc w:val="both"/>
      </w:pPr>
      <w:r>
        <w:rPr>
          <w:rFonts w:ascii="Times New Roman"/>
          <w:b w:val="false"/>
          <w:i w:val="false"/>
          <w:color w:val="000000"/>
          <w:sz w:val="28"/>
        </w:rPr>
        <w:t>
      онколог _____________________________________________________________</w:t>
      </w:r>
    </w:p>
    <w:bookmarkEnd w:id="312"/>
    <w:bookmarkStart w:name="z697" w:id="313"/>
    <w:p>
      <w:pPr>
        <w:spacing w:after="0"/>
        <w:ind w:left="0"/>
        <w:jc w:val="both"/>
      </w:pPr>
      <w:r>
        <w:rPr>
          <w:rFonts w:ascii="Times New Roman"/>
          <w:b w:val="false"/>
          <w:i w:val="false"/>
          <w:color w:val="000000"/>
          <w:sz w:val="28"/>
        </w:rPr>
        <w:t>
      гинеколог (уролог) ____________________________________________________</w:t>
      </w:r>
    </w:p>
    <w:bookmarkEnd w:id="313"/>
    <w:bookmarkStart w:name="z698" w:id="314"/>
    <w:p>
      <w:pPr>
        <w:spacing w:after="0"/>
        <w:ind w:left="0"/>
        <w:jc w:val="both"/>
      </w:pPr>
      <w:r>
        <w:rPr>
          <w:rFonts w:ascii="Times New Roman"/>
          <w:b w:val="false"/>
          <w:i w:val="false"/>
          <w:color w:val="000000"/>
          <w:sz w:val="28"/>
        </w:rPr>
        <w:t>
      Зертханалық зерттеулердің нәтижелері: қанның жалпы анализі</w:t>
      </w:r>
    </w:p>
    <w:bookmarkEnd w:id="314"/>
    <w:bookmarkStart w:name="z699"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700" w:id="316"/>
    <w:p>
      <w:pPr>
        <w:spacing w:after="0"/>
        <w:ind w:left="0"/>
        <w:jc w:val="both"/>
      </w:pPr>
      <w:r>
        <w:rPr>
          <w:rFonts w:ascii="Times New Roman"/>
          <w:b w:val="false"/>
          <w:i w:val="false"/>
          <w:color w:val="000000"/>
          <w:sz w:val="28"/>
        </w:rPr>
        <w:t>
      (мерзімі, нәтижесі)</w:t>
      </w:r>
    </w:p>
    <w:bookmarkEnd w:id="316"/>
    <w:bookmarkStart w:name="z701" w:id="317"/>
    <w:p>
      <w:pPr>
        <w:spacing w:after="0"/>
        <w:ind w:left="0"/>
        <w:jc w:val="both"/>
      </w:pPr>
      <w:r>
        <w:rPr>
          <w:rFonts w:ascii="Times New Roman"/>
          <w:b w:val="false"/>
          <w:i w:val="false"/>
          <w:color w:val="000000"/>
          <w:sz w:val="28"/>
        </w:rPr>
        <w:t>
      АИТВ инфекциясына қанның анализі _____________________________________</w:t>
      </w:r>
    </w:p>
    <w:bookmarkEnd w:id="317"/>
    <w:bookmarkStart w:name="z702" w:id="318"/>
    <w:p>
      <w:pPr>
        <w:spacing w:after="0"/>
        <w:ind w:left="0"/>
        <w:jc w:val="both"/>
      </w:pPr>
      <w:r>
        <w:rPr>
          <w:rFonts w:ascii="Times New Roman"/>
          <w:b w:val="false"/>
          <w:i w:val="false"/>
          <w:color w:val="000000"/>
          <w:sz w:val="28"/>
        </w:rPr>
        <w:t>
      (мерзімі, нәтижесі)</w:t>
      </w:r>
    </w:p>
    <w:bookmarkEnd w:id="318"/>
    <w:bookmarkStart w:name="z703" w:id="319"/>
    <w:p>
      <w:pPr>
        <w:spacing w:after="0"/>
        <w:ind w:left="0"/>
        <w:jc w:val="both"/>
      </w:pPr>
      <w:r>
        <w:rPr>
          <w:rFonts w:ascii="Times New Roman"/>
          <w:b w:val="false"/>
          <w:i w:val="false"/>
          <w:color w:val="000000"/>
          <w:sz w:val="28"/>
        </w:rPr>
        <w:t>
      сифилиске қанның анализі _____________________________________________</w:t>
      </w:r>
    </w:p>
    <w:bookmarkEnd w:id="319"/>
    <w:bookmarkStart w:name="z704" w:id="320"/>
    <w:p>
      <w:pPr>
        <w:spacing w:after="0"/>
        <w:ind w:left="0"/>
        <w:jc w:val="both"/>
      </w:pPr>
      <w:r>
        <w:rPr>
          <w:rFonts w:ascii="Times New Roman"/>
          <w:b w:val="false"/>
          <w:i w:val="false"/>
          <w:color w:val="000000"/>
          <w:sz w:val="28"/>
        </w:rPr>
        <w:t>
      (мерзімі, нәтижесі)</w:t>
      </w:r>
    </w:p>
    <w:bookmarkEnd w:id="320"/>
    <w:bookmarkStart w:name="z705" w:id="321"/>
    <w:p>
      <w:pPr>
        <w:spacing w:after="0"/>
        <w:ind w:left="0"/>
        <w:jc w:val="both"/>
      </w:pPr>
      <w:r>
        <w:rPr>
          <w:rFonts w:ascii="Times New Roman"/>
          <w:b w:val="false"/>
          <w:i w:val="false"/>
          <w:color w:val="000000"/>
          <w:sz w:val="28"/>
        </w:rPr>
        <w:t>
      зәрдің жалпы анализі __________________________________________________</w:t>
      </w:r>
    </w:p>
    <w:bookmarkEnd w:id="321"/>
    <w:bookmarkStart w:name="z706" w:id="322"/>
    <w:p>
      <w:pPr>
        <w:spacing w:after="0"/>
        <w:ind w:left="0"/>
        <w:jc w:val="both"/>
      </w:pPr>
      <w:r>
        <w:rPr>
          <w:rFonts w:ascii="Times New Roman"/>
          <w:b w:val="false"/>
          <w:i w:val="false"/>
          <w:color w:val="000000"/>
          <w:sz w:val="28"/>
        </w:rPr>
        <w:t>
      (мерзімі, нәтижесі)</w:t>
      </w:r>
    </w:p>
    <w:bookmarkEnd w:id="322"/>
    <w:bookmarkStart w:name="z707" w:id="323"/>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bookmarkEnd w:id="323"/>
    <w:bookmarkStart w:name="z708" w:id="324"/>
    <w:p>
      <w:pPr>
        <w:spacing w:after="0"/>
        <w:ind w:left="0"/>
        <w:jc w:val="both"/>
      </w:pPr>
      <w:r>
        <w:rPr>
          <w:rFonts w:ascii="Times New Roman"/>
          <w:b w:val="false"/>
          <w:i w:val="false"/>
          <w:color w:val="000000"/>
          <w:sz w:val="28"/>
        </w:rPr>
        <w:t>
      _____________________________________________________________________</w:t>
      </w:r>
    </w:p>
    <w:bookmarkEnd w:id="324"/>
    <w:bookmarkStart w:name="z709" w:id="325"/>
    <w:p>
      <w:pPr>
        <w:spacing w:after="0"/>
        <w:ind w:left="0"/>
        <w:jc w:val="both"/>
      </w:pPr>
      <w:r>
        <w:rPr>
          <w:rFonts w:ascii="Times New Roman"/>
          <w:b w:val="false"/>
          <w:i w:val="false"/>
          <w:color w:val="000000"/>
          <w:sz w:val="28"/>
        </w:rPr>
        <w:t>
      (мерзімі, нәтижесі)</w:t>
      </w:r>
    </w:p>
    <w:bookmarkEnd w:id="325"/>
    <w:bookmarkStart w:name="z710" w:id="326"/>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326"/>
    <w:bookmarkStart w:name="z711" w:id="327"/>
    <w:p>
      <w:pPr>
        <w:spacing w:after="0"/>
        <w:ind w:left="0"/>
        <w:jc w:val="both"/>
      </w:pPr>
      <w:r>
        <w:rPr>
          <w:rFonts w:ascii="Times New Roman"/>
          <w:b w:val="false"/>
          <w:i w:val="false"/>
          <w:color w:val="000000"/>
          <w:sz w:val="28"/>
        </w:rPr>
        <w:t>
      _____________________________________________________________________</w:t>
      </w:r>
    </w:p>
    <w:bookmarkEnd w:id="327"/>
    <w:bookmarkStart w:name="z712" w:id="328"/>
    <w:p>
      <w:pPr>
        <w:spacing w:after="0"/>
        <w:ind w:left="0"/>
        <w:jc w:val="both"/>
      </w:pPr>
      <w:r>
        <w:rPr>
          <w:rFonts w:ascii="Times New Roman"/>
          <w:b w:val="false"/>
          <w:i w:val="false"/>
          <w:color w:val="000000"/>
          <w:sz w:val="28"/>
        </w:rPr>
        <w:t>
      (мерзімі, нәтижесі)</w:t>
      </w:r>
    </w:p>
    <w:bookmarkEnd w:id="328"/>
    <w:bookmarkStart w:name="z713" w:id="329"/>
    <w:p>
      <w:pPr>
        <w:spacing w:after="0"/>
        <w:ind w:left="0"/>
        <w:jc w:val="both"/>
      </w:pPr>
      <w:r>
        <w:rPr>
          <w:rFonts w:ascii="Times New Roman"/>
          <w:b w:val="false"/>
          <w:i w:val="false"/>
          <w:color w:val="000000"/>
          <w:sz w:val="28"/>
        </w:rPr>
        <w:t>
      менингококк инфекциясына зертқаналық зерттеу</w:t>
      </w:r>
    </w:p>
    <w:bookmarkEnd w:id="329"/>
    <w:bookmarkStart w:name="z714" w:id="330"/>
    <w:p>
      <w:pPr>
        <w:spacing w:after="0"/>
        <w:ind w:left="0"/>
        <w:jc w:val="both"/>
      </w:pPr>
      <w:r>
        <w:rPr>
          <w:rFonts w:ascii="Times New Roman"/>
          <w:b w:val="false"/>
          <w:i w:val="false"/>
          <w:color w:val="000000"/>
          <w:sz w:val="28"/>
        </w:rPr>
        <w:t>
      _____________________________________________________________________</w:t>
      </w:r>
    </w:p>
    <w:bookmarkEnd w:id="330"/>
    <w:bookmarkStart w:name="z715" w:id="331"/>
    <w:p>
      <w:pPr>
        <w:spacing w:after="0"/>
        <w:ind w:left="0"/>
        <w:jc w:val="both"/>
      </w:pPr>
      <w:r>
        <w:rPr>
          <w:rFonts w:ascii="Times New Roman"/>
          <w:b w:val="false"/>
          <w:i w:val="false"/>
          <w:color w:val="000000"/>
          <w:sz w:val="28"/>
        </w:rPr>
        <w:t>
      (мерзімі, нәтижесі)</w:t>
      </w:r>
    </w:p>
    <w:bookmarkEnd w:id="331"/>
    <w:bookmarkStart w:name="z716" w:id="332"/>
    <w:p>
      <w:pPr>
        <w:spacing w:after="0"/>
        <w:ind w:left="0"/>
        <w:jc w:val="both"/>
      </w:pPr>
      <w:r>
        <w:rPr>
          <w:rFonts w:ascii="Times New Roman"/>
          <w:b w:val="false"/>
          <w:i w:val="false"/>
          <w:color w:val="000000"/>
          <w:sz w:val="28"/>
        </w:rPr>
        <w:t>
      психоневрологиялық аурулары бар 18 жастан асқан адамдар үшін: әйелдердің қынап</w:t>
      </w:r>
    </w:p>
    <w:bookmarkEnd w:id="332"/>
    <w:bookmarkStart w:name="z717" w:id="333"/>
    <w:p>
      <w:pPr>
        <w:spacing w:after="0"/>
        <w:ind w:left="0"/>
        <w:jc w:val="both"/>
      </w:pPr>
      <w:r>
        <w:rPr>
          <w:rFonts w:ascii="Times New Roman"/>
          <w:b w:val="false"/>
          <w:i w:val="false"/>
          <w:color w:val="000000"/>
          <w:sz w:val="28"/>
        </w:rPr>
        <w:t>
      жағындысы __________________________________________________________</w:t>
      </w:r>
    </w:p>
    <w:bookmarkEnd w:id="333"/>
    <w:bookmarkStart w:name="z718" w:id="334"/>
    <w:p>
      <w:pPr>
        <w:spacing w:after="0"/>
        <w:ind w:left="0"/>
        <w:jc w:val="both"/>
      </w:pPr>
      <w:r>
        <w:rPr>
          <w:rFonts w:ascii="Times New Roman"/>
          <w:b w:val="false"/>
          <w:i w:val="false"/>
          <w:color w:val="000000"/>
          <w:sz w:val="28"/>
        </w:rPr>
        <w:t>
      (мерзімі, нәтижесі)</w:t>
      </w:r>
    </w:p>
    <w:bookmarkEnd w:id="334"/>
    <w:bookmarkStart w:name="z719" w:id="335"/>
    <w:p>
      <w:pPr>
        <w:spacing w:after="0"/>
        <w:ind w:left="0"/>
        <w:jc w:val="both"/>
      </w:pPr>
      <w:r>
        <w:rPr>
          <w:rFonts w:ascii="Times New Roman"/>
          <w:b w:val="false"/>
          <w:i w:val="false"/>
          <w:color w:val="000000"/>
          <w:sz w:val="28"/>
        </w:rPr>
        <w:t>
      ерлердің уретральды жағындысы</w:t>
      </w:r>
    </w:p>
    <w:bookmarkEnd w:id="335"/>
    <w:bookmarkStart w:name="z720" w:id="336"/>
    <w:p>
      <w:pPr>
        <w:spacing w:after="0"/>
        <w:ind w:left="0"/>
        <w:jc w:val="both"/>
      </w:pPr>
      <w:r>
        <w:rPr>
          <w:rFonts w:ascii="Times New Roman"/>
          <w:b w:val="false"/>
          <w:i w:val="false"/>
          <w:color w:val="000000"/>
          <w:sz w:val="28"/>
        </w:rPr>
        <w:t>
      _____________________________________________________________________</w:t>
      </w:r>
    </w:p>
    <w:bookmarkEnd w:id="336"/>
    <w:bookmarkStart w:name="z721" w:id="337"/>
    <w:p>
      <w:pPr>
        <w:spacing w:after="0"/>
        <w:ind w:left="0"/>
        <w:jc w:val="both"/>
      </w:pPr>
      <w:r>
        <w:rPr>
          <w:rFonts w:ascii="Times New Roman"/>
          <w:b w:val="false"/>
          <w:i w:val="false"/>
          <w:color w:val="000000"/>
          <w:sz w:val="28"/>
        </w:rPr>
        <w:t>
      (мерзімі, нәтижесі)</w:t>
      </w:r>
    </w:p>
    <w:bookmarkEnd w:id="337"/>
    <w:bookmarkStart w:name="z722" w:id="338"/>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338"/>
    <w:bookmarkStart w:name="z723" w:id="339"/>
    <w:p>
      <w:pPr>
        <w:spacing w:after="0"/>
        <w:ind w:left="0"/>
        <w:jc w:val="both"/>
      </w:pPr>
      <w:r>
        <w:rPr>
          <w:rFonts w:ascii="Times New Roman"/>
          <w:b w:val="false"/>
          <w:i w:val="false"/>
          <w:color w:val="000000"/>
          <w:sz w:val="28"/>
        </w:rPr>
        <w:t>
      _____________________________________________________________________</w:t>
      </w:r>
    </w:p>
    <w:bookmarkEnd w:id="339"/>
    <w:bookmarkStart w:name="z724" w:id="340"/>
    <w:p>
      <w:pPr>
        <w:spacing w:after="0"/>
        <w:ind w:left="0"/>
        <w:jc w:val="both"/>
      </w:pPr>
      <w:r>
        <w:rPr>
          <w:rFonts w:ascii="Times New Roman"/>
          <w:b w:val="false"/>
          <w:i w:val="false"/>
          <w:color w:val="000000"/>
          <w:sz w:val="28"/>
        </w:rPr>
        <w:t>
      (жартылай стационарлық үлгідегі ұйымда болуға медициналық қарсы көрсетілімдер бар ма)</w:t>
      </w:r>
    </w:p>
    <w:bookmarkEnd w:id="340"/>
    <w:bookmarkStart w:name="z725" w:id="341"/>
    <w:p>
      <w:pPr>
        <w:spacing w:after="0"/>
        <w:ind w:left="0"/>
        <w:jc w:val="both"/>
      </w:pPr>
      <w:r>
        <w:rPr>
          <w:rFonts w:ascii="Times New Roman"/>
          <w:b w:val="false"/>
          <w:i w:val="false"/>
          <w:color w:val="000000"/>
          <w:sz w:val="28"/>
        </w:rPr>
        <w:t>
      Мөрдің орны.</w:t>
      </w:r>
    </w:p>
    <w:bookmarkEnd w:id="341"/>
    <w:bookmarkStart w:name="z726" w:id="342"/>
    <w:p>
      <w:pPr>
        <w:spacing w:after="0"/>
        <w:ind w:left="0"/>
        <w:jc w:val="both"/>
      </w:pPr>
      <w:r>
        <w:rPr>
          <w:rFonts w:ascii="Times New Roman"/>
          <w:b w:val="false"/>
          <w:i w:val="false"/>
          <w:color w:val="000000"/>
          <w:sz w:val="28"/>
        </w:rPr>
        <w:t>
      Медициналық ұйымның басшысы:</w:t>
      </w:r>
    </w:p>
    <w:bookmarkEnd w:id="342"/>
    <w:bookmarkStart w:name="z727" w:id="343"/>
    <w:p>
      <w:pPr>
        <w:spacing w:after="0"/>
        <w:ind w:left="0"/>
        <w:jc w:val="both"/>
      </w:pPr>
      <w:r>
        <w:rPr>
          <w:rFonts w:ascii="Times New Roman"/>
          <w:b w:val="false"/>
          <w:i w:val="false"/>
          <w:color w:val="000000"/>
          <w:sz w:val="28"/>
        </w:rPr>
        <w:t>
      _____________________________________________________________________</w:t>
      </w:r>
    </w:p>
    <w:bookmarkEnd w:id="343"/>
    <w:bookmarkStart w:name="z728" w:id="344"/>
    <w:p>
      <w:pPr>
        <w:spacing w:after="0"/>
        <w:ind w:left="0"/>
        <w:jc w:val="both"/>
      </w:pPr>
      <w:r>
        <w:rPr>
          <w:rFonts w:ascii="Times New Roman"/>
          <w:b w:val="false"/>
          <w:i w:val="false"/>
          <w:color w:val="000000"/>
          <w:sz w:val="28"/>
        </w:rPr>
        <w:t>
      (тегі, аты, әкесінің аты (бар болса), қолы)</w:t>
      </w:r>
    </w:p>
    <w:bookmarkEnd w:id="344"/>
    <w:bookmarkStart w:name="z729" w:id="345"/>
    <w:p>
      <w:pPr>
        <w:spacing w:after="0"/>
        <w:ind w:left="0"/>
        <w:jc w:val="both"/>
      </w:pPr>
      <w:r>
        <w:rPr>
          <w:rFonts w:ascii="Times New Roman"/>
          <w:b w:val="false"/>
          <w:i w:val="false"/>
          <w:color w:val="000000"/>
          <w:sz w:val="28"/>
        </w:rPr>
        <w:t>
      20___ жылғы "___" ___________.</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731" w:id="346"/>
    <w:p>
      <w:pPr>
        <w:spacing w:after="0"/>
        <w:ind w:left="0"/>
        <w:jc w:val="left"/>
      </w:pPr>
      <w:r>
        <w:rPr>
          <w:rFonts w:ascii="Times New Roman"/>
          <w:b/>
          <w:i w:val="false"/>
          <w:color w:val="000000"/>
        </w:rPr>
        <w:t xml:space="preserve"> Жартылай стационарлық үлгідегі ұйымдарға арналған төсек жабдықтар, сондай-ақ олардың тозу мерзімдерінің ең төмен нормалары</w:t>
      </w:r>
    </w:p>
    <w:bookmarkEnd w:id="346"/>
    <w:p>
      <w:pPr>
        <w:spacing w:after="0"/>
        <w:ind w:left="0"/>
        <w:jc w:val="both"/>
      </w:pPr>
      <w:r>
        <w:rPr>
          <w:rFonts w:ascii="Times New Roman"/>
          <w:b w:val="false"/>
          <w:i w:val="false"/>
          <w:color w:val="ff0000"/>
          <w:sz w:val="28"/>
        </w:rPr>
        <w:t xml:space="preserve">
      Ескерту. 3-қосымша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1885" w:id="347"/>
    <w:p>
      <w:pPr>
        <w:spacing w:after="0"/>
        <w:ind w:left="0"/>
        <w:jc w:val="left"/>
      </w:pPr>
      <w:r>
        <w:rPr>
          <w:rFonts w:ascii="Times New Roman"/>
          <w:b/>
          <w:i w:val="false"/>
          <w:color w:val="000000"/>
        </w:rPr>
        <w:t xml:space="preserve"> Жартылай стационарлық үлгідегі ұйымдарға арналған төсек жабдықтар, сондай-ақ олардың тозу мерзімдерінің ең төмен нормалары</w:t>
      </w:r>
    </w:p>
    <w:bookmarkEnd w:id="347"/>
    <w:p>
      <w:pPr>
        <w:spacing w:after="0"/>
        <w:ind w:left="0"/>
        <w:jc w:val="both"/>
      </w:pPr>
      <w:r>
        <w:rPr>
          <w:rFonts w:ascii="Times New Roman"/>
          <w:b w:val="false"/>
          <w:i w:val="false"/>
          <w:color w:val="ff0000"/>
          <w:sz w:val="28"/>
        </w:rPr>
        <w:t xml:space="preserve">
      Ескерту. Стандарт 3-қосымшамен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цифр жалпы бөлім үшін, екінші сан – ауыр науқастар үшін пайдалану мерзімін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көрсету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735" w:id="348"/>
    <w:p>
      <w:pPr>
        <w:spacing w:after="0"/>
        <w:ind w:left="0"/>
        <w:jc w:val="left"/>
      </w:pPr>
      <w:r>
        <w:rPr>
          <w:rFonts w:ascii="Times New Roman"/>
          <w:b/>
          <w:i w:val="false"/>
          <w:color w:val="000000"/>
        </w:rPr>
        <w:t xml:space="preserve"> Балаларды, тірек-қимыл аппараты бұзылған балаларды, он сегіз жастан асқан адамдарды жартылай стационарлық үлгі дегі ұйымдарда оқыту ұзақтығы</w:t>
      </w:r>
    </w:p>
    <w:bookmarkEnd w:id="348"/>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887" w:id="349"/>
    <w:p>
      <w:pPr>
        <w:spacing w:after="0"/>
        <w:ind w:left="0"/>
        <w:jc w:val="left"/>
      </w:pPr>
      <w:r>
        <w:rPr>
          <w:rFonts w:ascii="Times New Roman"/>
          <w:b/>
          <w:i w:val="false"/>
          <w:color w:val="000000"/>
        </w:rPr>
        <w:t xml:space="preserve"> Балаларды, тірек-қимыл аппараты бұзылған балаларды, он сегіз жастан асқан адамдарды жартылай стационарлық үлгідегі ұйымдарда оқыту ұзақтығы</w:t>
      </w:r>
    </w:p>
    <w:bookmarkEnd w:id="349"/>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8" w:id="350"/>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деңгейіне, танымдық қызметі мен жас ерекшеліктеріне қарай құрылады:</w:t>
      </w:r>
    </w:p>
    <w:bookmarkEnd w:id="350"/>
    <w:bookmarkStart w:name="z1889" w:id="351"/>
    <w:p>
      <w:pPr>
        <w:spacing w:after="0"/>
        <w:ind w:left="0"/>
        <w:jc w:val="both"/>
      </w:pPr>
      <w:r>
        <w:rPr>
          <w:rFonts w:ascii="Times New Roman"/>
          <w:b w:val="false"/>
          <w:i w:val="false"/>
          <w:color w:val="000000"/>
          <w:sz w:val="28"/>
        </w:rPr>
        <w:t>
      1) балалардың әлеуметтік дағдылары, әлеуметтену және танымдық қызметі ең төмен деңгейде болғанда сабақтың ұзақтығы 15 минутқа дейін созылады;</w:t>
      </w:r>
    </w:p>
    <w:bookmarkEnd w:id="351"/>
    <w:bookmarkStart w:name="z1890" w:id="352"/>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352"/>
    <w:bookmarkStart w:name="z1891" w:id="353"/>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353"/>
    <w:bookmarkStart w:name="z1892" w:id="354"/>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354"/>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bookmarkStart w:name="z1894" w:id="355"/>
    <w:p>
      <w:pPr>
        <w:spacing w:after="0"/>
        <w:ind w:left="0"/>
        <w:jc w:val="left"/>
      </w:pPr>
      <w:r>
        <w:rPr>
          <w:rFonts w:ascii="Times New Roman"/>
          <w:b/>
          <w:i w:val="false"/>
          <w:color w:val="000000"/>
        </w:rPr>
        <w:t xml:space="preserve"> Жартылай стационар жағдайда көрсетілетін арнаулы әлеуметтік қызметтердің тізбесі</w:t>
      </w:r>
    </w:p>
    <w:bookmarkEnd w:id="355"/>
    <w:p>
      <w:pPr>
        <w:spacing w:after="0"/>
        <w:ind w:left="0"/>
        <w:jc w:val="both"/>
      </w:pPr>
      <w:r>
        <w:rPr>
          <w:rFonts w:ascii="Times New Roman"/>
          <w:b w:val="false"/>
          <w:i w:val="false"/>
          <w:color w:val="ff0000"/>
          <w:sz w:val="28"/>
        </w:rPr>
        <w:t xml:space="preserve">
      Ескерту. Стандарт 5-қосымшамен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төсек-орынн, жеке гигиена құралдарын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мүкәммал және техникалық көмекші (компенсаторлық) құралдармен және арнайы көлік құралдарымен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 емдеуге, оңалтуға, оқытуға, қызметтерді алушыларды мәдени-демалыс іс-шараларына қатысуға тасымалдау бойынша көлік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отбасы мүшелерін жеке қызмет көрсету және санитариялық-гигиеналық сипаттағы практикалық дағдыларға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бірқалыпты шектелуі дәрежесі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шектелуі айқын білінетін шектелуі кезінде төсектен тұруға, төсекке жатуға, киінуге және шешінуге, жуынуға, тамақ жеуге, ішуге, дәретхананы немесе дәрет ыдысын пайдалануға, қозғалуға, тісті немесе жақты күтуге, көзілдірік немесе есту аппараттарын пайдалануға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айқын білінетін шектелуі кезінде жеке гигиена дағдыларын, еңбек, жалпы өмірлік дағдылар мен шеберлікті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аралау және қызметтерді алушылардың жағдайын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туыстарымен байланысты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туралы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қызметтерді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сауықтыру және спорттық клуб іс-шараларын ұйымдастыру (спорттық ойындарды, эстафеталарды, жарыстарды және әлеуметтендіруге бағытталған басқа да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қазақстан республикасының азаматтық кодексінде белгіленген тәртіппен жәрдемақылар мен әлеуметтік төлемдер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мүдделерді қорғау үшін сотта өкілдік етуді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қамқорлығынсыз қалған балаларды асырап алу, қорғаншылық және қамқоршылық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медициналық-әлеуметтік сараптаманы ұйымдастыру және жүргізу (жеке жоспарды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медициналық-әлеуметтік сараптаманы (жеке жоспарды қалыптастыру) ұйымдастыру және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уақтылы медициналық-әлеуметтік тексеруден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уақтылы медициналық-әлеуметтік сараптама жүргізуге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обж сәйкес санаториялық-курорттық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обж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мүгедектігі бар адамдарды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мүгедектігі бар адамдарды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қызметерді алушыларды техникалық көмекші (компенсаторлық) және міндетті гигиеналық құралдарды пайдалануға оқыту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ересекетер үшін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тағайындауымен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тері астына және бұлшықет ішіне енгізу,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емдік шараларды жүргізу: компресс қою, таңу, ұзақ жатірек-қимыл аппараты ннан ойылған жерлерін, жара беттерін емдеу, тазарту клизмалар жасау, зертханалық зерттеулерге материалдарды жинау, міндетті гигиеналық құралдар мен медициналық бұйымдарды қолдануға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жатқызуға жәрдемдесу және денсаулық сақтау ұйымдарында қолдау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емдеу-сауықтыру қызметін, оның ішінде денсаулық сақтау ұйымдарында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балаларға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емдік дене тәрбиесі бойынша жеке жаттығу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ересектерге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жастағы адамдарға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uhf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электрофорез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 узт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 – парафиндік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дене тәрбиесі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робот-қозғалыс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мен жас ерекшеліктеріне сәйкес "денсаулық топтарын" құру және жұмысын ұйымдастыру (балалар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мен жас ерекшеліктеріне сәйкес "денсаулық топтарын" құру және жұмысын ұйымдастыру (ересектерге)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күнделікті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денсаулық сақтау ұйымдарына барған кезде алып жүру (егер денсаулық жағдайы қоғамдық көлікті пайдалануға кедергі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дене шынықтыру-сауықтыру кешенін таңдау және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нұсқаушысының консультациясы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 (топ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бойынша топтық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сипаттағы оңалту іс-шараларын жүргізу, оның ішінде дәрілік емес терапия қызметтері: электрофорез көмегімен дәрілік заттарды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атірек-қимыл аппараты мінуді (райттерапия/иппотерапия) пайдалана отырып, денені қалпына келтіру және бейімдеу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емдік жаттығуларды қолдана отырып, денені қалпына келтіру және қозғалыс функцияларын қалпына келтіру қызметтері (жүзу/гидрокинезитерапия)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рефлексологиялық қызметтері (ине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галотерапия қызметтері (тұз кеніші)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терапиясы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патологиясы бар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әлеуметтік-педагогикалық консултация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коррекциялық-дамыту диагностикасын, баланың жеке басын, даму деңгейін, оның ішінде тірек-қимыл аппараты бұзылған, он сегіз жастан асқан адамдарды тексеруді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он сегіз жастан асқан адамдарды олардың дене мүмкіндіктері мен ақыл-ой қабілеттерін ескере отырып, арнайы білім беру бағдарламалары бойынша оқытуды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 мен гимнастика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шараларын ұйымдастыру (спорттық ойындар, эстафеталар, жарыстар және әлеуметтендіруге бағытталған басқа да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педагогикалық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мен мүгедектігі бар адамдардың, сондай-ақ олардың ата-аналары мен басқа да мүдделі адамдардың ымдау тілін меңгеруіне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тілін аудару қызметі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өте төмен болған кезде тұрмыстық негіздерге және қол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төмен болған кезде тұрмыстық бағдар негіздеріне және қол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бірқалыпты деңгейде болған кезде балалар мен 18 жастан асқан адамдарды тұрмыстық бағдар негіздеріне және қолмен жұмыс істеу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олардың арнайы оқу бағдарламалары бойынша білім алуы үшін жағдай жасау мәселелері бойынша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үйде балалар мен он сегіз жастан асқан адамдарға қажетті өмірлік дағдыларды қалыптастыруға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еңбек дағдыларын тексеру бойынша іс-шаралар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еңбек қызметін жүзеге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 қолжетімді кәсіптік дағдыларға үйрету бойынша іс-шараларды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он сегіз жастан асқан адамдарға үй шаруашылығының жоғалған дағдыларын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жұмысын ұйымдастыруда қызметтерді алушыларға және олардың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ересектерге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кеңес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(оның ішінде телефон арқылы)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климатты қамтамасыз ету, жанжалды жағдайлардың алдын алу және шешу үшін отбасы мүшелеріне психологиялық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3 қосымша</w:t>
            </w:r>
          </w:p>
        </w:tc>
      </w:tr>
    </w:tbl>
    <w:bookmarkStart w:name="z743" w:id="356"/>
    <w:p>
      <w:pPr>
        <w:spacing w:after="0"/>
        <w:ind w:left="0"/>
        <w:jc w:val="left"/>
      </w:pPr>
      <w:r>
        <w:rPr>
          <w:rFonts w:ascii="Times New Roman"/>
          <w:b/>
          <w:i w:val="false"/>
          <w:color w:val="000000"/>
        </w:rPr>
        <w:t xml:space="preserve"> Халықты әлеуметтік қорғау саласында үйде қызметтер көрсету жағдайында арнаулы әлеуметтік қызметтер көрсету стандарты</w:t>
      </w:r>
    </w:p>
    <w:bookmarkEnd w:id="356"/>
    <w:bookmarkStart w:name="z744" w:id="357"/>
    <w:p>
      <w:pPr>
        <w:spacing w:after="0"/>
        <w:ind w:left="0"/>
        <w:jc w:val="left"/>
      </w:pPr>
      <w:r>
        <w:rPr>
          <w:rFonts w:ascii="Times New Roman"/>
          <w:b/>
          <w:i w:val="false"/>
          <w:color w:val="000000"/>
        </w:rPr>
        <w:t xml:space="preserve"> 1-тарау. Жалпы ережелер</w:t>
      </w:r>
    </w:p>
    <w:bookmarkEnd w:id="357"/>
    <w:bookmarkStart w:name="z745" w:id="358"/>
    <w:p>
      <w:pPr>
        <w:spacing w:after="0"/>
        <w:ind w:left="0"/>
        <w:jc w:val="both"/>
      </w:pPr>
      <w:r>
        <w:rPr>
          <w:rFonts w:ascii="Times New Roman"/>
          <w:b w:val="false"/>
          <w:i w:val="false"/>
          <w:color w:val="000000"/>
          <w:sz w:val="28"/>
        </w:rPr>
        <w:t xml:space="preserve">
      1. Халықты әлеуметтік қорғау саласында үйде қызметтер көрсету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358"/>
    <w:bookmarkStart w:name="z746" w:id="359"/>
    <w:p>
      <w:pPr>
        <w:spacing w:after="0"/>
        <w:ind w:left="0"/>
        <w:jc w:val="both"/>
      </w:pPr>
      <w:r>
        <w:rPr>
          <w:rFonts w:ascii="Times New Roman"/>
          <w:b w:val="false"/>
          <w:i w:val="false"/>
          <w:color w:val="000000"/>
          <w:sz w:val="28"/>
        </w:rPr>
        <w:t>
      2. Осы Стандарт қызметтерді алушылардың тұрғылықты жері бойынша үйде қызметтер көрсету жағдайында арнаулы әлеуметтік қызметтер көрсетуге арналған мемлекеттік және мемлекеттік емес меншік нысанында үйде қызметтер көрсету ұйымдарда (бұдан әрі – үйде қызметтер көрсету ұйымдары) арнаулы әлеуметтік қызметтер көрсетудің сапасын, көлемін және тәртібін белгілейді, мыналарға:</w:t>
      </w:r>
    </w:p>
    <w:bookmarkEnd w:id="359"/>
    <w:bookmarkStart w:name="z747" w:id="360"/>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мүгедектігі бар балаларға (бұдан әрі – балалар);</w:t>
      </w:r>
    </w:p>
    <w:bookmarkEnd w:id="360"/>
    <w:bookmarkStart w:name="z748" w:id="361"/>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bookmarkEnd w:id="361"/>
    <w:bookmarkStart w:name="z749" w:id="362"/>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bookmarkEnd w:id="362"/>
    <w:bookmarkStart w:name="z750" w:id="363"/>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адамдарға);</w:t>
      </w:r>
    </w:p>
    <w:bookmarkEnd w:id="363"/>
    <w:bookmarkStart w:name="z751" w:id="364"/>
    <w:p>
      <w:pPr>
        <w:spacing w:after="0"/>
        <w:ind w:left="0"/>
        <w:jc w:val="both"/>
      </w:pPr>
      <w:r>
        <w:rPr>
          <w:rFonts w:ascii="Times New Roman"/>
          <w:b w:val="false"/>
          <w:i w:val="false"/>
          <w:color w:val="000000"/>
          <w:sz w:val="28"/>
        </w:rPr>
        <w:t>
      5) егде жасына байланысты өзіне қызметтер көрсетуге мүмкіндігі жоқ адамдарға (бұдан әрі – қарттар) арнаулы әлеуметтік қызметтер көрсету, тоқтату және тоқтата тұру шарттарын айқындайды.</w:t>
      </w:r>
    </w:p>
    <w:bookmarkEnd w:id="364"/>
    <w:bookmarkStart w:name="z752" w:id="365"/>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bookmarkEnd w:id="365"/>
    <w:bookmarkStart w:name="z753" w:id="366"/>
    <w:p>
      <w:pPr>
        <w:spacing w:after="0"/>
        <w:ind w:left="0"/>
        <w:jc w:val="left"/>
      </w:pPr>
      <w:r>
        <w:rPr>
          <w:rFonts w:ascii="Times New Roman"/>
          <w:b/>
          <w:i w:val="false"/>
          <w:color w:val="000000"/>
        </w:rPr>
        <w:t xml:space="preserve"> 2-тарау. Үйде қызметтер көрсететін ұйымдарда арнаулы әлеуметтік қызметтер ұсыну шарттары</w:t>
      </w:r>
    </w:p>
    <w:bookmarkEnd w:id="366"/>
    <w:bookmarkStart w:name="z754" w:id="367"/>
    <w:p>
      <w:pPr>
        <w:spacing w:after="0"/>
        <w:ind w:left="0"/>
        <w:jc w:val="both"/>
      </w:pPr>
      <w:r>
        <w:rPr>
          <w:rFonts w:ascii="Times New Roman"/>
          <w:b w:val="false"/>
          <w:i w:val="false"/>
          <w:color w:val="000000"/>
          <w:sz w:val="28"/>
        </w:rPr>
        <w:t>
      3. Үйде қызметтер көрсету ұйымдармен бюджет қаражаты есебінен арнаулы әлеуметтік қызметтер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немесе аудандық маңызы бар қалалар, ауылдар, кенттер, ауылдық округтер әкімдерінің (бұдан әрі – уәкілетті органдар) шешімі бойынша жүзеге асырылады.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6" w:id="368"/>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уәкілетті органға мынадай құжаттарды беру жолымен жүгінеді:</w:t>
      </w:r>
    </w:p>
    <w:bookmarkEnd w:id="368"/>
    <w:bookmarkStart w:name="z757" w:id="36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оларды алмастырушы басқа да адамдардың) (бұдан әрі – заңды өкілі) өтініші немесе медициналық ұйымның қолдаухаты;</w:t>
      </w:r>
    </w:p>
    <w:bookmarkEnd w:id="369"/>
    <w:bookmarkStart w:name="z758" w:id="370"/>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370"/>
    <w:bookmarkStart w:name="z759" w:id="371"/>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371"/>
    <w:bookmarkStart w:name="z760" w:id="372"/>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w:t>
      </w:r>
    </w:p>
    <w:bookmarkEnd w:id="372"/>
    <w:bookmarkStart w:name="z761" w:id="373"/>
    <w:p>
      <w:pPr>
        <w:spacing w:after="0"/>
        <w:ind w:left="0"/>
        <w:jc w:val="both"/>
      </w:pPr>
      <w:r>
        <w:rPr>
          <w:rFonts w:ascii="Times New Roman"/>
          <w:b w:val="false"/>
          <w:i w:val="false"/>
          <w:color w:val="000000"/>
          <w:sz w:val="28"/>
        </w:rPr>
        <w:t>
      Уәкілетті орган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373"/>
    <w:bookmarkStart w:name="z762" w:id="374"/>
    <w:p>
      <w:pPr>
        <w:spacing w:after="0"/>
        <w:ind w:left="0"/>
        <w:jc w:val="both"/>
      </w:pPr>
      <w:r>
        <w:rPr>
          <w:rFonts w:ascii="Times New Roman"/>
          <w:b w:val="false"/>
          <w:i w:val="false"/>
          <w:color w:val="000000"/>
          <w:sz w:val="28"/>
        </w:rPr>
        <w:t>
      1) жеке басын куәландыратын құжат туралы;</w:t>
      </w:r>
    </w:p>
    <w:bookmarkEnd w:id="374"/>
    <w:bookmarkStart w:name="z763" w:id="375"/>
    <w:p>
      <w:pPr>
        <w:spacing w:after="0"/>
        <w:ind w:left="0"/>
        <w:jc w:val="both"/>
      </w:pPr>
      <w:r>
        <w:rPr>
          <w:rFonts w:ascii="Times New Roman"/>
          <w:b w:val="false"/>
          <w:i w:val="false"/>
          <w:color w:val="000000"/>
          <w:sz w:val="28"/>
        </w:rPr>
        <w:t>
      2) тұрақты тұратын жері бойынша тіркелгені туралы;</w:t>
      </w:r>
    </w:p>
    <w:bookmarkEnd w:id="375"/>
    <w:bookmarkStart w:name="z764" w:id="376"/>
    <w:p>
      <w:pPr>
        <w:spacing w:after="0"/>
        <w:ind w:left="0"/>
        <w:jc w:val="both"/>
      </w:pPr>
      <w:r>
        <w:rPr>
          <w:rFonts w:ascii="Times New Roman"/>
          <w:b w:val="false"/>
          <w:i w:val="false"/>
          <w:color w:val="000000"/>
          <w:sz w:val="28"/>
        </w:rPr>
        <w:t>
      3) мүгедектікті белгілеу туралы;</w:t>
      </w:r>
    </w:p>
    <w:bookmarkEnd w:id="376"/>
    <w:bookmarkStart w:name="z765" w:id="377"/>
    <w:p>
      <w:pPr>
        <w:spacing w:after="0"/>
        <w:ind w:left="0"/>
        <w:jc w:val="both"/>
      </w:pPr>
      <w:r>
        <w:rPr>
          <w:rFonts w:ascii="Times New Roman"/>
          <w:b w:val="false"/>
          <w:i w:val="false"/>
          <w:color w:val="000000"/>
          <w:sz w:val="28"/>
        </w:rPr>
        <w:t>
      4) мүгедектігі бар адамға абилитациялау мен оңалтудың жеке бағдарламасында (бұдан әрі – ОЖБ) әзірленген іс-шаралар туралы;</w:t>
      </w:r>
    </w:p>
    <w:bookmarkEnd w:id="377"/>
    <w:bookmarkStart w:name="z766" w:id="378"/>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378"/>
    <w:bookmarkStart w:name="z767" w:id="379"/>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мәртебесін растайтын мәліметтерді алу үшін сұрау салуды қалыптастырады.</w:t>
      </w:r>
    </w:p>
    <w:bookmarkEnd w:id="379"/>
    <w:bookmarkStart w:name="z768" w:id="380"/>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қызметтерге мұқтаж деп танылған адамның (отбасының) өтінішіндегі деректерді енгізеді.</w:t>
      </w:r>
    </w:p>
    <w:bookmarkEnd w:id="380"/>
    <w:bookmarkStart w:name="z769" w:id="381"/>
    <w:p>
      <w:pPr>
        <w:spacing w:after="0"/>
        <w:ind w:left="0"/>
        <w:jc w:val="both"/>
      </w:pPr>
      <w:r>
        <w:rPr>
          <w:rFonts w:ascii="Times New Roman"/>
          <w:b w:val="false"/>
          <w:i w:val="false"/>
          <w:color w:val="000000"/>
          <w:sz w:val="28"/>
        </w:rPr>
        <w:t xml:space="preserve">
      8. Өтінішті және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қабылдағаннан кейін уәкілетті органның маманы бес жұмыс күні ішінде мүгедектігі бар адамдардың және қарт адамның тұратын жеріне барады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және материалдық-тұрмыстық жағдайларды зерттеп-тексеру актісін жасайды.</w:t>
      </w:r>
    </w:p>
    <w:bookmarkEnd w:id="381"/>
    <w:bookmarkStart w:name="z770" w:id="382"/>
    <w:p>
      <w:pPr>
        <w:spacing w:after="0"/>
        <w:ind w:left="0"/>
        <w:jc w:val="both"/>
      </w:pPr>
      <w:r>
        <w:rPr>
          <w:rFonts w:ascii="Times New Roman"/>
          <w:b w:val="false"/>
          <w:i w:val="false"/>
          <w:color w:val="000000"/>
          <w:sz w:val="28"/>
        </w:rPr>
        <w:t>
      Тұрғын үй және материалдық-тұрмыстық жағдайларды зерттеп-тексеру актісі тексеру жүргізілгеннен кейін үш жұмыс күні ішінде жасалады.</w:t>
      </w:r>
    </w:p>
    <w:bookmarkEnd w:id="382"/>
    <w:bookmarkStart w:name="z771" w:id="383"/>
    <w:p>
      <w:pPr>
        <w:spacing w:after="0"/>
        <w:ind w:left="0"/>
        <w:jc w:val="both"/>
      </w:pPr>
      <w:r>
        <w:rPr>
          <w:rFonts w:ascii="Times New Roman"/>
          <w:b w:val="false"/>
          <w:i w:val="false"/>
          <w:color w:val="000000"/>
          <w:sz w:val="28"/>
        </w:rPr>
        <w:t>
      Тұрғын үй және материалдық-тұрмыстық жағдайларын тексеру актісін алған күннен бастап үш жұмыс күні ішінде арнаулы әлеуметтік қызметтер көрсету туралы шешім қабылданады.</w:t>
      </w:r>
    </w:p>
    <w:bookmarkEnd w:id="383"/>
    <w:bookmarkStart w:name="z772" w:id="384"/>
    <w:p>
      <w:pPr>
        <w:spacing w:after="0"/>
        <w:ind w:left="0"/>
        <w:jc w:val="both"/>
      </w:pPr>
      <w:r>
        <w:rPr>
          <w:rFonts w:ascii="Times New Roman"/>
          <w:b w:val="false"/>
          <w:i w:val="false"/>
          <w:color w:val="000000"/>
          <w:sz w:val="28"/>
        </w:rPr>
        <w:t>
      Жергілікті атқарушы орган арнаулы әлеуметтік қызметтер көрсету туралы шешім шығарған күннен бастап бір жұмыс күні ішінде қызметтер алушының тұрғылықты жері бойынша уәкілетті орган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үйде қызмет көрсету ұйымын таңдау қажеттігі туралы хабарлама жібереді.</w:t>
      </w:r>
    </w:p>
    <w:bookmarkEnd w:id="384"/>
    <w:bookmarkStart w:name="z773" w:id="385"/>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стационарлық үлгідегі ұйымды авторизациялау және таңдау қажеттігі туралы хабарлама қосымша жіберіледі.</w:t>
      </w:r>
    </w:p>
    <w:bookmarkEnd w:id="385"/>
    <w:bookmarkStart w:name="z774" w:id="386"/>
    <w:p>
      <w:pPr>
        <w:spacing w:after="0"/>
        <w:ind w:left="0"/>
        <w:jc w:val="both"/>
      </w:pPr>
      <w:r>
        <w:rPr>
          <w:rFonts w:ascii="Times New Roman"/>
          <w:b w:val="false"/>
          <w:i w:val="false"/>
          <w:color w:val="000000"/>
          <w:sz w:val="28"/>
        </w:rPr>
        <w:t>
      Хабарламаны алғаннан кейін қызметтерді алушы бес жұмыс күні ішінде порталда ЭЦҚ арқылы авторизацияланады және үйде қызмет көрсетуді ұйымдастыруды таңдайды.</w:t>
      </w:r>
    </w:p>
    <w:bookmarkEnd w:id="386"/>
    <w:bookmarkStart w:name="z775" w:id="387"/>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 алушы жұмыспен қамту бөлімінің өзіне-өзі қызмет көрсету секторына жүгінеді.</w:t>
      </w:r>
    </w:p>
    <w:bookmarkEnd w:id="387"/>
    <w:bookmarkStart w:name="z776" w:id="388"/>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авторландыру жолымен өз бетінше кезекке тұрады.</w:t>
      </w:r>
    </w:p>
    <w:bookmarkEnd w:id="388"/>
    <w:bookmarkStart w:name="z777" w:id="389"/>
    <w:p>
      <w:pPr>
        <w:spacing w:after="0"/>
        <w:ind w:left="0"/>
        <w:jc w:val="both"/>
      </w:pPr>
      <w:r>
        <w:rPr>
          <w:rFonts w:ascii="Times New Roman"/>
          <w:b w:val="false"/>
          <w:i w:val="false"/>
          <w:color w:val="000000"/>
          <w:sz w:val="28"/>
        </w:rPr>
        <w:t>
      ОЖБ мерзімі өтіп кеткен порталда кезекте тұрған қызмет алушылар қайта куәландырудан өтеді және алдыңғы кезекті сақтай отырып (үйде қызмет көрсету ұйымында арнаулы әлеуметтік қызмет көрсетуге ОЖБ болған кезде) порталда тіркеледі.</w:t>
      </w:r>
    </w:p>
    <w:bookmarkEnd w:id="389"/>
    <w:bookmarkStart w:name="z778" w:id="390"/>
    <w:p>
      <w:pPr>
        <w:spacing w:after="0"/>
        <w:ind w:left="0"/>
        <w:jc w:val="both"/>
      </w:pPr>
      <w:r>
        <w:rPr>
          <w:rFonts w:ascii="Times New Roman"/>
          <w:b w:val="false"/>
          <w:i w:val="false"/>
          <w:color w:val="000000"/>
          <w:sz w:val="28"/>
        </w:rPr>
        <w:t>
      9. Қызмет алушы үйде қызмет көрсету үлгідегі ұйымды таңдаған күннен бастап бір жұмыс күні ішінде жұмыспен қамту бөлімі бюджет қаражаты есебінен арнаулы әлеуметтік қызметтерді ұсынатын үйде қызмет көрсету үлгідегі ұйымға мынадай құжаттарды жолдайды:</w:t>
      </w:r>
    </w:p>
    <w:bookmarkEnd w:id="390"/>
    <w:bookmarkStart w:name="z779" w:id="391"/>
    <w:p>
      <w:pPr>
        <w:spacing w:after="0"/>
        <w:ind w:left="0"/>
        <w:jc w:val="both"/>
      </w:pPr>
      <w:r>
        <w:rPr>
          <w:rFonts w:ascii="Times New Roman"/>
          <w:b w:val="false"/>
          <w:i w:val="false"/>
          <w:color w:val="000000"/>
          <w:sz w:val="28"/>
        </w:rPr>
        <w:t>
      1) жергілікті атқарушы органдардың арнаулы әлеуметтік қызметтерді ұсыну туралы шешімі;</w:t>
      </w:r>
    </w:p>
    <w:bookmarkEnd w:id="391"/>
    <w:bookmarkStart w:name="z780" w:id="392"/>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392"/>
    <w:bookmarkStart w:name="z781" w:id="393"/>
    <w:p>
      <w:pPr>
        <w:spacing w:after="0"/>
        <w:ind w:left="0"/>
        <w:jc w:val="both"/>
      </w:pPr>
      <w:r>
        <w:rPr>
          <w:rFonts w:ascii="Times New Roman"/>
          <w:b w:val="false"/>
          <w:i w:val="false"/>
          <w:color w:val="000000"/>
          <w:sz w:val="28"/>
        </w:rPr>
        <w:t>
      3) балалар үшін – психологиялық-медициналық-педагогикалық консультация қорытындысының көшірмесі;</w:t>
      </w:r>
    </w:p>
    <w:bookmarkEnd w:id="393"/>
    <w:bookmarkStart w:name="z782" w:id="394"/>
    <w:p>
      <w:pPr>
        <w:spacing w:after="0"/>
        <w:ind w:left="0"/>
        <w:jc w:val="both"/>
      </w:pPr>
      <w:r>
        <w:rPr>
          <w:rFonts w:ascii="Times New Roman"/>
          <w:b w:val="false"/>
          <w:i w:val="false"/>
          <w:color w:val="000000"/>
          <w:sz w:val="28"/>
        </w:rPr>
        <w:t xml:space="preserve">
      4) ақпараттық жүйелерде мәліметтер болмаған жағдайда,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3-абзацында көрсетілген құжаттар.</w:t>
      </w:r>
    </w:p>
    <w:bookmarkEnd w:id="394"/>
    <w:bookmarkStart w:name="z783" w:id="395"/>
    <w:p>
      <w:pPr>
        <w:spacing w:after="0"/>
        <w:ind w:left="0"/>
        <w:jc w:val="both"/>
      </w:pPr>
      <w:r>
        <w:rPr>
          <w:rFonts w:ascii="Times New Roman"/>
          <w:b w:val="false"/>
          <w:i w:val="false"/>
          <w:color w:val="000000"/>
          <w:sz w:val="28"/>
        </w:rPr>
        <w:t>
      Жоғарыда көрсетілген құжаттарды бюджет қаражаты есебінен арнаулы әлеуметтік қызметтерді ұсынатын үйде қызметтер көрсету ұйымына жіберу туралы талап тұрғылықты жері бойынша уәкілетті орган үйде қызметтер көрсету жағдайларында арнаулы әлеуметтік қызметтер көрсеткен жағдайларда қолданылмайды.</w:t>
      </w:r>
    </w:p>
    <w:bookmarkEnd w:id="395"/>
    <w:bookmarkStart w:name="z784" w:id="396"/>
    <w:p>
      <w:pPr>
        <w:spacing w:after="0"/>
        <w:ind w:left="0"/>
        <w:jc w:val="both"/>
      </w:pPr>
      <w:r>
        <w:rPr>
          <w:rFonts w:ascii="Times New Roman"/>
          <w:b w:val="false"/>
          <w:i w:val="false"/>
          <w:color w:val="000000"/>
          <w:sz w:val="28"/>
        </w:rPr>
        <w:t>
      10.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ардагерлеріне, Заңның 8-бабының 1) тармақшасында санамаланған қаза тапқан әскери қызметшілердің отбасына арнаулы әлеуметтік қызметтер үйде қызметтер көрсету ұйымдарымен бірінші кезекте беріледі.</w:t>
      </w:r>
    </w:p>
    <w:bookmarkEnd w:id="396"/>
    <w:bookmarkStart w:name="z785" w:id="397"/>
    <w:p>
      <w:pPr>
        <w:spacing w:after="0"/>
        <w:ind w:left="0"/>
        <w:jc w:val="both"/>
      </w:pPr>
      <w:r>
        <w:rPr>
          <w:rFonts w:ascii="Times New Roman"/>
          <w:b w:val="false"/>
          <w:i w:val="false"/>
          <w:color w:val="000000"/>
          <w:sz w:val="28"/>
        </w:rPr>
        <w:t>
      11. Арнаулы әлеуметтік қызметтерге мұқтаж және бір отбасында тұратын балалар, ТҚА бұзылған балалар, он сегіз жастан асқан адамдар, мүгедектігі бар адамдар мен қарттар жеке адам ретінде есептеледі.</w:t>
      </w:r>
    </w:p>
    <w:bookmarkEnd w:id="397"/>
    <w:bookmarkStart w:name="z786" w:id="398"/>
    <w:p>
      <w:pPr>
        <w:spacing w:after="0"/>
        <w:ind w:left="0"/>
        <w:jc w:val="both"/>
      </w:pPr>
      <w:r>
        <w:rPr>
          <w:rFonts w:ascii="Times New Roman"/>
          <w:b w:val="false"/>
          <w:i w:val="false"/>
          <w:color w:val="000000"/>
          <w:sz w:val="28"/>
        </w:rPr>
        <w:t>
      12. Арнаулы әлеуметтік қызметтер көрсету кезінде қызметтерді алушының жасы мен денсаулық жағдайы, мүгедектің ОЖБ мазмұны, қозғалыс белсенділігінің төмендеу дәрежесі, тұру жағдайы ескеріледі.</w:t>
      </w:r>
    </w:p>
    <w:bookmarkEnd w:id="398"/>
    <w:bookmarkStart w:name="z787" w:id="399"/>
    <w:p>
      <w:pPr>
        <w:spacing w:after="0"/>
        <w:ind w:left="0"/>
        <w:jc w:val="both"/>
      </w:pPr>
      <w:r>
        <w:rPr>
          <w:rFonts w:ascii="Times New Roman"/>
          <w:b w:val="false"/>
          <w:i w:val="false"/>
          <w:color w:val="000000"/>
          <w:sz w:val="28"/>
        </w:rPr>
        <w:t>
      13. Қызметтерді алушылар мүгедек деп танылған жағдайда уәкілетті органға өтініш ұсыну жолымен "Е-собес" ААЖ-да тіркелуге жатады.</w:t>
      </w:r>
    </w:p>
    <w:bookmarkEnd w:id="399"/>
    <w:bookmarkStart w:name="z788" w:id="400"/>
    <w:p>
      <w:pPr>
        <w:spacing w:after="0"/>
        <w:ind w:left="0"/>
        <w:jc w:val="both"/>
      </w:pPr>
      <w:r>
        <w:rPr>
          <w:rFonts w:ascii="Times New Roman"/>
          <w:b w:val="false"/>
          <w:i w:val="false"/>
          <w:color w:val="000000"/>
          <w:sz w:val="28"/>
        </w:rPr>
        <w:t>
      14. Үйде қызметтер көрсететін ұйымдар тарапынан арнаулы әлеуметтік қызметтер көрсетуі кезінде:</w:t>
      </w:r>
    </w:p>
    <w:bookmarkEnd w:id="400"/>
    <w:bookmarkStart w:name="z1895" w:id="401"/>
    <w:p>
      <w:pPr>
        <w:spacing w:after="0"/>
        <w:ind w:left="0"/>
        <w:jc w:val="both"/>
      </w:pPr>
      <w:r>
        <w:rPr>
          <w:rFonts w:ascii="Times New Roman"/>
          <w:b w:val="false"/>
          <w:i w:val="false"/>
          <w:color w:val="000000"/>
          <w:sz w:val="28"/>
        </w:rPr>
        <w:t>
      1) көрсетілетін арнаулы әлеуметтік қызметтердің сапасы мен тиімділігін арттыру;</w:t>
      </w:r>
    </w:p>
    <w:bookmarkEnd w:id="401"/>
    <w:bookmarkStart w:name="z1896" w:id="402"/>
    <w:p>
      <w:pPr>
        <w:spacing w:after="0"/>
        <w:ind w:left="0"/>
        <w:jc w:val="both"/>
      </w:pPr>
      <w:r>
        <w:rPr>
          <w:rFonts w:ascii="Times New Roman"/>
          <w:b w:val="false"/>
          <w:i w:val="false"/>
          <w:color w:val="000000"/>
          <w:sz w:val="28"/>
        </w:rPr>
        <w:t>
      2) қалыпты әлеуметтік ортада қолайлы моральдық-психологиялық жағдай жасауға жәрдемдесу;</w:t>
      </w:r>
    </w:p>
    <w:bookmarkEnd w:id="402"/>
    <w:bookmarkStart w:name="z1897" w:id="403"/>
    <w:p>
      <w:pPr>
        <w:spacing w:after="0"/>
        <w:ind w:left="0"/>
        <w:jc w:val="both"/>
      </w:pPr>
      <w:r>
        <w:rPr>
          <w:rFonts w:ascii="Times New Roman"/>
          <w:b w:val="false"/>
          <w:i w:val="false"/>
          <w:color w:val="000000"/>
          <w:sz w:val="28"/>
        </w:rPr>
        <w:t>
      3) осы Стандартқа сәйкес сауықтыру және әлеуметтік-оңалту іс-шараларын жүргізуге бағытталған қажетті арнаулы әлеуметтік қызметтер кешенін ұсыну арқылы қызметтерді алушыларға жан-жақты көмек көрсету;</w:t>
      </w:r>
    </w:p>
    <w:bookmarkEnd w:id="403"/>
    <w:bookmarkStart w:name="z1898" w:id="404"/>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үйде қызметтер көрсету жағдайындағы ұйымдармен балалар, тірек-қимыл аппараты бұзылған балалар, он сегіз жастан асқан адамдар үшін сабақтар өткізу ұзақтығын қамтамасыз ету сақталады.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9" w:id="405"/>
    <w:p>
      <w:pPr>
        <w:spacing w:after="0"/>
        <w:ind w:left="0"/>
        <w:jc w:val="both"/>
      </w:pPr>
      <w:r>
        <w:rPr>
          <w:rFonts w:ascii="Times New Roman"/>
          <w:b w:val="false"/>
          <w:i w:val="false"/>
          <w:color w:val="000000"/>
          <w:sz w:val="28"/>
        </w:rPr>
        <w:t xml:space="preserve">
      14-1. Арнаулы әлеуметтік қызметтер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үйде қызметтер көрсету жағдайында көрсетілетін арнаулы әлеуметтік қызметтер тізбесіне сәйкес көрсетіледі.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14-1-тармақпен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2" w:id="406"/>
    <w:p>
      <w:pPr>
        <w:spacing w:after="0"/>
        <w:ind w:left="0"/>
        <w:jc w:val="both"/>
      </w:pPr>
      <w:r>
        <w:rPr>
          <w:rFonts w:ascii="Times New Roman"/>
          <w:b w:val="false"/>
          <w:i w:val="false"/>
          <w:color w:val="000000"/>
          <w:sz w:val="28"/>
        </w:rPr>
        <w:t>
      15. Үйде қызметтер көрсету ұйымында арнаулы әлеуметтік қызметтер көрсетуді тоқтату:</w:t>
      </w:r>
    </w:p>
    <w:bookmarkEnd w:id="406"/>
    <w:bookmarkStart w:name="z793" w:id="407"/>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407"/>
    <w:bookmarkStart w:name="z794" w:id="408"/>
    <w:p>
      <w:pPr>
        <w:spacing w:after="0"/>
        <w:ind w:left="0"/>
        <w:jc w:val="both"/>
      </w:pPr>
      <w:r>
        <w:rPr>
          <w:rFonts w:ascii="Times New Roman"/>
          <w:b w:val="false"/>
          <w:i w:val="false"/>
          <w:color w:val="000000"/>
          <w:sz w:val="28"/>
        </w:rPr>
        <w:t>
      2) мүгедектік алынған немесе үшінші топ мүгедектігі белгіленген жағдайда;</w:t>
      </w:r>
    </w:p>
    <w:bookmarkEnd w:id="408"/>
    <w:bookmarkStart w:name="z795" w:id="409"/>
    <w:p>
      <w:pPr>
        <w:spacing w:after="0"/>
        <w:ind w:left="0"/>
        <w:jc w:val="both"/>
      </w:pPr>
      <w:r>
        <w:rPr>
          <w:rFonts w:ascii="Times New Roman"/>
          <w:b w:val="false"/>
          <w:i w:val="false"/>
          <w:color w:val="000000"/>
          <w:sz w:val="28"/>
        </w:rPr>
        <w:t>
      3) стационарлық немесе жартылай стационарлық жағдайда арнаулы әлеуметтік қызметтер көрсетілген кезде;</w:t>
      </w:r>
    </w:p>
    <w:bookmarkEnd w:id="409"/>
    <w:bookmarkStart w:name="z796" w:id="410"/>
    <w:p>
      <w:pPr>
        <w:spacing w:after="0"/>
        <w:ind w:left="0"/>
        <w:jc w:val="both"/>
      </w:pPr>
      <w:r>
        <w:rPr>
          <w:rFonts w:ascii="Times New Roman"/>
          <w:b w:val="false"/>
          <w:i w:val="false"/>
          <w:color w:val="000000"/>
          <w:sz w:val="28"/>
        </w:rPr>
        <w:t>
      4) қызметтерді алушы басқа елді мекенге көшкен кезде;</w:t>
      </w:r>
    </w:p>
    <w:bookmarkEnd w:id="410"/>
    <w:bookmarkStart w:name="z797" w:id="411"/>
    <w:p>
      <w:pPr>
        <w:spacing w:after="0"/>
        <w:ind w:left="0"/>
        <w:jc w:val="both"/>
      </w:pPr>
      <w:r>
        <w:rPr>
          <w:rFonts w:ascii="Times New Roman"/>
          <w:b w:val="false"/>
          <w:i w:val="false"/>
          <w:color w:val="000000"/>
          <w:sz w:val="28"/>
        </w:rPr>
        <w:t>
      5) қызметтерді алушы немесе оның отбасы мүшелері тарапынан күтім жөніндегі әлеуметтік қызметкерге негізсіз оның адами құндылықтарын кемсітетін сөздер айтылған және кінә тағылған, ол куәгерлердің жазбаша көрсеткіштерімен расталған кезде;</w:t>
      </w:r>
    </w:p>
    <w:bookmarkEnd w:id="411"/>
    <w:bookmarkStart w:name="z798" w:id="412"/>
    <w:p>
      <w:pPr>
        <w:spacing w:after="0"/>
        <w:ind w:left="0"/>
        <w:jc w:val="both"/>
      </w:pPr>
      <w:r>
        <w:rPr>
          <w:rFonts w:ascii="Times New Roman"/>
          <w:b w:val="false"/>
          <w:i w:val="false"/>
          <w:color w:val="000000"/>
          <w:sz w:val="28"/>
        </w:rPr>
        <w:t>
      6) ақылы арнаулы әлеуметтік қызметтер көрсету туралы шарт бұзылған кезде;</w:t>
      </w:r>
    </w:p>
    <w:bookmarkEnd w:id="412"/>
    <w:bookmarkStart w:name="z799" w:id="413"/>
    <w:p>
      <w:pPr>
        <w:spacing w:after="0"/>
        <w:ind w:left="0"/>
        <w:jc w:val="both"/>
      </w:pPr>
      <w:r>
        <w:rPr>
          <w:rFonts w:ascii="Times New Roman"/>
          <w:b w:val="false"/>
          <w:i w:val="false"/>
          <w:color w:val="000000"/>
          <w:sz w:val="28"/>
        </w:rPr>
        <w:t>
      7) қызметтерді алушы қайтыс болған жағдайда;</w:t>
      </w:r>
    </w:p>
    <w:bookmarkEnd w:id="413"/>
    <w:bookmarkStart w:name="z800" w:id="414"/>
    <w:p>
      <w:pPr>
        <w:spacing w:after="0"/>
        <w:ind w:left="0"/>
        <w:jc w:val="both"/>
      </w:pPr>
      <w:r>
        <w:rPr>
          <w:rFonts w:ascii="Times New Roman"/>
          <w:b w:val="false"/>
          <w:i w:val="false"/>
          <w:color w:val="000000"/>
          <w:sz w:val="28"/>
        </w:rPr>
        <w:t>
      8) білім беру ұйымдарында арнаулы әлеуметтік қызметтер алған жағдайда жүзеге асырылады.</w:t>
      </w:r>
    </w:p>
    <w:bookmarkEnd w:id="414"/>
    <w:bookmarkStart w:name="z801" w:id="415"/>
    <w:p>
      <w:pPr>
        <w:spacing w:after="0"/>
        <w:ind w:left="0"/>
        <w:jc w:val="both"/>
      </w:pPr>
      <w:r>
        <w:rPr>
          <w:rFonts w:ascii="Times New Roman"/>
          <w:b w:val="false"/>
          <w:i w:val="false"/>
          <w:color w:val="000000"/>
          <w:sz w:val="28"/>
        </w:rPr>
        <w:t xml:space="preserve">
      16. Арнаулы әлеуметтік қызметтер көрсетуді қалпына келтіру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асырылады.</w:t>
      </w:r>
    </w:p>
    <w:bookmarkEnd w:id="415"/>
    <w:bookmarkStart w:name="z802" w:id="416"/>
    <w:p>
      <w:pPr>
        <w:spacing w:after="0"/>
        <w:ind w:left="0"/>
        <w:jc w:val="both"/>
      </w:pPr>
      <w:r>
        <w:rPr>
          <w:rFonts w:ascii="Times New Roman"/>
          <w:b w:val="false"/>
          <w:i w:val="false"/>
          <w:color w:val="000000"/>
          <w:sz w:val="28"/>
        </w:rPr>
        <w:t xml:space="preserve">
      Арнаулы әлеуметтік қызметтерді көрсету осы Стандарттың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бір күнтізбелік жыл асқаннан кейін ғана жүзеге асырылады.</w:t>
      </w:r>
    </w:p>
    <w:bookmarkEnd w:id="416"/>
    <w:bookmarkStart w:name="z803" w:id="417"/>
    <w:p>
      <w:pPr>
        <w:spacing w:after="0"/>
        <w:ind w:left="0"/>
        <w:jc w:val="both"/>
      </w:pPr>
      <w:r>
        <w:rPr>
          <w:rFonts w:ascii="Times New Roman"/>
          <w:b w:val="false"/>
          <w:i w:val="false"/>
          <w:color w:val="000000"/>
          <w:sz w:val="28"/>
        </w:rPr>
        <w:t>
      17.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417"/>
    <w:bookmarkStart w:name="z804" w:id="418"/>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үйде қызметтер көрсету ұйымында болуға медициналық қарсы көрсетілім болып табылатын сырқаттың болмауын растайтын медициналық құжатты ұсынғаннан кейін жүзеге асырылады.</w:t>
      </w:r>
    </w:p>
    <w:bookmarkEnd w:id="418"/>
    <w:bookmarkStart w:name="z805" w:id="419"/>
    <w:p>
      <w:pPr>
        <w:spacing w:after="0"/>
        <w:ind w:left="0"/>
        <w:jc w:val="both"/>
      </w:pPr>
      <w:r>
        <w:rPr>
          <w:rFonts w:ascii="Times New Roman"/>
          <w:b w:val="false"/>
          <w:i w:val="false"/>
          <w:color w:val="000000"/>
          <w:sz w:val="28"/>
        </w:rPr>
        <w:t>
      18. Үйде қызметтер көрсету ұйымдарда арнаулы әлеуметтік қызметтер көрсетуді тоқтату, тоқтата тұру үйде қызметтер көрсету ұйымы басшысының шешімі негізінде жүзеге асырылады және "Е-собес" ААЖ-да белгі қойылады.</w:t>
      </w:r>
    </w:p>
    <w:bookmarkEnd w:id="419"/>
    <w:bookmarkStart w:name="z806" w:id="420"/>
    <w:p>
      <w:pPr>
        <w:spacing w:after="0"/>
        <w:ind w:left="0"/>
        <w:jc w:val="both"/>
      </w:pPr>
      <w:r>
        <w:rPr>
          <w:rFonts w:ascii="Times New Roman"/>
          <w:b w:val="false"/>
          <w:i w:val="false"/>
          <w:color w:val="000000"/>
          <w:sz w:val="28"/>
        </w:rPr>
        <w:t>
      19. Бұл ретте, үйде қызметтер көрсету ұйымы мамандарының ұсынымдары ресімделеді, ол қызметтерді алушының не оның заңды өкілінің қолына беріледі.</w:t>
      </w:r>
    </w:p>
    <w:bookmarkEnd w:id="420"/>
    <w:bookmarkStart w:name="z1900" w:id="421"/>
    <w:p>
      <w:pPr>
        <w:spacing w:after="0"/>
        <w:ind w:left="0"/>
        <w:jc w:val="both"/>
      </w:pPr>
      <w:r>
        <w:rPr>
          <w:rFonts w:ascii="Times New Roman"/>
          <w:b w:val="false"/>
          <w:i w:val="false"/>
          <w:color w:val="000000"/>
          <w:sz w:val="28"/>
        </w:rPr>
        <w:t>
      19-1. Үйде қызметтер көрсету ұйымында қажетті мамандар болмаған жағдайда жеке жоспарды әзірлеу, оңалту іс-шараларының немесе консультациялардың нәтижелігін бағалау үшін шарттық негізде қосымша мамандарды тартуға болады.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1" w:id="422"/>
    <w:p>
      <w:pPr>
        <w:spacing w:after="0"/>
        <w:ind w:left="0"/>
        <w:jc w:val="both"/>
      </w:pPr>
      <w:r>
        <w:rPr>
          <w:rFonts w:ascii="Times New Roman"/>
          <w:b w:val="false"/>
          <w:i w:val="false"/>
          <w:color w:val="000000"/>
          <w:sz w:val="28"/>
        </w:rPr>
        <w:t>
      19-2. Үйде қызметтер көрсету ұйымының мамандары қызметтерді алушыларға баруды үйде қызметтер көрсету ұйымның басшысы бекітетін қызметтерді алушыларға бару кестесіне сәйкес жүзеге асырады.</w:t>
      </w:r>
    </w:p>
    <w:bookmarkEnd w:id="422"/>
    <w:p>
      <w:pPr>
        <w:spacing w:after="0"/>
        <w:ind w:left="0"/>
        <w:jc w:val="both"/>
      </w:pPr>
      <w:r>
        <w:rPr>
          <w:rFonts w:ascii="Times New Roman"/>
          <w:b w:val="false"/>
          <w:i w:val="false"/>
          <w:color w:val="000000"/>
          <w:sz w:val="28"/>
        </w:rPr>
        <w:t xml:space="preserve">
      Қызметтерді алушыға барған күні үйде қызметтер көрсету ұйымының мамандары нысаны осы Стандартқа </w:t>
      </w:r>
      <w:r>
        <w:rPr>
          <w:rFonts w:ascii="Times New Roman"/>
          <w:b w:val="false"/>
          <w:i w:val="false"/>
          <w:color w:val="000000"/>
          <w:sz w:val="28"/>
        </w:rPr>
        <w:t>6-қосымшада</w:t>
      </w:r>
      <w:r>
        <w:rPr>
          <w:rFonts w:ascii="Times New Roman"/>
          <w:b w:val="false"/>
          <w:i w:val="false"/>
          <w:color w:val="000000"/>
          <w:sz w:val="28"/>
        </w:rPr>
        <w:t xml:space="preserve"> ұсынылған арнаулы әлеуметтік қызметтерді есепке алу журналына тиісті белгі қояды. Ұсынылған арнаулы әлеуметтік қызметтерді есепке алу журналы қызметтерді алушыда (заңды өкілінде) болады және ай аяқталған кейін күтім жасайтын әлеуметтік жұмыскерге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2" w:id="423"/>
    <w:p>
      <w:pPr>
        <w:spacing w:after="0"/>
        <w:ind w:left="0"/>
        <w:jc w:val="both"/>
      </w:pPr>
      <w:r>
        <w:rPr>
          <w:rFonts w:ascii="Times New Roman"/>
          <w:b w:val="false"/>
          <w:i w:val="false"/>
          <w:color w:val="000000"/>
          <w:sz w:val="28"/>
        </w:rPr>
        <w:t>
      19-3. Уәкілетті орган немесе құрылтайшы немесе үйде қызметтер көрсету ұйымының басшысы арнаулы әлеуметтік қызметтер көрсету үшін жағдайлар жасайды, оның ішінде:</w:t>
      </w:r>
    </w:p>
    <w:bookmarkEnd w:id="423"/>
    <w:p>
      <w:pPr>
        <w:spacing w:after="0"/>
        <w:ind w:left="0"/>
        <w:jc w:val="both"/>
      </w:pPr>
      <w:r>
        <w:rPr>
          <w:rFonts w:ascii="Times New Roman"/>
          <w:b w:val="false"/>
          <w:i w:val="false"/>
          <w:color w:val="000000"/>
          <w:sz w:val="28"/>
        </w:rPr>
        <w:t>
      1) қажетті техникамен және байланыспен, оңалту іс-шараларын жүргізуге қажетті диагностикалық, дидактикалық, дамытушы және өзге де материалдармен жабдықталған үй-жайлар;</w:t>
      </w:r>
    </w:p>
    <w:p>
      <w:pPr>
        <w:spacing w:after="0"/>
        <w:ind w:left="0"/>
        <w:jc w:val="both"/>
      </w:pPr>
      <w:r>
        <w:rPr>
          <w:rFonts w:ascii="Times New Roman"/>
          <w:b w:val="false"/>
          <w:i w:val="false"/>
          <w:color w:val="000000"/>
          <w:sz w:val="28"/>
        </w:rPr>
        <w:t>
      2) персоналды қызметтерді алушыларға күтім көрсету жөніндегі білімін, іскерлігін және дағдыларын қалыптастыруға септігін тигізетін әдістемелік әдебиетпен қамтамасыз ету;</w:t>
      </w:r>
    </w:p>
    <w:p>
      <w:pPr>
        <w:spacing w:after="0"/>
        <w:ind w:left="0"/>
        <w:jc w:val="both"/>
      </w:pPr>
      <w:r>
        <w:rPr>
          <w:rFonts w:ascii="Times New Roman"/>
          <w:b w:val="false"/>
          <w:i w:val="false"/>
          <w:color w:val="000000"/>
          <w:sz w:val="28"/>
        </w:rPr>
        <w:t>
      3) персоналды қажет болған кезде көлік құралымен, жол жүру билеттерімен немесе жол жүру билетінің құны мөлшерінде ақшалай өтемақымен қамтамасыз ету;</w:t>
      </w:r>
    </w:p>
    <w:p>
      <w:pPr>
        <w:spacing w:after="0"/>
        <w:ind w:left="0"/>
        <w:jc w:val="both"/>
      </w:pPr>
      <w:r>
        <w:rPr>
          <w:rFonts w:ascii="Times New Roman"/>
          <w:b w:val="false"/>
          <w:i w:val="false"/>
          <w:color w:val="000000"/>
          <w:sz w:val="28"/>
        </w:rPr>
        <w:t>
      4) қарттар мен мүгедектігі бар адамдарға күтім жасайтын әлеуметтік жұмыскерлерді арнайы киіммен, жеке қорғаныш құралдарымен (бір рет қолданылатын маскалар мен қолғаптар)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3" w:id="424"/>
    <w:p>
      <w:pPr>
        <w:spacing w:after="0"/>
        <w:ind w:left="0"/>
        <w:jc w:val="both"/>
      </w:pPr>
      <w:r>
        <w:rPr>
          <w:rFonts w:ascii="Times New Roman"/>
          <w:b w:val="false"/>
          <w:i w:val="false"/>
          <w:color w:val="000000"/>
          <w:sz w:val="28"/>
        </w:rPr>
        <w:t>
      19-4. Үйде қызметтер көрсету ұйымында шағымдар мен ұсыныстар кітабы ресімделеді, оның парақтары нөмірленген, ол үйде қызметтер көрсету ұйымының басшысында сақталады және қызметтерді алушылар немесе олардың заңды өкілдерінің бірінші талабы бойынша әлеуметтік жұмыс жөніндегі консультантпен беріледі.</w:t>
      </w:r>
    </w:p>
    <w:bookmarkEnd w:id="424"/>
    <w:p>
      <w:pPr>
        <w:spacing w:after="0"/>
        <w:ind w:left="0"/>
        <w:jc w:val="both"/>
      </w:pPr>
      <w:r>
        <w:rPr>
          <w:rFonts w:ascii="Times New Roman"/>
          <w:b w:val="false"/>
          <w:i w:val="false"/>
          <w:color w:val="000000"/>
          <w:sz w:val="28"/>
        </w:rPr>
        <w:t>
      Шағымдар мен ұсыныстар кітабын үйде қызметтер көрсету ұйымының басшысы апта сайын, ал уәкілетті орган және (немесе) құрылайшы ай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19-4-тармақпен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7" w:id="425"/>
    <w:p>
      <w:pPr>
        <w:spacing w:after="0"/>
        <w:ind w:left="0"/>
        <w:jc w:val="left"/>
      </w:pPr>
      <w:r>
        <w:rPr>
          <w:rFonts w:ascii="Times New Roman"/>
          <w:b/>
          <w:i w:val="false"/>
          <w:color w:val="000000"/>
        </w:rPr>
        <w:t xml:space="preserve"> 3-тарау. Үйде қызметтер көрсету ұйымдарында арнаулы әлеуметтік қызметтерді көрсету сапасы мен көлемі</w:t>
      </w:r>
    </w:p>
    <w:bookmarkEnd w:id="425"/>
    <w:p>
      <w:pPr>
        <w:spacing w:after="0"/>
        <w:ind w:left="0"/>
        <w:jc w:val="both"/>
      </w:pPr>
      <w:r>
        <w:rPr>
          <w:rFonts w:ascii="Times New Roman"/>
          <w:b w:val="false"/>
          <w:i w:val="false"/>
          <w:color w:val="ff0000"/>
          <w:sz w:val="28"/>
        </w:rPr>
        <w:t xml:space="preserve">
      Ескерту. 3-тарау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w:t>
            </w:r>
            <w:r>
              <w:br/>
            </w:r>
            <w:r>
              <w:rPr>
                <w:rFonts w:ascii="Times New Roman"/>
                <w:b w:val="false"/>
                <w:i w:val="false"/>
                <w:color w:val="000000"/>
                <w:sz w:val="20"/>
              </w:rPr>
              <w:t>және республикалық маңызы</w:t>
            </w:r>
            <w:r>
              <w:br/>
            </w:r>
            <w:r>
              <w:rPr>
                <w:rFonts w:ascii="Times New Roman"/>
                <w:b w:val="false"/>
                <w:i w:val="false"/>
                <w:color w:val="000000"/>
                <w:sz w:val="20"/>
              </w:rPr>
              <w:t>бар қалалардың (астананың)</w:t>
            </w:r>
            <w:r>
              <w:br/>
            </w:r>
            <w:r>
              <w:rPr>
                <w:rFonts w:ascii="Times New Roman"/>
                <w:b w:val="false"/>
                <w:i w:val="false"/>
                <w:color w:val="000000"/>
                <w:sz w:val="20"/>
              </w:rPr>
              <w:t xml:space="preserve">жұмыспен қамту және </w:t>
            </w:r>
            <w:r>
              <w:br/>
            </w:r>
            <w:r>
              <w:rPr>
                <w:rFonts w:ascii="Times New Roman"/>
                <w:b w:val="false"/>
                <w:i w:val="false"/>
                <w:color w:val="000000"/>
                <w:sz w:val="20"/>
              </w:rPr>
              <w:t xml:space="preserve">әлеуметтік бағдарламалар </w:t>
            </w:r>
            <w:r>
              <w:br/>
            </w:r>
            <w:r>
              <w:rPr>
                <w:rFonts w:ascii="Times New Roman"/>
                <w:b w:val="false"/>
                <w:i w:val="false"/>
                <w:color w:val="000000"/>
                <w:sz w:val="20"/>
              </w:rPr>
              <w:t xml:space="preserve">бөлімдерінің басшысы немесе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округтер әкіміне</w:t>
            </w:r>
            <w:r>
              <w:br/>
            </w:r>
            <w:r>
              <w:rPr>
                <w:rFonts w:ascii="Times New Roman"/>
                <w:b w:val="false"/>
                <w:i w:val="false"/>
                <w:color w:val="000000"/>
                <w:sz w:val="20"/>
              </w:rPr>
              <w:t>__________________________</w:t>
            </w:r>
            <w:r>
              <w:br/>
            </w: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 xml:space="preserve">жұмыспен қамту және </w:t>
            </w:r>
            <w:r>
              <w:br/>
            </w:r>
            <w:r>
              <w:rPr>
                <w:rFonts w:ascii="Times New Roman"/>
                <w:b w:val="false"/>
                <w:i w:val="false"/>
                <w:color w:val="000000"/>
                <w:sz w:val="20"/>
              </w:rPr>
              <w:t xml:space="preserve">әлеуметтік бағдарламалар бөлімі </w:t>
            </w:r>
            <w:r>
              <w:br/>
            </w:r>
            <w:r>
              <w:rPr>
                <w:rFonts w:ascii="Times New Roman"/>
                <w:b w:val="false"/>
                <w:i w:val="false"/>
                <w:color w:val="000000"/>
                <w:sz w:val="20"/>
              </w:rPr>
              <w:t xml:space="preserve">басшысының немесе аудандық </w:t>
            </w:r>
            <w:r>
              <w:br/>
            </w:r>
            <w:r>
              <w:rPr>
                <w:rFonts w:ascii="Times New Roman"/>
                <w:b w:val="false"/>
                <w:i w:val="false"/>
                <w:color w:val="000000"/>
                <w:sz w:val="20"/>
              </w:rPr>
              <w:t xml:space="preserve">маңызы бар қалалар, ауылдар, </w:t>
            </w:r>
            <w:r>
              <w:br/>
            </w:r>
            <w:r>
              <w:rPr>
                <w:rFonts w:ascii="Times New Roman"/>
                <w:b w:val="false"/>
                <w:i w:val="false"/>
                <w:color w:val="000000"/>
                <w:sz w:val="20"/>
              </w:rPr>
              <w:t xml:space="preserve">кенттер, ауылдық округтер </w:t>
            </w:r>
            <w:r>
              <w:br/>
            </w:r>
            <w:r>
              <w:rPr>
                <w:rFonts w:ascii="Times New Roman"/>
                <w:b w:val="false"/>
                <w:i w:val="false"/>
                <w:color w:val="000000"/>
                <w:sz w:val="20"/>
              </w:rPr>
              <w:t xml:space="preserve">әкімінің 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w:t>
            </w:r>
          </w:p>
        </w:tc>
      </w:tr>
    </w:tbl>
    <w:bookmarkStart w:name="z949" w:id="426"/>
    <w:p>
      <w:pPr>
        <w:spacing w:after="0"/>
        <w:ind w:left="0"/>
        <w:jc w:val="left"/>
      </w:pPr>
      <w:r>
        <w:rPr>
          <w:rFonts w:ascii="Times New Roman"/>
          <w:b/>
          <w:i w:val="false"/>
          <w:color w:val="000000"/>
        </w:rPr>
        <w:t xml:space="preserve"> ӨТІНІШ</w:t>
      </w:r>
    </w:p>
    <w:bookmarkEnd w:id="426"/>
    <w:bookmarkStart w:name="z950" w:id="427"/>
    <w:p>
      <w:pPr>
        <w:spacing w:after="0"/>
        <w:ind w:left="0"/>
        <w:jc w:val="both"/>
      </w:pPr>
      <w:r>
        <w:rPr>
          <w:rFonts w:ascii="Times New Roman"/>
          <w:b w:val="false"/>
          <w:i w:val="false"/>
          <w:color w:val="000000"/>
          <w:sz w:val="28"/>
        </w:rPr>
        <w:t>
      ____________________________________________________________________</w:t>
      </w:r>
    </w:p>
    <w:bookmarkEnd w:id="427"/>
    <w:bookmarkStart w:name="z951" w:id="428"/>
    <w:p>
      <w:pPr>
        <w:spacing w:after="0"/>
        <w:ind w:left="0"/>
        <w:jc w:val="both"/>
      </w:pPr>
      <w:r>
        <w:rPr>
          <w:rFonts w:ascii="Times New Roman"/>
          <w:b w:val="false"/>
          <w:i w:val="false"/>
          <w:color w:val="000000"/>
          <w:sz w:val="28"/>
        </w:rPr>
        <w:t>
      (қызметтерді алушының тегі, аты, әкесінің аты (бар болса) көрсету керек)</w:t>
      </w:r>
    </w:p>
    <w:bookmarkEnd w:id="428"/>
    <w:bookmarkStart w:name="z952" w:id="429"/>
    <w:p>
      <w:pPr>
        <w:spacing w:after="0"/>
        <w:ind w:left="0"/>
        <w:jc w:val="both"/>
      </w:pPr>
      <w:r>
        <w:rPr>
          <w:rFonts w:ascii="Times New Roman"/>
          <w:b w:val="false"/>
          <w:i w:val="false"/>
          <w:color w:val="000000"/>
          <w:sz w:val="28"/>
        </w:rPr>
        <w:t>
      үйде арнаулы әлеуметтік қызметтер көрсету үшін есепке алуыңызды сұраймын.</w:t>
      </w:r>
    </w:p>
    <w:bookmarkEnd w:id="429"/>
    <w:bookmarkStart w:name="z953" w:id="430"/>
    <w:p>
      <w:pPr>
        <w:spacing w:after="0"/>
        <w:ind w:left="0"/>
        <w:jc w:val="both"/>
      </w:pPr>
      <w:r>
        <w:rPr>
          <w:rFonts w:ascii="Times New Roman"/>
          <w:b w:val="false"/>
          <w:i w:val="false"/>
          <w:color w:val="000000"/>
          <w:sz w:val="28"/>
        </w:rPr>
        <w:t>
      Туған күні ______ жылғы "____" __________________</w:t>
      </w:r>
    </w:p>
    <w:bookmarkEnd w:id="430"/>
    <w:bookmarkStart w:name="z954" w:id="431"/>
    <w:p>
      <w:pPr>
        <w:spacing w:after="0"/>
        <w:ind w:left="0"/>
        <w:jc w:val="both"/>
      </w:pPr>
      <w:r>
        <w:rPr>
          <w:rFonts w:ascii="Times New Roman"/>
          <w:b w:val="false"/>
          <w:i w:val="false"/>
          <w:color w:val="000000"/>
          <w:sz w:val="28"/>
        </w:rPr>
        <w:t>
      Тұратын жері ________________________________________________________</w:t>
      </w:r>
    </w:p>
    <w:bookmarkEnd w:id="431"/>
    <w:bookmarkStart w:name="z955" w:id="432"/>
    <w:p>
      <w:pPr>
        <w:spacing w:after="0"/>
        <w:ind w:left="0"/>
        <w:jc w:val="both"/>
      </w:pPr>
      <w:r>
        <w:rPr>
          <w:rFonts w:ascii="Times New Roman"/>
          <w:b w:val="false"/>
          <w:i w:val="false"/>
          <w:color w:val="000000"/>
          <w:sz w:val="28"/>
        </w:rPr>
        <w:t>
      Телефон нөмірі (үйдің, ұялы)___________________________________________</w:t>
      </w:r>
    </w:p>
    <w:bookmarkEnd w:id="432"/>
    <w:bookmarkStart w:name="z956" w:id="433"/>
    <w:p>
      <w:pPr>
        <w:spacing w:after="0"/>
        <w:ind w:left="0"/>
        <w:jc w:val="both"/>
      </w:pPr>
      <w:r>
        <w:rPr>
          <w:rFonts w:ascii="Times New Roman"/>
          <w:b w:val="false"/>
          <w:i w:val="false"/>
          <w:color w:val="000000"/>
          <w:sz w:val="28"/>
        </w:rPr>
        <w:t>
      Мүгедектік санаты (бар болса)__________________________________________</w:t>
      </w:r>
    </w:p>
    <w:bookmarkEnd w:id="433"/>
    <w:bookmarkStart w:name="z957" w:id="434"/>
    <w:p>
      <w:pPr>
        <w:spacing w:after="0"/>
        <w:ind w:left="0"/>
        <w:jc w:val="both"/>
      </w:pPr>
      <w:r>
        <w:rPr>
          <w:rFonts w:ascii="Times New Roman"/>
          <w:b w:val="false"/>
          <w:i w:val="false"/>
          <w:color w:val="000000"/>
          <w:sz w:val="28"/>
        </w:rPr>
        <w:t>
      Бірге тұратын отбасы мүшелері (тегі, аты, әкесінің аты (бар болса), туыстығын көрсету керек)</w:t>
      </w:r>
    </w:p>
    <w:bookmarkEnd w:id="434"/>
    <w:bookmarkStart w:name="z958" w:id="435"/>
    <w:p>
      <w:pPr>
        <w:spacing w:after="0"/>
        <w:ind w:left="0"/>
        <w:jc w:val="both"/>
      </w:pPr>
      <w:r>
        <w:rPr>
          <w:rFonts w:ascii="Times New Roman"/>
          <w:b w:val="false"/>
          <w:i w:val="false"/>
          <w:color w:val="000000"/>
          <w:sz w:val="28"/>
        </w:rPr>
        <w:t>
      ____________________________________________________________________</w:t>
      </w:r>
    </w:p>
    <w:bookmarkEnd w:id="435"/>
    <w:bookmarkStart w:name="z959" w:id="436"/>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көрсетуге құжаттар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bookmarkEnd w:id="436"/>
    <w:bookmarkStart w:name="z960" w:id="437"/>
    <w:p>
      <w:pPr>
        <w:spacing w:after="0"/>
        <w:ind w:left="0"/>
        <w:jc w:val="both"/>
      </w:pPr>
      <w:r>
        <w:rPr>
          <w:rFonts w:ascii="Times New Roman"/>
          <w:b w:val="false"/>
          <w:i w:val="false"/>
          <w:color w:val="000000"/>
          <w:sz w:val="28"/>
        </w:rPr>
        <w:t>
      Осы келісім қол қойылған күнінен бастап "Үйде күтім көрсету жағдайында арнаулы әлеуметтік қызмет көрсетуге құжаттар ресімдеу" мемлекеттік қызмет көрсету аяқталған күнге дейін қолданылады.</w:t>
      </w:r>
    </w:p>
    <w:bookmarkEnd w:id="437"/>
    <w:bookmarkStart w:name="z961" w:id="438"/>
    <w:p>
      <w:pPr>
        <w:spacing w:after="0"/>
        <w:ind w:left="0"/>
        <w:jc w:val="both"/>
      </w:pPr>
      <w:r>
        <w:rPr>
          <w:rFonts w:ascii="Times New Roman"/>
          <w:b w:val="false"/>
          <w:i w:val="false"/>
          <w:color w:val="000000"/>
          <w:sz w:val="28"/>
        </w:rPr>
        <w:t>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438"/>
    <w:bookmarkStart w:name="z962" w:id="439"/>
    <w:p>
      <w:pPr>
        <w:spacing w:after="0"/>
        <w:ind w:left="0"/>
        <w:jc w:val="both"/>
      </w:pPr>
      <w:r>
        <w:rPr>
          <w:rFonts w:ascii="Times New Roman"/>
          <w:b w:val="false"/>
          <w:i w:val="false"/>
          <w:color w:val="000000"/>
          <w:sz w:val="28"/>
        </w:rPr>
        <w:t>
      Жалған ақпарат пен дәйексіз (жасанды) құжаттар бергенім үшін жауапкершілік туралы ескертілдім.</w:t>
      </w:r>
    </w:p>
    <w:bookmarkEnd w:id="439"/>
    <w:bookmarkStart w:name="z963" w:id="440"/>
    <w:p>
      <w:pPr>
        <w:spacing w:after="0"/>
        <w:ind w:left="0"/>
        <w:jc w:val="both"/>
      </w:pPr>
      <w:r>
        <w:rPr>
          <w:rFonts w:ascii="Times New Roman"/>
          <w:b w:val="false"/>
          <w:i w:val="false"/>
          <w:color w:val="000000"/>
          <w:sz w:val="28"/>
        </w:rPr>
        <w:t>
      Үйде арнаулы әлеуметтік қызметтер көрсету тәртібімен және шарттарымен таныстым.</w:t>
      </w:r>
    </w:p>
    <w:bookmarkEnd w:id="440"/>
    <w:bookmarkStart w:name="z964" w:id="441"/>
    <w:p>
      <w:pPr>
        <w:spacing w:after="0"/>
        <w:ind w:left="0"/>
        <w:jc w:val="both"/>
      </w:pPr>
      <w:r>
        <w:rPr>
          <w:rFonts w:ascii="Times New Roman"/>
          <w:b w:val="false"/>
          <w:i w:val="false"/>
          <w:color w:val="000000"/>
          <w:sz w:val="28"/>
        </w:rPr>
        <w:t>
      Мынадай құжаттарды қоса беріп отырмын:</w:t>
      </w:r>
    </w:p>
    <w:bookmarkEnd w:id="441"/>
    <w:bookmarkStart w:name="z965" w:id="442"/>
    <w:p>
      <w:pPr>
        <w:spacing w:after="0"/>
        <w:ind w:left="0"/>
        <w:jc w:val="both"/>
      </w:pPr>
      <w:r>
        <w:rPr>
          <w:rFonts w:ascii="Times New Roman"/>
          <w:b w:val="false"/>
          <w:i w:val="false"/>
          <w:color w:val="000000"/>
          <w:sz w:val="28"/>
        </w:rPr>
        <w:t>
      ____________________________________________________________________</w:t>
      </w:r>
    </w:p>
    <w:bookmarkEnd w:id="442"/>
    <w:bookmarkStart w:name="z966" w:id="443"/>
    <w:p>
      <w:pPr>
        <w:spacing w:after="0"/>
        <w:ind w:left="0"/>
        <w:jc w:val="both"/>
      </w:pPr>
      <w:r>
        <w:rPr>
          <w:rFonts w:ascii="Times New Roman"/>
          <w:b w:val="false"/>
          <w:i w:val="false"/>
          <w:color w:val="000000"/>
          <w:sz w:val="28"/>
        </w:rPr>
        <w:t>
      Тегі, аты, әкесінің аты (бар болса) және қолы</w:t>
      </w:r>
    </w:p>
    <w:bookmarkEnd w:id="443"/>
    <w:bookmarkStart w:name="z967" w:id="444"/>
    <w:p>
      <w:pPr>
        <w:spacing w:after="0"/>
        <w:ind w:left="0"/>
        <w:jc w:val="both"/>
      </w:pPr>
      <w:r>
        <w:rPr>
          <w:rFonts w:ascii="Times New Roman"/>
          <w:b w:val="false"/>
          <w:i w:val="false"/>
          <w:color w:val="000000"/>
          <w:sz w:val="28"/>
        </w:rPr>
        <w:t>
      ____________________________________________________________________</w:t>
      </w:r>
    </w:p>
    <w:bookmarkEnd w:id="444"/>
    <w:bookmarkStart w:name="z968" w:id="445"/>
    <w:p>
      <w:pPr>
        <w:spacing w:after="0"/>
        <w:ind w:left="0"/>
        <w:jc w:val="both"/>
      </w:pPr>
      <w:r>
        <w:rPr>
          <w:rFonts w:ascii="Times New Roman"/>
          <w:b w:val="false"/>
          <w:i w:val="false"/>
          <w:color w:val="000000"/>
          <w:sz w:val="28"/>
        </w:rPr>
        <w:t>
      күні 20__ жылғы "___" ________________________________________________</w:t>
      </w:r>
    </w:p>
    <w:bookmarkEnd w:id="445"/>
    <w:bookmarkStart w:name="z969" w:id="446"/>
    <w:p>
      <w:pPr>
        <w:spacing w:after="0"/>
        <w:ind w:left="0"/>
        <w:jc w:val="both"/>
      </w:pPr>
      <w:r>
        <w:rPr>
          <w:rFonts w:ascii="Times New Roman"/>
          <w:b w:val="false"/>
          <w:i w:val="false"/>
          <w:color w:val="000000"/>
          <w:sz w:val="28"/>
        </w:rPr>
        <w:t>
      ___________________________________________________ өтінішті қабылдады.</w:t>
      </w:r>
    </w:p>
    <w:bookmarkEnd w:id="446"/>
    <w:bookmarkStart w:name="z970" w:id="447"/>
    <w:p>
      <w:pPr>
        <w:spacing w:after="0"/>
        <w:ind w:left="0"/>
        <w:jc w:val="both"/>
      </w:pPr>
      <w:r>
        <w:rPr>
          <w:rFonts w:ascii="Times New Roman"/>
          <w:b w:val="false"/>
          <w:i w:val="false"/>
          <w:color w:val="000000"/>
          <w:sz w:val="28"/>
        </w:rPr>
        <w:t>
      (тегі, аты, әкесінің аты (бар болса) және лауазымын көрсету)</w:t>
      </w:r>
    </w:p>
    <w:bookmarkEnd w:id="447"/>
    <w:bookmarkStart w:name="z971" w:id="448"/>
    <w:p>
      <w:pPr>
        <w:spacing w:after="0"/>
        <w:ind w:left="0"/>
        <w:jc w:val="both"/>
      </w:pPr>
      <w:r>
        <w:rPr>
          <w:rFonts w:ascii="Times New Roman"/>
          <w:b w:val="false"/>
          <w:i w:val="false"/>
          <w:color w:val="000000"/>
          <w:sz w:val="28"/>
        </w:rPr>
        <w:t>
      Қолы _____________ Күні 20__ жылғы "___" _____________________________</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4" w:id="449"/>
    <w:p>
      <w:pPr>
        <w:spacing w:after="0"/>
        <w:ind w:left="0"/>
        <w:jc w:val="left"/>
      </w:pPr>
      <w:r>
        <w:rPr>
          <w:rFonts w:ascii="Times New Roman"/>
          <w:b/>
          <w:i w:val="false"/>
          <w:color w:val="000000"/>
        </w:rPr>
        <w:t xml:space="preserve"> МЕДИЦИНАЛЫҚ КАРТА</w:t>
      </w:r>
    </w:p>
    <w:bookmarkEnd w:id="449"/>
    <w:bookmarkStart w:name="z975" w:id="450"/>
    <w:p>
      <w:pPr>
        <w:spacing w:after="0"/>
        <w:ind w:left="0"/>
        <w:jc w:val="both"/>
      </w:pPr>
      <w:r>
        <w:rPr>
          <w:rFonts w:ascii="Times New Roman"/>
          <w:b w:val="false"/>
          <w:i w:val="false"/>
          <w:color w:val="000000"/>
          <w:sz w:val="28"/>
        </w:rPr>
        <w:t>
      _________________________________________________________________</w:t>
      </w:r>
    </w:p>
    <w:bookmarkEnd w:id="450"/>
    <w:bookmarkStart w:name="z976" w:id="451"/>
    <w:p>
      <w:pPr>
        <w:spacing w:after="0"/>
        <w:ind w:left="0"/>
        <w:jc w:val="both"/>
      </w:pPr>
      <w:r>
        <w:rPr>
          <w:rFonts w:ascii="Times New Roman"/>
          <w:b w:val="false"/>
          <w:i w:val="false"/>
          <w:color w:val="000000"/>
          <w:sz w:val="28"/>
        </w:rPr>
        <w:t>
      (медициналық ұйымның атауы)</w:t>
      </w:r>
    </w:p>
    <w:bookmarkEnd w:id="451"/>
    <w:bookmarkStart w:name="z977" w:id="452"/>
    <w:p>
      <w:pPr>
        <w:spacing w:after="0"/>
        <w:ind w:left="0"/>
        <w:jc w:val="both"/>
      </w:pPr>
      <w:r>
        <w:rPr>
          <w:rFonts w:ascii="Times New Roman"/>
          <w:b w:val="false"/>
          <w:i w:val="false"/>
          <w:color w:val="000000"/>
          <w:sz w:val="28"/>
        </w:rPr>
        <w:t>
      Тегі, аты, әкесінің аты (бар болса) ____________________________________</w:t>
      </w:r>
    </w:p>
    <w:bookmarkEnd w:id="452"/>
    <w:bookmarkStart w:name="z978" w:id="453"/>
    <w:p>
      <w:pPr>
        <w:spacing w:after="0"/>
        <w:ind w:left="0"/>
        <w:jc w:val="both"/>
      </w:pPr>
      <w:r>
        <w:rPr>
          <w:rFonts w:ascii="Times New Roman"/>
          <w:b w:val="false"/>
          <w:i w:val="false"/>
          <w:color w:val="000000"/>
          <w:sz w:val="28"/>
        </w:rPr>
        <w:t>
      Туған күні _____ жылғы "___" _________</w:t>
      </w:r>
    </w:p>
    <w:bookmarkEnd w:id="453"/>
    <w:bookmarkStart w:name="z979" w:id="454"/>
    <w:p>
      <w:pPr>
        <w:spacing w:after="0"/>
        <w:ind w:left="0"/>
        <w:jc w:val="both"/>
      </w:pPr>
      <w:r>
        <w:rPr>
          <w:rFonts w:ascii="Times New Roman"/>
          <w:b w:val="false"/>
          <w:i w:val="false"/>
          <w:color w:val="000000"/>
          <w:sz w:val="28"/>
        </w:rPr>
        <w:t>
      Үйінің мекенжайы _________________________________________________</w:t>
      </w:r>
    </w:p>
    <w:bookmarkEnd w:id="454"/>
    <w:bookmarkStart w:name="z980" w:id="455"/>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455"/>
    <w:bookmarkStart w:name="z981" w:id="456"/>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456"/>
    <w:bookmarkStart w:name="z982" w:id="457"/>
    <w:p>
      <w:pPr>
        <w:spacing w:after="0"/>
        <w:ind w:left="0"/>
        <w:jc w:val="both"/>
      </w:pPr>
      <w:r>
        <w:rPr>
          <w:rFonts w:ascii="Times New Roman"/>
          <w:b w:val="false"/>
          <w:i w:val="false"/>
          <w:color w:val="000000"/>
          <w:sz w:val="28"/>
        </w:rPr>
        <w:t>
      (препараттардың төзімділігін қоса алғанда)):</w:t>
      </w:r>
    </w:p>
    <w:bookmarkEnd w:id="457"/>
    <w:bookmarkStart w:name="z983" w:id="458"/>
    <w:p>
      <w:pPr>
        <w:spacing w:after="0"/>
        <w:ind w:left="0"/>
        <w:jc w:val="both"/>
      </w:pPr>
      <w:r>
        <w:rPr>
          <w:rFonts w:ascii="Times New Roman"/>
          <w:b w:val="false"/>
          <w:i w:val="false"/>
          <w:color w:val="000000"/>
          <w:sz w:val="28"/>
        </w:rPr>
        <w:t>
      _________________________________________________________________</w:t>
      </w:r>
    </w:p>
    <w:bookmarkEnd w:id="458"/>
    <w:bookmarkStart w:name="z984" w:id="459"/>
    <w:p>
      <w:pPr>
        <w:spacing w:after="0"/>
        <w:ind w:left="0"/>
        <w:jc w:val="both"/>
      </w:pPr>
      <w:r>
        <w:rPr>
          <w:rFonts w:ascii="Times New Roman"/>
          <w:b w:val="false"/>
          <w:i w:val="false"/>
          <w:color w:val="000000"/>
          <w:sz w:val="28"/>
        </w:rPr>
        <w:t>
      _________________________________________________________________</w:t>
      </w:r>
    </w:p>
    <w:bookmarkEnd w:id="459"/>
    <w:bookmarkStart w:name="z985" w:id="460"/>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460"/>
    <w:bookmarkStart w:name="z986" w:id="461"/>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461"/>
    <w:bookmarkStart w:name="z987" w:id="462"/>
    <w:p>
      <w:pPr>
        <w:spacing w:after="0"/>
        <w:ind w:left="0"/>
        <w:jc w:val="both"/>
      </w:pPr>
      <w:r>
        <w:rPr>
          <w:rFonts w:ascii="Times New Roman"/>
          <w:b w:val="false"/>
          <w:i w:val="false"/>
          <w:color w:val="000000"/>
          <w:sz w:val="28"/>
        </w:rPr>
        <w:t>
      невропатолог _____________________________________________________</w:t>
      </w:r>
    </w:p>
    <w:bookmarkEnd w:id="462"/>
    <w:bookmarkStart w:name="z988" w:id="463"/>
    <w:p>
      <w:pPr>
        <w:spacing w:after="0"/>
        <w:ind w:left="0"/>
        <w:jc w:val="both"/>
      </w:pPr>
      <w:r>
        <w:rPr>
          <w:rFonts w:ascii="Times New Roman"/>
          <w:b w:val="false"/>
          <w:i w:val="false"/>
          <w:color w:val="000000"/>
          <w:sz w:val="28"/>
        </w:rPr>
        <w:t>
      психиатр _________________________________________________________</w:t>
      </w:r>
    </w:p>
    <w:bookmarkEnd w:id="463"/>
    <w:bookmarkStart w:name="z989" w:id="464"/>
    <w:p>
      <w:pPr>
        <w:spacing w:after="0"/>
        <w:ind w:left="0"/>
        <w:jc w:val="both"/>
      </w:pPr>
      <w:r>
        <w:rPr>
          <w:rFonts w:ascii="Times New Roman"/>
          <w:b w:val="false"/>
          <w:i w:val="false"/>
          <w:color w:val="000000"/>
          <w:sz w:val="28"/>
        </w:rPr>
        <w:t>
      _________________________________________________________________</w:t>
      </w:r>
    </w:p>
    <w:bookmarkEnd w:id="464"/>
    <w:bookmarkStart w:name="z990" w:id="465"/>
    <w:p>
      <w:pPr>
        <w:spacing w:after="0"/>
        <w:ind w:left="0"/>
        <w:jc w:val="both"/>
      </w:pPr>
      <w:r>
        <w:rPr>
          <w:rFonts w:ascii="Times New Roman"/>
          <w:b w:val="false"/>
          <w:i w:val="false"/>
          <w:color w:val="000000"/>
          <w:sz w:val="28"/>
        </w:rPr>
        <w:t>
      дерматовенеролог ________________________________________________</w:t>
      </w:r>
    </w:p>
    <w:bookmarkEnd w:id="465"/>
    <w:bookmarkStart w:name="z991" w:id="466"/>
    <w:p>
      <w:pPr>
        <w:spacing w:after="0"/>
        <w:ind w:left="0"/>
        <w:jc w:val="both"/>
      </w:pPr>
      <w:r>
        <w:rPr>
          <w:rFonts w:ascii="Times New Roman"/>
          <w:b w:val="false"/>
          <w:i w:val="false"/>
          <w:color w:val="000000"/>
          <w:sz w:val="28"/>
        </w:rPr>
        <w:t>
      _________________________________________________________________</w:t>
      </w:r>
    </w:p>
    <w:bookmarkEnd w:id="466"/>
    <w:bookmarkStart w:name="z992" w:id="467"/>
    <w:p>
      <w:pPr>
        <w:spacing w:after="0"/>
        <w:ind w:left="0"/>
        <w:jc w:val="both"/>
      </w:pPr>
      <w:r>
        <w:rPr>
          <w:rFonts w:ascii="Times New Roman"/>
          <w:b w:val="false"/>
          <w:i w:val="false"/>
          <w:color w:val="000000"/>
          <w:sz w:val="28"/>
        </w:rPr>
        <w:t>
      фтизиатр (флюорография мәліметтерінің болуы міндетті)</w:t>
      </w:r>
    </w:p>
    <w:bookmarkEnd w:id="467"/>
    <w:bookmarkStart w:name="z993" w:id="468"/>
    <w:p>
      <w:pPr>
        <w:spacing w:after="0"/>
        <w:ind w:left="0"/>
        <w:jc w:val="both"/>
      </w:pPr>
      <w:r>
        <w:rPr>
          <w:rFonts w:ascii="Times New Roman"/>
          <w:b w:val="false"/>
          <w:i w:val="false"/>
          <w:color w:val="000000"/>
          <w:sz w:val="28"/>
        </w:rPr>
        <w:t>
      _________________________________________________________________</w:t>
      </w:r>
    </w:p>
    <w:bookmarkEnd w:id="468"/>
    <w:bookmarkStart w:name="z994" w:id="469"/>
    <w:p>
      <w:pPr>
        <w:spacing w:after="0"/>
        <w:ind w:left="0"/>
        <w:jc w:val="both"/>
      </w:pPr>
      <w:r>
        <w:rPr>
          <w:rFonts w:ascii="Times New Roman"/>
          <w:b w:val="false"/>
          <w:i w:val="false"/>
          <w:color w:val="000000"/>
          <w:sz w:val="28"/>
        </w:rPr>
        <w:t>
      _________________________________________________________________</w:t>
      </w:r>
    </w:p>
    <w:bookmarkEnd w:id="469"/>
    <w:bookmarkStart w:name="z995" w:id="470"/>
    <w:p>
      <w:pPr>
        <w:spacing w:after="0"/>
        <w:ind w:left="0"/>
        <w:jc w:val="both"/>
      </w:pPr>
      <w:r>
        <w:rPr>
          <w:rFonts w:ascii="Times New Roman"/>
          <w:b w:val="false"/>
          <w:i w:val="false"/>
          <w:color w:val="000000"/>
          <w:sz w:val="28"/>
        </w:rPr>
        <w:t>
      терапевт/педиатр__________________________________________________</w:t>
      </w:r>
    </w:p>
    <w:bookmarkEnd w:id="470"/>
    <w:bookmarkStart w:name="z996" w:id="471"/>
    <w:p>
      <w:pPr>
        <w:spacing w:after="0"/>
        <w:ind w:left="0"/>
        <w:jc w:val="both"/>
      </w:pPr>
      <w:r>
        <w:rPr>
          <w:rFonts w:ascii="Times New Roman"/>
          <w:b w:val="false"/>
          <w:i w:val="false"/>
          <w:color w:val="000000"/>
          <w:sz w:val="28"/>
        </w:rPr>
        <w:t>
      _________________________________________________________________</w:t>
      </w:r>
    </w:p>
    <w:bookmarkEnd w:id="471"/>
    <w:bookmarkStart w:name="z997" w:id="472"/>
    <w:p>
      <w:pPr>
        <w:spacing w:after="0"/>
        <w:ind w:left="0"/>
        <w:jc w:val="both"/>
      </w:pPr>
      <w:r>
        <w:rPr>
          <w:rFonts w:ascii="Times New Roman"/>
          <w:b w:val="false"/>
          <w:i w:val="false"/>
          <w:color w:val="000000"/>
          <w:sz w:val="28"/>
        </w:rPr>
        <w:t>
      эпидемиологиялық ортасы туралы қорытынды ________________________</w:t>
      </w:r>
    </w:p>
    <w:bookmarkEnd w:id="472"/>
    <w:bookmarkStart w:name="z998" w:id="473"/>
    <w:p>
      <w:pPr>
        <w:spacing w:after="0"/>
        <w:ind w:left="0"/>
        <w:jc w:val="both"/>
      </w:pPr>
      <w:r>
        <w:rPr>
          <w:rFonts w:ascii="Times New Roman"/>
          <w:b w:val="false"/>
          <w:i w:val="false"/>
          <w:color w:val="000000"/>
          <w:sz w:val="28"/>
        </w:rPr>
        <w:t>
      _________________________________________________________________</w:t>
      </w:r>
    </w:p>
    <w:bookmarkEnd w:id="473"/>
    <w:bookmarkStart w:name="z999" w:id="474"/>
    <w:p>
      <w:pPr>
        <w:spacing w:after="0"/>
        <w:ind w:left="0"/>
        <w:jc w:val="both"/>
      </w:pPr>
      <w:r>
        <w:rPr>
          <w:rFonts w:ascii="Times New Roman"/>
          <w:b w:val="false"/>
          <w:i w:val="false"/>
          <w:color w:val="000000"/>
          <w:sz w:val="28"/>
        </w:rPr>
        <w:t>
      _________________________________________________________________</w:t>
      </w:r>
    </w:p>
    <w:bookmarkEnd w:id="474"/>
    <w:bookmarkStart w:name="z1000" w:id="475"/>
    <w:p>
      <w:pPr>
        <w:spacing w:after="0"/>
        <w:ind w:left="0"/>
        <w:jc w:val="both"/>
      </w:pPr>
      <w:r>
        <w:rPr>
          <w:rFonts w:ascii="Times New Roman"/>
          <w:b w:val="false"/>
          <w:i w:val="false"/>
          <w:color w:val="000000"/>
          <w:sz w:val="28"/>
        </w:rPr>
        <w:t>
      Зертханалық зерттеулердің нәтижелері:</w:t>
      </w:r>
    </w:p>
    <w:bookmarkEnd w:id="475"/>
    <w:bookmarkStart w:name="z1001" w:id="476"/>
    <w:p>
      <w:pPr>
        <w:spacing w:after="0"/>
        <w:ind w:left="0"/>
        <w:jc w:val="both"/>
      </w:pPr>
      <w:r>
        <w:rPr>
          <w:rFonts w:ascii="Times New Roman"/>
          <w:b w:val="false"/>
          <w:i w:val="false"/>
          <w:color w:val="000000"/>
          <w:sz w:val="28"/>
        </w:rPr>
        <w:t>
      қанның жалпы анализі</w:t>
      </w:r>
    </w:p>
    <w:bookmarkEnd w:id="476"/>
    <w:bookmarkStart w:name="z1002" w:id="477"/>
    <w:p>
      <w:pPr>
        <w:spacing w:after="0"/>
        <w:ind w:left="0"/>
        <w:jc w:val="both"/>
      </w:pPr>
      <w:r>
        <w:rPr>
          <w:rFonts w:ascii="Times New Roman"/>
          <w:b w:val="false"/>
          <w:i w:val="false"/>
          <w:color w:val="000000"/>
          <w:sz w:val="28"/>
        </w:rPr>
        <w:t>
      _________________________________________________________________</w:t>
      </w:r>
    </w:p>
    <w:bookmarkEnd w:id="477"/>
    <w:bookmarkStart w:name="z1003" w:id="478"/>
    <w:p>
      <w:pPr>
        <w:spacing w:after="0"/>
        <w:ind w:left="0"/>
        <w:jc w:val="both"/>
      </w:pPr>
      <w:r>
        <w:rPr>
          <w:rFonts w:ascii="Times New Roman"/>
          <w:b w:val="false"/>
          <w:i w:val="false"/>
          <w:color w:val="000000"/>
          <w:sz w:val="28"/>
        </w:rPr>
        <w:t>
      (мерзімі, нәтижесі)</w:t>
      </w:r>
    </w:p>
    <w:bookmarkEnd w:id="478"/>
    <w:bookmarkStart w:name="z1004" w:id="479"/>
    <w:p>
      <w:pPr>
        <w:spacing w:after="0"/>
        <w:ind w:left="0"/>
        <w:jc w:val="both"/>
      </w:pPr>
      <w:r>
        <w:rPr>
          <w:rFonts w:ascii="Times New Roman"/>
          <w:b w:val="false"/>
          <w:i w:val="false"/>
          <w:color w:val="000000"/>
          <w:sz w:val="28"/>
        </w:rPr>
        <w:t>
      зәрдің жалпы анализі</w:t>
      </w:r>
    </w:p>
    <w:bookmarkEnd w:id="479"/>
    <w:bookmarkStart w:name="z1005" w:id="480"/>
    <w:p>
      <w:pPr>
        <w:spacing w:after="0"/>
        <w:ind w:left="0"/>
        <w:jc w:val="both"/>
      </w:pPr>
      <w:r>
        <w:rPr>
          <w:rFonts w:ascii="Times New Roman"/>
          <w:b w:val="false"/>
          <w:i w:val="false"/>
          <w:color w:val="000000"/>
          <w:sz w:val="28"/>
        </w:rPr>
        <w:t>
      _________________________________________________________________</w:t>
      </w:r>
    </w:p>
    <w:bookmarkEnd w:id="480"/>
    <w:bookmarkStart w:name="z1006" w:id="481"/>
    <w:p>
      <w:pPr>
        <w:spacing w:after="0"/>
        <w:ind w:left="0"/>
        <w:jc w:val="both"/>
      </w:pPr>
      <w:r>
        <w:rPr>
          <w:rFonts w:ascii="Times New Roman"/>
          <w:b w:val="false"/>
          <w:i w:val="false"/>
          <w:color w:val="000000"/>
          <w:sz w:val="28"/>
        </w:rPr>
        <w:t>
      (мерзімі, нәтижесі)</w:t>
      </w:r>
    </w:p>
    <w:bookmarkEnd w:id="481"/>
    <w:bookmarkStart w:name="z1007" w:id="482"/>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482"/>
    <w:bookmarkStart w:name="z1008" w:id="483"/>
    <w:p>
      <w:pPr>
        <w:spacing w:after="0"/>
        <w:ind w:left="0"/>
        <w:jc w:val="both"/>
      </w:pPr>
      <w:r>
        <w:rPr>
          <w:rFonts w:ascii="Times New Roman"/>
          <w:b w:val="false"/>
          <w:i w:val="false"/>
          <w:color w:val="000000"/>
          <w:sz w:val="28"/>
        </w:rPr>
        <w:t>
      _________________________________________________________________</w:t>
      </w:r>
    </w:p>
    <w:bookmarkEnd w:id="483"/>
    <w:bookmarkStart w:name="z1009" w:id="484"/>
    <w:p>
      <w:pPr>
        <w:spacing w:after="0"/>
        <w:ind w:left="0"/>
        <w:jc w:val="both"/>
      </w:pPr>
      <w:r>
        <w:rPr>
          <w:rFonts w:ascii="Times New Roman"/>
          <w:b w:val="false"/>
          <w:i w:val="false"/>
          <w:color w:val="000000"/>
          <w:sz w:val="28"/>
        </w:rPr>
        <w:t>
      _________________________________________________________________</w:t>
      </w:r>
    </w:p>
    <w:bookmarkEnd w:id="484"/>
    <w:bookmarkStart w:name="z1010" w:id="485"/>
    <w:p>
      <w:pPr>
        <w:spacing w:after="0"/>
        <w:ind w:left="0"/>
        <w:jc w:val="both"/>
      </w:pPr>
      <w:r>
        <w:rPr>
          <w:rFonts w:ascii="Times New Roman"/>
          <w:b w:val="false"/>
          <w:i w:val="false"/>
          <w:color w:val="000000"/>
          <w:sz w:val="28"/>
        </w:rPr>
        <w:t>
      (мерзімі, нәтижесі)</w:t>
      </w:r>
    </w:p>
    <w:bookmarkEnd w:id="485"/>
    <w:bookmarkStart w:name="z1011" w:id="486"/>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486"/>
    <w:bookmarkStart w:name="z1012" w:id="487"/>
    <w:p>
      <w:pPr>
        <w:spacing w:after="0"/>
        <w:ind w:left="0"/>
        <w:jc w:val="both"/>
      </w:pPr>
      <w:r>
        <w:rPr>
          <w:rFonts w:ascii="Times New Roman"/>
          <w:b w:val="false"/>
          <w:i w:val="false"/>
          <w:color w:val="000000"/>
          <w:sz w:val="28"/>
        </w:rPr>
        <w:t>
      _________________________________________________________________</w:t>
      </w:r>
    </w:p>
    <w:bookmarkEnd w:id="487"/>
    <w:bookmarkStart w:name="z1013" w:id="488"/>
    <w:p>
      <w:pPr>
        <w:spacing w:after="0"/>
        <w:ind w:left="0"/>
        <w:jc w:val="both"/>
      </w:pPr>
      <w:r>
        <w:rPr>
          <w:rFonts w:ascii="Times New Roman"/>
          <w:b w:val="false"/>
          <w:i w:val="false"/>
          <w:color w:val="000000"/>
          <w:sz w:val="28"/>
        </w:rPr>
        <w:t>
      _________________________________________________________________</w:t>
      </w:r>
    </w:p>
    <w:bookmarkEnd w:id="488"/>
    <w:bookmarkStart w:name="z1014" w:id="489"/>
    <w:p>
      <w:pPr>
        <w:spacing w:after="0"/>
        <w:ind w:left="0"/>
        <w:jc w:val="both"/>
      </w:pPr>
      <w:r>
        <w:rPr>
          <w:rFonts w:ascii="Times New Roman"/>
          <w:b w:val="false"/>
          <w:i w:val="false"/>
          <w:color w:val="000000"/>
          <w:sz w:val="28"/>
        </w:rPr>
        <w:t>
      (үйде қызмет көрсету ұйымда болуға медициналық қарсы көрсетілімдер бар ма)</w:t>
      </w:r>
    </w:p>
    <w:bookmarkEnd w:id="489"/>
    <w:bookmarkStart w:name="z1015" w:id="490"/>
    <w:p>
      <w:pPr>
        <w:spacing w:after="0"/>
        <w:ind w:left="0"/>
        <w:jc w:val="both"/>
      </w:pPr>
      <w:r>
        <w:rPr>
          <w:rFonts w:ascii="Times New Roman"/>
          <w:b w:val="false"/>
          <w:i w:val="false"/>
          <w:color w:val="000000"/>
          <w:sz w:val="28"/>
        </w:rPr>
        <w:t>
      Мөрдің орны.</w:t>
      </w:r>
    </w:p>
    <w:bookmarkEnd w:id="490"/>
    <w:bookmarkStart w:name="z1016" w:id="491"/>
    <w:p>
      <w:pPr>
        <w:spacing w:after="0"/>
        <w:ind w:left="0"/>
        <w:jc w:val="both"/>
      </w:pPr>
      <w:r>
        <w:rPr>
          <w:rFonts w:ascii="Times New Roman"/>
          <w:b w:val="false"/>
          <w:i w:val="false"/>
          <w:color w:val="000000"/>
          <w:sz w:val="28"/>
        </w:rPr>
        <w:t>
      Медициналық ұйымның басшысы: ___________________________________</w:t>
      </w:r>
    </w:p>
    <w:bookmarkEnd w:id="491"/>
    <w:bookmarkStart w:name="z1017" w:id="492"/>
    <w:p>
      <w:pPr>
        <w:spacing w:after="0"/>
        <w:ind w:left="0"/>
        <w:jc w:val="both"/>
      </w:pPr>
      <w:r>
        <w:rPr>
          <w:rFonts w:ascii="Times New Roman"/>
          <w:b w:val="false"/>
          <w:i w:val="false"/>
          <w:color w:val="000000"/>
          <w:sz w:val="28"/>
        </w:rPr>
        <w:t>
      (тегі, аты, әкесінің аты (бар болса), қолы)</w:t>
      </w:r>
    </w:p>
    <w:bookmarkEnd w:id="492"/>
    <w:bookmarkStart w:name="z1018" w:id="493"/>
    <w:p>
      <w:pPr>
        <w:spacing w:after="0"/>
        <w:ind w:left="0"/>
        <w:jc w:val="both"/>
      </w:pPr>
      <w:r>
        <w:rPr>
          <w:rFonts w:ascii="Times New Roman"/>
          <w:b w:val="false"/>
          <w:i w:val="false"/>
          <w:color w:val="000000"/>
          <w:sz w:val="28"/>
        </w:rPr>
        <w:t>
      20___ жылғы "___" ___________.</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1" w:id="494"/>
    <w:p>
      <w:pPr>
        <w:spacing w:after="0"/>
        <w:ind w:left="0"/>
        <w:jc w:val="left"/>
      </w:pPr>
      <w:r>
        <w:rPr>
          <w:rFonts w:ascii="Times New Roman"/>
          <w:b/>
          <w:i w:val="false"/>
          <w:color w:val="000000"/>
        </w:rPr>
        <w:t xml:space="preserve"> Тұрғын үй және материалдық-тұрмыстық жағдайларды зерттеу актісі *</w:t>
      </w:r>
    </w:p>
    <w:bookmarkEnd w:id="494"/>
    <w:bookmarkStart w:name="z1022" w:id="495"/>
    <w:p>
      <w:pPr>
        <w:spacing w:after="0"/>
        <w:ind w:left="0"/>
        <w:jc w:val="both"/>
      </w:pPr>
      <w:r>
        <w:rPr>
          <w:rFonts w:ascii="Times New Roman"/>
          <w:b w:val="false"/>
          <w:i w:val="false"/>
          <w:color w:val="000000"/>
          <w:sz w:val="28"/>
        </w:rPr>
        <w:t>
      № _____</w:t>
      </w:r>
    </w:p>
    <w:bookmarkEnd w:id="495"/>
    <w:bookmarkStart w:name="z1023" w:id="496"/>
    <w:p>
      <w:pPr>
        <w:spacing w:after="0"/>
        <w:ind w:left="0"/>
        <w:jc w:val="both"/>
      </w:pPr>
      <w:r>
        <w:rPr>
          <w:rFonts w:ascii="Times New Roman"/>
          <w:b w:val="false"/>
          <w:i w:val="false"/>
          <w:color w:val="000000"/>
          <w:sz w:val="28"/>
        </w:rPr>
        <w:t>
      1. Қызметтерді алушының тегі, аты, әкесінің аты (бар болса)</w:t>
      </w:r>
    </w:p>
    <w:bookmarkEnd w:id="496"/>
    <w:bookmarkStart w:name="z1024" w:id="497"/>
    <w:p>
      <w:pPr>
        <w:spacing w:after="0"/>
        <w:ind w:left="0"/>
        <w:jc w:val="both"/>
      </w:pPr>
      <w:r>
        <w:rPr>
          <w:rFonts w:ascii="Times New Roman"/>
          <w:b w:val="false"/>
          <w:i w:val="false"/>
          <w:color w:val="000000"/>
          <w:sz w:val="28"/>
        </w:rPr>
        <w:t>
      ______________________________________________________________________</w:t>
      </w:r>
    </w:p>
    <w:bookmarkEnd w:id="497"/>
    <w:bookmarkStart w:name="z1025" w:id="498"/>
    <w:p>
      <w:pPr>
        <w:spacing w:after="0"/>
        <w:ind w:left="0"/>
        <w:jc w:val="both"/>
      </w:pPr>
      <w:r>
        <w:rPr>
          <w:rFonts w:ascii="Times New Roman"/>
          <w:b w:val="false"/>
          <w:i w:val="false"/>
          <w:color w:val="000000"/>
          <w:sz w:val="28"/>
        </w:rPr>
        <w:t>
      2. Туған күні _____ жылғы "___" __________________________________________</w:t>
      </w:r>
    </w:p>
    <w:bookmarkEnd w:id="498"/>
    <w:bookmarkStart w:name="z1026" w:id="499"/>
    <w:p>
      <w:pPr>
        <w:spacing w:after="0"/>
        <w:ind w:left="0"/>
        <w:jc w:val="both"/>
      </w:pPr>
      <w:r>
        <w:rPr>
          <w:rFonts w:ascii="Times New Roman"/>
          <w:b w:val="false"/>
          <w:i w:val="false"/>
          <w:color w:val="000000"/>
          <w:sz w:val="28"/>
        </w:rPr>
        <w:t>
      3. Тұрғылықты мекенжайы</w:t>
      </w:r>
    </w:p>
    <w:bookmarkEnd w:id="499"/>
    <w:bookmarkStart w:name="z1027" w:id="500"/>
    <w:p>
      <w:pPr>
        <w:spacing w:after="0"/>
        <w:ind w:left="0"/>
        <w:jc w:val="both"/>
      </w:pPr>
      <w:r>
        <w:rPr>
          <w:rFonts w:ascii="Times New Roman"/>
          <w:b w:val="false"/>
          <w:i w:val="false"/>
          <w:color w:val="000000"/>
          <w:sz w:val="28"/>
        </w:rPr>
        <w:t>
      ______________________________________________________________________</w:t>
      </w:r>
    </w:p>
    <w:bookmarkEnd w:id="500"/>
    <w:bookmarkStart w:name="z1028" w:id="501"/>
    <w:p>
      <w:pPr>
        <w:spacing w:after="0"/>
        <w:ind w:left="0"/>
        <w:jc w:val="both"/>
      </w:pPr>
      <w:r>
        <w:rPr>
          <w:rFonts w:ascii="Times New Roman"/>
          <w:b w:val="false"/>
          <w:i w:val="false"/>
          <w:color w:val="000000"/>
          <w:sz w:val="28"/>
        </w:rPr>
        <w:t>
      4. Телефон нөмірі</w:t>
      </w:r>
    </w:p>
    <w:bookmarkEnd w:id="501"/>
    <w:bookmarkStart w:name="z1029" w:id="502"/>
    <w:p>
      <w:pPr>
        <w:spacing w:after="0"/>
        <w:ind w:left="0"/>
        <w:jc w:val="both"/>
      </w:pPr>
      <w:r>
        <w:rPr>
          <w:rFonts w:ascii="Times New Roman"/>
          <w:b w:val="false"/>
          <w:i w:val="false"/>
          <w:color w:val="000000"/>
          <w:sz w:val="28"/>
        </w:rPr>
        <w:t>
      ______________________________________________________________________</w:t>
      </w:r>
    </w:p>
    <w:bookmarkEnd w:id="502"/>
    <w:bookmarkStart w:name="z1030" w:id="503"/>
    <w:p>
      <w:pPr>
        <w:spacing w:after="0"/>
        <w:ind w:left="0"/>
        <w:jc w:val="both"/>
      </w:pPr>
      <w:r>
        <w:rPr>
          <w:rFonts w:ascii="Times New Roman"/>
          <w:b w:val="false"/>
          <w:i w:val="false"/>
          <w:color w:val="000000"/>
          <w:sz w:val="28"/>
        </w:rPr>
        <w:t>
      5. Жәрдемақының (зейнетақының) түрі және мөлшері</w:t>
      </w:r>
    </w:p>
    <w:bookmarkEnd w:id="503"/>
    <w:bookmarkStart w:name="z1031" w:id="504"/>
    <w:p>
      <w:pPr>
        <w:spacing w:after="0"/>
        <w:ind w:left="0"/>
        <w:jc w:val="both"/>
      </w:pPr>
      <w:r>
        <w:rPr>
          <w:rFonts w:ascii="Times New Roman"/>
          <w:b w:val="false"/>
          <w:i w:val="false"/>
          <w:color w:val="000000"/>
          <w:sz w:val="28"/>
        </w:rPr>
        <w:t>
      ______________________________________________________________________</w:t>
      </w:r>
    </w:p>
    <w:bookmarkEnd w:id="504"/>
    <w:bookmarkStart w:name="z1032" w:id="505"/>
    <w:p>
      <w:pPr>
        <w:spacing w:after="0"/>
        <w:ind w:left="0"/>
        <w:jc w:val="both"/>
      </w:pPr>
      <w:r>
        <w:rPr>
          <w:rFonts w:ascii="Times New Roman"/>
          <w:b w:val="false"/>
          <w:i w:val="false"/>
          <w:color w:val="000000"/>
          <w:sz w:val="28"/>
        </w:rPr>
        <w:t>
      6. Отбасылық жағдайы</w:t>
      </w:r>
    </w:p>
    <w:bookmarkEnd w:id="505"/>
    <w:bookmarkStart w:name="z1033" w:id="506"/>
    <w:p>
      <w:pPr>
        <w:spacing w:after="0"/>
        <w:ind w:left="0"/>
        <w:jc w:val="both"/>
      </w:pPr>
      <w:r>
        <w:rPr>
          <w:rFonts w:ascii="Times New Roman"/>
          <w:b w:val="false"/>
          <w:i w:val="false"/>
          <w:color w:val="000000"/>
          <w:sz w:val="28"/>
        </w:rPr>
        <w:t>
      ______________________________________________________________________</w:t>
      </w:r>
    </w:p>
    <w:bookmarkEnd w:id="506"/>
    <w:bookmarkStart w:name="z1034" w:id="507"/>
    <w:p>
      <w:pPr>
        <w:spacing w:after="0"/>
        <w:ind w:left="0"/>
        <w:jc w:val="both"/>
      </w:pPr>
      <w:r>
        <w:rPr>
          <w:rFonts w:ascii="Times New Roman"/>
          <w:b w:val="false"/>
          <w:i w:val="false"/>
          <w:color w:val="000000"/>
          <w:sz w:val="28"/>
        </w:rPr>
        <w:t>
      7. Соңғы жұмыс орны</w:t>
      </w:r>
    </w:p>
    <w:bookmarkEnd w:id="507"/>
    <w:bookmarkStart w:name="z1035" w:id="508"/>
    <w:p>
      <w:pPr>
        <w:spacing w:after="0"/>
        <w:ind w:left="0"/>
        <w:jc w:val="both"/>
      </w:pPr>
      <w:r>
        <w:rPr>
          <w:rFonts w:ascii="Times New Roman"/>
          <w:b w:val="false"/>
          <w:i w:val="false"/>
          <w:color w:val="000000"/>
          <w:sz w:val="28"/>
        </w:rPr>
        <w:t>
      ______________________________________________________________________</w:t>
      </w:r>
    </w:p>
    <w:bookmarkEnd w:id="508"/>
    <w:bookmarkStart w:name="z1036" w:id="509"/>
    <w:p>
      <w:pPr>
        <w:spacing w:after="0"/>
        <w:ind w:left="0"/>
        <w:jc w:val="both"/>
      </w:pPr>
      <w:r>
        <w:rPr>
          <w:rFonts w:ascii="Times New Roman"/>
          <w:b w:val="false"/>
          <w:i w:val="false"/>
          <w:color w:val="000000"/>
          <w:sz w:val="28"/>
        </w:rPr>
        <w:t xml:space="preserve">
      8. Балалары және жақын туыстары туралы мәліметтер (тегі, аты, әкесінің аты </w:t>
      </w:r>
    </w:p>
    <w:bookmarkEnd w:id="509"/>
    <w:bookmarkStart w:name="z1037" w:id="510"/>
    <w:p>
      <w:pPr>
        <w:spacing w:after="0"/>
        <w:ind w:left="0"/>
        <w:jc w:val="both"/>
      </w:pPr>
      <w:r>
        <w:rPr>
          <w:rFonts w:ascii="Times New Roman"/>
          <w:b w:val="false"/>
          <w:i w:val="false"/>
          <w:color w:val="000000"/>
          <w:sz w:val="28"/>
        </w:rPr>
        <w:t>
      (бар болса), тұратын жері, жұмыс орны, байланыс телефондары)</w:t>
      </w:r>
    </w:p>
    <w:bookmarkEnd w:id="510"/>
    <w:bookmarkStart w:name="z1038" w:id="511"/>
    <w:p>
      <w:pPr>
        <w:spacing w:after="0"/>
        <w:ind w:left="0"/>
        <w:jc w:val="both"/>
      </w:pPr>
      <w:r>
        <w:rPr>
          <w:rFonts w:ascii="Times New Roman"/>
          <w:b w:val="false"/>
          <w:i w:val="false"/>
          <w:color w:val="000000"/>
          <w:sz w:val="28"/>
        </w:rPr>
        <w:t>
      ______________________________________________________________________</w:t>
      </w:r>
    </w:p>
    <w:bookmarkEnd w:id="511"/>
    <w:bookmarkStart w:name="z1039" w:id="512"/>
    <w:p>
      <w:pPr>
        <w:spacing w:after="0"/>
        <w:ind w:left="0"/>
        <w:jc w:val="both"/>
      </w:pPr>
      <w:r>
        <w:rPr>
          <w:rFonts w:ascii="Times New Roman"/>
          <w:b w:val="false"/>
          <w:i w:val="false"/>
          <w:color w:val="000000"/>
          <w:sz w:val="28"/>
        </w:rPr>
        <w:t>
      ______________________________________________________________________</w:t>
      </w:r>
    </w:p>
    <w:bookmarkEnd w:id="512"/>
    <w:bookmarkStart w:name="z1040" w:id="513"/>
    <w:p>
      <w:pPr>
        <w:spacing w:after="0"/>
        <w:ind w:left="0"/>
        <w:jc w:val="both"/>
      </w:pPr>
      <w:r>
        <w:rPr>
          <w:rFonts w:ascii="Times New Roman"/>
          <w:b w:val="false"/>
          <w:i w:val="false"/>
          <w:color w:val="000000"/>
          <w:sz w:val="28"/>
        </w:rPr>
        <w:t>
      ______________________________________________________________________</w:t>
      </w:r>
    </w:p>
    <w:bookmarkEnd w:id="513"/>
    <w:bookmarkStart w:name="z1041" w:id="514"/>
    <w:p>
      <w:pPr>
        <w:spacing w:after="0"/>
        <w:ind w:left="0"/>
        <w:jc w:val="both"/>
      </w:pPr>
      <w:r>
        <w:rPr>
          <w:rFonts w:ascii="Times New Roman"/>
          <w:b w:val="false"/>
          <w:i w:val="false"/>
          <w:color w:val="000000"/>
          <w:sz w:val="28"/>
        </w:rPr>
        <w:t>
      9. Тұрмыс жағдайы</w:t>
      </w:r>
    </w:p>
    <w:bookmarkEnd w:id="514"/>
    <w:bookmarkStart w:name="z1042" w:id="515"/>
    <w:p>
      <w:pPr>
        <w:spacing w:after="0"/>
        <w:ind w:left="0"/>
        <w:jc w:val="both"/>
      </w:pPr>
      <w:r>
        <w:rPr>
          <w:rFonts w:ascii="Times New Roman"/>
          <w:b w:val="false"/>
          <w:i w:val="false"/>
          <w:color w:val="000000"/>
          <w:sz w:val="28"/>
        </w:rPr>
        <w:t>
      _____________________________________________________________________</w:t>
      </w:r>
    </w:p>
    <w:bookmarkEnd w:id="515"/>
    <w:bookmarkStart w:name="z1043" w:id="516"/>
    <w:p>
      <w:pPr>
        <w:spacing w:after="0"/>
        <w:ind w:left="0"/>
        <w:jc w:val="both"/>
      </w:pPr>
      <w:r>
        <w:rPr>
          <w:rFonts w:ascii="Times New Roman"/>
          <w:b w:val="false"/>
          <w:i w:val="false"/>
          <w:color w:val="000000"/>
          <w:sz w:val="28"/>
        </w:rPr>
        <w:t>
      (жақсы жабдықталған / жабдықталмаған тұрғын үй)</w:t>
      </w:r>
    </w:p>
    <w:bookmarkEnd w:id="516"/>
    <w:bookmarkStart w:name="z1044" w:id="517"/>
    <w:p>
      <w:pPr>
        <w:spacing w:after="0"/>
        <w:ind w:left="0"/>
        <w:jc w:val="both"/>
      </w:pPr>
      <w:r>
        <w:rPr>
          <w:rFonts w:ascii="Times New Roman"/>
          <w:b w:val="false"/>
          <w:i w:val="false"/>
          <w:color w:val="000000"/>
          <w:sz w:val="28"/>
        </w:rPr>
        <w:t>
      _____________________________________________________________________</w:t>
      </w:r>
    </w:p>
    <w:bookmarkEnd w:id="517"/>
    <w:bookmarkStart w:name="z1045" w:id="518"/>
    <w:p>
      <w:pPr>
        <w:spacing w:after="0"/>
        <w:ind w:left="0"/>
        <w:jc w:val="both"/>
      </w:pPr>
      <w:r>
        <w:rPr>
          <w:rFonts w:ascii="Times New Roman"/>
          <w:b w:val="false"/>
          <w:i w:val="false"/>
          <w:color w:val="000000"/>
          <w:sz w:val="28"/>
        </w:rPr>
        <w:t>
      (пәтер, жеке үй, жатақханадағы бөлме және басқа)</w:t>
      </w:r>
    </w:p>
    <w:bookmarkEnd w:id="518"/>
    <w:bookmarkStart w:name="z1046" w:id="519"/>
    <w:p>
      <w:pPr>
        <w:spacing w:after="0"/>
        <w:ind w:left="0"/>
        <w:jc w:val="both"/>
      </w:pPr>
      <w:r>
        <w:rPr>
          <w:rFonts w:ascii="Times New Roman"/>
          <w:b w:val="false"/>
          <w:i w:val="false"/>
          <w:color w:val="000000"/>
          <w:sz w:val="28"/>
        </w:rPr>
        <w:t>
      _____________________________________________________________________</w:t>
      </w:r>
    </w:p>
    <w:bookmarkEnd w:id="519"/>
    <w:bookmarkStart w:name="z1047" w:id="520"/>
    <w:p>
      <w:pPr>
        <w:spacing w:after="0"/>
        <w:ind w:left="0"/>
        <w:jc w:val="both"/>
      </w:pPr>
      <w:r>
        <w:rPr>
          <w:rFonts w:ascii="Times New Roman"/>
          <w:b w:val="false"/>
          <w:i w:val="false"/>
          <w:color w:val="000000"/>
          <w:sz w:val="28"/>
        </w:rPr>
        <w:t xml:space="preserve">
      (нешінші қабат екенін, бөлме санын, сантораптардың болуын, орталықтан жылытыла </w:t>
      </w:r>
    </w:p>
    <w:bookmarkEnd w:id="520"/>
    <w:bookmarkStart w:name="z1048" w:id="521"/>
    <w:p>
      <w:pPr>
        <w:spacing w:after="0"/>
        <w:ind w:left="0"/>
        <w:jc w:val="both"/>
      </w:pPr>
      <w:r>
        <w:rPr>
          <w:rFonts w:ascii="Times New Roman"/>
          <w:b w:val="false"/>
          <w:i w:val="false"/>
          <w:color w:val="000000"/>
          <w:sz w:val="28"/>
        </w:rPr>
        <w:t>
      ма екендігін, лифтінің болуын және басқаны көрсету)</w:t>
      </w:r>
    </w:p>
    <w:bookmarkEnd w:id="521"/>
    <w:bookmarkStart w:name="z1049" w:id="522"/>
    <w:p>
      <w:pPr>
        <w:spacing w:after="0"/>
        <w:ind w:left="0"/>
        <w:jc w:val="both"/>
      </w:pPr>
      <w:r>
        <w:rPr>
          <w:rFonts w:ascii="Times New Roman"/>
          <w:b w:val="false"/>
          <w:i w:val="false"/>
          <w:color w:val="000000"/>
          <w:sz w:val="28"/>
        </w:rPr>
        <w:t>
      _____________________________________________________________________</w:t>
      </w:r>
    </w:p>
    <w:bookmarkEnd w:id="522"/>
    <w:bookmarkStart w:name="z1050" w:id="523"/>
    <w:p>
      <w:pPr>
        <w:spacing w:after="0"/>
        <w:ind w:left="0"/>
        <w:jc w:val="both"/>
      </w:pPr>
      <w:r>
        <w:rPr>
          <w:rFonts w:ascii="Times New Roman"/>
          <w:b w:val="false"/>
          <w:i w:val="false"/>
          <w:color w:val="000000"/>
          <w:sz w:val="28"/>
        </w:rPr>
        <w:t>
      (басқа да жағдайлар)</w:t>
      </w:r>
    </w:p>
    <w:bookmarkEnd w:id="523"/>
    <w:bookmarkStart w:name="z1051" w:id="524"/>
    <w:p>
      <w:pPr>
        <w:spacing w:after="0"/>
        <w:ind w:left="0"/>
        <w:jc w:val="both"/>
      </w:pPr>
      <w:r>
        <w:rPr>
          <w:rFonts w:ascii="Times New Roman"/>
          <w:b w:val="false"/>
          <w:i w:val="false"/>
          <w:color w:val="000000"/>
          <w:sz w:val="28"/>
        </w:rPr>
        <w:t>
      10. Аулалық учаскенің болуы ___________________________________________</w:t>
      </w:r>
    </w:p>
    <w:bookmarkEnd w:id="524"/>
    <w:bookmarkStart w:name="z1052" w:id="525"/>
    <w:p>
      <w:pPr>
        <w:spacing w:after="0"/>
        <w:ind w:left="0"/>
        <w:jc w:val="both"/>
      </w:pPr>
      <w:r>
        <w:rPr>
          <w:rFonts w:ascii="Times New Roman"/>
          <w:b w:val="false"/>
          <w:i w:val="false"/>
          <w:color w:val="000000"/>
          <w:sz w:val="28"/>
        </w:rPr>
        <w:t>
      Актіні жасаған адам ___________________________________________________</w:t>
      </w:r>
    </w:p>
    <w:bookmarkEnd w:id="525"/>
    <w:bookmarkStart w:name="z1053" w:id="526"/>
    <w:p>
      <w:pPr>
        <w:spacing w:after="0"/>
        <w:ind w:left="0"/>
        <w:jc w:val="both"/>
      </w:pPr>
      <w:r>
        <w:rPr>
          <w:rFonts w:ascii="Times New Roman"/>
          <w:b w:val="false"/>
          <w:i w:val="false"/>
          <w:color w:val="000000"/>
          <w:sz w:val="28"/>
        </w:rPr>
        <w:t>
      (қолы) (тегі, аты, әкесінің аты (бар болса), лауазымы)</w:t>
      </w:r>
    </w:p>
    <w:bookmarkEnd w:id="526"/>
    <w:bookmarkStart w:name="z1054" w:id="527"/>
    <w:p>
      <w:pPr>
        <w:spacing w:after="0"/>
        <w:ind w:left="0"/>
        <w:jc w:val="both"/>
      </w:pPr>
      <w:r>
        <w:rPr>
          <w:rFonts w:ascii="Times New Roman"/>
          <w:b w:val="false"/>
          <w:i w:val="false"/>
          <w:color w:val="000000"/>
          <w:sz w:val="28"/>
        </w:rPr>
        <w:t>
      Күні 20___ жылғы "___"_________</w:t>
      </w:r>
    </w:p>
    <w:bookmarkEnd w:id="527"/>
    <w:bookmarkStart w:name="z1055" w:id="528"/>
    <w:p>
      <w:pPr>
        <w:spacing w:after="0"/>
        <w:ind w:left="0"/>
        <w:jc w:val="both"/>
      </w:pPr>
      <w:r>
        <w:rPr>
          <w:rFonts w:ascii="Times New Roman"/>
          <w:b w:val="false"/>
          <w:i w:val="false"/>
          <w:color w:val="000000"/>
          <w:sz w:val="28"/>
        </w:rPr>
        <w:t>
      Ескертпе: Мүгедектігі бар адамдар мен қарттар үшін толтырылады.</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057" w:id="529"/>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үйде қызмет көрсету жағдайында оқыту ұзақтығы</w:t>
      </w:r>
    </w:p>
    <w:bookmarkEnd w:id="529"/>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905" w:id="530"/>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үйде қызмет көрсету жағдайында оқыту ұзақтығы</w:t>
      </w:r>
    </w:p>
    <w:bookmarkEnd w:id="530"/>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6" w:id="531"/>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bookmarkEnd w:id="531"/>
    <w:bookmarkStart w:name="z1907" w:id="532"/>
    <w:p>
      <w:pPr>
        <w:spacing w:after="0"/>
        <w:ind w:left="0"/>
        <w:jc w:val="both"/>
      </w:pPr>
      <w:r>
        <w:rPr>
          <w:rFonts w:ascii="Times New Roman"/>
          <w:b w:val="false"/>
          <w:i w:val="false"/>
          <w:color w:val="000000"/>
          <w:sz w:val="28"/>
        </w:rPr>
        <w:t>
      1) балалардың әлеуметтік дағдылары, әлеуметтену және танымдық қызметі ең төмен деңгейде болғанда сабақтың ұзақтығы 15 минутқа дейін созылады;</w:t>
      </w:r>
    </w:p>
    <w:bookmarkEnd w:id="532"/>
    <w:bookmarkStart w:name="z1908" w:id="533"/>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533"/>
    <w:bookmarkStart w:name="z1909" w:id="534"/>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534"/>
    <w:bookmarkStart w:name="z1910" w:id="535"/>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535"/>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6" w:id="536"/>
    <w:p>
      <w:pPr>
        <w:spacing w:after="0"/>
        <w:ind w:left="0"/>
        <w:jc w:val="left"/>
      </w:pPr>
      <w:r>
        <w:rPr>
          <w:rFonts w:ascii="Times New Roman"/>
          <w:b/>
          <w:i w:val="false"/>
          <w:color w:val="000000"/>
        </w:rPr>
        <w:t xml:space="preserve"> 20__ жылғы _______ Ұсынылған арнаулы әлеуметтік қызметтерді есепке алу журналы</w:t>
      </w:r>
    </w:p>
    <w:bookmarkEnd w:id="536"/>
    <w:p>
      <w:pPr>
        <w:spacing w:after="0"/>
        <w:ind w:left="0"/>
        <w:jc w:val="both"/>
      </w:pPr>
      <w:r>
        <w:rPr>
          <w:rFonts w:ascii="Times New Roman"/>
          <w:b w:val="false"/>
          <w:i w:val="false"/>
          <w:color w:val="ff0000"/>
          <w:sz w:val="28"/>
        </w:rPr>
        <w:t xml:space="preserve">
      Ескерту. 5-қосымша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Үйде көрсетілетін арнаулы әлеуметтік қызметтердің тізбесі</w:t>
      </w:r>
    </w:p>
    <w:p>
      <w:pPr>
        <w:spacing w:after="0"/>
        <w:ind w:left="0"/>
        <w:jc w:val="both"/>
      </w:pPr>
      <w:r>
        <w:rPr>
          <w:rFonts w:ascii="Times New Roman"/>
          <w:b w:val="false"/>
          <w:i w:val="false"/>
          <w:color w:val="ff0000"/>
          <w:sz w:val="28"/>
        </w:rPr>
        <w:t xml:space="preserve">
      Ескерту. Стандарт 5-қосымшамен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 әдеттегі тұрмыстық рәсімдерді, оның ішінде төсектен тұру, төсекке жату, киіну және шешіну, жуу, тамақ жеу; ішу, дәретхана немесе дәрет ыдысын пайдалану, қозғалу, тісті немесе жақты күту, көзілдірік немесе есту аппараттарын пайдалану, тырнақтарды алу, ал ер адамдар үшін сақал мен мұртты қыру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 үшін жерлеуді ұйымдастыруға жәрдемдесу (қайтыс болған туыстары (заңды өкілдері) болмаған кезде)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отбасы мүшелерін жеке қызмет көрсету және санитариялық-гигиеналық сипаттағы практикалық дағдыларға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үйден тыс бір елді мекен шегінде бірге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үйден тыс бір елді мекен шегінде бірге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хат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ыстық түскі асты, азық-түлік және азық-түлік емес қажетті заттарды сатып алуға және үйге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тамақ дайындауға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жылыту және (немесе) сумен қамтамасыз етілмеген тұрғын үй-жайларда тұратын қарттар мен мүгедектігі бар адамдарға пештерді жағуға, отын, көмір және су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заттарды жууға, химиялық тазалауға, жөндеуге және оларды қайтаруға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киім жууға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тұрғын үй-жайларды жөндеу мен тазалауды ұйымдастыруға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тұрғын үй және коммуналдық қызметтерді төлеуге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жәрдемақыларды, жәрдемақыларды, өтемақыларды, алименттерді және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туралы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қызметтерді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қазақстан республикасының азаматтық кодексінде белгіленген тәртіппен жәрдемақылар мен әлеуметтік төлемдер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немесе олардың отбасы мүшелеріне отбасында жасалған физикалық және психикалық зорлық-зомбылық үшін кінәлі адамдарды жауапкершілікке тартуға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органдарға балаларды, оның ішінде тірек-қимыл аппараты бұзылған балаларды асырап алуға, қорғаншылыққа, патронатірек-қимыл аппараты, қорғаншылыққа кодекске сәйкес орналастыруға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 арнаулы әлеуметтік қызметтер көрсететін мекемелер мен ұйымдарға орналастыруға жәрдемдесу, оның ішінде стационарлық және жартылай стационарлық ұйымдарда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істері жөніндегі комиссияға балаларды тәрбиелеуден жалтарған, оның ішінде жалпы білім беру ережелерін бұзған ата-аналарға қатысты өтініштерді тіркеу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жұмысқа орналасу үшін құжаттарды дайындауда, жеке басын куәландыратын құжатты және заңды маңызы бар құжаттарды алуда заң көмегін көрсетуге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іс жүргізу кодексінде, "адвокаттық қызмет және заң көмегі туралы" қазақстан республикасының заңында белгіленген жағдайларда және тәртіппен адвокаттан тегін заң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обж сәйкес санаториялық-курорттық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обж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қызметерді алушыларды техникалық көмекші (компенсаторлық) және міндетті гигиеналық құралдарды пайдалануға оқыту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қабылдау, тамшыларды енгізу және емдеуші дәрігердің тағайындауымен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 сәйкес протездік-ортопедиялық және есту аппаратын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бейімделу мәселелерін қоса алғанда, әлеуметтік және медициналық мәселелер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 және қызметтерді алушыларды денсаулық сақтау ұйымдарына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қарттарға санитариялық-гигиеналық қызмет көрсету (сүрту, жуу, гигиеналық ванналар)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шараларын жүргізуге жәрдемдесу (оңалту қызметін алу кезіндегі сүйемелдеу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дене және психикалық қабілеттеріне сәйкес арнайы білім беру бағдарламалары бойынша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мүмкіндігі шектеулі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бірқалыпты деңгейде болған кезде балалар мен 18 жастан асқан адамдарды тұрмыстық бағдар негіздеріне және қолмен жұмыс істеу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консультаци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күту дағдыларын, жеке гигиенаны, күнделікті өмірде және қоғамдық орындарда өзін-өзі ұстау, өзін-өзі бақылау, қарым-қатынас дағдыларын қалыптастыру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олардың арнайы оқу бағдарламалары бойынша білім алуы үшін жағдай жасау мәселелері бойынша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немесе отбасы мүшелерін үйде оңалту негіздеріне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үйде балалар мен он сегіз жастан асқан адамдарға қажетті өмірлік дағдыларды қалыптастыруға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жұмысын ұйымдастыруда қызметтерді алушыларға және олардың отбасы мүшелеріне кеңес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климатты қамтамасыз ету, жанжалды жағдайлардың алдын алу және шешу үшін отбасы мүшелеріне психологиялық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(жүйелі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20__ жылғы _______ ұсынылған арнаулы әлеуметтік қызметтерді есепке алу журналы</w:t>
      </w:r>
    </w:p>
    <w:p>
      <w:pPr>
        <w:spacing w:after="0"/>
        <w:ind w:left="0"/>
        <w:jc w:val="both"/>
      </w:pPr>
      <w:r>
        <w:rPr>
          <w:rFonts w:ascii="Times New Roman"/>
          <w:b w:val="false"/>
          <w:i w:val="false"/>
          <w:color w:val="ff0000"/>
          <w:sz w:val="28"/>
        </w:rPr>
        <w:t xml:space="preserve">
      Ескерту. Стандарт 6-қосымшамен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Үйде қызмет көрсету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Қызметтерді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Тіркелген күні 20___ жылғы "____"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мамандардың тегі, аты, әкесінің аты (бар болса) мен лауазымын көрсете отырып, қызметтерді көрсету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 туралы белгі (ескертулер мен ұсыныстарды қызметтерді алушы немесе заңды өкілдер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және мөрмен бекітілген. Әрбір қызмет алушы үшін жеке журнал жасалады, ол әрбір күнтізбелік айға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4 қосымша</w:t>
            </w:r>
          </w:p>
        </w:tc>
      </w:tr>
    </w:tbl>
    <w:bookmarkStart w:name="z1074" w:id="537"/>
    <w:p>
      <w:pPr>
        <w:spacing w:after="0"/>
        <w:ind w:left="0"/>
        <w:jc w:val="left"/>
      </w:pPr>
      <w:r>
        <w:rPr>
          <w:rFonts w:ascii="Times New Roman"/>
          <w:b/>
          <w:i w:val="false"/>
          <w:color w:val="000000"/>
        </w:rPr>
        <w:t xml:space="preserve"> Халықты әлеуметтік қорғау саласында уақытша болу жағдайында арнаулы әлеуметтік қызметтер көрсету стандарты</w:t>
      </w:r>
    </w:p>
    <w:bookmarkEnd w:id="537"/>
    <w:bookmarkStart w:name="z1075" w:id="538"/>
    <w:p>
      <w:pPr>
        <w:spacing w:after="0"/>
        <w:ind w:left="0"/>
        <w:jc w:val="left"/>
      </w:pPr>
      <w:r>
        <w:rPr>
          <w:rFonts w:ascii="Times New Roman"/>
          <w:b/>
          <w:i w:val="false"/>
          <w:color w:val="000000"/>
        </w:rPr>
        <w:t xml:space="preserve"> 1-тарау. Жалпы ережелер</w:t>
      </w:r>
    </w:p>
    <w:bookmarkEnd w:id="538"/>
    <w:bookmarkStart w:name="z1076" w:id="539"/>
    <w:p>
      <w:pPr>
        <w:spacing w:after="0"/>
        <w:ind w:left="0"/>
        <w:jc w:val="both"/>
      </w:pPr>
      <w:r>
        <w:rPr>
          <w:rFonts w:ascii="Times New Roman"/>
          <w:b w:val="false"/>
          <w:i w:val="false"/>
          <w:color w:val="000000"/>
          <w:sz w:val="28"/>
        </w:rPr>
        <w:t xml:space="preserve">
      1. Халықты әлеуметтік қорғау саласында уақытша болу жағдайында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539"/>
    <w:bookmarkStart w:name="z1077" w:id="540"/>
    <w:p>
      <w:pPr>
        <w:spacing w:after="0"/>
        <w:ind w:left="0"/>
        <w:jc w:val="both"/>
      </w:pPr>
      <w:r>
        <w:rPr>
          <w:rFonts w:ascii="Times New Roman"/>
          <w:b w:val="false"/>
          <w:i w:val="false"/>
          <w:color w:val="000000"/>
          <w:sz w:val="28"/>
        </w:rPr>
        <w:t>
      2. Осы Стандарт тәулік бойы уақытша тұруына (бір жылға дейін) немесе уақытша болуына (тәуліктің түнгі уақытында) арналған уақытша болу жағдайында арнаулы әлеуметтік қызметтерді көрсететін мемлекеттік және мемлекеттік емес меншік нысанындағы ұйымдарда (бұдан әрі – уақытша болу ұйымдары) белгілі бір тұрғылықты жері жоқ адамдарға және бас бостандығынан айыру орындарынан босатылған және (немесе) пробация қызметінде есепте тұрған адамдарға, сондай-ақ тұрмыстық зорлық-зомбылық құрбандарына және адам саудасының құрбандарына (бұдан әрі – қызметтерді алушылар) арнаулы әлеуметтік қызметтер көрсетудің сапасын, көлемін және шарттарын белгілейді, арнаулы әлеуметтік қызметтерді ұсынуды, шығаруды, көрсетуді тоқтату және ауыстыру шарттарын айқындайды.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2" w:id="541"/>
    <w:p>
      <w:pPr>
        <w:spacing w:after="0"/>
        <w:ind w:left="0"/>
        <w:jc w:val="both"/>
      </w:pPr>
      <w:r>
        <w:rPr>
          <w:rFonts w:ascii="Times New Roman"/>
          <w:b w:val="false"/>
          <w:i w:val="false"/>
          <w:color w:val="000000"/>
          <w:sz w:val="28"/>
        </w:rPr>
        <w:t>
      2-1. Осы стандартта пайдаланылатын терминдер мен анықтамалар:</w:t>
      </w:r>
    </w:p>
    <w:bookmarkEnd w:id="541"/>
    <w:bookmarkStart w:name="z1913" w:id="542"/>
    <w:p>
      <w:pPr>
        <w:spacing w:after="0"/>
        <w:ind w:left="0"/>
        <w:jc w:val="both"/>
      </w:pPr>
      <w:r>
        <w:rPr>
          <w:rFonts w:ascii="Times New Roman"/>
          <w:b w:val="false"/>
          <w:i w:val="false"/>
          <w:color w:val="000000"/>
          <w:sz w:val="28"/>
        </w:rPr>
        <w:t>
      1) адам саудасының құрбаны – адам саудасы бойынша сотқа дейінгі тергеп-тексеру фактісінің бар-жоғына қарамастан, адам саудасының құрбаны ретінде сәйкестендірілген адам, сол сияқты Қазақстан Республикасының қылмыстық-процестік заңнамасына сәйкес адам саудасына байланысты қылмыстардан жәбірленуші деп танылған адам;</w:t>
      </w:r>
    </w:p>
    <w:bookmarkEnd w:id="542"/>
    <w:bookmarkStart w:name="z1914" w:id="543"/>
    <w:p>
      <w:pPr>
        <w:spacing w:after="0"/>
        <w:ind w:left="0"/>
        <w:jc w:val="both"/>
      </w:pPr>
      <w:r>
        <w:rPr>
          <w:rFonts w:ascii="Times New Roman"/>
          <w:b w:val="false"/>
          <w:i w:val="false"/>
          <w:color w:val="000000"/>
          <w:sz w:val="28"/>
        </w:rPr>
        <w:t>
      2) адам саудасының құрбанын сәйкестендіру –адамды Қазақстан Республикасының заңнамасында белгіленген тәртіппен адам саудасының құрбаны деп тану рәсімі;</w:t>
      </w:r>
    </w:p>
    <w:bookmarkEnd w:id="543"/>
    <w:bookmarkStart w:name="z1915" w:id="544"/>
    <w:p>
      <w:pPr>
        <w:spacing w:after="0"/>
        <w:ind w:left="0"/>
        <w:jc w:val="both"/>
      </w:pPr>
      <w:r>
        <w:rPr>
          <w:rFonts w:ascii="Times New Roman"/>
          <w:b w:val="false"/>
          <w:i w:val="false"/>
          <w:color w:val="000000"/>
          <w:sz w:val="28"/>
        </w:rPr>
        <w:t>
      3) адам саудасының құрбандарын оңалту – құрбанның психологиялық және (немесе) тәндік жай-күйін нұқсан келтірілгеннің алдындағы жай-күйге дейін қалпына келтіру жөніндегі әрекеттер.</w:t>
      </w:r>
    </w:p>
    <w:bookmarkEnd w:id="544"/>
    <w:bookmarkStart w:name="z1916" w:id="545"/>
    <w:p>
      <w:pPr>
        <w:spacing w:after="0"/>
        <w:ind w:left="0"/>
        <w:jc w:val="both"/>
      </w:pPr>
      <w:r>
        <w:rPr>
          <w:rFonts w:ascii="Times New Roman"/>
          <w:b w:val="false"/>
          <w:i w:val="false"/>
          <w:color w:val="000000"/>
          <w:sz w:val="28"/>
        </w:rPr>
        <w:t xml:space="preserve">
      4) тұрмыстық зорлық-зомбылық құрбаны – Әлеуметтік кодекстің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Ішкі істер министрлігі халықты әлеуметтік қорғау саласындағы уәкілетті мемлекеттік органмен және білім беру мен денсаулық сақтау саласындағы уәкілетті органдарның бірлескен бұйрығымен бекітілген Әлеуметтік бейімсіздікке және әлеуметтік депривацияға әкеп соққан қатыгездікпен қараудың бар-жоғын бағалау критерийлерінің (бұдан әрі – Критерийлер)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8" w:id="546"/>
    <w:p>
      <w:pPr>
        <w:spacing w:after="0"/>
        <w:ind w:left="0"/>
        <w:jc w:val="left"/>
      </w:pPr>
      <w:r>
        <w:rPr>
          <w:rFonts w:ascii="Times New Roman"/>
          <w:b/>
          <w:i w:val="false"/>
          <w:color w:val="000000"/>
        </w:rPr>
        <w:t xml:space="preserve"> 2-тарау. Уақытша болу ұйымдарында арнаулы әлеуметтік қызметтер ұсыну шарттары</w:t>
      </w:r>
    </w:p>
    <w:bookmarkEnd w:id="546"/>
    <w:bookmarkStart w:name="z1079" w:id="547"/>
    <w:p>
      <w:pPr>
        <w:spacing w:after="0"/>
        <w:ind w:left="0"/>
        <w:jc w:val="both"/>
      </w:pPr>
      <w:r>
        <w:rPr>
          <w:rFonts w:ascii="Times New Roman"/>
          <w:b w:val="false"/>
          <w:i w:val="false"/>
          <w:color w:val="000000"/>
          <w:sz w:val="28"/>
        </w:rPr>
        <w:t xml:space="preserve">
      3. Уақытша болу ұйымдарында бюджет қаражаты есебінен арнаулы әлеуметтік қызметтер ұсыну қызметтерді алушылардың өтініші бойынша немесе аудандардың, облыстық және республикалық маңызы бар қалалардың (астананың) жұмыспен қамту және әлеуметтік бағдарламалар бөлімдерінің (бұдан әрі – уәкілетті органдар), денсаулық сақтау, ішкі істер саласындағы уәкілетті органдардың жазбаша жолдамасы негізінде қызметтерді алушының нақты тұрған жері бойынша жүзеге асырады. Өтініш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547"/>
    <w:bookmarkStart w:name="z1080" w:id="548"/>
    <w:p>
      <w:pPr>
        <w:spacing w:after="0"/>
        <w:ind w:left="0"/>
        <w:jc w:val="both"/>
      </w:pPr>
      <w:r>
        <w:rPr>
          <w:rFonts w:ascii="Times New Roman"/>
          <w:b w:val="false"/>
          <w:i w:val="false"/>
          <w:color w:val="000000"/>
          <w:sz w:val="28"/>
        </w:rPr>
        <w:t xml:space="preserve">
      Уақытша болу ұйымының маманы әлеуметтік қызметтер порталына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қызмет алушының уақытша болу ұйымындағы өтінішінен деректерді енгізеді.</w:t>
      </w:r>
    </w:p>
    <w:bookmarkEnd w:id="548"/>
    <w:bookmarkStart w:name="z1081" w:id="549"/>
    <w:p>
      <w:pPr>
        <w:spacing w:after="0"/>
        <w:ind w:left="0"/>
        <w:jc w:val="both"/>
      </w:pPr>
      <w:r>
        <w:rPr>
          <w:rFonts w:ascii="Times New Roman"/>
          <w:b w:val="false"/>
          <w:i w:val="false"/>
          <w:color w:val="000000"/>
          <w:sz w:val="28"/>
        </w:rPr>
        <w:t>
      4. Бұрын Қазақстан Республикасының басқа өңірлерінің аумағында тұрған және өз баспанасынан айырылған адамдар, оның ішінде жеке басын куәландыратын құжаттары жоқ адамдар уақытша болу ұйымына күнтізбелік отыз күнге дейінгі мерзімге қабылданады, одан кейін олар жергілікті бюджет қаражаты есебінен немесе бюджеттен тыс тартылған қаражат есебінен бұрынғы тұрған жері бойынша уақытша болу ұйымдарына жіберіледі.</w:t>
      </w:r>
    </w:p>
    <w:bookmarkEnd w:id="549"/>
    <w:bookmarkStart w:name="z1917" w:id="550"/>
    <w:p>
      <w:pPr>
        <w:spacing w:after="0"/>
        <w:ind w:left="0"/>
        <w:jc w:val="both"/>
      </w:pPr>
      <w:r>
        <w:rPr>
          <w:rFonts w:ascii="Times New Roman"/>
          <w:b w:val="false"/>
          <w:i w:val="false"/>
          <w:color w:val="000000"/>
          <w:sz w:val="28"/>
        </w:rPr>
        <w:t xml:space="preserve">
      4-1.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33002 болып тіркелген) бекітілген Критерийлерге сәйкес уақытша болу және тұру ұйымдары көрсетілетін қызметтерді алушылардың өтініші негізінде жүгінген күннен бастап бір жұмыс күні ішінде уәкілетті органмен бірлесіп тұрмыстық зорлық-зомбылық құрбанын не (немесе) адам саудасының құрбанын сәйкестендіруді жүргізеді.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8" w:id="551"/>
    <w:p>
      <w:pPr>
        <w:spacing w:after="0"/>
        <w:ind w:left="0"/>
        <w:jc w:val="both"/>
      </w:pPr>
      <w:r>
        <w:rPr>
          <w:rFonts w:ascii="Times New Roman"/>
          <w:b w:val="false"/>
          <w:i w:val="false"/>
          <w:color w:val="000000"/>
          <w:sz w:val="28"/>
        </w:rPr>
        <w:t xml:space="preserve">
      4-2. Сәйкестендіру қызмет алушылармен жеке контакті кезінде ішкі істер органдары өкілдерінің, әлеуметтік жұмыскер мен психологтің қатысуымен әңгімелесу түрінде жүргізіледі. Сәйкестендіру нәтижелері бойынша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 толтырылады.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9" w:id="552"/>
    <w:p>
      <w:pPr>
        <w:spacing w:after="0"/>
        <w:ind w:left="0"/>
        <w:jc w:val="both"/>
      </w:pPr>
      <w:r>
        <w:rPr>
          <w:rFonts w:ascii="Times New Roman"/>
          <w:b w:val="false"/>
          <w:i w:val="false"/>
          <w:color w:val="000000"/>
          <w:sz w:val="28"/>
        </w:rPr>
        <w:t>
      4-3. Әңгімелесу жүргізуге мынадай талаптар қойылады:</w:t>
      </w:r>
    </w:p>
    <w:bookmarkEnd w:id="552"/>
    <w:bookmarkStart w:name="z1920" w:id="553"/>
    <w:p>
      <w:pPr>
        <w:spacing w:after="0"/>
        <w:ind w:left="0"/>
        <w:jc w:val="both"/>
      </w:pPr>
      <w:r>
        <w:rPr>
          <w:rFonts w:ascii="Times New Roman"/>
          <w:b w:val="false"/>
          <w:i w:val="false"/>
          <w:color w:val="000000"/>
          <w:sz w:val="28"/>
        </w:rPr>
        <w:t>
      1) әңгімелесу жүргізу орны анықталған адам тұрған ұйым, адамды сәйкестендіруге уәкілетті адамның жұмыс орны, өзге де үй-жай болып табылады;</w:t>
      </w:r>
    </w:p>
    <w:bookmarkEnd w:id="553"/>
    <w:bookmarkStart w:name="z1921" w:id="554"/>
    <w:p>
      <w:pPr>
        <w:spacing w:after="0"/>
        <w:ind w:left="0"/>
        <w:jc w:val="both"/>
      </w:pPr>
      <w:r>
        <w:rPr>
          <w:rFonts w:ascii="Times New Roman"/>
          <w:b w:val="false"/>
          <w:i w:val="false"/>
          <w:color w:val="000000"/>
          <w:sz w:val="28"/>
        </w:rPr>
        <w:t>
      2) әңгімелесу жүргізуге арналған үй-жай қауіпсіз, оқшауланған, жарық әрі жылы болады;</w:t>
      </w:r>
    </w:p>
    <w:bookmarkEnd w:id="554"/>
    <w:bookmarkStart w:name="z1922" w:id="555"/>
    <w:p>
      <w:pPr>
        <w:spacing w:after="0"/>
        <w:ind w:left="0"/>
        <w:jc w:val="both"/>
      </w:pPr>
      <w:r>
        <w:rPr>
          <w:rFonts w:ascii="Times New Roman"/>
          <w:b w:val="false"/>
          <w:i w:val="false"/>
          <w:color w:val="000000"/>
          <w:sz w:val="28"/>
        </w:rPr>
        <w:t>
      3) әңгімелесу жүргізу кезінде уәкілетті маман басқа жұмысты орындауға, телефон қоңырауларына жауап беруге, басқа адамдармен сөйлесуге алаңдамайды.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3" w:id="556"/>
    <w:p>
      <w:pPr>
        <w:spacing w:after="0"/>
        <w:ind w:left="0"/>
        <w:jc w:val="both"/>
      </w:pPr>
      <w:r>
        <w:rPr>
          <w:rFonts w:ascii="Times New Roman"/>
          <w:b w:val="false"/>
          <w:i w:val="false"/>
          <w:color w:val="000000"/>
          <w:sz w:val="28"/>
        </w:rPr>
        <w:t>
      4-4. Жүгінген адам тұрмыстық зорлық-зомбылық құрбаны не (немесе) адам саудасының құрбаны деп танылса, уақытша болу және тұру ұйымы бір жұмыс күні ішінде арнаулы әлеуметтік қызметтер ұсыну туралы шешім шығару үшін оның өтінішімен бірге бағалау парағын уәкілетті органға жолдайды.</w:t>
      </w:r>
    </w:p>
    <w:bookmarkEnd w:id="556"/>
    <w:p>
      <w:pPr>
        <w:spacing w:after="0"/>
        <w:ind w:left="0"/>
        <w:jc w:val="both"/>
      </w:pPr>
      <w:r>
        <w:rPr>
          <w:rFonts w:ascii="Times New Roman"/>
          <w:b w:val="false"/>
          <w:i w:val="false"/>
          <w:color w:val="000000"/>
          <w:sz w:val="28"/>
        </w:rPr>
        <w:t>
      Жүгінген адам тұрмыстық зорлық-зомбылық құрбаны деп танылмаса, оған арнаулы әлеуметтік қызметтер ұсынудан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4-4-тармақпен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4" w:id="557"/>
    <w:p>
      <w:pPr>
        <w:spacing w:after="0"/>
        <w:ind w:left="0"/>
        <w:jc w:val="both"/>
      </w:pPr>
      <w:r>
        <w:rPr>
          <w:rFonts w:ascii="Times New Roman"/>
          <w:b w:val="false"/>
          <w:i w:val="false"/>
          <w:color w:val="000000"/>
          <w:sz w:val="28"/>
        </w:rPr>
        <w:t>
      4-5. Адамдарды,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басталса және адам жәбірленуші болып танылған жағдайда, осы Стандартқа 1-1-қосымшаға сәйкес оны сәйкестендіру талап етілмейді.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4-5-тармақпен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5" w:id="558"/>
    <w:p>
      <w:pPr>
        <w:spacing w:after="0"/>
        <w:ind w:left="0"/>
        <w:jc w:val="both"/>
      </w:pPr>
      <w:r>
        <w:rPr>
          <w:rFonts w:ascii="Times New Roman"/>
          <w:b w:val="false"/>
          <w:i w:val="false"/>
          <w:color w:val="000000"/>
          <w:sz w:val="28"/>
        </w:rPr>
        <w:t>
      4-6. Жүгіну сәтінде оларға қатысты заңды өкілі болып табылатын адамның қасында кәмелетке толмаған балалар болса, онда уақытша болу және тұру ұйымына балалармен бірге қабылдау жүзеге асырылады.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4-6-тармақпен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6" w:id="559"/>
    <w:p>
      <w:pPr>
        <w:spacing w:after="0"/>
        <w:ind w:left="0"/>
        <w:jc w:val="both"/>
      </w:pPr>
      <w:r>
        <w:rPr>
          <w:rFonts w:ascii="Times New Roman"/>
          <w:b w:val="false"/>
          <w:i w:val="false"/>
          <w:color w:val="000000"/>
          <w:sz w:val="28"/>
        </w:rPr>
        <w:t>
      4-7. Ата-аналарымен немесе өзге де заңды өкілдерімен бірге түсетін балалар көрсетілетін қызметтерді жеке алушылар ретінде есептеледі.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4-7-тармақпен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7" w:id="560"/>
    <w:p>
      <w:pPr>
        <w:spacing w:after="0"/>
        <w:ind w:left="0"/>
        <w:jc w:val="both"/>
      </w:pPr>
      <w:r>
        <w:rPr>
          <w:rFonts w:ascii="Times New Roman"/>
          <w:b w:val="false"/>
          <w:i w:val="false"/>
          <w:color w:val="000000"/>
          <w:sz w:val="28"/>
        </w:rPr>
        <w:t>
      4-8. Баланың заңды өкілдері болмаған жағдайда, ұйым қамқоршылық және қорғаншылық органдарын хабардар етеді және баланы Кәмелетке толмағандарды бейімдеу орталығына береді.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4-8-тармақпен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8" w:id="561"/>
    <w:p>
      <w:pPr>
        <w:spacing w:after="0"/>
        <w:ind w:left="0"/>
        <w:jc w:val="both"/>
      </w:pPr>
      <w:r>
        <w:rPr>
          <w:rFonts w:ascii="Times New Roman"/>
          <w:b w:val="false"/>
          <w:i w:val="false"/>
          <w:color w:val="000000"/>
          <w:sz w:val="28"/>
        </w:rPr>
        <w:t>
      4-9. Уәкілетті орган бағалау парағын және өтінішті алған күннен бастап үш жұмыс күні ішінде тұрмыстық зорлық-зомбылық құрбаны не (немесе) адам саудасының құрбандарына арнаулы әлеуметтік қызметтерді ұсынуға шешім шығарады және шешім шығарылған күннен бастап бір жұмыс күні ішінде оны уақытша болу және тұру ұйымына жібереді.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4-9-тармақпен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9" w:id="562"/>
    <w:p>
      <w:pPr>
        <w:spacing w:after="0"/>
        <w:ind w:left="0"/>
        <w:jc w:val="both"/>
      </w:pPr>
      <w:r>
        <w:rPr>
          <w:rFonts w:ascii="Times New Roman"/>
          <w:b w:val="false"/>
          <w:i w:val="false"/>
          <w:color w:val="000000"/>
          <w:sz w:val="28"/>
        </w:rPr>
        <w:t>
      4-10. Көрсетілетін қызметтерді алушылар ішкі істер органдарына өтініш беруден бас тартқан жағдайда уақытша болу және тұру ұйымдары өз бетінше үш жұмыс күні ішінде көрсетілетін қызметтерді алушылардың дербес деректерінің құпиялылығын ескере отырып, тұрмыстық зорлық-зомбылыққа не (немесе) адам саудасына байланысты заңға қайшы әрекет фактісі бойынша келіп түскен өтініш туралы ішкі істер органдарына ақпарат жібереді.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4-10-тармақпен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3" w:id="563"/>
    <w:p>
      <w:pPr>
        <w:spacing w:after="0"/>
        <w:ind w:left="0"/>
        <w:jc w:val="both"/>
      </w:pPr>
      <w:r>
        <w:rPr>
          <w:rFonts w:ascii="Times New Roman"/>
          <w:b w:val="false"/>
          <w:i w:val="false"/>
          <w:color w:val="000000"/>
          <w:sz w:val="28"/>
        </w:rPr>
        <w:t>
      6. Уақытша болу ұйымына жүгінген, бірақ қаңғыбастық өмір салтын өзгерткісі келмейтін адамдарға тәуліктің түнгі уақытында (жылдың жазғы уақытында сағат 21.00-ден 9.00-ге дейін, қысқы уақытта сағат 18.00-ден 10.00-ге дейін) ыстық тамақпен қамтамасыз етілмей койка орын беріледі.</w:t>
      </w:r>
    </w:p>
    <w:bookmarkEnd w:id="563"/>
    <w:bookmarkStart w:name="z1084" w:id="564"/>
    <w:p>
      <w:pPr>
        <w:spacing w:after="0"/>
        <w:ind w:left="0"/>
        <w:jc w:val="both"/>
      </w:pPr>
      <w:r>
        <w:rPr>
          <w:rFonts w:ascii="Times New Roman"/>
          <w:b w:val="false"/>
          <w:i w:val="false"/>
          <w:color w:val="000000"/>
          <w:sz w:val="28"/>
        </w:rPr>
        <w:t>
      7. Белгілі бір тұрғылықты жері жоқ адамдарға олардың көшеде өмір сүру орындарында мобильді әлеуметтік патруль қызметі тәуліктің күндізгі уақытында арнаулы әлеуметтік қызметтер көрсетеді. Жергілікті атқарушы органдардың шешімі бойынша мобильді әлеуметтік патруль қызметі тәуліктің түнгі уақытында ұсынылады.</w:t>
      </w:r>
    </w:p>
    <w:bookmarkEnd w:id="564"/>
    <w:bookmarkStart w:name="z1085" w:id="565"/>
    <w:p>
      <w:pPr>
        <w:spacing w:after="0"/>
        <w:ind w:left="0"/>
        <w:jc w:val="both"/>
      </w:pPr>
      <w:r>
        <w:rPr>
          <w:rFonts w:ascii="Times New Roman"/>
          <w:b w:val="false"/>
          <w:i w:val="false"/>
          <w:color w:val="000000"/>
          <w:sz w:val="28"/>
        </w:rPr>
        <w:t>
      8. Уақытша болу және тұру ұйымдары көрсетілетін қызметтерді алушыларды шарттық негізде қабылдауды жүзеге асырады.</w:t>
      </w:r>
    </w:p>
    <w:bookmarkEnd w:id="565"/>
    <w:p>
      <w:pPr>
        <w:spacing w:after="0"/>
        <w:ind w:left="0"/>
        <w:jc w:val="both"/>
      </w:pPr>
      <w:r>
        <w:rPr>
          <w:rFonts w:ascii="Times New Roman"/>
          <w:b w:val="false"/>
          <w:i w:val="false"/>
          <w:color w:val="000000"/>
          <w:sz w:val="28"/>
        </w:rPr>
        <w:t xml:space="preserve">
      Уақытша болу және тұру ұйымы шешімді алған күннен бастап бір жұмыс күні ішінде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шарт негізінде көрсетілетін қызмет алушылармен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6" w:id="566"/>
    <w:p>
      <w:pPr>
        <w:spacing w:after="0"/>
        <w:ind w:left="0"/>
        <w:jc w:val="both"/>
      </w:pPr>
      <w:r>
        <w:rPr>
          <w:rFonts w:ascii="Times New Roman"/>
          <w:b w:val="false"/>
          <w:i w:val="false"/>
          <w:color w:val="000000"/>
          <w:sz w:val="28"/>
        </w:rPr>
        <w:t>
      9. Тұрғылықты жері жоқ, бас бостандығынан айыру орындарынан босатылған және (немесе) пробация қызметінің есебінде тұрған адамдармен жасалған шарттың қолданылу мерзімі бір жылдан аспайды, адам саудасының құрбандары және тұрмыстық зорлық-зомбылық құрбандары үшін алты ай.</w:t>
      </w:r>
    </w:p>
    <w:bookmarkEnd w:id="566"/>
    <w:p>
      <w:pPr>
        <w:spacing w:after="0"/>
        <w:ind w:left="0"/>
        <w:jc w:val="both"/>
      </w:pPr>
      <w:r>
        <w:rPr>
          <w:rFonts w:ascii="Times New Roman"/>
          <w:b w:val="false"/>
          <w:i w:val="false"/>
          <w:color w:val="000000"/>
          <w:sz w:val="28"/>
        </w:rPr>
        <w:t>
      Көрсетілетін қызметті алушы медициналық ұйымда стационарлық емделуде, бірақ үш айдан аспайтын болса, сондай-ақ көрсетілетін қызметті алушыға қатысты қылмыстық істі аяқталмаған жағдайда адам саудасының құрбандарына шарт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7" w:id="567"/>
    <w:p>
      <w:pPr>
        <w:spacing w:after="0"/>
        <w:ind w:left="0"/>
        <w:jc w:val="both"/>
      </w:pPr>
      <w:r>
        <w:rPr>
          <w:rFonts w:ascii="Times New Roman"/>
          <w:b w:val="false"/>
          <w:i w:val="false"/>
          <w:color w:val="000000"/>
          <w:sz w:val="28"/>
        </w:rPr>
        <w:t>
      10. Шартта:</w:t>
      </w:r>
    </w:p>
    <w:bookmarkEnd w:id="567"/>
    <w:bookmarkStart w:name="z1088" w:id="568"/>
    <w:p>
      <w:pPr>
        <w:spacing w:after="0"/>
        <w:ind w:left="0"/>
        <w:jc w:val="both"/>
      </w:pPr>
      <w:r>
        <w:rPr>
          <w:rFonts w:ascii="Times New Roman"/>
          <w:b w:val="false"/>
          <w:i w:val="false"/>
          <w:color w:val="000000"/>
          <w:sz w:val="28"/>
        </w:rPr>
        <w:t>
      1) арнаулы әлеуметтік қызметтердің көрсетілетін көлемі мен түрлері;</w:t>
      </w:r>
    </w:p>
    <w:bookmarkEnd w:id="568"/>
    <w:bookmarkStart w:name="z1089" w:id="569"/>
    <w:p>
      <w:pPr>
        <w:spacing w:after="0"/>
        <w:ind w:left="0"/>
        <w:jc w:val="both"/>
      </w:pPr>
      <w:r>
        <w:rPr>
          <w:rFonts w:ascii="Times New Roman"/>
          <w:b w:val="false"/>
          <w:i w:val="false"/>
          <w:color w:val="000000"/>
          <w:sz w:val="28"/>
        </w:rPr>
        <w:t>
      2) уақытша болу ұйымы мен қызметтерді алушының құқықтары мен міндеттемелері көрсетіледі.</w:t>
      </w:r>
    </w:p>
    <w:bookmarkEnd w:id="569"/>
    <w:bookmarkStart w:name="z1090" w:id="570"/>
    <w:p>
      <w:pPr>
        <w:spacing w:after="0"/>
        <w:ind w:left="0"/>
        <w:jc w:val="both"/>
      </w:pPr>
      <w:r>
        <w:rPr>
          <w:rFonts w:ascii="Times New Roman"/>
          <w:b w:val="false"/>
          <w:i w:val="false"/>
          <w:color w:val="000000"/>
          <w:sz w:val="28"/>
        </w:rPr>
        <w:t>
      11. Шартта көрсетілген оңалту іс-шараларын уақытша болу ұйымының мамандары шартта белгіленген мерзімде жүргізеді.</w:t>
      </w:r>
    </w:p>
    <w:bookmarkEnd w:id="570"/>
    <w:bookmarkStart w:name="z1930" w:id="571"/>
    <w:p>
      <w:pPr>
        <w:spacing w:after="0"/>
        <w:ind w:left="0"/>
        <w:jc w:val="both"/>
      </w:pPr>
      <w:r>
        <w:rPr>
          <w:rFonts w:ascii="Times New Roman"/>
          <w:b w:val="false"/>
          <w:i w:val="false"/>
          <w:color w:val="000000"/>
          <w:sz w:val="28"/>
        </w:rPr>
        <w:t xml:space="preserve">
      11-1. Арнаулы әлеуметтік қызметтер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уақытша болу жағдайында көрсетілетін арнаулы әлеуметтік қызметтер тізбесіне сәйкес көрсетіледі.</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11-1-тармақпен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1" w:id="572"/>
    <w:p>
      <w:pPr>
        <w:spacing w:after="0"/>
        <w:ind w:left="0"/>
        <w:jc w:val="both"/>
      </w:pPr>
      <w:r>
        <w:rPr>
          <w:rFonts w:ascii="Times New Roman"/>
          <w:b w:val="false"/>
          <w:i w:val="false"/>
          <w:color w:val="000000"/>
          <w:sz w:val="28"/>
        </w:rPr>
        <w:t>
      12. Шартта көрсетілген уақытша болу ұйымының міндеттемелері белгіленген мерзімде орындалмаса, болу мерзімі оларды орындау күніне дейін, бірақ алты айдан асырмай ұзартылады.</w:t>
      </w:r>
    </w:p>
    <w:bookmarkEnd w:id="572"/>
    <w:bookmarkStart w:name="z1092" w:id="573"/>
    <w:p>
      <w:pPr>
        <w:spacing w:after="0"/>
        <w:ind w:left="0"/>
        <w:jc w:val="both"/>
      </w:pPr>
      <w:r>
        <w:rPr>
          <w:rFonts w:ascii="Times New Roman"/>
          <w:b w:val="false"/>
          <w:i w:val="false"/>
          <w:color w:val="000000"/>
          <w:sz w:val="28"/>
        </w:rPr>
        <w:t>
      13. Уақытша болу ұйымынан қызметтерді алушыларды шығару:</w:t>
      </w:r>
    </w:p>
    <w:bookmarkEnd w:id="573"/>
    <w:bookmarkStart w:name="z1093" w:id="574"/>
    <w:p>
      <w:pPr>
        <w:spacing w:after="0"/>
        <w:ind w:left="0"/>
        <w:jc w:val="both"/>
      </w:pPr>
      <w:r>
        <w:rPr>
          <w:rFonts w:ascii="Times New Roman"/>
          <w:b w:val="false"/>
          <w:i w:val="false"/>
          <w:color w:val="000000"/>
          <w:sz w:val="28"/>
        </w:rPr>
        <w:t>
      1) қызметтерді алушының жазбаша өтініші;</w:t>
      </w:r>
    </w:p>
    <w:bookmarkEnd w:id="574"/>
    <w:bookmarkStart w:name="z1094" w:id="575"/>
    <w:p>
      <w:pPr>
        <w:spacing w:after="0"/>
        <w:ind w:left="0"/>
        <w:jc w:val="both"/>
      </w:pPr>
      <w:r>
        <w:rPr>
          <w:rFonts w:ascii="Times New Roman"/>
          <w:b w:val="false"/>
          <w:i w:val="false"/>
          <w:color w:val="000000"/>
          <w:sz w:val="28"/>
        </w:rPr>
        <w:t>
      2) қызметтерді алушылардың тұрғын үй аумағы және өмір сүруге қаражаты болған жағдайда;</w:t>
      </w:r>
    </w:p>
    <w:bookmarkEnd w:id="575"/>
    <w:bookmarkStart w:name="z1095" w:id="576"/>
    <w:p>
      <w:pPr>
        <w:spacing w:after="0"/>
        <w:ind w:left="0"/>
        <w:jc w:val="both"/>
      </w:pPr>
      <w:r>
        <w:rPr>
          <w:rFonts w:ascii="Times New Roman"/>
          <w:b w:val="false"/>
          <w:i w:val="false"/>
          <w:color w:val="000000"/>
          <w:sz w:val="28"/>
        </w:rPr>
        <w:t>
      3) шарт бұзылған немесе қолдалану мерзімі аяқталған жағдайда;</w:t>
      </w:r>
    </w:p>
    <w:bookmarkEnd w:id="576"/>
    <w:bookmarkStart w:name="z1096" w:id="577"/>
    <w:p>
      <w:pPr>
        <w:spacing w:after="0"/>
        <w:ind w:left="0"/>
        <w:jc w:val="both"/>
      </w:pPr>
      <w:r>
        <w:rPr>
          <w:rFonts w:ascii="Times New Roman"/>
          <w:b w:val="false"/>
          <w:i w:val="false"/>
          <w:color w:val="000000"/>
          <w:sz w:val="28"/>
        </w:rPr>
        <w:t>
      4) шарт талаптары мерзімінен бұрын орындалған жағдайда;</w:t>
      </w:r>
    </w:p>
    <w:bookmarkEnd w:id="577"/>
    <w:bookmarkStart w:name="z1097" w:id="578"/>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End w:id="578"/>
    <w:bookmarkStart w:name="z1098" w:id="579"/>
    <w:p>
      <w:pPr>
        <w:spacing w:after="0"/>
        <w:ind w:left="0"/>
        <w:jc w:val="both"/>
      </w:pPr>
      <w:r>
        <w:rPr>
          <w:rFonts w:ascii="Times New Roman"/>
          <w:b w:val="false"/>
          <w:i w:val="false"/>
          <w:color w:val="000000"/>
          <w:sz w:val="28"/>
        </w:rPr>
        <w:t>
      14. Қызметтерді алушыларды білім беру ұйымында оқыту үшін бір жылға дейінгі мерзімге жіберу туралы шешімді уақытша болу ұйымы тәртіпаралық комиссиясының қорытындысын есепке ала отырып және қабылдаушы тараптың қызметтерді алушыларға оқу кезеңінде тұрғын үй алаңын (жатақхана) беру туралы жазбаша міндеттемесі болған кезде уақытша болу ұйымының әкімшілігі қабылдайды.</w:t>
      </w:r>
    </w:p>
    <w:bookmarkEnd w:id="579"/>
    <w:bookmarkStart w:name="z1099" w:id="580"/>
    <w:p>
      <w:pPr>
        <w:spacing w:after="0"/>
        <w:ind w:left="0"/>
        <w:jc w:val="both"/>
      </w:pPr>
      <w:r>
        <w:rPr>
          <w:rFonts w:ascii="Times New Roman"/>
          <w:b w:val="false"/>
          <w:i w:val="false"/>
          <w:color w:val="000000"/>
          <w:sz w:val="28"/>
        </w:rPr>
        <w:t>
      Білім беру ұйымында оқуды табысты аяқтаған қызметтерді алушылар одан әрі әлеуметтік оңалту үшін уақытша болу ұйымына қайтарылады.</w:t>
      </w:r>
    </w:p>
    <w:bookmarkEnd w:id="580"/>
    <w:bookmarkStart w:name="z1100" w:id="581"/>
    <w:p>
      <w:pPr>
        <w:spacing w:after="0"/>
        <w:ind w:left="0"/>
        <w:jc w:val="both"/>
      </w:pPr>
      <w:r>
        <w:rPr>
          <w:rFonts w:ascii="Times New Roman"/>
          <w:b w:val="false"/>
          <w:i w:val="false"/>
          <w:color w:val="000000"/>
          <w:sz w:val="28"/>
        </w:rPr>
        <w:t>
      15. Егде тартқан жасына, бірінші, екінші топтағы мүгедектігіне байланысты өзіне-өзі қызмет көрсетуі, қозғалуы қиын қызметтерді алушылар медициналық ұйымның және мүгедектігі бар адамның абилитациялау мен оңалтудың жеке бағдарламасына (бұдан әрі – ОЖБ) сәйкес қарттарға, мүгедектігі бар адамдарға және (немесе) он сегіз жастан асқан адамдарға арнаулы әлеуметтік қызметтер ұсынатын стационарлық үлгідегі ұйымға қабылданады.</w:t>
      </w:r>
    </w:p>
    <w:bookmarkEnd w:id="581"/>
    <w:bookmarkStart w:name="z1101" w:id="582"/>
    <w:p>
      <w:pPr>
        <w:spacing w:after="0"/>
        <w:ind w:left="0"/>
        <w:jc w:val="both"/>
      </w:pPr>
      <w:r>
        <w:rPr>
          <w:rFonts w:ascii="Times New Roman"/>
          <w:b w:val="false"/>
          <w:i w:val="false"/>
          <w:color w:val="000000"/>
          <w:sz w:val="28"/>
        </w:rPr>
        <w:t>
      16. Уақытша болу ұйымында тұруға медициналық қарсы көрсетілімдері болған кезде қызметтерді алушылар денсаулық сақтаудың тиісті ұйымдарына жіберілуге жатады.</w:t>
      </w:r>
    </w:p>
    <w:bookmarkEnd w:id="582"/>
    <w:bookmarkStart w:name="z1102" w:id="583"/>
    <w:p>
      <w:pPr>
        <w:spacing w:after="0"/>
        <w:ind w:left="0"/>
        <w:jc w:val="both"/>
      </w:pPr>
      <w:r>
        <w:rPr>
          <w:rFonts w:ascii="Times New Roman"/>
          <w:b w:val="false"/>
          <w:i w:val="false"/>
          <w:color w:val="000000"/>
          <w:sz w:val="28"/>
        </w:rPr>
        <w:t>
      17. Бюджет қаражаты есебінен ұсталатын қызметтерді алушыларды бір өңірде орналасқан уақытша болу ұйымынан елдің өзге өңірінде орналасқан уақытша болу ұйымына ауыстыру тиісті өңірлердің уақытша болу ұйымдарының келісімі бойынша жүзеге асырылады.</w:t>
      </w:r>
    </w:p>
    <w:bookmarkEnd w:id="583"/>
    <w:bookmarkStart w:name="z1103" w:id="584"/>
    <w:p>
      <w:pPr>
        <w:spacing w:after="0"/>
        <w:ind w:left="0"/>
        <w:jc w:val="both"/>
      </w:pPr>
      <w:r>
        <w:rPr>
          <w:rFonts w:ascii="Times New Roman"/>
          <w:b w:val="false"/>
          <w:i w:val="false"/>
          <w:color w:val="000000"/>
          <w:sz w:val="28"/>
        </w:rPr>
        <w:t>
      18. Қызметтерді алушылар:</w:t>
      </w:r>
    </w:p>
    <w:bookmarkEnd w:id="584"/>
    <w:bookmarkStart w:name="z1104" w:id="585"/>
    <w:p>
      <w:pPr>
        <w:spacing w:after="0"/>
        <w:ind w:left="0"/>
        <w:jc w:val="both"/>
      </w:pPr>
      <w:r>
        <w:rPr>
          <w:rFonts w:ascii="Times New Roman"/>
          <w:b w:val="false"/>
          <w:i w:val="false"/>
          <w:color w:val="000000"/>
          <w:sz w:val="28"/>
        </w:rPr>
        <w:t>
      1) стационарлық үлгідегі ұйымдарда Ішкі тәртіп қағидаларын тұрақты (үш реттен артық) түрде бұзған, оның ішінде психикаға белсенді әсер ететін заттарды әкелген және қабылдаған, тауарлық-материалдық құндылықтарды және өзге мүлікті бүлдірген, құқыққа қарсы әрекеттер жасаған;</w:t>
      </w:r>
    </w:p>
    <w:bookmarkEnd w:id="585"/>
    <w:bookmarkStart w:name="z1105" w:id="586"/>
    <w:p>
      <w:pPr>
        <w:spacing w:after="0"/>
        <w:ind w:left="0"/>
        <w:jc w:val="both"/>
      </w:pPr>
      <w:r>
        <w:rPr>
          <w:rFonts w:ascii="Times New Roman"/>
          <w:b w:val="false"/>
          <w:i w:val="false"/>
          <w:color w:val="000000"/>
          <w:sz w:val="28"/>
        </w:rPr>
        <w:t>
      2) уақытша болу ұйымында болуға медициналық қарсы көрсетілімдер анықталған кезде;</w:t>
      </w:r>
    </w:p>
    <w:bookmarkEnd w:id="586"/>
    <w:bookmarkStart w:name="z1106" w:id="587"/>
    <w:p>
      <w:pPr>
        <w:spacing w:after="0"/>
        <w:ind w:left="0"/>
        <w:jc w:val="both"/>
      </w:pPr>
      <w:r>
        <w:rPr>
          <w:rFonts w:ascii="Times New Roman"/>
          <w:b w:val="false"/>
          <w:i w:val="false"/>
          <w:color w:val="000000"/>
          <w:sz w:val="28"/>
        </w:rPr>
        <w:t>
      3) қызметтерді алушы уақытша болу ұйымы әкімшілігін хабардар етпей, уақытша болу ұйымы аумағынан өз бетімен шығып кетіп, үш тәуліктен астам уақыт бойы болмаған жағдайларда шығарылуға жатады.</w:t>
      </w:r>
    </w:p>
    <w:bookmarkEnd w:id="587"/>
    <w:bookmarkStart w:name="z1107" w:id="588"/>
    <w:p>
      <w:pPr>
        <w:spacing w:after="0"/>
        <w:ind w:left="0"/>
        <w:jc w:val="both"/>
      </w:pPr>
      <w:r>
        <w:rPr>
          <w:rFonts w:ascii="Times New Roman"/>
          <w:b w:val="false"/>
          <w:i w:val="false"/>
          <w:color w:val="000000"/>
          <w:sz w:val="28"/>
        </w:rPr>
        <w:t xml:space="preserve">
      Уақытша болу ұйымы аумағынан шығып кеткен адам осы Стандарттың </w:t>
      </w:r>
      <w:r>
        <w:rPr>
          <w:rFonts w:ascii="Times New Roman"/>
          <w:b w:val="false"/>
          <w:i w:val="false"/>
          <w:color w:val="000000"/>
          <w:sz w:val="28"/>
        </w:rPr>
        <w:t>2-тарауына</w:t>
      </w:r>
      <w:r>
        <w:rPr>
          <w:rFonts w:ascii="Times New Roman"/>
          <w:b w:val="false"/>
          <w:i w:val="false"/>
          <w:color w:val="000000"/>
          <w:sz w:val="28"/>
        </w:rPr>
        <w:t xml:space="preserve"> сәйкес жалпы негізде қайта қабылданады, ал дәлелді себептер (ішкі істер органдарының ұстауы, денсаулық сақтау ұйымында болу) бойынша ол жөнінде хабардар етуге мүмкіндігі болмаған адам дереу қайта қабылданады;</w:t>
      </w:r>
    </w:p>
    <w:bookmarkEnd w:id="588"/>
    <w:bookmarkStart w:name="z1108" w:id="589"/>
    <w:p>
      <w:pPr>
        <w:spacing w:after="0"/>
        <w:ind w:left="0"/>
        <w:jc w:val="both"/>
      </w:pPr>
      <w:r>
        <w:rPr>
          <w:rFonts w:ascii="Times New Roman"/>
          <w:b w:val="false"/>
          <w:i w:val="false"/>
          <w:color w:val="000000"/>
          <w:sz w:val="28"/>
        </w:rPr>
        <w:t>
      4) өзі туралы әдейі жалған ақпарат ұсынған жағдайда;</w:t>
      </w:r>
    </w:p>
    <w:bookmarkEnd w:id="589"/>
    <w:bookmarkStart w:name="z1109" w:id="590"/>
    <w:p>
      <w:pPr>
        <w:spacing w:after="0"/>
        <w:ind w:left="0"/>
        <w:jc w:val="both"/>
      </w:pPr>
      <w:r>
        <w:rPr>
          <w:rFonts w:ascii="Times New Roman"/>
          <w:b w:val="false"/>
          <w:i w:val="false"/>
          <w:color w:val="000000"/>
          <w:sz w:val="28"/>
        </w:rPr>
        <w:t>
      5) қызметтерді алушы шарт талаптарын орындамаған жағдайда шығарылуға жатады.</w:t>
      </w:r>
    </w:p>
    <w:bookmarkEnd w:id="590"/>
    <w:bookmarkStart w:name="z1110" w:id="591"/>
    <w:p>
      <w:pPr>
        <w:spacing w:after="0"/>
        <w:ind w:left="0"/>
        <w:jc w:val="both"/>
      </w:pPr>
      <w:r>
        <w:rPr>
          <w:rFonts w:ascii="Times New Roman"/>
          <w:b w:val="false"/>
          <w:i w:val="false"/>
          <w:color w:val="000000"/>
          <w:sz w:val="28"/>
        </w:rPr>
        <w:t>
      Шығаруға осы тармақтың 1) және 3) тармақшаларында көрсетілген негіздемелер куәгерлердің жазбаша айғақтамаларымен расталады.</w:t>
      </w:r>
    </w:p>
    <w:bookmarkEnd w:id="591"/>
    <w:bookmarkStart w:name="z1111" w:id="592"/>
    <w:p>
      <w:pPr>
        <w:spacing w:after="0"/>
        <w:ind w:left="0"/>
        <w:jc w:val="both"/>
      </w:pPr>
      <w:r>
        <w:rPr>
          <w:rFonts w:ascii="Times New Roman"/>
          <w:b w:val="false"/>
          <w:i w:val="false"/>
          <w:color w:val="000000"/>
          <w:sz w:val="28"/>
        </w:rPr>
        <w:t xml:space="preserve">
      Осы тармақтың 1), 3), 4), 5) тармақшаларында көзделген негіздемелер бойынша уақытша болу ұйымынан шығарылған қызметтерді алушылармен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бірақ олар шығарылғаннан кейін күнтізбелік бір жылдан соң оңалту туралы шарт жасалады.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Еңбек және халықты әлеуметтік қорғау министрінің 30.09.2024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2" w:id="593"/>
    <w:p>
      <w:pPr>
        <w:spacing w:after="0"/>
        <w:ind w:left="0"/>
        <w:jc w:val="both"/>
      </w:pPr>
      <w:r>
        <w:rPr>
          <w:rFonts w:ascii="Times New Roman"/>
          <w:b w:val="false"/>
          <w:i w:val="false"/>
          <w:color w:val="000000"/>
          <w:sz w:val="28"/>
        </w:rPr>
        <w:t>
      19. Арнаулы әлеуметтік қызметтер көрсетуді аяқтау, тоқтату, қызметтерді алушыларды ұйымнан шығару, денсаулық сақтау, әлеуметтік қорғау, уақытша болу және тұру ұйымдарына ауыстыру уақытша болу және тұру ұйымы басшысының бұйрығы негізінде жүзеге асырылады.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3" w:id="594"/>
    <w:p>
      <w:pPr>
        <w:spacing w:after="0"/>
        <w:ind w:left="0"/>
        <w:jc w:val="both"/>
      </w:pPr>
      <w:r>
        <w:rPr>
          <w:rFonts w:ascii="Times New Roman"/>
          <w:b w:val="false"/>
          <w:i w:val="false"/>
          <w:color w:val="000000"/>
          <w:sz w:val="28"/>
        </w:rPr>
        <w:t>
      20. Шығару немесе басқа уақытша болу ұйымына ауыстыру кезінде қызметтерді алушыларға жеке және маусым бойынша өзіне бекітілген киімі мен аяқкиімі, уақытша болу ұйымында сақталған құнды заттары (құжаттары) беріледі.</w:t>
      </w:r>
    </w:p>
    <w:bookmarkEnd w:id="594"/>
    <w:bookmarkStart w:name="z1931" w:id="595"/>
    <w:p>
      <w:pPr>
        <w:spacing w:after="0"/>
        <w:ind w:left="0"/>
        <w:jc w:val="both"/>
      </w:pPr>
      <w:r>
        <w:rPr>
          <w:rFonts w:ascii="Times New Roman"/>
          <w:b w:val="false"/>
          <w:i w:val="false"/>
          <w:color w:val="000000"/>
          <w:sz w:val="28"/>
        </w:rPr>
        <w:t>
      20-1. Уақытша болу ұйымы мамандарының жұмыс сапасын уақытша болу ұйымының басшысы және Уәкілетті орган оңалтылған және қалыпты өмір сүру салтына қайтып оралған қызметтерді алушылар санының алдыңғы жылғымен салыстырғанда көбеюі бойынша бағалайды.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20-1-тармақпен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2" w:id="596"/>
    <w:p>
      <w:pPr>
        <w:spacing w:after="0"/>
        <w:ind w:left="0"/>
        <w:jc w:val="both"/>
      </w:pPr>
      <w:r>
        <w:rPr>
          <w:rFonts w:ascii="Times New Roman"/>
          <w:b w:val="false"/>
          <w:i w:val="false"/>
          <w:color w:val="000000"/>
          <w:sz w:val="28"/>
        </w:rPr>
        <w:t>
      20-2. Уақытша болу ұйымында қажетті мамандар болмаған жағдайда шарттық негізде қосымша мамандарды тартуға болады.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20-2-тармақпен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3" w:id="597"/>
    <w:p>
      <w:pPr>
        <w:spacing w:after="0"/>
        <w:ind w:left="0"/>
        <w:jc w:val="both"/>
      </w:pPr>
      <w:r>
        <w:rPr>
          <w:rFonts w:ascii="Times New Roman"/>
          <w:b w:val="false"/>
          <w:i w:val="false"/>
          <w:color w:val="000000"/>
          <w:sz w:val="28"/>
        </w:rPr>
        <w:t>
      20-3. Уақытша болу ұйымында шағымдар мен ұсыныстар кітабы ресімделеді, ол уақытша болу ұйымының басшысында сақталады және қызметтерді алушылар мен келушілердің бірінші талабы бойынша беріледі.</w:t>
      </w:r>
    </w:p>
    <w:bookmarkEnd w:id="597"/>
    <w:p>
      <w:pPr>
        <w:spacing w:after="0"/>
        <w:ind w:left="0"/>
        <w:jc w:val="both"/>
      </w:pPr>
      <w:r>
        <w:rPr>
          <w:rFonts w:ascii="Times New Roman"/>
          <w:b w:val="false"/>
          <w:i w:val="false"/>
          <w:color w:val="000000"/>
          <w:sz w:val="28"/>
        </w:rPr>
        <w:t>
      Шағымдар мен ұсыныстар кітабын уақытша болу ұйымының басшысы апта сайын, ал ауданның, облыстық маңызы бар қаланың жұмыспен қамту және әлеуметтік бағдарламалар бөлімі – ай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20-3-тармақпен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4" w:id="598"/>
    <w:p>
      <w:pPr>
        <w:spacing w:after="0"/>
        <w:ind w:left="0"/>
        <w:jc w:val="left"/>
      </w:pPr>
      <w:r>
        <w:rPr>
          <w:rFonts w:ascii="Times New Roman"/>
          <w:b/>
          <w:i w:val="false"/>
          <w:color w:val="000000"/>
        </w:rPr>
        <w:t xml:space="preserve"> 3-тарау. Уақытша болу ұйымдарында арнаулы әлеуметтік қызметтерді көрсету сапасы мен көлемі</w:t>
      </w:r>
    </w:p>
    <w:bookmarkEnd w:id="598"/>
    <w:p>
      <w:pPr>
        <w:spacing w:after="0"/>
        <w:ind w:left="0"/>
        <w:jc w:val="both"/>
      </w:pPr>
      <w:r>
        <w:rPr>
          <w:rFonts w:ascii="Times New Roman"/>
          <w:b w:val="false"/>
          <w:i w:val="false"/>
          <w:color w:val="ff0000"/>
          <w:sz w:val="28"/>
        </w:rPr>
        <w:t xml:space="preserve">
      Ескерту. 3-тарау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(уақытша болу ұйымының</w:t>
            </w:r>
            <w:r>
              <w:br/>
            </w:r>
            <w:r>
              <w:rPr>
                <w:rFonts w:ascii="Times New Roman"/>
                <w:b w:val="false"/>
                <w:i w:val="false"/>
                <w:color w:val="000000"/>
                <w:sz w:val="20"/>
              </w:rPr>
              <w:t>атауы)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(директордың тегі аты-жөні</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240" w:id="599"/>
    <w:p>
      <w:pPr>
        <w:spacing w:after="0"/>
        <w:ind w:left="0"/>
        <w:jc w:val="left"/>
      </w:pPr>
      <w:r>
        <w:rPr>
          <w:rFonts w:ascii="Times New Roman"/>
          <w:b/>
          <w:i w:val="false"/>
          <w:color w:val="000000"/>
        </w:rPr>
        <w:t xml:space="preserve"> ӨТІНІШ</w:t>
      </w:r>
    </w:p>
    <w:bookmarkEnd w:id="599"/>
    <w:bookmarkStart w:name="z1241" w:id="600"/>
    <w:p>
      <w:pPr>
        <w:spacing w:after="0"/>
        <w:ind w:left="0"/>
        <w:jc w:val="both"/>
      </w:pPr>
      <w:r>
        <w:rPr>
          <w:rFonts w:ascii="Times New Roman"/>
          <w:b w:val="false"/>
          <w:i w:val="false"/>
          <w:color w:val="000000"/>
          <w:sz w:val="28"/>
        </w:rPr>
        <w:t>
      Мені әлеуметтік бейімдеу және оңалтудан өту үшін уақытша болу ұйымына қабылдауды сұраймын.</w:t>
      </w:r>
    </w:p>
    <w:bookmarkEnd w:id="600"/>
    <w:bookmarkStart w:name="z1242" w:id="601"/>
    <w:p>
      <w:pPr>
        <w:spacing w:after="0"/>
        <w:ind w:left="0"/>
        <w:jc w:val="both"/>
      </w:pPr>
      <w:r>
        <w:rPr>
          <w:rFonts w:ascii="Times New Roman"/>
          <w:b w:val="false"/>
          <w:i w:val="false"/>
          <w:color w:val="000000"/>
          <w:sz w:val="28"/>
        </w:rPr>
        <w:t>
      Өзім туралы мынадай ақпаратты хабарлаймын:</w:t>
      </w:r>
    </w:p>
    <w:bookmarkEnd w:id="601"/>
    <w:bookmarkStart w:name="z1243" w:id="602"/>
    <w:p>
      <w:pPr>
        <w:spacing w:after="0"/>
        <w:ind w:left="0"/>
        <w:jc w:val="both"/>
      </w:pPr>
      <w:r>
        <w:rPr>
          <w:rFonts w:ascii="Times New Roman"/>
          <w:b w:val="false"/>
          <w:i w:val="false"/>
          <w:color w:val="000000"/>
          <w:sz w:val="28"/>
        </w:rPr>
        <w:t>
      Туған күні "__" _________________ ____ жыл</w:t>
      </w:r>
    </w:p>
    <w:bookmarkEnd w:id="602"/>
    <w:bookmarkStart w:name="z1244" w:id="603"/>
    <w:p>
      <w:pPr>
        <w:spacing w:after="0"/>
        <w:ind w:left="0"/>
        <w:jc w:val="both"/>
      </w:pPr>
      <w:r>
        <w:rPr>
          <w:rFonts w:ascii="Times New Roman"/>
          <w:b w:val="false"/>
          <w:i w:val="false"/>
          <w:color w:val="000000"/>
          <w:sz w:val="28"/>
        </w:rPr>
        <w:t>
      Туған жері: __________________________________________________________</w:t>
      </w:r>
    </w:p>
    <w:bookmarkEnd w:id="603"/>
    <w:bookmarkStart w:name="z1245" w:id="604"/>
    <w:p>
      <w:pPr>
        <w:spacing w:after="0"/>
        <w:ind w:left="0"/>
        <w:jc w:val="both"/>
      </w:pPr>
      <w:r>
        <w:rPr>
          <w:rFonts w:ascii="Times New Roman"/>
          <w:b w:val="false"/>
          <w:i w:val="false"/>
          <w:color w:val="000000"/>
          <w:sz w:val="28"/>
        </w:rPr>
        <w:t>
      Жеке басын куәландыратын құжат (болған кезде):_________________________</w:t>
      </w:r>
    </w:p>
    <w:bookmarkEnd w:id="604"/>
    <w:bookmarkStart w:name="z1246" w:id="605"/>
    <w:p>
      <w:pPr>
        <w:spacing w:after="0"/>
        <w:ind w:left="0"/>
        <w:jc w:val="both"/>
      </w:pPr>
      <w:r>
        <w:rPr>
          <w:rFonts w:ascii="Times New Roman"/>
          <w:b w:val="false"/>
          <w:i w:val="false"/>
          <w:color w:val="000000"/>
          <w:sz w:val="28"/>
        </w:rPr>
        <w:t>
      ____________________________________________________________________</w:t>
      </w:r>
    </w:p>
    <w:bookmarkEnd w:id="605"/>
    <w:bookmarkStart w:name="z1247" w:id="606"/>
    <w:p>
      <w:pPr>
        <w:spacing w:after="0"/>
        <w:ind w:left="0"/>
        <w:jc w:val="both"/>
      </w:pPr>
      <w:r>
        <w:rPr>
          <w:rFonts w:ascii="Times New Roman"/>
          <w:b w:val="false"/>
          <w:i w:val="false"/>
          <w:color w:val="000000"/>
          <w:sz w:val="28"/>
        </w:rPr>
        <w:t>
      Білімі: ______________________________________________________________</w:t>
      </w:r>
    </w:p>
    <w:bookmarkEnd w:id="606"/>
    <w:bookmarkStart w:name="z1248" w:id="607"/>
    <w:p>
      <w:pPr>
        <w:spacing w:after="0"/>
        <w:ind w:left="0"/>
        <w:jc w:val="both"/>
      </w:pPr>
      <w:r>
        <w:rPr>
          <w:rFonts w:ascii="Times New Roman"/>
          <w:b w:val="false"/>
          <w:i w:val="false"/>
          <w:color w:val="000000"/>
          <w:sz w:val="28"/>
        </w:rPr>
        <w:t>
      ____________ жылы тұрғын үйімнен айырылдым, айырылған тұрғын үйімнен</w:t>
      </w:r>
    </w:p>
    <w:bookmarkEnd w:id="607"/>
    <w:bookmarkStart w:name="z1249" w:id="608"/>
    <w:p>
      <w:pPr>
        <w:spacing w:after="0"/>
        <w:ind w:left="0"/>
        <w:jc w:val="both"/>
      </w:pPr>
      <w:r>
        <w:rPr>
          <w:rFonts w:ascii="Times New Roman"/>
          <w:b w:val="false"/>
          <w:i w:val="false"/>
          <w:color w:val="000000"/>
          <w:sz w:val="28"/>
        </w:rPr>
        <w:t>
      мекенжайы</w:t>
      </w:r>
    </w:p>
    <w:bookmarkEnd w:id="608"/>
    <w:bookmarkStart w:name="z1250" w:id="609"/>
    <w:p>
      <w:pPr>
        <w:spacing w:after="0"/>
        <w:ind w:left="0"/>
        <w:jc w:val="both"/>
      </w:pPr>
      <w:r>
        <w:rPr>
          <w:rFonts w:ascii="Times New Roman"/>
          <w:b w:val="false"/>
          <w:i w:val="false"/>
          <w:color w:val="000000"/>
          <w:sz w:val="28"/>
        </w:rPr>
        <w:t>
      ____________________________________________________________________</w:t>
      </w:r>
    </w:p>
    <w:bookmarkEnd w:id="609"/>
    <w:bookmarkStart w:name="z1251" w:id="610"/>
    <w:p>
      <w:pPr>
        <w:spacing w:after="0"/>
        <w:ind w:left="0"/>
        <w:jc w:val="both"/>
      </w:pPr>
      <w:r>
        <w:rPr>
          <w:rFonts w:ascii="Times New Roman"/>
          <w:b w:val="false"/>
          <w:i w:val="false"/>
          <w:color w:val="000000"/>
          <w:sz w:val="28"/>
        </w:rPr>
        <w:t>
      Тұрғын үйімнен айырылу себебім _______________________________________</w:t>
      </w:r>
    </w:p>
    <w:bookmarkEnd w:id="610"/>
    <w:bookmarkStart w:name="z1252" w:id="611"/>
    <w:p>
      <w:pPr>
        <w:spacing w:after="0"/>
        <w:ind w:left="0"/>
        <w:jc w:val="both"/>
      </w:pPr>
      <w:r>
        <w:rPr>
          <w:rFonts w:ascii="Times New Roman"/>
          <w:b w:val="false"/>
          <w:i w:val="false"/>
          <w:color w:val="000000"/>
          <w:sz w:val="28"/>
        </w:rPr>
        <w:t>
      Тұрғылықты жері бойынша соңғы тіркелген мекенжайы:</w:t>
      </w:r>
    </w:p>
    <w:bookmarkEnd w:id="611"/>
    <w:bookmarkStart w:name="z1253" w:id="612"/>
    <w:p>
      <w:pPr>
        <w:spacing w:after="0"/>
        <w:ind w:left="0"/>
        <w:jc w:val="both"/>
      </w:pPr>
      <w:r>
        <w:rPr>
          <w:rFonts w:ascii="Times New Roman"/>
          <w:b w:val="false"/>
          <w:i w:val="false"/>
          <w:color w:val="000000"/>
          <w:sz w:val="28"/>
        </w:rPr>
        <w:t>
      ____________________________________________________________________</w:t>
      </w:r>
    </w:p>
    <w:bookmarkEnd w:id="612"/>
    <w:bookmarkStart w:name="z1254" w:id="613"/>
    <w:p>
      <w:pPr>
        <w:spacing w:after="0"/>
        <w:ind w:left="0"/>
        <w:jc w:val="both"/>
      </w:pPr>
      <w:r>
        <w:rPr>
          <w:rFonts w:ascii="Times New Roman"/>
          <w:b w:val="false"/>
          <w:i w:val="false"/>
          <w:color w:val="000000"/>
          <w:sz w:val="28"/>
        </w:rPr>
        <w:t>
      Тіркелген мекенжайы, тұрғылықты жері бойынша тұрудың мүмкін болмауының себебі</w:t>
      </w:r>
    </w:p>
    <w:bookmarkEnd w:id="613"/>
    <w:bookmarkStart w:name="z1255" w:id="614"/>
    <w:p>
      <w:pPr>
        <w:spacing w:after="0"/>
        <w:ind w:left="0"/>
        <w:jc w:val="both"/>
      </w:pPr>
      <w:r>
        <w:rPr>
          <w:rFonts w:ascii="Times New Roman"/>
          <w:b w:val="false"/>
          <w:i w:val="false"/>
          <w:color w:val="000000"/>
          <w:sz w:val="28"/>
        </w:rPr>
        <w:t>
      (егер баспанасынан айырылмаған болса) ________________________________</w:t>
      </w:r>
    </w:p>
    <w:bookmarkEnd w:id="614"/>
    <w:bookmarkStart w:name="z1256" w:id="615"/>
    <w:p>
      <w:pPr>
        <w:spacing w:after="0"/>
        <w:ind w:left="0"/>
        <w:jc w:val="both"/>
      </w:pPr>
      <w:r>
        <w:rPr>
          <w:rFonts w:ascii="Times New Roman"/>
          <w:b w:val="false"/>
          <w:i w:val="false"/>
          <w:color w:val="000000"/>
          <w:sz w:val="28"/>
        </w:rPr>
        <w:t>
      ____________________________________________________________________</w:t>
      </w:r>
    </w:p>
    <w:bookmarkEnd w:id="615"/>
    <w:bookmarkStart w:name="z1257" w:id="616"/>
    <w:p>
      <w:pPr>
        <w:spacing w:after="0"/>
        <w:ind w:left="0"/>
        <w:jc w:val="both"/>
      </w:pPr>
      <w:r>
        <w:rPr>
          <w:rFonts w:ascii="Times New Roman"/>
          <w:b w:val="false"/>
          <w:i w:val="false"/>
          <w:color w:val="000000"/>
          <w:sz w:val="28"/>
        </w:rPr>
        <w:t>
      Жақын туыстары туралы деректер: ______________________________________</w:t>
      </w:r>
    </w:p>
    <w:bookmarkEnd w:id="616"/>
    <w:bookmarkStart w:name="z1258" w:id="617"/>
    <w:p>
      <w:pPr>
        <w:spacing w:after="0"/>
        <w:ind w:left="0"/>
        <w:jc w:val="both"/>
      </w:pPr>
      <w:r>
        <w:rPr>
          <w:rFonts w:ascii="Times New Roman"/>
          <w:b w:val="false"/>
          <w:i w:val="false"/>
          <w:color w:val="000000"/>
          <w:sz w:val="28"/>
        </w:rPr>
        <w:t>
      ____________________________________________________________________</w:t>
      </w:r>
    </w:p>
    <w:bookmarkEnd w:id="617"/>
    <w:bookmarkStart w:name="z1259" w:id="618"/>
    <w:p>
      <w:pPr>
        <w:spacing w:after="0"/>
        <w:ind w:left="0"/>
        <w:jc w:val="both"/>
      </w:pPr>
      <w:r>
        <w:rPr>
          <w:rFonts w:ascii="Times New Roman"/>
          <w:b w:val="false"/>
          <w:i w:val="false"/>
          <w:color w:val="000000"/>
          <w:sz w:val="28"/>
        </w:rPr>
        <w:t>
      ____________________________________________________________________</w:t>
      </w:r>
    </w:p>
    <w:bookmarkEnd w:id="618"/>
    <w:bookmarkStart w:name="z1260" w:id="619"/>
    <w:p>
      <w:pPr>
        <w:spacing w:after="0"/>
        <w:ind w:left="0"/>
        <w:jc w:val="both"/>
      </w:pPr>
      <w:r>
        <w:rPr>
          <w:rFonts w:ascii="Times New Roman"/>
          <w:b w:val="false"/>
          <w:i w:val="false"/>
          <w:color w:val="000000"/>
          <w:sz w:val="28"/>
        </w:rPr>
        <w:t>
      Тұру және өртке қарсы қауіпсіздік қағидаларымен таныстым және оларды сақтауға міндеттенемін.</w:t>
      </w:r>
    </w:p>
    <w:bookmarkEnd w:id="619"/>
    <w:bookmarkStart w:name="z1261" w:id="620"/>
    <w:p>
      <w:pPr>
        <w:spacing w:after="0"/>
        <w:ind w:left="0"/>
        <w:jc w:val="both"/>
      </w:pPr>
      <w:r>
        <w:rPr>
          <w:rFonts w:ascii="Times New Roman"/>
          <w:b w:val="false"/>
          <w:i w:val="false"/>
          <w:color w:val="000000"/>
          <w:sz w:val="28"/>
        </w:rPr>
        <w:t xml:space="preserve">
      Уақытша болу ұйымдарында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620"/>
    <w:bookmarkStart w:name="z1262" w:id="621"/>
    <w:p>
      <w:pPr>
        <w:spacing w:after="0"/>
        <w:ind w:left="0"/>
        <w:jc w:val="both"/>
      </w:pPr>
      <w:r>
        <w:rPr>
          <w:rFonts w:ascii="Times New Roman"/>
          <w:b w:val="false"/>
          <w:i w:val="false"/>
          <w:color w:val="000000"/>
          <w:sz w:val="28"/>
        </w:rPr>
        <w:t>
      Сондай-ақ, өзім туралы жалған ақпарат берген жағдайда, мен уақытша болу ұйымынан бірден шығарылатыным туралы ескертілдім.</w:t>
      </w:r>
    </w:p>
    <w:bookmarkEnd w:id="621"/>
    <w:bookmarkStart w:name="z1263" w:id="622"/>
    <w:p>
      <w:pPr>
        <w:spacing w:after="0"/>
        <w:ind w:left="0"/>
        <w:jc w:val="both"/>
      </w:pPr>
      <w:r>
        <w:rPr>
          <w:rFonts w:ascii="Times New Roman"/>
          <w:b w:val="false"/>
          <w:i w:val="false"/>
          <w:color w:val="000000"/>
          <w:sz w:val="28"/>
        </w:rPr>
        <w:t>
      ________________ (қолы) "____" ___________ ______ жыл.</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уақытша болу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Стандарт 1-1-қосымшамен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нысан-1</w:t>
      </w:r>
    </w:p>
    <w:p>
      <w:pPr>
        <w:spacing w:after="0"/>
        <w:ind w:left="0"/>
        <w:jc w:val="both"/>
      </w:pPr>
      <w:r>
        <w:rPr>
          <w:rFonts w:ascii="Times New Roman"/>
          <w:b w:val="false"/>
          <w:i w:val="false"/>
          <w:color w:val="000000"/>
          <w:sz w:val="28"/>
        </w:rPr>
        <w:t>
      Бағалау парағы 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Р/c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болуын бағалауға арналған өлшемшарттардың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болуын бағалауға арналған көрсеткіштер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оның ішінде кәмелетке толмағандарды сатудың,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Сексуалдық пайдалану мақсатында адамды саудаға салу/сексуалдық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заңсыз асырап алу мақсатында кәмелетке толмаған балаларды саудаға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қарсы іс-әрекет жасауға мәжбүрлеу/ құқық бұзушылық жасауға мәжбүрлеу мақсатындағы адам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адамға қатысты меншік иесінің кейбір немесе барлық өкілеттіктерін жүзеге асыруына байланысты өзге де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де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мәжбүрлі еңбекті, яғни Қазақстан Республикасының заңдарында көзделген жағдайларды қоспағанда, зорлық-зомбылық немесе оны қолдану қатерін не оны орындау үшін осы адам өз қызметтерін ерікті түрде ұсынбаған қандай да бір жаза қатерін қолдану жолымен адамнан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адамның жезөкшелікпен айналысуын басқа адамның немесе ол көрсететін өзге де сексуалдық сипаттағы қызметтерді пайдалануы адамды жезөкшелікпен айналысуға мәжбүрлеу немесе алынған кірістерді немесе олардың бір бөлігін иемдену мақсатында, сол сияқты кінәлілерді осы мақсатқа қудалаусыз сексуалдық сипаттағы өзге де қызметтер көрсетуге мәжбүрлеу түсініледі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Кінәлілерді құқыққа қарсы іс-әрекет жасауға мәжбүрлеу, яғни адамды мүліктік сипаттағы табыс немесе пайда алу мақсатында құқық бұзушылық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 қандай да бір жұмыстарды немесе қандай да бір қызметті, 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 адамды пайдалану мақсатында бір жерден екінші жерге, 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оны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басқа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Психиканың бұзылуын немесе дәрменсiз күйін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құжаттарды алып қою, жасыру не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ауруын тудырған, бiрақ зардабы болмаған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әрекеттері салдарынан дене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емес, денсаулықтың ұзақ уақытқа бұзылуына алып келген денсаулыққа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көруден, тілден, естуден қандай да болсын органнан айырылуға немесе органның қызметін жоғалтуға немесе бет-әлпетiнiң қалпына келтіргісіз бұзылуының салдарынан денсаулыққа зиян келтіру, сондай-ақ денсаулықтың бұзылуын тудырған не түсік тастауға, психикасын бұзуға, есірткімен немесе уытты умен ауруға душар еткен денсаулыққа өзге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танылмайды.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(бағаланатын адамның тегі, аты, әкесінің аты (бар болса), күні)</w:t>
      </w:r>
    </w:p>
    <w:p>
      <w:pPr>
        <w:spacing w:after="0"/>
        <w:ind w:left="0"/>
        <w:jc w:val="both"/>
      </w:pPr>
      <w:r>
        <w:rPr>
          <w:rFonts w:ascii="Times New Roman"/>
          <w:b w:val="false"/>
          <w:i w:val="false"/>
          <w:color w:val="000000"/>
          <w:sz w:val="28"/>
        </w:rPr>
        <w:t xml:space="preserve">
      Ұйым маманы ______ 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уәкілетті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Ішкі істер органының өкілі 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нысан-2</w:t>
      </w:r>
    </w:p>
    <w:p>
      <w:pPr>
        <w:spacing w:after="0"/>
        <w:ind w:left="0"/>
        <w:jc w:val="both"/>
      </w:pPr>
      <w:r>
        <w:rPr>
          <w:rFonts w:ascii="Times New Roman"/>
          <w:b w:val="false"/>
          <w:i w:val="false"/>
          <w:color w:val="000000"/>
          <w:sz w:val="28"/>
        </w:rPr>
        <w:t>
      Бағалау парағы 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болуын бағалауға арналған өлшемшарттарын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болуын бағалау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Дөрекілік, қорлау, қорқыту, бопсалау, қудалау және адамның теріс эмоционалды реакциясын және психикалық ауырсынуды тудыратын басқа әрекет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зардап шегушіні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зардап шегушіге немесе басқа адамдарға күш қолданып немесе оны қолданбақшы болып қорқытып не зардап шегушінің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соғу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Тұрмыстық зорлық-зомбылыққа байланысты іс-әрекеттердің нәтижесінде қатыгездікпен қараудан зардап шеккен деп танылады.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Тұрмыстық зорлық-зомбылыққа байланысты іс-әрекеттердің нәтижесінде қатыгездікпен қараудан зардап шеккен деп танылмайды.</w:t>
      </w:r>
    </w:p>
    <w:p>
      <w:pPr>
        <w:spacing w:after="0"/>
        <w:ind w:left="0"/>
        <w:jc w:val="both"/>
      </w:pPr>
      <w:r>
        <w:rPr>
          <w:rFonts w:ascii="Times New Roman"/>
          <w:b w:val="false"/>
          <w:i w:val="false"/>
          <w:color w:val="000000"/>
          <w:sz w:val="28"/>
        </w:rPr>
        <w:t xml:space="preserve">
      Ұйым мамандары _______________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уәкілетті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Ішкі істер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6" w:id="623"/>
    <w:p>
      <w:pPr>
        <w:spacing w:after="0"/>
        <w:ind w:left="0"/>
        <w:jc w:val="left"/>
      </w:pPr>
      <w:r>
        <w:rPr>
          <w:rFonts w:ascii="Times New Roman"/>
          <w:b/>
          <w:i w:val="false"/>
          <w:color w:val="000000"/>
        </w:rPr>
        <w:t xml:space="preserve"> Оңалту туралы үлгілік шарт</w:t>
      </w:r>
    </w:p>
    <w:bookmarkEnd w:id="62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30.09.2024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 атынан</w:t>
      </w:r>
    </w:p>
    <w:p>
      <w:pPr>
        <w:spacing w:after="0"/>
        <w:ind w:left="0"/>
        <w:jc w:val="both"/>
      </w:pPr>
      <w:r>
        <w:rPr>
          <w:rFonts w:ascii="Times New Roman"/>
          <w:b w:val="false"/>
          <w:i w:val="false"/>
          <w:color w:val="000000"/>
          <w:sz w:val="28"/>
        </w:rPr>
        <w:t>
                             (уақытша болу ұйымының атауы)</w:t>
      </w:r>
    </w:p>
    <w:p>
      <w:pPr>
        <w:spacing w:after="0"/>
        <w:ind w:left="0"/>
        <w:jc w:val="both"/>
      </w:pPr>
      <w:r>
        <w:rPr>
          <w:rFonts w:ascii="Times New Roman"/>
          <w:b w:val="false"/>
          <w:i w:val="false"/>
          <w:color w:val="000000"/>
          <w:sz w:val="28"/>
        </w:rPr>
        <w:t>
      _________________________________________, (бұдан әрі – Орталық)</w:t>
      </w:r>
    </w:p>
    <w:p>
      <w:pPr>
        <w:spacing w:after="0"/>
        <w:ind w:left="0"/>
        <w:jc w:val="both"/>
      </w:pPr>
      <w:r>
        <w:rPr>
          <w:rFonts w:ascii="Times New Roman"/>
          <w:b w:val="false"/>
          <w:i w:val="false"/>
          <w:color w:val="000000"/>
          <w:sz w:val="28"/>
        </w:rPr>
        <w:t>
      бір (басшының тегі аты-жөні (бар болса) тараптан және ___________ (бұдан әрі – қызметтерді (қызметтерді алушының тегі аты әкесінің аты</w:t>
      </w:r>
    </w:p>
    <w:p>
      <w:pPr>
        <w:spacing w:after="0"/>
        <w:ind w:left="0"/>
        <w:jc w:val="both"/>
      </w:pPr>
      <w:r>
        <w:rPr>
          <w:rFonts w:ascii="Times New Roman"/>
          <w:b w:val="false"/>
          <w:i w:val="false"/>
          <w:color w:val="000000"/>
          <w:sz w:val="28"/>
        </w:rPr>
        <w:t>
      (бар болса) алушы) екінші тараптан, бірлесіп Тараптар деп аталатындар,</w:t>
      </w:r>
    </w:p>
    <w:p>
      <w:pPr>
        <w:spacing w:after="0"/>
        <w:ind w:left="0"/>
        <w:jc w:val="both"/>
      </w:pPr>
      <w:r>
        <w:rPr>
          <w:rFonts w:ascii="Times New Roman"/>
          <w:b w:val="false"/>
          <w:i w:val="false"/>
          <w:color w:val="000000"/>
          <w:sz w:val="28"/>
        </w:rPr>
        <w:t>
      төмендегі туралы осы Шартты жасасты:</w:t>
      </w:r>
    </w:p>
    <w:p>
      <w:pPr>
        <w:spacing w:after="0"/>
        <w:ind w:left="0"/>
        <w:jc w:val="both"/>
      </w:pPr>
      <w:r>
        <w:rPr>
          <w:rFonts w:ascii="Times New Roman"/>
          <w:b w:val="false"/>
          <w:i w:val="false"/>
          <w:color w:val="000000"/>
          <w:sz w:val="28"/>
        </w:rPr>
        <w:t>
      1. Шарттың нысаны</w:t>
      </w:r>
    </w:p>
    <w:p>
      <w:pPr>
        <w:spacing w:after="0"/>
        <w:ind w:left="0"/>
        <w:jc w:val="both"/>
      </w:pPr>
      <w:r>
        <w:rPr>
          <w:rFonts w:ascii="Times New Roman"/>
          <w:b w:val="false"/>
          <w:i w:val="false"/>
          <w:color w:val="000000"/>
          <w:sz w:val="28"/>
        </w:rPr>
        <w:t>
      Қызметтерді алушыға Орталық оңалтуға (жоғалтылған әлеуметтік мәртебесін қалпына келтіру) бағытталған арнаулы әлеуметтік қызметтер көрсетеді.</w:t>
      </w:r>
    </w:p>
    <w:p>
      <w:pPr>
        <w:spacing w:after="0"/>
        <w:ind w:left="0"/>
        <w:jc w:val="both"/>
      </w:pPr>
      <w:r>
        <w:rPr>
          <w:rFonts w:ascii="Times New Roman"/>
          <w:b w:val="false"/>
          <w:i w:val="false"/>
          <w:color w:val="000000"/>
          <w:sz w:val="28"/>
        </w:rPr>
        <w:t>
      2. Орталықтың құқықтары:</w:t>
      </w:r>
    </w:p>
    <w:p>
      <w:pPr>
        <w:spacing w:after="0"/>
        <w:ind w:left="0"/>
        <w:jc w:val="both"/>
      </w:pPr>
      <w:r>
        <w:rPr>
          <w:rFonts w:ascii="Times New Roman"/>
          <w:b w:val="false"/>
          <w:i w:val="false"/>
          <w:color w:val="000000"/>
          <w:sz w:val="28"/>
        </w:rPr>
        <w:t>
      1) қызметтерді алушының оқуға және жұмыс орнына баруын бақылауды жүзеге асыру;</w:t>
      </w:r>
    </w:p>
    <w:p>
      <w:pPr>
        <w:spacing w:after="0"/>
        <w:ind w:left="0"/>
        <w:jc w:val="both"/>
      </w:pPr>
      <w:r>
        <w:rPr>
          <w:rFonts w:ascii="Times New Roman"/>
          <w:b w:val="false"/>
          <w:i w:val="false"/>
          <w:color w:val="000000"/>
          <w:sz w:val="28"/>
        </w:rPr>
        <w:t>
      2) мүдделі адамдардан қызметтерді алушылардың оқу процесі, жұмыс орнына баруы және үлгерімі туралы қажетті ақпаратты сұрату;</w:t>
      </w:r>
    </w:p>
    <w:p>
      <w:pPr>
        <w:spacing w:after="0"/>
        <w:ind w:left="0"/>
        <w:jc w:val="both"/>
      </w:pPr>
      <w:r>
        <w:rPr>
          <w:rFonts w:ascii="Times New Roman"/>
          <w:b w:val="false"/>
          <w:i w:val="false"/>
          <w:color w:val="000000"/>
          <w:sz w:val="28"/>
        </w:rPr>
        <w:t>
      3) қызметтерді алушы тарапынан міндеттемелерді орындамау немесе орындаудан жалтару жағдайында біржақты тәртіппен шартты бұзу;</w:t>
      </w:r>
    </w:p>
    <w:p>
      <w:pPr>
        <w:spacing w:after="0"/>
        <w:ind w:left="0"/>
        <w:jc w:val="both"/>
      </w:pPr>
      <w:r>
        <w:rPr>
          <w:rFonts w:ascii="Times New Roman"/>
          <w:b w:val="false"/>
          <w:i w:val="false"/>
          <w:color w:val="000000"/>
          <w:sz w:val="28"/>
        </w:rPr>
        <w:t>
      4) одан әрі тұру мақсатында ұсынылған қолжетімді жалдамалы тұрғын үйде тұрудан бас тартқан жағдайда біржақты тәртіппен шартты бұзу.</w:t>
      </w:r>
    </w:p>
    <w:p>
      <w:pPr>
        <w:spacing w:after="0"/>
        <w:ind w:left="0"/>
        <w:jc w:val="both"/>
      </w:pPr>
      <w:r>
        <w:rPr>
          <w:rFonts w:ascii="Times New Roman"/>
          <w:b w:val="false"/>
          <w:i w:val="false"/>
          <w:color w:val="000000"/>
          <w:sz w:val="28"/>
        </w:rPr>
        <w:t>
      3. Орталықтың міндеттері:</w:t>
      </w:r>
    </w:p>
    <w:p>
      <w:pPr>
        <w:spacing w:after="0"/>
        <w:ind w:left="0"/>
        <w:jc w:val="both"/>
      </w:pPr>
      <w:r>
        <w:rPr>
          <w:rFonts w:ascii="Times New Roman"/>
          <w:b w:val="false"/>
          <w:i w:val="false"/>
          <w:color w:val="000000"/>
          <w:sz w:val="28"/>
        </w:rPr>
        <w:t>
      1) қызметтерді алушыларды арнаулы әлеуметтік қызметтер көрсету шарттарымен таныстыру;</w:t>
      </w:r>
    </w:p>
    <w:p>
      <w:pPr>
        <w:spacing w:after="0"/>
        <w:ind w:left="0"/>
        <w:jc w:val="both"/>
      </w:pPr>
      <w:r>
        <w:rPr>
          <w:rFonts w:ascii="Times New Roman"/>
          <w:b w:val="false"/>
          <w:i w:val="false"/>
          <w:color w:val="000000"/>
          <w:sz w:val="28"/>
        </w:rPr>
        <w:t>
      2) белгіленген көлемде арнаулы әлеуметтік қызметтер көрсету;</w:t>
      </w:r>
    </w:p>
    <w:p>
      <w:pPr>
        <w:spacing w:after="0"/>
        <w:ind w:left="0"/>
        <w:jc w:val="both"/>
      </w:pPr>
      <w:r>
        <w:rPr>
          <w:rFonts w:ascii="Times New Roman"/>
          <w:b w:val="false"/>
          <w:i w:val="false"/>
          <w:color w:val="000000"/>
          <w:sz w:val="28"/>
        </w:rPr>
        <w:t>
      3) мамандығы бойынша кәсіптік оқытуды (даярлау, қайта даярлау) ұйымдастыру</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тұрақты жұмыс орнына жұмысқа орналастыру;</w:t>
      </w:r>
    </w:p>
    <w:p>
      <w:pPr>
        <w:spacing w:after="0"/>
        <w:ind w:left="0"/>
        <w:jc w:val="both"/>
      </w:pPr>
      <w:r>
        <w:rPr>
          <w:rFonts w:ascii="Times New Roman"/>
          <w:b w:val="false"/>
          <w:i w:val="false"/>
          <w:color w:val="000000"/>
          <w:sz w:val="28"/>
        </w:rPr>
        <w:t>
      5) келешекте тұру мақсатында қол жетімді жалдамалы тұрғын үй іздестіруді жүзеге асыру;</w:t>
      </w:r>
    </w:p>
    <w:p>
      <w:pPr>
        <w:spacing w:after="0"/>
        <w:ind w:left="0"/>
        <w:jc w:val="both"/>
      </w:pPr>
      <w:r>
        <w:rPr>
          <w:rFonts w:ascii="Times New Roman"/>
          <w:b w:val="false"/>
          <w:i w:val="false"/>
          <w:color w:val="000000"/>
          <w:sz w:val="28"/>
        </w:rPr>
        <w:t>
      6) қызметтерді алушыға сыйластықпен қарау, дөрекілікке, өз міндеттемелеріне атүсті қарауға жол бермеу.</w:t>
      </w:r>
    </w:p>
    <w:p>
      <w:pPr>
        <w:spacing w:after="0"/>
        <w:ind w:left="0"/>
        <w:jc w:val="both"/>
      </w:pPr>
      <w:r>
        <w:rPr>
          <w:rFonts w:ascii="Times New Roman"/>
          <w:b w:val="false"/>
          <w:i w:val="false"/>
          <w:color w:val="000000"/>
          <w:sz w:val="28"/>
        </w:rPr>
        <w:t>
      4. Қызметтерді алушының құқықтары:</w:t>
      </w:r>
    </w:p>
    <w:p>
      <w:pPr>
        <w:spacing w:after="0"/>
        <w:ind w:left="0"/>
        <w:jc w:val="both"/>
      </w:pPr>
      <w:r>
        <w:rPr>
          <w:rFonts w:ascii="Times New Roman"/>
          <w:b w:val="false"/>
          <w:i w:val="false"/>
          <w:color w:val="000000"/>
          <w:sz w:val="28"/>
        </w:rPr>
        <w:t>
      1) оңалту процесі туралы ақпарат алу;</w:t>
      </w:r>
    </w:p>
    <w:p>
      <w:pPr>
        <w:spacing w:after="0"/>
        <w:ind w:left="0"/>
        <w:jc w:val="both"/>
      </w:pPr>
      <w:r>
        <w:rPr>
          <w:rFonts w:ascii="Times New Roman"/>
          <w:b w:val="false"/>
          <w:i w:val="false"/>
          <w:color w:val="000000"/>
          <w:sz w:val="28"/>
        </w:rPr>
        <w:t>
      2) кәсіп және жұмыс орнын таңдауға қатысу.</w:t>
      </w:r>
    </w:p>
    <w:p>
      <w:pPr>
        <w:spacing w:after="0"/>
        <w:ind w:left="0"/>
        <w:jc w:val="both"/>
      </w:pPr>
      <w:r>
        <w:rPr>
          <w:rFonts w:ascii="Times New Roman"/>
          <w:b w:val="false"/>
          <w:i w:val="false"/>
          <w:color w:val="000000"/>
          <w:sz w:val="28"/>
        </w:rPr>
        <w:t>
      5. Қызметтерді алушының міндеттемелері:</w:t>
      </w:r>
    </w:p>
    <w:p>
      <w:pPr>
        <w:spacing w:after="0"/>
        <w:ind w:left="0"/>
        <w:jc w:val="both"/>
      </w:pPr>
      <w:r>
        <w:rPr>
          <w:rFonts w:ascii="Times New Roman"/>
          <w:b w:val="false"/>
          <w:i w:val="false"/>
          <w:color w:val="000000"/>
          <w:sz w:val="28"/>
        </w:rPr>
        <w:t>
      1) оңалту процесіне белсенді түрде қатысу;</w:t>
      </w:r>
    </w:p>
    <w:p>
      <w:pPr>
        <w:spacing w:after="0"/>
        <w:ind w:left="0"/>
        <w:jc w:val="both"/>
      </w:pPr>
      <w:r>
        <w:rPr>
          <w:rFonts w:ascii="Times New Roman"/>
          <w:b w:val="false"/>
          <w:i w:val="false"/>
          <w:color w:val="000000"/>
          <w:sz w:val="28"/>
        </w:rPr>
        <w:t>
      2) _________________ мамандығы бойынша оқу курсынан табысты өту;</w:t>
      </w:r>
    </w:p>
    <w:p>
      <w:pPr>
        <w:spacing w:after="0"/>
        <w:ind w:left="0"/>
        <w:jc w:val="both"/>
      </w:pPr>
      <w:r>
        <w:rPr>
          <w:rFonts w:ascii="Times New Roman"/>
          <w:b w:val="false"/>
          <w:i w:val="false"/>
          <w:color w:val="000000"/>
          <w:sz w:val="28"/>
        </w:rPr>
        <w:t>
      3) Орталық персоналына сыйластықпен қарау;</w:t>
      </w:r>
    </w:p>
    <w:p>
      <w:pPr>
        <w:spacing w:after="0"/>
        <w:ind w:left="0"/>
        <w:jc w:val="both"/>
      </w:pPr>
      <w:r>
        <w:rPr>
          <w:rFonts w:ascii="Times New Roman"/>
          <w:b w:val="false"/>
          <w:i w:val="false"/>
          <w:color w:val="000000"/>
          <w:sz w:val="28"/>
        </w:rPr>
        <w:t>
      4) осы шарттың талаптарын сақтау.</w:t>
      </w:r>
    </w:p>
    <w:p>
      <w:pPr>
        <w:spacing w:after="0"/>
        <w:ind w:left="0"/>
        <w:jc w:val="both"/>
      </w:pPr>
      <w:r>
        <w:rPr>
          <w:rFonts w:ascii="Times New Roman"/>
          <w:b w:val="false"/>
          <w:i w:val="false"/>
          <w:color w:val="000000"/>
          <w:sz w:val="28"/>
        </w:rPr>
        <w:t>
      6. Шартты бұзу талаптары</w:t>
      </w:r>
    </w:p>
    <w:p>
      <w:pPr>
        <w:spacing w:after="0"/>
        <w:ind w:left="0"/>
        <w:jc w:val="both"/>
      </w:pPr>
      <w:r>
        <w:rPr>
          <w:rFonts w:ascii="Times New Roman"/>
          <w:b w:val="false"/>
          <w:i w:val="false"/>
          <w:color w:val="000000"/>
          <w:sz w:val="28"/>
        </w:rPr>
        <w:t>
      Осы шарт мынадай негіздемелер:</w:t>
      </w:r>
    </w:p>
    <w:p>
      <w:pPr>
        <w:spacing w:after="0"/>
        <w:ind w:left="0"/>
        <w:jc w:val="both"/>
      </w:pPr>
      <w:r>
        <w:rPr>
          <w:rFonts w:ascii="Times New Roman"/>
          <w:b w:val="false"/>
          <w:i w:val="false"/>
          <w:color w:val="000000"/>
          <w:sz w:val="28"/>
        </w:rPr>
        <w:t>
      1) қызметтерді алушы тарапынан міндеттемелерді (оқу, жұмысқа орналасу, тұрғын үй іздестіру) орындамау немесе орындаудан бас тарту;</w:t>
      </w:r>
    </w:p>
    <w:p>
      <w:pPr>
        <w:spacing w:after="0"/>
        <w:ind w:left="0"/>
        <w:jc w:val="both"/>
      </w:pPr>
      <w:r>
        <w:rPr>
          <w:rFonts w:ascii="Times New Roman"/>
          <w:b w:val="false"/>
          <w:i w:val="false"/>
          <w:color w:val="000000"/>
          <w:sz w:val="28"/>
        </w:rPr>
        <w:t>
      2) қызметтерді алушының Орталық персоналына негізсіз дөрекілік таныту және айып тағу бойынша бұзуға жатады.</w:t>
      </w:r>
    </w:p>
    <w:p>
      <w:pPr>
        <w:spacing w:after="0"/>
        <w:ind w:left="0"/>
        <w:jc w:val="both"/>
      </w:pPr>
      <w:r>
        <w:rPr>
          <w:rFonts w:ascii="Times New Roman"/>
          <w:b w:val="false"/>
          <w:i w:val="false"/>
          <w:color w:val="000000"/>
          <w:sz w:val="28"/>
        </w:rPr>
        <w:t>
      7. Арнаулы әлеуметтік қызметтер көрсету денсаулық сақтау ұйымында қызметтерді алушы болған кезеңінде тоқтатылады.</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Шарт бірдей заң күшімен тараптардың әрқайсысы үшін екі данада жасалды және қол қойылды.</w:t>
      </w:r>
    </w:p>
    <w:p>
      <w:pPr>
        <w:spacing w:after="0"/>
        <w:ind w:left="0"/>
        <w:jc w:val="both"/>
      </w:pPr>
      <w:r>
        <w:rPr>
          <w:rFonts w:ascii="Times New Roman"/>
          <w:b w:val="false"/>
          <w:i w:val="false"/>
          <w:color w:val="000000"/>
          <w:sz w:val="28"/>
        </w:rPr>
        <w:t>
      Орталық директоры _________________________ ______________</w:t>
      </w:r>
    </w:p>
    <w:p>
      <w:pPr>
        <w:spacing w:after="0"/>
        <w:ind w:left="0"/>
        <w:jc w:val="both"/>
      </w:pPr>
      <w:r>
        <w:rPr>
          <w:rFonts w:ascii="Times New Roman"/>
          <w:b w:val="false"/>
          <w:i w:val="false"/>
          <w:color w:val="000000"/>
          <w:sz w:val="28"/>
        </w:rPr>
        <w:t>
                                                (Тегі аты-жөні (бар болса) (қолы)</w:t>
      </w:r>
    </w:p>
    <w:p>
      <w:pPr>
        <w:spacing w:after="0"/>
        <w:ind w:left="0"/>
        <w:jc w:val="both"/>
      </w:pPr>
      <w:r>
        <w:rPr>
          <w:rFonts w:ascii="Times New Roman"/>
          <w:b w:val="false"/>
          <w:i w:val="false"/>
          <w:color w:val="000000"/>
          <w:sz w:val="28"/>
        </w:rPr>
        <w:t>
      Қызметтерді алушы _________________________ _______________</w:t>
      </w:r>
    </w:p>
    <w:p>
      <w:pPr>
        <w:spacing w:after="0"/>
        <w:ind w:left="0"/>
        <w:jc w:val="both"/>
      </w:pPr>
      <w:r>
        <w:rPr>
          <w:rFonts w:ascii="Times New Roman"/>
          <w:b w:val="false"/>
          <w:i w:val="false"/>
          <w:color w:val="000000"/>
          <w:sz w:val="28"/>
        </w:rPr>
        <w:t>
                                                   (Тегі аты-жөні (бар болса) (қолы)</w:t>
      </w:r>
    </w:p>
    <w:p>
      <w:pPr>
        <w:spacing w:after="0"/>
        <w:ind w:left="0"/>
        <w:jc w:val="both"/>
      </w:pPr>
      <w:r>
        <w:rPr>
          <w:rFonts w:ascii="Times New Roman"/>
          <w:b w:val="false"/>
          <w:i w:val="false"/>
          <w:color w:val="000000"/>
          <w:sz w:val="28"/>
        </w:rPr>
        <w:t>
      Ескертпе: осы Шарт үлгілік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1311" w:id="624"/>
    <w:p>
      <w:pPr>
        <w:spacing w:after="0"/>
        <w:ind w:left="0"/>
        <w:jc w:val="left"/>
      </w:pPr>
      <w:r>
        <w:rPr>
          <w:rFonts w:ascii="Times New Roman"/>
          <w:b/>
          <w:i w:val="false"/>
          <w:color w:val="000000"/>
        </w:rPr>
        <w:t xml:space="preserve"> Уақытша болу ұйымдарына арналған төсек-орын және ішкиім, жеке гигиеналық құралдар, сондай-ақ олардың тозу мерзімдерінің ең төмен нормалары</w:t>
      </w:r>
    </w:p>
    <w:bookmarkEnd w:id="624"/>
    <w:p>
      <w:pPr>
        <w:spacing w:after="0"/>
        <w:ind w:left="0"/>
        <w:jc w:val="both"/>
      </w:pPr>
      <w:r>
        <w:rPr>
          <w:rFonts w:ascii="Times New Roman"/>
          <w:b w:val="false"/>
          <w:i w:val="false"/>
          <w:color w:val="ff0000"/>
          <w:sz w:val="28"/>
        </w:rPr>
        <w:t xml:space="preserve">
      Ескерту. 3-қосымша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уақытша болу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Уақытша болу кезінде арнаулы әлеуметтік көрсетілетін қызметтердің тізбесі</w:t>
      </w:r>
    </w:p>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орындарын, жиһаздар, төсек жабдықтарын, жеке гигиена құралдарын және ішкиіммен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(ішкиімді, киімді,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емдеуге, оңалтуға, оқытуға, қызметтерді алушыларды мәдени-демалыс іс-шараларына қатысуға тасымалдау бойынша көлік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сатып алу және жол жүру уақытында азық-түлікпен қамтамасыз ету арқылы бұрынғы тұрғылықты жеріне жіберуге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қабылдау және уақытша орналастыру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бойынша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аралау және қызметтерді алушылардың жағдайын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туыстарымен байланысын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кодекстің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14-тарауларына</w:t>
            </w:r>
            <w:r>
              <w:rPr>
                <w:rFonts w:ascii="Times New Roman"/>
                <w:b w:val="false"/>
                <w:i w:val="false"/>
                <w:color w:val="000000"/>
                <w:sz w:val="20"/>
              </w:rPr>
              <w:t xml:space="preserve"> сәйкес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әлеуметтiк қызметтерге мұқтаж адам (отбасы) ретiнде алуға, Қазақстан Республикасының заңнамасында белгiленген тәртiппен жергiлiктi өкiлдi органдардың шешiмдерiмен көрсетiлетiн әлеуметтiк көмек алуға өтiнiш бiлдiруге жәрдемдесу 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туралы Қазақстан Республикасының заңнамасына сәйкес өтемақы алуға жәрдемдесу1,2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қалпына келтіруге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 бойынша тіркеуге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арнаулы әлеуметтік қызметтер көрсету саласында және әлеуметтік қамсыздандыру мен көмекке құқықтарға байланысты мәселелер бойынша құжаттарды дайындауда заңгерлік консультация беру және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қарттарды және мүгедектігі бар адамдарды қарттарға, мүгедектігі бар адамдарға және (немесе) он сегіз жастан асқан адамдарға арнаулы әлеуметтік қызметтер көрсететін стационарлық ұйымдарға орналастыру үшін қажетті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 және заңда белгіленген жеңілдіктер мен артықшылықтарды, әлеуметтік төлемдерді алуға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фактілерін тергеуде, сот ісін жүргізуде және орындауда құқық қорғау және сот органдарымен ынтымақтастықта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азаматтыңы бойынша мемлекеттің дипломатиялық және консулдық өкілдіктеріне қол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Елшіліктерге, сыртқы істер, ішкі істер, әділет, денсаулық сақтау, әлеуметтік қорғау, білім беру органдары мен мекемелеріне өтініштерді (өтініштерді, өтініштерді) дайындауға және беруге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алушының мүдделерін білдіруге сенімхаттар ресімдеу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бланкілерді және іс материалдарын қызметтерді алушының ана тіліне аудару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тексерулер кезінде, сотта, мемлекеттік органдарда және мекемелерде мәселелерді шешу кезінде аудармашыны ұсыну (мүмкіндігінше қызметтерді алушының жынысына сәйкес)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сот-тергеу органдары мен мекемелерінде қызметтерді алушының мүдделерін білдіру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және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 тағайындаған денсаулық сақтау стандарттарына сәйкес медициналық процедураларды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абилитациялаудың және оңалтудың жеке бағдарламасына сәйкес техникалық көмекші (компенсаторлық) құралдармен қамтамасыз етуге, санаториялық-курорттық ем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 бойынша психологиялық-медициналық-педагогикалық консультациядан өтетін кәмелетке толмаған балаларға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қорытындысының ұсыныстарын ескере отырып, әлеуметтік-педагогикалық қызметті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 көзқарастарды және мінез-құлық дағдыларын өзгерту бойынша сабақтарды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уақытша тәулік бойы немесе ұзақ уақыт болған жағдайда кәмелетке толмаған балаларды үйдегі оқу процесіне қосуға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немесе оңалту орталықтарында, ұйымдарда немесе ұйымның орналасқан жері бойынша дамуында артта қалған және ауытқуы бар балаларға түзету-дамыту көмегінің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физикалық мүмкіндіктері мен ақыл-ой қабілеттерін ескере отырып, олардың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қызметін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жұмыстарды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қолжетімді кәсіптік дағдыларға оқыту бойынша іс-шараларды жүргізуге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(жүйелі бақылау)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тұрмыстық зорлық-зомбылық құрбандарына арнаулы әлеуметтік қызметтер көрсету кезінде қолданылады.</w:t>
      </w:r>
    </w:p>
    <w:p>
      <w:pPr>
        <w:spacing w:after="0"/>
        <w:ind w:left="0"/>
        <w:jc w:val="both"/>
      </w:pPr>
      <w:r>
        <w:rPr>
          <w:rFonts w:ascii="Times New Roman"/>
          <w:b w:val="false"/>
          <w:i w:val="false"/>
          <w:color w:val="000000"/>
          <w:sz w:val="28"/>
        </w:rPr>
        <w:t>
      2 – адам саудасының құрбандарына арнаулы әлеуметтік қызметтер көрсету кезінде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7 қосымша</w:t>
            </w:r>
          </w:p>
        </w:tc>
      </w:tr>
    </w:tbl>
    <w:bookmarkStart w:name="z1847" w:id="62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бұйрықтарының күші жойылды деп тану туралы</w:t>
      </w:r>
    </w:p>
    <w:bookmarkEnd w:id="625"/>
    <w:bookmarkStart w:name="z1848" w:id="626"/>
    <w:p>
      <w:pPr>
        <w:spacing w:after="0"/>
        <w:ind w:left="0"/>
        <w:jc w:val="both"/>
      </w:pPr>
      <w:r>
        <w:rPr>
          <w:rFonts w:ascii="Times New Roman"/>
          <w:b w:val="false"/>
          <w:i w:val="false"/>
          <w:color w:val="000000"/>
          <w:sz w:val="28"/>
        </w:rPr>
        <w:t xml:space="preserve">
      1.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 2016 жылғы 24 ақпандағы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13543 болып тіркелген).</w:t>
      </w:r>
    </w:p>
    <w:bookmarkEnd w:id="626"/>
    <w:bookmarkStart w:name="z1849" w:id="627"/>
    <w:p>
      <w:pPr>
        <w:spacing w:after="0"/>
        <w:ind w:left="0"/>
        <w:jc w:val="both"/>
      </w:pPr>
      <w:r>
        <w:rPr>
          <w:rFonts w:ascii="Times New Roman"/>
          <w:b w:val="false"/>
          <w:i w:val="false"/>
          <w:color w:val="000000"/>
          <w:sz w:val="28"/>
        </w:rPr>
        <w:t xml:space="preserve">
      2.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жылы 13 мамырда № 11038 тіркелді);</w:t>
      </w:r>
    </w:p>
    <w:bookmarkEnd w:id="627"/>
    <w:bookmarkStart w:name="z1850" w:id="628"/>
    <w:p>
      <w:pPr>
        <w:spacing w:after="0"/>
        <w:ind w:left="0"/>
        <w:jc w:val="both"/>
      </w:pPr>
      <w:r>
        <w:rPr>
          <w:rFonts w:ascii="Times New Roman"/>
          <w:b w:val="false"/>
          <w:i w:val="false"/>
          <w:color w:val="000000"/>
          <w:sz w:val="28"/>
        </w:rPr>
        <w:t xml:space="preserve">
      3.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Денсаулық сақтау және әлеуметтік даму министрінің 2016 жылғы 17 наурыздағы № 206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13609 болып тіркелген).</w:t>
      </w:r>
    </w:p>
    <w:bookmarkEnd w:id="628"/>
    <w:bookmarkStart w:name="z1851" w:id="629"/>
    <w:p>
      <w:pPr>
        <w:spacing w:after="0"/>
        <w:ind w:left="0"/>
        <w:jc w:val="both"/>
      </w:pPr>
      <w:r>
        <w:rPr>
          <w:rFonts w:ascii="Times New Roman"/>
          <w:b w:val="false"/>
          <w:i w:val="false"/>
          <w:color w:val="000000"/>
          <w:sz w:val="28"/>
        </w:rPr>
        <w:t xml:space="preserve">
      4.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14701 болып тіркелген).</w:t>
      </w:r>
    </w:p>
    <w:bookmarkEnd w:id="629"/>
    <w:bookmarkStart w:name="z1852" w:id="630"/>
    <w:p>
      <w:pPr>
        <w:spacing w:after="0"/>
        <w:ind w:left="0"/>
        <w:jc w:val="both"/>
      </w:pPr>
      <w:r>
        <w:rPr>
          <w:rFonts w:ascii="Times New Roman"/>
          <w:b w:val="false"/>
          <w:i w:val="false"/>
          <w:color w:val="000000"/>
          <w:sz w:val="28"/>
        </w:rPr>
        <w:t xml:space="preserve">
      5.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2019 жылғы 13 мамырдағы № 238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18661 болып тіркелген).</w:t>
      </w:r>
    </w:p>
    <w:bookmarkEnd w:id="630"/>
    <w:bookmarkStart w:name="z1853" w:id="631"/>
    <w:p>
      <w:pPr>
        <w:spacing w:after="0"/>
        <w:ind w:left="0"/>
        <w:jc w:val="both"/>
      </w:pPr>
      <w:r>
        <w:rPr>
          <w:rFonts w:ascii="Times New Roman"/>
          <w:b w:val="false"/>
          <w:i w:val="false"/>
          <w:color w:val="000000"/>
          <w:sz w:val="28"/>
        </w:rPr>
        <w:t xml:space="preserve">
      6.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2020 жылғы 29 желтоқсандағы № 547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21993 болып тіркелген).</w:t>
      </w:r>
    </w:p>
    <w:bookmarkEnd w:id="631"/>
    <w:bookmarkStart w:name="z1854" w:id="632"/>
    <w:p>
      <w:pPr>
        <w:spacing w:after="0"/>
        <w:ind w:left="0"/>
        <w:jc w:val="both"/>
      </w:pPr>
      <w:r>
        <w:rPr>
          <w:rFonts w:ascii="Times New Roman"/>
          <w:b w:val="false"/>
          <w:i w:val="false"/>
          <w:color w:val="000000"/>
          <w:sz w:val="28"/>
        </w:rPr>
        <w:t xml:space="preserve">
      7.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2021 жылғы 16 маусымдағы № 213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23082 болып тіркелген).</w:t>
      </w:r>
    </w:p>
    <w:bookmarkEnd w:id="632"/>
    <w:bookmarkStart w:name="z1855" w:id="633"/>
    <w:p>
      <w:pPr>
        <w:spacing w:after="0"/>
        <w:ind w:left="0"/>
        <w:jc w:val="both"/>
      </w:pPr>
      <w:r>
        <w:rPr>
          <w:rFonts w:ascii="Times New Roman"/>
          <w:b w:val="false"/>
          <w:i w:val="false"/>
          <w:color w:val="000000"/>
          <w:sz w:val="28"/>
        </w:rPr>
        <w:t xml:space="preserve">
      8.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бұйрығына өзгерістер енгізу туралы" Қазақстан Республикасы Еңбек және халықты әлеуметтік қорғау министрінің 2021 жылғы 9 желтоқсандағы № 463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25937 болып тіркелген). </w:t>
      </w:r>
    </w:p>
    <w:bookmarkEnd w:id="633"/>
    <w:bookmarkStart w:name="z1856" w:id="634"/>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2021 жылғы 23 желтоқсандағы № 488 бұйрығымен бекітілген (нормативтік құқықтық актілерді мемлекеттік тіркеу тізілімінде № 26092 болып тіркелген),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тізіліміндегі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алынып тасталсын.</w:t>
      </w:r>
    </w:p>
    <w:bookmarkEnd w:id="634"/>
    <w:bookmarkStart w:name="z1857" w:id="635"/>
    <w:p>
      <w:pPr>
        <w:spacing w:after="0"/>
        <w:ind w:left="0"/>
        <w:jc w:val="both"/>
      </w:pPr>
      <w:r>
        <w:rPr>
          <w:rFonts w:ascii="Times New Roman"/>
          <w:b w:val="false"/>
          <w:i w:val="false"/>
          <w:color w:val="000000"/>
          <w:sz w:val="28"/>
        </w:rPr>
        <w:t xml:space="preserve">
      10.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2022 жылғы 14 қаңтардағы № 9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26517 болып тіркелген).</w:t>
      </w:r>
    </w:p>
    <w:bookmarkEnd w:id="635"/>
    <w:bookmarkStart w:name="z1858" w:id="636"/>
    <w:p>
      <w:pPr>
        <w:spacing w:after="0"/>
        <w:ind w:left="0"/>
        <w:jc w:val="both"/>
      </w:pPr>
      <w:r>
        <w:rPr>
          <w:rFonts w:ascii="Times New Roman"/>
          <w:b w:val="false"/>
          <w:i w:val="false"/>
          <w:color w:val="000000"/>
          <w:sz w:val="28"/>
        </w:rPr>
        <w:t xml:space="preserve">
      11.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атқарушының 2016 жылғы 24 ақпандағы № 138 бұйрығына өзгерістер мен толықтырулар енгізу туралы" Қазақстан Республикасы Еңбек және халықты әлеуметтік қорғау министрінің міндетін атқарушы 2022 жылғы 8 ақпандағы № 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26772 болып тіркелген). </w:t>
      </w:r>
    </w:p>
    <w:bookmarkEnd w:id="636"/>
    <w:bookmarkStart w:name="z1859" w:id="637"/>
    <w:p>
      <w:pPr>
        <w:spacing w:after="0"/>
        <w:ind w:left="0"/>
        <w:jc w:val="both"/>
      </w:pPr>
      <w:r>
        <w:rPr>
          <w:rFonts w:ascii="Times New Roman"/>
          <w:b w:val="false"/>
          <w:i w:val="false"/>
          <w:color w:val="000000"/>
          <w:sz w:val="28"/>
        </w:rPr>
        <w:t xml:space="preserve">
      12.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2022 жылғы 11 тамыздағы № 307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29097 болып тіркелген).</w:t>
      </w:r>
    </w:p>
    <w:bookmarkEnd w:id="637"/>
    <w:bookmarkStart w:name="z1860" w:id="638"/>
    <w:p>
      <w:pPr>
        <w:spacing w:after="0"/>
        <w:ind w:left="0"/>
        <w:jc w:val="both"/>
      </w:pPr>
      <w:r>
        <w:rPr>
          <w:rFonts w:ascii="Times New Roman"/>
          <w:b w:val="false"/>
          <w:i w:val="false"/>
          <w:color w:val="000000"/>
          <w:sz w:val="28"/>
        </w:rPr>
        <w:t xml:space="preserve">
      13. "Қазақстан Республикасы Денсаулық сақтау және әлеуметтік даму министрі міндетін атқарушының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2022 жылғы 23 тамыздағы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29285 болып тіркелген). </w:t>
      </w:r>
    </w:p>
    <w:bookmarkEnd w:id="638"/>
    <w:bookmarkStart w:name="z1861" w:id="639"/>
    <w:p>
      <w:pPr>
        <w:spacing w:after="0"/>
        <w:ind w:left="0"/>
        <w:jc w:val="both"/>
      </w:pPr>
      <w:r>
        <w:rPr>
          <w:rFonts w:ascii="Times New Roman"/>
          <w:b w:val="false"/>
          <w:i w:val="false"/>
          <w:color w:val="000000"/>
          <w:sz w:val="28"/>
        </w:rPr>
        <w:t xml:space="preserve">
      14.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2022 жылғы 22 қыркүйектегі № 383 бұйрығымен бекітіліген (нормативтік құқықтық актілерді мемлекеттік тіркеу тізілімінде № 29785 болып тіркелген),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тізіліміндегі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күшін жойсын. </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