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3446f" w14:textId="1a344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"Қаруды иеленушілер мен пайдаланушыларды бастапқы даярлау ісін ұйымдастыру қағидаларын бекіту туралы" Қазақстан Республикасы Ішкі істер министрінің 2015 жылғы 17 сәуірдегі № 366 бұйрығының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Ішкі істер министрінің 2023 жылғы 27 маусымдағы № 514 бұйрығы. Қазақстан Республикасының Әділет министрлігінде 2023 жылғы 29 маусымда № 32945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1."Қаруды иеленушілер мен пайдаланушыларды бастапқы даярлау ісін ұйымдастыру қағидаларын бекіту туралы" Қазақстан Республикасы Ішкі істер министрінің 2015 жылғы 17 сәуірдегі № 366 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11218 болып тіркелген) күші жойылды деп танылсын.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Ішкі істер министрлігінің Әкімшілік полиция комитеті заңнамада белгіленген тәртіпте: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Ішкі істер министрлігінің интернет-ресурсында орналастыруды қамтамасыз етсін;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 мемлекеттік тіркегеннен кейін он жұмыс күні ішінде осы тармақтың 1) және 2) тармақшаларында көзделген іс-шараларды орындау туралы мәліметтерді Қазақстан Республикасы Ішкі істер министрлігінің Заң департаментіне ұсынуды қамтамасыз етсін.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Ішкі істер министрінің жетекшілік ететін орынбасарына жүктелсін.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Ішкі істер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Ахметжанов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