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0406c" w14:textId="b604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ата-анасының қамқорлығынсыз қалған балалардың тұрғын үйін сақтау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29 маусымдағы № 185 бұйрығы. Қазақстан Республикасының Әділет министрлігінде 2023 жылғы 30 маусымда № 32960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Жетім балалардың, ата-анасының қамқорлығынсыз қалған балалардың тұрғын үйін сақтау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Оқу-ағарту министрлігі Балалардың құқықтарын қорғау комитеті:</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Оқу-ағарту министрлігінің интернет-ресурсында орналастырылуын;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185 бекітілген</w:t>
            </w:r>
          </w:p>
        </w:tc>
      </w:tr>
    </w:tbl>
    <w:bookmarkStart w:name="z10" w:id="5"/>
    <w:p>
      <w:pPr>
        <w:spacing w:after="0"/>
        <w:ind w:left="0"/>
        <w:jc w:val="left"/>
      </w:pPr>
      <w:r>
        <w:rPr>
          <w:rFonts w:ascii="Times New Roman"/>
          <w:b/>
          <w:i w:val="false"/>
          <w:color w:val="000000"/>
        </w:rPr>
        <w:t xml:space="preserve"> Жетім балалардың, ата-анасының қамқорлығынсыз қалған балалардың тұрғын үйін сақтау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Жетім балалардың, ата-анасының қамқорлығынсыз қалған балалардың тұрғын үйін сақтау қағидалары (бұдан әрі – Қағидалар) "Қазақстан Республикасындағы баланың құқықтары туралы" Қазақстан Республикасы Заңының 14-1-бабының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жетім балалардың, ата-анасының қамқорлығынсыз қалған балалардың (бұдан әрі – балалар) тұрғын үйін сақтау тәртібін айқындайды.</w:t>
      </w:r>
    </w:p>
    <w:bookmarkStart w:name="z13" w:id="7"/>
    <w:p>
      <w:pPr>
        <w:spacing w:after="0"/>
        <w:ind w:left="0"/>
        <w:jc w:val="both"/>
      </w:pPr>
      <w:r>
        <w:rPr>
          <w:rFonts w:ascii="Times New Roman"/>
          <w:b w:val="false"/>
          <w:i w:val="false"/>
          <w:color w:val="000000"/>
          <w:sz w:val="28"/>
        </w:rPr>
        <w:t>
      2. Балалардың тұрғын үйінің сақталуын бақылауды жергiлiктi атқарушы органдар (бұдан әрі – органдар) қамтамасыз етедi.</w:t>
      </w:r>
    </w:p>
    <w:bookmarkEnd w:id="7"/>
    <w:bookmarkStart w:name="z14" w:id="8"/>
    <w:p>
      <w:pPr>
        <w:spacing w:after="0"/>
        <w:ind w:left="0"/>
        <w:jc w:val="both"/>
      </w:pPr>
      <w:r>
        <w:rPr>
          <w:rFonts w:ascii="Times New Roman"/>
          <w:b w:val="false"/>
          <w:i w:val="false"/>
          <w:color w:val="000000"/>
          <w:sz w:val="28"/>
        </w:rPr>
        <w:t>
      3. Балаларды қорғаншылыққа немесе қамқоршылық, патронаттық тәрбиелеуге бергенге, білім беру ұйымдарына, медициналық және басқа да ұйымдарға орналастырғанға дейін олардың тұрғын үйін сақтауды органдар қамтамасыз етедi.</w:t>
      </w:r>
    </w:p>
    <w:bookmarkEnd w:id="8"/>
    <w:bookmarkStart w:name="z15" w:id="9"/>
    <w:p>
      <w:pPr>
        <w:spacing w:after="0"/>
        <w:ind w:left="0"/>
        <w:jc w:val="both"/>
      </w:pPr>
      <w:r>
        <w:rPr>
          <w:rFonts w:ascii="Times New Roman"/>
          <w:b w:val="false"/>
          <w:i w:val="false"/>
          <w:color w:val="000000"/>
          <w:sz w:val="28"/>
        </w:rPr>
        <w:t>
      4. Балаларды қорғаншылыққа немесе қамқоршылыққа, патронаттық тәрбиелеуге беру, білім беру ұйымдарына, медициналық және басқа да ұйымдарға орналастыру кезінде олардың тұрғын үйін сақтауды балалардың заңды өкілдері қамтамасыз етедi.</w:t>
      </w:r>
    </w:p>
    <w:bookmarkEnd w:id="9"/>
    <w:bookmarkStart w:name="z16" w:id="10"/>
    <w:p>
      <w:pPr>
        <w:spacing w:after="0"/>
        <w:ind w:left="0"/>
        <w:jc w:val="both"/>
      </w:pPr>
      <w:r>
        <w:rPr>
          <w:rFonts w:ascii="Times New Roman"/>
          <w:b w:val="false"/>
          <w:i w:val="false"/>
          <w:color w:val="000000"/>
          <w:sz w:val="28"/>
        </w:rPr>
        <w:t>
      5. Мемлекеттiк тұрғын үй қорынан берілген тұрғын үй немесе жеке тұрғын үй қорынан орган жалдаған тұрғын үй балаларда олар білім беру ұйымдарында, медициналық және басқа да ұйымдарда, оның ішінде қоғамнан уақытша оқшаулауды қамтамасыз ететін ұйымдарда болған кезеңде, қорғаншылықта немесе қамқоршылықта, патронаттық тәрбиеде болғанда кәмелетке толғанға дейін сақталады.</w:t>
      </w:r>
    </w:p>
    <w:bookmarkEnd w:id="10"/>
    <w:bookmarkStart w:name="z17" w:id="11"/>
    <w:p>
      <w:pPr>
        <w:spacing w:after="0"/>
        <w:ind w:left="0"/>
        <w:jc w:val="both"/>
      </w:pPr>
      <w:r>
        <w:rPr>
          <w:rFonts w:ascii="Times New Roman"/>
          <w:b w:val="false"/>
          <w:i w:val="false"/>
          <w:color w:val="000000"/>
          <w:sz w:val="28"/>
        </w:rPr>
        <w:t>
      6. Он төрт жасқа толмаған балалардың тұрғын үйін иеліктен шығаруға, оның ішінде айырбастау немесе сыйға тарту бойынша мәмілелер жасауға немесе олардың атынан кепілгерлік шартын, тұрғын үйді өтеусіз пайдалануға тапсыру немесе кепілге қою бойынша мәмілелер, заң жүзінде, өсиет бойынша оларға тиесілі мұрагерлік құқықтардан бас тартуына, олардың тұрғын үйін бөлуге немесе одан үлес бөліп алуға әкеп соқтыратын мәмілелер жасасуға жол берілмейді.</w:t>
      </w:r>
    </w:p>
    <w:bookmarkEnd w:id="11"/>
    <w:bookmarkStart w:name="z18" w:id="12"/>
    <w:p>
      <w:pPr>
        <w:spacing w:after="0"/>
        <w:ind w:left="0"/>
        <w:jc w:val="left"/>
      </w:pPr>
      <w:r>
        <w:rPr>
          <w:rFonts w:ascii="Times New Roman"/>
          <w:b/>
          <w:i w:val="false"/>
          <w:color w:val="000000"/>
        </w:rPr>
        <w:t xml:space="preserve"> 2-тарау. Жетім балалардың, ата-анасының қамқорлығынсыз қалған балалардың тұрғын үйін сақтау тәртібі</w:t>
      </w:r>
    </w:p>
    <w:bookmarkEnd w:id="12"/>
    <w:bookmarkStart w:name="z19" w:id="13"/>
    <w:p>
      <w:pPr>
        <w:spacing w:after="0"/>
        <w:ind w:left="0"/>
        <w:jc w:val="both"/>
      </w:pPr>
      <w:r>
        <w:rPr>
          <w:rFonts w:ascii="Times New Roman"/>
          <w:b w:val="false"/>
          <w:i w:val="false"/>
          <w:color w:val="000000"/>
          <w:sz w:val="28"/>
        </w:rPr>
        <w:t>
      7. Органдар балалардың тұрғын үйінің бар-жоғын анықтайды және оларды жылжымайтын мүлікке құқықтарды мемлекеттік тіркеу саласындағы Қазақстан Республикасының заңнамасына сәйкес есепке алады.</w:t>
      </w:r>
    </w:p>
    <w:bookmarkEnd w:id="13"/>
    <w:bookmarkStart w:name="z20" w:id="14"/>
    <w:p>
      <w:pPr>
        <w:spacing w:after="0"/>
        <w:ind w:left="0"/>
        <w:jc w:val="both"/>
      </w:pPr>
      <w:r>
        <w:rPr>
          <w:rFonts w:ascii="Times New Roman"/>
          <w:b w:val="false"/>
          <w:i w:val="false"/>
          <w:color w:val="000000"/>
          <w:sz w:val="28"/>
        </w:rPr>
        <w:t>
      8. Балаларда тұрғын үйінің бар екені анықталған жағдайда, органдар:</w:t>
      </w:r>
    </w:p>
    <w:bookmarkEnd w:id="14"/>
    <w:bookmarkStart w:name="z21" w:id="15"/>
    <w:p>
      <w:pPr>
        <w:spacing w:after="0"/>
        <w:ind w:left="0"/>
        <w:jc w:val="both"/>
      </w:pPr>
      <w:r>
        <w:rPr>
          <w:rFonts w:ascii="Times New Roman"/>
          <w:b w:val="false"/>
          <w:i w:val="false"/>
          <w:color w:val="000000"/>
          <w:sz w:val="28"/>
        </w:rPr>
        <w:t>
      1) тексерілетін тұрғын үйде тіркелген адамдар, сондай-ақ нақты тұратын адамдарды көрсете отырып, тұрғын үйдің техникалық, санитариялық жай-күйі туралы актіні;</w:t>
      </w:r>
    </w:p>
    <w:bookmarkEnd w:id="15"/>
    <w:bookmarkStart w:name="z22" w:id="16"/>
    <w:p>
      <w:pPr>
        <w:spacing w:after="0"/>
        <w:ind w:left="0"/>
        <w:jc w:val="both"/>
      </w:pPr>
      <w:r>
        <w:rPr>
          <w:rFonts w:ascii="Times New Roman"/>
          <w:b w:val="false"/>
          <w:i w:val="false"/>
          <w:color w:val="000000"/>
          <w:sz w:val="28"/>
        </w:rPr>
        <w:t>
      2) әрқайсысының ерекше белгілерін көрсете отырып, тұрғын үйдегі мүліктің тізімдемесін жасайды.</w:t>
      </w:r>
    </w:p>
    <w:bookmarkEnd w:id="16"/>
    <w:bookmarkStart w:name="z23" w:id="17"/>
    <w:p>
      <w:pPr>
        <w:spacing w:after="0"/>
        <w:ind w:left="0"/>
        <w:jc w:val="both"/>
      </w:pPr>
      <w:r>
        <w:rPr>
          <w:rFonts w:ascii="Times New Roman"/>
          <w:b w:val="false"/>
          <w:i w:val="false"/>
          <w:color w:val="000000"/>
          <w:sz w:val="28"/>
        </w:rPr>
        <w:t>
      9. Тізімдеме мен акт 2 данада жасалады:</w:t>
      </w:r>
    </w:p>
    <w:bookmarkEnd w:id="17"/>
    <w:bookmarkStart w:name="z24" w:id="18"/>
    <w:p>
      <w:pPr>
        <w:spacing w:after="0"/>
        <w:ind w:left="0"/>
        <w:jc w:val="both"/>
      </w:pPr>
      <w:r>
        <w:rPr>
          <w:rFonts w:ascii="Times New Roman"/>
          <w:b w:val="false"/>
          <w:i w:val="false"/>
          <w:color w:val="000000"/>
          <w:sz w:val="28"/>
        </w:rPr>
        <w:t>
      1) бір данасы тиісті тұрғын үй орналасқан аумақтағы органда;</w:t>
      </w:r>
    </w:p>
    <w:bookmarkEnd w:id="18"/>
    <w:bookmarkStart w:name="z25" w:id="19"/>
    <w:p>
      <w:pPr>
        <w:spacing w:after="0"/>
        <w:ind w:left="0"/>
        <w:jc w:val="both"/>
      </w:pPr>
      <w:r>
        <w:rPr>
          <w:rFonts w:ascii="Times New Roman"/>
          <w:b w:val="false"/>
          <w:i w:val="false"/>
          <w:color w:val="000000"/>
          <w:sz w:val="28"/>
        </w:rPr>
        <w:t>
      2) екінші данасы баланың заңды өкілдерінде болады.</w:t>
      </w:r>
    </w:p>
    <w:bookmarkEnd w:id="19"/>
    <w:bookmarkStart w:name="z26" w:id="20"/>
    <w:p>
      <w:pPr>
        <w:spacing w:after="0"/>
        <w:ind w:left="0"/>
        <w:jc w:val="both"/>
      </w:pPr>
      <w:r>
        <w:rPr>
          <w:rFonts w:ascii="Times New Roman"/>
          <w:b w:val="false"/>
          <w:i w:val="false"/>
          <w:color w:val="000000"/>
          <w:sz w:val="28"/>
        </w:rPr>
        <w:t>
      10. Органдар балаларды қорғаншылыққа немесе қамқоршылыққа, патронаттық тәрбиелеуге беру, білім беру ұйымдарына, медициналық және басқа да ұйымдарға орналастыру қажеттілігі туралы белгiлi болған сәттен бастап бiр ай iшiнде балалардың тұрғын үйіне қорғаншылық белгiлейдi.</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Тұрғын үйге қорғаншылық осы Қағидалардың </w:t>
      </w:r>
      <w:r>
        <w:rPr>
          <w:rFonts w:ascii="Times New Roman"/>
          <w:b w:val="false"/>
          <w:i w:val="false"/>
          <w:color w:val="000000"/>
          <w:sz w:val="28"/>
        </w:rPr>
        <w:t>2-тарауда</w:t>
      </w:r>
      <w:r>
        <w:rPr>
          <w:rFonts w:ascii="Times New Roman"/>
          <w:b w:val="false"/>
          <w:i w:val="false"/>
          <w:color w:val="000000"/>
          <w:sz w:val="28"/>
        </w:rPr>
        <w:t xml:space="preserve"> белгіленген рәсімдер орындалғаннан кейін органның тұрғын үйге қорғаншылық белгілеу туралы шешім шығаруы жолымен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Органдар балаларды қорғаншылыққа немесе қамқоршылыққа, патронаттық тәрбиелеуге беру, баланы қабылдайтын отбасыға, білім беру ұйымдарына, медициналық және басқа да ұйымдарға орналастыру қажеттілігі туралы белгiлi болған сәттен бастап дереу аумақтық әділет органдарына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мәмілелер жасауға тыйым салу туралы қорғау хаттарын жолдайды.</w:t>
      </w:r>
    </w:p>
    <w:bookmarkStart w:name="z29" w:id="21"/>
    <w:p>
      <w:pPr>
        <w:spacing w:after="0"/>
        <w:ind w:left="0"/>
        <w:jc w:val="both"/>
      </w:pPr>
      <w:r>
        <w:rPr>
          <w:rFonts w:ascii="Times New Roman"/>
          <w:b w:val="false"/>
          <w:i w:val="false"/>
          <w:color w:val="000000"/>
          <w:sz w:val="28"/>
        </w:rPr>
        <w:t>
      13. Баланың заңды өкілдері қорғаншылық немесе қамқоршылық жөніндегі функцияларды жүзеге асыратын органның келісімімен балалардың тұрғын үйін үлгілік шарт негізінде жалға (жалдауға) бере алады.</w:t>
      </w:r>
    </w:p>
    <w:bookmarkEnd w:id="21"/>
    <w:bookmarkStart w:name="z30" w:id="22"/>
    <w:p>
      <w:pPr>
        <w:spacing w:after="0"/>
        <w:ind w:left="0"/>
        <w:jc w:val="both"/>
      </w:pPr>
      <w:r>
        <w:rPr>
          <w:rFonts w:ascii="Times New Roman"/>
          <w:b w:val="false"/>
          <w:i w:val="false"/>
          <w:color w:val="000000"/>
          <w:sz w:val="28"/>
        </w:rPr>
        <w:t>
      14. Тұрғын үйді жалға (жалдауға) беруге келісім алу үшін баланың заңды өкілдері қорғаншылық немесе қамқоршылық функцияларын жүзеге асыратын органға мынадай құжаттарды береді:</w:t>
      </w:r>
    </w:p>
    <w:bookmarkEnd w:id="22"/>
    <w:bookmarkStart w:name="z31" w:id="23"/>
    <w:p>
      <w:pPr>
        <w:spacing w:after="0"/>
        <w:ind w:left="0"/>
        <w:jc w:val="both"/>
      </w:pPr>
      <w:r>
        <w:rPr>
          <w:rFonts w:ascii="Times New Roman"/>
          <w:b w:val="false"/>
          <w:i w:val="false"/>
          <w:color w:val="000000"/>
          <w:sz w:val="28"/>
        </w:rPr>
        <w:t>
      1) еркін нысанда ресімделетін балалардың тұрғын үйін жалға (жалдауға) беру үшін рұқсат алуға өтініш;</w:t>
      </w:r>
    </w:p>
    <w:bookmarkEnd w:id="23"/>
    <w:bookmarkStart w:name="z32" w:id="24"/>
    <w:p>
      <w:pPr>
        <w:spacing w:after="0"/>
        <w:ind w:left="0"/>
        <w:jc w:val="both"/>
      </w:pPr>
      <w:r>
        <w:rPr>
          <w:rFonts w:ascii="Times New Roman"/>
          <w:b w:val="false"/>
          <w:i w:val="false"/>
          <w:color w:val="000000"/>
          <w:sz w:val="28"/>
        </w:rPr>
        <w:t>
      2) 10 жасқа толған, тұрғын үйге меншiк құқығы немесе тұрғын үйді пайдалану құқығы бар кәмелетке толмаған баланың келісім-анықтамасы;</w:t>
      </w:r>
    </w:p>
    <w:bookmarkEnd w:id="24"/>
    <w:bookmarkStart w:name="z33" w:id="25"/>
    <w:p>
      <w:pPr>
        <w:spacing w:after="0"/>
        <w:ind w:left="0"/>
        <w:jc w:val="both"/>
      </w:pPr>
      <w:r>
        <w:rPr>
          <w:rFonts w:ascii="Times New Roman"/>
          <w:b w:val="false"/>
          <w:i w:val="false"/>
          <w:color w:val="000000"/>
          <w:sz w:val="28"/>
        </w:rPr>
        <w:t>
      3) заңды өкілдің және балалардың жеке басын куәландыратын; балаларды қорғаншылыққа немесе қамқоршылыққа, патронаттық тәрбиелеуге беру немесе білім беру ұйымдарына, медициналық және басқа да ұйымдарға орналастыру туралы құжаттардың көшірмесі;</w:t>
      </w:r>
    </w:p>
    <w:bookmarkEnd w:id="25"/>
    <w:bookmarkStart w:name="z34" w:id="26"/>
    <w:p>
      <w:pPr>
        <w:spacing w:after="0"/>
        <w:ind w:left="0"/>
        <w:jc w:val="both"/>
      </w:pPr>
      <w:r>
        <w:rPr>
          <w:rFonts w:ascii="Times New Roman"/>
          <w:b w:val="false"/>
          <w:i w:val="false"/>
          <w:color w:val="000000"/>
          <w:sz w:val="28"/>
        </w:rPr>
        <w:t>
      4) тұрғын үйге құқық белгілейтін құжаттардың көшірмелері.</w:t>
      </w:r>
    </w:p>
    <w:bookmarkEnd w:id="26"/>
    <w:bookmarkStart w:name="z35" w:id="27"/>
    <w:p>
      <w:pPr>
        <w:spacing w:after="0"/>
        <w:ind w:left="0"/>
        <w:jc w:val="both"/>
      </w:pPr>
      <w:r>
        <w:rPr>
          <w:rFonts w:ascii="Times New Roman"/>
          <w:b w:val="false"/>
          <w:i w:val="false"/>
          <w:color w:val="000000"/>
          <w:sz w:val="28"/>
        </w:rPr>
        <w:t>
      15. Балалардың тұрғын үйін жалға (жалдауға) беруге органдардың келісім беруі құжаттар келіп түскен сәттен бастап бес жұмыс күні ішінде жүзеге асырылады.</w:t>
      </w:r>
    </w:p>
    <w:bookmarkEnd w:id="27"/>
    <w:bookmarkStart w:name="z36" w:id="28"/>
    <w:p>
      <w:pPr>
        <w:spacing w:after="0"/>
        <w:ind w:left="0"/>
        <w:jc w:val="both"/>
      </w:pPr>
      <w:r>
        <w:rPr>
          <w:rFonts w:ascii="Times New Roman"/>
          <w:b w:val="false"/>
          <w:i w:val="false"/>
          <w:color w:val="000000"/>
          <w:sz w:val="28"/>
        </w:rPr>
        <w:t>
      16. Заңды өкілдер тұрғын үйді жалға алу (жалдау) шарты бойынша алынған ақшаны балалардың банктік шотына аударуға тиіс.</w:t>
      </w:r>
    </w:p>
    <w:bookmarkEnd w:id="28"/>
    <w:bookmarkStart w:name="z37" w:id="29"/>
    <w:p>
      <w:pPr>
        <w:spacing w:after="0"/>
        <w:ind w:left="0"/>
        <w:jc w:val="both"/>
      </w:pPr>
      <w:r>
        <w:rPr>
          <w:rFonts w:ascii="Times New Roman"/>
          <w:b w:val="false"/>
          <w:i w:val="false"/>
          <w:color w:val="000000"/>
          <w:sz w:val="28"/>
        </w:rPr>
        <w:t>
      17. Балалардың тұрғын үйін жалға (қосымша жалға) беру шартын жасау немесе оның қолданысын тоқтату (бұзу) кезінде тұрғын үй балалардың заңды өкілдерінің, қорғаншылық немесе қамқоршылық жөніндегі функцияларды жүзеге асыратын орган өкілінің, жалға алушының (қосымша жалдаушының) қатысуымен қабылдау-беру актісі бойынша беріледі.</w:t>
      </w:r>
    </w:p>
    <w:bookmarkEnd w:id="29"/>
    <w:bookmarkStart w:name="z38" w:id="30"/>
    <w:p>
      <w:pPr>
        <w:spacing w:after="0"/>
        <w:ind w:left="0"/>
        <w:jc w:val="both"/>
      </w:pPr>
      <w:r>
        <w:rPr>
          <w:rFonts w:ascii="Times New Roman"/>
          <w:b w:val="false"/>
          <w:i w:val="false"/>
          <w:color w:val="000000"/>
          <w:sz w:val="28"/>
        </w:rPr>
        <w:t>
      18. Баланың заңды өкілдері тұрғын үй есепте тұрған органға алты айда кемінде бір рет осы тұрғын үйдің жай-күйі, тұрғын үйге қатысты жүзеге асырылатын іс-әрекеттер туралы мәліметтерді қамтитын қамқорлығындағы баланың тұрғын үйін басқару жөніндегі еркін нысандағы есепті береді.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Балалардың заңды өкілдерінің балалардың тұрғын үйін сақтау бойынша міндеттерін орындауын бақылауды "Мемлекеттік қорғаншылық және қамқоршылық жөніндегі функцияларын жүзеге асыру қағидаларын бекіту туралы" Қазақстан Республикасы Үкіметінің 2012 жылғы 30 наурыздағы № 382 </w:t>
      </w:r>
      <w:r>
        <w:rPr>
          <w:rFonts w:ascii="Times New Roman"/>
          <w:b w:val="false"/>
          <w:i w:val="false"/>
          <w:color w:val="000000"/>
          <w:sz w:val="28"/>
        </w:rPr>
        <w:t>қаулысына</w:t>
      </w:r>
      <w:r>
        <w:rPr>
          <w:rFonts w:ascii="Times New Roman"/>
          <w:b w:val="false"/>
          <w:i w:val="false"/>
          <w:color w:val="000000"/>
          <w:sz w:val="28"/>
        </w:rPr>
        <w:t xml:space="preserve"> сәйкес органдар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Баланың заңды өкілдері тұрғын үйді сақтау бойынша міндеттерін тиісінше орындамаған жағдайда, қамқоршылық немесе қорғаншылық жөніндегі функцияларды жүзеге асыратын орган заңды өкілдерді олардың міндеттерінен шеттетеді және "Неке (ерлі-зайыптылық) және отбасы туралы" Қазақстан Республикасы Кодексінің </w:t>
      </w:r>
      <w:r>
        <w:rPr>
          <w:rFonts w:ascii="Times New Roman"/>
          <w:b w:val="false"/>
          <w:i w:val="false"/>
          <w:color w:val="000000"/>
          <w:sz w:val="28"/>
        </w:rPr>
        <w:t>129-бабына</w:t>
      </w:r>
      <w:r>
        <w:rPr>
          <w:rFonts w:ascii="Times New Roman"/>
          <w:b w:val="false"/>
          <w:i w:val="false"/>
          <w:color w:val="000000"/>
          <w:sz w:val="28"/>
        </w:rPr>
        <w:t xml:space="preserve"> сәйкес тиісті шаралар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