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3151" w14:textId="1403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 министрінің және Қазақстан Республикасы Инвестициялар және даму министрінің кейбір бұйрықтарына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27 маусымдағы № 470 бұйрығы. Қазақстан Республикасының Әділет министрлігінде 2023 жылғы 30 маусымда № 32974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Көлік және коммуникация министрінің және Қазақстан Республикасы Инвестициялар және даму министрінің кейбір бұйрықтарына мынадай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"Ішкі су жолдарында кеме қатынасы қауіпсіздігін қамтамасыз ету жөніндегі жол жұмыстарын жоспарлау және жүргізу қағидаларын бекіту туралы" Қазақстан Республикасы Көлік және коммуникация министрінің 2013 жылғы 27 қыркүйектегі № 761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8861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"Ішкі су көлігі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26-2)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Ішкі су жолдарында кеме қатынасы қауіпсіздігін қамтамасыз ету жөніндегі жол жұмыстарын жоспарлау және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редакциядағы 7-параграфпен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"7-параграф. Кеме қатынасының қарқындылығына талдау жүргізу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Су жолдарының қызмет көрсетілетін кеме қатынасы учаскелерінің ұзақтығына қажеттілікті айқындау және жол жұмыстарының жоспарланып отырған көлемін өзектендіру мақсатында кеме қатынасының қарқындылығына талдау жүргізіледі.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Ішкі су жолдарындағы кеме қатынасы учаскелерінде кеме қатынасының қарқындылығын талдауды уәкілетті орган уәкілетті органның кәсіпорнымен бірлесіп бес жылда бір рет жүргізеді.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Кеме қатынасының қарқындылығын талдау жоспарланған тасымалдау маршруттары және кеме қатынасы ұйымдары ұсынатын жүктер мен жолаушыларды тасымалдау маршруттары туралы деректер негізінде жүргізіледі.";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"Ішкі су көлігі кемелеріндегі еңбек қауіпсіздігі және еңбекті қорғау жөніндегі талаптарды бекіту туралы" Қазақстан Республикасы Инвестициялар және даму министрінің 2018 жылғы 12 желтоқсандағы № 868 </w:t>
      </w:r>
      <w:r>
        <w:rPr>
          <w:rFonts w:ascii="Times New Roman"/>
          <w:b w:val="false"/>
          <w:i w:val="false"/>
          <w:color w:val="000000"/>
          <w:sz w:val="28"/>
        </w:rPr>
        <w:t>бұйрығында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17958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"Ішкі су көлігі туралы" Қазақстан Республикасы Заңының 9-бабы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26-5)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Ішкі су көлігі кемелеріндегі еңбек қауіпсіздігі және еңбекті қорғау жөніндегі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"192. Қауіпті жүктерді тасымалдау, тиеу Қазақстан Республикасы Экология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және мынадай: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"Кемелермен тасымалдауға арналған қауіпті жүктердің тізбесін бекіту туралы" Қазақстан Республикасының Инвестициялар және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12059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"Ішкі су көлігінде жолаушыларды, багажды және жүктерді тасымалдау қағидаларын бекіту туралы" Қазақстан Республикасы Инвестициялар және даму министрінің 2016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13551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"Қауіпті жүктерді тасымалдау қағидаларын бекіту туралы" Қазақстан Республикасы Инвестициялар және даму министрінің 2015 жылғы 30 сәуірдегі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11857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"Жолаушылар мен жүктерді тасымалдауға арналған көлік құралдарына қойылатын санитариялық-эпидемиологиялық талаптар" санитарлық қағидаларын бекіту туралы" Қазақстан Республикасы Денсаулық сақтау министрінің 2021 жылғы 11 қаңтардағы </w:t>
      </w:r>
      <w:r>
        <w:rPr>
          <w:rFonts w:ascii="Times New Roman"/>
          <w:b w:val="false"/>
          <w:i w:val="false"/>
          <w:color w:val="000000"/>
          <w:sz w:val="28"/>
        </w:rPr>
        <w:t>№ ҚР ДСМ-5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22066 болып тіркелген) бұйрықтарының талаптарына сәйкес жүзеге асырылады.".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