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db36" w14:textId="9d4d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спорттық жарыстардың чемпиондары мен жүлдегерлеріне, жаттықтырушыларға және спорт түрлері бойынша Қазақстан Республикасы құрама командаларының (спорт түрлері бойынша ұлттық құрама командалардың) мүшелеріне ақшалай көтермелеудің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27 маусымдағы № 156 бұйрығы. Қазақстан Республикасының Әділет министрлігінде 2023 жылғы 30 маусымда № 32990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халықаралық спорттық жарыстардың чемпиондары мен жүлдегерлеріне, жаттықтырушыларға және спорт түрлері бойынша Қазақстан Республикасы құрама командаларының (спорт түрлері бойынша ұлттық құрама командалардың) мүшелеріне ақшалай көтермелеудің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спорттық жарыстардың чемпиондары мен жүлдегерлеріне, жаттықтырушыларға және спорт түрлері бойынша Қазақстан Республикасы құрама командаларының (спорт түрлері бойынша ұлттық құрама командалардың) мүшелеріне ақшалай көтермелеудің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жарыстардың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барабар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Жаттықтырушыларды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барабар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көтермелеудің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Олимпиада, Паралимпиада, Сурдлимпиада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(ересектер арасында): олимпиадалық, паралимпиадалық, сурдлимпиадалық спорт түрлері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 бойынша кемiнде 20 елдің (спорттық дисциплина немесе әрбiр салмақ санаты бойынша) өкiлдерi қатысқан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Азия ойындары, Азия Паралимпиадалық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Дүниежүзілік Универсиада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жазғы, қысқы Олимпиада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 спорт түрлері бойынша Азия чемпионаты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 спорт түрлері бойынша (жастар арасында) әлем чемпионаты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спорт түрлері бойынша әлем рекордын орнату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