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c972e" w14:textId="dac97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"Реттеліп көрсетілетін қызметтердің тізбесін бекіту туралы" Қазақстан Республикасы Ұлттық экономика министрінің 2019 жылғы 18 сәуірдегі № 26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экономика министрінің 2023 жылғы 1 шiлдедегi № 132 бұйрығы. Қазақстан Республикасының Әділет министрлігінде 2023 жылғы 3 шiлдеде № 33022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"Реттеліп көрсетілетін қызметтердің тізбесін бекіту туралы" Қазақстан Республикасы Ұлттық экономика министрінің 2019 жылғы 18 сәуірдегі № 26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18558 болып тіркелген)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Реттеліп көрсетілетін қызметтердің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Электр энергиясын беру саласында: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 энергиясын беру;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электр желісі бойынша электр энергиясын беру және (немесе) ұлттық электр желісін пайдалану.".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Ұлттық экономика министрлігінің Табиғи монополияларды реттеу комитеті Қазақстан Республикасының заңнамасында белгіленген тәртіппен осы бұйрықты Қазақстан Республикасының Әділет министрлігінде мемлекеттік тіркеуді және оны Қазақстан Республикасы Ұлттық экономика министрлігінің интернет-ресурсында орналастыруды қамтамасыз етсін.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Ұлттық экономика вице-министріне жүктелсін.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2023 жылғы 1 шілдеден бастап қолданысқа енгізіледі және ресми жариялануға тиіс.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Ұлттық экономика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Куантыров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Индустрия және инфрақұрылымдық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даму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Экология және табиғи ресурстар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Энергетика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