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bc77d" w14:textId="56bc7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мәдениет ұйымдары өткізетін мәдени-ойын-сауық іс-шараларына мүгедектігі бар адамдардың қол жеткізуін қамтамасыз ету" ең төмен әлеуметтік стандартын бекіту туралы" Қазақстан Республикасы Мәдениет және спорт министрі міндетін атқарушысының 2015 жылғы 29 шілдедегі № 259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2023 жылғы 1 шiлдедегi № 166 бұйрығы. Қазақстан Республикасының Әділет министрлігінде 2023 жылғы 4 шiлдеде № 33030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01.07.2023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мәдениет ұйымдары өткізетін мәдени-ойын-сауық іс-шараларына мүгедектігі бар адамдардың қол жеткізуін қамтамасыз ету" ең төмен әлеуметтік стандартын бекіту туралы" Қазақстан Республикасы Мәдениет және спорт министрі міндетін атқарушысының 2015 жылғы 29 шілдедегі № 259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11964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"Мемлекеттік мәдениет ұйымдары өткізетін мәдени-ойын-сауық іс-шараларына мүгедектігі бар адамдардың қол жеткізуін қамтамасыз ету" ең төмен әлеуметтік </w:t>
      </w:r>
      <w:r>
        <w:rPr>
          <w:rFonts w:ascii="Times New Roman"/>
          <w:b w:val="false"/>
          <w:i w:val="false"/>
          <w:color w:val="000000"/>
          <w:sz w:val="28"/>
        </w:rPr>
        <w:t>стандартында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3-тармақ мынадай редакцияда жазылсын: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Ең төмен әлеуметтік стандарттың нормалары мен нормативтері: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Норманың/ нормативтің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Норманы/ нормативті реттейтін нормативтiк құқықтық акт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Норманың/нормативтің мөлшері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 өткізетін концерттік мекемелерге қол жетімділікті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Әлеуметтік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"Мәдениет туралы"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қолданады, ал үшінші топ мүгедектігі бар адамдар көрсетілетін қызметтердің – 50 пайызын төлейді.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 өткізетін театрларға қол жетімділікті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Әлеуметтік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"Мәдениет туралы"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қолданады, ал үшінші топ мүгедектігі бар адамдар көрсетілетін қызметтердің – 50 пайызын төлейді.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 қаржыландырылатын мәдени-ойын-сауық мекемелеріне қол жетімділікті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Әлеуметтік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"Мәдениет туралы"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қолданады, ал үшінші топ мүгедектігі бар адамдар көрсетілетін қызметтердің – 50 пайызын төлейді.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 қаржыландырылатын кітапханаларға қол жетімділікті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Әлеуметтік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"Мәдениет туралы"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қолданады, ал үшінші топ мүгедектігі бар адамдар көрсетілетін қызметтердің – 50 пайызын төлейді.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 қаржыландырылатын музейлер және музей- қорықтарға қол жетімділікті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Әлеуметтік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"Мәдениет туралы"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қолданады, ал үшінші топ мүгедектігі бар адамдар көрсетілетін қызметтердің – 50 пайызын төлейді.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 өткізетін цирктердің қойылымдарына қол жетімділікті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Әлеуметтік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"Мәдениет туралы"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қолданады, ал үшінші топ мүгедектігі бар адамдар көрсетілетін қызметтердің – 50 пайызын төлейді.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Мәдениет комитеті заңнамада белгіленген тәртіпте: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қолданысқа енгізілгеннен кейін үш жұмыс күні ішінде оны Қазақстан Республикасы Мәдениет және спорт министрлігінің интернет-ресурсында орналастыруды;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тармақта көзделген іс-шаралар орындалғаннан кейін үш жұмыс күні ішінде Қазақстан Республикасы Мәдениет және спорт министрлігінің Заң қызметі департаментіне іс-шаралардың орындалуы туралы мәліметтерді ұсынуды қамтамасыз етсін.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спорт вице-министріне жүктелсін.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2023 жылғы 1 шелдеден бастап қолданысқа енгізіледі және ресми жариялануға тиіс.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спорт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