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3fcd" w14:textId="ffb3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қауіпсіздік органдарының техникалық қызмет көрсетуді және жұмыс істеуін қамтамасыз ететін жұмыскерлер санының нормативтерін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2023 жылғы 3 шiлдедегi № 58/қе бұйрығы. Қазақстан Республикасының Әділет министрлігінде 2023 жылғы 4 шiлдеде № 33031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 16-бабының </w:t>
      </w:r>
      <w:r>
        <w:rPr>
          <w:rFonts w:ascii="Times New Roman"/>
          <w:b w:val="false"/>
          <w:i w:val="false"/>
          <w:color w:val="000000"/>
          <w:sz w:val="28"/>
        </w:rPr>
        <w:t>40-1)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Президентiнiң 1996 жылғы 1 сәуiрдегі № 2922 Жарлығымен бекітілген Қазақстан Республикасының Ұлттық қауiпсiздiк комитетi туралы ереже 15-тармағының </w:t>
      </w:r>
      <w:r>
        <w:rPr>
          <w:rFonts w:ascii="Times New Roman"/>
          <w:b w:val="false"/>
          <w:i w:val="false"/>
          <w:color w:val="000000"/>
          <w:sz w:val="28"/>
        </w:rPr>
        <w:t>39-1)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Ұлттық қауіпсіздік комитеті Төрағасының 19.06.2024 </w:t>
      </w:r>
      <w:r>
        <w:rPr>
          <w:rFonts w:ascii="Times New Roman"/>
          <w:b w:val="false"/>
          <w:i w:val="false"/>
          <w:color w:val="000000"/>
          <w:sz w:val="28"/>
        </w:rPr>
        <w:t>№ 82/қе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Қазақстан Республикасы ұлттық қауіпсіздік органдарының техникалық қызмет көрсетуді және жұмыс істеуін қамтамасыз ететін жұмыскерлер санының </w:t>
      </w:r>
      <w:r>
        <w:rPr>
          <w:rFonts w:ascii="Times New Roman"/>
          <w:b w:val="false"/>
          <w:i w:val="false"/>
          <w:color w:val="000000"/>
          <w:sz w:val="28"/>
        </w:rPr>
        <w:t>нормативтері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 Ұлттық қауіпсіздік комитетінің Кадрлар департаменті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осы бұйрықтың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бұйрықтың Қазақстан Республикасы Ұлттық қауіпсіздік комитетінің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осы бұйрық Қазақстан Республикасының Әділет министрлігінде мемлекеттік тіркелгеннен кейін он жұмыс күні ішінде Қазақстан Республикасы Ұлттық қауіпсіздік комитетінің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қауіпсіздік комитетінің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58/қе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қауіпсіздік органдарына техникалық қызмет көрсетуді және олардың жұмыс істеуін қамтамасыз ететін жұмыскерлер санының нормативтері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Нормативтер жаңа редакцияда - ҚР Ұлттық қауіпсіздік комитеті Төрағасының 19.06.2024 </w:t>
      </w:r>
      <w:r>
        <w:rPr>
          <w:rFonts w:ascii="Times New Roman"/>
          <w:b w:val="false"/>
          <w:i w:val="false"/>
          <w:color w:val="ff0000"/>
          <w:sz w:val="28"/>
        </w:rPr>
        <w:t>№ 82/қе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Лауазымдардың тізбесі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Жүктеме мен сан нормативтері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меңгерушісі (басшысы)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кешені және оларға қатысты құрылыстар болған кезде, мекемеде жұмыс істейтіндердің саны жылына 100 адамнан артық болған кезде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 меңгерушісі (басшысы)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Мекемеде жұмыс істейтіндердің саны жылына 200 адамнан артық болған кезде, сондай-ақ ауданы 250 шаршы метрден жоғары өндірістік (қойма) орынжайлар болған кезде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меңгерушісі (басшысы)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Мекемеде жабдықталған кітапхана мен кемінде 3000 данадан тұратын кітап қоры болған кезде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 меңгерушісі (басшысы)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өнімділігі сағатына 3,5 гикокаллорий және одан жоғары қазандыққа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Монша-кір жуу комбинат меңгерушісі (басшысы)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Жұмыскелердің жалпы саны 5 және одан жоғары 1 (саны 5-тен аз болған кезде монша-кір жуу комбинатының меңгерушісінің міндеттері жұмыскерінің біреуіне жүктеледі)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меңгерушісі (басшысы)*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Жабдықталған асхана мен тамақтананушылардың саны 150 адам және одан артық болған кезде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Наубайхана меңгерушісі (басшысы)*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Жабдықталған наубайханаға және 8 наубайшы болған кезде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 немесе жатақхана меңгерушісі (басшысы)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графигі кезінде 1,57 бірлік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сағаттық жұмыс графигі кезінде 2,35 бірлік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сағаттық жұмыс графигі кезінде 3,14 бірлік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сағаттық тәулік бойғы жұмыс графигі кезінде 4,7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 жылына алынған істер 1 бірлік, жылына әрбір 926 алынған істерге қосымша 1 бірлік, бірақ 10 архивариустан астам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Тапсырмалардың орындалуын бақылау жөніндегі инспектор немесе іс қағаздарын жүргізуші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 жылына алынған кіріс жән шығыс құжаттамаға 1 бірлік, жылына әрбір 11573 алынған кіріс жән шығыс құжаттамаға қосымша 1 бірлік, бірақ 10 инспектор немесе іс қағаздарын жүргізуші астам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2984 өңделетін есепке (құжаттарға) 1 бірлік, жылына әрбір 2388 өңделетін есепке (құжаттарға) қосымша 1 бірлік, бірақ 10 статистиктен артық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техника (бағдарламалар) операторы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148 қызмет көрсетілетін компьютерлік техникаға (бағдарламаларға) 1 бірлік, жылына әрбір 118 қызмет көрсетілетін компьютерлік техникаға (бағдарламаларға) қосымша 1 бірлік, бірақ 10 оператордан артық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Көшіру-көбейту машиналары операторы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Жылына 85791 көшірмеге (А4 форматты парақ) 1 бірлік, қосымша 74026 параққа тапсырыс түскенде 1 бірлік бөлінеді, бірақ 10 көшіру-көбейту машинасы операторынан артық емес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баспа операторы*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Баспаханаға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Баспашы-өрнек салушы*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Баспаханаға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517 өңделген құжатқа 1 бірлік, әрбір 413 өңделген құжатқа қосымша 1 бірлік, бірақ 10 әдіскерден артық емес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Автомобильмен тасымалдау жөніндегі диспетчер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графигі кезінде 1,57 бірлік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сағаттық жұмыс графигі кезінде 2,35 бірлік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сағаттық жұмыс графигі кезінде 3,14 бірлік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сағаттық тәулік бойғы жұмыс графигі кезінде 4,7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Басшысының хатшысы (қабылдау бөліміне), оның ішінде сабақтас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Басшыға 1 бірлік (қабылдау бөліміне)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оқырман саны 1500-ден және жылына 26 мыңнан астам кітап берілетін болса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жөніндегі редакторы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1 бірлік (мамандырылған құрылым болмаған кезде)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250 шаршы метр өндірістік орынжайлар болған кезде, мекемеде жұмыс істейтіндердің саны 100 адамға дейін болған кезде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Мекемеде жұмыс істейтіндердің саны жылына 200 адамға дейін болған кезде жеке тұрған бір ғимаратқа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 (өткізу бюросының кезекшісі) немесе қарауыл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графигі кезінде 1,57 бірлік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сағаттық жұмыс графигі кезінде 2,35 бірлік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сағаттық жұмыс графигі кезінде 3,14 бірлік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сағаттық тәулік бойғы жұмыс графигі кезінде 4,7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Гардеробтағы 100 орынға 1 бірлік, әрбір 100 орынға қосымша 0,21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Дизельдік техникаға қызмет көрсету жөніндегі механик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және одан көп іске қосулы қызмет бағыты бойынша жабдыққа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жабдығын жөндеу және оған қызмет көрсету жөніндегі электромонтер немесе электр қондырғыларын жөндеу және оған қызмет көрсету жөніндегі электромонтер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Ғимараттың жалпы ауданының 2700 шаршы метріне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 құрылғылары жабдықтарын жөндеу жөніндегі электр слесарь*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1 бірлік (бөлімше орналасқан әрбір жеке аумаққа және ғимараттың жалпы ауданының 5000 шаршы метріне қосымша 1 бірлік енгізіледі)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1 бірлік (бөлімше орналасқан әрбір жеке аумаққа және ғимараттың жалпы ауданының 100 000 шаршы метріне қосымша 1 бірлік енгізіледі)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мен автоматика жөніндегі слесарь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Ғимараттың жалпы ауданының 5500 шаршы метріне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желілеріне қызмет көрсету жөніндегі слесарь*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1 бірлік (бөлімше орналасқан әрбір жеке аумаққа және 10 000 шаршы метр қызмет көрсету алаңы болғанда қосымша 1 бірлік енгізіледі)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қалпына келтіру жұмыстарының слесары*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1 бірлік (бөлімше орналасқан әрбір жеке аумаққа және ғимараттың жалпы ауданының 10 000 шаршы метріне қосымша 1 бірлік енгізіледі)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жабдығын пайдалану және жөндеу жөніндегі слесарь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Газшы*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газбен дәнекерлеуші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Ұлттық қауіпсіздік комитеті" республикалық мемлекеттік мекемесі ғимаратының жалпы ауданының 1000 шаршы метріне 0,02 бірлік (қосымша 1 бірлік бөлімшенің әрбір жеке аумақта орналасқан ғимаратына немесе 100000 шаршы метр ауданға қызмет көрсету енгізіледі);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дәнекерлейтін электр дәнекерлеуші*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1 бірлік (бөлімше орналасқан әрбір жеке аумаққа және 50 000 шаршы метр қызмет көрсету алаңы болғанда қосымша 1 бірлік енгізіледі)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дәнекерлеуші*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1 бірлік (бөлімше орналасқан әрбір жеке аумаққа және 50 000 шаршы метр қызмет көрсету алаңы болғанда қосымша 1 бірлік енгізіледі)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Диффузиялық-дәнекерлеу құрылғысының дәнекерлеушісі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қондырғысы болған кезде мемлекеттік мекемеге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(сығымдау) дәнекерлеу машинасымен дәнекерлеуші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жабдығы болған кезде мемлекеттік мекемеге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Металды қыздырушы (дәнекерлеуші)*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жабдығы болған кезде мемлекеттік мекемеге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сығатын станоктардың токары*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сығатын станогына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Аккумуляторшы, вулканизаторшы, шина жөндеушісі, қаңылтыршы, дәнекерлеуші, автомобиль жөндеу жөніндегі слесарь, жол-құрылыс машиналары мен тракторларын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слесарь, жылу аппаратурасы жөніндегі слесарь, слесарь-жөндеуші, электр жабдықтарын жөндеу жөніндегі слесарь-электрик, токарь, электр газбен дәнекерлеуші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Мынадай түрлері бойынша: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 – жылына 500 мың километр жүріске 1 бірліктен;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санаттағы автобустар – жылына 250 мың километр жүріске 1 бірліктен;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автокөлік – жылына 400 мың километр жүріске 1 бірліктен;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автокөлік – жылына 400 мың километр жүріске 1 бірліктен;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инженерлік-жол және жер жыртатын техника, трактор және кіші тиегіштер – жылына 8 мың мото-сағатқа 1 бірліктен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 машинисі (кочегар) немесе қазандық операторы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номиналды өнімділігі сағатына 10-50 гикокалорий болған кезде қазандықтағы 1-2 су жылытатын қазандыққа қызмет көрсетуге 1 бірлік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номиналды өнімділігі сағатына 10-50 тонна болған кезде қазандықтағы 1-2 бу қазандығына қызмет көрсетуге 1 бірлік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номиналды өнімділігі сағатына 10-50 гикокалорий болған кезде қазандықтағы 3-4 су жылытатын қазандыққа қызмет көрсетуге 2 бірлік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номиналды өнімділігі сағатына 10-50 тонна болған кезде қазандықтағы 3-4 бу қазандығына қызмет көрсетуге 2 бірлік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номиналды өнімділігі сағатына 50 гикокалорий болған кезде қазандықтағы 5 және одан артық су жылытатын қазандыққа қызмет көрсетуге 3 бірлік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номиналды өнімділігі сағатына 50 тонна болған кезде қазандықтағы 5 және одан артық бу қазандығына қызмет көрсетуге 3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 машинисі (кочегар)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қазандыққа жұмсалатын көмірдің орташа шығысы 0,5-1 тонна болған кезде 1 қазандыққа қызмет көрсетуге 1 бірлік (жылыту кезеңінде ауысымда 1 қазандыққа)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қазандыққа жұмсалатын көмірдің орташа шығысы 1-3 тонна болған кезде 1-3 қазандыққа қызмет көрсетуге 2 бірлік (жылыту кезеңінде ауысымда 1 қазандыққа)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қазандыққа жұмсалатын көмірдің орташа шығысы 2-3 тонна болған кезде 3-4 қазандыққа қызмет көрсетуге 3 бірлік (жылыту кезеңінде ауысымда 1 қазандыққа)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қазандыққа жұмсалатын көмірдің орташа шығысы 3-4 тонна болған кезде 3-4 қазандыққа қызмет көрсетуге 4 бірлік (жылыту кезеңінде ауысымда 1 қазандыққа)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қазандыққа жұмсалатын көмірдің орташа шығысы 4 және одан артық тонна болған кезде 4 қазандыққа қызмет көрсетуге 5 бірлік (жылыту кезеңінде ауысымда 1 қазандыққа)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 жағушы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ауысымда қолмен от жағу мен қызмет көрсетуге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 шаршы метр шатырға қызмет көрсетуге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Ұлттық қауіпсіздік комитеті" республикалық мемлекеттік мекемесіне және Қазақстан Республикасы Ұлттық қауіпсіздік комитеті Шекара қызметінің республикалық мемлекеттік мекемелеріне 1 бірлік (бөлімше орналасқан әрбір жеке аумағына немесе ғимараттың жалпы ауданының 100000 шаршы метріне қосымша 1 бірлік еңгізіледі);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1 бірлік (бөлімше орналасқан әрбір жеке аумағына және ғимараттың жалпы ауданының 100000 шаршы метріне қосымша 1 бірлік еңгізіледі)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шебері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Ұлттық қауіпсіздік комитеті" республикалық мемлекеттік мекемесіне және Қазақстан Республикасы Ұлттық қауіпсіздік комитеті Шекара қызметінің республикалық мемлекеттік мекемелеріне 1 бірлік (бөлімше орналасқан әрбір жеке аумағына немесе ғимараттың жалпы ауданының 50000 шаршы метріне);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1 бірлік (бөлімше орналасқан әрбір жеке аумағына және ғимараттың жалпы ауданының 50000 шаршы метріне қосымша 1 бірлік еңгізіледі)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Әйнекші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1 бірлік (бөлімше орналасқан әрбір жеке аумағына және ғимараттың жалпы ауданының 100000 шаршы метріне қосымша 1 бірлік еңгізіледі)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Ұлттық қауіпсіздік комитеті" республикалық мемлекеттік мекемесіне және Қазақстан Республикасы Ұлттық қауіпсіздік комитеті Шекара қызметінің республикалық мемлекеттік мекемелеріне 1 бірлік (бөлімше орналасқан әрбір жеке аумағына немесе ғимараттың жалпы ауданының 100000 шаршы метріне қосымша 1 бірлік еңгізіледі);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1 бірлік (бөлімше орналасқан әрбір жеке аумағына және ғимараттың жалпы ауданының 100000 шаршы метріне қосымша 1 бірлік еңгізіледі)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1 бірлік (1250 жиһаз бірлігіне қызмет көрсетуге қосымша 1 бірлік енгізіледі)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Қаңылтыршы*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 қондырғысының машинисі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сорғы қондырғысына ауысымға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су тазарту аппаратшысы 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су тазалаудың бір жеке агрегатына қызмет көрсету үшін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Бөренелерді сұрыптау және қайта өңдеу агрегаттық желілерінің операторы, аралау материалдарын өңдеу қондырғылары мен желілерінің операторы, арашы, ағаштан жасалған бұйымдарды құрастырушы, ағаш дайындайтын жабдықтарды жөндеу слесары, станокшы-аралаушы, ағаш ұстасы*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тілетін қондырғы-араға 1 бірліктен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 жуу машинасының (монша-кір жуу комбинат) операторы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13 260 килограмм кір жууға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Етікші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машинасына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Ғимараттарға кешенді қызмет көрсету және жөндеу жөніндегі жұмысшы 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1 бірлік (бөлімше орналасқан әрбір жеке аумаққа және ғимараттың жалпы ауданының 15000 шаршы метріне қосымша 1 бірлік енгізіледі)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Әуеайлаққа қызмет көрсету жөніндегі жұмысшы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көрсетілетін әуеайлақ төсемдері ауданының 13678 шаршы метріне 0,5 бірлік, бірақ 12 бірліктен артық емес жұмысшы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 жұмысшы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тиеуші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миллион теңге жылдық жүк айналымына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сыпырушы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Жинайтын аумақтың 3000 шаршы метріне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орын жайларды тазалаушы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Тазаланатын ауданның 480 шаршы метріне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жүргізуші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жарамды көлікке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тиегіш жүргізушісі*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жарамды жүк тиегішке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 машинисі*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жарамды бульдозерге 1 бірлік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Скрепер машинисі*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жарамды скреперге 1 бірлік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Экскаватор-тиегіш машинисі*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жарамды экскаватор-тиегішке 1 бірлік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Кранның машинисі (краншы)*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жарамды кранға 1 бірлік (автомобиль кран)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(автожол құрылысының машиналары)*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жарамды автожол құрылыс машиналарына 1 бірлік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жарамды тракторға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Тамақтанушылардың саны 150 адамға дейін болғанда 3 бірлік, тамақтанушылардың саны 151-ден 200 адамға дейін болғанда 4 бірлік (әрі қарай тамақтанатын әрбір 125 адамға 1 бірліктен қосылады)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Аспаз-нұсқаушы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Тамақтанушылардың саны 500 адамнан асқан кезде 1 бірлік (аспаздардың есептік саны есептелмейді)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 дайындау технологиясы бойынша шебер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Тамақтанушылардың саны 1000 адамнан асқан кезде 1 бірлік (аспаздардың есептік саны есептелмейді)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Наубайшы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50 килограмм нан өнімдерін пісіру процесін жүргізу үшін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Ұшқыш-техникалық асханада – тамақтанатын 40 адамға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Ас-үй жұмысшысы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тамақтанушыға – 2 бірлік, 50-ден 100-ге дейінгі тамақтанушыға – 4 бірлік (әрбір кейінгі 50 тамақтанушыға – қосымша 1 бірлік бөлінеді)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Қайыс ер-тұрман бұйымдарын құрастырушы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мекемеде оқу-жөндеу кавалериялық бөлімше болған кезде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Қайыс ер-тұрман бұйымдарын дайындаушы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мекемеде оқу-жөндеу кавалериялық бөлімше болған кезде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соғатын ұста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қызметтік жылқыға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 және пресс ұстасы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жабдығы болған кезде мемлекеттік мекемеге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 шаршы метрге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қызметтік жылқыға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құюшы менеджер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жарамды мұз кортқа 1 бірлік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*Қазақстан Республикасы Ұлттық қауіпсіздік комитетінің Шекара қызметіне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**Қазақстан Республикасы Ұлттық қауіпсіздік комитетінің Шекара және Авиация қызметтеріне арналған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