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fbc3" w14:textId="198f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 қызметкерлері лауазымдарының (кәсіптерінің) тізбесін және оларға қойылатын біліктілік талаптарын бекіту туралы" Қазақстан Республикасы Көлік және коммуникация министрінің міндетін атқарушының 2010 жылғы 20 қыркүйектегі № 424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27 маусымдағы № 468 бұйрығы. Қазақстан Республикасының Әділет министрлігінде 2023 жылғы 4 шiлдеде № 33033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"Темір жол көлігі қызметкерлері лауазымдарының (кәсіптерінің) тізбесін және оларға қойылатын біліктілік талаптарын бекіту туралы" Қазақстан Республикасы Көлік және коммуникация министрінің міндетін атқарушының 2010 жылғы 20 қыркүйектегі № 424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6581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Теміржол көлігі қызметкерлері лауазымдарының (кәсіптерінің) </w:t>
      </w:r>
      <w:r>
        <w:rPr>
          <w:rFonts w:ascii="Times New Roman"/>
          <w:b w:val="false"/>
          <w:i w:val="false"/>
          <w:color w:val="000000"/>
          <w:sz w:val="28"/>
        </w:rPr>
        <w:t>тізбесі</w:t>
      </w:r>
      <w:r>
        <w:rPr>
          <w:rFonts w:ascii="Times New Roman"/>
          <w:b w:val="false"/>
          <w:i w:val="false"/>
          <w:color w:val="000000"/>
          <w:sz w:val="28"/>
        </w:rPr>
        <w:t xml:space="preserve"> және оларға қойылатын біліктілік талаптары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2023 жылғы 27 маусымдағы</w:t>
            </w:r>
            <w:r>
              <w:br/>
            </w:r>
            <w:r>
              <w:rPr>
                <w:rFonts w:ascii="Times New Roman"/>
                <w:b w:val="false"/>
                <w:i w:val="false"/>
                <w:color w:val="000000"/>
                <w:sz w:val="20"/>
              </w:rPr>
              <w:t>№ 468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2010 жылғы 20 қыркүйектегі</w:t>
            </w:r>
            <w:r>
              <w:br/>
            </w:r>
            <w:r>
              <w:rPr>
                <w:rFonts w:ascii="Times New Roman"/>
                <w:b w:val="false"/>
                <w:i w:val="false"/>
                <w:color w:val="000000"/>
                <w:sz w:val="20"/>
              </w:rPr>
              <w:t>№ 424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Теміржол көлігі қызметкерлері лауазымдарының (кәсіптерінің) тізбесі және оларға қойылатын біліктілік талаптары</w:t>
      </w:r>
    </w:p>
    <w:bookmarkEnd w:id="5"/>
    <w:bookmarkStart w:name="z11" w:id="6"/>
    <w:p>
      <w:pPr>
        <w:spacing w:after="0"/>
        <w:ind w:left="0"/>
        <w:jc w:val="left"/>
      </w:pPr>
      <w:r>
        <w:rPr>
          <w:rFonts w:ascii="Times New Roman"/>
          <w:b/>
          <w:i w:val="false"/>
          <w:color w:val="000000"/>
        </w:rPr>
        <w:t xml:space="preserve"> 1-бөлім. Өндірістік қауіпсіздік және экология бөлімшесі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қызмет кескiне тиісті лауазымдарда еңбек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қауіпсіздік және теміржолдарың түйіспелерін, қиылыстарын, еңбекті, экологияны қорғау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темiржол компаниясының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 жылжымалы құрам); Көлікті пайдалану және жүк қозғалысы мен тасымалдауды ұйымдастыру (теміржол көлігі); Электр техникасы (Радиотехника, электр техникасы және телекоммуникациялар); Автоматтандыру және басқару; Электр энергетика; Стандарттау, метрология және сертификаттау; Тіршілік қауіпсіздігі және қоршаған ортаны қорғау; Құрылыс (Темір жол құрылысы, жол және жол шаруашылығы); Көліктік құрылыс; Машинажасау (Технологиялық машиналары және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теміржол мекемелерінде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басшысының (директорының)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теміржол мекемелерінде басшылық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бағыттағы (басқарма, топ) басшысы/ Бас менеджер, қарамағында бағынушы персоналы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 жылжымалы құрам); Көлікті пайдалану және жүк қозғалысы мен тасымалдауды ұйымдастыру (теміржол көлігі); Электр техникасы (Радиотехника, электр техникасы және телекоммуникациялар); Автоматтандыру және басқару; Электр энергетика; Стандарттау, метрология және сертификаттау; Тіршілік қауіпсіздігі және қоршаған ортаны қорғау; Құрылыс (Темір жол құрылысы, жол және жол шаруашылығы); Көліктік құрылыс; Машинажасау (Технологиялық машиналары және жабдықтар), Инженерлік жүйе, Емдеу ісі, Медициналық-профилактикалық іс, қоғамдық денсаулық сақтау, жалпы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теміржол мекемелерінде басшылық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менеджер, қарамағында бағынушы персоналы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басшысы(директоры)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 жылжымалы құрам); Көлікті пайдалану және жүк қозғалысы мен тасымалдауды ұйымдастыру (теміржол көлігі); Электр техникасы (Радиотехника, электр техникасы және телекоммуникациялар); Автоматтандыру және басқару; Электр энергетика; Стандарттау, метрология және сертификаттау; Тіршілік қауіпсіздігі және қоршаған ортаны қорғау; Құрылыс (Темір жол құрылысы, жол және жол шаруашылығы); Көліктік құрылыс; Машинажасау (Технологиялық машиналары және жабдықтар), Инженерлік жүйе, Экология; Жылу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теміржол мекемелерінде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басшысы(директоры) орынбасары/ Функционалды бағыттағы (басқарма, топ) басшысы/ Функционалды бағыттағы (басқарма, топ) басшысының орынбасары/ Бас менеджер, қарамағында бағынушы персоналы бар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теміржол мекемелерінде басшылық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менеджер, қарамағында бағынушы персоналы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басшысы (бастық) / менеджер, қарамағында бағынушы персоналы бар /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 қарамағында бағынушы персоналы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w:t>
            </w:r>
          </w:p>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(бөлімше, бөлім, сектор)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 жылжымалы құрам); Көлікті пайдалану және жүк қозғалысы мен тасымалдауды ұйымдастыру (теміржол көлігі); Электр техникасы (Радиотехника, электр техникасы және телекоммуникациялар); Автоматтандыру және басқару; Электр энергетика; Стандарттау, метрология және сертификаттау; Тіршілік қауіпсіздігі және қоршаған ортаны қорғау; Құрылыс (Темір жол құрылысы, жол және жол шаруашылығы); Көліктік құрылыс; Машинажасау (Технологиялық машиналары және жабдықтар), Инженерлік жүйе, Экология; Жылу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басшылық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жөніндегі жетекшi инженер / Қоршаған ортаны қорғау жөніндегі жетекшi инженер (эколог)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еңбек қауіпсіздігі және еңбекті қорғау жөніндегі инженер / I санаттағы қоршаған ортаны қорғау жөніндегі инженер (эколог)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сондай лауазымында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еңбек қауіпсіздігі және еңбекті қорғау жөніндегі инженер / II санаттағы қоршаған ортаны қорғау жөніндегі инженер (эколог)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жөніндегі инженер / Қоршаған ортаны қорғау жөніндегі инженер (эколог)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(бөлімше, бөлім, сектор)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 жылжымалы құрам); Көлікті пайдалану және жүк қозғалысы мен тасымалдауды ұйымдастыру (теміржол көлігі); Электр техникасы (Радиотехника, электр техникасы және телекоммуникациялар); Автоматтандыру және басқару; Электр энергетика; Стандарттау, метрология және сертификаттау; Тіршілік қауіпсіздігі және қоршаған ортаны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 оның ішінде 2 жылдан кем болмауы тиіс еңбекті қорғау жөніндегі лауазымдарда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жөніндегі жетекшi инженер / Қоршаған ортаны қорғау жөніндегі жетекшi инженер (эколог)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еңбек қауіпсіздігі және еңбекті қорғау жөніндегі инженер / I санаттағы қоршаған ортаны қорғау жөніндегі инженер (эколог)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сондай лауазымында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еңбек қауіпсіздігі және еңбекті қорғау жөніндегі инженер / II санаттағы қоршаған ортаны қорғау жөніндегі инженер (эколог)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жөніндегі инженер / Қоршаған ортаны қорғау жөніндегі инженер (эколог)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бөлiм. Бақылау мен қауіпсіздік қызмет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қызмет кескiне тиісті лауазымдарда еңбек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Қозғалыс қауіпсіздігі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темiржол компаниясының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 (бастығы) / Қызмет (департамент) басшысының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(Локомотивтер, Вагондар, Локомотивтік – вагонқұрылысы, Көтерме-көлік, құрылыс, жол машиналары және жабдықтары); Көлікті пайдалану және жүк қозғалысы мен тасымалдауды ұйымдастыру (теміржол көлігі); Құрылыс (Темір жол құрылысы, жол және жол шаруашылығы); Көліктік құрылыс; Автоматтандыру және басқару (Темір жол көлігіндегі автоматика, телемеханика және байланыс және метрополитен); Электр энергетика (темір жолды электрмен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басшылық лауазымында 5 жылдан кем болмауы тиіс, оның ішінде тиісті шаруашылықтың қозғалыс қауіпсіздігін қамтамасыз ету жөніндегі еңбек өтілі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қарамағында бағынушы персоналы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басшылық лауазымында еңбек өтілі 5 жылдан кем болмауы тиіс, оның ішінде тиісті шаруашылықтың қозғалыс қауіпсіздігін қамтамасыз ету жөніндегі еңбек өтілі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қарамағында бағынушы персоналы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ұйымдарында тиісті шаруашылықтың кәсібі бойынша басшылық лауазымында 4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қарамағында бағынушы персоналы бар / Бас менеджер -</w:t>
            </w:r>
          </w:p>
          <w:p>
            <w:pPr>
              <w:spacing w:after="20"/>
              <w:ind w:left="20"/>
              <w:jc w:val="both"/>
            </w:pPr>
            <w:r>
              <w:rPr>
                <w:rFonts w:ascii="Times New Roman"/>
                <w:b w:val="false"/>
                <w:i w:val="false"/>
                <w:color w:val="000000"/>
                <w:sz w:val="20"/>
              </w:rPr>
              <w:t>
Қозғалыс қауіпсізіді ревизоры (шаруашылық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ұйымдарында тиісті шаруашылықтың кәсібі бойынша басшылық лауазымында 4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маман, қарамағында бағынушы персоналы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 жөніндегі өңірлік бас ревизор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ұйымдарында тиісті шаруашылықтың кәсібі бойынша басшылық лауазымында 4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 жөніндегі өңірлік ревизор (шаруашылық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инженер/1-санатты инженер /</w:t>
            </w:r>
          </w:p>
          <w:p>
            <w:pPr>
              <w:spacing w:after="20"/>
              <w:ind w:left="20"/>
              <w:jc w:val="both"/>
            </w:pPr>
            <w:r>
              <w:rPr>
                <w:rFonts w:ascii="Times New Roman"/>
                <w:b w:val="false"/>
                <w:i w:val="false"/>
                <w:color w:val="000000"/>
                <w:sz w:val="20"/>
              </w:rPr>
              <w:t xml:space="preserve">
Инспектор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Көлікті пайдалану және жүк қозғалысы мен тасымалдауды ұйымдастыру (теміржол көлігі); Автоматтандыру және басқару; Құрылыс (Темір жол құрылысы, жол және жол шаруашылығы); Электр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теміржол саласында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 (бастығы) орынбасары/ Функцмоналды бағыт бойынша басқарма басшысы (бастығы)/ Бас маман, қарамағында бағынушы персоналы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теміржол саласында басшылық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қарамағында бағынушы персоналы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(бастығы)/ маман, қарамағында бағынушы персоналы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шаруашылық бойынша 3 жылдан кем емес, немесе инженер лауазымында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 инженері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Қалпына келтіру және өрт жұмыстары жөніндегі құрылымдық бөлімше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деңгейдегі филиал ( Қалпына келтіру және өрт сөндіру поездары департаменті)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 басшысы (директор) / Департамент басшысы (директоры) орынбасары /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өрт қауіпсіздігі саласындағы арнайы оқу орталықталығында өрт қауіпсіздігі мен азаматтық қорғау бойынша арнайы дайындық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Көлікті пайдалану және жүк қозғалысы мен тасымалдауды ұйымдастыру (теміржол көлігі),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w:t>
            </w:r>
          </w:p>
          <w:p>
            <w:pPr>
              <w:spacing w:after="20"/>
              <w:ind w:left="20"/>
              <w:jc w:val="both"/>
            </w:pPr>
            <w:r>
              <w:rPr>
                <w:rFonts w:ascii="Times New Roman"/>
                <w:b w:val="false"/>
                <w:i w:val="false"/>
                <w:color w:val="000000"/>
                <w:sz w:val="20"/>
              </w:rPr>
              <w:t>
Тіршілік қауіпсіздігі және қоршаған ортаны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 функционалды бағыт бойынша бастығы/ Бас маман, қарамағында бағынушы персоналы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өрт қауіпсіздігі саласындағы арнайы оқу орталықталығында өрт қауіпсіздігі мен азаматтық қорғау бойынша арнайы дайындық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 оның ішінде теміржол саласында басшылық лауазымында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Көлікті пайдалану және жүк қозғалысы мен тасымалдауды ұйымдастыру (теміржол көлігі),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 Тіршілік қауіпсіздігі және қоршаған ортаны қорғау.</w:t>
            </w:r>
          </w:p>
          <w:p>
            <w:pPr>
              <w:spacing w:after="20"/>
              <w:ind w:left="20"/>
              <w:jc w:val="both"/>
            </w:pPr>
            <w:r>
              <w:rPr>
                <w:rFonts w:ascii="Times New Roman"/>
                <w:b w:val="false"/>
                <w:i w:val="false"/>
                <w:color w:val="000000"/>
                <w:sz w:val="20"/>
              </w:rPr>
              <w:t>
Экономика;Бухгалтерлік есеп және аудит; Финанс;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 ( мемлекеттік емес өртке қарсы қызмет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қызметінің бастығы(басшысы)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өрт қауіпсіздігі саласындағы арнайы оқу орталықталығында өрт қауіпсіздігі бойынша арнайы дайындық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 Тіршілік қауіпсіздігі және қоршаған ортаны қорғау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теміржол саласында басшылық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қызметінің бастығының орынбасары (басшысы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өрт қауіпсіздігі саласындағы арнайы оқу орталықталығында өрт қауіпсіздігі бойынша арнайы дайындық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қызметінің бастығының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өрт қауіпсіздігі саласындағы арнайы оқу орталықталығында өрт қауіпсіздігі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аға инспекторы (нұсқаушы)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өрт қауіпсіздігі саласындағы арнайы оқу орталықталығында өрт қауіпсіздігі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көрсету;Тіршілік қауіпсіздігі және қоршаған ортаны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өрт қауіпсіздігі саласындағы арнайы оқу орталықталығында өрт қауіпсіздігі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аға инспектор (нұсқаушы)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өрт қауіпсіздігі саласындағы арнайы оқу орталықталығында өрт қауіпсіздігі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көрсету;Тіршілік қауіпсіздігі және қоршаған ортаны қорғау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өрт қауіпсіздігі саласындағы арнайы оқу орталықталығында өрт қауіпсіздігі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байланысы орталық пунктінің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өрт қауіпсіздігі саласындағы арнайы оқу орталықталығында өрт қауіпсіздігі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өрт қауіпсіздігі саласындағы арнайы оқу орталықталығында өрт қауіпсіздігі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Автөлік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котельной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 (өрт сөндіру поезды)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поезының бастығы / Өрт сөндіру постының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өрт қауіпсіздігі саласындағы арнайы оқу орталықталығында өрт қауіпсіздігі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көрсету;Тіршілік қауіпсіздігі және қоршаған ортаны қорғау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өрт қауіпсіздігі саласындағы арнайы оқу орталықталығында өрт қауіпсіздігі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(қарауыл)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өрт қауіпсіздігі саласындағы арнайы оқу орталықталығында өрт қауіпсіздігі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өрт қауіпсіздігі саласындағы арнайы оқу орталықталығында өрт қауіпсіздігі және азаматтық қорғау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жеңдерін жөндеу және өрт техникасына қызмет көрсету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өрт қауіпсіздігі саласындағы арнайы оқу орталықталығында өрт қауіпсіздігі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көрсету;Тіршілік қауіпсіздігі және қоршаған ортаны қорғау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өрт қауіпсіздігі саласындағы арнайы оқу орталықталығында өрт қауіпсіздігі және азаматтық қорғау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түтінінен қорғау қызметінің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өрт қауіпсіздігі саласындағы арнайы оқу орталықталығында өрт қауіпсіздігі және азаматтық қорғау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автомашинасының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өрт қауіпсіздігі саласындағы арнайы оқу орталықталығында өрт қауіпсіздігі және азаматтық қорғау бойынша арнайы дайындық, "C1, C1E, C, CE" санаттарынан төмен емес жүргізуші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өрт сөндіруші / өрт сөндіруші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өрт қауіпсіздігі саласындағы арнайы оқу орталықталығында өрт қауіпсіздігі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өрт қауіпсіздігі саласындағы арнайы оқу орталықталығында өрт қауіпсіздігі және азаматтық қорғау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 (Қалпына келтіру поезды)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поезының бастығы / Қалпына келтіру поезы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арнайландырылған оқу орталығында өнеркәсіптік қауіпсіздік және еңбекті қорғау саласы бойынша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Автоматтандыру және басқару; Құрылыс (Темір жол құрылысы, жол және жол шаруашылығы); Электрмен жабдықтау, Темір жол жылжымалы құрамын пайдалану, жөндеу және техникалық қызмет көрсету; Автоматтандыру және басқару. Автоматика, телемеханика және теміржол көлігінде қозғалысты басқару, Темір 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жабдықтар шебері/ Гидропневматика бойынша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Орта(техникалық және кәсіптік), арнайландырылған оқу орталығында өнеркәсіптік қауіпсіздік және еңбекті қорғау саласы бойынша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Автоматтандыру және басқару; Құрылыс (Темір жол құрылысы, жол және жол шаруашылығы); Электрмен жабдықтау, Темір жол жылжымалы құрамын пайдалану, жөндеу және техникалық қызмет көрсету; Автоматтандыру және басқару. Автоматика, телемеханика және теміржол көлігінде қозғалысты басқару, Темір 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желі бөлімшесінің қалпына келтіру пойыздарының нұсқаушысы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Орта(техникалық және кәсіптік), арнайландырылған оқу орталығында өнеркәсіптік қауіпсіздік және еңбекті қорғау саласы бойынша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арнайландырылған оқу орталығында өнеркәсіптік қауіпсіздік және еңбекті қорғау саласы бойынша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арнайландырылған оқу орталығында мамандығы бойынша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Құрылыс (Темір жол құрылысы, жол және жол шаруашылығы); Электрмен жабдықтау, Темір жол жылжымалы құрамын пайдалану, жөндеу және техникалық қызмет көрсету; Автоматтандыру және басқару. Автоматика, телемеханика және теміржол көлігінде қозғалысты басқару, Темір 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машинисінің көмекшісі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арнайландырылған оқу орталығында мамандығы бойынша дайындық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трактор, машинисі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станциясының машинисі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газбен дәнекерлеуші-электр газ кескіш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Слесарь-аккумуляторшы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жөндейтін слесарь-электрик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мақсаттағы вагонның</w:t>
            </w:r>
          </w:p>
          <w:p>
            <w:pPr>
              <w:spacing w:after="20"/>
              <w:ind w:left="20"/>
              <w:jc w:val="both"/>
            </w:pPr>
            <w:r>
              <w:rPr>
                <w:rFonts w:ascii="Times New Roman"/>
                <w:b w:val="false"/>
                <w:i w:val="false"/>
                <w:color w:val="000000"/>
                <w:sz w:val="20"/>
              </w:rPr>
              <w:t>
жолсерігі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Автоматтандыру және басқару; Құрылыс (Темір жол құрылысы, жол және жол шаруашылығы); Электрмен жабдықтау, Темір жол жылжымалы құрамын пайдалану, жөндеу және техникалық қызмет көрсету; Автоматтандыру және басқару. Автоматика, телемеханика және теміржол көлігінде қозғалысты басқару, Темір жол көлігінде тасымалдауды ұйымдастыру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 (арқандауш)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Инфрақұрылым, көлік және көлік логистикасы бөлімшелері</w:t>
            </w:r>
          </w:p>
          <w:p>
            <w:pPr>
              <w:spacing w:after="20"/>
              <w:ind w:left="20"/>
              <w:jc w:val="both"/>
            </w:pPr>
            <w:r>
              <w:rPr>
                <w:rFonts w:ascii="Times New Roman"/>
                <w:b w:val="false"/>
                <w:i w:val="false"/>
                <w:color w:val="000000"/>
                <w:sz w:val="20"/>
              </w:rPr>
              <w:t>
3.1. Көлік инфрақұрылымын, машиналар мен жабдықтар паркін, көлік құралдарын өндіруді дайындау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қызмет кескiне тиісті лауазымдарда еңбек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Құрылыс, реконструкциялау және күрделі жөндеу жобаларын іске асыру жөніндегі бөлімшелер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 филиалы / Темір 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басшысы(директоры)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Экономика; Маркетинг; Көлік, көліктік техника және технологиялары, Автоматтандыру және басқару; Электрмен жабдықтау, Темір жол көлігінде тасымалдауды ұйымдастыру және қозғалысты басқару; Құрылыс; Архитектура; Құрылыс материалдарын, бұйымдарын және конструкцияларын өндіру; Жер ресурстарын басқару; Машина жасау; Радиотехника, электроника және телекоммуникация; Ақпараттық жүйелер, География және геоэкология; Геодезия және картография; Гидротехника; Өндірісті механикаландыру; Тау-кеі ісі; Жылу энергетикасы;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теміржол саласында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басшысының (директордың)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теміржол саласында басшылық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менеджер (функционалды бағыт, топ,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Сарапшы/Бас инспектор/ құрылыс-монтаждау жұмыстарының сапасы мен қабылдау бойынша бас инспектор</w:t>
            </w:r>
          </w:p>
          <w:p>
            <w:pPr>
              <w:spacing w:after="20"/>
              <w:ind w:left="20"/>
              <w:jc w:val="both"/>
            </w:pPr>
            <w:r>
              <w:rPr>
                <w:rFonts w:ascii="Times New Roman"/>
                <w:b w:val="false"/>
                <w:i w:val="false"/>
                <w:color w:val="000000"/>
                <w:sz w:val="20"/>
              </w:rPr>
              <w:t>
/ ғимараттардың техникалық қызмет көрсетуін бақылау бойынша бас инспектор</w:t>
            </w:r>
          </w:p>
          <w:p>
            <w:pPr>
              <w:spacing w:after="20"/>
              <w:ind w:left="20"/>
              <w:jc w:val="both"/>
            </w:pPr>
            <w:r>
              <w:rPr>
                <w:rFonts w:ascii="Times New Roman"/>
                <w:b w:val="false"/>
                <w:i w:val="false"/>
                <w:color w:val="000000"/>
                <w:sz w:val="20"/>
              </w:rPr>
              <w:t>
/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 техникалық қадағалауды жүзеге асыру бойынша)/Менеджер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сараптамалық жұмыс және инжинирингтік қызмет бойынша сарапшы сертификаты болғаны жөн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күрделі жөндеу жобаларын әзірлеу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 (бастығы) / Бөлімше басшысының орынбасары (бастығының орынбасары) /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Құрылыс (Темір жол құрылысы, жол және жол шаруашылығы); Архитектура; Электроэнергетика; Автоматтандыру және басқару; Автоматтандыру және басқару. Автоматика, телемеханика және теміржол көлігінде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(бастығы) /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(инженер)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Жүктер мен жолаушыларды тасымалдау бойынша қызмет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қызмет кескiне тиісті лауазымдарда еңбек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Локомотив паркінің бөлімшелері ( локомотив шаруашылығын пайдалану мен жөндеу, отын-энергетика ресурстарын реттеу мен бақылау жөніндегі функционалдық бағыт)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 филиалдары/ Темір 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департамент басшысының орынбасары/функционалдық бағыттағы басқарма басшысы/ пайдалану локомотив депосының бастығы лауазымында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басшысының орынбасары (Бас менеджер)/</w:t>
            </w:r>
          </w:p>
          <w:p>
            <w:pPr>
              <w:spacing w:after="20"/>
              <w:ind w:left="20"/>
              <w:jc w:val="both"/>
            </w:pPr>
            <w:r>
              <w:rPr>
                <w:rFonts w:ascii="Times New Roman"/>
                <w:b w:val="false"/>
                <w:i w:val="false"/>
                <w:color w:val="000000"/>
                <w:sz w:val="20"/>
              </w:rPr>
              <w:t>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басқарма басшысы/ функционалды бағытта бас менеджер/ пайдалану локомотив депосы бастығының орынбасары немесе бас инженер лауазымында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 / Қарамағында бағынышты персоналы бар бас менеджер (функционалдық бағыттың, топтың, басшылықтың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бөлім бастығы/ бас менеджер/менеджер/ локомотив бригадаларының машинист-нұсқаушысы</w:t>
            </w:r>
          </w:p>
          <w:p>
            <w:pPr>
              <w:spacing w:after="20"/>
              <w:ind w:left="20"/>
              <w:jc w:val="both"/>
            </w:pPr>
            <w:r>
              <w:rPr>
                <w:rFonts w:ascii="Times New Roman"/>
                <w:b w:val="false"/>
                <w:i w:val="false"/>
                <w:color w:val="000000"/>
                <w:sz w:val="20"/>
              </w:rPr>
              <w:t>
лауазымында 3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(қызмет бағыттары бойынша): локомотивтерді пайдалану және жөндеуді ұйымдастыру: пайдалану және басқару жұмыстары, локомотивтер мен локомотив бригадаларының жұмысын ұйымдастыру, өнімсіз шығындар, локомотивтерді жөндеуді жоспарлау, локомотивтердің жұмысын бақылау және сенімділігі, технологиялық процестерді бақылау. / ЭДТ АБЖ жұмыс тобы / жоспарлау тобы, отын-энергетикалық ресурстарды реттеу және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/Бас менеджер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 оның ішінде бөлім бастығының орынбасары/ локомотив бригадаларының машинист-нұсқаушысы/ бас (айналмалы) локомотив депосы кезекшісі/Локомотивтерді қабылдаушы (локомотив депосы)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бастығының орынбасары(сарапшы) / топ менеджері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 бөлімнің бас маманы/ локомотив бригадаларының машинист-нұсқаушысы / бас (айналмалы) локомотив депосы кезекшісі/Локомотивтерді қабылдаушы (локомотив депосы)</w:t>
            </w:r>
          </w:p>
          <w:p>
            <w:pPr>
              <w:spacing w:after="20"/>
              <w:ind w:left="20"/>
              <w:jc w:val="both"/>
            </w:pPr>
            <w:r>
              <w:rPr>
                <w:rFonts w:ascii="Times New Roman"/>
                <w:b w:val="false"/>
                <w:i w:val="false"/>
                <w:color w:val="000000"/>
                <w:sz w:val="20"/>
              </w:rPr>
              <w:t>
бас (айналмалы) локомотив депосы кезекшісі/Локомотивтерді қабылдаушы (локомотив депосы)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p>
            <w:pPr>
              <w:spacing w:after="20"/>
              <w:ind w:left="20"/>
              <w:jc w:val="both"/>
            </w:pPr>
            <w:r>
              <w:rPr>
                <w:rFonts w:ascii="Times New Roman"/>
                <w:b w:val="false"/>
                <w:i w:val="false"/>
                <w:color w:val="000000"/>
                <w:sz w:val="20"/>
              </w:rPr>
              <w:t>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оның ішінде : бөлімнің бас маманы/ локомотив бригадаларының машинист-нұсқаушысы / бас (айналмалы) локомотив депосы кезекшісі/Локомотивтерді қабылдаушы (локомотив депосы)</w:t>
            </w:r>
          </w:p>
          <w:p>
            <w:pPr>
              <w:spacing w:after="20"/>
              <w:ind w:left="20"/>
              <w:jc w:val="both"/>
            </w:pPr>
            <w:r>
              <w:rPr>
                <w:rFonts w:ascii="Times New Roman"/>
                <w:b w:val="false"/>
                <w:i w:val="false"/>
                <w:color w:val="000000"/>
                <w:sz w:val="20"/>
              </w:rPr>
              <w:t>
бас (айналмалы) локомотив депосы кезекшісі/Локомотивтерді қабылдаушы (локомотив депосы)</w:t>
            </w:r>
          </w:p>
          <w:p>
            <w:pPr>
              <w:spacing w:after="20"/>
              <w:ind w:left="20"/>
              <w:jc w:val="both"/>
            </w:pPr>
            <w:r>
              <w:rPr>
                <w:rFonts w:ascii="Times New Roman"/>
                <w:b w:val="false"/>
                <w:i w:val="false"/>
                <w:color w:val="000000"/>
                <w:sz w:val="20"/>
              </w:rPr>
              <w:t>
локомотив машинисі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депосының бастығы (бастығы) / Филиал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басшылық лауазымында 5 жылдан кем болмауы тиіс, оның ішінде пайдалану локомотив депосының бастығының орынбасары лауазымында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депосы бастығының (басшысының) пайдалану жөніндегі орынбасары / Бастықтың (басшының) кері локомотив депосы бойынша орынбасары /</w:t>
            </w:r>
          </w:p>
          <w:p>
            <w:pPr>
              <w:spacing w:after="20"/>
              <w:ind w:left="20"/>
              <w:jc w:val="both"/>
            </w:pPr>
            <w:r>
              <w:rPr>
                <w:rFonts w:ascii="Times New Roman"/>
                <w:b w:val="false"/>
                <w:i w:val="false"/>
                <w:color w:val="000000"/>
                <w:sz w:val="20"/>
              </w:rPr>
              <w:t>
Филиал директорының орынбасары (экплуатация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локомотив бригадаларының машинист-нұсқаушысы/ локомотивтерді қабылдаушы</w:t>
            </w:r>
          </w:p>
          <w:p>
            <w:pPr>
              <w:spacing w:after="20"/>
              <w:ind w:left="20"/>
              <w:jc w:val="both"/>
            </w:pPr>
            <w:r>
              <w:rPr>
                <w:rFonts w:ascii="Times New Roman"/>
                <w:b w:val="false"/>
                <w:i w:val="false"/>
                <w:color w:val="000000"/>
                <w:sz w:val="20"/>
              </w:rPr>
              <w:t>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(өндірістік-пайдаланушы) басшысы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локомотив бригадаларының машинист-нұсқаушысы/ локомотивтерді қабылдаушы</w:t>
            </w:r>
          </w:p>
          <w:p>
            <w:pPr>
              <w:spacing w:after="20"/>
              <w:ind w:left="20"/>
              <w:jc w:val="both"/>
            </w:pPr>
            <w:r>
              <w:rPr>
                <w:rFonts w:ascii="Times New Roman"/>
                <w:b w:val="false"/>
                <w:i w:val="false"/>
                <w:color w:val="000000"/>
                <w:sz w:val="20"/>
              </w:rPr>
              <w:t>
лауазымында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(басшысы) (облыстық өкілдіктің жедел жұмысы бойынша) / бөлім бастығының орынбасары (облыстық өкілдіктің жедел жұмысы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 оның ішінде локомотив бригадаларының машинист-нұсқаушысы/ локомотивтерді қабылдаушы</w:t>
            </w:r>
          </w:p>
          <w:p>
            <w:pPr>
              <w:spacing w:after="20"/>
              <w:ind w:left="20"/>
              <w:jc w:val="both"/>
            </w:pPr>
            <w:r>
              <w:rPr>
                <w:rFonts w:ascii="Times New Roman"/>
                <w:b w:val="false"/>
                <w:i w:val="false"/>
                <w:color w:val="000000"/>
                <w:sz w:val="20"/>
              </w:rPr>
              <w:t>
лауазымында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 (пайдалану және жөндеуді ұйымдастыру / метролог / эколог / технолог / бағдарламашы / еңбекті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 оның ішінде машинист/ машинист көмекшісі лауазымында жұмыс тәжірибесі болғаны абзал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депоның (ауыстыру пунктінің) бастығы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 тасымалдауды, қозғалысын және көлікті пайдалануды ұйымдастыру (темір жол көлігіндегі тасымалдауды және басқаруды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локомотив бригадаларының машинист-нұсқаушысы/ локомотивтерді қабылдаушы</w:t>
            </w:r>
          </w:p>
          <w:p>
            <w:pPr>
              <w:spacing w:after="20"/>
              <w:ind w:left="20"/>
              <w:jc w:val="both"/>
            </w:pPr>
            <w:r>
              <w:rPr>
                <w:rFonts w:ascii="Times New Roman"/>
                <w:b w:val="false"/>
                <w:i w:val="false"/>
                <w:color w:val="000000"/>
                <w:sz w:val="20"/>
              </w:rPr>
              <w:t>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(қалыптасу пунктінде, қайту пункттерінде және жол бойында рейстің әрбір жөнелтілгенге дейін техникалық қызмет көрсету сапасы үшін; бас депо үшін, кері депо үшін / технолог / жылу инженері / жабдықтау бойынша / қозғалыс қауіпсіздігі үшін / бақылау және жөндеу үшін / еңбекті қорғау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 оның ішінде машинист/ машинист көмекшісі лауазымында жұмыс тәжірибесі болғаны абзал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(жылдамдық таспаларды шешу бойынша) I санатты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II санатты лауазымда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(жылдамдық таспаларды шешу бойынша) II санатты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пайдалану, жөндеу және техникалық қызмет көрсету(түрі бойынша), тасымалдауды, қозғалысын және көлікті пайдалануды ұйымдастыру (темір жол көлігіндегі тасымалдауды және басқаруды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(жылдамдық таспаларды декодтау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 тасымалдауды, қозғалысын және көлікті пайдалануды ұйымдастыру (темір жол көлігіндегі тасымалдауды және басқаруды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пайдалану, жөндеу және техникалық қызмет көрсету(түрі бойынша), тасымалдауды, қозғалысын және көлікті пайдалануды ұйымдастыру (темір жол көлігіндегі тасымалдауды және басқаруды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депосының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аға қабылдаушысы (локомотив депосы)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локомотив жөндеу шеберлері лауазымында еңбек өтілі 5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пайдалану, жөндеу және техникалық қызмет көрсету(түрі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локомотив жөндеу шеберлері лауазымында еңбек өтілі 10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қабылдағыш (локомотив депосы)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көмекшісі, локомотив жөндеу шебері, инженер-технолог, жылжымалы құрамды жөндеуші лауазымында еңбек өтілі 4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пайдалану, жөндеу және техникалық қызмет көрсету(түрі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көмекшісі, локомотив жөндеу шебері, инженер-технолог, жылжымалы құрамды жөндеуші лауазымында еңбек өтілі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Локомотивке техникалық қызмет көрсету пунктінің (локомотив депосының) аға бригадирі, бригадирі, бригадирі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жөндеуді басқару бөлімінің бастығы (басшының орынбасары), бас технолог (локомотив депосы)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жөндеуді басқару бөлімінің жетекші инженері, технологиялық инженері (локомотив депосы)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депосының аға кезекшісі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 тасымалдауды, қозғалысын және көлікті пайдалануды ұйымдастыру (темір жол көлігіндегі тасымалдауды және басқаруды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кезекшісі лауазымында еңбек өтілі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локомотив депосының кезекшісі/ Бас локомотив депосының кезекшісі/ Жылжымалы құрам депосының кезекшісі/ Локомотив айналым пунктінің кезекшісі/</w:t>
            </w:r>
          </w:p>
          <w:p>
            <w:pPr>
              <w:spacing w:after="20"/>
              <w:ind w:left="20"/>
              <w:jc w:val="both"/>
            </w:pPr>
            <w:r>
              <w:rPr>
                <w:rFonts w:ascii="Times New Roman"/>
                <w:b w:val="false"/>
                <w:i w:val="false"/>
                <w:color w:val="000000"/>
                <w:sz w:val="20"/>
              </w:rPr>
              <w:t>
Локомотив бригадаларын ауыстыру пунктінің кезекшісі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машинисі лауазымында еңбек өтілі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пайдалану, жөндеу және техникалық қызмет көрсету(түрі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машинисі лауазымында еңбек өтілі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бригадалары резервінің бастығы, локомотив бригадаларының аға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 тасымалдауды, қозғалысын және көлікті пайдалануды ұйымдастыру (темір жол көлігіндегі тасымалдауды және басқаруды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бригадаларының мердігері лауазымда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пайдалану, жөндеу және техникалық қызмет көрсету(түрі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бригадаларының мердігері лауазымда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бригадаларының нарядчигі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бригадаларының аға машинист-нұсқаушысы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 тасымалдауды, қозғалысын және көлікті пайдалануды ұйымдастыру (темір жол көлігіндегі тасымалдауды және басқаруды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бригадасының машинист нұсқаушысы лауазымында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бригадаларының машинист-нұсқаушысы / Инструктор (локомотив бригадаларын оқыту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тартулы 2 класстан кем емес локомотив машинисті лауазымында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пайдалану, жөндеу және техникалық қызмет көрсету(түрі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тартулы 2 класстан кем емес локомотив машинисті лауазымында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машинисі (көп бірлік жылжымалы құрам)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 тасымалдауды, қозғалысын және көлікті пайдалануды ұйымдастыру (темір жол көлігіндегі тасымалдауды және басқаруды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тартулы локомотив машинистінің көмекшісі лауазымында 6 айдан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пайдалану, жөндеу және техникалық қызмет көрсету(түрі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тартулы локомотив машинистінің көмекшісі лауазымында 1,5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машинисінің көмекшісі (көп агрегатты жылжымалы құрам)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белгенген бағдарламада арнайы дайындық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(көп агрегатты жылжымалы құрамды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пайдалану, жөндеу және техникалық қызмет көрсету(түрі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бригадирі (2 топ) / Мастер (локомотив депосы)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пайдалану, жөндеу және техникалық қызмет көрсету(түрі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(операциялық-техникалық есеп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Ақпараттық жүйелер; Есептеу және бағдарламалық қамтамасыз ету; Математикалық және компьютерлік модельдеу; Көлік, көліктік техника және технологиялар; Темір жол жылжымалы құрамын пайдалану, жөндеу және техникалық қызмет көрсету(түрі бойынша; темір жол көлігіндегі тасымалдауды және басқаруды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машинистің маршрутын өңдеу операторы/машинист/ машинист көмекшісі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қозғалысын және көлікті пайдалануды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машинистің маршрутын өңдеу операторы/машинист/ машинист көмекшісі лауазымында 1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 өңдеу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және көлікті пайдалануды ұйымдастыру (темір жол көлігіндегі тасымалдауды және басқаруды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(паспортшы, өлшеуші, есепші)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пайдалану, жөндеу және техникалық қызмет көрсету(түрі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базаның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 тасымалдауды, қозғалысын және көлікті пайдалануды ұйымдастыру (темір жол көлігіндегі тасымалдауды және басқаруды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Әскерилендірілген күзетті ұйымдастыру және көлікте қауіпсіздікті қамтамасыз ету қызметі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қызмет кескiне тиісті лауазымдарда еңбек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(департамент, басқарма) басшысы (бастығы)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Әскери іс және қауіпсіздік; Құқық қорғау қызмет; Көлік, көліктік техника және технологиялары; Көлікті пайдалану және жүк қозғалысы мен тасымалдауды ұйымдастыру; Логистика; Автоматтандыру және басқару; Менеджмент; Ақпараттық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7 жылдан кем емес, оның ішінде көліктегі күзет қызметін ұйымдастыру жөніндегі қызметтердің басшылық лауазымдарында 5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(департамент, басқарма) басшысының (бастығының)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5 жылдан кем емес, оның ішінде көліктегі күзет қызметін ұйымдастыру жөніндегі қызметтердің басшылық лауазымдарында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(бөлім, сектор) басшысы (бастығы) / қызметтің бас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 оның ішінде көліктегі күзет қызметін ұйымдастыру жөніндегі қызметінде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маман (қызмет менеджері)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күзет қызметін ұйымдастыру жөніндегі қызметінде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бөлімшесінің басшысы (бастығы) / Бас менеджер (тексеру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кейiнгi), көліктегі қауіпсіздік жөніндегі курстарды бітіргені туралы сертификат болуы дұрыс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күзет қызметін ұйымдастыру жөніндегі қызметтің маманы ретінде 3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 (тексеру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кейiнгi), көліктегі қауіпсіздік жөніндегі курстарды бітіргені туралы сертификат болуы дұрыс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күзет қызметін ұйымдастыру жөніндегі қызметтің маманы ретінде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қызметтің басшысы (бастығы)/ бас менеджер (Диспетчерлік қызмет) / бас диспетчер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5 жылдан кем емес, оның ішінде басшылық лауазымдарында 3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 (диспетчерлік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күзет қызметін ұйымдастыру жөніндегі қызметтің маманы ретінде 3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күзет ұйымында басшылық қызметін атқаратын қызметкерлерді даярлау және олардың біліктілігін арттыру жөніндегі мамандандырылған оқу орталығының белгіленген бағдарламасы бойынша арнайы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Юриспруденция; Құқықтану; Әскери іс және қауіпсіздік; Құқық қорғау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емес, оның ішінде Қарулы Күштерде басшылық лауазымдарында немесе құқықтық қорғау органдарында немесе мемлекеттік басқару органдарында немесе көлікте басшылық лауазымдарында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директорының бірінші орынбасарының/ Филиал директорының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Юриспруденция; Құқықтану; Әскери іс және қауіпсіздік; Құқық қорғау қызмет; Көлік, көліктік техника және технологиялары; Тасымалдауды ұйымдастыру және көлікте қозғалысты басқару (салалар бойынша); Инженерлік жүйелер; Көлік құрылысы (темір жол құрылысы, жол және жол шаруашылығы); Логостика; Теміржол көлігіндегі коммерциялық қызмет; Автоматтандыру және басқару; Менеджмент; Ақпараттық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күзет қызметін ұйымдастыру жөніндегі қызметтің маманы ретінде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(сектор) басшысы (бастығы) әскерилендірілген күзетті ұйымдастыру жөніндегі/ әскерилендірілген күзетті ұйымдастыру жөніндегі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Юриспруденция; Құқықтану; Әскери іс және қауіпсіздік; Құқық қорғау қызмет; Көлік, көліктік техника және технологиялары; Теміржол көлігінде тасымалдауды ұйымдастыру және қозғалысты басқару; Логистика; Автоматтандыру және басқару; Менеджмент; Ақпараттық жүйелер; Инженерлік жүйе; </w:t>
            </w:r>
          </w:p>
          <w:p>
            <w:pPr>
              <w:spacing w:after="20"/>
              <w:ind w:left="20"/>
              <w:jc w:val="both"/>
            </w:pPr>
            <w:r>
              <w:rPr>
                <w:rFonts w:ascii="Times New Roman"/>
                <w:b w:val="false"/>
                <w:i w:val="false"/>
                <w:color w:val="000000"/>
                <w:sz w:val="20"/>
              </w:rPr>
              <w:t>
Көлік құрылысы (теміржол құрылысы, жол және жол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күзет қызметін ұйымдастыру жөніндегі қызметінде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әскерилендірілген күзетті ұйымдастыру жөніндегі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күзет қызметін ұйымдастыру жөніндегі қызметінде 3 жылдан кем болмауы тиіс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Юриспруденция; Құқықтану; Әскери басқару; Әскери іс және қауіпсіздік; Құқық қорғау қызмет; Көлік, көліктік техника және технологиялары (вагондар және вагон шаруашылығы); Теміржол көлігінде тасымалдауды ұйымдастыру және қозғалысты басқару; Көлікті пайдалану және жүк қозғалысы мен тасымалдауды ұйымдастыру; Темір жол көлігі жылжымалы құрамын жөндеу мен пайдалану, техникалық қызмет көрсету (түрлері бойынша); Өмір қауіпсіздігі және қоршаған ортаны қорғау; Өрт қауіпсіздігі; Электротехника (Радиотехника, электроника и телекоммуникациялар); көліктік энергетикалық құрылғыларды пайдалану; Локомотив и Локомотивтік шаруашылық; Автоматтандыру және басқару; Ақпараттық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күзет қызметін ұйымдастыру жөніндегі қызметінде және де күзетші, күзетші көмекшісі немесе аға күзетші қызметінде 2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 Құқықтану; Әскери басқару;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күзет қызметін ұйымдастыру жөніндегі қызметінде және де күзетші, күзетші көмекшісі немесе аға күзетші қызметінде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атқыштар командасының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Юриспруденция; Құқықтану; Әскери басқару; Әскери іс және қауіпсіздік; Құқық қорғау қызмет; Көлік, көліктік техника және технологиялары; Көлікті пайдалану және жүк қозғалысы мен тасымалдауды ұйымдастыру</w:t>
            </w:r>
          </w:p>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Темір жол көлігі жылжымалы құрамын жөндеу мен пайдалану, техникалық қызмет көрсету (түрлері бойынша) Локомотив и Локомотивтік шаруашылық; Электрлі және электрлімеханикалық құрылымдар; Құрылыс; Өмір қауіпсіздігі және қоршаған ортаны қорғау; Өрт қауіпсіздігі; Электротехника (Радиотехника, электроника и телекоммуникациялар); көліктік энергетикалық құрылғыларды пайдалану; Автоматтандыру және басқару; Ақпараттық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күзет қызметін ұйымдастыру жөніндегі қызметінде және де күзетші, күзетші көмекшісі немесе аға күзетші қызметінде 3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атқыштар командасының басшысының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күзет қызметін ұйымдастыру жөніндегі қызметінде және де күзетші, күзетші көмекшісі немесе аға күзетші қызметінде 3 жылдан кем болмауы тиіс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атқыштар командасының басшысының көмекшісі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Юриспруденция; Құқықтану; Әскери басқару; Әскери іс және қауіпсіздік; Құқық қорғау қызмет; Көлік, көліктік техника және технологиялары (вагондар және вагон шаруашылығы); Теміржол көлігінде тасымалдауды ұйымдастыру және қозғалысты басқару; Көлікті пайдалану және жүк қозғалысы мен тасымалдауды ұйымдастыру; Темір жол көлігі жылжымалы құрамын жөндеу мен пайдалану, техникалық қызмет көрсету (түрлері бойынша); Локомотив и Локомотивтік шаруашылық; Электрлі және электрлімеханикалық құрылымдар; Құрылыс; Өмір қауіпсіздігі және қоршаған ортаны қорғау; Өрт қауіпсіздігі; Электротехника (Радиотехника, электроника и телекоммуникациялар); көліктік энергетикалық құрылғыларды пайдалану; Автоматтандыру және басқару; Ақпараттық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күзет қызметін ұйымдастыру жөніндегі қызметтерде 2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 Құқықтану; Әскери басқару;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күзет қызметін ұйымдастыру жөніндегі қызметтерде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ұйымдастыру бөлімшесінің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кейiнгi), көліктегі қауіпсіздік жөніндегі курстарды бітіргені туралы сертификат болуы дұрыс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Юриспруденция; Құқықтану; Әскери басқару; Әскери іс және қауіпсіздік; Құқық қорғау қызмет; Көлік, көліктік техника және технологиялары (вагондар және вагон шаруашылығы); Теміржол көлігінде тасымалдауды ұйымдастыру және қозғалысты басқару; Көлікті пайдалану және жүк қозғалысы мен тасымалдауды ұйымдастыру; Темір жол көлігі жылжымалы құрамын жөндеу мен пайдалану, техникалық қызмет көрсету (түрлері бойынша); Электротехника (Радиотехника, электроника и телекоммуникациялар); Автоматтандыру және басқару; Ақпараттық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қызметші, мамандар лауазымдарында 3 жылдан кем болмауы тиіс, немесе көліктегі күзет қызметін ұйымдастыру жөніндегі қызметтерде еңбек өтілі 2 жылдан кем болмауы тиіс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ұйымдастыру бөлімшесінің басшысының орынбасары/ Тексеруді ұйымдастыру бөлімшесінің ауысым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кейiнгi), көліктегі қауіпсіздік жөніндегі курстарды бітіргені туралы сертификат болуы дұрыс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Юриспруденция; Құқықтану; Әскери басқару; Әскери іс және қауіпсіздік; Құқық қорғау қызмет; Көлік, көліктік техника және технологиялары (вагондар және вагон шаруашылығы); Теміржол көлігінде тасымалдауды ұйымдастыру және қозғалысты басқару; Көлікті пайдалану және жүк қозғалысы мен тасымалдауды ұйымдастыру; Темір жол көлігі жылжымалы құрамын жөндеу мен пайдалану, техникалық қызмет көрсету (түрлері бойынша); Электротехника (Радиотехника, электроника и телекоммуникациялар); Автоматтандыру және басқару; Ақпараттық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қызметші, мамандар лауазымдарында 3 жылдан кем болмауы тиіс, немесе көліктегі күзет қызметін ұйымдастыру жөніндегі қызметтерде еңбек өтілі 2 жылдан кем болмауы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көліктегі қауіпсіздік жөніндегі курстарды бітіргені туралы сертификат болуы дұрыс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Юриспруденция; Құқық қорғау қызмет; Әскери іс және қауіпсіздік; Көлік (салалар бойынша); Көліктік техника; Теміржол көлігінде тасымалдауды ұйымдастыру және қозғалысты басқару; Көлікті пайдалану және жүк қозғалысы мен тасымалдауды ұйымдастыру; Темір жол көлігі жылжымалы құрамын жөндеу мен пайдалану, техникалық қызмет көрсету (түрлері бойынша); Автоматтандыру және басқару; Автоматика, телемеханика және көлікте қозғалысты басқару; Өмір қауіпсіздіг; Байланыс, Радиоэлектроника и телекоммуникация;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қызметші, мамандар лауазымдарында 4 жылдан кем болмауы тиіс, немесе көліктегі күзет қызметін ұйымдастыру жөніндегі қызметтерде еңбек өтілі 3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ұйымдастыру бөлімшесінің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кейiнгi), көліктегі қауіпсіздік жөніндегі курстарды бітіргені туралы сертификат болуы дұрыс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Тасымалдауды ұйымдастыру және көлікте қозғалысты басқару (темір жол көлігі); Юриспруденция; Халықаралық құқық; Әскери іс және қауіпсіздік; Құқық қорғау қызмет; Құқықтану; Әскери басқару;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көліктегі қауіпсіздік жөніндегі курстарды бітіргені туралы сертификат болуы дұрыс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Юриспруденция; Құқық қорғау қызмет; ; Әскери іс және қауіпсіздік; ; Көлік (салалар бойынша); Көліктік техника; Темір жол көлігі жылжымалы құрамын жөндеу мен пайдалану, техникалық қызмет көрсету (түрлері бойынша); Тасымалдауды ұйымдастыру және көлікте қозғалысты басқару (салалар бойынша); Теміржол көлігінде тасымалдауды ұйымдастыру және қозғалысты басқару; Локомотив и Локомотивтік шаруашылық; Электрлі және электрлімеханикалық құрылымдар; Автоматтандыру және басқару; Автоматика, телемеханика және көлікте қозғалысты басқару; Өмірсүру қауіпсіздігі; Байланыс, Радиоэлектроника и телекоммуникация;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бастығы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және вагон шаруашылығы); Теміржол көлігінде тасымалдауды ұйымдастыру және қозғалысты басқару; Юриспруденция; Халықаралық құқық; Әскери іс және қауіпсіздік; Құқық қорғау қызмет; Құқықтану; Әскери басқару; Теміржол көлігінде тасымалдауды ұйымдастыру және қозғалысты басқару; Көлікті пайдалану және жүк қозғалысы мен тасымалдауды ұйымдастыру; Темір жол көлігі жылжымалы құрамын жөндеу мен пайдалану, техникалық қызмет көрсету (түрлері бойынша); Локомотив и Локомотивтік шаруашылық; Электрлі және электрлімеханикалық құрылымдар; Электротехника (Радиотехника, электроника и телекоммуникациялар); Автоматтандыру және басқару; Ақпараттық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көлігіндегі күзет қызметін ұйымдастыру жөніндегі қызметінде мамандық бойынша (күзетші, күзетші көмекшісі немесе аға күзетші) қызметінде 2 жылдан кем болмауы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 Құқықтану; Әскери басқару;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көлігіндегі күзет қызметін ұйымдастыру жөніндегі қызметінде мамандық бойынша (күзетші, күзетші көмекшісі немесе аға күзетші) қызметінде 3 жылдан кем болмауы тиіс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бастығының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және вагон шаруашылығы); Теміржол көлігінде тасымалдауды ұйымдастыру және қозғалысты басқару; Юриспруденция; Халықаралық құқық; Әскери іс және қауіпсіздік; Құқық қорғау қызмет; Құқықтану; Әскери басқару; Теміржол көлігінде тасымалдауды ұйымдастыру және қозғалысты басқару; Көлікті пайдалану және жүк қозғалысы мен тасымалдауды ұйымдастыру; Темір жол көлігі жылжымалы құрамын жөндеу мен пайдалану, техникалық қызмет көрсету (түрлері бойынша); Локомотив и Локомотивтік шаруашылық; Электрлі және электрлімеханикалық құрылымдар; Электротехника (Радиотехника, электроника и телекоммуникациялар); Автоматтандыру және басқару; Ақпараттық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көлігіндегі күзет қызметін ұйымдастыру жөніндегі қызметтерде 1 жылдан кем болмауы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Юриспруденция; Құқық қорғау қызмет; Әскери іс және қауіпсіздік; Көлік (салалар бойынша); Көлік техникасы; Темір жол көлігі жылжымалы құрамын жөндеу мен пайдалану (түрлері бойынша); Тасымалдауды ұйымдастыру және көлікте қозғалысты басқару (салалар бойынша); Теміржол көлігінде тасымалдауды ұйымдастыру және қозғалысты басқару; Автоматтандыру және басқару; Автоматика, телемеханика және көлікте қозғалысты басқару; Өмірсүру қауіпсіздігі; Ақпараттық жүйелер; Байланыс, Радиоэлектроника и телекоммуникация; Темір жол құрылысы, жол және жол шаруашылығы;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көлігіндегі күзет қызметін ұйымдастыру жөніндегі қызметтерде 2 жылдан кем болмауы тиіс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тобының Аға күзетшісі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вагондар шаруашылығы), Көлікті пайдалану және жүк қозғалысы мен тасымалдауды ұйымдастыру, Локомотивтер және Локомотив шаруашылығы, Юриспруденция; Халықаралық құқық; Әскери іс және қауіпсіздік; Құқық қорғау қызмет; Құқықтану; Әскери басқару; Темір жол көлігі жылжымалы құрамын жөндеу мен пайдалану (түрлері бойынша);, техникалық қызмет көрсету (түрлері бойынша); Электр техникасы (Радиотехника, электр техникасы және телекоммуникациялар); Автоматтандыру және басқару; Ақпараттық жүйелер;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көлігіндегі күзет қызметін ұйымдастыру жөніндегі қызметтерде (көмекші немесе күзетші) 1 жылдан кем болмауы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Юриспруденция; Құқық қорғау қызмет; Әскери іс және қауіпсіздік; Көлік (салалар бойынша); Көлік техникасы; Тасымалдауды ұйымдастыру және көлікте қозғалысты басқару (салалар бойынша); Автоматтандыру және басқару; Теміржол көлігінде тасымалдауды ұйымдастыру және қозғалысты басқару; Темір жол көлігі жылжымалы құрамын жөндеу мен пайдалану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p>
            <w:pPr>
              <w:spacing w:after="20"/>
              <w:ind w:left="20"/>
              <w:jc w:val="both"/>
            </w:pPr>
            <w:r>
              <w:rPr>
                <w:rFonts w:ascii="Times New Roman"/>
                <w:b w:val="false"/>
                <w:i w:val="false"/>
                <w:color w:val="000000"/>
                <w:sz w:val="20"/>
              </w:rPr>
              <w:t>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вагондар шаруашылығы), Көлікті пайдалану және жүк қозғалысы мен тасымалдауды ұйымдастыру, Локомотивтер және Локомотив шаруашылығы, Юриспруденция; Халықаралық құқық; Әскери іс және қауіпсіздік; Құқық қорғау қызмет; Құқықтану; Әскери басқару; Темір жол көлігі жылжымалы құрамын жөндеу мен пайдалану (түрлері бойынша);, техникалық қызмет көрсету (түрлері бойынша); Электр техникасы (Радиотехника, электр техникасы және телекоммуникациялар); Автоматтандыру және басқару; Ақпараттық жүйелер;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қызметінде 1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Юриспруденция; Құқық қорғау қызмет; Әскери іс және қауіпсіздік; Көлік (салалар бойынша); Көлік техникасы; Темір жол көлігі жылжымалы құрамын жөндеу мен пайдалану (түрлері бойынша); Тасымалдауды ұйымдастыру және көлікте қозғалысты басқару (салалар бойынша); Теміржол көлігінде тасымалдауды ұйымдастыру және қозғалысты басқару; Автоматтандыру және басқару; Автоматика, телемеханика және көлікте қозғалысты басқару; Өмірсүру қауіпсіздігі; Ақпараттық жүйелер; Байланыс, Радиоэлектроника и телекоммуникация; Темір жол құрылысы, жол және жол шаруашылығы; Өрт қауіпсіздігі;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(мамандандырылған оқу орталығында алғашқы даярлық курстарды бітіргендігі туралы куәлік болу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Контейнерлік тасымал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(департамент) басшысы (бастығы) / Қызмет (департамент) басшысының (бастығының)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Экономика; Құрылыс; Темір жол құрылысы, жол және жол шаруашылығы; Тасымалдауды ұйымдастыру және көлікте қозғалысты басқару Экономика, Логистика,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басшылық лауазымында еңбек өтілі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(бастығы) / Басқарма басшысының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басшылық лауазымында еңбек өтілі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менеджер бағынышты қызметкерлері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басшылық лауазымында еңбек өтілі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менеджер бақыланбайтын қызметкерлер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 /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басшысы (бастығы) / Қызмет басшысының (бастығының) орынбасары / Филиал директоры / Филиал директорының орынбасары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Экономика; Құрылыс; Темір жол құрылысы, жол және жол шаруашылығы; Тасымалдауды ұйымдастыру және көлікте қозғалысты басқару Экономика, Логистика,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лауазымында еңбек өтілі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Тасымалдауды ұйымдастыру және көлікте қозғалысты басқару Құрылыс; Темір жол құрылысы, жол және жол шаруашылығы; Электротехника, Автоматтандыру және басқару; Электроэнергетика, Стандарттау, метрология және сертификаттау; Тіршілік қауіпсіздігі және қоршаған ортаны қорғау; Көліктік құрылыс (Технологиялық машиналар және жабдықтар) Инженерлік құрылым, Экология, Жылуэнергетикасы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Экономика; Құрылыс; Темір жол құрылысы, жол және жол шаруашылығы; Тасымалдауды ұйымдастыру және көлікте қозғалысты басқару Экономика, Логистика,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маман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(Көлік-экспедициялық) Агенттігінің басшысы (бастығы) / (Көлік-экспедициялық) Агенттігінің басшысының (бастығының) орынбасары / Пункт басшысы (бастығы) </w:t>
            </w:r>
          </w:p>
          <w:p>
            <w:pPr>
              <w:spacing w:after="20"/>
              <w:ind w:left="20"/>
              <w:jc w:val="both"/>
            </w:pPr>
            <w:r>
              <w:rPr>
                <w:rFonts w:ascii="Times New Roman"/>
                <w:b w:val="false"/>
                <w:i w:val="false"/>
                <w:color w:val="000000"/>
                <w:sz w:val="20"/>
              </w:rPr>
              <w:t>
Контейнерлiк тасымалдарды және көлiк-экспедициялық операция бөлімшесінің басшысы (бастығы) / Кеңсе басшысы (бастығы) / Телім басшысы (бастығы) / Цех басшысы (бастығы) / Телім басшысының (бастығының) орынбасары / Цех басшысының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Экономика; Құрылыс; Темір жол құрылысы, жол және жол шаруашылығы; Тасымалдауды ұйымдастыру және көлікте қозғалысты басқару Экономика, Логистика,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 меңгерушісі / Алаң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Темір жол көлігі жылжымалы құрамын жөндеу мен пайдалану, техникалық қызмет көрсету; Темір жол жылжымалы құрамын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көліктік техника және технологиялары; Көлікті пайдалану және жүк қозғалысы мен тасымалдауды ұйымдастыру, Жүк және жарнамалық жұмыс, Логистика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Пакгауз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Темір жол көлігі жылжымалы құрамын жөндеу мен пайдалану, техникалық қызмет көрсету; Темір жол жылжымалы құрамын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Жүк және жарнамалық жұмыс, Логистика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Сұраптау платформасының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Темір жол көлігі жылжымалы құрамын жөндеу мен пайдалану, техникалық қызмет көрсету; Темір жол жылжымалы құрамын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Жүк және жарнамалық жұмыс, Логистика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қабылдау жөніндегі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Темір жол көлігі жылжымалы құрамын жөндеу мен пайдалану, техникалық қызмет көрсету; Темір жол жылжымалы құрамын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көліктік техника және технологиялары; Көлікті пайдалану және жүк қозғалысы мен тасымалдауды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Темір жол көлігі жылжымалы құрамын жөндеу мен пайдалану, техникалық қызмет көрсету; Темір жол жылжымалы құрамын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(контейнер қабылдау жөніндегі)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Темір жол көлігі жылжымалы құрамын жөндеу мен пайдалану, техникалық қызмет көрсету; Темір жол жылжымалы құрамын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телім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Жүк және жарнамалық жұмыс, Теміржол көлігіндегі тасымалдау логистикасы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Автомобиль көлігін жөндеу және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басшысының (бастығының) орынбасары / Бас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Жүк және жарнамалық жұмыс, Теміржол көлігіндегі тасымалдау логистикасы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Автомобиль көлігін жөндеу және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Жүк және жарнамалық жұмыс, Теміржол көлігіндегі тасымалдау логистикасы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Автомобиль көлігін жөндеу және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Жүк және жарнамалық жұмыс, Теміржол көлігіндегі тасымалдау логистикасы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Автомобиль көлігін жөндеу және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Теміржол көлігінде тасымалдауды ұйымдастыру және қозғалыс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желілерінде қозғалыс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филиалдар/теміржол көлігі ұйыдарының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директоры/желілік деңгейдегі филиал директоры/МДҰ Басқарма төрағасының орынбасары, МДҰ Бас директорының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бейіні бойынша кемінде 10 жыл жұмыс тәжірибесі, оның ішінде басшылық лауазымдарда қызмет бейіні бойынша кемінде 7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атқарушы директор (қызмет қызметінің негізі бейіні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қөліктік техника және технологиялар (вагондар, локомотивтер және электр жылжымалы құрам); Тасымалдауды, қозғалысты ұйымдастыру және көлікті пайдалану (теміржол көлігі); Құрылыс; Электр энергетикасы; автоматтандыру және басқару; Ақпараттық жүйелер; Тіршілік қауіпсіздікі және қоршаған ортаны қорғау; Су ресурстары және суды пайдалану; Инженерлік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бейіні бойынша кемінде 7 жыл жұмыс тәжірибесі, оның ішінде басшылық лауазымдарда қызмет бейіні бойынша кемінде 7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бөлімшелері (тасымалдау процесін және пайдалану жұмысын үйлестіру, поездардың қозғалысын басқару, тасымалдау процесін модельдеу, поездардың қозғалыс кестелері мен қалыптасу жоспарларын әзірлеу, технологиялық нормалау, қозғалыс шаруашылығының техникалық блогы/ арнайы және әскери тасымалдар бөлімшелері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(басқарма) басшысы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лауазымдарда кемінде 5 жыл, жетекшілік ететін бығыттағы департамент басшысының орынбасары/басқарма бастығы (функционалдық бағыт) лауазымдарында кемінде 3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басшысының орынбасары (директордың)/бас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лауазымдарда кемінде 4 жыл,</w:t>
            </w:r>
          </w:p>
          <w:p>
            <w:pPr>
              <w:spacing w:after="20"/>
              <w:ind w:left="20"/>
              <w:jc w:val="both"/>
            </w:pPr>
            <w:r>
              <w:rPr>
                <w:rFonts w:ascii="Times New Roman"/>
                <w:b w:val="false"/>
                <w:i w:val="false"/>
                <w:color w:val="000000"/>
                <w:sz w:val="20"/>
              </w:rPr>
              <w:t>
жетекшілік ететін бағытың функционалдық бағытының басқарма бастығы/бас менеджері лауазымдарында кемінде 3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бастығы/бас менеджері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лауазымдарда кемінде 5 жыл және жұмыс тәжірибесі кемінде 3 жыл: желілік және өңірлік деңгейдегі жедел-өкімдік бөлімінің (топтың) бастығы (бастығының орынбасары) өндірістік-техникалық желілік, регионалдық және желілік деңгейдегі бөлім (топ) бастығының (бастығының орынбасары)/бағыттағы тасымалдарды басқару жөніндегі аға диспетчер/Өңірлік деңгейдегі аға (аға орынбасары) диспетчердің, жедел жұмыс жөніндегі бастықтың орынбасарының, сыныптан тыс, 1 және 2 сыныпты станцияның бас инженерінің/ бөлімше бойынша кезекшінің/ поезд диспетчерінің</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нұсқаулық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инженер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(немесе жоғары оқу орнынан кейінгі)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 оның ішінде жолдамалардағы тасымалдарды басқару жөніндегі аға диспетчер лауазымында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 бойынша тасымалдауды басқару бойынша аға диспетчер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 кемінде 3 жыл: бөлімше бойынша кезекші/поездық (тораптық)диспетчер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лауазымдарында кемінде 5 жыл: бөлімше бойынша кезекші/поездық (тораптық)диспетчер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Локомотив паркін басқару және реттеу жөніндегі аға диспетчер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лауазымдарында кемінде 3 жыл: бөлімше бойынша кезекші/поездық (тораптық) диспетчер / локомотив диспетчері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лауазымдарында кемінде 5 жыл: бөлімше бойынша кезекші/поездық (тораптық) диспетчер / локомотив диспетчері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диспетчері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лауазымдарында кемінде 2 жыл: темір жол бөлімшесі бойынша кезекшінің көмекшісі/темір жол бөлімшесі бойынша кезекші кезіндегі Оператор/ тасымалдау бөлімшесі бойынша кезекші кезіндегі Оператор/ станция бойынша кезекші/жүк жұмысы жөніндегі Оператор/жүк және багажды қабылдау - Тапсырғыш / тауар кассирі/тасымалдау құжаттарын өңдеу жөніндегі оператор / поездарды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 диспетчері (автоматтандырылған басқару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кезекші/АСУ бойынша станция операторы/тасымалдау құжаттарын өңдеу жөніндегі оператор лауазымдарында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 емес жүктермен және арнайы тасымалдармен жұмыс жөніндегі Диспетчер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 Тасымалдауды, қозғалысты ұйымдастыру және көлікті пайдалану (теміржол көлігі); Көлік, көлік техникасы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 лауазымдарда бөлімше бойынша кезекші көмекші / арнайы оператор. бөлімше бойынша кезекші кезіндегі тасымалдаушы/оператор / сыныптан тыс, 1-ші немесе 2-ші сыныптағы тасымалдау құжаттарын өңдеу жөніндегі оператор.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бөлімшелер: тасымалдауды үйлестіру/ ақпараттық жүйелерді пайдалану бөлімі / пайдалану көрсеткіштерін жоспарлау тобы / пайдалану көрсеткіштерін мониторингілеу жөніндегі топ / қозғалыстың нормативтік вариантты кестесін әзірлеу жөніндегі топ/MREE АЖ-мен тасымалдау процесін модельдеу және қалыптастыру жоспарын әзірлеу тобы / тораптар мен станциялар тобы/технологиялық процестер және нормативтік-технологиялық құжаттама тобы / топ Техникалық саясат және даму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қозғалысты ұйымдастыру және көлікті пайдалану </w:t>
            </w:r>
          </w:p>
          <w:p>
            <w:pPr>
              <w:spacing w:after="20"/>
              <w:ind w:left="20"/>
              <w:jc w:val="both"/>
            </w:pPr>
            <w:r>
              <w:rPr>
                <w:rFonts w:ascii="Times New Roman"/>
                <w:b w:val="false"/>
                <w:i w:val="false"/>
                <w:color w:val="000000"/>
                <w:sz w:val="20"/>
              </w:rPr>
              <w:t>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 жыл, оның ішінде басшы лауазымдарда кемінде 5 жыл, департамент басшысының орынбасары/ басқарма бастығы (жетекшілік ететін функционалдық бағыт)лауазымдарында кемінде 2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жыл, оның ішінде басшылық лауазымдарда кемінде 4 жыл, жұмыс тәжірибесі</w:t>
            </w:r>
          </w:p>
          <w:p>
            <w:pPr>
              <w:spacing w:after="20"/>
              <w:ind w:left="20"/>
              <w:jc w:val="both"/>
            </w:pPr>
            <w:r>
              <w:rPr>
                <w:rFonts w:ascii="Times New Roman"/>
                <w:b w:val="false"/>
                <w:i w:val="false"/>
                <w:color w:val="000000"/>
                <w:sz w:val="20"/>
              </w:rPr>
              <w:t>
басқарма бастығы / жетекшілік ететін функционалдық бағыттың бас менеджері лауазымдарында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 / функционалдық бағыттың бас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лауазымдарда кемінде 5 жыл және жұмыс тәжірибесі кемінде 3 жыл: желілік және өңірлік деңгейдегі жедел-өкімдік бөлімнің (топтың) бастығы (бастығының орынбасары)/өндірістік-техникалық желілік, өңірлік және желілік деңгейдегі бөлім (топ) бастығы (бастығының орынбасары)/басқару жөніндегі аға диспетчер лауазымдарында</w:t>
            </w:r>
          </w:p>
          <w:p>
            <w:pPr>
              <w:spacing w:after="20"/>
              <w:ind w:left="20"/>
              <w:jc w:val="both"/>
            </w:pPr>
            <w:r>
              <w:rPr>
                <w:rFonts w:ascii="Times New Roman"/>
                <w:b w:val="false"/>
                <w:i w:val="false"/>
                <w:color w:val="000000"/>
                <w:sz w:val="20"/>
              </w:rPr>
              <w:t>
өңірлік деңгейдегі аға (аға орынбасар) диспетчер/бастық, жедел жұмыс жөніндегі бастықтың орынбасары, сыныптан тыс, 1 және 2 сыныпты станцияның бас инженері/ бөлімше бойынша кезекші/ поезд диспетчері бағытында тасымалдаумен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 жыл лауазымдарда: бөлім бастығының орынбасары (сарапшы), топ менеджері /бас маман (менеджер)/ жолдамадағы тасымалдарды басқару жөніндегі аға диспетчер / жетекші маман (инженер)/өңірлік және желілік деңгейдегі жетекші инженер (инженер) / поезд диспетчері / станция бойынша кезекші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 (сарапшы) / топ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бағыттағы тасымалдарды басқару жөніндегі бас маман (менеджер)/ аға диспетчер/жетекші маман (инженер)/ өңірлік және желілік деңгейдегі жетекші инженер (инженер) /поезд диспетчері / станция бойынша кезекші лауазымдарында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бағыттағы тасымалдарды басқару жөніндегі аға диспетчер / жетекші маман (инженер)/ өңірлік және желілік деңгейдегі жетекші инженер (инженер) /поезд диспетчері лауазымдарында кемінде 3 жыл</w:t>
            </w:r>
          </w:p>
          <w:p>
            <w:pPr>
              <w:spacing w:after="20"/>
              <w:ind w:left="20"/>
              <w:jc w:val="both"/>
            </w:pPr>
            <w:r>
              <w:rPr>
                <w:rFonts w:ascii="Times New Roman"/>
                <w:b w:val="false"/>
                <w:i w:val="false"/>
                <w:color w:val="000000"/>
                <w:sz w:val="20"/>
              </w:rPr>
              <w:t>
станция бойынша кезекші/ поездық ақпаратты және тасымалдау құжаттарын өңдеу станциялық технологиялық орталығының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және желілік деңгейдегі инженер /поездық диспетчер/ станция бойынша кезекші/бөлімше бойынша кезекші кезіндегі оператор/ тасымалдау бөлімшесі бойынша кезекші кезіндегі Оператор/ поездық өңдеу станциялық технологиялық орталығының операторы лауазымдарында кемінде 2 жыл </w:t>
            </w:r>
          </w:p>
          <w:p>
            <w:pPr>
              <w:spacing w:after="20"/>
              <w:ind w:left="20"/>
              <w:jc w:val="both"/>
            </w:pPr>
            <w:r>
              <w:rPr>
                <w:rFonts w:ascii="Times New Roman"/>
                <w:b w:val="false"/>
                <w:i w:val="false"/>
                <w:color w:val="000000"/>
                <w:sz w:val="20"/>
              </w:rPr>
              <w:t>
Ақпарат және тасымалдау құжаттары/ АБЖ бойынша станция операторы/станция бойынша кезекші кезіндегі Оператор / маневрлік (станциялық) диспетчер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Оперативті-таратушы бөлімі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 Бас менеджер (топ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қозғалысты және көлікті пайдалануды ұйымдастыру (теміржол көлігі)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оперативті-таратушы бөлім бастығының орынбасары/ (эксперт), желілік деңгейдегі оперативті-таратушы бөлімінің бас менеджері, бас диспетчер лауазымында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бастығының орынбасары/ (эксперт) / топтың бас менеджері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оперативті-таратушы бөлімінің бас менеджері (менеджер) / бас диспетчер/ бағытағы тасымалдарды басқару бойынша аға диспетчер / аймақтық деңгейдегі оперативті-таратушы бөлім бастығы / аймақтық деңгейдегі аға (аға диспетчердің орынбасары) диспетчер / жол бөлімшесі бойынша (тасымалдау) кезекшісі лауазымында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бағытағы тасымалдарды басқару бойынша аға диспетчер лауазымында 3жылдан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паркін пайдалану бөлімшесі/ тарту есеплеулерін әзірлеу жөніндегі бөлімше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бастығы / </w:t>
            </w:r>
          </w:p>
          <w:p>
            <w:pPr>
              <w:spacing w:after="20"/>
              <w:ind w:left="20"/>
              <w:jc w:val="both"/>
            </w:pPr>
            <w:r>
              <w:rPr>
                <w:rFonts w:ascii="Times New Roman"/>
                <w:b w:val="false"/>
                <w:i w:val="false"/>
                <w:color w:val="000000"/>
                <w:sz w:val="20"/>
              </w:rPr>
              <w:t xml:space="preserve">
Топтың бас менеджері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 (эксперт)/топтың бас менеджері/ желілік деңгейдегі оперативті-таратушы бөлімі, локомотив паркін пайдалану (топ) бөлімі бас менеджері (менеджер) / желілік деңгейдегі оперативті-таратушы бөлім жылжымалы құрам бастығы (бастығының орынбасары) / локомотив паркін басқару және реттеу жөніндегі аға диспетчер/ бағытағы тасымалдарды басқару бойынша аға диспетчер / аймақтық деңгейдегі аға (аға диспетчердің орынбасары) диспетчер /локомотивтің аға диспетчері/ жол бөлімшесі бойынша (тасымалдау) кезекшісі лауазымында 7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 (эксперт) / топтың бас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қозғалысты және көлікті пайдалануды ұйымдастыру (теміржол көлігі); Локомотивтер и локомотив шаруашылығы; </w:t>
            </w:r>
          </w:p>
          <w:p>
            <w:pPr>
              <w:spacing w:after="20"/>
              <w:ind w:left="20"/>
              <w:jc w:val="both"/>
            </w:pPr>
            <w:r>
              <w:rPr>
                <w:rFonts w:ascii="Times New Roman"/>
                <w:b w:val="false"/>
                <w:i w:val="false"/>
                <w:color w:val="000000"/>
                <w:sz w:val="20"/>
              </w:rPr>
              <w:t>
Көлік, көліктік техника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оперативті-таратушы бөлімінің локомотив паркін пайдалану (топ) бөлімі бас маманы (менеджер) / желілік деңгейдегі оперативті-таратушы бөлімінің жылжымалы құрам бастығы (бастығының орынбасары) / локомотив паркін басқару және реттеу жөніндегі аға диспетчер / аймақтық деңгейдегі аға (аға диспетчердің орынбасары) диспетчер /локомотивтің аға диспетчері/ жол бөлімшесі бойынша (тасымалдау) кезекшісі /локомотивтің диспетчері лауазымында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 Локомотивтер и локомотив шаруашылығы;</w:t>
            </w:r>
          </w:p>
          <w:p>
            <w:pPr>
              <w:spacing w:after="20"/>
              <w:ind w:left="20"/>
              <w:jc w:val="both"/>
            </w:pPr>
            <w:r>
              <w:rPr>
                <w:rFonts w:ascii="Times New Roman"/>
                <w:b w:val="false"/>
                <w:i w:val="false"/>
                <w:color w:val="000000"/>
                <w:sz w:val="20"/>
              </w:rPr>
              <w:t>
Көлік, көліктік техника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паркін басқару және реттеу жөніндегі аға диспетчер / бағытағы тасымалдарды басқару бойынша аға диспетчер /аймақтық деңгейдегі аға (орынбасары) диспетчер / локомотивтің аға диспетчері / жол бөлімшесі бойынша (тасымалдау) кезекшісі /пойыз диспетчері /докомотив диспетчері /1 және 2 класс, кластан тыс станция кезекшісі лауазымында 3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жүк және коммерциялық жұмыс / жүктермен коммерциялық жұмыс/ тиеу және түсіруді ұйымдастыру/ тапсырыс жиынтығы/ кеден қызметі/ контейнерлік жұмыс/ маркетинг және сервисті дамыту/ нарыққа қатысушалырдың өзара әрекеттесу бөлімшелері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қозғалысты және көлікті пайдалануды ұйымдастыру (теміржол көлігі) </w:t>
            </w:r>
          </w:p>
          <w:p>
            <w:pPr>
              <w:spacing w:after="20"/>
              <w:ind w:left="20"/>
              <w:jc w:val="both"/>
            </w:pPr>
            <w:r>
              <w:rPr>
                <w:rFonts w:ascii="Times New Roman"/>
                <w:b w:val="false"/>
                <w:i w:val="false"/>
                <w:color w:val="000000"/>
                <w:sz w:val="20"/>
              </w:rPr>
              <w:t>
Теміржол көлігіндегі жүк және комерциялық жұмыс; Теміржол көлігіндегі көлік логистикасы.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теміржол мекемелерінде басшылық лауазымында 5 жылдан кем болмауы тиіс, департамент басшысының орынбасары / басқарма бастығы (жетекшілік ететін фукнционалдық бағыт) лауазымында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 басшысының орынбасары (Бас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кем болмауы тиіс, оның ішінде теміржол мекемелерінде басшылық лауазымында 4 жылдан кем болмауы тиіс. Баскарма басшысы / Начальника управления / Бас менеджер (функциональдық бағыттың басшысы) лауазымында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менеджер (функциональдық бағыттың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теміржол мекемелерінде басшылық лауазымында 3 жылдан кем болмауы тиіс. менеджер (функциональдық бағыттың басшысы) лауазымында 2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жүк жұмыстарын ұйымдастыру және шарты бойынша / жүк жұмысын қайта қарау/ жүктің сақталмағаны үшін шағымдарды қарау бойынша / актілі-аналитикалық жұмыс/ тармақ иелерімен шарттық жұмысты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бастығы /топтың бас менеджері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 Теміржол көлігіндегі жүк және комерциялық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 (эксперт), заместитель начальника (эксперт) отдела, (бас маман) топ менеджері / жетекшілік ететін бөлім менеджері лауазымында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 (эксперт) / топ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бөлімнің бас менеджері/ тасымалдауларды ұйымдастыру мен шарттарының аймақтық деңгейі, логистика және жүктерді ұйымдастырудағы актіге талап қою бөлімінің бөлімдерінің бастығы (орынбасары)</w:t>
            </w:r>
          </w:p>
          <w:p>
            <w:pPr>
              <w:spacing w:after="20"/>
              <w:ind w:left="20"/>
              <w:jc w:val="both"/>
            </w:pPr>
            <w:r>
              <w:rPr>
                <w:rFonts w:ascii="Times New Roman"/>
                <w:b w:val="false"/>
                <w:i w:val="false"/>
                <w:color w:val="000000"/>
                <w:sz w:val="20"/>
              </w:rPr>
              <w:t>
лауазымында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деңгейдегі тасымалдауды ұйымдастыру шарттары, логистика және жүк тасымалын ұйымдастыру. актіге талап қою бөлімі инженері / тауар кассирі /жүк және багажды аға қабылдап-тапсырушы лауазымында 3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процесінің ақпараттық жүйелерін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Департамента (бастығы) басшысы (басқарма)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 ; Көлік, көліктік техника және технологиялары (Вагон және вагон шаруашылығы; Локомотивтер и локомотив шаруашылығы); Автоматтандыру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теміржол мекемелерінде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Департамента (бастығы орынбасары) басшысы орынбасары (басқарма) / Бас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теміржол мекемелерінде басшылық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 басшысы (бөлім, сектор) / Эксперт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бөлімшесі филиалы директоры /тасымалдау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лауазымда 5 жылдан кем болмауы тиіс, оның ішінде оперативті жұмыс бойынша директордың (бірінші) орынбасары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 жұмыс бойынша директордың (бірінші)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 лауазымда 3 жылдан кем болмауы тиіс, оның ішінде оперативті-таратушы бөлім бастығы/ техникалық өлім бастығы/ 1 және 2 класс, кластан тыс станция бастығы/ бөлімше бойынша кезекші лауазымында 3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 ; Көлік, көліктік техника және технологиялары; ( Вагон және вагон шаруашылығы; Локомотивтер и локомотив шаруашылығы)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директорының АБЖ (АСУ) бойынша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Директорының жүк және коммерциялық жұмыс жөніндегі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 ; Теміржол көлігіндегі жүк және комерциялық жұмыс; Теміржол көлігіндегі көлік логистикасы: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лауазымда 3 жылдан кем болмауы тиіс, оның ішінде тасымалдауды ұйымдастыру және шарты бөлімінің бастығы/ станция бастығының жүк және коммерциялық жұмыс жөніндегі лауазымында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 үйлестіру және пайдлану жұмысыжөніндегі бөлімшелер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 таратушы бөлім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қозғалысты және көлікті пайдалануды ұйымдастыру (теміржол көлігі)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 таратушы бөлім бастығының орынбасары (1 жылдан кем емес) / аға диспетчер / аға диспетчердің орынбасары лауазымында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 таратушы бөлім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диспетчер / аға диспетчердің орынбасары/ бөлімше бойынша кезекші лауазымында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 таратушы бөлімінің аға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Оперативті таратушы бөлімі аға диспетчерінің орынбасары лауазымында 1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 таратушы бөлімі аға диспетчерінің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кезекші / пойыз диспетчері (түйінді) лауазымында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пойыз диспетчері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инженері / пойыз диспетчері лауазымында 1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пайдалну жөніндегі бөлімше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бөлімі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 көлікте қозғалысты басқаруды тасымалдауды ұйымдастыру; Теміржол көлігіндегі тасымалдауды ұйымдастыру және қозғалысты баскару, Локомотивтер және локомотив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бөлімі бастығының орынбасары/ локомотивтің аға диспетчері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бөлімі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Локомотивтің аға диспетчері/ бөлімше бойынша кезекші/ пойыз немесе түйін диспетчері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Локомотивтің аға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Локомотивтің аға диспетчері/ бөлімше бойынша кезекші/ пойыз немесе түйін диспетчері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жұмысшылар менқызметкерлер лауазымында 1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коммерциялық жұмыс, көлік логистикасы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ұйымдастыру және шарттары бөлімі / логистика және жүктерді тасымалдаушы ұйымдастыру бөлімі / контейнерлі тасымалдау бөлімі / актілі-шағым бөлімі бастығы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 ; Теміржол көлігіндегі жүк жіне коммерциялық жұмыс: Теміржол көлігіндегі көлік логистикасы;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 Оның ішінде аға тауар кассирі және бөлім бастығының (басшысы) орынбасары / жүк және багажды аға қабылдап-тапсырушы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шарттары бөлімі/ логистика және жүктерді тасымалдаушы ұйымдастыру бөлімі/ контейнерлі тасымалдау бөлімі</w:t>
            </w:r>
          </w:p>
          <w:p>
            <w:pPr>
              <w:spacing w:after="20"/>
              <w:ind w:left="20"/>
              <w:jc w:val="both"/>
            </w:pPr>
            <w:r>
              <w:rPr>
                <w:rFonts w:ascii="Times New Roman"/>
                <w:b w:val="false"/>
                <w:i w:val="false"/>
                <w:color w:val="000000"/>
                <w:sz w:val="20"/>
              </w:rPr>
              <w:t xml:space="preserve">
бастығы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жетекші инженер ( инспектор-ревизор) және тауар кассирі / жүк және багажды қабылдап-тапсырушы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 Инспектор-ревизор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сәйкес келетін бөлім инженері және тауар кассирі / жүк және багажды қабылдап-тапсырушы лауазымында 2 жылдан кем емес. тауар кассирі / жүк және багажды қабылдап-тапсырушы лауазымында 1 жыл жұмыс өтілінің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 тауар кассирі / жүк және багажды қабылдап-тапсырушы лауазымында 1 жыл жұмыс өтілінің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техник/техник -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тасымалдауды ұйымдастыру және қозғалысты басқару (сала бойынша);</w:t>
            </w:r>
          </w:p>
          <w:p>
            <w:pPr>
              <w:spacing w:after="20"/>
              <w:ind w:left="20"/>
              <w:jc w:val="both"/>
            </w:pPr>
            <w:r>
              <w:rPr>
                <w:rFonts w:ascii="Times New Roman"/>
                <w:b w:val="false"/>
                <w:i w:val="false"/>
                <w:color w:val="000000"/>
                <w:sz w:val="20"/>
              </w:rPr>
              <w:t>
Теміржол көліктегі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 тауар кассирі / жүк және багажды қабылдап-тапсырушы лауазымында 1 жыл жұмыс өтілінің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 акпараттандыру жөніндегі бөлімше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бөлім/ өндірістік бөлім/ өндірістік-техникалық бөлім бастығы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қозғалысты және көлікті пайдалануды ұйымдастыру (теміржол көлігі)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бөлім бастығы (басшысы) орынбасары және пойыз диспетчері / станция бойынша кезекші лауазымында 1 жыл жұмыс өтілінің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бөлім/ өндірістік бөлім/ өндірістік-техникалық бөлім бастығы (басшысы)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жетекші инженер (қауіпсіздік жөніндеі телім ревизоры) пойыз диспетчері / станция бойынша кезекші лауазымында 1 жыл жұмыс өтілінің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инженер (1 дәрежелі) / пойыз диспетчері/ станция бойынша кезекші / станция инженері ( технологиялық процесс бойынша және станцияның ТРА, АБЖ бойынша) / Тасымалдау құжаттарын және пойыз ақпараттары өндеу бойынша станциялық техникалық орталық бастығы лауазымында</w:t>
            </w:r>
          </w:p>
          <w:p>
            <w:pPr>
              <w:spacing w:after="20"/>
              <w:ind w:left="20"/>
              <w:jc w:val="both"/>
            </w:pPr>
            <w:r>
              <w:rPr>
                <w:rFonts w:ascii="Times New Roman"/>
                <w:b w:val="false"/>
                <w:i w:val="false"/>
                <w:color w:val="000000"/>
                <w:sz w:val="20"/>
              </w:rPr>
              <w:t>
1 жыл жұмыс өтілінің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(1 дәрежелі)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диспетчері/ станция бойынша кезекші / станция инженері ( технологиялық процесс бойынша және станцияның ТРА, АБЖ бойынша) / Тасымалдау құжаттарын және пойыз ақпараттары өндеу бойынша станциялық техникалық орталық бастығы/ пойыз ақпараттарын және қозғалыс құжаттарын өңдеу операторы лауазымында</w:t>
            </w:r>
          </w:p>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 филиалдары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бөлімшесі бойынша кезекшісі /Тасымалдау бөлімшесі бойынша кезекшісі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тасымалдауды ұйымдастыру және қозғалысты басқару (сала бойынша);</w:t>
            </w:r>
          </w:p>
          <w:p>
            <w:pPr>
              <w:spacing w:after="20"/>
              <w:ind w:left="20"/>
              <w:jc w:val="both"/>
            </w:pPr>
            <w:r>
              <w:rPr>
                <w:rFonts w:ascii="Times New Roman"/>
                <w:b w:val="false"/>
                <w:i w:val="false"/>
                <w:color w:val="000000"/>
                <w:sz w:val="20"/>
              </w:rPr>
              <w:t>
Теміржол көліктегі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 пойыз диспетчері лауазымында</w:t>
            </w:r>
          </w:p>
          <w:p>
            <w:pPr>
              <w:spacing w:after="20"/>
              <w:ind w:left="20"/>
              <w:jc w:val="both"/>
            </w:pPr>
            <w:r>
              <w:rPr>
                <w:rFonts w:ascii="Times New Roman"/>
                <w:b w:val="false"/>
                <w:i w:val="false"/>
                <w:color w:val="000000"/>
                <w:sz w:val="20"/>
              </w:rPr>
              <w:t xml:space="preserve">
2 жыл жұмыс өтілінің болуы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бойына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 Оның ішінде пойыз диспетчері лауазымында</w:t>
            </w:r>
          </w:p>
          <w:p>
            <w:pPr>
              <w:spacing w:after="20"/>
              <w:ind w:left="20"/>
              <w:jc w:val="both"/>
            </w:pPr>
            <w:r>
              <w:rPr>
                <w:rFonts w:ascii="Times New Roman"/>
                <w:b w:val="false"/>
                <w:i w:val="false"/>
                <w:color w:val="000000"/>
                <w:sz w:val="20"/>
              </w:rPr>
              <w:t>
1 жыл және класстан тыс, 1 немесе 2 класс станцияның кезекшісі / маневр диспетчері / станция диспетчері лауазымында 2 жыл жұмыс өтілінің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тасымалдауды ұйымдастыру және қозғалысты басқару (сала бойынша); Темір 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 пойыз диспетчері лауазымында</w:t>
            </w:r>
          </w:p>
          <w:p>
            <w:pPr>
              <w:spacing w:after="20"/>
              <w:ind w:left="20"/>
              <w:jc w:val="both"/>
            </w:pPr>
            <w:r>
              <w:rPr>
                <w:rFonts w:ascii="Times New Roman"/>
                <w:b w:val="false"/>
                <w:i w:val="false"/>
                <w:color w:val="000000"/>
                <w:sz w:val="20"/>
              </w:rPr>
              <w:t>
1 жыл және класстан тыс, 1 немесе 2 класс станцияның кезекшісі / маневр диспетчері / станция диспетчері лауазымында 3 жыл жұмыс өтілінің болуы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таратушы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жылдан кем емес. Оның ішінде </w:t>
            </w:r>
          </w:p>
          <w:p>
            <w:pPr>
              <w:spacing w:after="20"/>
              <w:ind w:left="20"/>
              <w:jc w:val="both"/>
            </w:pPr>
            <w:r>
              <w:rPr>
                <w:rFonts w:ascii="Times New Roman"/>
                <w:b w:val="false"/>
                <w:i w:val="false"/>
                <w:color w:val="000000"/>
                <w:sz w:val="20"/>
              </w:rPr>
              <w:t>
класстан тыс, 1 немесе 2 класс станцияның кезекшісі / маневр диспетчері / станция диспетчері лауазымында 2 жыл жұмыс өтілінің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жылдан кем емес. Оның ішінде </w:t>
            </w:r>
          </w:p>
          <w:p>
            <w:pPr>
              <w:spacing w:after="20"/>
              <w:ind w:left="20"/>
              <w:jc w:val="both"/>
            </w:pPr>
            <w:r>
              <w:rPr>
                <w:rFonts w:ascii="Times New Roman"/>
                <w:b w:val="false"/>
                <w:i w:val="false"/>
                <w:color w:val="000000"/>
                <w:sz w:val="20"/>
              </w:rPr>
              <w:t>
класстан тыс, 1 немесе 2 класс станцияның кезекшісі / маневр диспетчері / станция диспетчері лауазымында 2 жыл жұмыс өтілінің болуы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жылдан кем емес. Оның ішінде </w:t>
            </w:r>
          </w:p>
          <w:p>
            <w:pPr>
              <w:spacing w:after="20"/>
              <w:ind w:left="20"/>
              <w:jc w:val="both"/>
            </w:pPr>
            <w:r>
              <w:rPr>
                <w:rFonts w:ascii="Times New Roman"/>
                <w:b w:val="false"/>
                <w:i w:val="false"/>
                <w:color w:val="000000"/>
                <w:sz w:val="20"/>
              </w:rPr>
              <w:t>
класстан тыс, 1 немесе 2 класс станцияның кезекшісі / маневр диспетчері / станция диспетчері лауазымында 2 жыл жұмыс өтілінің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 Локомотивы и локомотивное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жылдан кем емес. Оның ішінде </w:t>
            </w:r>
          </w:p>
          <w:p>
            <w:pPr>
              <w:spacing w:after="20"/>
              <w:ind w:left="20"/>
              <w:jc w:val="both"/>
            </w:pPr>
            <w:r>
              <w:rPr>
                <w:rFonts w:ascii="Times New Roman"/>
                <w:b w:val="false"/>
                <w:i w:val="false"/>
                <w:color w:val="000000"/>
                <w:sz w:val="20"/>
              </w:rPr>
              <w:t>
класстан тыс, 1 немесе 2 класс станцияның кезекшісі / маневр диспетчері / станция диспетчері лауазымында 2 жыл жұмыс өтілінің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железнодорожном транспорте. Локомотивы и локомотивное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 класстан тыс, 1 немесе 2 класс станция бойынша кезекші / маневрлік диспетчер/ локомотив бригадаларының машинист-нұсқаушысы / локомотив депосы бойынша кезекшісі лауазымында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диспетчері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 Темір жол көлігіндегі жүк және коммерциялық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қабылдап-тапсырушы/тауар кассирі/тасымалдау құжаттарын өңдеу жөніндегі оператор/поездарды құрастырушы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в том числе в должности приемосдатчика груза и багажа/товарного кассира/оператор по обработке перевозочных документов/составителя поездов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бөлімшесі бойынша кезекшінің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қызметшілері лауазымдарында жұмыс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 қызметшілері лауазымдарында жұмыс 3 жылдан кем емес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бөлімшесі бойынша кезекші жанындағы оператор/Тасымалдау бөлімшесі бойынша кезекші жанындағы/арнайы тасымалдау жөніндегі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ойынша кезекші / маневрлік диспетчер / поездық ақпаратты және тасымалдау құжаттарын өңдеудің станциялық технологиялық орталығы кезіндегі оператор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ойынша кезекші / маневрлік диспетчер / поездық ақпаратты және тасымалдау құжаттарын өңдеудің станциялық технологиялық орталығы кезіндегі оператор лауазымында 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ойынша кезекші / маневрлік диспетчер / поездық ақпаратты және тасымалдау құжаттарын өңдеудің станциялық технологиялық орталығы кезіндегі оператор лауазымында 5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бөлімшесі бойынша кезекші жанындағы оператор (жүк жұмысы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көлігінде тасымалдауды ұйымдастыру және қозғалысты басқару; Темір жол көлігіндегі жүк және коммерциялық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қабылдап-тапсырушы/тауарлық кассир/поездық ақпаратты және тасымалдау құжаттарын өңдеудің станциялық технологиялық орталығы/поездарды құрастырушы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қабылдап-тапсырушы/тауарлық кассир/поездық ақпаратты және тасымалдау құжаттарын өңдеудің станциялық технологиялық орталығының операторы/поездарды құрастырушы лауазымында 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қабылдап-тапсырушы/тауарлық кассир/поездық ақпаратты және тасымалдау құжаттарын өңдеудің станциялық технологиялық орталығы/поездарды құрастырушы лауазымында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 тасымалдауды ұйымдастыру және көліктегі қозғалысты басқару; Темір 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 бойынша кезекші/маневрлік диспетчер/поездық ақпаратты және тасымалдау құжаттарын өңдеудің станциялық технологиялық орталығы кезіндегі оператор лауазымында 1 жылдан кем емес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жұмысын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Класстан тыс, 1-2 классты станция бастығы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емес, оның ішінде станция бастығы орынбасары (жедел жұмыс бойынша) / бас инженер және пойыз диспетчері/ бөлімше бойынша кезекші лауазымында 2 жылдан кем емес еңбек өтілі болу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Класстан тыс, 1-2 классты станция бастығы орынбасары (жедел жұмыс бойынша) бас инженер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 өндірістік-техникалық бөлім бастығы лауазымында 2 жылдан кем емес немесе станция диспетчері/ маневр диспетчері/ Класстан тыс, 1-2 классты станция кезекшісі лауазымында 3 жылдан кем емес еңбек өтілі болу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Қозғалыс қауіпсіздігі жөніндегі станция бастығының көмекшісі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бөлімінің инженері/ станция диспетчері/ маневр диспетчері/ класстан тыс, 1-2 классты станция кезекшісі лауазымында 3 жылдан кем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классты станция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w:t>
            </w:r>
          </w:p>
          <w:p>
            <w:pPr>
              <w:spacing w:after="20"/>
              <w:ind w:left="20"/>
              <w:jc w:val="both"/>
            </w:pPr>
            <w:r>
              <w:rPr>
                <w:rFonts w:ascii="Times New Roman"/>
                <w:b w:val="false"/>
                <w:i w:val="false"/>
                <w:color w:val="000000"/>
                <w:sz w:val="20"/>
              </w:rPr>
              <w:t>
3 классты станция бастығының орынбасары лауазымында 3 жылдан кем емес/ пойыз диспетчері лауазымында 1 жылдан кем емес еңбек өтілі болу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классты станция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w:t>
            </w:r>
          </w:p>
          <w:p>
            <w:pPr>
              <w:spacing w:after="20"/>
              <w:ind w:left="20"/>
              <w:jc w:val="both"/>
            </w:pPr>
            <w:r>
              <w:rPr>
                <w:rFonts w:ascii="Times New Roman"/>
                <w:b w:val="false"/>
                <w:i w:val="false"/>
                <w:color w:val="000000"/>
                <w:sz w:val="20"/>
              </w:rPr>
              <w:t>
3 классты станция кезекшісі лауазымында 2 жылдан кем емес/ пойыз диспетчері лауазымында 1 жылдан кем емес еңбек өтілі болу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классты станция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w:t>
            </w:r>
          </w:p>
          <w:p>
            <w:pPr>
              <w:spacing w:after="20"/>
              <w:ind w:left="20"/>
              <w:jc w:val="both"/>
            </w:pPr>
            <w:r>
              <w:rPr>
                <w:rFonts w:ascii="Times New Roman"/>
                <w:b w:val="false"/>
                <w:i w:val="false"/>
                <w:color w:val="000000"/>
                <w:sz w:val="20"/>
              </w:rPr>
              <w:t>
4,5 классты станция кезекшісі лауазымында 2 жылдан кем емес еңбек өтілі болу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w:t>
            </w:r>
          </w:p>
          <w:p>
            <w:pPr>
              <w:spacing w:after="20"/>
              <w:ind w:left="20"/>
              <w:jc w:val="both"/>
            </w:pPr>
            <w:r>
              <w:rPr>
                <w:rFonts w:ascii="Times New Roman"/>
                <w:b w:val="false"/>
                <w:i w:val="false"/>
                <w:color w:val="000000"/>
                <w:sz w:val="20"/>
              </w:rPr>
              <w:t>
4,5 классты станция кезекшісі лауазымында 3 жылдан кем емес еңбек өтілі болу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өндірістік-техникалық бөлімінің басығы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көлік техникасы және технологиялары; Тасымалдауды ұйымдастыру, қозғалыс және көлікті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Жетекші инженер лауазымында 3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АБЖ (АСУ)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 / инженер / инженер-технолог лауазымында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лауазымында 5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(станция) диспетчері / станция кезекші / станцияның орталықтандыру посты кезекшісі / парк кезекшісі / сұрыптау дөңесі кезекшісі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ұйымдастыру, қозғалыс және көлікті пайдалану; </w:t>
            </w:r>
          </w:p>
          <w:p>
            <w:pPr>
              <w:spacing w:after="20"/>
              <w:ind w:left="20"/>
              <w:jc w:val="both"/>
            </w:pPr>
            <w:r>
              <w:rPr>
                <w:rFonts w:ascii="Times New Roman"/>
                <w:b w:val="false"/>
                <w:i w:val="false"/>
                <w:color w:val="000000"/>
                <w:sz w:val="20"/>
              </w:rPr>
              <w:t>
Теміржол жылжымалы құрамын пайдалану, жөндеу және техникалық қызмет көрсету (түрі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(станция) диспетчері / станция кезекші / станцияның орталықтандыру посты кезекшісі / парк кезекшісі / сұрыптау дөңесі кезекшісі лауазымында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техникасы және технологиялары; Тасымалдауды ұйымдастыру, қозғалыс және көлікті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(станция) диспетчері / станция кезекші / станцияның орталықтандыру посты кезекшісі / парк кезекшісі / сұрыптау дөңесі кезекшісі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қозғалыс және көлікті пайдалану ; Теміржол жылжымалы құрамын пайдалану, жөндеу және техникалық қызмет көрсету (түрі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(станция) диспетчері / станция кезекші / станцияның орталықтандыру посты кезекшісі / парк кезекшісі / сұрыптау дөңесі кезекшісі лауазымында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(станция) диспетчері / станция кезекші / станцияның орталықтандыру посты кезекшісі / парк кезекшісі / сұрыптау дөңесі кезекшісі лауазымында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(тасымалдау шаруашылығы қызметкерлері үшін) / Өндірістік оқыту нұсқаушысы (тасымалдау шаруашылығы) / тренажер (вагон) нұсқаушысы ( тасымалдау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(станция) диспетчері / станция кезекші / станцияның орталықтандыру посты кезекшісі / парк кезекшісі / сұрыптау дөңесі кезекшісі лауазымында 5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құрылғыларына қызмет көрсету операторы (басқарудың автоматтандырыған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ұйымдастыру, қозғалыс және қозғалысты басқару (салалар бойынша); </w:t>
            </w:r>
          </w:p>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лауазымында 1 жылдан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ақпаратын және тасымалдау құжаттарын өңдеу станциялық технологиялық орталығының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станциялық технологиялық орталығының аға операторынан төмен емес/ парк кезекшісі / станция кезекшісі / маневр диспетчері лауазәне ымында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ұйымдастыру, қозғалыс және қозғалысты басқару (салалар бойынша); </w:t>
            </w:r>
          </w:p>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 оның ішінде станциялық технологиялық орталығының аға операторынан төмен емес/ парк кезекшісі / станция кезекшісі / маневр диспетчері лауазымында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станция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оның ішінде</w:t>
            </w:r>
          </w:p>
          <w:p>
            <w:pPr>
              <w:spacing w:after="20"/>
              <w:ind w:left="20"/>
              <w:jc w:val="both"/>
            </w:pPr>
            <w:r>
              <w:rPr>
                <w:rFonts w:ascii="Times New Roman"/>
                <w:b w:val="false"/>
                <w:i w:val="false"/>
                <w:color w:val="000000"/>
                <w:sz w:val="20"/>
              </w:rPr>
              <w:t>
Станциялық орталықтандыру бекетінің кезекшісі / парк кезекшісі / класстан тыс, 1-3 классты станция кезекшісі / сұрыптау дөңесі кезекшісі лауазымында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ұйымдастыру, қозғалыс және қозғалысты басқару (салалар бойынша); </w:t>
            </w:r>
          </w:p>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w:t>
            </w:r>
          </w:p>
          <w:p>
            <w:pPr>
              <w:spacing w:after="20"/>
              <w:ind w:left="20"/>
              <w:jc w:val="both"/>
            </w:pPr>
            <w:r>
              <w:rPr>
                <w:rFonts w:ascii="Times New Roman"/>
                <w:b w:val="false"/>
                <w:i w:val="false"/>
                <w:color w:val="000000"/>
                <w:sz w:val="20"/>
              </w:rPr>
              <w:t>
Станциялық орталықтандыру бекетінің кезекшісі / парк кезекшісі / класстан тыс, 1-3 классты станция кезекшісі / сұрыптау дөңесі кезекшісі лауазымында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Класстан тыс, 1 класс </w:t>
            </w:r>
          </w:p>
          <w:p>
            <w:pPr>
              <w:spacing w:after="20"/>
              <w:ind w:left="20"/>
              <w:jc w:val="both"/>
            </w:pPr>
            <w:r>
              <w:rPr>
                <w:rFonts w:ascii="Times New Roman"/>
                <w:b w:val="false"/>
                <w:i w:val="false"/>
                <w:color w:val="000000"/>
                <w:sz w:val="20"/>
              </w:rPr>
              <w:t>
темір жол станциясы бойынша кезекші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оның ішінде</w:t>
            </w:r>
          </w:p>
          <w:p>
            <w:pPr>
              <w:spacing w:after="20"/>
              <w:ind w:left="20"/>
              <w:jc w:val="both"/>
            </w:pPr>
            <w:r>
              <w:rPr>
                <w:rFonts w:ascii="Times New Roman"/>
                <w:b w:val="false"/>
                <w:i w:val="false"/>
                <w:color w:val="000000"/>
                <w:sz w:val="20"/>
              </w:rPr>
              <w:t>
Станциялық орталықтандыру бекетінің кезекшісі / парк кезекшісі / 2-3 классты станция кезекшісі / 4-5 классты станция басшысы / сұрыптау дөңесі кезекшісі / пойыз құрастырушы/ станция бойынша оператор лауазымында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ұйымдастыру, қозғалыс және қозғалысты басқару (салалар бойынша); </w:t>
            </w:r>
          </w:p>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w:t>
            </w:r>
          </w:p>
          <w:p>
            <w:pPr>
              <w:spacing w:after="20"/>
              <w:ind w:left="20"/>
              <w:jc w:val="both"/>
            </w:pPr>
            <w:r>
              <w:rPr>
                <w:rFonts w:ascii="Times New Roman"/>
                <w:b w:val="false"/>
                <w:i w:val="false"/>
                <w:color w:val="000000"/>
                <w:sz w:val="20"/>
              </w:rPr>
              <w:t>
Станциялық орталықтандыру бекетінің кезекшісі / парк кезекшісі / 2-3 классты станция кезекшісі / 4-5 классты станция басшысы / сұрыптау дөңесі кезекшісі / пойыз құрастырушы/ станция бойынша оператор лауазымында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классты</w:t>
            </w:r>
          </w:p>
          <w:p>
            <w:pPr>
              <w:spacing w:after="20"/>
              <w:ind w:left="20"/>
              <w:jc w:val="both"/>
            </w:pPr>
            <w:r>
              <w:rPr>
                <w:rFonts w:ascii="Times New Roman"/>
                <w:b w:val="false"/>
                <w:i w:val="false"/>
                <w:color w:val="000000"/>
                <w:sz w:val="20"/>
              </w:rPr>
              <w:t>
темір жол станциясы бойынша кезекші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 оның ішінде 4-5 калссты станция бойынша кезекші / поездар құрастырушы / станция операторы /бағытама бекетінің кезекшісі, парк бойынша кезекші лауазымында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тасымалдауды ұйымдастыру және қозғалысты басқару (салалар бойынша); </w:t>
            </w:r>
          </w:p>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оның ішінде 4-5 калссты станция бойынша кезекші / поездар құрастырушы / станция операторы /бағытама бекетінің кезекшісі, парк бойынша кезекші лауазымында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классты</w:t>
            </w:r>
          </w:p>
          <w:p>
            <w:pPr>
              <w:spacing w:after="20"/>
              <w:ind w:left="20"/>
              <w:jc w:val="both"/>
            </w:pPr>
            <w:r>
              <w:rPr>
                <w:rFonts w:ascii="Times New Roman"/>
                <w:b w:val="false"/>
                <w:i w:val="false"/>
                <w:color w:val="000000"/>
                <w:sz w:val="20"/>
              </w:rPr>
              <w:t>
темір жол станциясы бойынша кезекші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тасымалдауды ұйымдастыру және қозғалысты басқару (салалар бойынша); </w:t>
            </w:r>
          </w:p>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құрастырушы/ поездарды құрастырушының көмекшісі/ сигналшы / бағыттамалық бекеттің кезекшісі/ станция операторы лауазымдарында кемінде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құрастырушы/ поездарды құрастырушының көмекшісі/ сигналшы / бағыттамалық бекеттің кезекшісі/ станция операторы лауазымдарында кемінде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орталықтандыру бекетінің кезекшісі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бойынша кезекші / станция бойынша кезекші жанындағы оператор / сұрыптау төбесі бойынша кезекші лауазымында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тасымалдауды ұйымдастыру және қозғалысты басқару (салалар бойынша); Теміржол көлігінде тасмалдауды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бойынша кезекші / станция бойынша кезекші жанындағы оператор / сұрыптау төбесі бойынша кезекші лауазымында 5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бойынша кезекші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құрастырушы/ вагондардың қозғалыс жылдамдығын реттеуші/ бағыттау бекетінің кезекшісі/ тасымалдау құжаттарын өңдеу жөніндегі оператор/ сигнал беруші/ станция бойынша кезекші жанындағы оператор, орталықтандыру бекетінің операторы, сұрыптау дөңесінің операторы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тасымалдауды ұйымдастыру және қозғалысты басқару (салалар бойынша); Теміржол көлігінде тасмалдауды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құрастырушы/ вагондардың қозғалыс жылдамдығын реттеуші/ бағыттау бекетінің кезекшісі/ тасымалдау құжаттарын өңдеу жөніндегі оператор/ сигнал беруші/ станция бойынша кезекші жанындағы оператор, орталықтандыру бекетінің операторы, сұрыптау дөңесінің операторы лауазымында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Орталықтандыру бекетінің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құрастырушы/ вагондардың қозғалыс жылдамдығын реттеуші / парк бойынша кезекші / бағыттама бекетінің кезекшісі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тасымалдауды ұйымдастыру және қозғалысты басқару (салалар бойынша); </w:t>
            </w:r>
          </w:p>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құрастырушы/ вагондардың қозғалыс жылдамдығын реттеуші / парк бойынша кезекші / бағыттама бекетінің кезекшісі лауазымында 1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дөңесінің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тасымалдауды ұйымдастыру және қозғалысты басқару (салалар бойынша); </w:t>
            </w:r>
          </w:p>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құрастырушы/ поездарды құрастырушының көмекшісі/ вагондардың қозғалыс жылдамдығын реттеуші лауазымында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құрастырушы/ поездарды құрастырушының көмекшісі/ вагондардың қозғалыс жылдамдығын реттеуші лауазымында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 (АСУ) бойынша станция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поездық ақпаратты және тасымалдау құжаттарын өңдеудің станциялық технологиялық орталығының операторы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поездық ақпаратты және тасымалдау құжаттарын өңдеудің станциялық технологиялық орталығының операторы лауазымында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поездық ақпаратты және тасымалдау құжаттарын өңдеудің станциялық технологиялық орталығының операторы лауазымында 5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Станция-жинақтаушы операторы (жолдағы вагондарды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Поездық, тасымалдау құжаттарын жеткізуші / Вагондарды есептеп алу станциясының операторы лауазымында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Поездық, тасымалдау құжаттарын жеткізуші / вагондарды есептеп алу станциясының операторы лауазымында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жанындағы/маневрлік (станциялық) диспетчер кезіндегі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тасмалдауды ұйымдастыру және қозғалысты басқару</w:t>
            </w:r>
          </w:p>
          <w:p>
            <w:pPr>
              <w:spacing w:after="20"/>
              <w:ind w:left="20"/>
              <w:jc w:val="both"/>
            </w:pPr>
            <w:r>
              <w:rPr>
                <w:rFonts w:ascii="Times New Roman"/>
                <w:b w:val="false"/>
                <w:i w:val="false"/>
                <w:color w:val="000000"/>
                <w:sz w:val="20"/>
              </w:rPr>
              <w:t>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беруші, поездық, тасымалдау құжаттарын жеткізуші / вагондарды есептеп алу станциясының операторы/ тасымалдау құжаттарын өңдеу жөніндегі операторы лауазымында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өткенін есепке алу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тасмалдауды ұйымдастыру және қозғалысты басқару</w:t>
            </w:r>
          </w:p>
          <w:p>
            <w:pPr>
              <w:spacing w:after="20"/>
              <w:ind w:left="20"/>
              <w:jc w:val="both"/>
            </w:pPr>
            <w:r>
              <w:rPr>
                <w:rFonts w:ascii="Times New Roman"/>
                <w:b w:val="false"/>
                <w:i w:val="false"/>
                <w:color w:val="000000"/>
                <w:sz w:val="20"/>
              </w:rPr>
              <w:t>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 өңдеу операторы/ жүк және багажды қабылдап тапсырушы / пойыздарды қабылдаушы лауазымында 1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Пойыздық ақпаратты және тасымалдау құжаттарын өңдеудің станциялық технологиялық орталығының аға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тасмалдауды ұйымдастыру және қозғалысты басқару</w:t>
            </w:r>
          </w:p>
          <w:p>
            <w:pPr>
              <w:spacing w:after="20"/>
              <w:ind w:left="20"/>
              <w:jc w:val="both"/>
            </w:pPr>
            <w:r>
              <w:rPr>
                <w:rFonts w:ascii="Times New Roman"/>
                <w:b w:val="false"/>
                <w:i w:val="false"/>
                <w:color w:val="000000"/>
                <w:sz w:val="20"/>
              </w:rPr>
              <w:t>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Пойыздық ақпаратты және тасымалдау құжаттарын өңдеудің станциялық технологиялық орталығының операторы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Пойыздық ақпаратты және тасымалдау құжаттарын өңдеудің станциялық технологиялық орталығының операторы лауазымында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Пойыздық ақпаратты және тасымалдау құжаттарын өңдеудің станциялық технологиялық орталығының операторы лауазымында 5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Пойыздық ақпаратты және тасымалдау құжаттарын өңдеудің станциялық технологиялық орталығының аға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тасмалдауды ұйымдастыру және қозғалысты басқару</w:t>
            </w:r>
          </w:p>
          <w:p>
            <w:pPr>
              <w:spacing w:after="20"/>
              <w:ind w:left="20"/>
              <w:jc w:val="both"/>
            </w:pPr>
            <w:r>
              <w:rPr>
                <w:rFonts w:ascii="Times New Roman"/>
                <w:b w:val="false"/>
                <w:i w:val="false"/>
                <w:color w:val="000000"/>
                <w:sz w:val="20"/>
              </w:rPr>
              <w:t>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есептеп жазу станциясының операторы / Пойыз және көлік құжаттарын жеткізуші лауазымында 1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Жлдаушылар пойызының толық маштаб парагын есепке алу және бақылау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тасмалдауды ұйымдастыру және қозғалысты басқару</w:t>
            </w:r>
          </w:p>
          <w:p>
            <w:pPr>
              <w:spacing w:after="20"/>
              <w:ind w:left="20"/>
              <w:jc w:val="both"/>
            </w:pPr>
            <w:r>
              <w:rPr>
                <w:rFonts w:ascii="Times New Roman"/>
                <w:b w:val="false"/>
                <w:i w:val="false"/>
                <w:color w:val="000000"/>
                <w:sz w:val="20"/>
              </w:rPr>
              <w:t xml:space="preserve">
(теміржол көлігі)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есептеп жазу станциясының операторы / Пойыз және көлік құжаттарын жеткізуші лауазымында 1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бойынша кезекші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құрастырушысы/ пойыз құрастырушысының көмекшісі / сигнал беруші / бағыттау бекетінің кезекшісі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Бағыттау бекетінің аға кезекшісі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 бекетінің кезекшісі лауазымында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 бекетінің кезекшісі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Пойыз құрастырушысы (клсстан тыс, 1-2 классты станция)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құрастырушысының көмпекшісі/ Вагон қозғалысының жылдамыдығын реттеуші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пойызының кондукторы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құрастырушысының көмпекшісі/ Вагон қозғалысының жылдамыдығын реттеуші / бағыттау бекетінің кезекшісі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құрастырушысы (3-5 классты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құрастырушысының көмпекшісі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 есептеп жазу станциясының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және көлік құжаттарын жеткізуші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қозғалысының жылдамыдығын аға 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қозғалысының жылдамыдығын реттеуші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қозғалысының жылдамыдығын реттеуші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бекетінің кезекші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есептеп жазу станциясының операторы/ пойыз және көлік құжаттарын жеткізуші/ сигнал беруші / бақылау бекетінің кезекшісі лауазымында 1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Жүктерді өңдеу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бастығының жүк және коммерциялық жұмыс жөніндегі орынбасары (кластан тыс, 1-2 класты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 Темір жол көлігіндегі көлік логистикасы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оный ішінде , бюро бастығы (жүк пен багажды іздеу бойынша), кеңсе (тауар) бастығы, жүк учаскесінің бастығы қызметінде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басшысы (коммерциялық)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Кеңсе бастығының орынбасары (тауар) қызметінде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басшысы орынбасары(коммерциялық)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3 жылдан кем емес, оның ішінде аға тауар кассирі қызметінде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бекетіндегі жүктерді өткізу кеңсесінің бастығы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Кеңсе бастығының орынбасары (тауар) қызметінде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бекетіндегі жүктерді өткізу кеңсесінің бастығы орынбасары(пункт)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3 жылдан кем емес, оның ішінде аға тауар кассирі, тауар кассирі қызметінде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басшысы (жүк пен багажды іздеу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3 жылдан кем емес, оның ішінде комерциялық агент қызметінде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қызмет (темір жол көлігі);Теміржол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5 жылдан кем емес, оның ішінде комерциялық агент қызметінде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 (жүк және коммерциялық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 оның ішінде мына лауазымдарда: 1 санатты инженер/инженер-технолог/ жүктермен жұмыс диспетчері /тауар кассирі/ жүктр мен багажды қабылдаушы/ тасымалдау құжаттарын өңдеу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инженер (жүк және коммерциялық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 оның ішінде мына лауазымдарда: /инженер-технолог/ жүктермен жұмыс диспетчері /тауар кассирі/ жүктр мен багажды қабылдаушы/ тасымалдау құжаттарын өңдеу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2-санатты инженер (жүк және коммерциялық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 оның ішінде мына лауазымдарда: жүктермен жұмыс диспетчері /тауар кассирі/ жүктр мен багажды қабылдаушы/ тасымалдау құжаттарын өңдеу операторы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жұмыстары бойынша стансасының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оның ішінде мына лауазымдарда: жүктер мен багажды қабылдаушы/ тасымалдау құжаттарын өңдеу операторы/ пойыз құраушы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 Темір жол көлігіндегі көлік логистикасы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 мына лауазымдарда: жүктер мен багажды қабылдаушы/ тасымалдау құжаттарын өңдеу операторы/ пойыз құраушы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учаскесінің менеджері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маны лауазымдарда 2 жылдан кем емес, аға тауар кассирі, тауар кассирі, жүктер мен багажды қабылдаушы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 маны лауазымдарда 3 жылдан кем емес, аға тауар кассирі, жүктер мен багажды қабылдаушы/ пойыз қабылдаушы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учаскесінің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оның ішінде маны лауазымдарда 1 жылдан кем емес, жүктер мен багажды қабылдаушы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мына лауазымдарда 2 жылдан кем емес : жүктер мен багажды қабылдаушы/ пойыз құраушы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тауар кассирі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тауар кассирі лауазымында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 тауар кассирі лауазымында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кассирі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жыджан кем емес, оның ішінде 1 жыл жүк пен багажды қабылдау агенті, пойыздарды қабылдау жөніндегі офицер, тасымалдау құжаттарын өңдеу операторы (СТК)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жыджан кем емес, оның ішінде 1 жыл жүк пен багажды қабылдау агенті, пойыздарды қабылдау жөніндегі офицер, тасымалдау құжаттарын өңдеу операторы (СТК)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бақылау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жыджан кем емес, оның ішінде 1 жыл жүк пен багажды қабылдау агенті, пойыздарды қабылдау жөніндегі офицер, тасымалдау құжаттарын өңдеу операторы (СТК)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жыджан кем емес, оның ішінде 2 жыл жүк пен багажды қабылдау агенті, пойыздарды қабылдау жөніндегі офицер, тасымалдау құжаттарын өңдеу операторы (СТК)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бекетіндегі жүктерді өткізу жөніндегі аға агент (пункт) / Аға транзиттік өңдеу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станциядағы (пункттегі) жүк тасымалдау агенті / Транзиттік құжаттарды өңдеу агентіқызметінде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станциядағы (пункттегі) жүк тасымалдау агенті / Транзиттік құжаттарды өңдеу агентіқызметінде 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станциядағы (пункттегі) жүк тасымалдау агенті / Транзиттік құжаттарды өңдеу агентіқызметінде 5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бекетіндегі жүктерді өткізу жөніндегі агент (пункт) / транзиттік өңдеу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 оның ішінде пойыз қабылдаушы, жүктер мен багажды қабылдаушы, бастапқы құжаттарды өңдеу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оның ішінде пойыз қабылдаушы, жүктер мен багажды қабылдаушы, бастапқы құжаттарды өңдеу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пойыз қабылдаушы, жүктер мен багажды қабылдаушы, бастапқы құжаттарды өңдеу операторы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шекаралық стансада жүк құжаттарын өңдеу бойынша аға агент(КНР)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 наличие сертификата знания китайского языка не ниже уровня HSK-Level3 (средний)/английского языка не ниже уровня Pre-intermediate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 үшінші елдермен шекаралық станцияда тасымалдау құжаттарын өңдеу жөніндегі агент (ҚХР)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и наличие сертификата о знании китайского не ниже уровня HSK-Level3 (средний)/английского не ниже уровня Pre-intermediate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үшінші елдермен шекаралық станцияда тасымалдау құжаттарын өңдеу жөніндегі агент (ҚХР)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и наличие сертификата о знании китайского не ниже уровня HSK-Level3 (средний)/английского не ниже уровня Pre-intermediate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үшінші елдермен шекаралық станцияда тасымалдау құжаттарын өңдеу жөніндегі агент (ҚХР)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шекаралық стансада жүк құжаттарын өңдеу бойынша агент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HSK-Level3 төмен емес деңгейде қытай тілінен сертификаты болуы/ Pre-intermediate төмен емес деңгейде ағылшын тілінен сертификаты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 оның ішінде пойыз қабылдаушы, жүктер мен багажды қабылдаушы, бастапқы құжаттарды өңдеу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және HSK-Level3 төмен емес деңгейде қытай тілінен сертификаты болуы/ Pre-intermediate төмен емес деңгейде ағылшын тілінен сертификаты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оның ішінде пойыз қабылдаушы, жүктер мен багажды қабылдаушы, бастапқы құжаттарды өңдеу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HSK-Level3 төмен емес деңгейде қытай тілінен сертификаты болуы/ Pre-intermediate төмен емес деңгейде ағылшын тілінен сертификаты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пойыз қабылдаушы, жүктер мен багажды қабылдаушы, бастапқы құжаттарды өңдеу операторы қызметінде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жүк және багажды қабылдаушы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пойыз қабылдаушы, жүктер мен багажды қабылдаушы қызметінде 2 жылдан кем емес,поездов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 пойыз қабылдаушы, жүктер мен багажды қабылдаушы қызметінде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пойыз қабылдаушы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жылдан кем емес, оның ішінде пойыз қабылдаушы, жүктер мен багажды қабылдаушы қызметінде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пойыз қабылдаушы, жүктер мен багажды қабылдаушы қызметінде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 пойыз қабылдаушы, жүктер мен багажды қабылдаушы қызметінде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тексеру пунктінің бригадирі (босатылған)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 Көлік, көліктік техника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пойыз қабылдаушы, жүктер мен багажды қабылдаушы қызметінде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 Көлік, көліктік техника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 пойыз қабылдаушы, жүктер мен багажды қабылдаушы қызметінде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пойыз қабылдаушы, жүктер мен багажды қабылдаушы қызметінде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қабылдаушы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Көлік, көліктік техника және технологиялар ; Темір жол көлігіндегі жүк және коммерциялық жұмыстар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емес, оның ішінде пойыз қабылдаушы қызметінде 2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қабылдаушы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жұмысшысы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жуғыш-тазалағыш</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(кірме жолдарда)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және белгіленген бағдарламамен арнайы дайындық курсы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bl>
    <w:bookmarkStart w:name="z12" w:id="7"/>
    <w:p>
      <w:pPr>
        <w:spacing w:after="0"/>
        <w:ind w:left="0"/>
        <w:jc w:val="both"/>
      </w:pPr>
      <w:r>
        <w:rPr>
          <w:rFonts w:ascii="Times New Roman"/>
          <w:b w:val="false"/>
          <w:i w:val="false"/>
          <w:color w:val="000000"/>
          <w:sz w:val="28"/>
        </w:rPr>
        <w:t>
      3.2.5. Жолаушыларды, багажды, жүк багаждарын және пошталаық жөнелтілімдерін темір жол көлігімен тасымалдау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 көлігі ұйымдарының орталық аппараты/ желілік деңгей филиалы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ұйымы Басқарма Төрағасы/</w:t>
            </w:r>
          </w:p>
          <w:p>
            <w:pPr>
              <w:spacing w:after="20"/>
              <w:ind w:left="20"/>
              <w:jc w:val="both"/>
            </w:pPr>
            <w:r>
              <w:rPr>
                <w:rFonts w:ascii="Times New Roman"/>
                <w:b w:val="false"/>
                <w:i w:val="false"/>
                <w:color w:val="000000"/>
                <w:sz w:val="20"/>
              </w:rPr>
              <w:t xml:space="preserve">
Еншілес ұйым Бас директоры/ </w:t>
            </w:r>
          </w:p>
          <w:p>
            <w:pPr>
              <w:spacing w:after="20"/>
              <w:ind w:left="20"/>
              <w:jc w:val="both"/>
            </w:pPr>
            <w:r>
              <w:rPr>
                <w:rFonts w:ascii="Times New Roman"/>
                <w:b w:val="false"/>
                <w:i w:val="false"/>
                <w:color w:val="000000"/>
                <w:sz w:val="20"/>
              </w:rPr>
              <w:t>
Еншілес ұйымы Басқарма Төрағасының орынбасары / еншілес ұйымның Бас директорының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қозғалысы мен тасымалдауды ұйымдастыру; Есептеу және аудит; Қаржы; Экономика; Менеджмент; Маркетинг; Юриспруденция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саласы бойынша жұмыс тәжірибесі 10 жылдан кем болмауы тиіс, оның ішінде кәсіби саласы басшылық лауазымында 7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Атқарушы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 жылжымалы құрамы); Көлікті пайдалану және қозғалысы мен тасымалдауды ұйымдастыру (теміржол көлігі); Құрылыс; Электроэнергетика; Автоматизация және басқару; Ақпараттық жүйе; Тіршілік қауіпсіздігі және қоршаған ортаны қорғау; Су ресурстар және суды пайдалану; Инженерлік жүйе; Есептеу және аудит; Қаржы; Экономика; Менеджмент; Маркетинг; Юриспруденция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саласы бойынша жұмыс тәжірибесі 7 жылдан кем болмауы тиіс, оның ішінде кәсіби саласы басшылық лауазымында 5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сатуды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көліктік техника және технологиялары; Көлікті пайдалану және қозғалысы мен тасымалдауды ұйымдастыру; Есептеу және аудит; Қаржы; Экономика; Менеджмент; Маркетинг; Юриспруденция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көліктік техника және технологиялары; Көлікті пайдалану және қозғалысы мен тасымалдауды ұйымдастыру; Есептеу және аудит; Қаржы; Экономика; Менеджмент; Маркетинг; Юриспруденция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көліктік техника және технологиялары; Көлікті пайдалану және қозғалысы мен тасымалдауды ұйымдастыру; Есептеу және аудит; Қаржы; Экономика; Менеджмент; Маркетинг; Юриспруденция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лет, в том числе на руководящих должностях,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управления/ Главный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том числе на руководящих должностях,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(начальник) управления (функционального направления)/ Главный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том числе на руководящих должностях,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Тасмалдаудың есебі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көліктік техника және технологиялары; </w:t>
            </w:r>
          </w:p>
          <w:p>
            <w:pPr>
              <w:spacing w:after="20"/>
              <w:ind w:left="20"/>
              <w:jc w:val="both"/>
            </w:pPr>
            <w:r>
              <w:rPr>
                <w:rFonts w:ascii="Times New Roman"/>
                <w:b w:val="false"/>
                <w:i w:val="false"/>
                <w:color w:val="000000"/>
                <w:sz w:val="20"/>
              </w:rPr>
              <w:t>
Көлікті пайдалану және қозғалысы мен тасымалдауды ұйымдастыру; Есептеу және аудит; Қаржы; Экономика; Менеджмент; Маркетинг; Юриспруденция</w:t>
            </w:r>
          </w:p>
          <w:p>
            <w:pPr>
              <w:spacing w:after="20"/>
              <w:ind w:left="20"/>
              <w:jc w:val="both"/>
            </w:pPr>
            <w:r>
              <w:rPr>
                <w:rFonts w:ascii="Times New Roman"/>
                <w:b w:val="false"/>
                <w:i w:val="false"/>
                <w:color w:val="000000"/>
                <w:sz w:val="20"/>
              </w:rPr>
              <w:t xml:space="preserve">
Темiржол көлiгiнде көліктік логистика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көліктік техника және технологиялары; </w:t>
            </w:r>
          </w:p>
          <w:p>
            <w:pPr>
              <w:spacing w:after="20"/>
              <w:ind w:left="20"/>
              <w:jc w:val="both"/>
            </w:pPr>
            <w:r>
              <w:rPr>
                <w:rFonts w:ascii="Times New Roman"/>
                <w:b w:val="false"/>
                <w:i w:val="false"/>
                <w:color w:val="000000"/>
                <w:sz w:val="20"/>
              </w:rPr>
              <w:t>
Көлікті пайдалану және қозғалысы мен тасымалдауды ұйымдастыру; Есептеу және аудит; Қаржы; Экономика; Менеджмент; Маркетинг; Юриспруденция</w:t>
            </w:r>
          </w:p>
          <w:p>
            <w:pPr>
              <w:spacing w:after="20"/>
              <w:ind w:left="20"/>
              <w:jc w:val="both"/>
            </w:pPr>
            <w:r>
              <w:rPr>
                <w:rFonts w:ascii="Times New Roman"/>
                <w:b w:val="false"/>
                <w:i w:val="false"/>
                <w:color w:val="000000"/>
                <w:sz w:val="20"/>
              </w:rPr>
              <w:t xml:space="preserve">
Темiржол көлiгiнде көліктік логистика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Организация перевозок, движения и эксплуатация</w:t>
            </w:r>
          </w:p>
          <w:p>
            <w:pPr>
              <w:spacing w:after="20"/>
              <w:ind w:left="20"/>
              <w:jc w:val="both"/>
            </w:pPr>
            <w:r>
              <w:rPr>
                <w:rFonts w:ascii="Times New Roman"/>
                <w:b w:val="false"/>
                <w:i w:val="false"/>
                <w:color w:val="000000"/>
                <w:sz w:val="20"/>
              </w:rPr>
              <w:t>
транспорта; Учет и аудит; Финансы; Экономика;</w:t>
            </w:r>
          </w:p>
          <w:p>
            <w:pPr>
              <w:spacing w:after="20"/>
              <w:ind w:left="20"/>
              <w:jc w:val="both"/>
            </w:pPr>
            <w:r>
              <w:rPr>
                <w:rFonts w:ascii="Times New Roman"/>
                <w:b w:val="false"/>
                <w:i w:val="false"/>
                <w:color w:val="000000"/>
                <w:sz w:val="20"/>
              </w:rPr>
              <w:t>
Менеджмент; Маркетинг; Юриспруденция ; Транспортная логистика на железнодорожном 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лет, в том числе на руководящих должностях,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управления/ Главный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том числе на руководящих должностях,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(начальник) управления (функционального направления)/ Главный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том числе на руководящих должностях,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шұғыл жұмыс пен қауіпсіздік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лет, в том числе на руководящих должностях,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том числе на руководящих должностях,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том числе на руководящих должностях,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саясат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 жылжымалы құрамы); Көлікті пайдалану және қозғалысы мен тасымалдауды ұйымдастыру (теміржол көлігі);</w:t>
            </w:r>
          </w:p>
          <w:p>
            <w:pPr>
              <w:spacing w:after="20"/>
              <w:ind w:left="20"/>
              <w:jc w:val="both"/>
            </w:pPr>
            <w:r>
              <w:rPr>
                <w:rFonts w:ascii="Times New Roman"/>
                <w:b w:val="false"/>
                <w:i w:val="false"/>
                <w:color w:val="000000"/>
                <w:sz w:val="20"/>
              </w:rPr>
              <w:t xml:space="preserve">
Көліктік құрылысы ( Темір жол құрылысы, жол және жол шаруашылығы)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 жылжымалы құрамы); Көлікті пайдалану және қозғалысы мен тасымалдауды ұйымдастыру (теміржол көлігі);</w:t>
            </w:r>
          </w:p>
          <w:p>
            <w:pPr>
              <w:spacing w:after="20"/>
              <w:ind w:left="20"/>
              <w:jc w:val="both"/>
            </w:pPr>
            <w:r>
              <w:rPr>
                <w:rFonts w:ascii="Times New Roman"/>
                <w:b w:val="false"/>
                <w:i w:val="false"/>
                <w:color w:val="000000"/>
                <w:sz w:val="20"/>
              </w:rPr>
              <w:t xml:space="preserve">
Көліктік құрылысы ( Темір жол құрылысы, жол және жол шаруашылығы)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 (вагоны, локомотивы и электроподвижной состав); Организация перевозок, движения и эксплуатация транспорта (железнодорожный транспорт);</w:t>
            </w:r>
          </w:p>
          <w:p>
            <w:pPr>
              <w:spacing w:after="20"/>
              <w:ind w:left="20"/>
              <w:jc w:val="both"/>
            </w:pPr>
            <w:r>
              <w:rPr>
                <w:rFonts w:ascii="Times New Roman"/>
                <w:b w:val="false"/>
                <w:i w:val="false"/>
                <w:color w:val="000000"/>
                <w:sz w:val="20"/>
              </w:rPr>
              <w:t>
Транспортное Строительство (Строительство железных дорог, путь и путевое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лет, в том числе на руководящих должностях,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управления/ Главный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том числе на руководящих должностях,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(начальник) управления (функционального направления)/ Главный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том числе на руководящих должностях,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шаруашылымен өз ара әрекет/ Тұтынушыларға қызмет көрсету және олармен жұмыс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лет, в том числе на руководящих должностях,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том числе на руководящих должностях,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том числе на руководящих должностях,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 пайдалану және жүк қозғалысы мен тасымалдауды ұйымдастыру (теміржол көлігі); Экономика; Менеджмент; Қаржы; Көлік, көліктік техника және технологиялары;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 пайдалану және жүк қозғалысы мен тасымалдауды ұйымдастыру (теміржол көлігі); Экономика; Менеджмент; Қаржы; Көлік, көліктік техника және технологиялары;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движения и эксплуатация</w:t>
            </w:r>
          </w:p>
          <w:p>
            <w:pPr>
              <w:spacing w:after="20"/>
              <w:ind w:left="20"/>
              <w:jc w:val="both"/>
            </w:pPr>
            <w:r>
              <w:rPr>
                <w:rFonts w:ascii="Times New Roman"/>
                <w:b w:val="false"/>
                <w:i w:val="false"/>
                <w:color w:val="000000"/>
                <w:sz w:val="20"/>
              </w:rPr>
              <w:t>
транспорта (железнодорожный транспорт); Экономика; Менеджмент; Финансы; Транспорт, транспортная техника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лет, в том числе на руководящих должностях (в организациях железнодорожного транспорта)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(начальника) службы/ Заместитель директора филиала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том числе на руководящих должностях (в организациях железнодорожного транспорта)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 жылжымалы құрамы); Көлікті пайдалану және қозғалысы мен тасымалдауды ұйымдастыру (теміржол көлігі); Құрылыс; Электроэнергетика; Автоматизация және басқару; Ақпараттық жүйе; Тіршілік қауіпсіздігі және қоршаған ортаны қорғау; Су ресурстар және суды пайдалану; Инженерлік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 жылжымалы құрамы); Көлікті пайдалану және қозғалысы мен тасымалдауды ұйымдастыру (теміржол көлігі); Құрылыс; Электроэнергетика; Автоматизация және басқару; Ақпараттық жүйе; Тіршілік қауіпсіздігі және қоршаған ортаны қорғау; Су ресурстар және суды пайдалану; Инженерлік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 (вагоны, локомотивы и электроподвижной состав); Организация перевозок, движения и эксплуатация транспорта (железнодорожный транспорт); Строительство; Электроэнергетика; Автоматизация и управление; Информационные системы; Безопасность жизнедеятельности и охрана окружающей среды; Водные ресурсы и водопользование; Инженерные системы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(Темiржол көлiгi); Көлік, көліктік техника және технологиялары; Экономика; Менеджмент; Қаржы;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(Темiржол көлiгi); Көлік, көліктік техника және технологиялары; Экономика; Менеджмент; Қаржы;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движения и эксплуатация транспорта</w:t>
            </w:r>
          </w:p>
          <w:p>
            <w:pPr>
              <w:spacing w:after="20"/>
              <w:ind w:left="20"/>
              <w:jc w:val="both"/>
            </w:pPr>
            <w:r>
              <w:rPr>
                <w:rFonts w:ascii="Times New Roman"/>
                <w:b w:val="false"/>
                <w:i w:val="false"/>
                <w:color w:val="000000"/>
                <w:sz w:val="20"/>
              </w:rPr>
              <w:t>
(железнодорожный транспорт); Транспорт, транспортная техника и технологии;</w:t>
            </w:r>
          </w:p>
          <w:p>
            <w:pPr>
              <w:spacing w:after="20"/>
              <w:ind w:left="20"/>
              <w:jc w:val="both"/>
            </w:pPr>
            <w:r>
              <w:rPr>
                <w:rFonts w:ascii="Times New Roman"/>
                <w:b w:val="false"/>
                <w:i w:val="false"/>
                <w:color w:val="000000"/>
                <w:sz w:val="20"/>
              </w:rPr>
              <w:t>
Экономика; Менеджмент;</w:t>
            </w:r>
          </w:p>
          <w:p>
            <w:pPr>
              <w:spacing w:after="20"/>
              <w:ind w:left="20"/>
              <w:jc w:val="both"/>
            </w:pPr>
            <w:r>
              <w:rPr>
                <w:rFonts w:ascii="Times New Roman"/>
                <w:b w:val="false"/>
                <w:i w:val="false"/>
                <w:color w:val="000000"/>
                <w:sz w:val="20"/>
              </w:rPr>
              <w:t>
Финансы;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железнодорожного транспорта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Көлікті пайдалану және жүк қозғалысы мен тасымалдауды ұйымдастыру (теміржол көлігі); Экономика; Менеджмент; Маркетинг; Есептеу және аудит, Қаржы, Юриспруденция, Құқық қорғау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Көлікті пайдалану және жүк қозғалысы мен тасымалдауды ұйымдастыру (теміржол көлігі); Экономика; Менеджмент; Маркетинг; Есептеу және аудит, Қаржы, Юриспруденция, Құқық қорғау қызмет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 (Вагоны);</w:t>
            </w:r>
          </w:p>
          <w:p>
            <w:pPr>
              <w:spacing w:after="20"/>
              <w:ind w:left="20"/>
              <w:jc w:val="both"/>
            </w:pPr>
            <w:r>
              <w:rPr>
                <w:rFonts w:ascii="Times New Roman"/>
                <w:b w:val="false"/>
                <w:i w:val="false"/>
                <w:color w:val="000000"/>
                <w:sz w:val="20"/>
              </w:rPr>
              <w:t>
Организация перевозок, движения и эксплуатация</w:t>
            </w:r>
          </w:p>
          <w:p>
            <w:pPr>
              <w:spacing w:after="20"/>
              <w:ind w:left="20"/>
              <w:jc w:val="both"/>
            </w:pPr>
            <w:r>
              <w:rPr>
                <w:rFonts w:ascii="Times New Roman"/>
                <w:b w:val="false"/>
                <w:i w:val="false"/>
                <w:color w:val="000000"/>
                <w:sz w:val="20"/>
              </w:rPr>
              <w:t>
транспорта (железнодорожный транспорт); Экономика; Менеджмент; Маркетинг; Учет и аудит, Финансы, Юриспруденция,</w:t>
            </w:r>
          </w:p>
          <w:p>
            <w:pPr>
              <w:spacing w:after="20"/>
              <w:ind w:left="20"/>
              <w:jc w:val="both"/>
            </w:pPr>
            <w:r>
              <w:rPr>
                <w:rFonts w:ascii="Times New Roman"/>
                <w:b w:val="false"/>
                <w:i w:val="false"/>
                <w:color w:val="000000"/>
                <w:sz w:val="20"/>
              </w:rPr>
              <w:t>
Правоохранительная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внутреннему надзору)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(Темiржол көлiгi); Вагондар және вагондық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(Темiржол көлiгi); Вагондар және вагондық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Организация перевозок, движения и эксплуатация транспорта</w:t>
            </w:r>
          </w:p>
          <w:p>
            <w:pPr>
              <w:spacing w:after="20"/>
              <w:ind w:left="20"/>
              <w:jc w:val="both"/>
            </w:pPr>
            <w:r>
              <w:rPr>
                <w:rFonts w:ascii="Times New Roman"/>
                <w:b w:val="false"/>
                <w:i w:val="false"/>
                <w:color w:val="000000"/>
                <w:sz w:val="20"/>
              </w:rPr>
              <w:t>
(железнодорожный транспорт); Вагоны и вагонное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(Темiржол көлiгi);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(Темiржол көлiгi);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Организация перевозок, движения и эксплуатация транспорта</w:t>
            </w:r>
          </w:p>
          <w:p>
            <w:pPr>
              <w:spacing w:after="20"/>
              <w:ind w:left="20"/>
              <w:jc w:val="both"/>
            </w:pPr>
            <w:r>
              <w:rPr>
                <w:rFonts w:ascii="Times New Roman"/>
                <w:b w:val="false"/>
                <w:i w:val="false"/>
                <w:color w:val="000000"/>
                <w:sz w:val="20"/>
              </w:rPr>
              <w:t>
(железнодорожный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эксплуатации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пассажирского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специальная подготовка по установленной программе: Начальник пассажирского поезда, свободное владение государственным и русским языками, владение английским языком на уровне не ниже Elementary</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в должности проводника пассажирского вагона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көліктік техника және технологиялары; Көлікті пайдалану және жүк қозғалысы мен тасымалдауды ұйымдастыру (Темiржол көлiгi); Вагондар және вагондық шаруашылығы; </w:t>
            </w:r>
          </w:p>
          <w:p>
            <w:pPr>
              <w:spacing w:after="20"/>
              <w:ind w:left="20"/>
              <w:jc w:val="both"/>
            </w:pPr>
            <w:r>
              <w:rPr>
                <w:rFonts w:ascii="Times New Roman"/>
                <w:b w:val="false"/>
                <w:i w:val="false"/>
                <w:color w:val="000000"/>
                <w:sz w:val="20"/>
              </w:rPr>
              <w:t>
Көлік, көліктік техника және технологиялары (вагондар)</w:t>
            </w:r>
          </w:p>
          <w:p>
            <w:pPr>
              <w:spacing w:after="20"/>
              <w:ind w:left="20"/>
              <w:jc w:val="both"/>
            </w:pPr>
            <w:r>
              <w:rPr>
                <w:rFonts w:ascii="Times New Roman"/>
                <w:b w:val="false"/>
                <w:i w:val="false"/>
                <w:color w:val="000000"/>
                <w:sz w:val="20"/>
              </w:rPr>
              <w:t>
Халықаралық қатынастар; Шел ел тілдері; Туризм; Экономика; Қаржы; Менеджмент; Юриспруденция; Халықаралық құқық; Психология; Психология және педагогика; Маркетинг және коммерция; Мейманханалық бизнес және мейманхана қызметі; Жұртшылықпен байланыс; Мәдениет бос уақытты қызметі; Халықаралық қатынастар мен жергілікті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көліктік техника және технологиялары; Көлікті пайдалану және жүк қозғалысы мен тасымалдауды ұйымдастыру (Темiржол көлiгi); Вагондар және вагондық шаруашылығы; </w:t>
            </w:r>
          </w:p>
          <w:p>
            <w:pPr>
              <w:spacing w:after="20"/>
              <w:ind w:left="20"/>
              <w:jc w:val="both"/>
            </w:pPr>
            <w:r>
              <w:rPr>
                <w:rFonts w:ascii="Times New Roman"/>
                <w:b w:val="false"/>
                <w:i w:val="false"/>
                <w:color w:val="000000"/>
                <w:sz w:val="20"/>
              </w:rPr>
              <w:t>
Көлік, көліктік техника және технологиялары (вагондар)</w:t>
            </w:r>
          </w:p>
          <w:p>
            <w:pPr>
              <w:spacing w:after="20"/>
              <w:ind w:left="20"/>
              <w:jc w:val="both"/>
            </w:pPr>
            <w:r>
              <w:rPr>
                <w:rFonts w:ascii="Times New Roman"/>
                <w:b w:val="false"/>
                <w:i w:val="false"/>
                <w:color w:val="000000"/>
                <w:sz w:val="20"/>
              </w:rPr>
              <w:t>
Халықаралық қатынастар; Шел ел тілдері; Туризм; Экономика; Қаржы; Менеджмент; Юриспруденция; Халықаралық құқық; Психология; Психология және педагогика; Маркетинг және коммерция; Мейманханалық бизнес және мейманхана қызметі; Жұртшылықпен байланыс; Мәдениет бос уақытты қызметі; Халықаралық қатынастар мен жергілікті басқару;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Организация перевозок, движения и эксплуатация транспорта</w:t>
            </w:r>
          </w:p>
          <w:p>
            <w:pPr>
              <w:spacing w:after="20"/>
              <w:ind w:left="20"/>
              <w:jc w:val="both"/>
            </w:pPr>
            <w:r>
              <w:rPr>
                <w:rFonts w:ascii="Times New Roman"/>
                <w:b w:val="false"/>
                <w:i w:val="false"/>
                <w:color w:val="000000"/>
                <w:sz w:val="20"/>
              </w:rPr>
              <w:t>
(железнодорожный транспорт); Вагоны и вагонное хозяйство; Транспорт, транспортная техника и технологии (Вагоны); Организация перевозок, движения и эксплуатация транспорта (железнодорожный транспорт); Международные отношения; Иностранные языки; Туризм; Экономика; Финансы; Менеджмент; Юриспруденция; Международное право;Психология; Психология и педагогика; Маркетинг и коммерция; Ресторанное дело и гостиничный бизнес; Связи с общественностью; Культурнодосуговое дело; Государственное и местное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железнодорожного транспорта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производственного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железнодорожного транспорта не менее 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пассажирского поезда ("Тальго")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специальная подготовка по установленной программе: Начальник пассажирского поезда, свободное владение государственным и русским языками, обязательное знание английского языка на уровне Intermediate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в должности проводника пассажирского вагона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(пассажирского вагона "Тальго" класса "Гранд")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специальная подготовка по установленной программе: Проводник на железнодорожном транспорте; Проводник пассажирских вагонов; обязательное знание английского языка на уровне Intermediate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года в должности проводника пассажирского вагона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(пассажирского вагона "Тальго" класса "Бизнес")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специальная подготовка по установленной программе: Проводник на железнодорожном транспорте; Проводник пассажирских вагонов; свободное владение государственным и русским языками, обязательное знание английского языка Elementary</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(пассажирского вагона "Тальго" класса "Турист")</w:t>
            </w:r>
          </w:p>
          <w:p>
            <w:pPr>
              <w:spacing w:after="20"/>
              <w:ind w:left="20"/>
              <w:jc w:val="both"/>
            </w:pPr>
            <w:r>
              <w:rPr>
                <w:rFonts w:ascii="Times New Roman"/>
                <w:b w:val="false"/>
                <w:i w:val="false"/>
                <w:color w:val="000000"/>
                <w:sz w:val="20"/>
              </w:rPr>
              <w:t>
Тасымалдауды ұйымдастыру және көліктегі қозғалысты басқару;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Туризм; Тамақтандыруды ұйымдастыру; Мейманханалық шаруашылықтағы қызмет етуді ұйымдастыру; Әлеуметтік қызмет; Маркетинг; Менеджмент; Қаржы; Экономика; Құқық қорғау қызмет; Құқықтану; Әлеуметтік-мәдени қызмет және халық көркем шығармашылық; Бастауыш білім беру; Кәсіптік оқу; Тәрбиелiк жұмысты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специальная подготовка по установленной программе: Проводник на железнодорожном транспорте; Проводник пассажирских вагонов; свободное владение государственным и русским языками, желательно знание английского языка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көліктегі қозғалысты басқару;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Туризм; Тамақтандыруды ұйымдастыру; Мейманханалық шаруашылықтағы қызмет етуді ұйымдастыру; Әлеуметтік қызмет; Маркетинг; Менеджмент; Қаржы; Экономика; Құқық қорғау қызмет; Құқықтану; Әлеуметтік-мәдени қызмет және халық көркем шығармашылық; Бастауыш білім беру; Кәсіптік оқу; Тәрбиелiк жұмысты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транспорте; Организация перевозок и управление движением на железнодорожном</w:t>
            </w:r>
          </w:p>
          <w:p>
            <w:pPr>
              <w:spacing w:after="20"/>
              <w:ind w:left="20"/>
              <w:jc w:val="both"/>
            </w:pPr>
            <w:r>
              <w:rPr>
                <w:rFonts w:ascii="Times New Roman"/>
                <w:b w:val="false"/>
                <w:i w:val="false"/>
                <w:color w:val="000000"/>
                <w:sz w:val="20"/>
              </w:rPr>
              <w:t>
транспорте; Эксплуатация, ремонт и техническое обслуживание подвижного состава железных дорог; Туризм; Организация питания;</w:t>
            </w:r>
          </w:p>
          <w:p>
            <w:pPr>
              <w:spacing w:after="20"/>
              <w:ind w:left="20"/>
              <w:jc w:val="both"/>
            </w:pPr>
            <w:r>
              <w:rPr>
                <w:rFonts w:ascii="Times New Roman"/>
                <w:b w:val="false"/>
                <w:i w:val="false"/>
                <w:color w:val="000000"/>
                <w:sz w:val="20"/>
              </w:rPr>
              <w:t>
Организация обслуживания гостиничных хозяйств; Социальная работа; Маркетинг; Менеджмент; Финансы; Экономика; Правоохранительная деятельность; Правоведение; Социально-культурная деятельность и народное художественное творчество; Начальное образование; Профессиональное обучение; Организация воспитательной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транспорте (по отраслям); Организация перевозок и управление движением на железнодорожном транспорте; Эксплуатация, ремонт и техническое обслуживание подвижного состава железных дорог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(темір жол көлігі); Экономика; Қаржы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(темір жол көлігі); Экономика; Қаржы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движения и эксплуатация транспорта (железнодорожный транспорт) Экономика; Финансы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Көлікті пайдалану және жүк қозғалысы мен тасымалдауды ұйымдастыру (темір жол көлігі); Вагондар және вагондық шаруашылық.</w:t>
            </w:r>
          </w:p>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Көлікті пайдалану және жүк қозғалысы мен тасымалдауды ұйымдастыру (темір жол көлігі); Вагондар және вагондық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 (Вагоны); Организация перевозок, движения и эксплуатация транспорта (железнодорожный транспорт); Вагоны и вагонное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транспорте (по отраслям); Организация перевозок и управление движением на железнодорожном транспорте; Эксплуатация, ремонт и техническое обслуживание подвижного состава железных дорог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және вагондық шаруашылық); Көлікті пайдалану және жүк қозғалысы мен тасымалдауды ұйымдастыру (темір жол көлігі)</w:t>
            </w:r>
          </w:p>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және вагондық шаруашылық); Көлікті пайдалану және жүк қозғалысы мен тасымалдауды ұйымдастыру (темір 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 (Вагоны и вагонное хозяйство); Организация перевозок, движения и эксплуатация транспорта (железнодорожный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железнодорожного транспорта не менее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транспорте (по отраслям); Организация перевозок и управление движением на железнодорожном транспорте; Эксплуатация, ремонт и техническое обслуживание подвижного состава железных дорог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должности проводника пассажирского вагона межобластного, межрайонного сообщения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көліктік техника және технологиялары (Вагондар және вагондық шаруашылық); Көлікті пайдалану және жүк қозғалысы мен тасымалдауды ұйымдастыру (темір жол көлігі)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көліктік техника және технологиялары (Вагондар және вагондық шаруашылық); Көлікті пайдалану және жүк қозғалысы мен тасымалдауды ұйымдастыру (темір жол көлігі)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 (Вагоны и вагонное хозяйство); Организация перевозок, движения и эксплуатация транспорта (железнодорожный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 жылжымалы құрамын жөндеу мен пайдалану, техникалық қызмет көрсету; Тасымалдауды ұйымдастыру және көлікте қозғалысты басқару (салалар бойынша); Теміржол көлігінде тасымалдауды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 жылжымалы құрамын жөндеу мен пайдалану, техникалық қызмет көрсету; Тасымалдауды ұйымдастыру және көлікте қозғалысты басқару (салалар бойынша); Теміржол көлігінде тасымалдауды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и техническое обслуживание подвижного состава железных дорог; Организация перевозок и управление движением на транспорте (по отраслям); Организация перевозок и управление движением на железнодорожном 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транспорте (по отраслям); Организация перевозок и управление движением на железнодорожном 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(темір жол көлігі)</w:t>
            </w:r>
          </w:p>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 Есептеу және аудит; Қаржы;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(темір 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движения и эксплуатация транспорта (железнодорожный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 Есептеу және аудит; Қаржы; Экономика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транспорте (по отраслям); Организация перевозок и управление движением на железнодорожном транспорте; Учет и аудит; Финансы;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(багажный)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кассир (багажный)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 на должности кассира (багажного)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(билетный)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кассир (билетный)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 на должности кассира (билетного)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Нарядчик багажного отделения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Нарядчик (старший)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года на должности нарядчика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есептілігіне бақылау, бланктердi есепке алудың қатаң есептілігі, есепке алу бiрiккен тобы және есептілік жөніндегі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 (бастығы)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 (бастығы)</w:t>
            </w:r>
          </w:p>
          <w:p>
            <w:pPr>
              <w:spacing w:after="20"/>
              <w:ind w:left="20"/>
              <w:jc w:val="both"/>
            </w:pPr>
            <w:r>
              <w:rPr>
                <w:rFonts w:ascii="Times New Roman"/>
                <w:b w:val="false"/>
                <w:i w:val="false"/>
                <w:color w:val="000000"/>
                <w:sz w:val="20"/>
              </w:rPr>
              <w:t>
Жетекшi экономист</w:t>
            </w:r>
          </w:p>
          <w:p>
            <w:pPr>
              <w:spacing w:after="20"/>
              <w:ind w:left="20"/>
              <w:jc w:val="both"/>
            </w:pPr>
            <w:r>
              <w:rPr>
                <w:rFonts w:ascii="Times New Roman"/>
                <w:b w:val="false"/>
                <w:i w:val="false"/>
                <w:color w:val="000000"/>
                <w:sz w:val="20"/>
              </w:rPr>
              <w:t>
Экономист /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в том числе на руководящих должностях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экономист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экономист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 Инженер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(қатаң есеп-қисап бланктер қоймасы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(қатаң есеп-қисап бланктер қоймасы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(қатаң есеп-қисап бланктер қоймасы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Жүк вагондық паркімен тасымалды қамтамасыз ету қызметі жөніндегі құрылымдық бөлімше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еншілес ұйымның/ еншілес ұйымның Бас директоры</w:t>
            </w:r>
          </w:p>
          <w:p>
            <w:pPr>
              <w:spacing w:after="20"/>
              <w:ind w:left="20"/>
              <w:jc w:val="both"/>
            </w:pPr>
            <w:r>
              <w:rPr>
                <w:rFonts w:ascii="Times New Roman"/>
                <w:b w:val="false"/>
                <w:i w:val="false"/>
                <w:color w:val="000000"/>
                <w:sz w:val="20"/>
              </w:rPr>
              <w:t>
Еншілес ұйымның Басқарма басшысы / еншілес ұйым Бас директорының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(теміржол көлігі); Көлік құрылысы ( Темір жол құрылысы, жол және жол шаруашылығы); Көлік, көліктік техника және технологиялары (Локомотив; Вагондар; Көтергіш-көлік, құрылыстық, жол машиналарымен жабдықтары; Логистика (темір жол көлігіндегі); темір жол көлігіндегі коммерциялық қызмет;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10 жылдан, оның ішінде салалық қызметі бойынша басшылық лауазымда 7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инженер/атқарушы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электроқозғалмалы құрылымдар) Көлікті пайдалану және жүк қозғалысы мен тасымалдауды ұйымдастыру (теміржол көлігі); Құрылыс; Электроэнергетика; Автоматтандыру және басқару; Ақпаратты құрылымдар; Тіршілік қауіпсіздігі және қоршаған ортаны қорғау; Су ресурстар және суды пайдалану; Инженерлік жүйе; Есептеу және аудит; Қаржы; Экономика; Менеджмент; Маркетинг; Юриспруденция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Салалық қызметі бойынша еңбек өтілі 7 жылдан, оның ішінде басшылық лауазымда 5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(теміржол көлігі); ( Темір жол құрылысы, жол және жол шаруашылығы); Көлік, көліктік техника және технологиялары (Локомотивтер; Вагондар; Көтергіш-көлік, құрылыстық, жол машиналарымен жабдықтары; Логистика (темір жо саласындағы); ); темір жол көлігіндегі коммерциялық қызмет;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өттілі 7 жылдан, оның ішінде басшылық лауазымда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басшысының (директор) орынбасары /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5 жылдан, оның ішінде басшылық лауазымда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(бастығы)/ Басқарма басшысының (бастығы) орынбасары / қарамағында бағынатын персоналдары бар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4 жылдан, оның ішінде басшылық лауазымда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 / Сарапшы/ қарамағында бағынатынын персоналдары бар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 /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жобалау және технологиялық процесстерді автоматтандыру жөніндегі бөлімше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лет опыта работы по профилю деятельности, в том числе на руководящих должностях не менее 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опыта работы по профилю деятельности, в том числе на руководящих должностях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лет опыта работы по профилю деятельности, в том числе на руководящих должностях не менее 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xml:space="preserve">
орта (техникалық және кәсіптік)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процессін автоматтандыру және бағдарламалық жобалау жөніндегі бөлімше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Ақпараттық жүйелер; Есептеу техникасы және бағдарламамен қамтамасыз ету; Математикалық және компьютерлік модельдеу; Информатика; Радиотехника, электр техникасы және телекоммуникациялар; Математика; Көлік, көліктік техника және технологиялары; Көлікті пайдалану және жүк қозғалысы мен тасымалдауды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Көліктік логистика және мультимодальдік тасымал қызметі бөлімшесі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ұйымның Басқарма Төрағасы / еншілес ұйымның Бас директоры / еншілес ұйымның Басқарма төрағасының орынбасары/ еншілес ұйымның Бас директор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(саласы бойынша); Көлікті пайдалану және жүк қозғалысы мен тасымалдауды ұйымдастыру; Коммерциялық қызмет (темір жол көлігінде) Көлік, көліктік техника және технологиялары, Экономика; Менеджмент, Кеден ісі, Маркетинг; Юриспруденция; Қаржы;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10 жылдан, оның ішінде салалық қызметі бойынша басшылық лауазымда 7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инженер/атқарушы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электроқозғалмалы құрам); Көлікті пайдалану және жүк қозғалысы мен тасымалдауды ұйымдастыру (темір жол көлігінде); Құрылыс; Электроэнергетика; Автоматтандыру және басқару; Ақпараттық құрылым; Тіршілік қауіпсіздігі және қоршаған ортаны қорғау; Су ресурстар және суды пайдалану; Инженерлік құрылым. Есеп және аудит; Қаржы; Экономика; Менеджмент; Маркетинг; Юриспруденция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7 жылдан, оның ішінде басшылық лауазымда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басқарушысы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(саласы бойынша); Көлікті пайдалану және жүк қозғалысы мен тасымалдауды ұйымдастыру; Коммерциялық қызмет (темір жол көлігінде) ; Көлік, көліктік техника және технологиялары , Экономика; Менеджмент, Кеден ісі</w:t>
            </w:r>
          </w:p>
          <w:p>
            <w:pPr>
              <w:spacing w:after="20"/>
              <w:ind w:left="20"/>
              <w:jc w:val="both"/>
            </w:pPr>
            <w:r>
              <w:rPr>
                <w:rFonts w:ascii="Times New Roman"/>
                <w:b w:val="false"/>
                <w:i w:val="false"/>
                <w:color w:val="000000"/>
                <w:sz w:val="20"/>
              </w:rPr>
              <w:t>
Логистика (саласы бойынша); Көлікті пайдалану және жүк қозғалысы мен тасымалдауды ұйымдастыру; Коммерциялық қызмет (темір жол көлігінде) Көлік, көліктік техника және технологиялары, Экономика; Менеджмент, Кеден ісі, Маркетинг; Юриспруденция; Қаржы;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7 жылдан, оның ішінде басшылық лауазымда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басшысының (директорының) орынбасары /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5 жылдан, оның ішінде басшылық лауазымда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(бастығы) / басқарма басшысы (бастығы) орынбасары/ қарамағында бағынатын персоналдары бар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3 жылдан, оның ішінде басшылық лауазымда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қарамағында бағынатын персоналдары бар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ұйымның Басқарма Төрағасы / еншілес ұйымның Бас директоры / еншілес ұйымның Басқарма төрағасының орынбасары/ еншілес ұйымның Бас директор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10 жылдан, оның ішінде салалық қызметі бойынша басшылық лауазымда 7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(департемент, филиал) басшысы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(теминалды-қойма қызмет); Көлікті пайдалану және жүк қозғалысы мен тасымалдауды ұйымдастыру; Коммерциялық қызмет (темір жол көлігінде) Көлік, көліктік техника және технологиялары, Экономика; Юриспруденция; Менеджмент, Өңіртану,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5 жылдан, оның ішінде басшылық лауазымда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Қызмет (департемент, филиал) басшысының (директор) оранбасары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өтіліне талап қойылмайды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Тасымалдау үшін есеп айырысу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(теміржол көлігі); теміржол көлігіндегі жүк және коммерциялық жұмыстар; Теміржол көлігіндегі көліктік логистика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7 жылдан, оның ішінде басшылық лауазымда 5 жылдан, департамент басшысының орынбасры/басқарма бастығы (функционалдық бағыттағы жетекшілігі) лауазымда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Басшының орынбасары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6 жылдан, оның ішінде басшылық лауазымда 4 жылдан, басқарма басшысы/бас менеджер (функционалдық бағыттағы жетекшілігі) лауазымында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менеджер (функционалдық бағыттың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5 жылдан, оның ішінде басшылық лауазымда 3 жылдан, басқарма басшысы/ менеджер (функционалдық бағыттағы жетекшілігі) лауазымында 2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басшысы (бастығы) / Қызмет басшысының (бастығының) орынбасары / Бөлімше (бөлім, сектор) басшысы (бастығы) / Бөлімше (бөлім, сектор) басшысының (бастығының)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 пайдалану және жүк қозғалысы мен тасымалдауды ұйымдастыру (теміржол көлігі); Менеджмент; Экономика; Қаржы; Коммерциялық қызмет (темір жол көлігінде)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7 жылдан, оның ішінде басшылық лауазымда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кассир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құжаттарын өңдеу жөніндегі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bl>
    <w:bookmarkStart w:name="z13" w:id="8"/>
    <w:p>
      <w:pPr>
        <w:spacing w:after="0"/>
        <w:ind w:left="0"/>
        <w:jc w:val="both"/>
      </w:pPr>
      <w:r>
        <w:rPr>
          <w:rFonts w:ascii="Times New Roman"/>
          <w:b w:val="false"/>
          <w:i w:val="false"/>
          <w:color w:val="000000"/>
          <w:sz w:val="28"/>
        </w:rPr>
        <w:t>
      3.3.1. Вокзал қызметі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(департамент) Басшысы (бастығы) / Қызмет (департамент) басшысының (бастығының)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 Стандарттау, метрология және сертификаттау; Тіршілік қауіпсіздігі және қоршаған ортаны қорғау; ғимараттар мен нысандар құрылысы; Электроэнергетика, Экономика, Инженерлік құрылым , Маркетинг, Көлік, көлік теникасы мен технологиялары, механизация мен автомотизация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емес, оның ішінде темір жол ұйымдарында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(бастығы) / Басқарма басшысының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 темір жол ұйымдарында басшылық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 /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маман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Вокзал шараушылығы бойынша филиал директорының орынбасары / бөлімше (бөлім, сектор) басшысы (бастығы)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 Стандарттау, метрология және сертификаттау; Тіршілік қауіпсіздігі және қоршаған ортаны қорғау; ғимараттар мен нысандар құрылысы; Электроэнергетика, Экономика, Инженерлік құрылым , Маркетинг, Көлік, көлік теникасы мен технологиялары, механизация мен автомотизация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ұйымдарындағы басшылық лауазымда 5 жылдан кем емес, оның ішінде вокзал бастығы лауазымында 3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шаруашылығы бойынша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бастығы/ Директор/ вокзал бастығының орынбасары /Бас инженер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ағылшын тілін Elementary деңгейінен төмен емес білу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 Стандарттау, метрология және сертификаттау; Тіршілік қауіпсіздігі және қоршаған ортаны қорғау; ғимараттар мен нысандар құрылысы; Электроэнергетика, Экономика, Инженерлік құрылым , Маркетинг, Көлік, көлік техникасы мен технологиялары, механизация мен автомотизация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ұйымдарындағы басшылық лауазымда 5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 / (отдела, сектора)/ сарапшы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емес, оның ішінде теміржол көлігіндегі басшылық лауазымында 2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бастығының кезекші көмекшісі / вокзал бойынша аға кезекші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ағылшын тілін Elementary деңгейінен төмен емес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 Теміржол көлігінде жүк және коммерциялық жұмыстар; Көлік, көлік техникасы мен технологиясы; Құрылыс (теміржол құрылысы жол және жол шаруашылығ); Көлік құрылысы; Стандарттау, метрология және сертификаттау; Тіршілік қауіпсіздігі және қоршаған ортаны қорғау; Ғимараттар мен нысандар құрылысы; Электроэнергетика, Экономика, Инженерлік құрылым, Маркетинг, Көлік, көлік техникасы мен технологиясы, механизация және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Вокзал бойынша кезекші/ перрон бойынша кезекші/анықтама беру жөніндегі кезекші лауазымында 2 жылдан кем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ағылшын тілін Elementary деңгейінен төмен емес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 тасымалдауды ұйымдастыру және қозғалысты басқару ; теміржол жылжымалы құрамын пайдалану, жөндеу және техникалық қызмет көрсету; Теміржол құрылысы, жол және жол шаруашылығы;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бойынша кезекші/ перрон бойынша кезекші/анықтама беру жөніндегі кезекші лауазымында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беру жөніндегі кезекші (анықтама бюросы) / вокзал бойынша кезекші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ағылшын тілін Elementary деңгейінен төмен емес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 Теміржол көлігінде жүк және коммерциялық жұмыстар; Көлік, көлік техникасы мен технологиясы; Құрылыс (теміржол құрылысы жол және жол шаруашылығы); Көлік құрылысы; Стандарттау, метрология және сертификаттау; Тіршілік қауіпсіздігі және қоршаған ортаны қорғау; Құрылыс; Электроэнергетика, Экономика, Инженерлік құрылым, Маркетинг, Көлік, көлік техникасы мен технологиясы, механизация және автоматтандыру; психология, филология, туризм/ мейманхана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ағылшын тілін Elementary деңгейінен төмен емес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 теміржол жылжымалы құрамын пайдалану, жөндеу және техникалық қызмет көрсету теміржол құрылысы жол және жол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Перрон бойынша кезекші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ағылшын тілін Elementary деңгейінен төмен емес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 Теміржол көлігінде жүк және коммерциялық жұмыстар; Көлік, көлік техникасы мен технологиясы; Құрылыс (теміржол құрылысы жол және жол шаруашылығы); Көлік құрылысы; Стандарттау, метрология және сертификаттау; Тіршілік қауіпсіздігі және қоршаған ортаны қорғау; Құрылыс; Электроэнергетика, Экономика, Инженерлік құрылым, Маркетинг, Көлік, көлік техникасы мен технологиясы, механизация және автоматтандыру; психология, филология, туризм/ мейманхана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ағылшын тілін Elementary деңгейінен төмен емес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 теміржол жылжымалы құрамын пайдалану, жөндеу және техникалық қызмет көрсету теміржол құрылысы жол және жол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Хабарлаушы / ана мен бала бөлмесінің кезекшісі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ағылшын тілін Elementary деңгейінен төмен емес білу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бөлімше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 Телім бастығы (шебер) участка / Бөлімше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(теміржол көлігі); Стандарттау, метрология және сертификаттау; Тіршілік қауіпсіздігі және қоршаған ортаны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 (вокзал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Көлік, көліктік техника және технологиялары; Көліктік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машиналары және жабдықтарды техникалық пайдалану (салалар бойынша);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құрылысы, жол және жол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Вагондарды жалға беру және жолаушылар вагондарының техникалық-жөндеу паркін қамтамасыз ету, жөндеу, техникалық қызмет көрсету бөлімшесі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директор / Бас директордың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Есеп және аудит; Қаржы; Экономика;</w:t>
            </w:r>
          </w:p>
          <w:p>
            <w:pPr>
              <w:spacing w:after="20"/>
              <w:ind w:left="20"/>
              <w:jc w:val="both"/>
            </w:pPr>
            <w:r>
              <w:rPr>
                <w:rFonts w:ascii="Times New Roman"/>
                <w:b w:val="false"/>
                <w:i w:val="false"/>
                <w:color w:val="000000"/>
                <w:sz w:val="20"/>
              </w:rPr>
              <w:t>
Менеджмент; Маркетинг; Юриспруденция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10 жылдан, оның ішінде салалық қызметі бойынша басшылық лауазымда 7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инженер/атқарушы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электроқозғалмалы құрам); Көлікті пайдалану және жүк қозғалысы мен тасымалдауды ұйымдастыру (темір жол көлігінде); Құрылыс; Электроэнергетика; Автоматтандыру және басқару; Ақпараттық құрылым; Тіршілік қауіпсіздігі және қоршаған ортаны қорғау; Су ресурстар және суды пайдалану; Инженерлік құрылым. Есеп және аудит; Қаржы; Экономика; Менеджмент; Маркетинг; Юриспруденция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7 жылдан, оның ішінде салалық қызметі бойынша басшылық лауазымда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негізгі қабылдаушысы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 жол көлігінде);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 (бастығы) / Директор филиала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Көлікті пайдалану және жүк қозғалысы мен тасымалдауды ұйымдастыру (темір жол көлігінде); Экономика; Менеджмент; Қаржы; Көлік, көліктік техника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жылдан кем емес, оның ішінде теміржол көлігі ұйымдарында басшылық лауазымда 5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 (бастығының) орынбасары/ филиал директорының орынбасары/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 басшылық теміржол көлігі ұйымында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 / сарапшы/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инспектор-қабылдаушы (аға мамандарын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қабылдау жөніндегі менеджері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Темір жол көлігі жылжымалы құрамын жөндеу мен пайдалану, техникалық қызмет көрсету; Темір жол жылжымалы құрамын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 (бастығы) / Бөлімше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инженер-технолог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санаттағы инженер-технолог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сондай лауазымында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санаттағы инженер-технолог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 Тасымалдауды ұйымдастыру және көлікте қозғалысты басқару (салалар бойынша); Теміржол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маман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бастығы / Телім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инспектор-қабылдаушы (аға мамандарын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құрамды қабылдау жөніндегі менеджері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 Тасымалдауды ұйымдастыру және көлікте қозғалысты басқару (салалар бойынша); Теміржол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ұйымындағы Бригадирлер (босатылған)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Істемейтін жолаушы вагондарға ілесіп жүретін жолсерік (тұрақтау паркі)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 қабылдаушы (аға мамандарын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депоға қабылдау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жөндеу бойынша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 жөндеу жөніндегі слесірі- электрик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Слесірі iсi; Электр және электр механикалық жабдықтау (түрлері бойынша);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тиегіш көліктің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аға қараушысы (жүру бөлшектері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аға қараушысы (ішкі жабдықтары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аға қараушысы ( электржабдықтары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Экипировщигі (аға) қатты отындықпен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Радиотелевизиялық аппаратураларын жөндеу мен қызмет көрсету бойынша Радиомеханик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Автоматтандыру және басқару; </w:t>
            </w:r>
          </w:p>
          <w:p>
            <w:pPr>
              <w:spacing w:after="20"/>
              <w:ind w:left="20"/>
              <w:jc w:val="both"/>
            </w:pPr>
            <w:r>
              <w:rPr>
                <w:rFonts w:ascii="Times New Roman"/>
                <w:b w:val="false"/>
                <w:i w:val="false"/>
                <w:color w:val="000000"/>
                <w:sz w:val="20"/>
              </w:rPr>
              <w:t>
Радиотехника, электроника және телекоммуникации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(саласы бойынша) Теміржол көлігінде автоматтандыру, телемеханика және қозғалысты басқару; Байланыс, радиоэлектроника мен телекоммуникация; Радиоэлектроника мен байланыс (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9"/>
    <w:p>
      <w:pPr>
        <w:spacing w:after="0"/>
        <w:ind w:left="0"/>
        <w:jc w:val="both"/>
      </w:pPr>
      <w:r>
        <w:rPr>
          <w:rFonts w:ascii="Times New Roman"/>
          <w:b w:val="false"/>
          <w:i w:val="false"/>
          <w:color w:val="000000"/>
          <w:sz w:val="28"/>
        </w:rPr>
        <w:t>
      3.3.3. Вагондарды және жол техникасын жөндеу қызметі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(департамент) басшысы (бастығы) / Қызмет (департамент) басшысының (бастығының)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вагондық шаруашылық); Көлікті пайдалану және жүк қозғалысы мен тасымалдауды ұйымдастыру (теміржол көлігі); Машинажасау; Көліктік құрылыс (Темір жол құрылысы, жол және жол шаруашылығы;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жылдан кем емес, оның ішінде басшылық лауазымжа 5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(бастығы) / Басқарма басшысының (бастығының) орынбасары/Бас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жылдан кем емес, оның ішінде басшылық лауазымжа 3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 /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маман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басшысы (бастығы) / Қызмет басшысының (бастығының) орынбасары / Филиал директоры / Филиал директорының орынбасары / Бас инженер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вагондық шаруашылық); Көлікті пайдалану және жүк қозғалысы мен тасымалдауды ұйымдастыру (теміржол көлігі); Машинажасау; Көліктік құрылыс (Темір жол құрылысы, жол және жол шаруашылығы;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лауазымжа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(бөлім, сектор) басшысы (бастығы) / Бөлімше (бөлім, сектор) басшысының (бастығының)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маман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тізімдеу бюросының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(жылжымалы құрамды тізімдеу бюросының)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вагондық шаруашылық); Көлікті пайдалану және жүк қозғалысы мен тасымалдауды ұйымдастыру (теміржол көлігі); Машинажасау; Көліктік құрылыс (Темір жол құрылысы, жол және жол шаруашылығы;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бойынша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бойынша инженер / Инженер-механик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санаттағы инженер-технолог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сондай лауазымында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санаттағы инженер-технолог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 Тасымалдауды ұйымдастыру және көлікте қозғалысты басқару (салалар бойынша); Теміржол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Техник-метролог / Техник / Техник –механик /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 Көлікті пайдалану және жүк қозғалысы мен тасымалдауды ұйымдастыру (теміржол көлігі);Стандарттау, метрология және сертификаттау (салалар бойынша); Сапаны бақылау (салалар бойынша применения); Данекерлеу ісі (түрлері бойынша); Өнеркәсiптегі электромеханикалық жабдықтар (түрлері бойынша); Машинақұрылысының технологиясы (түрлері бойынша); Электр және электр механикалық жабдықтауды техникалық пайдалану, қызмет көрсету және жөндеу (түрлері бойынша); Электротехнология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энергетик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инженер-энергетик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бастығы (жолаушылық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вагондық шаруашылық); Көлікті пайдалану және жүк қозғалысы мен тасымалдауды ұйымдастыру (теміржол көлігі); Машинақұрау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 лауазымында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бойынша жетекшi инженер / Техникалық қызмет көрсету бойынша жетекшi инженер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бойынша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механик / Шебер (аға мамандарын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нұсқаушысы / Нұсқаушы (техникалық отқыту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оператор (автотежегiш жабдық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(автотежегiш жабдық бойынша) / Нұсқаушы (автотежегiш жабдық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 жылжымалы құрамын жөндеу мен пайдалану, техникалық қызмет көрсету (түрлері бойынша); Көлікті пайдалану және жүк қозғалысы мен тасымалдауды ұйымдастыру (теміржол көлігі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(вагондарды) депоға қабылдау жөніндегі ннженер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Поездарды қабылдаушы (вагондарды)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 Көлікті пайдалану және жүк қозғалысы мен тасымалдауды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инспектор-қабылдаушы (аға мамандарын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 (доңғалақ - моторлы блоктер, автоматты цех бойынша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вагондық шаруашылық); Көлікті пайдалану және жүк қозғалысы мен тасымалдауды ұйымдастыру (теміржол көлігі); Машинақұрау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шебер лауазымда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 Көлікті пайдалану және жүк қозғалысы мен тасымалдауды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 (ауысымдық)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вагондық шаруашылық); Көлікті пайдалану және жүк қозғалысы мен тасымалдауды ұйымдастыру (теміржол көлігі); Машинақұрау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бригадир лауазымдарында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 Көлікті пайдалану және жүк қозғалысы мен тасымалдауды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бригадирі (доңғалақ - моторлы блоктер, автоматты цех бойынша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вагондық шаруашылық); Көлікті пайдалану және жүк қозғалысы мен тасымалдауды ұйымдастыру (теміржол көлігі); Машинақұрау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 жылжымалы құрамын жөндеу мен пайдалану, техникалық қызмет көрсету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тексеруші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Дизельдік қондырғы механигі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Рефрижераторлық поезд (секция) механигі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 жөндеу бойынша слесарь / Жол машиналары мен механизмдерін жөндеу слесірі / Жол-құрылыс машиналарын және тракторларды жөндеу жөнiндегi слесірі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 Көлікті пайдалану және жүк қозғалысы мен тасымалдауды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bl>
    <w:bookmarkStart w:name="z15" w:id="10"/>
    <w:p>
      <w:pPr>
        <w:spacing w:after="0"/>
        <w:ind w:left="0"/>
        <w:jc w:val="both"/>
      </w:pPr>
      <w:r>
        <w:rPr>
          <w:rFonts w:ascii="Times New Roman"/>
          <w:b w:val="false"/>
          <w:i w:val="false"/>
          <w:color w:val="000000"/>
          <w:sz w:val="28"/>
        </w:rPr>
        <w:t>
      3.3.4. Локомотивтерді және электропоездарды жөндеу мен техникалық қызмет көрсету бөлімшесі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вагондық шаруашылық); Көлікті пайдалану және жүк қозғалысы мен тасымалдауды ұйымдастыру (теміржол көлігі); Машинақұрау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жылдан кем емес, оның ішінде басшылық лауазымжа 5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басшысының (бастығының) орынбасары / Бас инженер /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жылдан кем емес, оның ішінде басшылық лауазымжа 3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(бастығы) / Басқарма басшысының (бастығының) орынбасары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 / Сарапшы /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маман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 (бастығы) / Қызмет басшысының (бастығының) орынбасары / Филиал директоры / Филиал директорының орынбасары /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вагондық шаруашылық); Көлікті пайдалану және жүк қозғалысы мен тасымалдауды ұйымдастыру (теміржол көлігі); Машинақұрау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емес, оның ішінде басшылық лауазымжа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 / Бөлімше (бөлім, сектор) басшысының (бастығының) орынбасары / Бас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 (бастығы) / Бас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(Локомотивтер); Көлікті пайдалану және жүк қозғалысы мен тасымалдауды ұйымдастыру (теміржол көлігі); Жылуэнергетикасы; Электроэнергетика; Радиотехника, электроника және телекоммуникации; Көлік құрылысы; Машинақұрастыру; Құрал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бойынша инженер (әрбір рейске жіберудің алдында құрау пунктінде, айналым пунктінде және жол жүру пункттерінде локомотивтерге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инженер (локомотивтерді пайдалануды және жөндеуді ұйымдастыру жөніндегі)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санаттағы инженер-технолог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сондай лауазымында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санаттағы инженер-технолог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 Тасымалдауды ұйымдастыру және көлікте қозғалысты басқару (салалар бойынша); Теміржол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Техник-паспортшы / Есептеу бойынша техник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 Теміожол көлігінде жүк қозғалысы мен тасымалдауды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(Өндірістік)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(теміржол көлігі); Жылуэнергетикасы; Электроэнергетика; Радиотехника, электроника және телекоммуникации; Көлік құрылысы; Машинақұрастыру; Құрал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 оның ішінде шебер (бригадир) лауазымында 2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телім аға шебері (локомотивтердiң техникалық күтiм пунктінің цехында)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(теміржол көлігі); Жылуэнергетикасы; Электроэнергетика; Радиотехника, электроника және телекоммуникации; Көлік құрылысы; Машинақұрастыру; Құрал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 оның ішінде шебер (бригадир) лауазымында 1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(Өндірістік) шебері (локомотивтердiң техникалық күтiм пунктінің цехында) / Бригадир (локомотивтердiң техникалық күтiм пунктінің цехында әр рейске жөнелтiлiм алдындағы қалыптастыру пунктінде, айналым пунктерінде және жүріс жолында)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(теміржол көлігі); Жылуэнергетикасы; Электроэнергетика; Радиотехника, электроника және телекоммуникации; Көлік құрылысы; Машинақұрастыру; Құрал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лауазымында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бекеттеріндегі локомотивтерді тексеру және жөндеу слесары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 жөндеу бойынша слесарь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және токарь iсi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құралдарының және автоматика слесірі (Бақылау-өлшеу құралдары және автоматты локомотив дабылдамасы бойынша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(салалар бойынша); Машина жасаудағы механикалық өңдеу, бақылау-өлшеу құралдары және автоматика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бригадаларының демалыс үйі бойынша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бригадаларының демалыс үйі бойынша кезекші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разрядты химиялық талдау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 постының кезекшісі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түсу қондырғысының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Жол-құрылымдылық машиналарды техникалық пайдалану (түрлері бойынша); Көтергіш-көлік, құрылыстық, жол машина және жабдықтарды техникалық пайдалану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Экипировщик (құм мен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bl>
    <w:bookmarkStart w:name="z16" w:id="11"/>
    <w:p>
      <w:pPr>
        <w:spacing w:after="0"/>
        <w:ind w:left="0"/>
        <w:jc w:val="both"/>
      </w:pPr>
      <w:r>
        <w:rPr>
          <w:rFonts w:ascii="Times New Roman"/>
          <w:b w:val="false"/>
          <w:i w:val="false"/>
          <w:color w:val="000000"/>
          <w:sz w:val="28"/>
        </w:rPr>
        <w:t>
      3.3.5. Кірме жолдарды күту қызметі жөніндегі бөлімше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(Темiржол көлiгi); Көліктік құрылыс (Темір жол құрылысы, жол және жол шаруашылығы;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емес, оның ішінде басшылық лауазымжа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басшысының (бастығының) орынбасары /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лауазымында еңбек өтілі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(бастығы) / Басқарма басшысының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 /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маман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(Темiржол көлiгi); Электротехника (Радиотехника, электроника и телекоммуникации); Автоматтандыру және басқару; Электроэнергетика; Көліктік құрылыс (Темір жол құрылысы, жол және жол шаруашылығы; Көпірлер және көлік тоннелі)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7 жылдан, оның ішінде басшылық лауазымда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өндіріс жөннідегі директор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(Темiржол көлiгi); Көліктік құрылыс (Темір жол құрылысы, жол және жол шаруашылығы;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 Теміржол көлігінде тасымалдауды ұйымдастыру және қозғалысты басқару; Тасымалдауды ұйымдастыру және көлікте қозғалысты басқару (салалар бойынша);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ұстау және жол жөндеу және жасанды құрылыс бойынша бригадир (босатылған)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 Теміржол көлігінде тасымалдауды ұйымдастыру және қозғалысты басқару; Тасымалдауды ұйымдастыру және көлікте қозғалысты басқару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Көпірлер және көлік тоннелі);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кассир (тауарлық)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мамандықтары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Сумен және жылумен жабдықтау қызметін көрсету қызметі жөніндегі бөлімше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ұйымның Басқарма төарағы/ Бас директор/ еншілес ұйымның Басқарма төрағасы, еншілес ұйымның бас директорының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 және суды пайдалану; Жылу энергетикасы Теплоэнергетика, Көлік, көліктік техника және технологиялары (Вагондар, Локомотивтер және электрожылжымалы құрам); Көлікті пайдалану және жүк қозғалысы мен тасымалдауды ұйымдастыру (Темiржол көлiгi); Электротехника; Электроэнергетика; Стандарттау, метрология және сертификаттау; Тіршілік қауіпсіздігі және қоршаған ортаны қорғау ; Құрылыс (Темір жол құрылысы, жол және жол шаруашылығы; Көпірлер және көлік тоннелі); Өндірістік – азаматтық құрылыс; Машинақұрастыру (технологиялық машиналар және құрылғылар) Инженерлік құрылымдар; Экология; Жылуэнергетикасы; Көлік, көліктік техника және технология; Есеп және аудит; Қаржы; Экономика; Менеджмент; Маркетинг; Юриспруденция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саласы бойынша жұмыс тәжірибесі 10 жылдан кем болмауы тиіс, оның ішінде кәсіби саласы басшылық лауазымында 7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Атқарушы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саласы бойынша жұмыс тәжірибесі 7 жылдан кем болмауы тиіс, оның ішінде кәсіби саласы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 (бастығы) / Қызмет (департамент) басшысының (бастығының) орынбасары /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 және суды пайдалану; Жылу энергетикасы Теплоэнергетика, Көлік, көліктік техника және технологиялары (Вагондар, Локомотивтер және электрожылжымалы құрам); Көлікті пайдалану және жүк қозғалысы мен тасымалдауды ұйымдастыру (Темiржол көлiгi); Электротехника; Электроэнергетика; Стандарттау, метрология және сертификаттау; Тіршілік қауіпсіздігі және қоршаған ортаны қорғау ; Құрылыс (Темір жол құрылысы, жол және жол шаруашылығы; Өндірістік – азаматтық құрылыс; Көпірлер және көлік тоннелі); Машинақұрастыру (технологиялық машиналар және құрылғылар) Инженерлік құрылымдар; Экология; Жылуэнергетикасы; Көлік, көліктік техника және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саласы бойынша жұмыс тәжірибесі 7 жылдан кем болмауы тиіс, оның ішінде кәсіби саласы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басшысы (бастығы) / Басқарма басшысының (бастығының) орынбасары Бас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лауазымында еңбек өтілі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 /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маман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 (бастығы) / Қызмет басшысының (бастығының) орынбасары / Филиал директоры / Филиал директорының орынбасары /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 және суды пайдалану; Жылу энергетикасы Теплоэнергетика, Көлік, көліктік техника және технологиялары (Вагондар, Локомотивтер және электрожылжымалы құрам); Көлікті пайдалану және жүк қозғалысы мен тасымалдауды ұйымдастыру (Темiржол көлiгi); Электротехника; Электроэнергетика; Стандарттау, метрология және сертификаттау; Тіршілік қауіпсіздігі және қоршаған ортаны қорғау ; Құрылыс (Темір жол құрылысы, жол және жол шаруашылығы; Өндірістік – азаматтық құрылыс; Көпірлер және көлік тоннелі); Машинақұрастыру (технологиялық машиналар және құрылғылар) Инженерлік құрылымдар; Экология; Жылуэнергетикасы; Көлік, көліктік техника және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емес, оның ішінде басшылық лауазымда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басшысының (бастығының) орынбасары /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шебері (сумен жылумен жабдықтау және санитарлы-техникалық құрылымдар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шығару және сумен жабдықтау жүйелерін тазалау құрылғылары; Монтаж және ішкі санитарлы-техникалық құрылымдарды, желдетулер және инженерлік жүйелерді пайдалану (түрлері бойынша) Құрылыс (Темір жол құрылысы, жол және жол шаруашылығы; Өндірістік – азаматтық құрылыс; Көпірлер және көлік тоннелі); Машинақұрастыру (технологиялық машиналар және құрылғылар) Инженерлік құрылымдар; Экология; Жылуэнергетикасы; Көлік, көліктік техника және технология; Су ресурстар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 тазалау аппаратчигі / Химиялық су дайындау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 және суды пайдалану; Көлік, көліктік техника және технология; Су шығару және сумен жабдықтау жүйелерін тазалау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Суқұбыру және кәріз құбыры жүйелерін қараушы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 және суды пайдалану; Көлік, көліктік техника және технология; Су шығару және сумен жабдықтау жүйелерін тазалау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табиғи ресурстарды рационалды қолдану (салалар бойынша); Су шығару және сумен жабдықтау жүйелерін тазалау құрылғылары; Монтаж және ішкі санитарлы-техникалық құрылымдарды, желдетулер және инженерлік жүйелерді пайдалану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 (жылумен жабдықтауды қамтамасыз ету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және ішкі санитарлы-техникалық құрылымдарды, желдетулер және инженерлік жүйелерді пайдалану (түрлері бойынша) Жылуэнергетикасы; Су шығару және сумен жабдықтау жүйелерін тазалау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Слесірі-сантехник (апаттық-қалпына келтіру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дәнекерлеуші / Газбен электр дәнекерлеуші / Автоматикалық және жарты автоматикалық машиналарды электр дәнекерлеуші / Қолмен данекерлеу электр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Жол мен ғимараттарды пайдалану және күтіп ұстау жөніндегі бөлімше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 (бастығы) )/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Көпірлер және көлік тоннелі); Көлік, көліктік техника және технологиялары Көтерме-көлік, құрылыс, жол машиналары және жабдықтарды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7 жылдан кем емес, оның ішінде басшылық лауазымда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басшысының (бастығының) орынбасары / Басқарма басшысы (бастығы) / қарамағында бағынатын персоналдары бар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5 жылдан кем емес, оның ішінде басшылық лауазымда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 менеджер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Көпірлер және көлік тоннелі); Көлік, көліктік техника және технологиялары; Көлік құрылысы; Көтерме-көлік, құрылыс, жол машиналары және жабдықтарды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 (бастығы) /Филиал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Көпірлер және көлік тоннелі); Көлік, көліктік техника және технологиялары; Көлік құрылысы; Көлік, көлік техникасы мен технологиясы; Көтерме-көлік, құрылыс, жол машиналары және жабдықтарды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жылдан кем емес, оның ішінде басшылық лауазымда 5 жылдан кем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Қызмет басшысының (бастығының) орынбасары/ Филиал директорының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жылдан кем емес, оның ішінде басшылық лауазымда 3 жылдан кем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(бөлім, сектор) басшысы (бастығы) / Бас технолог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жылдан кем болмауы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Жетекшi инженер-технолог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немесе 1 санаттағы инженер лауызымында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инженер-технолог / I санаттағы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санаттағы сондай лауазымында 2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инженер-технолог / II санаттағы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болмауы тиіс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 Көпірлер және көлік тоннелі Көліктік техника; Көтерме-көлік, құрылыс, жол машиналары және жабдықтарды техникалық пайдалану (саласы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Машинажасау; Электр энергетика; Жылу энергетикасы; Құрал жасау; Көліктік құрылыс (Темір жол құрылысы, жол және жол шаруашылығы,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бастығы / Зертхана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Көпірлер және көлік тоннелі); Көліктік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метролог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Көпірлер және көлік тоннелі); Көліктік құрылыс; Көлік, көліктік техника және технологиялары (Көтерме-көлік, құрылыс, жол машиналары және жабдықтары); Стандарттау, метрология және сертификаттау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бойынша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бойынша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вагонының бастығы / (Бақылау-өлшеу) вагоны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Көліктік құрылыс; Көлік, көліктік техника және технологиялары (Көтерме-көлік, құрылыс, жол машиналары және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Саласына сәйкес маман лаузымында 2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вагондарының реттеушісі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емес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 кешенінің бастығы / Телім (цех, база)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Көліктік құрылыс; Көлік, көліктік техника және технологиялары (Көтерме-көлік, құрылыс, жол машиналары және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жылдан кем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цех бастығы (цех,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Көліктік құрылыс; Көлік, көліктік техника және технологиялары (Көтерме-көлік, құрылыс, жол машиналары және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емес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телім (цех база)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жылдан кем емес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машиналарының бастығы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Құрылыс (Темір жол құрылысы, жол және жол шаруашылығы); Көліктік құрылыс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машиналарының машинисі лауазымында 3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(тау-уақтау-реттеу)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 Тау-кен 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колонна бастығы /диагностикалық блок бастығы/ зертхана бастығы (диагностикалық)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Көпірлер және көлік тоннелі); Көлік, көліктік техника және технологиялары (Көтергіш-көлік, құрылыстық, жол машина және жабдықтар) Машинажасау; Электроэнергетика, құрал жасау; Жылуэнергетикасы,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лауазымдарында (ақаутап цехінің шебері / жол шебері, жол машиналарының бастығы / ағымдағы ұстау және жол жөндеу және жасанды құрылыс бойынша бригадир (босатылған) және т.б.) 4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колонна бастығының орынбасары / (Диагностикалық) зертхана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Теміржол–құрылыс (жол) машиналары мен механизмдерін баптаушы 7 разрядты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және белгіленген бағдарлама бойынша арнайы дайындық болуы тиіс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Теміржол–құрылыс (жол) машиналары мен механизмдерін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және белгіленген бағдарлама бойынша арнайы дайындық болуы тиіс </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жылдан кем емес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Теміржол-құрылыс (жол) машинаның машинисі (ауыр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Теміржол-құрылыс (жол) машинаның машинисі (ауыр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көмекшісі ретінде 6 айдан кем емес болуы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Теміржол-құрылыс (жол) машинаның машинисі (ауыр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Маншинист-нұсқаушының тексеріп жүру өтуінен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Реактивтік қондырғы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орта белгіленген бағдарлама бойынша даярлық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 Көпірлер және көлік тоннелі; Құрылыс; Темір жол құрылысы, жол және жол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Скреперлік шығыр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машинисі (электр төрттағанды, көпірлік кран) 6 разрядты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орта белгіленген бағдарлама бойынша даярлық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машинисі (темiр жол жүрiсiнде) 6 разрядты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бағдарлама бойынша арнайы дайындық болуы тиіс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 бригадаларының машинист-нұсқаушысы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Темір жол құрылысы, жол және жол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 машинисі лауазымында 3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 машинисі лауазымында 5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шебері (жөндеу-құрылыс қызмет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құрылыс, Құрылыс; Сәулет өнері; Құрылыс материал, бұйым және құрылымдар өндірісі;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қызмет шебері (топтық)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Құрылыс (Темір жол құрылысы, жол және жол шаруашылығы; Көпірлер және көлік тоннелі)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(ақаутабу)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Құрылыс (Темір жол құрылысы, жол және жол шаруашылығы;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 Көтерме-көлік, құрылыс, жол машиналары және жабдықтары); Құрылыс; Темір жол құрылысы, жол және жол шаруашылығы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Автомотриса машинисі (АРВ-1М, АГВ, АДМ, АГМ)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көмекшісі болып 6 айдан кем емес болуы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электрстанцияның машинисі 5-8 разрядты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Жылжыуы электрстанцияның машинисі 5-8 разрядты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агрегат машинисі 7-8 разрядты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Дрезина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көмекшісі болып 6 айдан кем емес болуы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 белгіленген бағдарлама бойынша арнайы дайындық болуы тиіс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Автомотриса машинис көмекшісі / Дрезина жүргізушісің көмекшісі/ Жылжыуы электрстанцияның машинисінің көмекшісі / дизельгенераторлы Ауыр агрегат машинисінің көмекшісі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 уақтау-реттеу) телім шебері (ауысымдық) / (Тау-уақтау–реттеу вахтасының) Телім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Тау-кен 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құрылысы, жол және жол шаруашылығы; Көпірлер және көлік тоннелі. Көлік, көліктік техника және технологиялары (Көтерме-көлік, құрылыс, жол машиналары және жабдықтары);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механизмдерді жөндеу және пайдалану жөніндегі шебері (көтергіш құрылғылары, гидропневматика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Көлік құрылысы; Құрылыс (Темір жол құрылысы, жол және жол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шебері / Көпір шебері / Тоннель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Көпірлер және көлік тоннелі); Көліктік құрылыс Көлік, көліктік техника және технологиялары (Көтерме-көлік, құрылыс, жол машиналары және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Өткел кезекшісі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Көпірлер және көлік тоннелі); Көліктік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және сұйықтық бақылау бойынша ақаутапқыш / Магниттiк және өсiредыбыстық бақылау бойынша ақаутапқыш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 Көпірлер және көлік тоннелі;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 гаммаграфия бақылау бойынша ақаутапқыш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Ақаутапқыш арба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жасанды құрылыстарға ағымдық қызмет көрсету және жөндеу жұмыстарының (босатылған) бригадирі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(Темір жол құрылысы, жол және жол шаруашылығы, Көпірлер және көлік тоннелі; Көлік құрылысы;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 мен механизмдерін жөндеу слесірі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 жөндеуші / Жол және жасанды құрылыстарды қараушы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bl>
    <w:bookmarkStart w:name="z17" w:id="12"/>
    <w:p>
      <w:pPr>
        <w:spacing w:after="0"/>
        <w:ind w:left="0"/>
        <w:jc w:val="both"/>
      </w:pPr>
      <w:r>
        <w:rPr>
          <w:rFonts w:ascii="Times New Roman"/>
          <w:b w:val="false"/>
          <w:i w:val="false"/>
          <w:color w:val="000000"/>
          <w:sz w:val="28"/>
        </w:rPr>
        <w:t>
      Рельс дәнекерлегiш бөлiмше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 басшысы (бастығы) / Филиал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көліктік техника және технологиялары; Көлікті пайдалану және жүк қозғалысы мен тасымалдауды ұйымдастыру (теміржол көлігі); Құрылыс (Темір жол құрылысы, жол және жол шаруашылығы); Көліктік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 ұйымдарында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ұйымдарында басшылық лауазымында 4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инженер-технолог / Жетекшi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(теміржол көлігі); Құрылыс (Темір жол құрылысы, жол және жол шаруашылығы); Көліктік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инженер-технолог / I санаттағы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сондай лауазымында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инженер-технолог / II санаттағы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Көтергіш-көлік, құрылыстық, жол машина және жабдықтарды техникалық пайдалану; Электр энергетика; Электрмен жабдықтау салалар бойынша; Металл өңдеу және токарь iсi (түрлері бойынша); Технологиялық машиналары және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Автомобиль көлігін жөндеу және пайдалану, техникалық қызмет көрсету; Машинажасау; Электр энергетика; Жылу энергетикасы Құрылыс (Темір жол құрылысы, жол және жол шаруашылығы); Көліктік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Электр энергетика; Электрмен жабдықтау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Программалық басқарумен білдектердің операторы 5 разрядты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Көтергіш-көлік, құрылыстық, жол машина және жабдықтарды техникалық пайдалану; Электр энергетика; Электрмен жабдықтау салалар бойынша; Металл өңдеу және токарь iсi (түрлері бойынша); Технологиялық машиналары және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 (пресс) дәнекерлегiш машиналарында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Тегiстеушi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Тығыздағыштар және қайшыдағы металдың оюшысы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соғуды ұста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Төкiр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және бұйымдар іріктеуші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металды жаймалаушы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металды престеушi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металды престеушi 7 разрядты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и техническое обслуживание подвижного состава железных дорог; Техническая эксплуатация подъемно-транспортных, строительных, дорожных машин и оборудования; Электроэнергетика; Электроснабжение по отраслям; Токарное дело и металлообработка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сүйемелдеушісі / жол машинасының машинисі (рельстегі құрам)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 көліктерді алып жүру бойынша инженердің көмекшісі / жол машиналарының машинистінің көмекшісі (рельстегі құрам)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машиналарының машинисі (трактошы)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белгіленген бағдарлама бойынша арнайы дайындық болуы тиіс среднее, тракторшы-машинист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және арнайы вагондарды алып жүруге арналған жол серік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Автоматика, телемеханика және коммуникация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 (бастығы) / Қызмет (департамент) басшысының (бастығының) орынбасары /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Радиотехника, электр техникасы және телекоммуникациялар, Темір жол көлігіндегі автоматика, телемеханика және байланыс,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лауазымдардың бірінде 1 жылдан кем емес :</w:t>
            </w:r>
          </w:p>
          <w:p>
            <w:pPr>
              <w:spacing w:after="20"/>
              <w:ind w:left="20"/>
              <w:jc w:val="both"/>
            </w:pPr>
            <w:r>
              <w:rPr>
                <w:rFonts w:ascii="Times New Roman"/>
                <w:b w:val="false"/>
                <w:i w:val="false"/>
                <w:color w:val="000000"/>
                <w:sz w:val="20"/>
              </w:rPr>
              <w:t>
-Автоматика, телемеханика және телекомуникация департаменты бастығының орынбасары (ЦШ);</w:t>
            </w:r>
          </w:p>
          <w:p>
            <w:pPr>
              <w:spacing w:after="20"/>
              <w:ind w:left="20"/>
              <w:jc w:val="both"/>
            </w:pPr>
            <w:r>
              <w:rPr>
                <w:rFonts w:ascii="Times New Roman"/>
                <w:b w:val="false"/>
                <w:i w:val="false"/>
                <w:color w:val="000000"/>
                <w:sz w:val="20"/>
              </w:rPr>
              <w:t>
- Автоматика, телемеханика және телекомуникация департаментының бас инженері (ЦШ);</w:t>
            </w:r>
          </w:p>
          <w:p>
            <w:pPr>
              <w:spacing w:after="20"/>
              <w:ind w:left="20"/>
              <w:jc w:val="both"/>
            </w:pPr>
            <w:r>
              <w:rPr>
                <w:rFonts w:ascii="Times New Roman"/>
                <w:b w:val="false"/>
                <w:i w:val="false"/>
                <w:color w:val="000000"/>
                <w:sz w:val="20"/>
              </w:rPr>
              <w:t>
- Автоматика, телемеханика және телекомуникация департаментының басқарма бастығы(ЦШ);</w:t>
            </w:r>
          </w:p>
          <w:p>
            <w:pPr>
              <w:spacing w:after="20"/>
              <w:ind w:left="20"/>
              <w:jc w:val="both"/>
            </w:pPr>
            <w:r>
              <w:rPr>
                <w:rFonts w:ascii="Times New Roman"/>
                <w:b w:val="false"/>
                <w:i w:val="false"/>
                <w:color w:val="000000"/>
                <w:sz w:val="20"/>
              </w:rPr>
              <w:t>
- Сигнализация және байланыс дистанциясының бірінші бастығы – Жоғарыдағы талаптарға сәйкес келетін кадрлық резервте тұрған қызметкерлер ішінен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(бастығы) / Басқарма басшысының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лауазымдардың бірінде 1 жылдан кем емес :</w:t>
            </w:r>
          </w:p>
          <w:p>
            <w:pPr>
              <w:spacing w:after="20"/>
              <w:ind w:left="20"/>
              <w:jc w:val="both"/>
            </w:pPr>
            <w:r>
              <w:rPr>
                <w:rFonts w:ascii="Times New Roman"/>
                <w:b w:val="false"/>
                <w:i w:val="false"/>
                <w:color w:val="000000"/>
                <w:sz w:val="20"/>
              </w:rPr>
              <w:t>
- Автоматика, телемеханика және телекомуникация департаментының басқарма бастығы(ЦШ);;</w:t>
            </w:r>
          </w:p>
          <w:p>
            <w:pPr>
              <w:spacing w:after="20"/>
              <w:ind w:left="20"/>
              <w:jc w:val="both"/>
            </w:pPr>
            <w:r>
              <w:rPr>
                <w:rFonts w:ascii="Times New Roman"/>
                <w:b w:val="false"/>
                <w:i w:val="false"/>
                <w:color w:val="000000"/>
                <w:sz w:val="20"/>
              </w:rPr>
              <w:t>
- Автоматика, телемеханика және телекомуникация департаментының бөлім бастығы(ЦШ);</w:t>
            </w:r>
          </w:p>
          <w:p>
            <w:pPr>
              <w:spacing w:after="20"/>
              <w:ind w:left="20"/>
              <w:jc w:val="both"/>
            </w:pPr>
            <w:r>
              <w:rPr>
                <w:rFonts w:ascii="Times New Roman"/>
                <w:b w:val="false"/>
                <w:i w:val="false"/>
                <w:color w:val="000000"/>
                <w:sz w:val="20"/>
              </w:rPr>
              <w:t>
- Сигнализация және байланыс дистанциясының бірінші бастығы – Жоғарыдағы талаптарға сәйкес келетін кадрлық резервте тұрған қызметкерлер ішінен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лауазымдардың бірінде 1 жылдан кем емес :</w:t>
            </w:r>
          </w:p>
          <w:p>
            <w:pPr>
              <w:spacing w:after="20"/>
              <w:ind w:left="20"/>
              <w:jc w:val="both"/>
            </w:pPr>
            <w:r>
              <w:rPr>
                <w:rFonts w:ascii="Times New Roman"/>
                <w:b w:val="false"/>
                <w:i w:val="false"/>
                <w:color w:val="000000"/>
                <w:sz w:val="20"/>
              </w:rPr>
              <w:t>
- Автоматика, телемеханика және телекомуникация департаментының бөлім бастығы(ЦШ);</w:t>
            </w:r>
          </w:p>
          <w:p>
            <w:pPr>
              <w:spacing w:after="20"/>
              <w:ind w:left="20"/>
              <w:jc w:val="both"/>
            </w:pPr>
            <w:r>
              <w:rPr>
                <w:rFonts w:ascii="Times New Roman"/>
                <w:b w:val="false"/>
                <w:i w:val="false"/>
                <w:color w:val="000000"/>
                <w:sz w:val="20"/>
              </w:rPr>
              <w:t>
- Сигнализация және байланыс дистанциясының бастығы;</w:t>
            </w:r>
          </w:p>
          <w:p>
            <w:pPr>
              <w:spacing w:after="20"/>
              <w:ind w:left="20"/>
              <w:jc w:val="both"/>
            </w:pPr>
            <w:r>
              <w:rPr>
                <w:rFonts w:ascii="Times New Roman"/>
                <w:b w:val="false"/>
                <w:i w:val="false"/>
                <w:color w:val="000000"/>
                <w:sz w:val="20"/>
              </w:rPr>
              <w:t>
- Жоғарыдағы талаптарға сәйкес келетін кадрлық резервте тұрған қызметкерлер ішінен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лауазымдардың бірінде 1 жылдан кем емес:</w:t>
            </w:r>
          </w:p>
          <w:p>
            <w:pPr>
              <w:spacing w:after="20"/>
              <w:ind w:left="20"/>
              <w:jc w:val="both"/>
            </w:pPr>
            <w:r>
              <w:rPr>
                <w:rFonts w:ascii="Times New Roman"/>
                <w:b w:val="false"/>
                <w:i w:val="false"/>
                <w:color w:val="000000"/>
                <w:sz w:val="20"/>
              </w:rPr>
              <w:t>
- Сигнализация және байланыс дистанциясының бастығы;;</w:t>
            </w:r>
          </w:p>
          <w:p>
            <w:pPr>
              <w:spacing w:after="20"/>
              <w:ind w:left="20"/>
              <w:jc w:val="both"/>
            </w:pPr>
            <w:r>
              <w:rPr>
                <w:rFonts w:ascii="Times New Roman"/>
                <w:b w:val="false"/>
                <w:i w:val="false"/>
                <w:color w:val="000000"/>
                <w:sz w:val="20"/>
              </w:rPr>
              <w:t>
- Автоматика, телемеханика және байланыс зертханасы бастығы(ЦШ);</w:t>
            </w:r>
          </w:p>
          <w:p>
            <w:pPr>
              <w:spacing w:after="20"/>
              <w:ind w:left="20"/>
              <w:jc w:val="both"/>
            </w:pPr>
            <w:r>
              <w:rPr>
                <w:rFonts w:ascii="Times New Roman"/>
                <w:b w:val="false"/>
                <w:i w:val="false"/>
                <w:color w:val="000000"/>
                <w:sz w:val="20"/>
              </w:rPr>
              <w:t>
- Автоматика, телемеханика және телекомуникация департаментының менеджері (ЦШ);</w:t>
            </w:r>
          </w:p>
          <w:p>
            <w:pPr>
              <w:spacing w:after="20"/>
              <w:ind w:left="20"/>
              <w:jc w:val="both"/>
            </w:pPr>
            <w:r>
              <w:rPr>
                <w:rFonts w:ascii="Times New Roman"/>
                <w:b w:val="false"/>
                <w:i w:val="false"/>
                <w:color w:val="000000"/>
                <w:sz w:val="20"/>
              </w:rPr>
              <w:t>
- Жоғарыдағы талаптарға сәйкес келетін кадрлық резервте тұрған қызметкерлер ішінен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лауазымдардың бірінде 1 жылдан кем емес :</w:t>
            </w:r>
          </w:p>
          <w:p>
            <w:pPr>
              <w:spacing w:after="20"/>
              <w:ind w:left="20"/>
              <w:jc w:val="both"/>
            </w:pPr>
            <w:r>
              <w:rPr>
                <w:rFonts w:ascii="Times New Roman"/>
                <w:b w:val="false"/>
                <w:i w:val="false"/>
                <w:color w:val="000000"/>
                <w:sz w:val="20"/>
              </w:rPr>
              <w:t>
- өңірлік деңгей жетекші инженері;</w:t>
            </w:r>
          </w:p>
          <w:p>
            <w:pPr>
              <w:spacing w:after="20"/>
              <w:ind w:left="20"/>
              <w:jc w:val="both"/>
            </w:pPr>
            <w:r>
              <w:rPr>
                <w:rFonts w:ascii="Times New Roman"/>
                <w:b w:val="false"/>
                <w:i w:val="false"/>
                <w:color w:val="000000"/>
                <w:sz w:val="20"/>
              </w:rPr>
              <w:t>
- сигнализация және байланыс аға электромеханигі;</w:t>
            </w:r>
          </w:p>
          <w:p>
            <w:pPr>
              <w:spacing w:after="20"/>
              <w:ind w:left="20"/>
              <w:jc w:val="both"/>
            </w:pPr>
            <w:r>
              <w:rPr>
                <w:rFonts w:ascii="Times New Roman"/>
                <w:b w:val="false"/>
                <w:i w:val="false"/>
                <w:color w:val="000000"/>
                <w:sz w:val="20"/>
              </w:rPr>
              <w:t>
- Жоғарыдағы талаптарға сәйкес келетін кадрлық резервте тұрған қызметкерлер ішінен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 филиалдары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Радиотехника, электр техникасы және телекоммуникациялар, Темір жол көлігіндегі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лауазымдардың бірінде 1 жылдан кем емес :</w:t>
            </w:r>
          </w:p>
          <w:p>
            <w:pPr>
              <w:spacing w:after="20"/>
              <w:ind w:left="20"/>
              <w:jc w:val="both"/>
            </w:pPr>
            <w:r>
              <w:rPr>
                <w:rFonts w:ascii="Times New Roman"/>
                <w:b w:val="false"/>
                <w:i w:val="false"/>
                <w:color w:val="000000"/>
                <w:sz w:val="20"/>
              </w:rPr>
              <w:t>
- өңірлік деңгей жетекші инженері;</w:t>
            </w:r>
          </w:p>
          <w:p>
            <w:pPr>
              <w:spacing w:after="20"/>
              <w:ind w:left="20"/>
              <w:jc w:val="both"/>
            </w:pPr>
            <w:r>
              <w:rPr>
                <w:rFonts w:ascii="Times New Roman"/>
                <w:b w:val="false"/>
                <w:i w:val="false"/>
                <w:color w:val="000000"/>
                <w:sz w:val="20"/>
              </w:rPr>
              <w:t>
- сигнализация және байланыс аға электромеханигі;</w:t>
            </w:r>
          </w:p>
          <w:p>
            <w:pPr>
              <w:spacing w:after="20"/>
              <w:ind w:left="20"/>
              <w:jc w:val="both"/>
            </w:pPr>
            <w:r>
              <w:rPr>
                <w:rFonts w:ascii="Times New Roman"/>
                <w:b w:val="false"/>
                <w:i w:val="false"/>
                <w:color w:val="000000"/>
                <w:sz w:val="20"/>
              </w:rPr>
              <w:t>
- 2 жылдан кем емес дистанцияның сигнализация және байланыс электромеханигі лауазымында;</w:t>
            </w:r>
          </w:p>
          <w:p>
            <w:pPr>
              <w:spacing w:after="20"/>
              <w:ind w:left="20"/>
              <w:jc w:val="both"/>
            </w:pPr>
            <w:r>
              <w:rPr>
                <w:rFonts w:ascii="Times New Roman"/>
                <w:b w:val="false"/>
                <w:i w:val="false"/>
                <w:color w:val="000000"/>
                <w:sz w:val="20"/>
              </w:rPr>
              <w:t>
- Жоғарыдағы талаптарға сәйкес келетін кадрлық резервте тұрған қызметкерлер ішінен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 дистанцияның сигнализация және байланыс электромеханигі лауазымында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телекоммуникация (ЦШ) Департаментінің басқарма бастығы/ Автоматика, телемеханика және телекоммуникация (ЦШ) Департаментінің бөлім бастығы / Сигнал беру және байланыс дистанциясының бас инженері/ Сигнал беру және байланыс дистанциясы бастығының орынбасары лауазымында 1 жылдан кем емес</w:t>
            </w:r>
          </w:p>
          <w:p>
            <w:pPr>
              <w:spacing w:after="20"/>
              <w:ind w:left="20"/>
              <w:jc w:val="both"/>
            </w:pPr>
            <w:r>
              <w:rPr>
                <w:rFonts w:ascii="Times New Roman"/>
                <w:b w:val="false"/>
                <w:i w:val="false"/>
                <w:color w:val="000000"/>
                <w:sz w:val="20"/>
              </w:rPr>
              <w:t>
-Жоғарыда көрсетілген талаптарға сәйкес кадр резервіндегі кызметкерлер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Баси инженер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және байланыс дистанциясы бастығының СОБ жөніндегі орынбасары/ Сигнал беру және байланыс дистанциясы СОБ жөніндегі телім бастығы лауазымында 1 жылдан кем емес</w:t>
            </w:r>
          </w:p>
          <w:p>
            <w:pPr>
              <w:spacing w:after="20"/>
              <w:ind w:left="20"/>
              <w:jc w:val="both"/>
            </w:pPr>
            <w:r>
              <w:rPr>
                <w:rFonts w:ascii="Times New Roman"/>
                <w:b w:val="false"/>
                <w:i w:val="false"/>
                <w:color w:val="000000"/>
                <w:sz w:val="20"/>
              </w:rPr>
              <w:t>
-Автоматика, телемеханика және телекоммуникация (ЦШ) Департаментінің бас маманы/ менеджері лауазымында 2 жылдан кем емес</w:t>
            </w:r>
          </w:p>
          <w:p>
            <w:pPr>
              <w:spacing w:after="20"/>
              <w:ind w:left="20"/>
              <w:jc w:val="both"/>
            </w:pPr>
            <w:r>
              <w:rPr>
                <w:rFonts w:ascii="Times New Roman"/>
                <w:b w:val="false"/>
                <w:i w:val="false"/>
                <w:color w:val="000000"/>
                <w:sz w:val="20"/>
              </w:rPr>
              <w:t>
- Сигнал беру және байланыс дистанциясының СОБ жөніндегі аға электромеханигі лауазымында 3 жылдан кем емес</w:t>
            </w:r>
          </w:p>
          <w:p>
            <w:pPr>
              <w:spacing w:after="20"/>
              <w:ind w:left="20"/>
              <w:jc w:val="both"/>
            </w:pPr>
            <w:r>
              <w:rPr>
                <w:rFonts w:ascii="Times New Roman"/>
                <w:b w:val="false"/>
                <w:i w:val="false"/>
                <w:color w:val="000000"/>
                <w:sz w:val="20"/>
              </w:rPr>
              <w:t>
- Жоғарыда көрсетілген талаптарға сәйкес кадр резервіндегі кызметкерлер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 жөніндегі дистанция басшысының орынбасары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және байланыс дистанциясы СОБ жөніндегі телім бастығы лауазымында 1 жылдан кем емес</w:t>
            </w:r>
          </w:p>
          <w:p>
            <w:pPr>
              <w:spacing w:after="20"/>
              <w:ind w:left="20"/>
              <w:jc w:val="both"/>
            </w:pPr>
            <w:r>
              <w:rPr>
                <w:rFonts w:ascii="Times New Roman"/>
                <w:b w:val="false"/>
                <w:i w:val="false"/>
                <w:color w:val="000000"/>
                <w:sz w:val="20"/>
              </w:rPr>
              <w:t>
-Автоматика, телемеханика және телекоммуникация (ЦШ) Департаментінің бас маманы/ менеджері лауазымында 2 жылдан кем емес</w:t>
            </w:r>
          </w:p>
          <w:p>
            <w:pPr>
              <w:spacing w:after="20"/>
              <w:ind w:left="20"/>
              <w:jc w:val="both"/>
            </w:pPr>
            <w:r>
              <w:rPr>
                <w:rFonts w:ascii="Times New Roman"/>
                <w:b w:val="false"/>
                <w:i w:val="false"/>
                <w:color w:val="000000"/>
                <w:sz w:val="20"/>
              </w:rPr>
              <w:t>
-Сигнал беру және байланыс дистанциясы СОБ жөніндегі аға электромеханигі лауазымында 3 жылдан кем емес</w:t>
            </w:r>
          </w:p>
          <w:p>
            <w:pPr>
              <w:spacing w:after="20"/>
              <w:ind w:left="20"/>
              <w:jc w:val="both"/>
            </w:pPr>
            <w:r>
              <w:rPr>
                <w:rFonts w:ascii="Times New Roman"/>
                <w:b w:val="false"/>
                <w:i w:val="false"/>
                <w:color w:val="000000"/>
                <w:sz w:val="20"/>
              </w:rPr>
              <w:t>
- Жоғарыда көрсетілген талаптарға сәйкес кадр резервіндегі кызметкерлер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жөніндегі дистанция басшысының орынбасары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және байланыс дистанциясы телім бастығы лауазымында 1 жылдан кем емес</w:t>
            </w:r>
          </w:p>
          <w:p>
            <w:pPr>
              <w:spacing w:after="20"/>
              <w:ind w:left="20"/>
              <w:jc w:val="both"/>
            </w:pPr>
            <w:r>
              <w:rPr>
                <w:rFonts w:ascii="Times New Roman"/>
                <w:b w:val="false"/>
                <w:i w:val="false"/>
                <w:color w:val="000000"/>
                <w:sz w:val="20"/>
              </w:rPr>
              <w:t>
- Автоматика, телемеханика және телекоммуникация (ЦШ) Департаментінің бас маманы/ менеджері лауазымында 2 жылдан кем емес</w:t>
            </w:r>
          </w:p>
          <w:p>
            <w:pPr>
              <w:spacing w:after="20"/>
              <w:ind w:left="20"/>
              <w:jc w:val="both"/>
            </w:pPr>
            <w:r>
              <w:rPr>
                <w:rFonts w:ascii="Times New Roman"/>
                <w:b w:val="false"/>
                <w:i w:val="false"/>
                <w:color w:val="000000"/>
                <w:sz w:val="20"/>
              </w:rPr>
              <w:t>
-Сигнал беру және байланыс дистанциясы аға электромеханигі лауазымында 3 жылдан кем емес</w:t>
            </w:r>
          </w:p>
          <w:p>
            <w:pPr>
              <w:spacing w:after="20"/>
              <w:ind w:left="20"/>
              <w:jc w:val="both"/>
            </w:pPr>
            <w:r>
              <w:rPr>
                <w:rFonts w:ascii="Times New Roman"/>
                <w:b w:val="false"/>
                <w:i w:val="false"/>
                <w:color w:val="000000"/>
                <w:sz w:val="20"/>
              </w:rPr>
              <w:t>
- Жоғарыда көрсетілген талаптарға сәйкес кадр резервіндегі кызметкерлер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бастығы (өндірістік)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Сигнал беру және байланыс дистанциясы СОБ жөніндегі аға электромеханигі лауазымында 1 жылдан кем емес</w:t>
            </w:r>
          </w:p>
          <w:p>
            <w:pPr>
              <w:spacing w:after="20"/>
              <w:ind w:left="20"/>
              <w:jc w:val="both"/>
            </w:pPr>
            <w:r>
              <w:rPr>
                <w:rFonts w:ascii="Times New Roman"/>
                <w:b w:val="false"/>
                <w:i w:val="false"/>
                <w:color w:val="000000"/>
                <w:sz w:val="20"/>
              </w:rPr>
              <w:t>
-Сигнал беру және байланыс дистанциясы СОБ жөніндегі электромеханигі лауазымында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радио, КТСМ, РТУ (КИП) жөніндегі телім бастығы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Сигнал беру және байланыс дистанциясы аға электромеханигі лауазымында 1 жылдан кем емес</w:t>
            </w:r>
          </w:p>
          <w:p>
            <w:pPr>
              <w:spacing w:after="20"/>
              <w:ind w:left="20"/>
              <w:jc w:val="both"/>
            </w:pPr>
            <w:r>
              <w:rPr>
                <w:rFonts w:ascii="Times New Roman"/>
                <w:b w:val="false"/>
                <w:i w:val="false"/>
                <w:color w:val="000000"/>
                <w:sz w:val="20"/>
              </w:rPr>
              <w:t>
-Сигнал беру және байланыс дистанциясы электромеханигі лауазымында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және байланыс дистанциясы электромеханигі/ ІІ санатты инженер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санатты инженер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өқыту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 жөніндегі телім бастығы лауазымында 1 жылдан кем емес</w:t>
            </w:r>
          </w:p>
          <w:p>
            <w:pPr>
              <w:spacing w:after="20"/>
              <w:ind w:left="20"/>
              <w:jc w:val="both"/>
            </w:pPr>
            <w:r>
              <w:rPr>
                <w:rFonts w:ascii="Times New Roman"/>
                <w:b w:val="false"/>
                <w:i w:val="false"/>
                <w:color w:val="000000"/>
                <w:sz w:val="20"/>
              </w:rPr>
              <w:t>
- СОБ жөніндегі аға электромеханик лауазымында 2 жылдан кем емес</w:t>
            </w:r>
          </w:p>
          <w:p>
            <w:pPr>
              <w:spacing w:after="20"/>
              <w:ind w:left="20"/>
              <w:jc w:val="both"/>
            </w:pPr>
            <w:r>
              <w:rPr>
                <w:rFonts w:ascii="Times New Roman"/>
                <w:b w:val="false"/>
                <w:i w:val="false"/>
                <w:color w:val="000000"/>
                <w:sz w:val="20"/>
              </w:rPr>
              <w:t>
- СОБ жөніндегі электромеханик лауазымында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 – электроник (электроник)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Автоматтардыру және басқару; Теміржол көлігіндегі автоматтандыру және басқару; Есептеу техникасы және бағдарламамен қамтамасыз ету; Радиотехника, электроника және телекоммуникация; Құрал жасау; Ақпараттық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санатты инженер - электроник (электроник)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байланыс.Ақпараттық технологилар.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 санатты инженер - электроник (электроник)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 электроник (электроник)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 бойынша инженері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диспетчері (аусымдық)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және байланыс дистанциясы электромеханигі лауазымында 1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Жөндеу-технологиялық телімнің аға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 аға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және байланыс дистанциясы СОБ электромеханигі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аға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және байланыс дистанциясы электромеханигі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электромеханик (радиобайланыс)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және байланыс дистанциясы электромеханигі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құралдарының аға электромеханигі (КТСМ)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және байланыс дистанциясы электромеханигі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Автошеберхананың аға электромеханигі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және байланыс дистанциясы электромеханигі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Автоматы локомотивті сигнал беруіне үздіксіз әрекет ететін электромеханик / Жөндеу-технологиялық телімнің электромеханигі / байланыс электромеханигі / (радиобайланыс) электромеханик / бақылау құралдары жөніндегі электромехнигі </w:t>
            </w:r>
          </w:p>
          <w:p>
            <w:pPr>
              <w:spacing w:after="20"/>
              <w:ind w:left="20"/>
              <w:jc w:val="both"/>
            </w:pPr>
            <w:r>
              <w:rPr>
                <w:rFonts w:ascii="Times New Roman"/>
                <w:b w:val="false"/>
                <w:i w:val="false"/>
                <w:color w:val="000000"/>
                <w:sz w:val="20"/>
              </w:rPr>
              <w:t>
/ СОБ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(немесе белгіленген бағдарлама бойынша арнайы даярлық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 беру, орталықтандыру және блоктау құрылғыларына қызмет көрсету және жөндеуші 6-8 разрядты электромонтеры / байланыс аппаратураларына қызмет көрсету және жөндеуші 6-8 разрядты электромонтеры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 работы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 беру, орталықтандыру және блоктау құрылғыларына қызмет көрсету және жөндеуші 4-5 разрядты электромонтеры / байланыс аппаратураларына қызмет көрсету және жөндеуші 2-6 разрядты электромонтеры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Дрезина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бағдарлама бойынша арнайы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Дрезина жүргізушісінің көмекшісі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Дрезина жүргізушісінің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бағдарлама бойынша арнайы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автоматика, телемеханика және байланыс орталығы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лауазымдардың біреуінде 2 жылдан кем емес</w:t>
            </w:r>
          </w:p>
          <w:p>
            <w:pPr>
              <w:spacing w:after="20"/>
              <w:ind w:left="20"/>
              <w:jc w:val="both"/>
            </w:pPr>
            <w:r>
              <w:rPr>
                <w:rFonts w:ascii="Times New Roman"/>
                <w:b w:val="false"/>
                <w:i w:val="false"/>
                <w:color w:val="000000"/>
                <w:sz w:val="20"/>
              </w:rPr>
              <w:t xml:space="preserve">
-Сигнал беру және байланыс дистанциясы басшысы (оның ішінде бас инженер, СОБ жөніндегі бастыктың орынбасары) </w:t>
            </w:r>
          </w:p>
          <w:p>
            <w:pPr>
              <w:spacing w:after="20"/>
              <w:ind w:left="20"/>
              <w:jc w:val="both"/>
            </w:pPr>
            <w:r>
              <w:rPr>
                <w:rFonts w:ascii="Times New Roman"/>
                <w:b w:val="false"/>
                <w:i w:val="false"/>
                <w:color w:val="000000"/>
                <w:sz w:val="20"/>
              </w:rPr>
              <w:t xml:space="preserve">
-Автоматика, телемеханика және телекоммуникация (ЦШУЦ) Департаментінің басқарма бастығы </w:t>
            </w:r>
          </w:p>
          <w:p>
            <w:pPr>
              <w:spacing w:after="20"/>
              <w:ind w:left="20"/>
              <w:jc w:val="both"/>
            </w:pPr>
            <w:r>
              <w:rPr>
                <w:rFonts w:ascii="Times New Roman"/>
                <w:b w:val="false"/>
                <w:i w:val="false"/>
                <w:color w:val="000000"/>
                <w:sz w:val="20"/>
              </w:rPr>
              <w:t>
- Теміржол көлігіндегі автоматика, телемеханика және байланыс орталығы бастығының орынбасары</w:t>
            </w:r>
          </w:p>
          <w:p>
            <w:pPr>
              <w:spacing w:after="20"/>
              <w:ind w:left="20"/>
              <w:jc w:val="both"/>
            </w:pPr>
            <w:r>
              <w:rPr>
                <w:rFonts w:ascii="Times New Roman"/>
                <w:b w:val="false"/>
                <w:i w:val="false"/>
                <w:color w:val="000000"/>
                <w:sz w:val="20"/>
              </w:rPr>
              <w:t>
-Жоғарыда көрсетілген талаптарға сәйкес кадр резервіндегі кызметкерлер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автоматика, телемеханика және байланыс орталығы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лауазымдардың біреуінде 1 жылдан кем емес</w:t>
            </w:r>
          </w:p>
          <w:p>
            <w:pPr>
              <w:spacing w:after="20"/>
              <w:ind w:left="20"/>
              <w:jc w:val="both"/>
            </w:pPr>
            <w:r>
              <w:rPr>
                <w:rFonts w:ascii="Times New Roman"/>
                <w:b w:val="false"/>
                <w:i w:val="false"/>
                <w:color w:val="000000"/>
                <w:sz w:val="20"/>
              </w:rPr>
              <w:t xml:space="preserve">
-Автоматика, телемеханика және телекоммуникация (ЦШ) Департаментінің басқарма бастығы </w:t>
            </w:r>
          </w:p>
          <w:p>
            <w:pPr>
              <w:spacing w:after="20"/>
              <w:ind w:left="20"/>
              <w:jc w:val="both"/>
            </w:pPr>
            <w:r>
              <w:rPr>
                <w:rFonts w:ascii="Times New Roman"/>
                <w:b w:val="false"/>
                <w:i w:val="false"/>
                <w:color w:val="000000"/>
                <w:sz w:val="20"/>
              </w:rPr>
              <w:t>
-Автоматика, телемеханика және телекоммуникация (ЦШ) Департаментінің бөлім бастығы</w:t>
            </w:r>
          </w:p>
          <w:p>
            <w:pPr>
              <w:spacing w:after="20"/>
              <w:ind w:left="20"/>
              <w:jc w:val="both"/>
            </w:pPr>
            <w:r>
              <w:rPr>
                <w:rFonts w:ascii="Times New Roman"/>
                <w:b w:val="false"/>
                <w:i w:val="false"/>
                <w:color w:val="000000"/>
                <w:sz w:val="20"/>
              </w:rPr>
              <w:t>
- Теміржол көлігіндегі автоматика, телемеханика және байланыс орталығы бастығы</w:t>
            </w:r>
          </w:p>
          <w:p>
            <w:pPr>
              <w:spacing w:after="20"/>
              <w:ind w:left="20"/>
              <w:jc w:val="both"/>
            </w:pPr>
            <w:r>
              <w:rPr>
                <w:rFonts w:ascii="Times New Roman"/>
                <w:b w:val="false"/>
                <w:i w:val="false"/>
                <w:color w:val="000000"/>
                <w:sz w:val="20"/>
              </w:rPr>
              <w:t>
- Сигнал беру және байланыс дистанциясы басшылары.</w:t>
            </w:r>
          </w:p>
          <w:p>
            <w:pPr>
              <w:spacing w:after="20"/>
              <w:ind w:left="20"/>
              <w:jc w:val="both"/>
            </w:pPr>
            <w:r>
              <w:rPr>
                <w:rFonts w:ascii="Times New Roman"/>
                <w:b w:val="false"/>
                <w:i w:val="false"/>
                <w:color w:val="000000"/>
                <w:sz w:val="20"/>
              </w:rPr>
              <w:t>
-Жоғарыда көрсетілген талаптарға сәйкес кадр резервіндегі кызметкерлер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лауазымдардың біреуінде 1 жылдан кем емес</w:t>
            </w:r>
          </w:p>
          <w:p>
            <w:pPr>
              <w:spacing w:after="20"/>
              <w:ind w:left="20"/>
              <w:jc w:val="both"/>
            </w:pPr>
            <w:r>
              <w:rPr>
                <w:rFonts w:ascii="Times New Roman"/>
                <w:b w:val="false"/>
                <w:i w:val="false"/>
                <w:color w:val="000000"/>
                <w:sz w:val="20"/>
              </w:rPr>
              <w:t>
- Теміржол көлігіндегі автоматика, телемеханика және байланыс орталығының бас маманы.</w:t>
            </w:r>
          </w:p>
          <w:p>
            <w:pPr>
              <w:spacing w:after="20"/>
              <w:ind w:left="20"/>
              <w:jc w:val="both"/>
            </w:pPr>
            <w:r>
              <w:rPr>
                <w:rFonts w:ascii="Times New Roman"/>
                <w:b w:val="false"/>
                <w:i w:val="false"/>
                <w:color w:val="000000"/>
                <w:sz w:val="20"/>
              </w:rPr>
              <w:t>
- Сигнал беру және байланыс дистанциясы СОБ жөніндегі аа электромеханигі</w:t>
            </w:r>
          </w:p>
          <w:p>
            <w:pPr>
              <w:spacing w:after="20"/>
              <w:ind w:left="20"/>
              <w:jc w:val="both"/>
            </w:pPr>
            <w:r>
              <w:rPr>
                <w:rFonts w:ascii="Times New Roman"/>
                <w:b w:val="false"/>
                <w:i w:val="false"/>
                <w:color w:val="000000"/>
                <w:sz w:val="20"/>
              </w:rPr>
              <w:t>
-Жоғарыда көрсетілген талаптарға сәйкес кадр резервіндегі кызметкерлер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(ЖАТС құралдарының жұмыс анализі, ЖАТС техникалық құжартары тексеру және жасақтау)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автоматика, телемеханика және байланыс орталығының (ЦШЛ); жетекші инженер лауазымында 1 жылдан кем емес</w:t>
            </w:r>
          </w:p>
          <w:p>
            <w:pPr>
              <w:spacing w:after="20"/>
              <w:ind w:left="20"/>
              <w:jc w:val="both"/>
            </w:pPr>
            <w:r>
              <w:rPr>
                <w:rFonts w:ascii="Times New Roman"/>
                <w:b w:val="false"/>
                <w:i w:val="false"/>
                <w:color w:val="000000"/>
                <w:sz w:val="20"/>
              </w:rPr>
              <w:t>
-Сигнал беру және байланыс дистанциясы электромеханигі лауазымынан төмен емес лауазымда 3 жылдан кем емес</w:t>
            </w:r>
          </w:p>
          <w:p>
            <w:pPr>
              <w:spacing w:after="20"/>
              <w:ind w:left="20"/>
              <w:jc w:val="both"/>
            </w:pPr>
            <w:r>
              <w:rPr>
                <w:rFonts w:ascii="Times New Roman"/>
                <w:b w:val="false"/>
                <w:i w:val="false"/>
                <w:color w:val="000000"/>
                <w:sz w:val="20"/>
              </w:rPr>
              <w:t>
-Жоғарыда көрсетілген талаптарға сәйкес кадр резервіндегі кызметкерлер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(микропроцессорлар мен автоматандырылған жүйелерді енгізу және қызмет көрсету)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 Метролог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Метрологиялық қамтамасыз етудегі радиотехникалық және электр өлшеу құралдарын тексеру және жөндеу жөніндегі </w:t>
            </w:r>
          </w:p>
          <w:p>
            <w:pPr>
              <w:spacing w:after="20"/>
              <w:ind w:left="20"/>
              <w:jc w:val="both"/>
            </w:pPr>
            <w:r>
              <w:rPr>
                <w:rFonts w:ascii="Times New Roman"/>
                <w:b w:val="false"/>
                <w:i w:val="false"/>
                <w:color w:val="000000"/>
                <w:sz w:val="20"/>
              </w:rPr>
              <w:t>
бас маман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ЖАТС (ЦШД) үздіксіз жұысын бақылауды қамтамасыз ету жөніндегі</w:t>
            </w:r>
          </w:p>
          <w:p>
            <w:pPr>
              <w:spacing w:after="20"/>
              <w:ind w:left="20"/>
              <w:jc w:val="both"/>
            </w:pPr>
            <w:r>
              <w:rPr>
                <w:rFonts w:ascii="Times New Roman"/>
                <w:b w:val="false"/>
                <w:i w:val="false"/>
                <w:color w:val="000000"/>
                <w:sz w:val="20"/>
              </w:rPr>
              <w:t>
 бөлімнің жетекші инженері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блоктау және байланыс аспаптарын сынау өлшеу жөніндегі вагон бастығы</w:t>
            </w:r>
          </w:p>
          <w:p>
            <w:pPr>
              <w:spacing w:after="20"/>
              <w:ind w:left="20"/>
              <w:jc w:val="both"/>
            </w:pPr>
            <w:r>
              <w:rPr>
                <w:rFonts w:ascii="Times New Roman"/>
                <w:b w:val="false"/>
                <w:i w:val="false"/>
                <w:color w:val="000000"/>
                <w:sz w:val="20"/>
              </w:rPr>
              <w:t>
/ Вагон бастығы (бақылау- өлшеу және сынау- тексеру вагондары)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лауазымдардың біреуінде 1 жылдан кем емес</w:t>
            </w:r>
          </w:p>
          <w:p>
            <w:pPr>
              <w:spacing w:after="20"/>
              <w:ind w:left="20"/>
              <w:jc w:val="both"/>
            </w:pPr>
            <w:r>
              <w:rPr>
                <w:rFonts w:ascii="Times New Roman"/>
                <w:b w:val="false"/>
                <w:i w:val="false"/>
                <w:color w:val="000000"/>
                <w:sz w:val="20"/>
              </w:rPr>
              <w:t>
-Автоматика, телемеханика және телекоммуникация, телемеханика және байланыс департаментінің бас маманы;</w:t>
            </w:r>
          </w:p>
          <w:p>
            <w:pPr>
              <w:spacing w:after="20"/>
              <w:ind w:left="20"/>
              <w:jc w:val="both"/>
            </w:pPr>
            <w:r>
              <w:rPr>
                <w:rFonts w:ascii="Times New Roman"/>
                <w:b w:val="false"/>
                <w:i w:val="false"/>
                <w:color w:val="000000"/>
                <w:sz w:val="20"/>
              </w:rPr>
              <w:t>
- Темір жол көлігіндегі автоматика, телемеханика және байланыс орталығының бас маманы (ЦШЛ);</w:t>
            </w:r>
          </w:p>
          <w:p>
            <w:pPr>
              <w:spacing w:after="20"/>
              <w:ind w:left="20"/>
              <w:jc w:val="both"/>
            </w:pPr>
            <w:r>
              <w:rPr>
                <w:rFonts w:ascii="Times New Roman"/>
                <w:b w:val="false"/>
                <w:i w:val="false"/>
                <w:color w:val="000000"/>
                <w:sz w:val="20"/>
              </w:rPr>
              <w:t>
-Сигнал беру және байланыс дистанциясының аға электромеханигі / телім басшысы</w:t>
            </w:r>
          </w:p>
          <w:p>
            <w:pPr>
              <w:spacing w:after="20"/>
              <w:ind w:left="20"/>
              <w:jc w:val="both"/>
            </w:pPr>
            <w:r>
              <w:rPr>
                <w:rFonts w:ascii="Times New Roman"/>
                <w:b w:val="false"/>
                <w:i w:val="false"/>
                <w:color w:val="000000"/>
                <w:sz w:val="20"/>
              </w:rPr>
              <w:t>
- жоғарыда көрсетілген талаптарға сәйкес кадр резерві қызметкерлерінің қатарынан.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 (бақылау- өлшеу және сынау- тексеру вагондары)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лауазымдардың біреуінде 1 жылдан кем емес</w:t>
            </w:r>
          </w:p>
          <w:p>
            <w:pPr>
              <w:spacing w:after="20"/>
              <w:ind w:left="20"/>
              <w:jc w:val="both"/>
            </w:pPr>
            <w:r>
              <w:rPr>
                <w:rFonts w:ascii="Times New Roman"/>
                <w:b w:val="false"/>
                <w:i w:val="false"/>
                <w:color w:val="000000"/>
                <w:sz w:val="20"/>
              </w:rPr>
              <w:t>
-Автоматика, телемеханика және телекоммуникация, телемеханика және байланыс департаментінің І санатты инженері;</w:t>
            </w:r>
          </w:p>
          <w:p>
            <w:pPr>
              <w:spacing w:after="20"/>
              <w:ind w:left="20"/>
              <w:jc w:val="both"/>
            </w:pPr>
            <w:r>
              <w:rPr>
                <w:rFonts w:ascii="Times New Roman"/>
                <w:b w:val="false"/>
                <w:i w:val="false"/>
                <w:color w:val="000000"/>
                <w:sz w:val="20"/>
              </w:rPr>
              <w:t>
-жоғарыда көрсетілген талаптарға сәйкес кадр резерві қызметкерлерінің қатарынан.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санатты инженер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санатты инженер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бағдарлама бойынша арнайы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 работы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Электрмен жабдықтау және энергетика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 (бастығы) / Қызмет (департамент) басшысының (бастығының) орынбасары /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(бастығы) / Басқарма басшысының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басшылық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 Автоматтандыру және басқару, Радиотехника, электроника және телекоммуникация,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 Автоматтандыру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3.Желілік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(бастық) жетекшісі/ филиал бастығы/ Бас инженер/ Филиал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 жыл, оның ішінде басшылық лауазымда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(бөлімнің, сектордың) жетекшісі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(бөлімнің, сектордың) жетекшісінің орынбасары (бастығының)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 Электрменжабдықтау; пайдалану; теміржол электротехникалық жүйесін жөндеу және техникалық қызмет көрсету; Электростанциялардың және қосалқы станциялар мен желілердің электржабдықтары; Сала бойынша электрлік және электромеханикалық жабдықтар; Теміржол жүйесінің электрлік және электромеханикалық жабдықтарын жөндеу және қызмет көрсету, техникалық пайдалану; Автоматтандыру және басқару; Радиотехника, электроника және телекоммуникация, автоматика және телекоммуникация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инженер-энергетик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1-ші категориялы нженер-энергетик (энергетик)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Автоматика, телемеханика және теміржол көлігіндегі қозғалыстарды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қосалқы станциясының бастығы / Аудан басшысы (байланыс желісі, электрменжабдықтау)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 Электрменжабдықтау; пайдалану; теміржол электротехникалық жүйесін жөндеу және техникалық қызмет көрсету; Сала бойынша электрлік және электромеханикалық жабдықтар Теміржол жүйесінің электрлік және электромеханикалық жабдықтарын жөндеу және қызмет көрсету, техникалық пайдалану; Электростанциялардың және қосалқы станциялар мен желілердің және басқа да техникалық мамандықтардың электржабдықтары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Автоматика, телемеханика және теміржол көлігіндегі қозғалыстарды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лауазымында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 Электрменжабдықтау; пайдалану; теміржол электротехникалық жүйесін жөндеу және техникалық қызмет көрсету; Сала бойынша электрлік және электромеханикалық жабдықтар Теміржол жүйесінің электрлік және электромеханикалық жабдықтарын жөндеу және қызмет көрсету, техникалық пайдалану; Электростанциялардың және қосалқы станциялар мен желілердің және басқа да техникалық мамандықтардың электржабдықтары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лауазымында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(Жөндеу-тексеру) учаскесінің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Электроэнергетика; Электрменжабдықтау; пайдалану; теміржол электротехникалық жүйесін жөндеу және техникалық қызмет көрсету; Сала бойынша электрлік және электромеханикалық жабдықтар; Теміржол жүйесінің электрлік және электромеханикалық жабдықтарын жөндеу және қызмет көрсету, техникалық пайдалану; Электростанциялардың және қосалқы станциялар мен желілердің және басқа да техникалық мамандықтардың электржабдықтары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лауазымында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Автоматика, телемеханика және теміржол көлігіндегі қозғалыстарды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лауазымында 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лауазымында 5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Шеберхананың (механикалық) бастығы/ жөндеу-механикалық шеберханасының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мен технологиялар (теміржол көлігі); Теміржол көлігіне және басқа да техникалық мамандықтарға автокөлік құралдарын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Пайдалану, Электркөлігін (сала бойынша)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мен технологиялар (теміржол көлігі); Теміржол көлігіне және басқа да техникалық мамандықтарға автокөлік құралдарын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жүйесінің (электр энергиясын есептеудің автоматты жүйесі) </w:t>
            </w:r>
          </w:p>
          <w:p>
            <w:pPr>
              <w:spacing w:after="20"/>
              <w:ind w:left="20"/>
              <w:jc w:val="both"/>
            </w:pPr>
            <w:r>
              <w:rPr>
                <w:rFonts w:ascii="Times New Roman"/>
                <w:b w:val="false"/>
                <w:i w:val="false"/>
                <w:color w:val="000000"/>
                <w:sz w:val="20"/>
              </w:rPr>
              <w:t xml:space="preserve">
 1 категориялы инженері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Ақпараттық технология;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(электротехникалық) бастығы / Лаборатория (электротехникалық)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 Автоматтандыру және басқару; Радиотехника, электроника және телекоммуникация, автоматика және телекоммуникация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(лабораториялардың) бастығы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энергодиспетчер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энергодиспетчерінің лауазымында 2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энергодиспетчері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Энергодиспетчер лауазымында</w:t>
            </w:r>
          </w:p>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энергодиспетчер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Энергодиспетчер лауазымында</w:t>
            </w:r>
          </w:p>
          <w:p>
            <w:pPr>
              <w:spacing w:after="20"/>
              <w:ind w:left="20"/>
              <w:jc w:val="both"/>
            </w:pPr>
            <w:r>
              <w:rPr>
                <w:rFonts w:ascii="Times New Roman"/>
                <w:b w:val="false"/>
                <w:i w:val="false"/>
                <w:color w:val="000000"/>
                <w:sz w:val="20"/>
              </w:rPr>
              <w:t>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Электрменжабдықтау; пайдалану; теміржол электротехникалық жүйесін жөндеу және техникалық қызмет көрсету; Электростанциялардың және қосалқы станциялар мен желілердің электржабдықтары; Көлік (теміржол көлігі) қозғалыстарын басқару және тасымалдауды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Энергодиспетчер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Электрменжабдықтау; пайдалану; теміржол электротехникалық жүйесін жөндеу және техникалық қызмет көрсету; Электростанциялардың және қосалқы станциялар мен желілердің электржабдықтары; Көлік (теміржол көлігі) қозғалыстарын басқару және тасымалдауды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Электрификация және энергетика құрылғыларын пайдалануға байланысты лауазымда 3 жылдан кем емес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Электрменжабдықтау; пайдалану; теміржол электротехникалық жүйесін жөндеу және техникалық қызмет көрсету; Электростанциялардың және қосалқы станциялар мен желілердің электржабдықтары; Көлік (теміржол көлігі) қозғалыстарын басқару және тасымалдауды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(жөндеу-тексеру) учаскесінің электромеханигі (аға электромеханиктерді қоса алғанда)/ (Тартқыш қосалқы станциясының, байланыс желісі, электрменжабдықтау)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 Автоматтандыру және басқару; Сала бойынша электрлік және электромеханикалық жабдықтар; Теміржол жүйесінің электрлік және электромеханикалық жабдықтарын жөндеу және қызмет көрсету, техникалық пайдалану; Электростанциялардың және қосалқы станциялар мен желілердің және басқа да техникалық мамандықтардың электржабдықтары;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қосалқы станциясының) (кезекші)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 Электрменжабдықтау; пайдалану; теміржол электротехникалық жүйесін жөндеу және техникалық қызмет көрсету; Автоматтандыру және басқару, Электростанциялардың және қосалқы станциялар мен желілердің электржабдықтары.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Электрменжабдықтау; пайдалану; теміржол электротехникалық жүйесін жөндеу және техникалық қызмет көрсету; Электростанциялардың және қосалқы станциялар мен желілердің электржабдықтары; Көлік (теміржол көлігі) қозғалыстарын басқару және тасымалдауды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бекітілген бағдарлама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торабын пайдалану жөніндегі электромонтер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Электрменжабдықтау; пайдалану; теміржол электротехникалық жүйесін жөндеу және техникалық қызмет көрсету; Электростанциялардың және қосалқы станциялар мен желілердің электржабдықтары; Көлік (теміржол көлігі) қозғалыстарын басқару және тасымалдауды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жалпы орта білім </w:t>
            </w:r>
          </w:p>
          <w:p>
            <w:pPr>
              <w:spacing w:after="20"/>
              <w:ind w:left="20"/>
              <w:jc w:val="both"/>
            </w:pPr>
            <w:r>
              <w:rPr>
                <w:rFonts w:ascii="Times New Roman"/>
                <w:b w:val="false"/>
                <w:i w:val="false"/>
                <w:color w:val="000000"/>
                <w:sz w:val="20"/>
              </w:rPr>
              <w:t>
(18 жасқа толғанда), орта, бекітілген бағдарлама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желісінің электромонтері/релелік қорғаныс аппаратураларын жөндеу және қызмет көрсету және автоматика мен заманауи аналогтар жөніндегі электромонтер/ тартқыш қосалқы станциясының 6-8 дәрежелі электромонтері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Электрменжабдықтау; пайдалану; теміржол электротехникалық жүйесін жөндеу және техникалық қызмет көрсету; Электростанциялардың және қосалқы станциялар мен желілердің электржабдықтары; Көлік (теміржол көлігі) қозғалыстарын басқару және тасымалдауды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w:t>
            </w:r>
          </w:p>
          <w:p>
            <w:pPr>
              <w:spacing w:after="20"/>
              <w:ind w:left="20"/>
              <w:jc w:val="both"/>
            </w:pPr>
            <w:r>
              <w:rPr>
                <w:rFonts w:ascii="Times New Roman"/>
                <w:b w:val="false"/>
                <w:i w:val="false"/>
                <w:color w:val="000000"/>
                <w:sz w:val="20"/>
              </w:rPr>
              <w:t>
(18 жасқа толғанда), орта, бекітілген бағдарлама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желісінің электромонтері/релелік қорғаныс аппаратураларын жөндеу және қызмет көрсету және автоматика мен заманауи аналогтар жөніндегі электромонтер/ тартқыш қосалқы станциясының электромонтері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Электрменжабдықтау; пайдалану; теміржол электротехникалық жүйесін жөндеу және техникалық қызмет көрсету; Электростанциялардың және қосалқы станциялар мен желілердің электржабдықтары; Көлік (теміржол көлігі) қозғалыстарын басқару және тасымалдауды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жалпы орта білім </w:t>
            </w:r>
          </w:p>
          <w:p>
            <w:pPr>
              <w:spacing w:after="20"/>
              <w:ind w:left="20"/>
              <w:jc w:val="both"/>
            </w:pPr>
            <w:r>
              <w:rPr>
                <w:rFonts w:ascii="Times New Roman"/>
                <w:b w:val="false"/>
                <w:i w:val="false"/>
                <w:color w:val="000000"/>
                <w:sz w:val="20"/>
              </w:rPr>
              <w:t>
(18 жасқа толғанда), орта, бекітілген бағдарлама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(Кезекші) Электромонтер (аудан аралық электрмен жабдықтау)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Электрменжабдықтау; пайдалану; теміржол электротехникалық жүйесін жөндеу және техникалық қызмет көрсету; Электростанциялардың және қосалқы станциялар мен желілердің электржабдықтары; Көлік (теміржол көлігі) қозғалыстарын басқару және тасымалдауды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(18 жасқа толғанда),</w:t>
            </w:r>
          </w:p>
          <w:p>
            <w:pPr>
              <w:spacing w:after="20"/>
              <w:ind w:left="20"/>
              <w:jc w:val="both"/>
            </w:pPr>
            <w:r>
              <w:rPr>
                <w:rFonts w:ascii="Times New Roman"/>
                <w:b w:val="false"/>
                <w:i w:val="false"/>
                <w:color w:val="000000"/>
                <w:sz w:val="20"/>
              </w:rPr>
              <w:t>
орта, бекітілген бағдарлама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Автомоторис машинисі (АРВ, АГВ, АДМ)/ Автомоторис машинисінің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бекітілген бағдарлама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вагондарды алып жүруге арналған жолсерік (байланыс желісінің параметрлерін сынау және өлшеу жөніндегі)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бекітілген бағдарлама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Тасымалдау бөлімдері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филиалдар / Темір жол көлігі ұйымдарының штаб-пәтері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(директор) </w:t>
            </w:r>
          </w:p>
          <w:p>
            <w:pPr>
              <w:spacing w:after="20"/>
              <w:ind w:left="20"/>
              <w:jc w:val="both"/>
            </w:pPr>
            <w:r>
              <w:rPr>
                <w:rFonts w:ascii="Times New Roman"/>
                <w:b w:val="false"/>
                <w:i w:val="false"/>
                <w:color w:val="000000"/>
                <w:sz w:val="20"/>
              </w:rPr>
              <w:t>
қызмет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техникасы мен технологиялары (автомобильдер мен вагон құрылыстары)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лауазымдарда 7 жылдан кем емес, бөлім бастығының орынбасары, бөлім (функционалдық бағыт) бастығы және жедел вагон депосының бастығы лауазымдарында кемінде 5 жыл жұмыс өтілі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 (бас менеджер) /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лауазымдарда 5 жылдан кем емес, лауазымдарда 4 жылдан кем емес жұмыс өтілі: Бөлім бастығы / Функционалдық аймақтың бас менеджері және бастығы / Басшының орынбасары / Бас инженер / Вагон депосының пайдалану бригадирі / Техникалық қызмет көрсету депосының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меңгерушісі/Функционалдық бағыттағы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лауазымдарда 5 жылдан кем емес және мынадай лауазымдарда 3 жылдан кем емес жұмыс өтілі: бөлім бастығы / пайдалану вагон депосының бригадирі / техникалық қызмет көрсету станциясының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Бөлімшелері: вагондарды пайдалану/халықаралық теміржолға жіберуді бақылау үшін/вагондар паркінің қауіпсіздігі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 / Топтың бас менеджері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техникасы мен технологиялары (автомобильдер мен вагон құрылыстары)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лауазымдарда кемінде 4 жыл жұмыс өтілі: бөлім бастығының орынбасары / пайдалану вагон депосының бригадирі / техникалық қызмет көрсету пунктінің бастығы / бас технолог / вагон депосының бас механигі / вагондарды қабылдау инженері (вагондарды қабылдаушы)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басшысының орынбасары (сарапшысы)/топ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лауазымдарда жұмыс өтілі 3 жылдан кем емес: бөлімнің бас маманы (басшысы) / пайдаланудағы вагон депосының бригадирі / техникалық қызмет көрсету пунктінің бастығы / инспектор-қабылдаушы / вагондарды қабылдау инженері (автомобильдерді қабылдаушы) / аға автокөлік инспекторы / автотежегіштер мен осьтер қорабындағы нұсқаушы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лауазымдарда жұмыс өтілі 2 жылдан кем емес: вагон депосының инженері/технологы/автоинспекторы/вагондарды жөндеу инспекторы/автобаза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деңгейдегі филиал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депосында 2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 (бастығы) / Филиал директоры / Бас инженер / Қызмет басшысының (бастығының) орынбасары / Филиал директорының орынбасары / Депо бастығы / Депо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және вагондық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қызметте, вагон депосында 5 жылдан кем емес, нұсқаушы, инструктор, вагондарға техникалық қызмет көрсету пунктінің бастығы лауазымында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механик/механик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Машина жасау; Электрэнергетикасы; Жылуэнергетикасы; Аспаптар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сонымен қатар басшылық қызметте, вагон депосында 2 жылдан кем емес, нұсқаушы, инструктор, вагондарға техникалық қызмет көрсету пунктінің бастығы лауазымында 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және вагондық шаруашылық);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инженер-технолог лауазымында 5 жылдан кем емес, жетекшi инженер лауазымында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 (бастығы) / Бөлімше басшысының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технологиялары;(Вагондар және вагондық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инженер-технолог / лауазымында 4 жылдан кем емес, жетекшi инженер лауазымында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инженер-технолог / Жетекшi инженер / Жетекшi инженер-конструктор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инженер-технолог / I санаттағы инженер лауазымында 5 жылдан кем емес, I санаттағы инженер-конструктор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инженер-технолог / I санаттағы инженер / I санаттағы инженер-конструктор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инженер-технолог лауазымында 4 жылдан кем емес, II санаттағы инженер-конструктор лауазымында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инженер-технолог / II санаттағы инженер / II санаттағы инженер-конструктор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Инженера-технолога/инженер лауазымында,инженер-конструктор лауазымында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 Инженер / Инженер-конструктор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және вагондық шаруашылық);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және вагондық шаруашылық);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депосында 5 жылдан кем емес, сонымен қатар вагон қараушы, ағымдық ағытпалы жөндеу шебері лауазымында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 (автотежегіштер және букстық түйіспелер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және вагондық шаруашылық);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депосында 3 жылдан кем емес, сонымен қатар вагон қараушы, ағымдық ағытпалы жөндеу шебері лауазымында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және вагондық шаруашылық);, Стандарттау, метрология и сертификаттау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деепосында 4 жылдан кем емес, сонымен қатар метролог лауазымында 2 жылдан кем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 бастығы (тежегіштерді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және вагондық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в эксплуатационном вагонном депо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инспектор-қабылдаушы (аға мамандарын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технологиялары;(Вагондар және вагондық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сонымен қатар вагондарға техникалық қызмет көрсету пунктінің бастығы, зауыттық инспектор-қабылдаушы, вагон қараушы лауазымында 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инспектор-қабылдаушы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технологиялары(Вагондар және вагондық шаруашылық);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 оның ішінде нұсқаушы, шебер, ағымдық ағытпалы жөндеу бригадирі, вагон қараушы лауазымында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бастығы (орталық конструкторлық-технологиялық)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және вагондық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қызметкер және вагон депосы қызметкері лауазымында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бастығы (экспериментальдық)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шаруашылығында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запас базасының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техникалық қызмет көрсету пунктінің бастығы, инструктор, вагон запас базасының инспекторы, нұсқаушы, шебер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техникалық қызмет көрсету пунктінің бастығы, инструктор, вагон запас базасының инспекторы, нұсқаушы, шебер лауазымында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базасының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Машина жасау,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мамандығы бойынша5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вагондарды қабылдау жөніндегі аға қабылдаушы)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 депоға қабылдау инженері лауазымында 2 жылдан кем болмауы тиіс, оның ішінде вагондарды тексеруші лауазымында 1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 қабылдаушы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сонымен қатар вагон тексеруші мамандығы бойынша 1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техникалық қызмет көрсету пунктінің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 шебер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 шебер лауазымында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депосының шебері / Вагондарға техникалық қызмет көрсету пунктінің шебері / Ағымдық ағытпалы жөндеу шебері (бригадир)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сонымен қатар вагон тексеруші мамандығы бойынша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сонымен қатар вагон тексеруші мамандығы бойынша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аға тексеруші (вагон паркін сақтау жөніндегі) / Вагон тексеруші – 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тексеруші мамандығы бойынша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тексеруші мамандығы бойынша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тексеруші мамандығы бойынша 3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тексеруші (вагон паркін сақтау жөніндегі) / Вагон тексеруші – 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жөндеу бойынша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 жөндеу жөніндегі слесірі- электрик / Электр жабдықтардың қызмет ету және жөндеу бойынша электромонтер 7-8 разрядты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жабдықтау (түрлері бойынша); Электр және электр механикалық жабдықтаударды техникалық пайдалану, қызмет көрсету және жөндеу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 жөндеу жөніндегі слесірі- электрик / Электр жабдықтардың қызмет ету және жөндеу бойынша электромонтер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 аға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Электр және электр механикалық жабдықтау (түрлері бойынша); Электр және электр механикалық жабдықтаударды техникалық пайдалану, қызмет көрсету және жөндеу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 диспетчері болып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 диспетчері болып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паркін реттеу жөніндегі аға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паркін реттеу жөніндегі диспетчері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паркін реттеу жөніндегі диспетчері лауазымында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паркін реттеу жөніндегі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 операторы болып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 операторы болып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 аға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 операторы болып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 операторы болып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депосы операторы / Вагон депосы операторы (вагондарға техникалық қызмет көрсету пункті) / Вагондардың ауысуын есепке алу жөніндегі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Вагондармен контейнерларды жөндеу қызметін көрсету жөніндегі аға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Вагондармен контейнерларды жөндеу қызметін көрсету жөніндегі оператор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Вагондармен контейнерларды жөндеу қызметін көрсету жөніндегі оператор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копрессор машинисі 6-7 разрядты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электростанцияларын жылу энергетикалық, жылу беру қондырғылары; Жылу техникалық жабдық және жылумен жабдықтау жүйесі; Жол-құрылымдылық машиналарды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Копрессорлық қондырғы машинисі / Көшпелі копрессор машинисі/ Көмекші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электростанцияларын жылу энергетикалық, жылу беру қондырғылары; Жылу техникалық жабдық және жылумен жабдықтау жүйесі; Жол-құрылымдылық машиналарды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дәнекерлеуші / Газбен электр дәнекерлеуші / Автоматикалық және жарты автоматикалық машиналарды электр дәнекерлеуші / Қолмен данекерлеу электр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(пойыздың жұмысын жедел жоспарлау бөлiмінің ҚХР мен өзара iс-әрекеттесу жөніндегі аға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жұмысын жедел жоспарлау бөлiмінің ҚХР мен өзара iс-әрекеттесу жөніндегі диспетчер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(пойыздың жұмысын жедел жоспарлау бөлiмінің ҚХР мен өзара iс-әрекеттесу жөніндегі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депосында 3 жылдан кем емес</w:t>
            </w:r>
          </w:p>
        </w:tc>
      </w:tr>
    </w:tbl>
    <w:bookmarkStart w:name="z18" w:id="13"/>
    <w:p>
      <w:pPr>
        <w:spacing w:after="0"/>
        <w:ind w:left="0"/>
        <w:jc w:val="both"/>
      </w:pPr>
      <w:r>
        <w:rPr>
          <w:rFonts w:ascii="Times New Roman"/>
          <w:b w:val="false"/>
          <w:i w:val="false"/>
          <w:color w:val="000000"/>
          <w:sz w:val="28"/>
        </w:rPr>
        <w:t>
      3.3.11. Материалдық-техникалдық жабдықтау бөлімшесі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бастығы(басшысы) / Қызмет (департамент) бастығының орынбасары(басшысының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Көлікті пайдалану және жүк қозғалысы мен тасымалдауды ұйымдастыру (теміржол көлігі); Құрылыс (Темір жол құрылысы, жол және жол шаруашылығы), Теміржол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 (басшысы) / Басқарма бастығының орынбасары (басшысының) /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басшылық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 басшысы) (бөлім, сектор)/Сарапшы/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 (бастығы) / Қызмет басшысының (бастығының) орынбасары / Филиал директоры / Филиал директорының орынбасары /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Көлікті пайдалану және жүк қозғалысы мен тасымалдауды ұйымдастыру (теміржол көлігі); Құрылыс (Темір жол құрылысы, жол және жол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маман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 техникалық жабдықтау жөніндегі I санаттағы экономист (экономист - логистик) / I санаттағы инженер-технолог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сондай лауазымында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 техникалық жабдықтау жөніндегі II санаттағы экономист (экономист - логистик) / II санаттағы инженер-технолог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 техникалық жабдықтау жөніндегі экономист (экономист - логистик) / Инженер-технолог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Менеджмент, Қаржы, Есептеу және аудит; Статистика; Тасымалдауды ұйымдастыру және көлікте қозғалысты басқару (салалар бойынша); Теміржол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 / Жабдықтау жөніндегі агент / Тиеуiш және түсiру қондыруының операторы / Механикаланған және автоматталған қоймалардың операторы / Арқандаушы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Жол-құрылымдылық машиналарды техникалық пайдалану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механизмдерді пайдалану және жөндеу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жылжымайтың құралдарын техникалық қызмет көрсету және жөндеу; Темір жол жылжымалы құрамын өндіру;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тиегіш көліктің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және механизмдер пайдалану және жөндеу жөніндегі шебер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жылжымайтың құралдарын техникалық қызмет көрсету және жөндеу; Темір жол жылжымалы құрамын өндіру;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Жол күйінің диагностикасы және бағалау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 (бастығы) / Қызмет (департамент) басшысының (бастығының) орынбасары /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Көлік, көліктік техника және технологиялары; Көпірлер және көлік тоннелі; Геодезия, Стандарттау, Метрология, Сертификаттау, Радиотехника, Электр техникасы және телекоммуникациялар, Теміржол көлігінде тасымалдауды ұйымдастыру және қозғалысты басқару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(бастығы) / Басқарма басшысының (бастығының) орынбасары,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басшылық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 /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Көлік, көліктік техника және технологиялары; Көпірлер және көлік тоннелі; Геодезия, Стандарттау, Метрология, Сертификаттау, Радиотехника, Электр техникасы және телекоммуникациялар, Теміржол көлігінде тасымалдауды ұйымдастыру және қозғалысты басқару (теміржол көлігі), Автоматтандыру және басқару, Сапаны бақылау және диагностикалау құрылғылары мен әдістері, Экономика және бизнес, Тасымалдауды ұйымдастыру, автоматтандыру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(көпірді сынау) бастығы / Лаборатория (көпірді сынау)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(сектор) басшысы (бастығы)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Көпірлер және көлік тоннелі); Көтерме-көлік, құрылыс, жол машиналары және жабдықтарды техникалық пайдалану; Темір жол көлігі жылжымалы құрамын жөндеу мен пайдалану, техникалық қызмет көрсету; Стандарттау, метрология және сертификаттау Радиотехника, электр техникасы және телекоммуникациялар; Көлікті пайдалану және жүк қозғалысы мен тасымалдауды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(сараптау құралдарымен) бастығы (аймақтық)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Көтерме-көлік, құрылыс, жол машиналары және жабдықтарды техникалық пайдалану; Темір жол көлігі жылжымалы құрамын жөндеу мен пайдалану, техникалық қызмет көрсету; Көпірлер және көлік тоннелі); Стандарттау, метрология және сертификаттау Радиотехника, электр техникасы және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(аймақтық сараптау құралдарымен)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дәрежелі жол машиналары мен механизмдерін реттеушісі/ Бақылау-өлшеу вагондарының реттеушісі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дәрежелі жол машиналары мен механизмдерін реттеушісі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вагонының бастығы / (Бақылау-өлшеу) вагоны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Көтерме-көлік, құрылыс, жол машиналары және жабдықтарды техникалық пайдалану; Темір жол көлігі жылжымалы құрамын жөндеу мен пайдалану, техникалық қызмет көрсету; Радиотехника, электр техникасы және телекоммуникациялар; Көлікті пайдалану және жүк қозғалысы мен тасымалдауды ұйымдастыру (теміржол көлігі. Стандарттау, метрология және сертификаттау, бағдарламалық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вагонының жетекші инженері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Инженер/электронщик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арнайы бағдарламалық дайындық)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Автомотриса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дәрежелі жол машиналары мен механизмдерін реттеушісі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Көтерме-көлік, құрылыс, жол машиналары және жабдықтарды техникалық пайдалану;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дәрежелі жол машиналары мен механизмдерін реттеушісі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 (дефектоскопиялық)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w:t>
            </w:r>
          </w:p>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Құрылыс (Темір жол құрылысы, жол және жол шаруашылығы);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дефектоскопной тележки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Ақаутапқыш арбаша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 Қорғаныш орман өсіру дистанциясы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питомнигі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Құрылыс ( Темір жол құрылысы, жол және жол шаруашылығы ); Көлік, көліктік техника және технологиялары; Орман шаруашылығы; Ақпараттық жүйелер; Есептеу техникасы және бағдарламамен қамтамасыз ету; Темір жол көлігі жылжымалы құрамын жөндеу мен пайдалану, техникалық қызмет көрсету (түрлері бойынша); Темір жол көлігіндегі автоматика, телемеханика және байланыс,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пайдалану бөлімдер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Құрылыс ( Темір жол құрылысы, жол және жол шаруашылығы ); Көлік, көліктік техника және технологиялары; Орман ресурстары және орман шаруашылығы Есептеу техникасы және бағдарламамен қамтамасыз ету; Темір жол көлігі жылжымалы құрамын жөндеу мен пайдалану, техникалық қызмет көрсету; (түрлері бойынша); Темір жол көлігіндегі автоматика, телемеханика және байланыс,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Темір жол көлігі жылжымалы құрам өндірісі; Темір жол көлігі жылжымалы құрамын жөндеу мен пайдалану, техникалық қызмет көрсету; (түрлері бойынша); Орман шаруашылығы; көгалдарндыру және ландшафттық құрылыс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шаруашылығында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Құрылыс ( Темір жол құрылысы, жол және жол шаруашылығы ); Көлік, көліктік техника және технологиялары Орман ресурстары және орман шаруашылығы Есептеу техникасы және бағдарламамен қамтамасыз ету; Темір жол көлігі жылжымалы құрамын жөндеу мен пайдалану, техникалық қызмет көрсету (түрлері бойынша); Темір жол көлігіндегі автоматика, телемеханика және байланыс,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I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Мастері (орман қорғау екпелері)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 Темір жол құрылысы, жол және жол шаруашылығы ); Көлік, көліктік техника және технологиялары (Көтерме-көлік, құрылыс, жол машиналары және жабдықтары, Темір жол көлігі жылжымалы құрамын жөндеу мен пайдалану, техникалық қызмет көрсету; Орман ресурстары және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Құрылыс ( Темір жол құрылысы, жол және жол шаруашылығы ); Көлік, көліктік техника және технологиялары; Орман шаруашылығы; Есептеу техникасы және бағдарламамен қамтамасыз ету; Темір жол көлігі жылжымалы құрамын жөндеу мен пайдалану, техникалық қызмет көрсету; (түрлері бойынша); Темір жол көлігіндегі автоматика, телемеханика және байланыс,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 Темір жол көлігі жылжымалы құрам өндірісі; Темір жол көлігі жылжымалы құрамын жөндеу мен пайдалану, техникалық қызмет көрсету; (түрлері бойынша); Орман шаруашылығы , көгалдарндыру және ландшафттық құрылыс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шаруашылығында 5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мастері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Құрылыс ( Темір жол құрылысы, жол және жол шаруашылығы ); Көлік, көліктік техника және технологиялары; Орман шаруашылығы; Ақпараттық жүйелер; Есептеу техникасы және бағдарламамен қамтамасыз ету; Темір жол көлігі жылжымалы құрамын жөндеу мен пайдалану, техникалық қызмет көрсету; (түрлері бойынша); Темір жол көлігіндегі автоматика, телемеханика және байланыс,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Темір жол көлігі жылжымалы құрам өндірісі; Темір жол көлігі жылжымалы құрамын жөндеу мен пайдалану, техникалық қызмет көрсету; (түрлері бойынша); Орман шаруашылығы, көгалдарндыру және ландшафттық құрылыс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шаруашылығында 5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механизмдердің жөндеу жұмыстары бойынша мастер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Құрылыс ( Темір жол құрылысы, жол және жол шаруашылығы ); Көлік, көліктік техника және технологиялары; Орман шаруашылығы; Есептеу техникасы және бағдарламамен қамтамасыз ету; Темір жол көлігі жылжымалы құрамын жөндеу мен пайдалану, техникалық қызмет көрсету; (түрлері бойынша); Темір жол көлігіндегі автоматика, телемеханика және байланыс,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 Темір жол көлігі жылжымалы құрам өндірісі; Темір жол көлігі жылжымалы құрамын жөндеу мен пайдалану, техникалық қызмет көрсету; (түрлері бойынша); Орман шаруашылығы көгалдарндыру және ландшафттық құрылыс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шаруашылығында 5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 Ақпараттық жүйені әкімшілік және техникалық қолдау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деңгейлік филиал/ Теміржол көлігін ұйымдастыру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директоры/ Басқарма басшысы / Басқарушы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Есептеу техникасы және бағдарламамен қамтамасыз ету; Автоматтандыру және басқару; Тасымалдауды ұйымдастыру және көлікте қозғалысты басқару; Тасымалдауды ұйымдастыру және көлікте қозғалысты басқару (Темiржол көлiгi)); Механика және қолданбалы математика; Басқару және ақпаратты талдау компьютерлік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басшылық қызметте ақпараттық есептеу жүйесі бойынша 7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орынбасары/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басшылық қызметте ақпараттық есептеу жүйесі бойынша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 Бас менеджер/ Бөлім бастығы/ Блок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Есептеу техникасы және бағдарламамен қамтамасыз ету; Автоматтандыру және басқару; Тасымалдауды ұйымдастыру және көлікте қозғалысты басқару; Тасымалдауды ұйымдастыру және көлікте қозғалысты басқару (Темiржол көлiгi); Механика және қолданбалы математика; Басқару және ақпаратты талдау компьютерлік жүйесі Электр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басшылық қызметте ақпараттық есептеу жүйесі бойынша 3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саясат , программалық және алгоритмді салалық қор жөніндегі бөлімше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бастығы/Бөлім бастығы/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Есептеу техникасы және бағдарламамен қамтамасыз ету; Автоматтандыру және басқару; Тасымалдауды ұйымдастыру және көлікте қозғалысты басқару; Математикалық және компьютерлік модельдеу; Көлік, көліктік техника және технологиялары; Ақпараттық жүйені қорғау; Стандарттау, метрология и сертификтау; Электр энергетика ;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сонымен қатар темір жол көлігінде ақпараттық есептеу жүйесі бойынша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 Эксперт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Есептеу техникасы және бағдарламамен қамтамасыз ету; Автоматтандыру және басқару; Тасымалдауды ұйымдастыру және көлікте қозғалысты басқару; Математикалық және компьютерлік модельдеу; Электроэнергетика; автоматика, телемеханика және байланыс; Көлік, көліктік техника және технологиялары; Ақпараттық жүйені қорғау; Стандарттау, метрология и сертификтау; Басқару және ақпаратты талдау компьютерлік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 сонымен қатар темір жол көлігінде ақпараттық есептеу жүйесі бойынша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специалист/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жылдант кем емес, сонымен қатар темір жол көлігінде ақпараттық есептеу жүйесі бойынша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 /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Есептеу техникасы және бағдарламамен қамтамасыз ету; Автоматтандыру және басқару; Тасымалдауды ұйымдастыру және көлікте қозғалысты басқару; Математикалық және компьютерлік модельдеу; Көлік, көліктік техника және технологиялары; Ақпараттық жүйені қорғау; Стандарттау, метрология и сертификтау; Басқару және ақпаратты талдау компьютерлік жүйесі Электр энергетика;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ақпараттық жүйелері мен міндеттерін басқару және әкімшілік ету бөлімдері (АЗ, ЦК, ЦКО, РОПК)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 Бөлім бастығы /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Автоматтандыру, телемеханика және байланыс; Есептеу техникасы және бағдарламалық қамтамасыз ету; Радиотехника, электроника және телекоммуникация; Механика; Математикалық және компьютерлік модельдеу; Есептеу техникасы мен автоматтандырылған жүйелерге арналған бағдарламалық қамтамасыз ету; Қолданбалы математика; Байланыс желілері және коммутациялық жүйелер; Көлікті (темір жол көлігі) тасымалдауды, қозғалысын және пайдалануды ұйымдастыру; Электр энергетикасы; Автоматтандыру,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 оның ішінде темір жол көлігінің ақпараттық-есептеу жүйелері саласында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орынбасары/сарапшы/менеджер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Автоматтандыру, телемеханика және байланыс; Есептеу техникасы және бағдарламалық қамтамасыз ету; Радиотехника, электроника және телекоммуникация; Механика; Математикалық және компьютерлік модельдеу; Есептеу техникасы мен автоматтандырылған жүйелерге арналған бағдарламалық қамтамасыз ету; Қолданбалы математика; Байланыс желілері және коммутациялық жүйелер; Көлікті (темір жол көлігі) тасымалдауды, қозғалысын және пайдалануды ұйымдастыру; Электр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 оның ішінде темір жол көлігінің ақпараттық-есептеу жүйелері саласында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 әкімшісі/ Жүйе және тапсырма әкімшісі/ Пошта жүйесінің әкімшісі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Автоматтандыру, телемеханика және байланыс; Есептеу техникасы және бағдарламалық қамтамасыз ету; Радиотехника, электроника және телекоммуникация; механика; Математикалық және компьютерлік модельдеу; Есептеу техникасы мен автоматтандырылған жүйелерге арналған бағдарламалық қамтамасыз ету; Көлікті (темір жол көлігі) тасымалдауды, қозғалысын және пайдалануды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ақпараттық технологиялар саласындағы сертификатталған оқу және/немесе теміржол көлігінің ақпараттық және компьютерлік жүйелері саласындағы жұмыс тәжірибесі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Автоматтандыру, телемеханика және байланыс; Есептеу техникасы және бағдарламалық қамтамасыз ету; Радиотехника, электроника және телекоммуникация; Механика; Математикалық және компьютерлік модельдеу; Есептеу техникасы мен автоматтандырылған жүйелерге арналған бағдарламалық қамтамасыз ету; Қолданбалы математика; Байланыс желілері және коммутациялық жүйелер; Көлікті (темір жол көлігі) тасымалдауды, қозғалысын және пайдалануды ұйымдастыру; Электр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ақпараттық технологиялар саласындағы сертификатталған оқу және/немесе теміржол көлігінің ақпараттық және компьютерлік жүйелері саласындағы жұмыс тәжірибесі 2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 инженер (электрондық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Есептеу техникасы және бағдарламалық қамтамасыз ету; Радиотехника, электроника және телекоммуникация; механика; Математикалық және компьютерлік модельдеу; Қолданбалы математика; Байланыс желілері және коммутациялық жүйелер; Есептеу техникасы мен автоматтандырылған жүйелерге арналған бағдарламалық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Темір жол көлігіндегі автоматтандыру, телемеханика және қозғалысты басқару; Информатика және есептеуіш техникасы; Есептеу техникасы және бағдарламалық қамтамасыз ету (түрлері бойынша); Ақпараттық жүйелер (қолдану салалары бойынша); Байланыс, радиоэлектроника және телекоммуникация; Радиоэлектроника және байланыс (түрлері бойынша); телекоммуникация және сымдық хабар тарату үшін желілік құрылымдарды пайдалану; Оптикалық және электрондық жабдықтар (түрлері бойынша); Көліктік радиоэлектрондық жабдықты техникалық пайдалану (көлік түрлері бойынша); Аспаптар (салалар бойынша) Тасымалдауды, қозғалысты және көлікті пайдалануды ұйымдастыру (темір жол көлігі); Аспаптар; Көлік техникасы мен технологиялары; Темір жол электр жүйелерін пайдалану; Темір жол көлігінің жедел технологиялық байланыс құрылғыларын пайдалану; Көлік электр станцияларын пайдалану; электрлендіру; Тоңазытқыш – компрессорлық машиналар мен қондырғылар; Нәр беруші; Электр жабдықтарын монтаждау және пайдалану; Электр энергетикалық жүйелері мен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ақпараттық технологиялар саласындағы сертификат және/немесе теміржол көлігінің ақпараттық және компьютерлік жүйелері саласындағы жұмыс тәжірибесі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әкімшісі / жүйелік талдаушы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Автоматтандыру, телемеханика және байланыс; Есептеу техникасы және бағдарламалық қамтамасыз ету; Радиотехника, электроника және телекоммуникация; механика; Математикалық және компьютерлік модельдеу; Есептеу техникасы мен автоматтандырылған жүйелерге арналған бағдарламалық қамтамасыз ету; Қолданбалы математика; Байланыс желілері және коммутациялық жүйелер; Көлікті (темір жол көлігі) тасымалдауды, қозғалысын және пайдалануды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ақпараттық технологиялар саласындағы сертификатталған оқу және/немесе теміржол көлігінің ақпараттық және компьютерлік жүйелері саласындағы жұмыс тәжірибесі 2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 инженер (электрондық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Автоматтандыру, телемеханика және байланыс; Есептеу техникасы және бағдарламалық қамтамасыз ету; Радиотехника, электроника және телекоммуникация; механика; Математикалық және компьютерлік модельдеу; Есептеу техникасы мен автоматтандырылған жүйелерге арналған бағдарламалық қамтамасыз ету; Электр энергетикасы; Қолданбалы математика; Байланыс желілері және коммутациялық жүйелер; Көлікті (темір жол көлігі) тасымалдауды, қозғалысын және пайдалануды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Темір жол көлігіндегі автоматтандыру, телемеханика және қозғалысты басқару; Информатика және есептеуіш техникасы; Есептеу техникасы және бағдарламалық қамтамасыз ету (түрлері бойынша); Ақпараттық жүйелер (қолдану салалары бойынша); Байланыс, радиоэлектроника және телекоммуникация; Радиоэлектроника және байланыс (түрлері бойынша); телекоммуникация және сымдық хабар тарату үшін желілік құрылымдарды пайдалану; Оптикалық және электрондық жабдықтар (түрлері бойынша); Көліктік радиоэлектрондық жабдықты техникалық пайдалану (көлік түрлері бойынша); Аспаптар (салалар бойынша) Тасымалдауды, қозғалысты және көлікті пайдалануды ұйымдастыру (темір жол көлігі); Аспаптар; Көлік техникасы мен технологиялары; Темір жол электр жүйелерін пайдалану; Темір жол көлігінің жедел технологиялық байланыс құрылғыларын пайдалану; Көлік электр станцияларын пайдалану; электрлендіру; Тоңазытқыш – компрессорлық машиналар мен қондырғылар; Нәр беруші; Электр жабдықтарын монтаждау және пайдалану; Электр энергетикалық жүйелері мен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ақпараттық технологиялар саласындағы сертификат және/немесе теміржол көлігінің ақпараттық және компьютерлік жүйелері саласындағы жұмыс тәжірибесі 2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Инженер/инженер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Автоматтандыру, телемеханика және байланыс; Есептеу техникасы және бағдарламалық қамтамасыз ету; Радиотехника, электроника және телекоммуникация; механика; Математикалық және компьютерлік модельдеу; Есептеу техникасы мен автоматтандырылған жүйелерге арналған бағдарламалық қамтамасыз ету; Қолданбалы математика; Байланыс желілері және коммутациялық жүйелер; Көлікті (темір жол көлігі) тасымалдауды, қозғалысын және пайдалануды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Темір жол көлігіндегі автоматтандыру, телемеханика және қозғалысты басқару; Информатика және есептеуіш техникасы; Есептеу техникасы және бағдарламалық қамтамасыз ету (түрлері бойынша); Ақпараттық жүйелер (қолдану салалары бойынша); Байланыс, радиоэлектроника және телекоммуникация; Радиоэлектроника және байланыс (түрлері бойынша); телекоммуникация және сымдық хабар тарату үшін желілік құрылымдарды пайдалану; Оптикалық және электрондық жабдықтар (түрлері бойынша); Көліктік радиоэлектрондық жабдықты техникалық пайдалану (көлік түрлері бойынша); Аспаптар (салалар бойынша) Тасымалдауды, қозғалысты және көлікті пайдалануды ұйымдастыру (темір жол көлігі); Аспаптар; Көлік техникасы мен технологиялары; Темір жол электр жүйелерін пайдалану; Темір жол көлігінің жедел технологиялық байланыс құрылғыларын пайдалану; Көлік электр станцияларын пайдалану; электрлендіру; Тоңазытқыш – компрессорлық машиналар мен қондырғылар; Нәр беруші; Электр жабдықтарын монтаждау және пайдалану; Электр энергетикалық жүйелері мен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Инженер/математик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Автоматтандыру, телемеханика және байланыс; Есептеу техникасы және бағдарламалық қамтамасыз ету; Радиотехника, электроника және телекоммуникация; механика; Математикалық және компьютерлік модельдеу; Есептеу техникасы мен автоматтандырылған жүйелерге арналған бағдарламалық қамтамасыз ету; Қолданбалы математика; Байланыс желілері және коммутациялық жүйелер; Тасымалдауды, қозғалысты және көлікті пайдалануды ұйымдастыру (темір 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тәжірибесіне қойылатын талаптарды ұсынбай, ақпараттық технологиялар саласындағы сертификаттың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Темір жол көлігіндегі автоматтандыру, телемеханика және қозғалысты басқару; Информатика және есептеуіш техникасы; Есептеу техникасы және бағдарламалық қамтамасыз ету (түрлері бойынша); Ақпараттық жүйелер (қолдану салалары бойынша); Байланыс, радиоэлектроника және телекоммуникация; Радиоэлектроника және байланыс (түрлері бойынша); телекоммуникация және сымдық хабар тарату үшін желілік құрылымдарды пайдалану; Оптикалық және электрондық жабдықтар (түрлері бойынша); Көліктік радиоэлектрондық жабдықты техникалық пайдалану (көлік түрлері бойынша); Аспаптар (салалар бойынша) Тасымалдауды, қозғалысты және көлікті пайдалануды ұйымдастыру (темір жол көлігі); Аспаптар; Көлік техникасы мен технологиялары; Темір жол электр жүйелерін пайдалану; Темір жол көлігінің жедел технологиялық байланыс құрылғыларын пайдалану; Көлік электр станцияларын пайдалану; электрлендіру; Тоңазытқыш – компрессорлық машиналар мен қондырғылар; Нәр беруші; Электр жабдықтарын монтаждау және пайдалану; Электр энергетикалық жүйелері мен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тәжірибесіне қойылатын талаптарды ұсынбай, ақпараттық технологиялар саласындағы сертификаттың болуы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 (аға)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Автоматтандыру, телемеханика және байланыс; Есептеу техникасы және бағдарламалық қамтамасыз ету; Радиотехника, электроника және телекоммуникация; механика; Математикалық және компьютерлік модельдеу; Есептеу техникасы мен автоматтандырылған жүйелерге арналған бағдарламалық қамтамасыз ету; Қолданбалы математика; Байланыс желілері және коммутациялық жүйелер; Тасымалдауды, қозғалысты және көлікті пайдалануды ұйымдастыру (темір жол көлігі)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ақпараттық технологиялар саласындағы сертификат және/немесе теміржол көлігінің ақпараттық және компьютерлік жүйелері саласындағы жұмыс тәжірибесі 2 жыл</w:t>
            </w:r>
          </w:p>
          <w:p>
            <w:pPr>
              <w:spacing w:after="20"/>
              <w:ind w:left="20"/>
              <w:jc w:val="both"/>
            </w:pPr>
            <w:r>
              <w:rPr>
                <w:rFonts w:ascii="Times New Roman"/>
                <w:b w:val="false"/>
                <w:i w:val="false"/>
                <w:color w:val="000000"/>
                <w:sz w:val="20"/>
              </w:rPr>
              <w:t>
тәжірибесіне қойылатын талаптарды ұсынбай, ақпараттық технологиялар саласындағы сертификаттың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Автоматтандыру, телемеханика және байланыс; Есептеу техникасы және бағдарламалық қамтамасыз ету; Радиотехника, электроника және телекоммуникация; механика; Математикалық және компьютерлік модельдеу; Есептеу техникасы мен автоматтандырылған жүйелерге арналған бағдарламалық қамтамасыз ету; электр энергетикасы; Байланыс желілері және коммутациялық жүйелер; Көлікті (темір жол көлігі) тасымалдауды, қозғалысын және пайдалануды ұйымдастыру; Аспаптар; Көлік техникасы мен технологиялары; ақауларды анықтау технологиясы және электр жабдықтары; Темір жол электр жүйелерін пайдалану; Темір жол көлігінің жедел технологиялық байланыс құрылғыларын пайдалану; Көлік электр станцияларын пайдалану; электрлендіру; Тоңазытқыш – компрессорлық машиналар мен қондырғылар; Нәр беруші; Электр жабдықтарын монтаждау және пайдалану; Электр энергетикалық жүйелері мен желілері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ақпараттық жүйелері мен міндеттерін басқару және технологиял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подразделения /Начальник отдела/ Главный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Автоматизация и управление; Автоматика, телемеханика и связь; Вычислительная техника и программное обеспечение; Математическое и компьютерное моделирование; Программное обеспечение вычислительной техники и автоматизированных систем; Организация перевозок, движения и эксплуатация транспорта (железнодорожный транспорт); Экономика и менеджмент; Бухгалтерский учет и аудит; Стандартизация и сертификация;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том числе в сфере информационно вычислительных систем железнодорожного транспорта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Эксперт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Автоматизация и управление; Автоматика, телемеханика и связь; Вычислительная техника и программное обеспечение; Математическое и компьютерное моделирование; Программное обеспечение вычислительной техники и автоматизированных систем; Организация перевозок, движения и эксплуатация транспорта (железнодорожный транспорт); Экономика и менеджмент; Бухгалтерский учет и аудит; Стандартизация и сертификация;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в том числе в сфере информационно вычислительных систем железнодорожного транспорта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баз данных/ администратор систем и задач/ администратор почтовой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Автоматизация и управление; Автоматика, телемеханика и связь; Вычислительная техника и программное обеспечение; Математическое и компьютерное моделирование; Программное обеспечение вычислительной техники и автоматизированных систем; Организация перевозок, движения и эксплуатация транспорта (железнодорожный транспорт); Экономика и менеджмент; Бухгалтерский учет и аудит; Стандартизация и сертификация;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 наличие сертифицированного обучения в сфере информационных технологий и/или стаж работы в сфере информационно вычислительных систем железнодорожного транспорта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Автоматизация и управление; Автоматика, телемеханика и связь; Вычислительная техника и программное обеспечение; Математическое и компьютерное моделирование; Программное обеспечение вычислительной техники и автоматизированных систем; Организация перевозок, движения и эксплуатация транспорта (железнодорожный транспорт); Экономика и менеджмент; Бухгалтерский учет и аудит; Стандартизация и сертификация;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 наличие сертифицированного обучения в сфере информационных технологий и/илистаж работы в сфере информационно вычислительных систем железнодорожного транспорта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администратор/ системный аналитик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Автоматизация и управление; Автоматика, телемеханика и связь; Вычислительная техника и программное обеспечение; Математическое и компьютерное моделирование; Программное обеспечение вычислительной техники и автоматизированных систем; Организация перевозок, движения и эксплуатация транспорта (железнодорожный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 наличие сертифицированного обучения в сфере информационных технологий и/илистаж работы в сфере информационно вычислительных систем железнодорожного транспорта 2 года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 инженер (программист)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Автоматизация и управление; Автоматика, телемеханика и связь; Вычислительная техника и программное обеспечение; Математическое и компьютерное моделирование; Программное обеспечение вычислительной техники и автоматизированных систем; Организация перевозок, движения и эксплуатация транспорта (железнодорожный транспорт); Экономика и менеджмент; Бухгалтерский учет и аудит; Стандартизация и сертификация;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 Автоматика, телемеханика и управление движением на железнодорожном транспорте; Информатика и вычислительная техника; Вычислительная техника и программное обеспечение (по видам); Информационные системы (по областям применения); Связь, радиоэлектроника и телекоммуникации; Радиоэлектроника и связь (по видам); Эксплуатация линейных сооружений электросвязи и проводного вещания; Оптическое и электронное оборудование (по видам);Организация перевозок, движения и эксплуатация транспорта (железнодорожный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ақпараттық технологиялар саласындағы сертификат және/немесе теміржол көлігінің ақпараттық және компьютерлік жүйелері саласындағы жұмыс тәжірибесі 2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Инженер/инженер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Автоматтандыру, телемеханика және байланыс; Есептеу техникасы және бағдарламалық қамтамасыз ету; Математикалық және компьютерлік модельдеу; Есептеу техникасы мен автоматтандырылған жүйелерге арналған бағдарламалық қамтамасыз ету; Көлікті (темір жол көлігі) тасымалдауды, қозғалысын және пайдалануды ұйымдастыру; Экономика және менеджмент; Бухгалтерлік есеп және аудит; Стандарттау және сертификаттау;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Темір жол көлігіндегі автоматтандыру, телемеханика және қозғалысты басқару; Информатика және есептеуіш техникасы; Есептеу техникасы және бағдарламалық қамтамасыз ету (түрлері бойынша); Ақпараттық жүйелер (қолдану салалары бойынша); Байланыс, радиоэлектроника және телекоммуникация; Радиоэлектроника және байланыс (түрлері бойынша); телекоммуникация және сымдық хабар тарату үшін желілік құрылымдарды пайдалану; Оптикалық және электрондық жабдықтар (түрлері бойынша); Тасымалдауды, қозғалысты және көлікті пайдалануды ұйымдастыру (темір 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ақпараттық технологиялар саласындағы сертификат және/немесе теміржол көлігінің ақпараттық және компьютерлік жүйелері саласындағы жұмыс тәжірибесі 2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Инженер/математик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Автоматтандыру, телемеханика және байланыс; Есептеу техникасы және бағдарламалық қамтамасыз ету; Математикалық және компьютерлік модельдеу; Есептеу техникасы мен автоматтандырылған жүйелерге арналған бағдарламалық қамтамасыз ету; Көлікті (темір жол көлігі) тасымалдауды, қозғалысын және пайдалануды ұйымдастыру; Экономика және менеджмент; Бухгалтерлік есеп және аудит; Стандарттау және сертификаттау;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Темір жол көлігіндегі автоматтандыру, телемеханика және қозғалысты басқару; Информатика және есептеуіш техникасы; Есептеу техникасы және бағдарламалық қамтамасыз ету (түрлері бойынша); Ақпараттық жүйелер (қолдану салалары бойынша); Байланыс, радиоэлектроника және телекоммуникация; Радиоэлектроника және байланыс (түрлері бойынша); телекоммуникация және сымдық хабар тарату үшін желілік құрылымдарды пайдалану; Оптикалық және электрондық жабдықтар (түрлері бойынша); Тасымалдауды, қозғалысты және көлікті пайдалануды ұйымдастыру (темір 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ақпараттық технологиялар саласындағы сертификат және/немесе теміржол көлігінің ақпараттық және компьютерлік жүйелері саласындағы жұмыс тәжірибесі 2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ақпараттық жүйелерге қызмет көрсету жөніндегі аймақтық бөлімше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бастығы /Бөлім бастығы/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бастығы /Бөлім бастығы/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бастығы /Бөлім бастығы/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бастығы /Бөлім бастығы/ Бас 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 Эксперт/сектор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 Эксперт/сектор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 Эксперт/сектор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 Эксперт/сектор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администратор/ жүйелік аналитик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администратор/ жүйелік аналитик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администратор/ жүйелік аналитик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администратор/ жүйелік аналитик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 инженер (программист)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Автоматтандыру және басқару; Автоматика, телемеханика және байланыс; Есептеу техникасы және бағдарламалық қамсыздандыру; Математикалық және компьютірлік модельдеу; Автоматтық жүйе мен есептеу техникасына арналған бағдарламалық қамсыздандыру; Көлікті (теміржол көлігі) пайдалану және қозғалыс пен тасымалдауды ұйымдастыру; Экономика және менеджмент; Бухгалтерлік есеп және аудит; Қолданбалы математика; Байланыс желілері мен коммутация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 Автоматика, телемеханика және теміржол көлігінде қозғалысты басқару; Информатика және есептеу техникасы; Есептеу техникасы және бағдарламалық қамсыздандыру (түріне қарай); Ақпараттық жүйелер (өтініш бойынша); Байланыс,  радиоэлектроника және телекоммуникация; Радиоэлектроника және байланыс (түріне қарай); Телекоммуникация және сымдық хабар тарату үшін желілік құрылымдардың жұмысы; Оптикалық және электрондық жабдықтар (түріне қарай); Көліктік радиоэлектрондық жабдықты техникалық пайдалану (көлік түрлеріне қарай); Аспаптар (салалар бойынша); Тасымалдауды, қозғалысты және көлікті пайдалануды ұйымдастыру (теміржол көлігі); Аспаптар; Көліктік техника және технологиялар; Теміржол электротехникалық жүйесін пайдалану; Теміржол көлігінің жедел технологиялық байланыс құрылғыларын пайдалану; Көліктік электр станцияларын пайдалану; Электрификация; Тоңазытқыш -компрессорлық машиалар мен қондырығлар; Электрменжабдықтау; Электр жабдықтарын монтаждау және пайдалану; Электроэнергетикалық жүйелер және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ақпараттық технологиялар саласындағы сертификатталған оқу немесе теміржол көлігінің ақпараттық және компьютерлік жүйе саласындағы жұмыс өтілі 2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 инженер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Автоматтандыру және басқару; Автоматика, телемеханика және байланыс; Есептеу техникасы және бағдарламалық қамсыздандыру; Математикалық және компьютірлік модельдеу; Автоматтық жүйе мен есептеу техникасына арналған бағдарламалық қамсыздандыру; Көлікті (теміржол көлігі) пайдалану және қозғалыс пен тасымалдауды ұйымдастыру; Экономика және менеджмент; Бухгалтерлік есеп және аудит; Стандарттау және сертификаттау Социология; Қолданбалы математика; Байланыс желілері мен коммутация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Автоматика, телемеханика және теміржол көлігінде қозғалысты басқару; Информатика және есептеу техникасы; Есептеу техникасы және бағдарламалық қамсыздандыру (түріне қарай); Ақпараттық жүйелер (өтініш бойынша); Байланыс,  радиоэлектроника және телекоммуникация; Радиоэлектроника және байланыс (түріне қарай); Телекоммуникация және сымдық хабар тарату үшін желілік құралдарын пайдалану; Оптикалық және электрондық жабдықтар (түріне қарай); Көліктік радиоэлектрондық жабдықтарды техникалық пайдалану (көлік түрлері бойынша); Аспаптар (сала бойынша); Тасымалдауды, қозғалысты және көлікті пайдалануды ұйымдастыру (теміржол көлігі); Аспаптар; Көліктік техника және технологиялар; Теміржол электротехникалық жүйесін пайдалану; Теміржол көлігінің жедел технологиялық байланыс құрылғыларын пайдалану; Көліктік электр станцияларын пайдалану; Электрификация Тоңазытқыш -компрессорлық машиалар мен қондырығлар; Электрменжабдықтау; Электр жабдықтарын монтаждау және пайдалану; Электроэнергетикалық жүйелер және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ақпараттық технологиялар саласындағы сертификатталған оқу немесе теміржол көлігінің ақпараттық және компьютерлік жүйе саласындағы жұмыс өтілі 2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Инженер/математик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Автоматтандыру және басқару; Автоматика, телемеханика және байланыс; Есептеу техникасы және бағдарламалық қамсыздандыру; Математикалық және компьютірлік модельдеу; Автоматтық жүйе мен есептеу техникасына арналған бағдарламалық қамсыздандыру; Көлікті (теміржол көлігі) пайдалану және қозғалыс пен тасымалдауды ұйымдастыру; Экономика және менеджмент; Бухгалтерлік есеп және аудит; Стандарттау және сертификаттау Социология; Қолданбалы математика; Байланыс желілері мен коммутация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 Автоматика, телемеханика және теміржол көлігінде қозғалысты басқару; Информатика және есептеу техникасы; Есептеу техникасы және бағдарламалық қамсыздандыру (түріне қарай); Ақпараттық жүйелер (өтініш бойынша); Байланыс,  радиоэлектроника және телекоммуникация; Радиоэлектроника және байланыс (түріне қарай); Телекоммуникация және сымдық хабар тарату үшін желілік құралдарын пайдалану; Оптикалық және электрондық жабдықтар (түріне қарай); Көліктік радиоэлектрондық жабдықтарды техникалық пайдалану (көлік түрлері бойынша); Аспаптар (сала бойынша); Тасымалдауды, қозғалысты және көлікті пайдалануды ұйымдастыру (теміржол көлігі); Аспаптар; Көліктік техника және технологиялар; Теміржол электротехникалық жүйесін пайдалану; Теміржол көлігінің жедел технологиялық байланыс құрылғыларын пайдалану; Көліктік электр станцияларын пайдалану; Электрификация Тоңазытқыш -компрессорлық машиалар мен қондырығлар; Электрменжабдықтау; Электр жабдықтарын монтаждау және пайдалану; Электроэнергетикалық жүйелер және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ақпараттық технологиялар саласындағы сертификатталған оқу немесе теміржол көлігінің ақпараттық және компьютерлік жүйе саласындағы жұмыс өтілі 2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Автоматтандыру және басқару; Автоматика, телемеханика және байланыс; Есептеу техникасы және бағдарламалық қамсыздандыру; Радиотехника, электроника и телекоммуникации; Механика; Математикалық және компьютірлік модельдеу; Автоматтық жүйе мен есептеу техникасына арналған бағдарламалық қамсыздандыру; Электроэнергетика; Көлікті (теміржол көлігі) пайдалану және қозғалыс пен тасымалдауды ұйымдастыру; Аспаптар; Көлік техникасы мен технологиясы; Ақауларды анықтау технологиясы және электрлік технология; Қолданбалы математика; Байланыс желілері мен коммутация жүйелері; Жабдықтар; Электрификация; Электроэнергетикалық жүйелер және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 және ақпараттық технологиялар саласындағы сертификаттың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(өтініш бойынша); Байланыс,  радиоэлектроника және телекоммуникация; Радиоэлектроника және байланыс (түріне қарай); Телекоммуникация және сымдық хабар тарату үшін желілік құралдарын пайдалану; Оптикалық және электрондық жабдықтар (түріне қарай); Көліктік радиоэлектрондық жабдықтарды техникалық пайдалану (көлік түрлері бойынша); Аспаптар (сала бойынша); Тасымалдауды, қозғалысты және көлікті пайдалануды ұйымдастыру (теміржол көлігі); Аспаптар; Көліктік техника және технологиялар; Теміржол электротехникалық жүйесін пайдалану; Теміржол көлігінің жедел технологиялық байланыс құрылғыларын пайдалану; Көліктік электр станцияларын пайдалану; Электрификация Тоңазытқыш -компрессорлық машиалар мен қондырығлар; Электрменжабдықтау; Электр жабдықтарын монтаждау және пайдалану; Электроэнергетикалық жүйелер және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Автоматтандыру және басқару; Автоматика, телемеханика және байланыс; Есептеу техникасы және бағдарламалық қамсыздандыру; Математикалық және компьютірлік модельдеу; Автоматтық жүйе мен есептеу техникасына арналған бағдарламалық қамсыздандыру; Көлікті (теміржол көлігі) пайдалану және қозғалыс пен тасымалдауды ұйымдастыру; Экономика және менеджмент; Бухгалтерлік есеп және аудит; Стандарттау және сертификаттау Социология; Қолданбалы математика; Байланыс желілері мен коммутация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Автоматтандыру және басқару; Автоматика, телемеханика және байланыс; Есептеу техникасы және бағдарламалық қамсыздандыру; Математикалық және компьютірлік модельдеу; Автоматтық жүйе мен есептеу техникасына арналған бағдарламалық қамсыздандыру; Көлікті (теміржол көлігі) пайдалану және қозғалыс пен тасымалдауды ұйымдастыру; Экономика және менеджмент; Бухгалтерлік есеп және аудит; Стандарттау және сертификаттау; Байланыс желілері мен коммутация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