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e915" w14:textId="64be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30 маусымдағы № 130 бұйрығы. Қазақстан Республикасының Әділет министрлігінде 2023 жылғы 5 шiлдеде № 33040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20-бабына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130 Бұйрықпен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Жоғары оң жақ бұрыштағы мәтіні жаңа редакцияда - ҚР Премьер-Министрінің орынбасары - Ұлттық экономика министрінің 21.05.2024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(бұдан әрі – Кодекс) </w:t>
      </w:r>
      <w:r>
        <w:rPr>
          <w:rFonts w:ascii="Times New Roman"/>
          <w:b w:val="false"/>
          <w:i w:val="false"/>
          <w:color w:val="000000"/>
          <w:sz w:val="28"/>
        </w:rPr>
        <w:t>20-бабына</w:t>
      </w:r>
      <w:r>
        <w:rPr>
          <w:rFonts w:ascii="Times New Roman"/>
          <w:b w:val="false"/>
          <w:i w:val="false"/>
          <w:color w:val="000000"/>
          <w:sz w:val="28"/>
        </w:rPr>
        <w:t xml:space="preserve"> сәйкес әзірленді және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xml:space="preserve">
      1) әлеуметтік кәсіпкерлік – әлеуметтік кәсіпкерлік субъектілерінің азаматтар мен қоғамның әлеуметтік проблемаларын шешуге ықпал ететін,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 жүзеге асырылатын кәсіпкерлік қызметі;</w:t>
      </w:r>
    </w:p>
    <w:bookmarkEnd w:id="9"/>
    <w:bookmarkStart w:name="z12" w:id="10"/>
    <w:p>
      <w:pPr>
        <w:spacing w:after="0"/>
        <w:ind w:left="0"/>
        <w:jc w:val="both"/>
      </w:pPr>
      <w:r>
        <w:rPr>
          <w:rFonts w:ascii="Times New Roman"/>
          <w:b w:val="false"/>
          <w:i w:val="false"/>
          <w:color w:val="000000"/>
          <w:sz w:val="28"/>
        </w:rPr>
        <w:t xml:space="preserve">
      2) әлеуметтік кәсіпкерлікті дамыту бастамасы –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 жүзеге асырылатын, әлеуметтік кәсіпкерлік субъектілерінің азаматтар мен қоғамның әлеуметтік проблемаларын шешуге бағытталған кәсіпкерлік бастамасы;</w:t>
      </w:r>
    </w:p>
    <w:bookmarkEnd w:id="10"/>
    <w:bookmarkStart w:name="z13" w:id="11"/>
    <w:p>
      <w:pPr>
        <w:spacing w:after="0"/>
        <w:ind w:left="0"/>
        <w:jc w:val="both"/>
      </w:pPr>
      <w:r>
        <w:rPr>
          <w:rFonts w:ascii="Times New Roman"/>
          <w:b w:val="false"/>
          <w:i w:val="false"/>
          <w:color w:val="000000"/>
          <w:sz w:val="28"/>
        </w:rPr>
        <w:t>
      3) әлеуметтік кәсіпкерлік субъектілері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11"/>
    <w:bookmarkStart w:name="z14" w:id="12"/>
    <w:p>
      <w:pPr>
        <w:spacing w:after="0"/>
        <w:ind w:left="0"/>
        <w:jc w:val="both"/>
      </w:pPr>
      <w:r>
        <w:rPr>
          <w:rFonts w:ascii="Times New Roman"/>
          <w:b w:val="false"/>
          <w:i w:val="false"/>
          <w:color w:val="000000"/>
          <w:sz w:val="28"/>
        </w:rPr>
        <w:t>
      4) әлеуметтік кәсіпкерлік субъектілерінің тізілімі (бұдан әрі – тізілім) – әлеуметтік кәсіпкерлік субъектілері болып табылатын дара кәсіпкерлер мен заңды тұлғалар туралы мәліметтер, атап айтқанда:</w:t>
      </w:r>
    </w:p>
    <w:bookmarkEnd w:id="12"/>
    <w:p>
      <w:pPr>
        <w:spacing w:after="0"/>
        <w:ind w:left="0"/>
        <w:jc w:val="both"/>
      </w:pPr>
      <w:r>
        <w:rPr>
          <w:rFonts w:ascii="Times New Roman"/>
          <w:b w:val="false"/>
          <w:i w:val="false"/>
          <w:color w:val="000000"/>
          <w:sz w:val="28"/>
        </w:rPr>
        <w:t>
      дара кәсіпкердің атауы не заңды тұлғаның атауы және тіркелген күні;</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заңды мекенжайы (орналасқан жері);</w:t>
      </w:r>
    </w:p>
    <w:p>
      <w:pPr>
        <w:spacing w:after="0"/>
        <w:ind w:left="0"/>
        <w:jc w:val="both"/>
      </w:pPr>
      <w:r>
        <w:rPr>
          <w:rFonts w:ascii="Times New Roman"/>
          <w:b w:val="false"/>
          <w:i w:val="false"/>
          <w:color w:val="000000"/>
          <w:sz w:val="28"/>
        </w:rPr>
        <w:t>
      әлеуметтік кәсіпкерлік субъектілерінің тізіліміне енгізілген күні;</w:t>
      </w:r>
    </w:p>
    <w:p>
      <w:pPr>
        <w:spacing w:after="0"/>
        <w:ind w:left="0"/>
        <w:jc w:val="both"/>
      </w:pPr>
      <w:r>
        <w:rPr>
          <w:rFonts w:ascii="Times New Roman"/>
          <w:b w:val="false"/>
          <w:i w:val="false"/>
          <w:color w:val="000000"/>
          <w:sz w:val="28"/>
        </w:rPr>
        <w:t>
      әлеуметтік кәсіпкерлік субъектісінің санаты қамтылатын электрондық дерекқор;</w:t>
      </w:r>
    </w:p>
    <w:bookmarkStart w:name="z15" w:id="13"/>
    <w:p>
      <w:pPr>
        <w:spacing w:after="0"/>
        <w:ind w:left="0"/>
        <w:jc w:val="both"/>
      </w:pPr>
      <w:r>
        <w:rPr>
          <w:rFonts w:ascii="Times New Roman"/>
          <w:b w:val="false"/>
          <w:i w:val="false"/>
          <w:color w:val="000000"/>
          <w:sz w:val="28"/>
        </w:rPr>
        <w:t>
      5) кәсіпкерлік жөніндегі уәкілетті орган – жеке кәсіпкерлікті дамыту және қолдау саласындағы басшылықты және салааралық үйлестіруді жүзеге асыратын Қазақстан Республикасының орталық атқарушы органы;</w:t>
      </w:r>
    </w:p>
    <w:bookmarkEnd w:id="13"/>
    <w:bookmarkStart w:name="z16" w:id="14"/>
    <w:p>
      <w:pPr>
        <w:spacing w:after="0"/>
        <w:ind w:left="0"/>
        <w:jc w:val="both"/>
      </w:pPr>
      <w:r>
        <w:rPr>
          <w:rFonts w:ascii="Times New Roman"/>
          <w:b w:val="false"/>
          <w:i w:val="false"/>
          <w:color w:val="000000"/>
          <w:sz w:val="28"/>
        </w:rPr>
        <w:t>
      6) ұлттық даму институттары – Қазақстан Республикасы Үкiметiнiң шешiмiмен акционерлiк қоғамдар ұйымдық-құқықтық нысанында құрылған, қызметiнiң басты мақсаты өнеркәсіптік-инновациялық даму және кәсiпкерлiктi қолдау саласындағы жобаларды iске асыру болып табылатын қаржылық, консалтингтiк, инновациялық, сервистiк ұйымдар;</w:t>
      </w:r>
    </w:p>
    <w:bookmarkEnd w:id="14"/>
    <w:bookmarkStart w:name="z17" w:id="15"/>
    <w:p>
      <w:pPr>
        <w:spacing w:after="0"/>
        <w:ind w:left="0"/>
        <w:jc w:val="both"/>
      </w:pPr>
      <w:r>
        <w:rPr>
          <w:rFonts w:ascii="Times New Roman"/>
          <w:b w:val="false"/>
          <w:i w:val="false"/>
          <w:color w:val="000000"/>
          <w:sz w:val="28"/>
        </w:rPr>
        <w:t>
      7) ұлттық холдинг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егер Қазақстан Республикасының заңдарында өзгеше белгіленбесе, құрылтайшысы және жалғыз акционері Қазақстан Республикасының атынан Қазақстан Республикасының Үкіметі болып табылатын акционерлік қоғам;</w:t>
      </w:r>
    </w:p>
    <w:bookmarkEnd w:id="15"/>
    <w:bookmarkStart w:name="z18" w:id="16"/>
    <w:p>
      <w:pPr>
        <w:spacing w:after="0"/>
        <w:ind w:left="0"/>
        <w:jc w:val="both"/>
      </w:pPr>
      <w:r>
        <w:rPr>
          <w:rFonts w:ascii="Times New Roman"/>
          <w:b w:val="false"/>
          <w:i w:val="false"/>
          <w:color w:val="000000"/>
          <w:sz w:val="28"/>
        </w:rPr>
        <w:t>
      8) Қазақстан Республикасының Ұлттық кәсіпкерлер палатасы (бұдан әрі – ҰКП)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 сондай-ақ дара кәсіпкерлердің және (немесе) заңды тұлғалардың қауымдастық (одақ) нысанындағы бірлестіктерінің қызметін ынталандыру және қолдау мақсатында құрылған, кәсіпкерлік субъектілері одағын білдіретін коммерциялық емес ұйым;</w:t>
      </w:r>
    </w:p>
    <w:bookmarkEnd w:id="16"/>
    <w:bookmarkStart w:name="z19" w:id="17"/>
    <w:p>
      <w:pPr>
        <w:spacing w:after="0"/>
        <w:ind w:left="0"/>
        <w:jc w:val="both"/>
      </w:pPr>
      <w:r>
        <w:rPr>
          <w:rFonts w:ascii="Times New Roman"/>
          <w:b w:val="false"/>
          <w:i w:val="false"/>
          <w:color w:val="000000"/>
          <w:sz w:val="28"/>
        </w:rPr>
        <w:t>
      9) кәсіпкерлікті дамытудың арнайы қоры – қызметінің негізгі мақсаты жеке кәсіпкерлікті қаржылай және қаржылай емес қолдауды ұсыну арқылы Қазақстан Республикасында жеке кәсіпкерлікті сапалы дамытуға жәрдемдесу болып табылатын, Қазақстан Республикасы Үкіметінің шешімі бойынша құрылған, акцияларының бақылау пакеті ұлттық басқарушы холдингке тиесілі заңды тұлға.</w:t>
      </w:r>
    </w:p>
    <w:bookmarkEnd w:id="17"/>
    <w:bookmarkStart w:name="z20" w:id="18"/>
    <w:p>
      <w:pPr>
        <w:spacing w:after="0"/>
        <w:ind w:left="0"/>
        <w:jc w:val="left"/>
      </w:pPr>
      <w:r>
        <w:rPr>
          <w:rFonts w:ascii="Times New Roman"/>
          <w:b/>
          <w:i w:val="false"/>
          <w:color w:val="000000"/>
        </w:rPr>
        <w:t xml:space="preserve"> 2-тарау.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w:t>
      </w:r>
    </w:p>
    <w:bookmarkEnd w:id="18"/>
    <w:bookmarkStart w:name="z21" w:id="19"/>
    <w:p>
      <w:pPr>
        <w:spacing w:after="0"/>
        <w:ind w:left="0"/>
        <w:jc w:val="left"/>
      </w:pPr>
      <w:r>
        <w:rPr>
          <w:rFonts w:ascii="Times New Roman"/>
          <w:b/>
          <w:i w:val="false"/>
          <w:color w:val="000000"/>
        </w:rPr>
        <w:t xml:space="preserve"> 1-параграф. Әлеуметтік кәсіпкерлікті дамыту бастамаларын қолдауды жүзеге асыру</w:t>
      </w:r>
    </w:p>
    <w:bookmarkEnd w:id="19"/>
    <w:bookmarkStart w:name="z22" w:id="20"/>
    <w:p>
      <w:pPr>
        <w:spacing w:after="0"/>
        <w:ind w:left="0"/>
        <w:jc w:val="both"/>
      </w:pPr>
      <w:r>
        <w:rPr>
          <w:rFonts w:ascii="Times New Roman"/>
          <w:b w:val="false"/>
          <w:i w:val="false"/>
          <w:color w:val="000000"/>
          <w:sz w:val="28"/>
        </w:rPr>
        <w:t xml:space="preserve">
      3. Мемлекеттік органдар, ұлттық холдингтер, ұлттық даму институттары және өзге де ұйымдар әлеуметтік кәсіпкерлік субъектілерін мемлекеттік қолдаудың қолжетімді шаралары туралы, оның ішінде бұқаралық ақпарат құралдары арқылы, сондай-ақ "Ақпаратқа қол жеткізу туралы" Қазақстан Республикасының Заңы 10-бабының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тиісті ақпаратты өздерінің интернет-ресурстарында орналастыру арқылы хабардар ету жөнінде шаралар қабылдайды.</w:t>
      </w:r>
    </w:p>
    <w:bookmarkEnd w:id="20"/>
    <w:bookmarkStart w:name="z23" w:id="21"/>
    <w:p>
      <w:pPr>
        <w:spacing w:after="0"/>
        <w:ind w:left="0"/>
        <w:jc w:val="both"/>
      </w:pPr>
      <w:r>
        <w:rPr>
          <w:rFonts w:ascii="Times New Roman"/>
          <w:b w:val="false"/>
          <w:i w:val="false"/>
          <w:color w:val="000000"/>
          <w:sz w:val="28"/>
        </w:rPr>
        <w:t xml:space="preserve">
      4. Жергілікті атқарушы орган әлеуметтік кәсіпкерлік субъектісі тізілімге енгізілгеннен кейін бір айлық мерзімде оны мемлекеттік қолдаудың қолжетімді шаралары туралы "Ақпаратқа қол жеткізу туралы" Қазақстан Республикасының Заңы 10-бабының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тиісті ақпаратты өз интернет-ресурсында орналастыру арқылы хабардар етеді.</w:t>
      </w:r>
    </w:p>
    <w:bookmarkEnd w:id="21"/>
    <w:p>
      <w:pPr>
        <w:spacing w:after="0"/>
        <w:ind w:left="0"/>
        <w:jc w:val="both"/>
      </w:pPr>
      <w:r>
        <w:rPr>
          <w:rFonts w:ascii="Times New Roman"/>
          <w:b w:val="false"/>
          <w:i w:val="false"/>
          <w:color w:val="000000"/>
          <w:sz w:val="28"/>
        </w:rPr>
        <w:t>
      Мемлекеттік қолдаудың жаңа тетіктері енгізілген не олар өзгерген кезде де әлеуметтік кәсіпкерлік субъектісіне осы тармақтың бірінші бөлігінде көрсетілген мерзім ішінде тиісті ақпаратты өз интернет-ресурсында орналастыру арқылы тиісті хабарлама жіберіледі.</w:t>
      </w:r>
    </w:p>
    <w:bookmarkStart w:name="z24" w:id="22"/>
    <w:p>
      <w:pPr>
        <w:spacing w:after="0"/>
        <w:ind w:left="0"/>
        <w:jc w:val="both"/>
      </w:pPr>
      <w:r>
        <w:rPr>
          <w:rFonts w:ascii="Times New Roman"/>
          <w:b w:val="false"/>
          <w:i w:val="false"/>
          <w:color w:val="000000"/>
          <w:sz w:val="28"/>
        </w:rPr>
        <w:t xml:space="preserve">
      5. Әлеуметтік кәсіпкерлік субъектілері мемлекеттік органдарға, ұлттық холдингтерге, ұлттық даму институттарына және өзге де ұйымдарға әлеуметтік кәсіпкерлікті дамыту бастамасымен жүгінген жағдайда,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әлеуметтік кәсіпкерлікті мемлекеттік қолдаудың қолжетімді шаралары және оны алу нысандары туралы жауап беріледі.</w:t>
      </w:r>
    </w:p>
    <w:bookmarkEnd w:id="22"/>
    <w:bookmarkStart w:name="z25" w:id="23"/>
    <w:p>
      <w:pPr>
        <w:spacing w:after="0"/>
        <w:ind w:left="0"/>
        <w:jc w:val="left"/>
      </w:pPr>
      <w:r>
        <w:rPr>
          <w:rFonts w:ascii="Times New Roman"/>
          <w:b/>
          <w:i w:val="false"/>
          <w:color w:val="000000"/>
        </w:rPr>
        <w:t xml:space="preserve"> 2-параграф. Әлеуметтік кәсіпкерлікті мемлекеттік қолдаудың түрлері</w:t>
      </w:r>
    </w:p>
    <w:bookmarkEnd w:id="23"/>
    <w:bookmarkStart w:name="z26" w:id="24"/>
    <w:p>
      <w:pPr>
        <w:spacing w:after="0"/>
        <w:ind w:left="0"/>
        <w:jc w:val="both"/>
      </w:pPr>
      <w:r>
        <w:rPr>
          <w:rFonts w:ascii="Times New Roman"/>
          <w:b w:val="false"/>
          <w:i w:val="false"/>
          <w:color w:val="000000"/>
          <w:sz w:val="28"/>
        </w:rPr>
        <w:t>
      6. Мемлекет кәсіпкерлік субъектілерінің өз қызметіне әлеуметтік жауапкершілікті енгізуіне кепілдік береді және оны көтермелейді.</w:t>
      </w:r>
    </w:p>
    <w:bookmarkEnd w:id="24"/>
    <w:bookmarkStart w:name="z27" w:id="25"/>
    <w:p>
      <w:pPr>
        <w:spacing w:after="0"/>
        <w:ind w:left="0"/>
        <w:jc w:val="both"/>
      </w:pPr>
      <w:r>
        <w:rPr>
          <w:rFonts w:ascii="Times New Roman"/>
          <w:b w:val="false"/>
          <w:i w:val="false"/>
          <w:color w:val="000000"/>
          <w:sz w:val="28"/>
        </w:rPr>
        <w:t>
      7. Әлеуметтік кәсіпкерлікті мемлекеттік қолдау:</w:t>
      </w:r>
    </w:p>
    <w:bookmarkEnd w:id="25"/>
    <w:bookmarkStart w:name="z28" w:id="26"/>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26"/>
    <w:bookmarkStart w:name="z29" w:id="2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салықтық жеңілдіктер беру;</w:t>
      </w:r>
    </w:p>
    <w:bookmarkEnd w:id="27"/>
    <w:bookmarkStart w:name="z30" w:id="28"/>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 субсидиялауды ұсыну шеңберінде және мүлікті мүліктік жалдау (жалға алу) төлеміне);</w:t>
      </w:r>
    </w:p>
    <w:bookmarkEnd w:id="28"/>
    <w:bookmarkStart w:name="z31" w:id="29"/>
    <w:p>
      <w:pPr>
        <w:spacing w:after="0"/>
        <w:ind w:left="0"/>
        <w:jc w:val="both"/>
      </w:pPr>
      <w:r>
        <w:rPr>
          <w:rFonts w:ascii="Times New Roman"/>
          <w:b w:val="false"/>
          <w:i w:val="false"/>
          <w:color w:val="000000"/>
          <w:sz w:val="28"/>
        </w:rPr>
        <w:t xml:space="preserve">
      4) Қазақстан Республикасы Ұлттық экономика министрінің 2021 жылғы 8 қазандағы № 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24750 болып тіркелген) Мемлекеттік мүлікті әлеуметтік кәсіпкерлік субъектілеріне сатып алу құқығынсыз жеңілдікті шарттармен мүліктік жалдауға (жалға) беру қағидаларына сәйкес мемлекеттік мүлікті сатып алу құқығынсыз жеңілдікті шарттармен мүліктік жалдауға (жалға) беру;</w:t>
      </w:r>
    </w:p>
    <w:bookmarkEnd w:id="29"/>
    <w:bookmarkStart w:name="z32" w:id="30"/>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30"/>
    <w:bookmarkStart w:name="z33" w:id="31"/>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 түрінде жүзеге асырылады.</w:t>
      </w:r>
    </w:p>
    <w:bookmarkEnd w:id="31"/>
    <w:p>
      <w:pPr>
        <w:spacing w:after="0"/>
        <w:ind w:left="0"/>
        <w:jc w:val="both"/>
      </w:pPr>
      <w:r>
        <w:rPr>
          <w:rFonts w:ascii="Times New Roman"/>
          <w:b w:val="false"/>
          <w:i w:val="false"/>
          <w:color w:val="000000"/>
          <w:sz w:val="28"/>
        </w:rPr>
        <w:t>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4" w:id="32"/>
    <w:p>
      <w:pPr>
        <w:spacing w:after="0"/>
        <w:ind w:left="0"/>
        <w:jc w:val="both"/>
      </w:pPr>
      <w:r>
        <w:rPr>
          <w:rFonts w:ascii="Times New Roman"/>
          <w:b w:val="false"/>
          <w:i w:val="false"/>
          <w:color w:val="000000"/>
          <w:sz w:val="28"/>
        </w:rPr>
        <w:t>
      7) іскерлік әріптестерді іздеуде өңіраралық ынтымақтастықты дамытуға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32"/>
    <w:bookmarkStart w:name="z35" w:id="33"/>
    <w:p>
      <w:pPr>
        <w:spacing w:after="0"/>
        <w:ind w:left="0"/>
        <w:jc w:val="both"/>
      </w:pPr>
      <w:r>
        <w:rPr>
          <w:rFonts w:ascii="Times New Roman"/>
          <w:b w:val="false"/>
          <w:i w:val="false"/>
          <w:color w:val="000000"/>
          <w:sz w:val="28"/>
        </w:rPr>
        <w:t>
      8) кәсіптік білім беруді және қосымша білім беруді ұйымдастыру;</w:t>
      </w:r>
    </w:p>
    <w:bookmarkEnd w:id="33"/>
    <w:bookmarkStart w:name="z36" w:id="34"/>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 түрінде жүзеге асырылады.</w:t>
      </w:r>
    </w:p>
    <w:bookmarkEnd w:id="34"/>
    <w:bookmarkStart w:name="z37" w:id="35"/>
    <w:p>
      <w:pPr>
        <w:spacing w:after="0"/>
        <w:ind w:left="0"/>
        <w:jc w:val="both"/>
      </w:pPr>
      <w:r>
        <w:rPr>
          <w:rFonts w:ascii="Times New Roman"/>
          <w:b w:val="false"/>
          <w:i w:val="false"/>
          <w:color w:val="000000"/>
          <w:sz w:val="28"/>
        </w:rPr>
        <w:t>
      8. Әлеуметтік кәсіпкерлікті инфрақұрылымдық қолдау жеке кәсіпкерлікті қолдау инфрақұрылымын құру және дамыту арқылы қамтамасыз етіледі, бұл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жағдайларын қамтамасыз ететін құрылатын немесе жұмыс істейтін ұйымдар кешені деп түсініледі.</w:t>
      </w:r>
    </w:p>
    <w:bookmarkEnd w:id="35"/>
    <w:p>
      <w:pPr>
        <w:spacing w:after="0"/>
        <w:ind w:left="0"/>
        <w:jc w:val="both"/>
      </w:pPr>
      <w:r>
        <w:rPr>
          <w:rFonts w:ascii="Times New Roman"/>
          <w:b w:val="false"/>
          <w:i w:val="false"/>
          <w:color w:val="000000"/>
          <w:sz w:val="28"/>
        </w:rPr>
        <w:t>
      Жеке кәсіпкерлікті қолдау инфрақұрылымына кәсіпкерлікті қолдау орталықтары, бизнес-инкубаторлар және индустриялық-инновациялық инфрақұрылым элементтері жатады.</w:t>
      </w:r>
    </w:p>
    <w:bookmarkStart w:name="z38" w:id="36"/>
    <w:p>
      <w:pPr>
        <w:spacing w:after="0"/>
        <w:ind w:left="0"/>
        <w:jc w:val="both"/>
      </w:pPr>
      <w:r>
        <w:rPr>
          <w:rFonts w:ascii="Times New Roman"/>
          <w:b w:val="false"/>
          <w:i w:val="false"/>
          <w:color w:val="000000"/>
          <w:sz w:val="28"/>
        </w:rPr>
        <w:t xml:space="preserve">
      9. Әлеуметтік кәсіпкерлік субъектілерінің тізіліміне енгізілген әлеуметтік кәсіпкерлік субъектілерінің салық салынатын кірісін азайту Салық кодексінің 288-бабы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тармақшасына сәйкес жүзеге асырылады.</w:t>
      </w:r>
    </w:p>
    <w:bookmarkEnd w:id="36"/>
    <w:bookmarkStart w:name="z39" w:id="37"/>
    <w:p>
      <w:pPr>
        <w:spacing w:after="0"/>
        <w:ind w:left="0"/>
        <w:jc w:val="both"/>
      </w:pPr>
      <w:r>
        <w:rPr>
          <w:rFonts w:ascii="Times New Roman"/>
          <w:b w:val="false"/>
          <w:i w:val="false"/>
          <w:color w:val="000000"/>
          <w:sz w:val="28"/>
        </w:rPr>
        <w:t xml:space="preserve">
      10. Әлеуметтік кәсіпкерлік субъектілеріне қаржылық қолдау көрсету (оның ішінде екінші деңгейдегі банктер беретін кредиттер бойынша сыйақы мөлшерлемесін субсидиялауды ұсыну шеңберінде және мүлікті мүліктік жалдау (жалға алу) төлеміне) Кодекстің </w:t>
      </w:r>
      <w:r>
        <w:rPr>
          <w:rFonts w:ascii="Times New Roman"/>
          <w:b w:val="false"/>
          <w:i w:val="false"/>
          <w:color w:val="000000"/>
          <w:sz w:val="28"/>
        </w:rPr>
        <w:t>94-бабына</w:t>
      </w:r>
      <w:r>
        <w:rPr>
          <w:rFonts w:ascii="Times New Roman"/>
          <w:b w:val="false"/>
          <w:i w:val="false"/>
          <w:color w:val="000000"/>
          <w:sz w:val="28"/>
        </w:rPr>
        <w:t xml:space="preserve"> сәйкес жүзеге асырылады.</w:t>
      </w:r>
    </w:p>
    <w:bookmarkEnd w:id="37"/>
    <w:bookmarkStart w:name="z40" w:id="38"/>
    <w:p>
      <w:pPr>
        <w:spacing w:after="0"/>
        <w:ind w:left="0"/>
        <w:jc w:val="both"/>
      </w:pPr>
      <w:r>
        <w:rPr>
          <w:rFonts w:ascii="Times New Roman"/>
          <w:b w:val="false"/>
          <w:i w:val="false"/>
          <w:color w:val="000000"/>
          <w:sz w:val="28"/>
        </w:rPr>
        <w:t xml:space="preserve">
      11. Мемлекеттік мүлік Қазақстан Республикасы Ұлттық экономика министрінің 2021 жылғы 8 қазандағы № 91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2021 жылғы 14 қазанда № 24750 болып тіркелген) Мемлекеттік мүлікті әлеуметтік кәсіпкерлік субъектілеріне сатып алу құқығынсыз жеңілдікті шарттармен мүліктік жалдауға (жалға) беру қағидаларына сәйкес әлеуметтік кәсіпкерлік субъектілеріне сатып алу құқығынсыз жеңілдікті шарттармен мүліктік жалдауға (жалға) беріледі.</w:t>
      </w:r>
    </w:p>
    <w:bookmarkEnd w:id="38"/>
    <w:bookmarkStart w:name="z41" w:id="39"/>
    <w:p>
      <w:pPr>
        <w:spacing w:after="0"/>
        <w:ind w:left="0"/>
        <w:jc w:val="both"/>
      </w:pPr>
      <w:r>
        <w:rPr>
          <w:rFonts w:ascii="Times New Roman"/>
          <w:b w:val="false"/>
          <w:i w:val="false"/>
          <w:color w:val="000000"/>
          <w:sz w:val="28"/>
        </w:rPr>
        <w:t>
      12. Әлеуметтік кәсіпкерлік субъектілеріне ақпараттық қолдау көрсету мынадай жолдармен жүзеге асырылады:</w:t>
      </w:r>
    </w:p>
    <w:bookmarkEnd w:id="39"/>
    <w:bookmarkStart w:name="z42" w:id="40"/>
    <w:p>
      <w:pPr>
        <w:spacing w:after="0"/>
        <w:ind w:left="0"/>
        <w:jc w:val="both"/>
      </w:pPr>
      <w:r>
        <w:rPr>
          <w:rFonts w:ascii="Times New Roman"/>
          <w:b w:val="false"/>
          <w:i w:val="false"/>
          <w:color w:val="000000"/>
          <w:sz w:val="28"/>
        </w:rPr>
        <w:t>
      1) жеке кәсіпкерлікті дамыту бойынша оқу семинар-тренингтерін және ғылыми-практикалық конференцияларды ұйымдастыру;</w:t>
      </w:r>
    </w:p>
    <w:bookmarkEnd w:id="40"/>
    <w:bookmarkStart w:name="z43" w:id="41"/>
    <w:p>
      <w:pPr>
        <w:spacing w:after="0"/>
        <w:ind w:left="0"/>
        <w:jc w:val="both"/>
      </w:pPr>
      <w:r>
        <w:rPr>
          <w:rFonts w:ascii="Times New Roman"/>
          <w:b w:val="false"/>
          <w:i w:val="false"/>
          <w:color w:val="000000"/>
          <w:sz w:val="28"/>
        </w:rPr>
        <w:t>
      2) шетелдік тағылымдамаларды ұйымдастыру;</w:t>
      </w:r>
    </w:p>
    <w:bookmarkEnd w:id="41"/>
    <w:bookmarkStart w:name="z44" w:id="42"/>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құралдарды, ақпараттық бюллетеньдерді тарату;</w:t>
      </w:r>
    </w:p>
    <w:bookmarkEnd w:id="42"/>
    <w:bookmarkStart w:name="z45" w:id="43"/>
    <w:p>
      <w:pPr>
        <w:spacing w:after="0"/>
        <w:ind w:left="0"/>
        <w:jc w:val="both"/>
      </w:pPr>
      <w:r>
        <w:rPr>
          <w:rFonts w:ascii="Times New Roman"/>
          <w:b w:val="false"/>
          <w:i w:val="false"/>
          <w:color w:val="000000"/>
          <w:sz w:val="28"/>
        </w:rPr>
        <w:t>
      4) өңірлерде ақпараттық, консалтингтік орталықтар желісін құру;</w:t>
      </w:r>
    </w:p>
    <w:bookmarkEnd w:id="43"/>
    <w:bookmarkStart w:name="z46" w:id="44"/>
    <w:p>
      <w:pPr>
        <w:spacing w:after="0"/>
        <w:ind w:left="0"/>
        <w:jc w:val="both"/>
      </w:pPr>
      <w:r>
        <w:rPr>
          <w:rFonts w:ascii="Times New Roman"/>
          <w:b w:val="false"/>
          <w:i w:val="false"/>
          <w:color w:val="000000"/>
          <w:sz w:val="28"/>
        </w:rPr>
        <w:t>
      5) консультациялық, ақпараттық, заңдық, маркетингтік және өзге де қызметтер көрсету;</w:t>
      </w:r>
    </w:p>
    <w:bookmarkEnd w:id="44"/>
    <w:bookmarkStart w:name="z47" w:id="45"/>
    <w:p>
      <w:pPr>
        <w:spacing w:after="0"/>
        <w:ind w:left="0"/>
        <w:jc w:val="both"/>
      </w:pPr>
      <w:r>
        <w:rPr>
          <w:rFonts w:ascii="Times New Roman"/>
          <w:b w:val="false"/>
          <w:i w:val="false"/>
          <w:color w:val="000000"/>
          <w:sz w:val="28"/>
        </w:rPr>
        <w:t>
      6) озық шетелдік технологиялар трансфертіне жәрдемдесу;</w:t>
      </w:r>
    </w:p>
    <w:bookmarkEnd w:id="45"/>
    <w:bookmarkStart w:name="z48" w:id="46"/>
    <w:p>
      <w:pPr>
        <w:spacing w:after="0"/>
        <w:ind w:left="0"/>
        <w:jc w:val="both"/>
      </w:pPr>
      <w:r>
        <w:rPr>
          <w:rFonts w:ascii="Times New Roman"/>
          <w:b w:val="false"/>
          <w:i w:val="false"/>
          <w:color w:val="000000"/>
          <w:sz w:val="28"/>
        </w:rPr>
        <w:t>
      7) отандық тауарларды (жұмыстарды, көрсетілетін қызметтерді) экспортқа ілгерілету кезінде сервистік-ақпараттық қолдау көрсету;</w:t>
      </w:r>
    </w:p>
    <w:bookmarkEnd w:id="46"/>
    <w:bookmarkStart w:name="z49" w:id="47"/>
    <w:p>
      <w:pPr>
        <w:spacing w:after="0"/>
        <w:ind w:left="0"/>
        <w:jc w:val="both"/>
      </w:pPr>
      <w:r>
        <w:rPr>
          <w:rFonts w:ascii="Times New Roman"/>
          <w:b w:val="false"/>
          <w:i w:val="false"/>
          <w:color w:val="000000"/>
          <w:sz w:val="28"/>
        </w:rPr>
        <w:t>
      8) өңірлерде шағын кәсіпкерлік субъектілерін оқытуды ұйымдастыру үшін менеджерлер даярлау.</w:t>
      </w:r>
    </w:p>
    <w:bookmarkEnd w:id="47"/>
    <w:bookmarkStart w:name="z50" w:id="48"/>
    <w:p>
      <w:pPr>
        <w:spacing w:after="0"/>
        <w:ind w:left="0"/>
        <w:jc w:val="both"/>
      </w:pPr>
      <w:r>
        <w:rPr>
          <w:rFonts w:ascii="Times New Roman"/>
          <w:b w:val="false"/>
          <w:i w:val="false"/>
          <w:color w:val="000000"/>
          <w:sz w:val="28"/>
        </w:rPr>
        <w:t xml:space="preserve">
      13.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 Кодекстің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232-1-баптарына</w:t>
      </w:r>
      <w:r>
        <w:rPr>
          <w:rFonts w:ascii="Times New Roman"/>
          <w:b w:val="false"/>
          <w:i w:val="false"/>
          <w:color w:val="000000"/>
          <w:sz w:val="28"/>
        </w:rPr>
        <w:t xml:space="preserve"> сәйкес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Ұлттық экономика министрінің 21.05.2024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кәсіпкерлер палаталары іскер әріптестер іздеуде өңіраралық ынтымақтастықты дамытуға, оның ішінде іскерлік іс-шаралар өткізу, сондай-ақ әлеуметтік кәсіпкерлік субъектілерінің көрсетілген іс-шараларға қатысуын қамтамасыз ету арқылы жәрдем көрсетеді.</w:t>
      </w:r>
    </w:p>
    <w:bookmarkEnd w:id="49"/>
    <w:bookmarkStart w:name="z52" w:id="50"/>
    <w:p>
      <w:pPr>
        <w:spacing w:after="0"/>
        <w:ind w:left="0"/>
        <w:jc w:val="both"/>
      </w:pPr>
      <w:r>
        <w:rPr>
          <w:rFonts w:ascii="Times New Roman"/>
          <w:b w:val="false"/>
          <w:i w:val="false"/>
          <w:color w:val="000000"/>
          <w:sz w:val="28"/>
        </w:rPr>
        <w:t>
      15. Жеке кәсіпкерлікті дамытудың арнайы қоры жеке кәсіпкерлікті жүзеге асыру, оның ішінде жеке кәсіпкерлікті қаржылай және мүліктік қолдау мәселелері бойынша оқыту мен консалтингті жүзеге асырады.</w:t>
      </w:r>
    </w:p>
    <w:bookmarkEnd w:id="50"/>
    <w:p>
      <w:pPr>
        <w:spacing w:after="0"/>
        <w:ind w:left="0"/>
        <w:jc w:val="both"/>
      </w:pPr>
      <w:r>
        <w:rPr>
          <w:rFonts w:ascii="Times New Roman"/>
          <w:b w:val="false"/>
          <w:i w:val="false"/>
          <w:color w:val="000000"/>
          <w:sz w:val="28"/>
        </w:rPr>
        <w:t>
      Жергілікті атқарушы органдар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Start w:name="z53" w:id="51"/>
    <w:p>
      <w:pPr>
        <w:spacing w:after="0"/>
        <w:ind w:left="0"/>
        <w:jc w:val="both"/>
      </w:pPr>
      <w:r>
        <w:rPr>
          <w:rFonts w:ascii="Times New Roman"/>
          <w:b w:val="false"/>
          <w:i w:val="false"/>
          <w:color w:val="000000"/>
          <w:sz w:val="28"/>
        </w:rPr>
        <w:t xml:space="preserve">
      16. Экономика салаларында әлеуметтік маңызы бар жобаларды ұйымдастыру және іске асыру үшін мемлекеттік гранттар Кодекстің </w:t>
      </w:r>
      <w:r>
        <w:rPr>
          <w:rFonts w:ascii="Times New Roman"/>
          <w:b w:val="false"/>
          <w:i w:val="false"/>
          <w:color w:val="000000"/>
          <w:sz w:val="28"/>
        </w:rPr>
        <w:t>94-бабына</w:t>
      </w:r>
      <w:r>
        <w:rPr>
          <w:rFonts w:ascii="Times New Roman"/>
          <w:b w:val="false"/>
          <w:i w:val="false"/>
          <w:color w:val="000000"/>
          <w:sz w:val="28"/>
        </w:rPr>
        <w:t xml:space="preserve"> сәйкес беріледі.</w:t>
      </w:r>
    </w:p>
    <w:bookmarkEnd w:id="51"/>
    <w:bookmarkStart w:name="z54" w:id="52"/>
    <w:p>
      <w:pPr>
        <w:spacing w:after="0"/>
        <w:ind w:left="0"/>
        <w:jc w:val="both"/>
      </w:pPr>
      <w:r>
        <w:rPr>
          <w:rFonts w:ascii="Times New Roman"/>
          <w:b w:val="false"/>
          <w:i w:val="false"/>
          <w:color w:val="000000"/>
          <w:sz w:val="28"/>
        </w:rPr>
        <w:t xml:space="preserve">
      17. Әлеуметтік кәсіпкерлік субъектілеріне Кодекстің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232-баптарында</w:t>
      </w:r>
      <w:r>
        <w:rPr>
          <w:rFonts w:ascii="Times New Roman"/>
          <w:b w:val="false"/>
          <w:i w:val="false"/>
          <w:color w:val="000000"/>
          <w:sz w:val="28"/>
        </w:rPr>
        <w:t xml:space="preserve"> көзделген мемлекеттік қолдау шаралары көрсетілуі мүмкін.</w:t>
      </w:r>
    </w:p>
    <w:bookmarkEnd w:id="52"/>
    <w:bookmarkStart w:name="z55" w:id="53"/>
    <w:p>
      <w:pPr>
        <w:spacing w:after="0"/>
        <w:ind w:left="0"/>
        <w:jc w:val="both"/>
      </w:pPr>
      <w:r>
        <w:rPr>
          <w:rFonts w:ascii="Times New Roman"/>
          <w:b w:val="false"/>
          <w:i w:val="false"/>
          <w:color w:val="000000"/>
          <w:sz w:val="28"/>
        </w:rPr>
        <w:t>
      18. Ірі кәсіпкерлік субъектілерін қоспағанда, жеке кәсіпкерлер мен заңды тұлғаларға мемлекеттік қолдау шаралары олар әлеуметтік кәсіпкерлік субъектілерінің тізіліміне енгізілгеннен кейін көрсетіледі.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