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531e" w14:textId="3fd5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 шiлдедегi № 194 бұйрығы. Қазақстан Республикасының Әділет министрлігінде 2023 жылғы 10 шiлдеде № 33044 болып тіркелді</w:t>
      </w:r>
    </w:p>
    <w:p>
      <w:pPr>
        <w:spacing w:after="0"/>
        <w:ind w:left="0"/>
        <w:jc w:val="both"/>
      </w:pPr>
      <w:bookmarkStart w:name="z8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4"/>
    <w:bookmarkStart w:name="z5"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8170 болып тіркелген):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2" w:id="1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2. "Орта бiлiм беретiн үздiк ұйым" грантының мөлшерін және оны беру тәртiбiн белгiлей отырып, оны беруге арналған конкурсты өткiзу қағидаларын бекіту туралы" Қазақстан Республикасы Білім және ғылым министрінің 2014 жылғы 26 желтоқсандағы № 544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10178 болып тіркелген):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"Орта бiлiм беретiн үздiк ұйым" грантының мөлшерін және оны беру тәртiбiн белгiлей отырып, оны беруге арналған конкурсты өткiзу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xml:space="preserve">
      "1. Осы "Орта бiлiм беретiн үздiк ұйым" грантының мөлшерін және оны беру тәртiбiн белгiлей отырып, оны беруге арналған конкурсты өткiзу қағидалары (бұдан әрі – Қағидалар) "Білім туралы" Қазақстан Республикасының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әзірленді және "Орта бiлiм беретiн үздiк ұйым" грантының мөлшерін және оны беру тәртiбiн белгiлей отырып, оны беруге арналған конкурсты өткiзу тәртібін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"7. Конкурс екі кезеңде өткізіледі:</w:t>
      </w:r>
    </w:p>
    <w:bookmarkEnd w:id="15"/>
    <w:bookmarkStart w:name="z21" w:id="16"/>
    <w:p>
      <w:pPr>
        <w:spacing w:after="0"/>
        <w:ind w:left="0"/>
        <w:jc w:val="both"/>
      </w:pPr>
      <w:r>
        <w:rPr>
          <w:rFonts w:ascii="Times New Roman"/>
          <w:b w:val="false"/>
          <w:i w:val="false"/>
          <w:color w:val="000000"/>
          <w:sz w:val="28"/>
        </w:rPr>
        <w:t>
      1) I кезең – аудандық (қалалық), жыл сайын сәуір айында өткізіледі, онда екінші кезеңге қатысуға ұсынылатын Конкурсқа қатысушылар анықталады;</w:t>
      </w:r>
    </w:p>
    <w:bookmarkEnd w:id="16"/>
    <w:bookmarkStart w:name="z22" w:id="17"/>
    <w:p>
      <w:pPr>
        <w:spacing w:after="0"/>
        <w:ind w:left="0"/>
        <w:jc w:val="both"/>
      </w:pPr>
      <w:r>
        <w:rPr>
          <w:rFonts w:ascii="Times New Roman"/>
          <w:b w:val="false"/>
          <w:i w:val="false"/>
          <w:color w:val="000000"/>
          <w:sz w:val="28"/>
        </w:rPr>
        <w:t>
      2) II кезең – облыстық, Астана, Алматы және Шымкент қалалары, жыл сайын мамыр айында өткізіледі, онда Конкурстың жеңімпазы анықталады.";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"12. Конкурстың I кезеңінің қорытындысы бойынша конкурстық комиссия облыстық (Астана, Алматы және Шымкент қалаларының) деңгейдегі конкурстық комиссияның қарауына материалдарды, сондай-ақ мектеп атауларын көрсете отырып, аудандық (қалалық) конкурстық комиссия отырысының хаттамасынан үзінді көшірме жолдайды.".</w:t>
      </w:r>
    </w:p>
    <w:bookmarkEnd w:id="18"/>
    <w:bookmarkStart w:name="z25" w:id="19"/>
    <w:p>
      <w:pPr>
        <w:spacing w:after="0"/>
        <w:ind w:left="0"/>
        <w:jc w:val="both"/>
      </w:pPr>
      <w:r>
        <w:rPr>
          <w:rFonts w:ascii="Times New Roman"/>
          <w:b w:val="false"/>
          <w:i w:val="false"/>
          <w:color w:val="000000"/>
          <w:sz w:val="28"/>
        </w:rPr>
        <w:t xml:space="preserve">
      3.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бекіту туралы" Қазақстан Республикасы Білім және ғылым министрінің 2016 жылғы 18 қаңтардағы № 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13076 болып тіркелген):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27" w:id="20"/>
    <w:p>
      <w:pPr>
        <w:spacing w:after="0"/>
        <w:ind w:left="0"/>
        <w:jc w:val="both"/>
      </w:pPr>
      <w:r>
        <w:rPr>
          <w:rFonts w:ascii="Times New Roman"/>
          <w:b w:val="false"/>
          <w:i w:val="false"/>
          <w:color w:val="000000"/>
          <w:sz w:val="28"/>
        </w:rPr>
        <w:t xml:space="preserve">
      ""Білім туралы" Қазақстан Республикасының Заңының 5-бабы </w:t>
      </w:r>
      <w:r>
        <w:rPr>
          <w:rFonts w:ascii="Times New Roman"/>
          <w:b w:val="false"/>
          <w:i w:val="false"/>
          <w:color w:val="000000"/>
          <w:sz w:val="28"/>
        </w:rPr>
        <w:t>40)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көрсетілген бұйрықпен бекітілген Қолайсыз ауа райы метеожағдайларында орта білім беру ұйымдарында, сондай-ақ техникалық және кәсіптік білімнің білім</w:t>
      </w:r>
    </w:p>
    <w:bookmarkEnd w:id="21"/>
    <w:p>
      <w:pPr>
        <w:spacing w:after="0"/>
        <w:ind w:left="0"/>
        <w:jc w:val="both"/>
      </w:pPr>
      <w:r>
        <w:rPr>
          <w:rFonts w:ascii="Times New Roman"/>
          <w:b w:val="false"/>
          <w:i w:val="false"/>
          <w:color w:val="000000"/>
          <w:sz w:val="28"/>
        </w:rPr>
        <w:t xml:space="preserve">
      беру бағдарламаларын іске асыратын білім беру ұйымдарында сабақтарды тоқтату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xml:space="preserve">
      "1.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 (бұдан әрі – Қағида) "Білім туралы" Қазақстан Республикасы Заңының 5-бабы </w:t>
      </w:r>
      <w:r>
        <w:rPr>
          <w:rFonts w:ascii="Times New Roman"/>
          <w:b w:val="false"/>
          <w:i w:val="false"/>
          <w:color w:val="000000"/>
          <w:sz w:val="28"/>
        </w:rPr>
        <w:t>40) тармағына</w:t>
      </w:r>
      <w:r>
        <w:rPr>
          <w:rFonts w:ascii="Times New Roman"/>
          <w:b w:val="false"/>
          <w:i w:val="false"/>
          <w:color w:val="000000"/>
          <w:sz w:val="28"/>
        </w:rPr>
        <w:t xml:space="preserve"> сәйкес әзірленген.";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32" w:id="23"/>
    <w:p>
      <w:pPr>
        <w:spacing w:after="0"/>
        <w:ind w:left="0"/>
        <w:jc w:val="both"/>
      </w:pPr>
      <w:r>
        <w:rPr>
          <w:rFonts w:ascii="Times New Roman"/>
          <w:b w:val="false"/>
          <w:i w:val="false"/>
          <w:color w:val="000000"/>
          <w:sz w:val="28"/>
        </w:rPr>
        <w:t>
      "3. Облыстардың, Астана, Алматы және Шымкент қалаларының білім басқармалары, аудандық (қалалық) білім бөлімдері жыл сайын:".</w:t>
      </w:r>
    </w:p>
    <w:bookmarkEnd w:id="23"/>
    <w:bookmarkStart w:name="z33" w:id="24"/>
    <w:p>
      <w:pPr>
        <w:spacing w:after="0"/>
        <w:ind w:left="0"/>
        <w:jc w:val="both"/>
      </w:pPr>
      <w:r>
        <w:rPr>
          <w:rFonts w:ascii="Times New Roman"/>
          <w:b w:val="false"/>
          <w:i w:val="false"/>
          <w:color w:val="000000"/>
          <w:sz w:val="28"/>
        </w:rPr>
        <w:t xml:space="preserve">
      4.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бекіту туралы" Қазақстан Республикасы Білім және ғылым министрінің 2016 жылғы 28 қаңтардағы № 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13288 болып тіркелген):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ұйымдарының білім алушылары мен тәрбиеленушілерін оқулықтармен және оқу-әдістемелік кешендермен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38" w:id="27"/>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 оқулықтармен және оқу-әдістемелік кешендермен қамтамасыз ету қағидалары (бұдан әрі - Қағидалар) "Білім туралы" Қазақстан Республикасы Заңының 5-бабының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мемлекеттік тапсырыс негізінде бастауыш, негізгі орта, жалпы орта білім беретін оқу бағдарламаларын, мамандандырылған жалпы білім беретін және арнайы оқу бағдарламаларын іске асыратын мемлекеттік білім беру ұйымдарының (бұдан әрі - білім беру ұйымдары) білім алушыларын оқулықтармен және оқу-әдістемелік кешендермен (бұдан әрі - ОӘК) уақытылы және толық қамтамасыз ету мақсатында әзірленді.";</w:t>
      </w:r>
    </w:p>
    <w:bookmarkEnd w:id="27"/>
    <w:bookmarkStart w:name="z39" w:id="2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28"/>
    <w:bookmarkStart w:name="z40" w:id="29"/>
    <w:p>
      <w:pPr>
        <w:spacing w:after="0"/>
        <w:ind w:left="0"/>
        <w:jc w:val="both"/>
      </w:pPr>
      <w:r>
        <w:rPr>
          <w:rFonts w:ascii="Times New Roman"/>
          <w:b w:val="false"/>
          <w:i w:val="false"/>
          <w:color w:val="000000"/>
          <w:sz w:val="28"/>
        </w:rPr>
        <w:t>
      "1) білім беру ұйымдарының оқу әдебиеттерімен қамтамасыз етілу мониторингі -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тiзбесiне (бұдан әрі - Тізбе) енген оқу басылымдарымен қамтамасыз ету (оқу әдебиеттерін мемлекеттік сатып алу қорытындылары, жеткізу жөніндегі шарт жасасуы, баспалардың жөнелтуі, тасымалдаушы ұйымдардың жеткізуі, баламалы оқулықтар арасынан мектептердің оқулықтар мен ОӘК-ді таңдау процесі, мектеп кітапханаларындағы кітап қорының жай-күйі туралы ақпаратты жинақтау, сақтау, өңдеу және тарату);";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42" w:id="30"/>
    <w:p>
      <w:pPr>
        <w:spacing w:after="0"/>
        <w:ind w:left="0"/>
        <w:jc w:val="both"/>
      </w:pPr>
      <w:r>
        <w:rPr>
          <w:rFonts w:ascii="Times New Roman"/>
          <w:b w:val="false"/>
          <w:i w:val="false"/>
          <w:color w:val="000000"/>
          <w:sz w:val="28"/>
        </w:rPr>
        <w:t>
      "7. Білім беру ұйымдары жыл сайын 31 мамырға дейін білім алушылар контингентіне оқулықтар мен ОӘК санының жеткіліктілігіне қарай кітап қорын түгендеуді жүргізеді және келесі оқу жылына арналған кітап қорынан білім алушыларға оқулықтар және ОӘК 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 </w:t>
      </w:r>
    </w:p>
    <w:bookmarkStart w:name="z45" w:id="31"/>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Министрлік Тізбені жыл сайын 28 наурызға дейін бекітеді және оны білім беру ұйымдары мен баспалардың танысуы үшін Министрліктің сайтында орналастырады.".</w:t>
      </w:r>
    </w:p>
    <w:bookmarkEnd w:id="31"/>
    <w:bookmarkStart w:name="z46" w:id="32"/>
    <w:p>
      <w:pPr>
        <w:spacing w:after="0"/>
        <w:ind w:left="0"/>
        <w:jc w:val="both"/>
      </w:pPr>
      <w:r>
        <w:rPr>
          <w:rFonts w:ascii="Times New Roman"/>
          <w:b w:val="false"/>
          <w:i w:val="false"/>
          <w:color w:val="000000"/>
          <w:sz w:val="28"/>
        </w:rPr>
        <w:t xml:space="preserve">
      5.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бекіту туралы" Қазақстан Республикасы Білім және ғылым министрінің 2016 жылғы 29 қаңтардағы № 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13307 болып тіркелген):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8" w:id="33"/>
    <w:p>
      <w:pPr>
        <w:spacing w:after="0"/>
        <w:ind w:left="0"/>
        <w:jc w:val="both"/>
      </w:pPr>
      <w:r>
        <w:rPr>
          <w:rFonts w:ascii="Times New Roman"/>
          <w:b w:val="false"/>
          <w:i w:val="false"/>
          <w:color w:val="000000"/>
          <w:sz w:val="28"/>
        </w:rPr>
        <w:t xml:space="preserve">
      ""Білім туралы" Қазақстан Республикасының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3"/>
    <w:bookmarkStart w:name="z49" w:id="34"/>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w:t>
      </w:r>
      <w:r>
        <w:rPr>
          <w:rFonts w:ascii="Times New Roman"/>
          <w:b w:val="false"/>
          <w:i w:val="false"/>
          <w:color w:val="000000"/>
          <w:sz w:val="28"/>
        </w:rPr>
        <w:t>әдістемесінде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1" w:id="35"/>
    <w:p>
      <w:pPr>
        <w:spacing w:after="0"/>
        <w:ind w:left="0"/>
        <w:jc w:val="both"/>
      </w:pPr>
      <w:r>
        <w:rPr>
          <w:rFonts w:ascii="Times New Roman"/>
          <w:b w:val="false"/>
          <w:i w:val="false"/>
          <w:color w:val="000000"/>
          <w:sz w:val="28"/>
        </w:rPr>
        <w:t xml:space="preserve">
      "1. Осы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 (бұдан әрі – Әдістеме) "Білім туралы" Қазақстан Республикасы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әзірленді.".</w:t>
      </w:r>
    </w:p>
    <w:bookmarkEnd w:id="35"/>
    <w:bookmarkStart w:name="z52" w:id="36"/>
    <w:p>
      <w:pPr>
        <w:spacing w:after="0"/>
        <w:ind w:left="0"/>
        <w:jc w:val="both"/>
      </w:pPr>
      <w:r>
        <w:rPr>
          <w:rFonts w:ascii="Times New Roman"/>
          <w:b w:val="false"/>
          <w:i w:val="false"/>
          <w:color w:val="000000"/>
          <w:sz w:val="28"/>
        </w:rPr>
        <w:t xml:space="preserve">
      6.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2016 жылғы 22 мамырдағы № 216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20708 болып тіркелген):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4" w:id="37"/>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7"/>
    <w:bookmarkStart w:name="z55" w:id="38"/>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8"/>
    <w:bookmarkStart w:name="z56" w:id="39"/>
    <w:p>
      <w:pPr>
        <w:spacing w:after="0"/>
        <w:ind w:left="0"/>
        <w:jc w:val="both"/>
      </w:pPr>
      <w:r>
        <w:rPr>
          <w:rFonts w:ascii="Times New Roman"/>
          <w:b w:val="false"/>
          <w:i w:val="false"/>
          <w:color w:val="000000"/>
          <w:sz w:val="28"/>
        </w:rPr>
        <w:t xml:space="preserve">
      7.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қағидаларын бекіту туралы" Қазақстан Республикасы Білім және ғылым министрінің 2021 жылғы 18 мамырдағы № 221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22776 болып тіркелген):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8" w:id="4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0"/>
    <w:bookmarkStart w:name="z59" w:id="41"/>
    <w:p>
      <w:pPr>
        <w:spacing w:after="0"/>
        <w:ind w:left="0"/>
        <w:jc w:val="both"/>
      </w:pPr>
      <w:r>
        <w:rPr>
          <w:rFonts w:ascii="Times New Roman"/>
          <w:b w:val="false"/>
          <w:i w:val="false"/>
          <w:color w:val="000000"/>
          <w:sz w:val="28"/>
        </w:rPr>
        <w:t xml:space="preserve">
      көрсетілген бұйрықпен бекітілген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1" w:id="42"/>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қағидалары (бұдан әрі – Қағидалар) "Білім туралы" Қазақстан Республикасы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жұмысты ұйымдастыру тәртібін айқындайды.";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 </w:t>
      </w:r>
    </w:p>
    <w:bookmarkStart w:name="z63" w:id="43"/>
    <w:p>
      <w:pPr>
        <w:spacing w:after="0"/>
        <w:ind w:left="0"/>
        <w:jc w:val="both"/>
      </w:pPr>
      <w:r>
        <w:rPr>
          <w:rFonts w:ascii="Times New Roman"/>
          <w:b w:val="false"/>
          <w:i w:val="false"/>
          <w:color w:val="000000"/>
          <w:sz w:val="28"/>
        </w:rPr>
        <w:t xml:space="preserve">
      "1) үлгілік оқу жоспарларының Қазақстан Республикасы Оқу-ағарту министрінің 2022 жылғы 3 тамыздағы № 348 бұйрығымен (Нормативтік құқықтық актілерді мемлекеттік тіркеу тізілімінде № 29031 болып тіркелген)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w:t>
      </w:r>
      <w:r>
        <w:rPr>
          <w:rFonts w:ascii="Times New Roman"/>
          <w:b w:val="false"/>
          <w:i w:val="false"/>
          <w:color w:val="000000"/>
          <w:sz w:val="28"/>
        </w:rPr>
        <w:t>стандарттарына</w:t>
      </w:r>
      <w:r>
        <w:rPr>
          <w:rFonts w:ascii="Times New Roman"/>
          <w:b w:val="false"/>
          <w:i w:val="false"/>
          <w:color w:val="000000"/>
          <w:sz w:val="28"/>
        </w:rPr>
        <w:t xml:space="preserve"> (бұдан әрі – МЖМБС) сәйкестігі;".</w:t>
      </w:r>
    </w:p>
    <w:bookmarkEnd w:id="43"/>
    <w:bookmarkStart w:name="z64" w:id="44"/>
    <w:p>
      <w:pPr>
        <w:spacing w:after="0"/>
        <w:ind w:left="0"/>
        <w:jc w:val="both"/>
      </w:pPr>
      <w:r>
        <w:rPr>
          <w:rFonts w:ascii="Times New Roman"/>
          <w:b w:val="false"/>
          <w:i w:val="false"/>
          <w:color w:val="000000"/>
          <w:sz w:val="28"/>
        </w:rPr>
        <w:t xml:space="preserve">
      8.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бекіту туралы" Қазақстан Республикасы Білім және ғылым министрінің 2022 жылғы 5 сәуірдегі № 132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27415 болып тіркелген):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5"/>
    <w:bookmarkStart w:name="z67" w:id="46"/>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6"/>
    <w:bookmarkStart w:name="z68" w:id="47"/>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47"/>
    <w:bookmarkStart w:name="z69" w:id="4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Мемлекеттік жалпыға міндетті білім беру </w:t>
      </w:r>
      <w:r>
        <w:rPr>
          <w:rFonts w:ascii="Times New Roman"/>
          <w:b w:val="false"/>
          <w:i w:val="false"/>
          <w:color w:val="000000"/>
          <w:sz w:val="28"/>
        </w:rPr>
        <w:t>стандарттарына</w:t>
      </w:r>
      <w:r>
        <w:rPr>
          <w:rFonts w:ascii="Times New Roman"/>
          <w:b w:val="false"/>
          <w:i w:val="false"/>
          <w:color w:val="000000"/>
          <w:sz w:val="28"/>
        </w:rPr>
        <w:t xml:space="preserve">,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29767 болып тіркелген) бастауыш, негізгі орта және жалпы орта білім берудің үлгілік оқу бағдарламаларына (бұдан әрі – үлгілік оқу бағдарламасы) сәйкес келуі;".</w:t>
      </w:r>
    </w:p>
    <w:bookmarkEnd w:id="48"/>
    <w:bookmarkStart w:name="z70" w:id="49"/>
    <w:p>
      <w:pPr>
        <w:spacing w:after="0"/>
        <w:ind w:left="0"/>
        <w:jc w:val="both"/>
      </w:pPr>
      <w:r>
        <w:rPr>
          <w:rFonts w:ascii="Times New Roman"/>
          <w:b w:val="false"/>
          <w:i w:val="false"/>
          <w:color w:val="000000"/>
          <w:sz w:val="28"/>
        </w:rPr>
        <w:t xml:space="preserve">
      9.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27968 болып тіркелген):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2" w:id="5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0"/>
    <w:bookmarkStart w:name="z73" w:id="51"/>
    <w:p>
      <w:pPr>
        <w:spacing w:after="0"/>
        <w:ind w:left="0"/>
        <w:jc w:val="both"/>
      </w:pPr>
      <w:r>
        <w:rPr>
          <w:rFonts w:ascii="Times New Roman"/>
          <w:b w:val="false"/>
          <w:i w:val="false"/>
          <w:color w:val="000000"/>
          <w:sz w:val="28"/>
        </w:rPr>
        <w:t xml:space="preserve">
      10. "Мемлекеттік білім беру ұйымдары педагогтерінің оқулықтар мен оқу-әдістемелік кешендерді таңдау қағидаларын бекіту туралы" Қазақстан Республикасы Оқу-ағарту министрінің 2022 жылғы 9 желтоқсандағы № 491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31060 болып тіркелген):</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5" w:id="52"/>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52"/>
    <w:bookmarkStart w:name="z76" w:id="53"/>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ұйымдары педагогтерінің оқулықтар мен оқу-әдістемелік кешендерді таңдау </w:t>
      </w:r>
      <w:r>
        <w:rPr>
          <w:rFonts w:ascii="Times New Roman"/>
          <w:b w:val="false"/>
          <w:i w:val="false"/>
          <w:color w:val="000000"/>
          <w:sz w:val="28"/>
        </w:rPr>
        <w:t>қағидаларында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8" w:id="54"/>
    <w:p>
      <w:pPr>
        <w:spacing w:after="0"/>
        <w:ind w:left="0"/>
        <w:jc w:val="both"/>
      </w:pPr>
      <w:r>
        <w:rPr>
          <w:rFonts w:ascii="Times New Roman"/>
          <w:b w:val="false"/>
          <w:i w:val="false"/>
          <w:color w:val="000000"/>
          <w:sz w:val="28"/>
        </w:rPr>
        <w:t xml:space="preserve">
      "1. Осы Мемлекеттік білім беру ұйымдары педагогтерінің оқулықтар мен оқу-әдістемелік кешендерді таңдау қағидалары (бұдан әрі – Қағидалар) "Білім туралы" Қазақстан Республикасы Заңының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әзірленді және мемлекеттік білім беру ұйымдары педагогтерінің оқулықтар мен оқу-әдістемелік кешендерді таңдау тәртібін айқындайды.".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3 шілдедегі</w:t>
            </w:r>
            <w:r>
              <w:br/>
            </w:r>
            <w:r>
              <w:rPr>
                <w:rFonts w:ascii="Times New Roman"/>
                <w:b w:val="false"/>
                <w:i w:val="false"/>
                <w:color w:val="000000"/>
                <w:sz w:val="20"/>
              </w:rPr>
              <w:t>№ 194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"22" мамырдағы 2020 жылғы</w:t>
            </w:r>
            <w:r>
              <w:br/>
            </w:r>
            <w:r>
              <w:rPr>
                <w:rFonts w:ascii="Times New Roman"/>
                <w:b w:val="false"/>
                <w:i w:val="false"/>
                <w:color w:val="000000"/>
                <w:sz w:val="20"/>
              </w:rPr>
              <w:t>№ 216 бұйрығына</w:t>
            </w:r>
            <w:r>
              <w:br/>
            </w:r>
            <w:r>
              <w:rPr>
                <w:rFonts w:ascii="Times New Roman"/>
                <w:b w:val="false"/>
                <w:i w:val="false"/>
                <w:color w:val="000000"/>
                <w:sz w:val="20"/>
              </w:rPr>
              <w:t>қосымша</w:t>
            </w:r>
          </w:p>
        </w:tc>
      </w:tr>
    </w:tbl>
    <w:bookmarkStart w:name="z82" w:id="55"/>
    <w:p>
      <w:pPr>
        <w:spacing w:after="0"/>
        <w:ind w:left="0"/>
        <w:jc w:val="left"/>
      </w:pPr>
      <w:r>
        <w:rPr>
          <w:rFonts w:ascii="Times New Roman"/>
          <w:b/>
          <w:i w:val="false"/>
          <w:color w:val="00000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Шыққан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 білім беру ұйымдарына арналған 1-11-сыныптарының оқулықтары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Оқулық+Үнтаспа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Н. Құрман,</w:t>
            </w:r>
          </w:p>
          <w:p>
            <w:pPr>
              <w:spacing w:after="20"/>
              <w:ind w:left="20"/>
              <w:jc w:val="both"/>
            </w:pPr>
            <w:r>
              <w:rPr>
                <w:rFonts w:ascii="Times New Roman"/>
                <w:b w:val="false"/>
                <w:i w:val="false"/>
                <w:color w:val="000000"/>
                <w:sz w:val="20"/>
              </w:rPr>
              <w:t>
Б. Сабденова</w:t>
            </w:r>
          </w:p>
          <w:p>
            <w:pPr>
              <w:spacing w:after="20"/>
              <w:ind w:left="20"/>
              <w:jc w:val="both"/>
            </w:pPr>
            <w:r>
              <w:rPr>
                <w:rFonts w:ascii="Times New Roman"/>
                <w:b w:val="false"/>
                <w:i w:val="false"/>
                <w:color w:val="000000"/>
                <w:sz w:val="20"/>
              </w:rPr>
              <w:t>
(Үнтаспа:</w:t>
            </w:r>
          </w:p>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Б. 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Учебник 1, 2 часть+Аудиодиск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Кадралиева А.,</w:t>
            </w:r>
          </w:p>
          <w:p>
            <w:pPr>
              <w:spacing w:after="20"/>
              <w:ind w:left="20"/>
              <w:jc w:val="both"/>
            </w:pPr>
            <w:r>
              <w:rPr>
                <w:rFonts w:ascii="Times New Roman"/>
                <w:b w:val="false"/>
                <w:i w:val="false"/>
                <w:color w:val="000000"/>
                <w:sz w:val="20"/>
              </w:rPr>
              <w:t>
Рахметова Т.,</w:t>
            </w:r>
          </w:p>
          <w:p>
            <w:pPr>
              <w:spacing w:after="20"/>
              <w:ind w:left="20"/>
              <w:jc w:val="both"/>
            </w:pPr>
            <w:r>
              <w:rPr>
                <w:rFonts w:ascii="Times New Roman"/>
                <w:b w:val="false"/>
                <w:i w:val="false"/>
                <w:color w:val="000000"/>
                <w:sz w:val="20"/>
              </w:rPr>
              <w:t>
Ыбышева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w:t>
            </w:r>
          </w:p>
          <w:p>
            <w:pPr>
              <w:spacing w:after="20"/>
              <w:ind w:left="20"/>
              <w:jc w:val="both"/>
            </w:pPr>
            <w:r>
              <w:rPr>
                <w:rFonts w:ascii="Times New Roman"/>
                <w:b w:val="false"/>
                <w:i w:val="false"/>
                <w:color w:val="000000"/>
                <w:sz w:val="20"/>
              </w:rPr>
              <w:t>
Г.Үржігітова,</w:t>
            </w:r>
          </w:p>
          <w:p>
            <w:pPr>
              <w:spacing w:after="20"/>
              <w:ind w:left="20"/>
              <w:jc w:val="both"/>
            </w:pPr>
            <w:r>
              <w:rPr>
                <w:rFonts w:ascii="Times New Roman"/>
                <w:b w:val="false"/>
                <w:i w:val="false"/>
                <w:color w:val="000000"/>
                <w:sz w:val="20"/>
              </w:rPr>
              <w:t>
Ж.Құсайынова,</w:t>
            </w:r>
          </w:p>
          <w:p>
            <w:pPr>
              <w:spacing w:after="20"/>
              <w:ind w:left="20"/>
              <w:jc w:val="both"/>
            </w:pPr>
            <w:r>
              <w:rPr>
                <w:rFonts w:ascii="Times New Roman"/>
                <w:b w:val="false"/>
                <w:i w:val="false"/>
                <w:color w:val="000000"/>
                <w:sz w:val="20"/>
              </w:rPr>
              <w:t>
Г. Батырова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+Электрондық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xml:space="preserve">
 Г. Уайсова, </w:t>
            </w:r>
          </w:p>
          <w:p>
            <w:pPr>
              <w:spacing w:after="20"/>
              <w:ind w:left="20"/>
              <w:jc w:val="both"/>
            </w:pPr>
            <w:r>
              <w:rPr>
                <w:rFonts w:ascii="Times New Roman"/>
                <w:b w:val="false"/>
                <w:i w:val="false"/>
                <w:color w:val="000000"/>
                <w:sz w:val="20"/>
              </w:rPr>
              <w:t xml:space="preserve">
 Г. Сәдуақас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xml:space="preserve">
В. Қалиева, </w:t>
            </w:r>
          </w:p>
          <w:p>
            <w:pPr>
              <w:spacing w:after="20"/>
              <w:ind w:left="20"/>
              <w:jc w:val="both"/>
            </w:pPr>
            <w:r>
              <w:rPr>
                <w:rFonts w:ascii="Times New Roman"/>
                <w:b w:val="false"/>
                <w:i w:val="false"/>
                <w:color w:val="000000"/>
                <w:sz w:val="20"/>
              </w:rPr>
              <w:t>
Ү. Зейнетоллина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Оқулық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xml:space="preserve">
К. Сейсенбаева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Оқулық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Л. Нургожина, </w:t>
            </w:r>
          </w:p>
          <w:p>
            <w:pPr>
              <w:spacing w:after="20"/>
              <w:ind w:left="20"/>
              <w:jc w:val="both"/>
            </w:pPr>
            <w:r>
              <w:rPr>
                <w:rFonts w:ascii="Times New Roman"/>
                <w:b w:val="false"/>
                <w:i w:val="false"/>
                <w:color w:val="000000"/>
                <w:sz w:val="20"/>
              </w:rPr>
              <w:t xml:space="preserve">
Ш. Шортанбай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Карпыкова Г.,</w:t>
            </w:r>
          </w:p>
          <w:p>
            <w:pPr>
              <w:spacing w:after="20"/>
              <w:ind w:left="20"/>
              <w:jc w:val="both"/>
            </w:pPr>
            <w:r>
              <w:rPr>
                <w:rFonts w:ascii="Times New Roman"/>
                <w:b w:val="false"/>
                <w:i w:val="false"/>
                <w:color w:val="000000"/>
                <w:sz w:val="20"/>
              </w:rPr>
              <w:t xml:space="preserve">
Беспалова Р., </w:t>
            </w:r>
          </w:p>
          <w:p>
            <w:pPr>
              <w:spacing w:after="20"/>
              <w:ind w:left="20"/>
              <w:jc w:val="both"/>
            </w:pPr>
            <w:r>
              <w:rPr>
                <w:rFonts w:ascii="Times New Roman"/>
                <w:b w:val="false"/>
                <w:i w:val="false"/>
                <w:color w:val="000000"/>
                <w:sz w:val="20"/>
              </w:rPr>
              <w:t>
Сарсенбекова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p>
          <w:p>
            <w:pPr>
              <w:spacing w:after="20"/>
              <w:ind w:left="20"/>
              <w:jc w:val="both"/>
            </w:pPr>
            <w:r>
              <w:rPr>
                <w:rFonts w:ascii="Times New Roman"/>
                <w:b w:val="false"/>
                <w:i w:val="false"/>
                <w:color w:val="000000"/>
                <w:sz w:val="20"/>
              </w:rPr>
              <w:t>
Г. Нұрмұханбетова,</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p>
            <w:pPr>
              <w:spacing w:after="20"/>
              <w:ind w:left="20"/>
              <w:jc w:val="both"/>
            </w:pPr>
            <w:r>
              <w:rPr>
                <w:rFonts w:ascii="Times New Roman"/>
                <w:b w:val="false"/>
                <w:i w:val="false"/>
                <w:color w:val="000000"/>
                <w:sz w:val="20"/>
              </w:rPr>
              <w:t>
Г. Тәшенова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xml:space="preserve">
Т. Помогайко, </w:t>
            </w:r>
          </w:p>
          <w:p>
            <w:pPr>
              <w:spacing w:after="20"/>
              <w:ind w:left="20"/>
              <w:jc w:val="both"/>
            </w:pPr>
            <w:r>
              <w:rPr>
                <w:rFonts w:ascii="Times New Roman"/>
                <w:b w:val="false"/>
                <w:i w:val="false"/>
                <w:color w:val="000000"/>
                <w:sz w:val="20"/>
              </w:rPr>
              <w:t xml:space="preserve">
О. Лауто, </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w:t>
            </w:r>
          </w:p>
          <w:p>
            <w:pPr>
              <w:spacing w:after="20"/>
              <w:ind w:left="20"/>
              <w:jc w:val="both"/>
            </w:pPr>
            <w:r>
              <w:rPr>
                <w:rFonts w:ascii="Times New Roman"/>
                <w:b w:val="false"/>
                <w:i w:val="false"/>
                <w:color w:val="000000"/>
                <w:sz w:val="20"/>
              </w:rPr>
              <w:t xml:space="preserve">
Б. Аушахманова, </w:t>
            </w:r>
          </w:p>
          <w:p>
            <w:pPr>
              <w:spacing w:after="20"/>
              <w:ind w:left="20"/>
              <w:jc w:val="both"/>
            </w:pPr>
            <w:r>
              <w:rPr>
                <w:rFonts w:ascii="Times New Roman"/>
                <w:b w:val="false"/>
                <w:i w:val="false"/>
                <w:color w:val="000000"/>
                <w:sz w:val="20"/>
              </w:rPr>
              <w:t xml:space="preserve">
К. Жомартова, </w:t>
            </w:r>
          </w:p>
          <w:p>
            <w:pPr>
              <w:spacing w:after="20"/>
              <w:ind w:left="20"/>
              <w:jc w:val="both"/>
            </w:pPr>
            <w:r>
              <w:rPr>
                <w:rFonts w:ascii="Times New Roman"/>
                <w:b w:val="false"/>
                <w:i w:val="false"/>
                <w:color w:val="000000"/>
                <w:sz w:val="20"/>
              </w:rPr>
              <w:t>
С. Қараева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Кажигалиева,</w:t>
            </w:r>
          </w:p>
          <w:p>
            <w:pPr>
              <w:spacing w:after="20"/>
              <w:ind w:left="20"/>
              <w:jc w:val="both"/>
            </w:pPr>
            <w:r>
              <w:rPr>
                <w:rFonts w:ascii="Times New Roman"/>
                <w:b w:val="false"/>
                <w:i w:val="false"/>
                <w:color w:val="000000"/>
                <w:sz w:val="20"/>
              </w:rPr>
              <w:t xml:space="preserve">
Н. Орехова.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А. 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Г. Жарымбетова.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xml:space="preserve">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w:t>
            </w:r>
          </w:p>
          <w:p>
            <w:pPr>
              <w:spacing w:after="20"/>
              <w:ind w:left="20"/>
              <w:jc w:val="both"/>
            </w:pPr>
            <w:r>
              <w:rPr>
                <w:rFonts w:ascii="Times New Roman"/>
                <w:b w:val="false"/>
                <w:i w:val="false"/>
                <w:color w:val="000000"/>
                <w:sz w:val="20"/>
              </w:rPr>
              <w:t>
М. 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 + CD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(CD - Б.Сабденова)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 1, 2 -бөлім + CD</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У. Зейнетоллина,</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Карпыкова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1, 2, 3,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Оқулық+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Н. 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p>
          <w:p>
            <w:pPr>
              <w:spacing w:after="20"/>
              <w:ind w:left="20"/>
              <w:jc w:val="both"/>
            </w:pPr>
            <w:r>
              <w:rPr>
                <w:rFonts w:ascii="Times New Roman"/>
                <w:b w:val="false"/>
                <w:i w:val="false"/>
                <w:color w:val="000000"/>
                <w:sz w:val="20"/>
              </w:rPr>
              <w:t>
В. Беркало,</w:t>
            </w:r>
          </w:p>
          <w:p>
            <w:pPr>
              <w:spacing w:after="20"/>
              <w:ind w:left="20"/>
              <w:jc w:val="both"/>
            </w:pPr>
            <w:r>
              <w:rPr>
                <w:rFonts w:ascii="Times New Roman"/>
                <w:b w:val="false"/>
                <w:i w:val="false"/>
                <w:color w:val="000000"/>
                <w:sz w:val="20"/>
              </w:rPr>
              <w:t>
Н. Жакупова,</w:t>
            </w:r>
          </w:p>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А. Полежаева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Ж. Махамбетова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1, 2 бөлім.</w:t>
            </w:r>
          </w:p>
          <w:p>
            <w:pPr>
              <w:spacing w:after="20"/>
              <w:ind w:left="20"/>
              <w:jc w:val="both"/>
            </w:pPr>
            <w:r>
              <w:rPr>
                <w:rFonts w:ascii="Times New Roman"/>
                <w:b w:val="false"/>
                <w:i w:val="false"/>
                <w:color w:val="000000"/>
                <w:sz w:val="20"/>
              </w:rPr>
              <w:t>
+ Үнтаспа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(Үнтаспа-Б.Сабденова)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 CD.</w:t>
            </w:r>
          </w:p>
          <w:p>
            <w:pPr>
              <w:spacing w:after="20"/>
              <w:ind w:left="20"/>
              <w:jc w:val="both"/>
            </w:pPr>
            <w:r>
              <w:rPr>
                <w:rFonts w:ascii="Times New Roman"/>
                <w:b w:val="false"/>
                <w:i w:val="false"/>
                <w:color w:val="000000"/>
                <w:sz w:val="20"/>
              </w:rPr>
              <w:t>
1, 2, 3-бөлім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Гунько Н.,</w:t>
            </w:r>
          </w:p>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Бектурганова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1, 2, 3,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w:t>
            </w:r>
          </w:p>
          <w:p>
            <w:pPr>
              <w:spacing w:after="20"/>
              <w:ind w:left="20"/>
              <w:jc w:val="both"/>
            </w:pPr>
            <w:r>
              <w:rPr>
                <w:rFonts w:ascii="Times New Roman"/>
                <w:b w:val="false"/>
                <w:i w:val="false"/>
                <w:color w:val="000000"/>
                <w:sz w:val="20"/>
              </w:rPr>
              <w:t>
технологиялар.</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А.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М. Жолшаева,</w:t>
            </w:r>
          </w:p>
          <w:p>
            <w:pPr>
              <w:spacing w:after="20"/>
              <w:ind w:left="20"/>
              <w:jc w:val="both"/>
            </w:pPr>
            <w:r>
              <w:rPr>
                <w:rFonts w:ascii="Times New Roman"/>
                <w:b w:val="false"/>
                <w:i w:val="false"/>
                <w:color w:val="000000"/>
                <w:sz w:val="20"/>
              </w:rPr>
              <w:t>
Т.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w:t>
            </w:r>
          </w:p>
          <w:p>
            <w:pPr>
              <w:spacing w:after="20"/>
              <w:ind w:left="20"/>
              <w:jc w:val="both"/>
            </w:pPr>
            <w:r>
              <w:rPr>
                <w:rFonts w:ascii="Times New Roman"/>
                <w:b w:val="false"/>
                <w:i w:val="false"/>
                <w:color w:val="000000"/>
                <w:sz w:val="20"/>
              </w:rPr>
              <w:t>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p>
            <w:pPr>
              <w:spacing w:after="20"/>
              <w:ind w:left="20"/>
              <w:jc w:val="both"/>
            </w:pPr>
            <w:r>
              <w:rPr>
                <w:rFonts w:ascii="Times New Roman"/>
                <w:b w:val="false"/>
                <w:i w:val="false"/>
                <w:color w:val="000000"/>
                <w:sz w:val="20"/>
              </w:rPr>
              <w:t>
+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Қ. Байшоланова,</w:t>
            </w:r>
          </w:p>
          <w:p>
            <w:pPr>
              <w:spacing w:after="20"/>
              <w:ind w:left="20"/>
              <w:jc w:val="both"/>
            </w:pPr>
            <w:r>
              <w:rPr>
                <w:rFonts w:ascii="Times New Roman"/>
                <w:b w:val="false"/>
                <w:i w:val="false"/>
                <w:color w:val="000000"/>
                <w:sz w:val="20"/>
              </w:rPr>
              <w:t>
Е. Байшоланов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А. Әбілғазиев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М. 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М. Ерғали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Ж.Кобдикова,</w:t>
            </w:r>
          </w:p>
          <w:p>
            <w:pPr>
              <w:spacing w:after="20"/>
              <w:ind w:left="20"/>
              <w:jc w:val="both"/>
            </w:pPr>
            <w:r>
              <w:rPr>
                <w:rFonts w:ascii="Times New Roman"/>
                <w:b w:val="false"/>
                <w:i w:val="false"/>
                <w:color w:val="000000"/>
                <w:sz w:val="20"/>
              </w:rPr>
              <w:t>
Г.Көпеева,</w:t>
            </w:r>
          </w:p>
          <w:p>
            <w:pPr>
              <w:spacing w:after="20"/>
              <w:ind w:left="20"/>
              <w:jc w:val="both"/>
            </w:pPr>
            <w:r>
              <w:rPr>
                <w:rFonts w:ascii="Times New Roman"/>
                <w:b w:val="false"/>
                <w:i w:val="false"/>
                <w:color w:val="000000"/>
                <w:sz w:val="20"/>
              </w:rPr>
              <w:t>
Ә.Қаптағаева,</w:t>
            </w:r>
          </w:p>
          <w:p>
            <w:pPr>
              <w:spacing w:after="20"/>
              <w:ind w:left="20"/>
              <w:jc w:val="both"/>
            </w:pPr>
            <w:r>
              <w:rPr>
                <w:rFonts w:ascii="Times New Roman"/>
                <w:b w:val="false"/>
                <w:i w:val="false"/>
                <w:color w:val="000000"/>
                <w:sz w:val="20"/>
              </w:rPr>
              <w:t>
А.Юсупова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(Ежелгі дүние).</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А. Құлымбетова,</w:t>
            </w:r>
          </w:p>
          <w:p>
            <w:pPr>
              <w:spacing w:after="20"/>
              <w:ind w:left="20"/>
              <w:jc w:val="both"/>
            </w:pPr>
            <w:r>
              <w:rPr>
                <w:rFonts w:ascii="Times New Roman"/>
                <w:b w:val="false"/>
                <w:i w:val="false"/>
                <w:color w:val="000000"/>
                <w:sz w:val="20"/>
              </w:rPr>
              <w:t>
А. Мағзұмова,</w:t>
            </w:r>
          </w:p>
          <w:p>
            <w:pPr>
              <w:spacing w:after="20"/>
              <w:ind w:left="20"/>
              <w:jc w:val="both"/>
            </w:pPr>
            <w:r>
              <w:rPr>
                <w:rFonts w:ascii="Times New Roman"/>
                <w:b w:val="false"/>
                <w:i w:val="false"/>
                <w:color w:val="000000"/>
                <w:sz w:val="20"/>
              </w:rPr>
              <w:t>
А. Марқабаева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p>
          <w:p>
            <w:pPr>
              <w:spacing w:after="20"/>
              <w:ind w:left="20"/>
              <w:jc w:val="both"/>
            </w:pPr>
            <w:r>
              <w:rPr>
                <w:rFonts w:ascii="Times New Roman"/>
                <w:b w:val="false"/>
                <w:i w:val="false"/>
                <w:color w:val="000000"/>
                <w:sz w:val="20"/>
              </w:rPr>
              <w:t>
Г. Зикирина,</w:t>
            </w:r>
          </w:p>
          <w:p>
            <w:pPr>
              <w:spacing w:after="20"/>
              <w:ind w:left="20"/>
              <w:jc w:val="both"/>
            </w:pPr>
            <w:r>
              <w:rPr>
                <w:rFonts w:ascii="Times New Roman"/>
                <w:b w:val="false"/>
                <w:i w:val="false"/>
                <w:color w:val="000000"/>
                <w:sz w:val="20"/>
              </w:rPr>
              <w:t>
Ж. Макашева,</w:t>
            </w:r>
          </w:p>
          <w:p>
            <w:pPr>
              <w:spacing w:after="20"/>
              <w:ind w:left="20"/>
              <w:jc w:val="both"/>
            </w:pPr>
            <w:r>
              <w:rPr>
                <w:rFonts w:ascii="Times New Roman"/>
                <w:b w:val="false"/>
                <w:i w:val="false"/>
                <w:color w:val="000000"/>
                <w:sz w:val="20"/>
              </w:rPr>
              <w:t>
Д. Мукатаева,</w:t>
            </w:r>
          </w:p>
          <w:p>
            <w:pPr>
              <w:spacing w:after="20"/>
              <w:ind w:left="20"/>
              <w:jc w:val="both"/>
            </w:pPr>
            <w:r>
              <w:rPr>
                <w:rFonts w:ascii="Times New Roman"/>
                <w:b w:val="false"/>
                <w:i w:val="false"/>
                <w:color w:val="000000"/>
                <w:sz w:val="20"/>
              </w:rPr>
              <w:t>
И.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Л. Төлбаева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Оқулық+CD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Г. Раева,</w:t>
            </w:r>
          </w:p>
          <w:p>
            <w:pPr>
              <w:spacing w:after="20"/>
              <w:ind w:left="20"/>
              <w:jc w:val="both"/>
            </w:pPr>
            <w:r>
              <w:rPr>
                <w:rFonts w:ascii="Times New Roman"/>
                <w:b w:val="false"/>
                <w:i w:val="false"/>
                <w:color w:val="000000"/>
                <w:sz w:val="20"/>
              </w:rPr>
              <w:t>
Г. Кәрімова,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w:t>
            </w:r>
          </w:p>
          <w:p>
            <w:pPr>
              <w:spacing w:after="20"/>
              <w:ind w:left="20"/>
              <w:jc w:val="both"/>
            </w:pPr>
            <w:r>
              <w:rPr>
                <w:rFonts w:ascii="Times New Roman"/>
                <w:b w:val="false"/>
                <w:i w:val="false"/>
                <w:color w:val="000000"/>
                <w:sz w:val="20"/>
              </w:rPr>
              <w:t>
Ғ. Отарбаева,</w:t>
            </w:r>
          </w:p>
          <w:p>
            <w:pPr>
              <w:spacing w:after="20"/>
              <w:ind w:left="20"/>
              <w:jc w:val="both"/>
            </w:pPr>
            <w:r>
              <w:rPr>
                <w:rFonts w:ascii="Times New Roman"/>
                <w:b w:val="false"/>
                <w:i w:val="false"/>
                <w:color w:val="000000"/>
                <w:sz w:val="20"/>
              </w:rPr>
              <w:t>
Г.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А. Тиынтай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Есетова А.,</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Ерболатова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p>
          <w:p>
            <w:pPr>
              <w:spacing w:after="20"/>
              <w:ind w:left="20"/>
              <w:jc w:val="both"/>
            </w:pPr>
            <w:r>
              <w:rPr>
                <w:rFonts w:ascii="Times New Roman"/>
                <w:b w:val="false"/>
                <w:i w:val="false"/>
                <w:color w:val="000000"/>
                <w:sz w:val="20"/>
              </w:rPr>
              <w:t>
Сулейменова Э.,</w:t>
            </w:r>
          </w:p>
          <w:p>
            <w:pPr>
              <w:spacing w:after="20"/>
              <w:ind w:left="20"/>
              <w:jc w:val="both"/>
            </w:pPr>
            <w:r>
              <w:rPr>
                <w:rFonts w:ascii="Times New Roman"/>
                <w:b w:val="false"/>
                <w:i w:val="false"/>
                <w:color w:val="000000"/>
                <w:sz w:val="20"/>
              </w:rPr>
              <w:t>
Уразаева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Қ. Байшоланова,</w:t>
            </w:r>
          </w:p>
          <w:p>
            <w:pPr>
              <w:spacing w:after="20"/>
              <w:ind w:left="20"/>
              <w:jc w:val="both"/>
            </w:pPr>
            <w:r>
              <w:rPr>
                <w:rFonts w:ascii="Times New Roman"/>
                <w:b w:val="false"/>
                <w:i w:val="false"/>
                <w:color w:val="000000"/>
                <w:sz w:val="20"/>
              </w:rPr>
              <w:t>
Е. Байшоланов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w:t>
            </w:r>
          </w:p>
          <w:p>
            <w:pPr>
              <w:spacing w:after="20"/>
              <w:ind w:left="20"/>
              <w:jc w:val="both"/>
            </w:pPr>
            <w:r>
              <w:rPr>
                <w:rFonts w:ascii="Times New Roman"/>
                <w:b w:val="false"/>
                <w:i w:val="false"/>
                <w:color w:val="000000"/>
                <w:sz w:val="20"/>
              </w:rPr>
              <w:t>
И. Комова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Жанақова,</w:t>
            </w:r>
          </w:p>
          <w:p>
            <w:pPr>
              <w:spacing w:after="20"/>
              <w:ind w:left="20"/>
              <w:jc w:val="both"/>
            </w:pPr>
            <w:r>
              <w:rPr>
                <w:rFonts w:ascii="Times New Roman"/>
                <w:b w:val="false"/>
                <w:i w:val="false"/>
                <w:color w:val="000000"/>
                <w:sz w:val="20"/>
              </w:rPr>
              <w:t>
К.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Айтбай,</w:t>
            </w:r>
          </w:p>
          <w:p>
            <w:pPr>
              <w:spacing w:after="20"/>
              <w:ind w:left="20"/>
              <w:jc w:val="both"/>
            </w:pPr>
            <w:r>
              <w:rPr>
                <w:rFonts w:ascii="Times New Roman"/>
                <w:b w:val="false"/>
                <w:i w:val="false"/>
                <w:color w:val="000000"/>
                <w:sz w:val="20"/>
              </w:rPr>
              <w:t>
Ә. Қасымова,</w:t>
            </w:r>
          </w:p>
          <w:p>
            <w:pPr>
              <w:spacing w:after="20"/>
              <w:ind w:left="20"/>
              <w:jc w:val="both"/>
            </w:pPr>
            <w:r>
              <w:rPr>
                <w:rFonts w:ascii="Times New Roman"/>
                <w:b w:val="false"/>
                <w:i w:val="false"/>
                <w:color w:val="000000"/>
                <w:sz w:val="20"/>
              </w:rPr>
              <w:t>
А. Ешмұқамбетов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С. Нүркенова,</w:t>
            </w:r>
          </w:p>
          <w:p>
            <w:pPr>
              <w:spacing w:after="20"/>
              <w:ind w:left="20"/>
              <w:jc w:val="both"/>
            </w:pPr>
            <w:r>
              <w:rPr>
                <w:rFonts w:ascii="Times New Roman"/>
                <w:b w:val="false"/>
                <w:i w:val="false"/>
                <w:color w:val="000000"/>
                <w:sz w:val="20"/>
              </w:rPr>
              <w:t>
А. Әбілғазиев,</w:t>
            </w:r>
          </w:p>
          <w:p>
            <w:pPr>
              <w:spacing w:after="20"/>
              <w:ind w:left="20"/>
              <w:jc w:val="both"/>
            </w:pPr>
            <w:r>
              <w:rPr>
                <w:rFonts w:ascii="Times New Roman"/>
                <w:b w:val="false"/>
                <w:i w:val="false"/>
                <w:color w:val="000000"/>
                <w:sz w:val="20"/>
              </w:rPr>
              <w:t>
Г. Әуезова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Н. Паимцева,</w:t>
            </w:r>
          </w:p>
          <w:p>
            <w:pPr>
              <w:spacing w:after="20"/>
              <w:ind w:left="20"/>
              <w:jc w:val="both"/>
            </w:pPr>
            <w:r>
              <w:rPr>
                <w:rFonts w:ascii="Times New Roman"/>
                <w:b w:val="false"/>
                <w:i w:val="false"/>
                <w:color w:val="000000"/>
                <w:sz w:val="20"/>
              </w:rPr>
              <w:t>
В. 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В. Прахнау,</w:t>
            </w:r>
          </w:p>
          <w:p>
            <w:pPr>
              <w:spacing w:after="20"/>
              <w:ind w:left="20"/>
              <w:jc w:val="both"/>
            </w:pPr>
            <w:r>
              <w:rPr>
                <w:rFonts w:ascii="Times New Roman"/>
                <w:b w:val="false"/>
                <w:i w:val="false"/>
                <w:color w:val="000000"/>
                <w:sz w:val="20"/>
              </w:rPr>
              <w:t>
Г. Бойко,</w:t>
            </w:r>
          </w:p>
          <w:p>
            <w:pPr>
              <w:spacing w:after="20"/>
              <w:ind w:left="20"/>
              <w:jc w:val="both"/>
            </w:pPr>
            <w:r>
              <w:rPr>
                <w:rFonts w:ascii="Times New Roman"/>
                <w:b w:val="false"/>
                <w:i w:val="false"/>
                <w:color w:val="000000"/>
                <w:sz w:val="20"/>
              </w:rPr>
              <w:t>
С. Матвеева,</w:t>
            </w:r>
          </w:p>
          <w:p>
            <w:pPr>
              <w:spacing w:after="20"/>
              <w:ind w:left="20"/>
              <w:jc w:val="both"/>
            </w:pPr>
            <w:r>
              <w:rPr>
                <w:rFonts w:ascii="Times New Roman"/>
                <w:b w:val="false"/>
                <w:i w:val="false"/>
                <w:color w:val="000000"/>
                <w:sz w:val="20"/>
              </w:rPr>
              <w:t>
М. Мұсабаева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+СD</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 СD</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w:t>
            </w:r>
          </w:p>
          <w:p>
            <w:pPr>
              <w:spacing w:after="20"/>
              <w:ind w:left="20"/>
              <w:jc w:val="both"/>
            </w:pPr>
            <w:r>
              <w:rPr>
                <w:rFonts w:ascii="Times New Roman"/>
                <w:b w:val="false"/>
                <w:i w:val="false"/>
                <w:color w:val="000000"/>
                <w:sz w:val="20"/>
              </w:rPr>
              <w:t>
Ә. Сабырова,</w:t>
            </w:r>
          </w:p>
          <w:p>
            <w:pPr>
              <w:spacing w:after="20"/>
              <w:ind w:left="20"/>
              <w:jc w:val="both"/>
            </w:pPr>
            <w:r>
              <w:rPr>
                <w:rFonts w:ascii="Times New Roman"/>
                <w:b w:val="false"/>
                <w:i w:val="false"/>
                <w:color w:val="000000"/>
                <w:sz w:val="20"/>
              </w:rPr>
              <w:t>
М. Әбуғазы,</w:t>
            </w:r>
          </w:p>
          <w:p>
            <w:pPr>
              <w:spacing w:after="20"/>
              <w:ind w:left="20"/>
              <w:jc w:val="both"/>
            </w:pPr>
            <w:r>
              <w:rPr>
                <w:rFonts w:ascii="Times New Roman"/>
                <w:b w:val="false"/>
                <w:i w:val="false"/>
                <w:color w:val="000000"/>
                <w:sz w:val="20"/>
              </w:rPr>
              <w:t>
Г. Ғизатова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С. Жантасова,</w:t>
            </w:r>
          </w:p>
          <w:p>
            <w:pPr>
              <w:spacing w:after="20"/>
              <w:ind w:left="20"/>
              <w:jc w:val="both"/>
            </w:pPr>
            <w:r>
              <w:rPr>
                <w:rFonts w:ascii="Times New Roman"/>
                <w:b w:val="false"/>
                <w:i w:val="false"/>
                <w:color w:val="000000"/>
                <w:sz w:val="20"/>
              </w:rPr>
              <w:t>
Т.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Р. Рахметова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А. Рысқұлбекова,</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С. Нүркенова,</w:t>
            </w:r>
          </w:p>
          <w:p>
            <w:pPr>
              <w:spacing w:after="20"/>
              <w:ind w:left="20"/>
              <w:jc w:val="both"/>
            </w:pPr>
            <w:r>
              <w:rPr>
                <w:rFonts w:ascii="Times New Roman"/>
                <w:b w:val="false"/>
                <w:i w:val="false"/>
                <w:color w:val="000000"/>
                <w:sz w:val="20"/>
              </w:rPr>
              <w:t>
Е. Шимина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Ж. Байметова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Ж. 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w:t>
            </w:r>
          </w:p>
          <w:p>
            <w:pPr>
              <w:spacing w:after="20"/>
              <w:ind w:left="20"/>
              <w:jc w:val="both"/>
            </w:pPr>
            <w:r>
              <w:rPr>
                <w:rFonts w:ascii="Times New Roman"/>
                <w:b w:val="false"/>
                <w:i w:val="false"/>
                <w:color w:val="000000"/>
                <w:sz w:val="20"/>
              </w:rPr>
              <w:t>
Б. Кронгарт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Алтынбеков, </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xml:space="preserve">
Е. Дуйсеев, </w:t>
            </w:r>
          </w:p>
          <w:p>
            <w:pPr>
              <w:spacing w:after="20"/>
              <w:ind w:left="20"/>
              <w:jc w:val="both"/>
            </w:pPr>
            <w:r>
              <w:rPr>
                <w:rFonts w:ascii="Times New Roman"/>
                <w:b w:val="false"/>
                <w:i w:val="false"/>
                <w:color w:val="000000"/>
                <w:sz w:val="20"/>
              </w:rPr>
              <w:t xml:space="preserve">
Н. Ташев, </w:t>
            </w:r>
          </w:p>
          <w:p>
            <w:pPr>
              <w:spacing w:after="20"/>
              <w:ind w:left="20"/>
              <w:jc w:val="both"/>
            </w:pPr>
            <w:r>
              <w:rPr>
                <w:rFonts w:ascii="Times New Roman"/>
                <w:b w:val="false"/>
                <w:i w:val="false"/>
                <w:color w:val="000000"/>
                <w:sz w:val="20"/>
              </w:rPr>
              <w:t xml:space="preserve">
Б. Зейнулла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Жұмағұлов, </w:t>
            </w:r>
          </w:p>
          <w:p>
            <w:pPr>
              <w:spacing w:after="20"/>
              <w:ind w:left="20"/>
              <w:jc w:val="both"/>
            </w:pPr>
            <w:r>
              <w:rPr>
                <w:rFonts w:ascii="Times New Roman"/>
                <w:b w:val="false"/>
                <w:i w:val="false"/>
                <w:color w:val="000000"/>
                <w:sz w:val="20"/>
              </w:rPr>
              <w:t xml:space="preserve">
Д. Калиев, </w:t>
            </w:r>
          </w:p>
          <w:p>
            <w:pPr>
              <w:spacing w:after="20"/>
              <w:ind w:left="20"/>
              <w:jc w:val="both"/>
            </w:pPr>
            <w:r>
              <w:rPr>
                <w:rFonts w:ascii="Times New Roman"/>
                <w:b w:val="false"/>
                <w:i w:val="false"/>
                <w:color w:val="000000"/>
                <w:sz w:val="20"/>
              </w:rPr>
              <w:t xml:space="preserve">
А. Саматов, </w:t>
            </w:r>
          </w:p>
          <w:p>
            <w:pPr>
              <w:spacing w:after="20"/>
              <w:ind w:left="20"/>
              <w:jc w:val="both"/>
            </w:pPr>
            <w:r>
              <w:rPr>
                <w:rFonts w:ascii="Times New Roman"/>
                <w:b w:val="false"/>
                <w:i w:val="false"/>
                <w:color w:val="000000"/>
                <w:sz w:val="20"/>
              </w:rPr>
              <w:t xml:space="preserve">
К. Байкенов, </w:t>
            </w:r>
          </w:p>
          <w:p>
            <w:pPr>
              <w:spacing w:after="20"/>
              <w:ind w:left="20"/>
              <w:jc w:val="both"/>
            </w:pPr>
            <w:r>
              <w:rPr>
                <w:rFonts w:ascii="Times New Roman"/>
                <w:b w:val="false"/>
                <w:i w:val="false"/>
                <w:color w:val="000000"/>
                <w:sz w:val="20"/>
              </w:rPr>
              <w:t xml:space="preserve">
Т. Хасен, </w:t>
            </w:r>
          </w:p>
          <w:p>
            <w:pPr>
              <w:spacing w:after="20"/>
              <w:ind w:left="20"/>
              <w:jc w:val="both"/>
            </w:pPr>
            <w:r>
              <w:rPr>
                <w:rFonts w:ascii="Times New Roman"/>
                <w:b w:val="false"/>
                <w:i w:val="false"/>
                <w:color w:val="000000"/>
                <w:sz w:val="20"/>
              </w:rPr>
              <w:t>
М. Мейрамов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Grade 7. </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xml:space="preserve">
Б. Эрметов, </w:t>
            </w:r>
          </w:p>
          <w:p>
            <w:pPr>
              <w:spacing w:after="20"/>
              <w:ind w:left="20"/>
              <w:jc w:val="both"/>
            </w:pPr>
            <w:r>
              <w:rPr>
                <w:rFonts w:ascii="Times New Roman"/>
                <w:b w:val="false"/>
                <w:i w:val="false"/>
                <w:color w:val="000000"/>
                <w:sz w:val="20"/>
              </w:rPr>
              <w:t>
Б. Кенджи,</w:t>
            </w:r>
          </w:p>
          <w:p>
            <w:pPr>
              <w:spacing w:after="20"/>
              <w:ind w:left="20"/>
              <w:jc w:val="both"/>
            </w:pPr>
            <w:r>
              <w:rPr>
                <w:rFonts w:ascii="Times New Roman"/>
                <w:b w:val="false"/>
                <w:i w:val="false"/>
                <w:color w:val="000000"/>
                <w:sz w:val="20"/>
              </w:rPr>
              <w:t xml:space="preserve">
Н. Кәрімова, </w:t>
            </w:r>
          </w:p>
          <w:p>
            <w:pPr>
              <w:spacing w:after="20"/>
              <w:ind w:left="20"/>
              <w:jc w:val="both"/>
            </w:pPr>
            <w:r>
              <w:rPr>
                <w:rFonts w:ascii="Times New Roman"/>
                <w:b w:val="false"/>
                <w:i w:val="false"/>
                <w:color w:val="000000"/>
                <w:sz w:val="20"/>
              </w:rPr>
              <w:t>
Т. Жигитбаев,</w:t>
            </w:r>
          </w:p>
          <w:p>
            <w:pPr>
              <w:spacing w:after="20"/>
              <w:ind w:left="20"/>
              <w:jc w:val="both"/>
            </w:pPr>
            <w:r>
              <w:rPr>
                <w:rFonts w:ascii="Times New Roman"/>
                <w:b w:val="false"/>
                <w:i w:val="false"/>
                <w:color w:val="000000"/>
                <w:sz w:val="20"/>
              </w:rPr>
              <w:t xml:space="preserve">
Қ. Жанасова, </w:t>
            </w:r>
          </w:p>
          <w:p>
            <w:pPr>
              <w:spacing w:after="20"/>
              <w:ind w:left="20"/>
              <w:jc w:val="both"/>
            </w:pPr>
            <w:r>
              <w:rPr>
                <w:rFonts w:ascii="Times New Roman"/>
                <w:b w:val="false"/>
                <w:i w:val="false"/>
                <w:color w:val="000000"/>
                <w:sz w:val="20"/>
              </w:rPr>
              <w:t>
Б. Аяш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Ж.Калиев,</w:t>
            </w:r>
          </w:p>
          <w:p>
            <w:pPr>
              <w:spacing w:after="20"/>
              <w:ind w:left="20"/>
              <w:jc w:val="both"/>
            </w:pPr>
            <w:r>
              <w:rPr>
                <w:rFonts w:ascii="Times New Roman"/>
                <w:b w:val="false"/>
                <w:i w:val="false"/>
                <w:color w:val="000000"/>
                <w:sz w:val="20"/>
              </w:rPr>
              <w:t>
А.Бейсембаева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Оқулық+CD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З.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Ф. Құрабаева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Қ. Молдасан,</w:t>
            </w:r>
          </w:p>
          <w:p>
            <w:pPr>
              <w:spacing w:after="20"/>
              <w:ind w:left="20"/>
              <w:jc w:val="both"/>
            </w:pPr>
            <w:r>
              <w:rPr>
                <w:rFonts w:ascii="Times New Roman"/>
                <w:b w:val="false"/>
                <w:i w:val="false"/>
                <w:color w:val="000000"/>
                <w:sz w:val="20"/>
              </w:rPr>
              <w:t>
А. Байшағырова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А. Омарова,</w:t>
            </w:r>
          </w:p>
          <w:p>
            <w:pPr>
              <w:spacing w:after="20"/>
              <w:ind w:left="20"/>
              <w:jc w:val="both"/>
            </w:pPr>
            <w:r>
              <w:rPr>
                <w:rFonts w:ascii="Times New Roman"/>
                <w:b w:val="false"/>
                <w:i w:val="false"/>
                <w:color w:val="000000"/>
                <w:sz w:val="20"/>
              </w:rPr>
              <w:t>
Г. Закиряева,</w:t>
            </w:r>
          </w:p>
          <w:p>
            <w:pPr>
              <w:spacing w:after="20"/>
              <w:ind w:left="20"/>
              <w:jc w:val="both"/>
            </w:pPr>
            <w:r>
              <w:rPr>
                <w:rFonts w:ascii="Times New Roman"/>
                <w:b w:val="false"/>
                <w:i w:val="false"/>
                <w:color w:val="000000"/>
                <w:sz w:val="20"/>
              </w:rPr>
              <w:t>
Г. Абнасырова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А. Тоқбаева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 Тұрсынғалиева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Даркембаева Р.,</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А. Рысқұлбекова,</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Бекежанова,</w:t>
            </w:r>
          </w:p>
          <w:p>
            <w:pPr>
              <w:spacing w:after="20"/>
              <w:ind w:left="20"/>
              <w:jc w:val="both"/>
            </w:pPr>
            <w:r>
              <w:rPr>
                <w:rFonts w:ascii="Times New Roman"/>
                <w:b w:val="false"/>
                <w:i w:val="false"/>
                <w:color w:val="000000"/>
                <w:sz w:val="20"/>
              </w:rPr>
              <w:t>
Ж. Базаева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К. Каймулдинова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 Қуанышева,</w:t>
            </w:r>
          </w:p>
          <w:p>
            <w:pPr>
              <w:spacing w:after="20"/>
              <w:ind w:left="20"/>
              <w:jc w:val="both"/>
            </w:pPr>
            <w:r>
              <w:rPr>
                <w:rFonts w:ascii="Times New Roman"/>
                <w:b w:val="false"/>
                <w:i w:val="false"/>
                <w:color w:val="000000"/>
                <w:sz w:val="20"/>
              </w:rPr>
              <w:t>
Ж. Байметова,</w:t>
            </w:r>
          </w:p>
          <w:p>
            <w:pPr>
              <w:spacing w:after="20"/>
              <w:ind w:left="20"/>
              <w:jc w:val="both"/>
            </w:pPr>
            <w:r>
              <w:rPr>
                <w:rFonts w:ascii="Times New Roman"/>
                <w:b w:val="false"/>
                <w:i w:val="false"/>
                <w:color w:val="000000"/>
                <w:sz w:val="20"/>
              </w:rPr>
              <w:t>
К. Джаналеева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9(8), (ХХ ғасырдың басынаң Екінші дүниежүзілік соғыс аяқталғанға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М. Шаймерденова,</w:t>
            </w:r>
          </w:p>
          <w:p>
            <w:pPr>
              <w:spacing w:after="20"/>
              <w:ind w:left="20"/>
              <w:jc w:val="both"/>
            </w:pPr>
            <w:r>
              <w:rPr>
                <w:rFonts w:ascii="Times New Roman"/>
                <w:b w:val="false"/>
                <w:i w:val="false"/>
                <w:color w:val="000000"/>
                <w:sz w:val="20"/>
              </w:rPr>
              <w:t>
Е.Куркеев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p>
          <w:p>
            <w:pPr>
              <w:spacing w:after="20"/>
              <w:ind w:left="20"/>
              <w:jc w:val="both"/>
            </w:pPr>
            <w:r>
              <w:rPr>
                <w:rFonts w:ascii="Times New Roman"/>
                <w:b w:val="false"/>
                <w:i w:val="false"/>
                <w:color w:val="000000"/>
                <w:sz w:val="20"/>
              </w:rPr>
              <w:t xml:space="preserve">
Г. Хабижанова, </w:t>
            </w:r>
          </w:p>
          <w:p>
            <w:pPr>
              <w:spacing w:after="20"/>
              <w:ind w:left="20"/>
              <w:jc w:val="both"/>
            </w:pPr>
            <w:r>
              <w:rPr>
                <w:rFonts w:ascii="Times New Roman"/>
                <w:b w:val="false"/>
                <w:i w:val="false"/>
                <w:color w:val="000000"/>
                <w:sz w:val="20"/>
              </w:rPr>
              <w:t xml:space="preserve">
Т. Қартаева, </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Н. Ташев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p>
            <w:pPr>
              <w:spacing w:after="20"/>
              <w:ind w:left="20"/>
              <w:jc w:val="both"/>
            </w:pPr>
            <w:r>
              <w:rPr>
                <w:rFonts w:ascii="Times New Roman"/>
                <w:b w:val="false"/>
                <w:i w:val="false"/>
                <w:color w:val="000000"/>
                <w:sz w:val="20"/>
              </w:rPr>
              <w:t>
Н.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А. Ордабаев,</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Абишева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w:t>
            </w:r>
          </w:p>
          <w:p>
            <w:pPr>
              <w:spacing w:after="20"/>
              <w:ind w:left="20"/>
              <w:jc w:val="both"/>
            </w:pPr>
            <w:r>
              <w:rPr>
                <w:rFonts w:ascii="Times New Roman"/>
                <w:b w:val="false"/>
                <w:i w:val="false"/>
                <w:color w:val="000000"/>
                <w:sz w:val="20"/>
              </w:rPr>
              <w:t>
Ж. Мукашова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М. Дусимбаева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Г. Рыскелдиева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Майбалаева А.,</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p>
          <w:p>
            <w:pPr>
              <w:spacing w:after="20"/>
              <w:ind w:left="20"/>
              <w:jc w:val="both"/>
            </w:pPr>
            <w:r>
              <w:rPr>
                <w:rFonts w:ascii="Times New Roman"/>
                <w:b w:val="false"/>
                <w:i w:val="false"/>
                <w:color w:val="000000"/>
                <w:sz w:val="20"/>
              </w:rPr>
              <w:t>
Белякова С.,</w:t>
            </w:r>
          </w:p>
          <w:p>
            <w:pPr>
              <w:spacing w:after="20"/>
              <w:ind w:left="20"/>
              <w:jc w:val="both"/>
            </w:pPr>
            <w:r>
              <w:rPr>
                <w:rFonts w:ascii="Times New Roman"/>
                <w:b w:val="false"/>
                <w:i w:val="false"/>
                <w:color w:val="000000"/>
                <w:sz w:val="20"/>
              </w:rPr>
              <w:t>
Нурмухаметова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Хайрушева Е.,</w:t>
            </w:r>
          </w:p>
          <w:p>
            <w:pPr>
              <w:spacing w:after="20"/>
              <w:ind w:left="20"/>
              <w:jc w:val="both"/>
            </w:pPr>
            <w:r>
              <w:rPr>
                <w:rFonts w:ascii="Times New Roman"/>
                <w:b w:val="false"/>
                <w:i w:val="false"/>
                <w:color w:val="000000"/>
                <w:sz w:val="20"/>
              </w:rPr>
              <w:t>
Пралиева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Н. Голикова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Э. 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Г.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p>
            <w:pPr>
              <w:spacing w:after="20"/>
              <w:ind w:left="20"/>
              <w:jc w:val="both"/>
            </w:pPr>
            <w:r>
              <w:rPr>
                <w:rFonts w:ascii="Times New Roman"/>
                <w:b w:val="false"/>
                <w:i w:val="false"/>
                <w:color w:val="000000"/>
                <w:sz w:val="20"/>
              </w:rPr>
              <w:t>
Е.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А.Усикова,</w:t>
            </w:r>
          </w:p>
          <w:p>
            <w:pPr>
              <w:spacing w:after="20"/>
              <w:ind w:left="20"/>
              <w:jc w:val="both"/>
            </w:pPr>
            <w:r>
              <w:rPr>
                <w:rFonts w:ascii="Times New Roman"/>
                <w:b w:val="false"/>
                <w:i w:val="false"/>
                <w:color w:val="000000"/>
                <w:sz w:val="20"/>
              </w:rPr>
              <w:t>
Г. Зәбенова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А. Саипов,</w:t>
            </w:r>
          </w:p>
          <w:p>
            <w:pPr>
              <w:spacing w:after="20"/>
              <w:ind w:left="20"/>
              <w:jc w:val="both"/>
            </w:pPr>
            <w:r>
              <w:rPr>
                <w:rFonts w:ascii="Times New Roman"/>
                <w:b w:val="false"/>
                <w:i w:val="false"/>
                <w:color w:val="000000"/>
                <w:sz w:val="20"/>
              </w:rPr>
              <w:t>
Б. Балғабаева,</w:t>
            </w:r>
          </w:p>
          <w:p>
            <w:pPr>
              <w:spacing w:after="20"/>
              <w:ind w:left="20"/>
              <w:jc w:val="both"/>
            </w:pPr>
            <w:r>
              <w:rPr>
                <w:rFonts w:ascii="Times New Roman"/>
                <w:b w:val="false"/>
                <w:i w:val="false"/>
                <w:color w:val="000000"/>
                <w:sz w:val="20"/>
              </w:rPr>
              <w:t>
Қ. Сапаров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Н. Бекбасар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К.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8-9 Оқулық. </w:t>
            </w:r>
          </w:p>
          <w:p>
            <w:pPr>
              <w:spacing w:after="20"/>
              <w:ind w:left="20"/>
              <w:jc w:val="both"/>
            </w:pPr>
            <w:r>
              <w:rPr>
                <w:rFonts w:ascii="Times New Roman"/>
                <w:b w:val="false"/>
                <w:i w:val="false"/>
                <w:color w:val="000000"/>
                <w:sz w:val="20"/>
              </w:rPr>
              <w:t>
1-бөлім (XX ғ. басы – 1945 ж.</w:t>
            </w:r>
          </w:p>
          <w:p>
            <w:pPr>
              <w:spacing w:after="20"/>
              <w:ind w:left="20"/>
              <w:jc w:val="both"/>
            </w:pPr>
            <w:r>
              <w:rPr>
                <w:rFonts w:ascii="Times New Roman"/>
                <w:b w:val="false"/>
                <w:i w:val="false"/>
                <w:color w:val="000000"/>
                <w:sz w:val="20"/>
              </w:rPr>
              <w:t>
2-бөлім. (1945 жылдан бүгінгі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p>
            <w:pPr>
              <w:spacing w:after="20"/>
              <w:ind w:left="20"/>
              <w:jc w:val="both"/>
            </w:pPr>
            <w:r>
              <w:rPr>
                <w:rFonts w:ascii="Times New Roman"/>
                <w:b w:val="false"/>
                <w:i w:val="false"/>
                <w:color w:val="000000"/>
                <w:sz w:val="20"/>
              </w:rPr>
              <w:t>
Қ. Өскембаев,</w:t>
            </w:r>
          </w:p>
          <w:p>
            <w:pPr>
              <w:spacing w:after="20"/>
              <w:ind w:left="20"/>
              <w:jc w:val="both"/>
            </w:pPr>
            <w:r>
              <w:rPr>
                <w:rFonts w:ascii="Times New Roman"/>
                <w:b w:val="false"/>
                <w:i w:val="false"/>
                <w:color w:val="000000"/>
                <w:sz w:val="20"/>
              </w:rPr>
              <w:t>
З. Сақтағанова,</w:t>
            </w:r>
          </w:p>
          <w:p>
            <w:pPr>
              <w:spacing w:after="20"/>
              <w:ind w:left="20"/>
              <w:jc w:val="both"/>
            </w:pPr>
            <w:r>
              <w:rPr>
                <w:rFonts w:ascii="Times New Roman"/>
                <w:b w:val="false"/>
                <w:i w:val="false"/>
                <w:color w:val="000000"/>
                <w:sz w:val="20"/>
              </w:rPr>
              <w:t>
Л. Зуева,</w:t>
            </w:r>
          </w:p>
          <w:p>
            <w:pPr>
              <w:spacing w:after="20"/>
              <w:ind w:left="20"/>
              <w:jc w:val="both"/>
            </w:pPr>
            <w:r>
              <w:rPr>
                <w:rFonts w:ascii="Times New Roman"/>
                <w:b w:val="false"/>
                <w:i w:val="false"/>
                <w:color w:val="000000"/>
                <w:sz w:val="20"/>
              </w:rPr>
              <w:t>
Ғ. Мұхтарұлы</w:t>
            </w:r>
          </w:p>
          <w:p>
            <w:pPr>
              <w:spacing w:after="20"/>
              <w:ind w:left="20"/>
              <w:jc w:val="both"/>
            </w:pPr>
            <w:r>
              <w:rPr>
                <w:rFonts w:ascii="Times New Roman"/>
                <w:b w:val="false"/>
                <w:i w:val="false"/>
                <w:color w:val="000000"/>
                <w:sz w:val="20"/>
              </w:rPr>
              <w:t>
2-бөлім</w:t>
            </w:r>
          </w:p>
          <w:p>
            <w:pPr>
              <w:spacing w:after="20"/>
              <w:ind w:left="20"/>
              <w:jc w:val="both"/>
            </w:pPr>
            <w:r>
              <w:rPr>
                <w:rFonts w:ascii="Times New Roman"/>
                <w:b w:val="false"/>
                <w:i w:val="false"/>
                <w:color w:val="000000"/>
                <w:sz w:val="20"/>
              </w:rPr>
              <w:t>
Қ. Өскембаев,</w:t>
            </w:r>
          </w:p>
          <w:p>
            <w:pPr>
              <w:spacing w:after="20"/>
              <w:ind w:left="20"/>
              <w:jc w:val="both"/>
            </w:pPr>
            <w:r>
              <w:rPr>
                <w:rFonts w:ascii="Times New Roman"/>
                <w:b w:val="false"/>
                <w:i w:val="false"/>
                <w:color w:val="000000"/>
                <w:sz w:val="20"/>
              </w:rPr>
              <w:t>
З. Сақтағанова,</w:t>
            </w:r>
          </w:p>
          <w:p>
            <w:pPr>
              <w:spacing w:after="20"/>
              <w:ind w:left="20"/>
              <w:jc w:val="both"/>
            </w:pPr>
            <w:r>
              <w:rPr>
                <w:rFonts w:ascii="Times New Roman"/>
                <w:b w:val="false"/>
                <w:i w:val="false"/>
                <w:color w:val="000000"/>
                <w:sz w:val="20"/>
              </w:rPr>
              <w:t>
Ғ. Мұхтарұлы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p>
          <w:p>
            <w:pPr>
              <w:spacing w:after="20"/>
              <w:ind w:left="20"/>
              <w:jc w:val="both"/>
            </w:pPr>
            <w:r>
              <w:rPr>
                <w:rFonts w:ascii="Times New Roman"/>
                <w:b w:val="false"/>
                <w:i w:val="false"/>
                <w:color w:val="000000"/>
                <w:sz w:val="20"/>
              </w:rPr>
              <w:t>
Қ. Әдиет,</w:t>
            </w:r>
          </w:p>
          <w:p>
            <w:pPr>
              <w:spacing w:after="20"/>
              <w:ind w:left="20"/>
              <w:jc w:val="both"/>
            </w:pPr>
            <w:r>
              <w:rPr>
                <w:rFonts w:ascii="Times New Roman"/>
                <w:b w:val="false"/>
                <w:i w:val="false"/>
                <w:color w:val="000000"/>
                <w:sz w:val="20"/>
              </w:rPr>
              <w:t>
А. Сатанов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Зайырлылық және дінтану негіздері. </w:t>
            </w:r>
          </w:p>
          <w:p>
            <w:pPr>
              <w:spacing w:after="20"/>
              <w:ind w:left="20"/>
              <w:jc w:val="both"/>
            </w:pPr>
            <w:r>
              <w:rPr>
                <w:rFonts w:ascii="Times New Roman"/>
                <w:b w:val="false"/>
                <w:i w:val="false"/>
                <w:color w:val="000000"/>
                <w:sz w:val="20"/>
              </w:rPr>
              <w:t>
9-сынып.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Әбуов, </w:t>
            </w:r>
          </w:p>
          <w:p>
            <w:pPr>
              <w:spacing w:after="20"/>
              <w:ind w:left="20"/>
              <w:jc w:val="both"/>
            </w:pPr>
            <w:r>
              <w:rPr>
                <w:rFonts w:ascii="Times New Roman"/>
                <w:b w:val="false"/>
                <w:i w:val="false"/>
                <w:color w:val="000000"/>
                <w:sz w:val="20"/>
              </w:rPr>
              <w:t xml:space="preserve">
Қ. Қалилаханова, </w:t>
            </w:r>
          </w:p>
          <w:p>
            <w:pPr>
              <w:spacing w:after="20"/>
              <w:ind w:left="20"/>
              <w:jc w:val="both"/>
            </w:pPr>
            <w:r>
              <w:rPr>
                <w:rFonts w:ascii="Times New Roman"/>
                <w:b w:val="false"/>
                <w:i w:val="false"/>
                <w:color w:val="000000"/>
                <w:sz w:val="20"/>
              </w:rPr>
              <w:t xml:space="preserve">
С. Әлімқұлова, </w:t>
            </w:r>
          </w:p>
          <w:p>
            <w:pPr>
              <w:spacing w:after="20"/>
              <w:ind w:left="20"/>
              <w:jc w:val="both"/>
            </w:pPr>
            <w:r>
              <w:rPr>
                <w:rFonts w:ascii="Times New Roman"/>
                <w:b w:val="false"/>
                <w:i w:val="false"/>
                <w:color w:val="000000"/>
                <w:sz w:val="20"/>
              </w:rPr>
              <w:t xml:space="preserve">
Г. Жанұзақова, </w:t>
            </w:r>
          </w:p>
          <w:p>
            <w:pPr>
              <w:spacing w:after="20"/>
              <w:ind w:left="20"/>
              <w:jc w:val="both"/>
            </w:pPr>
            <w:r>
              <w:rPr>
                <w:rFonts w:ascii="Times New Roman"/>
                <w:b w:val="false"/>
                <w:i w:val="false"/>
                <w:color w:val="000000"/>
                <w:sz w:val="20"/>
              </w:rPr>
              <w:t>
Ш. Закарьянова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Зайырлылық және дінтану негіздері. </w:t>
            </w:r>
          </w:p>
          <w:p>
            <w:pPr>
              <w:spacing w:after="20"/>
              <w:ind w:left="20"/>
              <w:jc w:val="both"/>
            </w:pPr>
            <w:r>
              <w:rPr>
                <w:rFonts w:ascii="Times New Roman"/>
                <w:b w:val="false"/>
                <w:i w:val="false"/>
                <w:color w:val="000000"/>
                <w:sz w:val="20"/>
              </w:rPr>
              <w:t>
9-сынып.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Кенжетаев, </w:t>
            </w:r>
          </w:p>
          <w:p>
            <w:pPr>
              <w:spacing w:after="20"/>
              <w:ind w:left="20"/>
              <w:jc w:val="both"/>
            </w:pPr>
            <w:r>
              <w:rPr>
                <w:rFonts w:ascii="Times New Roman"/>
                <w:b w:val="false"/>
                <w:i w:val="false"/>
                <w:color w:val="000000"/>
                <w:sz w:val="20"/>
              </w:rPr>
              <w:t xml:space="preserve">
Ә. Сайлыбаев, </w:t>
            </w:r>
          </w:p>
          <w:p>
            <w:pPr>
              <w:spacing w:after="20"/>
              <w:ind w:left="20"/>
              <w:jc w:val="both"/>
            </w:pPr>
            <w:r>
              <w:rPr>
                <w:rFonts w:ascii="Times New Roman"/>
                <w:b w:val="false"/>
                <w:i w:val="false"/>
                <w:color w:val="000000"/>
                <w:sz w:val="20"/>
              </w:rPr>
              <w:t>
Ө. Тұяқбаев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w:t>
            </w:r>
          </w:p>
          <w:p>
            <w:pPr>
              <w:spacing w:after="20"/>
              <w:ind w:left="20"/>
              <w:jc w:val="both"/>
            </w:pPr>
            <w:r>
              <w:rPr>
                <w:rFonts w:ascii="Times New Roman"/>
                <w:b w:val="false"/>
                <w:i w:val="false"/>
                <w:color w:val="000000"/>
                <w:sz w:val="20"/>
              </w:rPr>
              <w:t>
И. Гесен,</w:t>
            </w:r>
          </w:p>
          <w:p>
            <w:pPr>
              <w:spacing w:after="20"/>
              <w:ind w:left="20"/>
              <w:jc w:val="both"/>
            </w:pPr>
            <w:r>
              <w:rPr>
                <w:rFonts w:ascii="Times New Roman"/>
                <w:b w:val="false"/>
                <w:i w:val="false"/>
                <w:color w:val="000000"/>
                <w:sz w:val="20"/>
              </w:rPr>
              <w:t>
Н. Айдарбаев,</w:t>
            </w:r>
          </w:p>
          <w:p>
            <w:pPr>
              <w:spacing w:after="20"/>
              <w:ind w:left="20"/>
              <w:jc w:val="both"/>
            </w:pPr>
            <w:r>
              <w:rPr>
                <w:rFonts w:ascii="Times New Roman"/>
                <w:b w:val="false"/>
                <w:i w:val="false"/>
                <w:color w:val="000000"/>
                <w:sz w:val="20"/>
              </w:rPr>
              <w:t>
Н. Ахметов,</w:t>
            </w:r>
          </w:p>
          <w:p>
            <w:pPr>
              <w:spacing w:after="20"/>
              <w:ind w:left="20"/>
              <w:jc w:val="both"/>
            </w:pPr>
            <w:r>
              <w:rPr>
                <w:rFonts w:ascii="Times New Roman"/>
                <w:b w:val="false"/>
                <w:i w:val="false"/>
                <w:color w:val="000000"/>
                <w:sz w:val="20"/>
              </w:rPr>
              <w:t>
Е. Шаниев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А. Артыкбаев,</w:t>
            </w:r>
          </w:p>
          <w:p>
            <w:pPr>
              <w:spacing w:after="20"/>
              <w:ind w:left="20"/>
              <w:jc w:val="both"/>
            </w:pPr>
            <w:r>
              <w:rPr>
                <w:rFonts w:ascii="Times New Roman"/>
                <w:b w:val="false"/>
                <w:i w:val="false"/>
                <w:color w:val="000000"/>
                <w:sz w:val="20"/>
              </w:rPr>
              <w:t>
К. Ауелбаева,</w:t>
            </w:r>
          </w:p>
          <w:p>
            <w:pPr>
              <w:spacing w:after="20"/>
              <w:ind w:left="20"/>
              <w:jc w:val="both"/>
            </w:pPr>
            <w:r>
              <w:rPr>
                <w:rFonts w:ascii="Times New Roman"/>
                <w:b w:val="false"/>
                <w:i w:val="false"/>
                <w:color w:val="000000"/>
                <w:sz w:val="20"/>
              </w:rPr>
              <w:t>
Ш. Алтынбеков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w:t>
            </w:r>
          </w:p>
          <w:p>
            <w:pPr>
              <w:spacing w:after="20"/>
              <w:ind w:left="20"/>
              <w:jc w:val="both"/>
            </w:pPr>
            <w:r>
              <w:rPr>
                <w:rFonts w:ascii="Times New Roman"/>
                <w:b w:val="false"/>
                <w:i w:val="false"/>
                <w:color w:val="000000"/>
                <w:sz w:val="20"/>
              </w:rPr>
              <w:t>
Т. Хасен,</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О. Юсупов,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Сел,</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Қостілді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Каримова,</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Г. Әбдіраман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Г. Закиряева,</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Д. Рысқұлбек,</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Е. Ескендирова,</w:t>
            </w:r>
          </w:p>
          <w:p>
            <w:pPr>
              <w:spacing w:after="20"/>
              <w:ind w:left="20"/>
              <w:jc w:val="both"/>
            </w:pPr>
            <w:r>
              <w:rPr>
                <w:rFonts w:ascii="Times New Roman"/>
                <w:b w:val="false"/>
                <w:i w:val="false"/>
                <w:color w:val="000000"/>
                <w:sz w:val="20"/>
              </w:rPr>
              <w:t>
Д. Ардақұлы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Ш. Шекербекова,</w:t>
            </w:r>
          </w:p>
          <w:p>
            <w:pPr>
              <w:spacing w:after="20"/>
              <w:ind w:left="20"/>
              <w:jc w:val="both"/>
            </w:pPr>
            <w:r>
              <w:rPr>
                <w:rFonts w:ascii="Times New Roman"/>
                <w:b w:val="false"/>
                <w:i w:val="false"/>
                <w:color w:val="000000"/>
                <w:sz w:val="20"/>
              </w:rPr>
              <w:t>
Г. Абдулкаримова,</w:t>
            </w:r>
          </w:p>
          <w:p>
            <w:pPr>
              <w:spacing w:after="20"/>
              <w:ind w:left="20"/>
              <w:jc w:val="both"/>
            </w:pPr>
            <w:r>
              <w:rPr>
                <w:rFonts w:ascii="Times New Roman"/>
                <w:b w:val="false"/>
                <w:i w:val="false"/>
                <w:color w:val="000000"/>
                <w:sz w:val="20"/>
              </w:rPr>
              <w:t>
Л. Рахымжанова,</w:t>
            </w:r>
          </w:p>
          <w:p>
            <w:pPr>
              <w:spacing w:after="20"/>
              <w:ind w:left="20"/>
              <w:jc w:val="both"/>
            </w:pPr>
            <w:r>
              <w:rPr>
                <w:rFonts w:ascii="Times New Roman"/>
                <w:b w:val="false"/>
                <w:i w:val="false"/>
                <w:color w:val="000000"/>
                <w:sz w:val="20"/>
              </w:rPr>
              <w:t>
Н. Құрманғалиева,</w:t>
            </w:r>
          </w:p>
          <w:p>
            <w:pPr>
              <w:spacing w:after="20"/>
              <w:ind w:left="20"/>
              <w:jc w:val="both"/>
            </w:pPr>
            <w:r>
              <w:rPr>
                <w:rFonts w:ascii="Times New Roman"/>
                <w:b w:val="false"/>
                <w:i w:val="false"/>
                <w:color w:val="000000"/>
                <w:sz w:val="20"/>
              </w:rPr>
              <w:t>
Ә. Бекмолдаева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У. Тоқбергенова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Рай,</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Н. Дүсіпова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Л. Рахымжанова,</w:t>
            </w:r>
          </w:p>
          <w:p>
            <w:pPr>
              <w:spacing w:after="20"/>
              <w:ind w:left="20"/>
              <w:jc w:val="both"/>
            </w:pPr>
            <w:r>
              <w:rPr>
                <w:rFonts w:ascii="Times New Roman"/>
                <w:b w:val="false"/>
                <w:i w:val="false"/>
                <w:color w:val="000000"/>
                <w:sz w:val="20"/>
              </w:rPr>
              <w:t>
Е. Киселева,</w:t>
            </w:r>
          </w:p>
          <w:p>
            <w:pPr>
              <w:spacing w:after="20"/>
              <w:ind w:left="20"/>
              <w:jc w:val="both"/>
            </w:pPr>
            <w:r>
              <w:rPr>
                <w:rFonts w:ascii="Times New Roman"/>
                <w:b w:val="false"/>
                <w:i w:val="false"/>
                <w:color w:val="000000"/>
                <w:sz w:val="20"/>
              </w:rPr>
              <w:t>
Н. Құрманғалиева,</w:t>
            </w:r>
          </w:p>
          <w:p>
            <w:pPr>
              <w:spacing w:after="20"/>
              <w:ind w:left="20"/>
              <w:jc w:val="both"/>
            </w:pPr>
            <w:r>
              <w:rPr>
                <w:rFonts w:ascii="Times New Roman"/>
                <w:b w:val="false"/>
                <w:i w:val="false"/>
                <w:color w:val="000000"/>
                <w:sz w:val="20"/>
              </w:rPr>
              <w:t>
М. Әубекова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Әбілмәжінова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w:t>
            </w:r>
          </w:p>
          <w:p>
            <w:pPr>
              <w:spacing w:after="20"/>
              <w:ind w:left="20"/>
              <w:jc w:val="both"/>
            </w:pPr>
            <w:r>
              <w:rPr>
                <w:rFonts w:ascii="Times New Roman"/>
                <w:b w:val="false"/>
                <w:i w:val="false"/>
                <w:color w:val="000000"/>
                <w:sz w:val="20"/>
              </w:rPr>
              <w:t>
А. Аманжолов,</w:t>
            </w:r>
          </w:p>
          <w:p>
            <w:pPr>
              <w:spacing w:after="20"/>
              <w:ind w:left="20"/>
              <w:jc w:val="both"/>
            </w:pPr>
            <w:r>
              <w:rPr>
                <w:rFonts w:ascii="Times New Roman"/>
                <w:b w:val="false"/>
                <w:i w:val="false"/>
                <w:color w:val="000000"/>
                <w:sz w:val="20"/>
              </w:rPr>
              <w:t>
А. Жылқайдарова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p>
            <w:pPr>
              <w:spacing w:after="20"/>
              <w:ind w:left="20"/>
              <w:jc w:val="both"/>
            </w:pPr>
            <w:r>
              <w:rPr>
                <w:rFonts w:ascii="Times New Roman"/>
                <w:b w:val="false"/>
                <w:i w:val="false"/>
                <w:color w:val="000000"/>
                <w:sz w:val="20"/>
              </w:rPr>
              <w:t>
М. Нұртаева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О. Иманбеков,</w:t>
            </w:r>
          </w:p>
          <w:p>
            <w:pPr>
              <w:spacing w:after="20"/>
              <w:ind w:left="20"/>
              <w:jc w:val="both"/>
            </w:pPr>
            <w:r>
              <w:rPr>
                <w:rFonts w:ascii="Times New Roman"/>
                <w:b w:val="false"/>
                <w:i w:val="false"/>
                <w:color w:val="000000"/>
                <w:sz w:val="20"/>
              </w:rPr>
              <w:t>
Т. Қыстаубаев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Киынова Ж.,</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w:t>
            </w:r>
          </w:p>
          <w:p>
            <w:pPr>
              <w:spacing w:after="20"/>
              <w:ind w:left="20"/>
              <w:jc w:val="both"/>
            </w:pPr>
            <w:r>
              <w:rPr>
                <w:rFonts w:ascii="Times New Roman"/>
                <w:b w:val="false"/>
                <w:i w:val="false"/>
                <w:color w:val="000000"/>
                <w:sz w:val="20"/>
              </w:rPr>
              <w:t>
Орынханова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1-бөлім. Алғашқы әскери және технологиялық дайындық. Оқулық. 2-бөлім. Далалық-оқу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p>
          <w:p>
            <w:pPr>
              <w:spacing w:after="20"/>
              <w:ind w:left="20"/>
              <w:jc w:val="both"/>
            </w:pPr>
            <w:r>
              <w:rPr>
                <w:rFonts w:ascii="Times New Roman"/>
                <w:b w:val="false"/>
                <w:i w:val="false"/>
                <w:color w:val="000000"/>
                <w:sz w:val="20"/>
              </w:rPr>
              <w:t>
Д. Майхиев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 СD. 1-бөлім. Алғашқы әскери және технологиялық дайындық. Оқулық. 2-бөлім. Оқу-далалық (лагерлік) жиындар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p>
          <w:p>
            <w:pPr>
              <w:spacing w:after="20"/>
              <w:ind w:left="20"/>
              <w:jc w:val="both"/>
            </w:pPr>
            <w:r>
              <w:rPr>
                <w:rFonts w:ascii="Times New Roman"/>
                <w:b w:val="false"/>
                <w:i w:val="false"/>
                <w:color w:val="000000"/>
                <w:sz w:val="20"/>
              </w:rPr>
              <w:t>
Е. Адельбаев,</w:t>
            </w:r>
          </w:p>
          <w:p>
            <w:pPr>
              <w:spacing w:after="20"/>
              <w:ind w:left="20"/>
              <w:jc w:val="both"/>
            </w:pPr>
            <w:r>
              <w:rPr>
                <w:rFonts w:ascii="Times New Roman"/>
                <w:b w:val="false"/>
                <w:i w:val="false"/>
                <w:color w:val="000000"/>
                <w:sz w:val="20"/>
              </w:rPr>
              <w:t>
Н. Асилов,</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А. Ерекешев,</w:t>
            </w:r>
          </w:p>
          <w:p>
            <w:pPr>
              <w:spacing w:after="20"/>
              <w:ind w:left="20"/>
              <w:jc w:val="both"/>
            </w:pPr>
            <w:r>
              <w:rPr>
                <w:rFonts w:ascii="Times New Roman"/>
                <w:b w:val="false"/>
                <w:i w:val="false"/>
                <w:color w:val="000000"/>
                <w:sz w:val="20"/>
              </w:rPr>
              <w:t>
А. Усербаев,</w:t>
            </w:r>
          </w:p>
          <w:p>
            <w:pPr>
              <w:spacing w:after="20"/>
              <w:ind w:left="20"/>
              <w:jc w:val="both"/>
            </w:pPr>
            <w:r>
              <w:rPr>
                <w:rFonts w:ascii="Times New Roman"/>
                <w:b w:val="false"/>
                <w:i w:val="false"/>
                <w:color w:val="000000"/>
                <w:sz w:val="20"/>
              </w:rPr>
              <w:t>
Ж. Саткулов,</w:t>
            </w:r>
          </w:p>
          <w:p>
            <w:pPr>
              <w:spacing w:after="20"/>
              <w:ind w:left="20"/>
              <w:jc w:val="both"/>
            </w:pPr>
            <w:r>
              <w:rPr>
                <w:rFonts w:ascii="Times New Roman"/>
                <w:b w:val="false"/>
                <w:i w:val="false"/>
                <w:color w:val="000000"/>
                <w:sz w:val="20"/>
              </w:rPr>
              <w:t>
С. Куптилеуова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Оқулық +СD.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w:t>
            </w:r>
          </w:p>
          <w:p>
            <w:pPr>
              <w:spacing w:after="20"/>
              <w:ind w:left="20"/>
              <w:jc w:val="both"/>
            </w:pPr>
            <w:r>
              <w:rPr>
                <w:rFonts w:ascii="Times New Roman"/>
                <w:b w:val="false"/>
                <w:i w:val="false"/>
                <w:color w:val="000000"/>
                <w:sz w:val="20"/>
              </w:rPr>
              <w:t>
Р. Қараев,</w:t>
            </w:r>
          </w:p>
          <w:p>
            <w:pPr>
              <w:spacing w:after="20"/>
              <w:ind w:left="20"/>
              <w:jc w:val="both"/>
            </w:pPr>
            <w:r>
              <w:rPr>
                <w:rFonts w:ascii="Times New Roman"/>
                <w:b w:val="false"/>
                <w:i w:val="false"/>
                <w:color w:val="000000"/>
                <w:sz w:val="20"/>
              </w:rPr>
              <w:t>
Ж. Сұлтанов,</w:t>
            </w:r>
          </w:p>
          <w:p>
            <w:pPr>
              <w:spacing w:after="20"/>
              <w:ind w:left="20"/>
              <w:jc w:val="both"/>
            </w:pPr>
            <w:r>
              <w:rPr>
                <w:rFonts w:ascii="Times New Roman"/>
                <w:b w:val="false"/>
                <w:i w:val="false"/>
                <w:color w:val="000000"/>
                <w:sz w:val="20"/>
              </w:rPr>
              <w:t>
Е. Қараев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Фазылжанова,</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М.Жолшаева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Ж.Балтабаева,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Г. Әбдіраман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Г.Найманбаева,</w:t>
            </w:r>
          </w:p>
          <w:p>
            <w:pPr>
              <w:spacing w:after="20"/>
              <w:ind w:left="20"/>
              <w:jc w:val="both"/>
            </w:pPr>
            <w:r>
              <w:rPr>
                <w:rFonts w:ascii="Times New Roman"/>
                <w:b w:val="false"/>
                <w:i w:val="false"/>
                <w:color w:val="000000"/>
                <w:sz w:val="20"/>
              </w:rPr>
              <w:t>
Б. Найманбаева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Оқулық+Үнтаспа.</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w:t>
            </w:r>
          </w:p>
          <w:p>
            <w:pPr>
              <w:spacing w:after="20"/>
              <w:ind w:left="20"/>
              <w:jc w:val="both"/>
            </w:pPr>
            <w:r>
              <w:rPr>
                <w:rFonts w:ascii="Times New Roman"/>
                <w:b w:val="false"/>
                <w:i w:val="false"/>
                <w:color w:val="000000"/>
                <w:sz w:val="20"/>
              </w:rPr>
              <w:t>
10, 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Г. Абдулкаримова,</w:t>
            </w:r>
          </w:p>
          <w:p>
            <w:pPr>
              <w:spacing w:after="20"/>
              <w:ind w:left="20"/>
              <w:jc w:val="both"/>
            </w:pPr>
            <w:r>
              <w:rPr>
                <w:rFonts w:ascii="Times New Roman"/>
                <w:b w:val="false"/>
                <w:i w:val="false"/>
                <w:color w:val="000000"/>
                <w:sz w:val="20"/>
              </w:rPr>
              <w:t>
М. Әубекова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 Есенкүл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Б.Абдиманапов,</w:t>
            </w:r>
          </w:p>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Назаркулова,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Турсынкулова,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Қ.Шүнкеев,</w:t>
            </w:r>
          </w:p>
          <w:p>
            <w:pPr>
              <w:spacing w:after="20"/>
              <w:ind w:left="20"/>
              <w:jc w:val="both"/>
            </w:pPr>
            <w:r>
              <w:rPr>
                <w:rFonts w:ascii="Times New Roman"/>
                <w:b w:val="false"/>
                <w:i w:val="false"/>
                <w:color w:val="000000"/>
                <w:sz w:val="20"/>
              </w:rPr>
              <w:t>
Л.Мясникова,</w:t>
            </w:r>
          </w:p>
          <w:p>
            <w:pPr>
              <w:spacing w:after="20"/>
              <w:ind w:left="20"/>
              <w:jc w:val="both"/>
            </w:pPr>
            <w:r>
              <w:rPr>
                <w:rFonts w:ascii="Times New Roman"/>
                <w:b w:val="false"/>
                <w:i w:val="false"/>
                <w:color w:val="000000"/>
                <w:sz w:val="20"/>
              </w:rPr>
              <w:t>
Н. Жантурина,</w:t>
            </w:r>
          </w:p>
          <w:p>
            <w:pPr>
              <w:spacing w:after="20"/>
              <w:ind w:left="20"/>
              <w:jc w:val="both"/>
            </w:pPr>
            <w:r>
              <w:rPr>
                <w:rFonts w:ascii="Times New Roman"/>
                <w:b w:val="false"/>
                <w:i w:val="false"/>
                <w:color w:val="000000"/>
                <w:sz w:val="20"/>
              </w:rPr>
              <w:t>
А. Бармина,</w:t>
            </w:r>
          </w:p>
          <w:p>
            <w:pPr>
              <w:spacing w:after="20"/>
              <w:ind w:left="20"/>
              <w:jc w:val="both"/>
            </w:pPr>
            <w:r>
              <w:rPr>
                <w:rFonts w:ascii="Times New Roman"/>
                <w:b w:val="false"/>
                <w:i w:val="false"/>
                <w:color w:val="000000"/>
                <w:sz w:val="20"/>
              </w:rPr>
              <w:t>
З. Аймағанбетова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p>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Б. Тантыбаева,</w:t>
            </w:r>
          </w:p>
          <w:p>
            <w:pPr>
              <w:spacing w:after="20"/>
              <w:ind w:left="20"/>
              <w:jc w:val="both"/>
            </w:pPr>
            <w:r>
              <w:rPr>
                <w:rFonts w:ascii="Times New Roman"/>
                <w:b w:val="false"/>
                <w:i w:val="false"/>
                <w:color w:val="000000"/>
                <w:sz w:val="20"/>
              </w:rPr>
              <w:t>
З. Даутова,</w:t>
            </w:r>
          </w:p>
          <w:p>
            <w:pPr>
              <w:spacing w:after="20"/>
              <w:ind w:left="20"/>
              <w:jc w:val="both"/>
            </w:pPr>
            <w:r>
              <w:rPr>
                <w:rFonts w:ascii="Times New Roman"/>
                <w:b w:val="false"/>
                <w:i w:val="false"/>
                <w:color w:val="000000"/>
                <w:sz w:val="20"/>
              </w:rPr>
              <w:t>
М. Попова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М.Жолшаева,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Л. Ишанова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Рай,</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А.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Оқулық.1,2-бөлім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Оқулық+CD.</w:t>
            </w:r>
          </w:p>
          <w:p>
            <w:pPr>
              <w:spacing w:after="20"/>
              <w:ind w:left="20"/>
              <w:jc w:val="both"/>
            </w:pPr>
            <w:r>
              <w:rPr>
                <w:rFonts w:ascii="Times New Roman"/>
                <w:b w:val="false"/>
                <w:i w:val="false"/>
                <w:color w:val="000000"/>
                <w:sz w:val="20"/>
              </w:rPr>
              <w:t>
10, 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Г. Абдулкаримова,</w:t>
            </w:r>
          </w:p>
          <w:p>
            <w:pPr>
              <w:spacing w:after="20"/>
              <w:ind w:left="20"/>
              <w:jc w:val="both"/>
            </w:pPr>
            <w:r>
              <w:rPr>
                <w:rFonts w:ascii="Times New Roman"/>
                <w:b w:val="false"/>
                <w:i w:val="false"/>
                <w:color w:val="000000"/>
                <w:sz w:val="20"/>
              </w:rPr>
              <w:t>
Л. Рахимжанова,</w:t>
            </w:r>
          </w:p>
          <w:p>
            <w:pPr>
              <w:spacing w:after="20"/>
              <w:ind w:left="20"/>
              <w:jc w:val="both"/>
            </w:pPr>
            <w:r>
              <w:rPr>
                <w:rFonts w:ascii="Times New Roman"/>
                <w:b w:val="false"/>
                <w:i w:val="false"/>
                <w:color w:val="000000"/>
                <w:sz w:val="20"/>
              </w:rPr>
              <w:t>
М. Әубекова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Оқулық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 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 Абдиманапов,</w:t>
            </w:r>
          </w:p>
          <w:p>
            <w:pPr>
              <w:spacing w:after="20"/>
              <w:ind w:left="20"/>
              <w:jc w:val="both"/>
            </w:pPr>
            <w:r>
              <w:rPr>
                <w:rFonts w:ascii="Times New Roman"/>
                <w:b w:val="false"/>
                <w:i w:val="false"/>
                <w:color w:val="000000"/>
                <w:sz w:val="20"/>
              </w:rPr>
              <w:t>
С. Әбілмәжінова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Абылайханова,</w:t>
            </w:r>
          </w:p>
          <w:p>
            <w:pPr>
              <w:spacing w:after="20"/>
              <w:ind w:left="20"/>
              <w:jc w:val="both"/>
            </w:pPr>
            <w:r>
              <w:rPr>
                <w:rFonts w:ascii="Times New Roman"/>
                <w:b w:val="false"/>
                <w:i w:val="false"/>
                <w:color w:val="000000"/>
                <w:sz w:val="20"/>
              </w:rPr>
              <w:t>
А. Қалыбаева,</w:t>
            </w:r>
          </w:p>
          <w:p>
            <w:pPr>
              <w:spacing w:after="20"/>
              <w:ind w:left="20"/>
              <w:jc w:val="both"/>
            </w:pPr>
            <w:r>
              <w:rPr>
                <w:rFonts w:ascii="Times New Roman"/>
                <w:b w:val="false"/>
                <w:i w:val="false"/>
                <w:color w:val="000000"/>
                <w:sz w:val="20"/>
              </w:rPr>
              <w:t>
А. Пәрімбекова,</w:t>
            </w:r>
          </w:p>
          <w:p>
            <w:pPr>
              <w:spacing w:after="20"/>
              <w:ind w:left="20"/>
              <w:jc w:val="both"/>
            </w:pPr>
            <w:r>
              <w:rPr>
                <w:rFonts w:ascii="Times New Roman"/>
                <w:b w:val="false"/>
                <w:i w:val="false"/>
                <w:color w:val="000000"/>
                <w:sz w:val="20"/>
              </w:rPr>
              <w:t>
Б. Үсіпбек,</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Қ. Шүнкеев,</w:t>
            </w:r>
          </w:p>
          <w:p>
            <w:pPr>
              <w:spacing w:after="20"/>
              <w:ind w:left="20"/>
              <w:jc w:val="both"/>
            </w:pPr>
            <w:r>
              <w:rPr>
                <w:rFonts w:ascii="Times New Roman"/>
                <w:b w:val="false"/>
                <w:i w:val="false"/>
                <w:color w:val="000000"/>
                <w:sz w:val="20"/>
              </w:rPr>
              <w:t>
Л. Мясникова,</w:t>
            </w:r>
          </w:p>
          <w:p>
            <w:pPr>
              <w:spacing w:after="20"/>
              <w:ind w:left="20"/>
              <w:jc w:val="both"/>
            </w:pPr>
            <w:r>
              <w:rPr>
                <w:rFonts w:ascii="Times New Roman"/>
                <w:b w:val="false"/>
                <w:i w:val="false"/>
                <w:color w:val="000000"/>
                <w:sz w:val="20"/>
              </w:rPr>
              <w:t>
Н. Жантурина,</w:t>
            </w:r>
          </w:p>
          <w:p>
            <w:pPr>
              <w:spacing w:after="20"/>
              <w:ind w:left="20"/>
              <w:jc w:val="both"/>
            </w:pPr>
            <w:r>
              <w:rPr>
                <w:rFonts w:ascii="Times New Roman"/>
                <w:b w:val="false"/>
                <w:i w:val="false"/>
                <w:color w:val="000000"/>
                <w:sz w:val="20"/>
              </w:rPr>
              <w:t>
А. Бармина,</w:t>
            </w:r>
          </w:p>
          <w:p>
            <w:pPr>
              <w:spacing w:after="20"/>
              <w:ind w:left="20"/>
              <w:jc w:val="both"/>
            </w:pPr>
            <w:r>
              <w:rPr>
                <w:rFonts w:ascii="Times New Roman"/>
                <w:b w:val="false"/>
                <w:i w:val="false"/>
                <w:color w:val="000000"/>
                <w:sz w:val="20"/>
              </w:rPr>
              <w:t>
З. Аймағанбетова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Назаркулова,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Турсынкулова,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языки литература.</w:t>
            </w:r>
          </w:p>
          <w:p>
            <w:pPr>
              <w:spacing w:after="20"/>
              <w:ind w:left="20"/>
              <w:jc w:val="both"/>
            </w:pPr>
            <w:r>
              <w:rPr>
                <w:rFonts w:ascii="Times New Roman"/>
                <w:b w:val="false"/>
                <w:i w:val="false"/>
                <w:color w:val="000000"/>
                <w:sz w:val="20"/>
              </w:rPr>
              <w:t>
Учебник.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Есетова А.,</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 Б.,</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А. Сандыбаева,</w:t>
            </w:r>
          </w:p>
          <w:p>
            <w:pPr>
              <w:spacing w:after="20"/>
              <w:ind w:left="20"/>
              <w:jc w:val="both"/>
            </w:pPr>
            <w:r>
              <w:rPr>
                <w:rFonts w:ascii="Times New Roman"/>
                <w:b w:val="false"/>
                <w:i w:val="false"/>
                <w:color w:val="000000"/>
                <w:sz w:val="20"/>
              </w:rPr>
              <w:t>
Ф. 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Оқулық.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Н. Жұлдызбаев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+СD. 1-бөлім. Жағдаяттық тапсырмаларды орындауға арналған практикум.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Оқулық.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p>
          <w:p>
            <w:pPr>
              <w:spacing w:after="20"/>
              <w:ind w:left="20"/>
              <w:jc w:val="both"/>
            </w:pPr>
            <w:r>
              <w:rPr>
                <w:rFonts w:ascii="Times New Roman"/>
                <w:b w:val="false"/>
                <w:i w:val="false"/>
                <w:color w:val="000000"/>
                <w:sz w:val="20"/>
              </w:rPr>
              <w:t>
В. Лим,</w:t>
            </w:r>
          </w:p>
          <w:p>
            <w:pPr>
              <w:spacing w:after="20"/>
              <w:ind w:left="20"/>
              <w:jc w:val="both"/>
            </w:pPr>
            <w:r>
              <w:rPr>
                <w:rFonts w:ascii="Times New Roman"/>
                <w:b w:val="false"/>
                <w:i w:val="false"/>
                <w:color w:val="000000"/>
                <w:sz w:val="20"/>
              </w:rPr>
              <w:t>
А. Гудков,</w:t>
            </w:r>
          </w:p>
          <w:p>
            <w:pPr>
              <w:spacing w:after="20"/>
              <w:ind w:left="20"/>
              <w:jc w:val="both"/>
            </w:pPr>
            <w:r>
              <w:rPr>
                <w:rFonts w:ascii="Times New Roman"/>
                <w:b w:val="false"/>
                <w:i w:val="false"/>
                <w:color w:val="000000"/>
                <w:sz w:val="20"/>
              </w:rPr>
              <w:t>
Д. Майхиев,</w:t>
            </w:r>
          </w:p>
          <w:p>
            <w:pPr>
              <w:spacing w:after="20"/>
              <w:ind w:left="20"/>
              <w:jc w:val="both"/>
            </w:pPr>
            <w:r>
              <w:rPr>
                <w:rFonts w:ascii="Times New Roman"/>
                <w:b w:val="false"/>
                <w:i w:val="false"/>
                <w:color w:val="000000"/>
                <w:sz w:val="20"/>
              </w:rPr>
              <w:t>
Е. Әкімбаев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Оқулық+СD.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w:t>
            </w:r>
          </w:p>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Ж. 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 В.,</w:t>
            </w:r>
          </w:p>
          <w:p>
            <w:pPr>
              <w:spacing w:after="20"/>
              <w:ind w:left="20"/>
              <w:jc w:val="both"/>
            </w:pPr>
            <w:r>
              <w:rPr>
                <w:rFonts w:ascii="Times New Roman"/>
                <w:b w:val="false"/>
                <w:i w:val="false"/>
                <w:color w:val="000000"/>
                <w:sz w:val="20"/>
              </w:rPr>
              <w:t>
Бучина Р. А.,</w:t>
            </w:r>
          </w:p>
          <w:p>
            <w:pPr>
              <w:spacing w:after="20"/>
              <w:ind w:left="20"/>
              <w:jc w:val="both"/>
            </w:pPr>
            <w:r>
              <w:rPr>
                <w:rFonts w:ascii="Times New Roman"/>
                <w:b w:val="false"/>
                <w:i w:val="false"/>
                <w:color w:val="000000"/>
                <w:sz w:val="20"/>
              </w:rPr>
              <w:t>
Регель Н. В.,</w:t>
            </w:r>
          </w:p>
          <w:p>
            <w:pPr>
              <w:spacing w:after="20"/>
              <w:ind w:left="20"/>
              <w:jc w:val="both"/>
            </w:pPr>
            <w:r>
              <w:rPr>
                <w:rFonts w:ascii="Times New Roman"/>
                <w:b w:val="false"/>
                <w:i w:val="false"/>
                <w:color w:val="000000"/>
                <w:sz w:val="20"/>
              </w:rPr>
              <w:t>
Труханова 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(оқыту қазақ тілінде емес мектептер үшін)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w:t>
            </w:r>
          </w:p>
          <w:p>
            <w:pPr>
              <w:spacing w:after="20"/>
              <w:ind w:left="20"/>
              <w:jc w:val="both"/>
            </w:pPr>
            <w:r>
              <w:rPr>
                <w:rFonts w:ascii="Times New Roman"/>
                <w:b w:val="false"/>
                <w:i w:val="false"/>
                <w:color w:val="000000"/>
                <w:sz w:val="20"/>
              </w:rPr>
              <w:t>
Ермухамбетова М.,</w:t>
            </w:r>
          </w:p>
          <w:p>
            <w:pPr>
              <w:spacing w:after="20"/>
              <w:ind w:left="20"/>
              <w:jc w:val="both"/>
            </w:pPr>
            <w:r>
              <w:rPr>
                <w:rFonts w:ascii="Times New Roman"/>
                <w:b w:val="false"/>
                <w:i w:val="false"/>
                <w:color w:val="000000"/>
                <w:sz w:val="20"/>
              </w:rPr>
              <w:t>
Бидайбеков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 +электронное приложение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Есбатырова И.</w:t>
            </w:r>
          </w:p>
          <w:p>
            <w:pPr>
              <w:spacing w:after="20"/>
              <w:ind w:left="20"/>
              <w:jc w:val="both"/>
            </w:pPr>
            <w:r>
              <w:rPr>
                <w:rFonts w:ascii="Times New Roman"/>
                <w:b w:val="false"/>
                <w:i w:val="false"/>
                <w:color w:val="000000"/>
                <w:sz w:val="20"/>
              </w:rPr>
              <w:t>
Даниярова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Учебник часть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 М.,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Учебник 1,2,3,4 часть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И., </w:t>
            </w:r>
          </w:p>
          <w:p>
            <w:pPr>
              <w:spacing w:after="20"/>
              <w:ind w:left="20"/>
              <w:jc w:val="both"/>
            </w:pPr>
            <w:r>
              <w:rPr>
                <w:rFonts w:ascii="Times New Roman"/>
                <w:b w:val="false"/>
                <w:i w:val="false"/>
                <w:color w:val="000000"/>
                <w:sz w:val="20"/>
              </w:rPr>
              <w:t xml:space="preserve">
Жапенова К., </w:t>
            </w:r>
          </w:p>
          <w:p>
            <w:pPr>
              <w:spacing w:after="20"/>
              <w:ind w:left="20"/>
              <w:jc w:val="both"/>
            </w:pPr>
            <w:r>
              <w:rPr>
                <w:rFonts w:ascii="Times New Roman"/>
                <w:b w:val="false"/>
                <w:i w:val="false"/>
                <w:color w:val="000000"/>
                <w:sz w:val="20"/>
              </w:rPr>
              <w:t xml:space="preserve">
Новаковская О., </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xml:space="preserve">
Бараникова В., </w:t>
            </w:r>
          </w:p>
          <w:p>
            <w:pPr>
              <w:spacing w:after="20"/>
              <w:ind w:left="20"/>
              <w:jc w:val="both"/>
            </w:pPr>
            <w:r>
              <w:rPr>
                <w:rFonts w:ascii="Times New Roman"/>
                <w:b w:val="false"/>
                <w:i w:val="false"/>
                <w:color w:val="000000"/>
                <w:sz w:val="20"/>
              </w:rPr>
              <w:t xml:space="preserve">
Лисовская Н., </w:t>
            </w:r>
          </w:p>
          <w:p>
            <w:pPr>
              <w:spacing w:after="20"/>
              <w:ind w:left="20"/>
              <w:jc w:val="both"/>
            </w:pPr>
            <w:r>
              <w:rPr>
                <w:rFonts w:ascii="Times New Roman"/>
                <w:b w:val="false"/>
                <w:i w:val="false"/>
                <w:color w:val="000000"/>
                <w:sz w:val="20"/>
              </w:rPr>
              <w:t>
Зайнуллина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xml:space="preserve">
Кульгильдинова Т., </w:t>
            </w:r>
          </w:p>
          <w:p>
            <w:pPr>
              <w:spacing w:after="20"/>
              <w:ind w:left="20"/>
              <w:jc w:val="both"/>
            </w:pPr>
            <w:r>
              <w:rPr>
                <w:rFonts w:ascii="Times New Roman"/>
                <w:b w:val="false"/>
                <w:i w:val="false"/>
                <w:color w:val="000000"/>
                <w:sz w:val="20"/>
              </w:rPr>
              <w:t>
Якунина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w:t>
            </w:r>
          </w:p>
          <w:p>
            <w:pPr>
              <w:spacing w:after="20"/>
              <w:ind w:left="20"/>
              <w:jc w:val="both"/>
            </w:pPr>
            <w:r>
              <w:rPr>
                <w:rFonts w:ascii="Times New Roman"/>
                <w:b w:val="false"/>
                <w:i w:val="false"/>
                <w:color w:val="000000"/>
                <w:sz w:val="20"/>
              </w:rPr>
              <w:t>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xml:space="preserve">
Учебник часть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Кайырбекова, </w:t>
            </w:r>
          </w:p>
          <w:p>
            <w:pPr>
              <w:spacing w:after="20"/>
              <w:ind w:left="20"/>
              <w:jc w:val="both"/>
            </w:pPr>
            <w:r>
              <w:rPr>
                <w:rFonts w:ascii="Times New Roman"/>
                <w:b w:val="false"/>
                <w:i w:val="false"/>
                <w:color w:val="000000"/>
                <w:sz w:val="20"/>
              </w:rPr>
              <w:t xml:space="preserve">
Б. Нукебаева, </w:t>
            </w:r>
          </w:p>
          <w:p>
            <w:pPr>
              <w:spacing w:after="20"/>
              <w:ind w:left="20"/>
              <w:jc w:val="both"/>
            </w:pPr>
            <w:r>
              <w:rPr>
                <w:rFonts w:ascii="Times New Roman"/>
                <w:b w:val="false"/>
                <w:i w:val="false"/>
                <w:color w:val="000000"/>
                <w:sz w:val="20"/>
              </w:rPr>
              <w:t>
А. Мухамеджанова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1,2,3,4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Ушакова 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w:t>
            </w:r>
          </w:p>
          <w:p>
            <w:pPr>
              <w:spacing w:after="20"/>
              <w:ind w:left="20"/>
              <w:jc w:val="both"/>
            </w:pPr>
            <w:r>
              <w:rPr>
                <w:rFonts w:ascii="Times New Roman"/>
                <w:b w:val="false"/>
                <w:i w:val="false"/>
                <w:color w:val="000000"/>
                <w:sz w:val="20"/>
              </w:rPr>
              <w:t>
Мергенбаева Н.,</w:t>
            </w:r>
          </w:p>
          <w:p>
            <w:pPr>
              <w:spacing w:after="20"/>
              <w:ind w:left="20"/>
              <w:jc w:val="both"/>
            </w:pPr>
            <w:r>
              <w:rPr>
                <w:rFonts w:ascii="Times New Roman"/>
                <w:b w:val="false"/>
                <w:i w:val="false"/>
                <w:color w:val="000000"/>
                <w:sz w:val="20"/>
              </w:rPr>
              <w:t>
Козленко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Р.А.,</w:t>
            </w:r>
          </w:p>
          <w:p>
            <w:pPr>
              <w:spacing w:after="20"/>
              <w:ind w:left="20"/>
              <w:jc w:val="both"/>
            </w:pPr>
            <w:r>
              <w:rPr>
                <w:rFonts w:ascii="Times New Roman"/>
                <w:b w:val="false"/>
                <w:i w:val="false"/>
                <w:color w:val="000000"/>
                <w:sz w:val="20"/>
              </w:rPr>
              <w:t>
Нурмуханбетова Г.К.,</w:t>
            </w:r>
          </w:p>
          <w:p>
            <w:pPr>
              <w:spacing w:after="20"/>
              <w:ind w:left="20"/>
              <w:jc w:val="both"/>
            </w:pPr>
            <w:r>
              <w:rPr>
                <w:rFonts w:ascii="Times New Roman"/>
                <w:b w:val="false"/>
                <w:i w:val="false"/>
                <w:color w:val="000000"/>
                <w:sz w:val="20"/>
              </w:rPr>
              <w:t>
Гаипбаева 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Помогайко Т.,</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Бигазина П., </w:t>
            </w:r>
          </w:p>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Беркало В.,</w:t>
            </w:r>
          </w:p>
          <w:p>
            <w:pPr>
              <w:spacing w:after="20"/>
              <w:ind w:left="20"/>
              <w:jc w:val="both"/>
            </w:pPr>
            <w:r>
              <w:rPr>
                <w:rFonts w:ascii="Times New Roman"/>
                <w:b w:val="false"/>
                <w:i w:val="false"/>
                <w:color w:val="000000"/>
                <w:sz w:val="20"/>
              </w:rPr>
              <w:t>
Каратаева Н.</w:t>
            </w:r>
          </w:p>
          <w:p>
            <w:pPr>
              <w:spacing w:after="20"/>
              <w:ind w:left="20"/>
              <w:jc w:val="both"/>
            </w:pPr>
            <w:r>
              <w:rPr>
                <w:rFonts w:ascii="Times New Roman"/>
                <w:b w:val="false"/>
                <w:i w:val="false"/>
                <w:color w:val="000000"/>
                <w:sz w:val="20"/>
              </w:rPr>
              <w:t>
Полежаева А.,</w:t>
            </w:r>
          </w:p>
          <w:p>
            <w:pPr>
              <w:spacing w:after="20"/>
              <w:ind w:left="20"/>
              <w:jc w:val="both"/>
            </w:pPr>
            <w:r>
              <w:rPr>
                <w:rFonts w:ascii="Times New Roman"/>
                <w:b w:val="false"/>
                <w:i w:val="false"/>
                <w:color w:val="000000"/>
                <w:sz w:val="20"/>
              </w:rPr>
              <w:t>
Тураканова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Дюжикова М.,</w:t>
            </w:r>
          </w:p>
          <w:p>
            <w:pPr>
              <w:spacing w:after="20"/>
              <w:ind w:left="20"/>
              <w:jc w:val="both"/>
            </w:pPr>
            <w:r>
              <w:rPr>
                <w:rFonts w:ascii="Times New Roman"/>
                <w:b w:val="false"/>
                <w:i w:val="false"/>
                <w:color w:val="000000"/>
                <w:sz w:val="20"/>
              </w:rPr>
              <w:t>
Золотарeва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xml:space="preserve">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Кажигалиева Ж.,</w:t>
            </w:r>
          </w:p>
          <w:p>
            <w:pPr>
              <w:spacing w:after="20"/>
              <w:ind w:left="20"/>
              <w:jc w:val="both"/>
            </w:pPr>
            <w:r>
              <w:rPr>
                <w:rFonts w:ascii="Times New Roman"/>
                <w:b w:val="false"/>
                <w:i w:val="false"/>
                <w:color w:val="000000"/>
                <w:sz w:val="20"/>
              </w:rPr>
              <w:t>
Орехова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Мадиева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Тулебиев,</w:t>
            </w:r>
          </w:p>
          <w:p>
            <w:pPr>
              <w:spacing w:after="20"/>
              <w:ind w:left="20"/>
              <w:jc w:val="both"/>
            </w:pPr>
            <w:r>
              <w:rPr>
                <w:rFonts w:ascii="Times New Roman"/>
                <w:b w:val="false"/>
                <w:i w:val="false"/>
                <w:color w:val="000000"/>
                <w:sz w:val="20"/>
              </w:rPr>
              <w:t>
А. Бочкарев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xml:space="preserve">
Маханова А., </w:t>
            </w:r>
          </w:p>
          <w:p>
            <w:pPr>
              <w:spacing w:after="20"/>
              <w:ind w:left="20"/>
              <w:jc w:val="both"/>
            </w:pPr>
            <w:r>
              <w:rPr>
                <w:rFonts w:ascii="Times New Roman"/>
                <w:b w:val="false"/>
                <w:i w:val="false"/>
                <w:color w:val="000000"/>
                <w:sz w:val="20"/>
              </w:rPr>
              <w:t>
Каппучи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w:t>
            </w:r>
          </w:p>
          <w:p>
            <w:pPr>
              <w:spacing w:after="20"/>
              <w:ind w:left="20"/>
              <w:jc w:val="both"/>
            </w:pPr>
            <w:r>
              <w:rPr>
                <w:rFonts w:ascii="Times New Roman"/>
                <w:b w:val="false"/>
                <w:i w:val="false"/>
                <w:color w:val="000000"/>
                <w:sz w:val="20"/>
              </w:rPr>
              <w:t xml:space="preserve">
Анисова Т., </w:t>
            </w:r>
          </w:p>
          <w:p>
            <w:pPr>
              <w:spacing w:after="20"/>
              <w:ind w:left="20"/>
              <w:jc w:val="both"/>
            </w:pPr>
            <w:r>
              <w:rPr>
                <w:rFonts w:ascii="Times New Roman"/>
                <w:b w:val="false"/>
                <w:i w:val="false"/>
                <w:color w:val="000000"/>
                <w:sz w:val="20"/>
              </w:rPr>
              <w:t>
Әділбек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 +СD.</w:t>
            </w:r>
          </w:p>
          <w:p>
            <w:pPr>
              <w:spacing w:after="20"/>
              <w:ind w:left="20"/>
              <w:jc w:val="both"/>
            </w:pPr>
            <w:r>
              <w:rPr>
                <w:rFonts w:ascii="Times New Roman"/>
                <w:b w:val="false"/>
                <w:i w:val="false"/>
                <w:color w:val="000000"/>
                <w:sz w:val="20"/>
              </w:rPr>
              <w:t>
1, 2, 3, 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Учебник+СD.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Белан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Тулебиев А.,</w:t>
            </w:r>
          </w:p>
          <w:p>
            <w:pPr>
              <w:spacing w:after="20"/>
              <w:ind w:left="20"/>
              <w:jc w:val="both"/>
            </w:pPr>
            <w:r>
              <w:rPr>
                <w:rFonts w:ascii="Times New Roman"/>
                <w:b w:val="false"/>
                <w:i w:val="false"/>
                <w:color w:val="000000"/>
                <w:sz w:val="20"/>
              </w:rPr>
              <w:t>
Дашкевич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1,2,3,4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 CD. Часть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Даулеткереева,</w:t>
            </w:r>
          </w:p>
          <w:p>
            <w:pPr>
              <w:spacing w:after="20"/>
              <w:ind w:left="20"/>
              <w:jc w:val="both"/>
            </w:pPr>
            <w:r>
              <w:rPr>
                <w:rFonts w:ascii="Times New Roman"/>
                <w:b w:val="false"/>
                <w:i w:val="false"/>
                <w:color w:val="000000"/>
                <w:sz w:val="20"/>
              </w:rPr>
              <w:t>
Г. Мухангалиева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Тулебиев А.,</w:t>
            </w:r>
          </w:p>
          <w:p>
            <w:pPr>
              <w:spacing w:after="20"/>
              <w:ind w:left="20"/>
              <w:jc w:val="both"/>
            </w:pPr>
            <w:r>
              <w:rPr>
                <w:rFonts w:ascii="Times New Roman"/>
                <w:b w:val="false"/>
                <w:i w:val="false"/>
                <w:color w:val="000000"/>
                <w:sz w:val="20"/>
              </w:rPr>
              <w:t>
Дашкевич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p>
          <w:p>
            <w:pPr>
              <w:spacing w:after="20"/>
              <w:ind w:left="20"/>
              <w:jc w:val="both"/>
            </w:pPr>
            <w:r>
              <w:rPr>
                <w:rFonts w:ascii="Times New Roman"/>
                <w:b w:val="false"/>
                <w:i w:val="false"/>
                <w:color w:val="000000"/>
                <w:sz w:val="20"/>
              </w:rPr>
              <w:t>
Оқулық +CD.</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w:t>
            </w:r>
          </w:p>
          <w:p>
            <w:pPr>
              <w:spacing w:after="20"/>
              <w:ind w:left="20"/>
              <w:jc w:val="both"/>
            </w:pPr>
            <w:r>
              <w:rPr>
                <w:rFonts w:ascii="Times New Roman"/>
                <w:b w:val="false"/>
                <w:i w:val="false"/>
                <w:color w:val="000000"/>
                <w:sz w:val="20"/>
              </w:rPr>
              <w:t>
Белозерова О.,</w:t>
            </w:r>
          </w:p>
          <w:p>
            <w:pPr>
              <w:spacing w:after="20"/>
              <w:ind w:left="20"/>
              <w:jc w:val="both"/>
            </w:pPr>
            <w:r>
              <w:rPr>
                <w:rFonts w:ascii="Times New Roman"/>
                <w:b w:val="false"/>
                <w:i w:val="false"/>
                <w:color w:val="000000"/>
                <w:sz w:val="20"/>
              </w:rPr>
              <w:t>
Ибраева Т.,</w:t>
            </w:r>
          </w:p>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Муханбеткалиев А.</w:t>
            </w:r>
          </w:p>
          <w:p>
            <w:pPr>
              <w:spacing w:after="20"/>
              <w:ind w:left="20"/>
              <w:jc w:val="both"/>
            </w:pPr>
            <w:r>
              <w:rPr>
                <w:rFonts w:ascii="Times New Roman"/>
                <w:b w:val="false"/>
                <w:i w:val="false"/>
                <w:color w:val="000000"/>
                <w:sz w:val="20"/>
              </w:rPr>
              <w:t>
Касымова А.,</w:t>
            </w:r>
          </w:p>
          <w:p>
            <w:pPr>
              <w:spacing w:after="20"/>
              <w:ind w:left="20"/>
              <w:jc w:val="both"/>
            </w:pPr>
            <w:r>
              <w:rPr>
                <w:rFonts w:ascii="Times New Roman"/>
                <w:b w:val="false"/>
                <w:i w:val="false"/>
                <w:color w:val="000000"/>
                <w:sz w:val="20"/>
              </w:rPr>
              <w:t>
Опря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Байшоланова К.,</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Ергали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w:t>
            </w:r>
          </w:p>
          <w:p>
            <w:pPr>
              <w:spacing w:after="20"/>
              <w:ind w:left="20"/>
              <w:jc w:val="both"/>
            </w:pPr>
            <w:r>
              <w:rPr>
                <w:rFonts w:ascii="Times New Roman"/>
                <w:b w:val="false"/>
                <w:i w:val="false"/>
                <w:color w:val="000000"/>
                <w:sz w:val="20"/>
              </w:rPr>
              <w:t>
Г. Нурмуханбетова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Ушакова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w:t>
            </w:r>
          </w:p>
          <w:p>
            <w:pPr>
              <w:spacing w:after="20"/>
              <w:ind w:left="20"/>
              <w:jc w:val="both"/>
            </w:pPr>
            <w:r>
              <w:rPr>
                <w:rFonts w:ascii="Times New Roman"/>
                <w:b w:val="false"/>
                <w:i w:val="false"/>
                <w:color w:val="000000"/>
                <w:sz w:val="20"/>
              </w:rPr>
              <w:t>
Ибраева О.,</w:t>
            </w:r>
          </w:p>
          <w:p>
            <w:pPr>
              <w:spacing w:after="20"/>
              <w:ind w:left="20"/>
              <w:jc w:val="both"/>
            </w:pPr>
            <w:r>
              <w:rPr>
                <w:rFonts w:ascii="Times New Roman"/>
                <w:b w:val="false"/>
                <w:i w:val="false"/>
                <w:color w:val="000000"/>
                <w:sz w:val="20"/>
              </w:rPr>
              <w:t>
Карсултанова А.,</w:t>
            </w:r>
          </w:p>
          <w:p>
            <w:pPr>
              <w:spacing w:after="20"/>
              <w:ind w:left="20"/>
              <w:jc w:val="both"/>
            </w:pPr>
            <w:r>
              <w:rPr>
                <w:rFonts w:ascii="Times New Roman"/>
                <w:b w:val="false"/>
                <w:i w:val="false"/>
                <w:color w:val="000000"/>
                <w:sz w:val="20"/>
              </w:rPr>
              <w:t>
Ключанцева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Абулгазиев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Кулымбетова А.,</w:t>
            </w:r>
          </w:p>
          <w:p>
            <w:pPr>
              <w:spacing w:after="20"/>
              <w:ind w:left="20"/>
              <w:jc w:val="both"/>
            </w:pPr>
            <w:r>
              <w:rPr>
                <w:rFonts w:ascii="Times New Roman"/>
                <w:b w:val="false"/>
                <w:i w:val="false"/>
                <w:color w:val="000000"/>
                <w:sz w:val="20"/>
              </w:rPr>
              <w:t>
Магзумова А.,</w:t>
            </w:r>
          </w:p>
          <w:p>
            <w:pPr>
              <w:spacing w:after="20"/>
              <w:ind w:left="20"/>
              <w:jc w:val="both"/>
            </w:pPr>
            <w:r>
              <w:rPr>
                <w:rFonts w:ascii="Times New Roman"/>
                <w:b w:val="false"/>
                <w:i w:val="false"/>
                <w:color w:val="000000"/>
                <w:sz w:val="20"/>
              </w:rPr>
              <w:t>
Маркабаева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w:t>
            </w:r>
          </w:p>
          <w:p>
            <w:pPr>
              <w:spacing w:after="20"/>
              <w:ind w:left="20"/>
              <w:jc w:val="both"/>
            </w:pPr>
            <w:r>
              <w:rPr>
                <w:rFonts w:ascii="Times New Roman"/>
                <w:b w:val="false"/>
                <w:i w:val="false"/>
                <w:color w:val="000000"/>
                <w:sz w:val="20"/>
              </w:rPr>
              <w:t>
Зикирина Г.,</w:t>
            </w:r>
          </w:p>
          <w:p>
            <w:pPr>
              <w:spacing w:after="20"/>
              <w:ind w:left="20"/>
              <w:jc w:val="both"/>
            </w:pPr>
            <w:r>
              <w:rPr>
                <w:rFonts w:ascii="Times New Roman"/>
                <w:b w:val="false"/>
                <w:i w:val="false"/>
                <w:color w:val="000000"/>
                <w:sz w:val="20"/>
              </w:rPr>
              <w:t>
Макашева Ж.,</w:t>
            </w:r>
          </w:p>
          <w:p>
            <w:pPr>
              <w:spacing w:after="20"/>
              <w:ind w:left="20"/>
              <w:jc w:val="both"/>
            </w:pPr>
            <w:r>
              <w:rPr>
                <w:rFonts w:ascii="Times New Roman"/>
                <w:b w:val="false"/>
                <w:i w:val="false"/>
                <w:color w:val="000000"/>
                <w:sz w:val="20"/>
              </w:rPr>
              <w:t>
Мукатаева Д.,</w:t>
            </w:r>
          </w:p>
          <w:p>
            <w:pPr>
              <w:spacing w:after="20"/>
              <w:ind w:left="20"/>
              <w:jc w:val="both"/>
            </w:pPr>
            <w:r>
              <w:rPr>
                <w:rFonts w:ascii="Times New Roman"/>
                <w:b w:val="false"/>
                <w:i w:val="false"/>
                <w:color w:val="000000"/>
                <w:sz w:val="20"/>
              </w:rPr>
              <w:t>
Тен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w:t>
            </w:r>
          </w:p>
          <w:p>
            <w:pPr>
              <w:spacing w:after="20"/>
              <w:ind w:left="20"/>
              <w:jc w:val="both"/>
            </w:pPr>
            <w:r>
              <w:rPr>
                <w:rFonts w:ascii="Times New Roman"/>
                <w:b w:val="false"/>
                <w:i w:val="false"/>
                <w:color w:val="000000"/>
                <w:sz w:val="20"/>
              </w:rPr>
              <w:t>
Момынтаева Л.,</w:t>
            </w:r>
          </w:p>
          <w:p>
            <w:pPr>
              <w:spacing w:after="20"/>
              <w:ind w:left="20"/>
              <w:jc w:val="both"/>
            </w:pPr>
            <w:r>
              <w:rPr>
                <w:rFonts w:ascii="Times New Roman"/>
                <w:b w:val="false"/>
                <w:i w:val="false"/>
                <w:color w:val="000000"/>
                <w:sz w:val="20"/>
              </w:rPr>
              <w:t>
Толбаева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Токжанов Т.,</w:t>
            </w:r>
          </w:p>
          <w:p>
            <w:pPr>
              <w:spacing w:after="20"/>
              <w:ind w:left="20"/>
              <w:jc w:val="both"/>
            </w:pPr>
            <w:r>
              <w:rPr>
                <w:rFonts w:ascii="Times New Roman"/>
                <w:b w:val="false"/>
                <w:i w:val="false"/>
                <w:color w:val="000000"/>
                <w:sz w:val="20"/>
              </w:rPr>
              <w:t>
Сивакова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К. Берденова,</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1, 2 часть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p>
            <w:pPr>
              <w:spacing w:after="20"/>
              <w:ind w:left="20"/>
              <w:jc w:val="both"/>
            </w:pPr>
            <w:r>
              <w:rPr>
                <w:rFonts w:ascii="Times New Roman"/>
                <w:b w:val="false"/>
                <w:i w:val="false"/>
                <w:color w:val="000000"/>
                <w:sz w:val="20"/>
              </w:rPr>
              <w:t>
Берденова Д.,</w:t>
            </w:r>
          </w:p>
          <w:p>
            <w:pPr>
              <w:spacing w:after="20"/>
              <w:ind w:left="20"/>
              <w:jc w:val="both"/>
            </w:pPr>
            <w:r>
              <w:rPr>
                <w:rFonts w:ascii="Times New Roman"/>
                <w:b w:val="false"/>
                <w:i w:val="false"/>
                <w:color w:val="000000"/>
                <w:sz w:val="20"/>
              </w:rPr>
              <w:t>
Еримбетова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p>
            <w:pPr>
              <w:spacing w:after="20"/>
              <w:ind w:left="20"/>
              <w:jc w:val="both"/>
            </w:pPr>
            <w:r>
              <w:rPr>
                <w:rFonts w:ascii="Times New Roman"/>
                <w:b w:val="false"/>
                <w:i w:val="false"/>
                <w:color w:val="000000"/>
                <w:sz w:val="20"/>
              </w:rPr>
              <w:t>
Кусаинова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Байшоланова К.,</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Комова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p>
          <w:p>
            <w:pPr>
              <w:spacing w:after="20"/>
              <w:ind w:left="20"/>
              <w:jc w:val="both"/>
            </w:pPr>
            <w:r>
              <w:rPr>
                <w:rFonts w:ascii="Times New Roman"/>
                <w:b w:val="false"/>
                <w:i w:val="false"/>
                <w:color w:val="000000"/>
                <w:sz w:val="20"/>
              </w:rPr>
              <w:t>
Жанакова Н.,</w:t>
            </w:r>
          </w:p>
          <w:p>
            <w:pPr>
              <w:spacing w:after="20"/>
              <w:ind w:left="20"/>
              <w:jc w:val="both"/>
            </w:pPr>
            <w:r>
              <w:rPr>
                <w:rFonts w:ascii="Times New Roman"/>
                <w:b w:val="false"/>
                <w:i w:val="false"/>
                <w:color w:val="000000"/>
                <w:sz w:val="20"/>
              </w:rPr>
              <w:t>
Сулейменова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w:t>
            </w:r>
          </w:p>
          <w:p>
            <w:pPr>
              <w:spacing w:after="20"/>
              <w:ind w:left="20"/>
              <w:jc w:val="both"/>
            </w:pPr>
            <w:r>
              <w:rPr>
                <w:rFonts w:ascii="Times New Roman"/>
                <w:b w:val="false"/>
                <w:i w:val="false"/>
                <w:color w:val="000000"/>
                <w:sz w:val="20"/>
              </w:rPr>
              <w:t>
Хабижанова Г.,</w:t>
            </w:r>
          </w:p>
          <w:p>
            <w:pPr>
              <w:spacing w:after="20"/>
              <w:ind w:left="20"/>
              <w:jc w:val="both"/>
            </w:pPr>
            <w:r>
              <w:rPr>
                <w:rFonts w:ascii="Times New Roman"/>
                <w:b w:val="false"/>
                <w:i w:val="false"/>
                <w:color w:val="000000"/>
                <w:sz w:val="20"/>
              </w:rPr>
              <w:t>
Картаева Т.,</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w:t>
            </w:r>
          </w:p>
          <w:p>
            <w:pPr>
              <w:spacing w:after="20"/>
              <w:ind w:left="20"/>
              <w:jc w:val="both"/>
            </w:pPr>
            <w:r>
              <w:rPr>
                <w:rFonts w:ascii="Times New Roman"/>
                <w:b w:val="false"/>
                <w:i w:val="false"/>
                <w:color w:val="000000"/>
                <w:sz w:val="20"/>
              </w:rPr>
              <w:t>
Касымова А.,</w:t>
            </w:r>
          </w:p>
          <w:p>
            <w:pPr>
              <w:spacing w:after="20"/>
              <w:ind w:left="20"/>
              <w:jc w:val="both"/>
            </w:pPr>
            <w:r>
              <w:rPr>
                <w:rFonts w:ascii="Times New Roman"/>
                <w:b w:val="false"/>
                <w:i w:val="false"/>
                <w:color w:val="000000"/>
                <w:sz w:val="20"/>
              </w:rPr>
              <w:t>
Ешмукамбетов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p>
          <w:p>
            <w:pPr>
              <w:spacing w:after="20"/>
              <w:ind w:left="20"/>
              <w:jc w:val="both"/>
            </w:pPr>
            <w:r>
              <w:rPr>
                <w:rFonts w:ascii="Times New Roman"/>
                <w:b w:val="false"/>
                <w:i w:val="false"/>
                <w:color w:val="000000"/>
                <w:sz w:val="20"/>
              </w:rPr>
              <w:t>
Мырзабекова Р.,</w:t>
            </w:r>
          </w:p>
          <w:p>
            <w:pPr>
              <w:spacing w:after="20"/>
              <w:ind w:left="20"/>
              <w:jc w:val="both"/>
            </w:pPr>
            <w:r>
              <w:rPr>
                <w:rFonts w:ascii="Times New Roman"/>
                <w:b w:val="false"/>
                <w:i w:val="false"/>
                <w:color w:val="000000"/>
                <w:sz w:val="20"/>
              </w:rPr>
              <w:t>
Картабаева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Нуркенова С.,</w:t>
            </w:r>
          </w:p>
          <w:p>
            <w:pPr>
              <w:spacing w:after="20"/>
              <w:ind w:left="20"/>
              <w:jc w:val="both"/>
            </w:pPr>
            <w:r>
              <w:rPr>
                <w:rFonts w:ascii="Times New Roman"/>
                <w:b w:val="false"/>
                <w:i w:val="false"/>
                <w:color w:val="000000"/>
                <w:sz w:val="20"/>
              </w:rPr>
              <w:t>
Абулгазиев А.,</w:t>
            </w:r>
          </w:p>
          <w:p>
            <w:pPr>
              <w:spacing w:after="20"/>
              <w:ind w:left="20"/>
              <w:jc w:val="both"/>
            </w:pPr>
            <w:r>
              <w:rPr>
                <w:rFonts w:ascii="Times New Roman"/>
                <w:b w:val="false"/>
                <w:i w:val="false"/>
                <w:color w:val="000000"/>
                <w:sz w:val="20"/>
              </w:rPr>
              <w:t>
Ауезова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Прахнау В.,</w:t>
            </w:r>
          </w:p>
          <w:p>
            <w:pPr>
              <w:spacing w:after="20"/>
              <w:ind w:left="20"/>
              <w:jc w:val="both"/>
            </w:pPr>
            <w:r>
              <w:rPr>
                <w:rFonts w:ascii="Times New Roman"/>
                <w:b w:val="false"/>
                <w:i w:val="false"/>
                <w:color w:val="000000"/>
                <w:sz w:val="20"/>
              </w:rPr>
              <w:t>
Бойко Г.,</w:t>
            </w:r>
          </w:p>
          <w:p>
            <w:pPr>
              <w:spacing w:after="20"/>
              <w:ind w:left="20"/>
              <w:jc w:val="both"/>
            </w:pPr>
            <w:r>
              <w:rPr>
                <w:rFonts w:ascii="Times New Roman"/>
                <w:b w:val="false"/>
                <w:i w:val="false"/>
                <w:color w:val="000000"/>
                <w:sz w:val="20"/>
              </w:rPr>
              <w:t>
Матвеева С.,</w:t>
            </w:r>
          </w:p>
          <w:p>
            <w:pPr>
              <w:spacing w:after="20"/>
              <w:ind w:left="20"/>
              <w:jc w:val="both"/>
            </w:pPr>
            <w:r>
              <w:rPr>
                <w:rFonts w:ascii="Times New Roman"/>
                <w:b w:val="false"/>
                <w:i w:val="false"/>
                <w:color w:val="000000"/>
                <w:sz w:val="20"/>
              </w:rPr>
              <w:t>
Мусабаева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СD</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CD</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w:t>
            </w:r>
          </w:p>
          <w:p>
            <w:pPr>
              <w:spacing w:after="20"/>
              <w:ind w:left="20"/>
              <w:jc w:val="both"/>
            </w:pPr>
            <w:r>
              <w:rPr>
                <w:rFonts w:ascii="Times New Roman"/>
                <w:b w:val="false"/>
                <w:i w:val="false"/>
                <w:color w:val="000000"/>
                <w:sz w:val="20"/>
              </w:rPr>
              <w:t>
Сабырова А.,</w:t>
            </w:r>
          </w:p>
          <w:p>
            <w:pPr>
              <w:spacing w:after="20"/>
              <w:ind w:left="20"/>
              <w:jc w:val="both"/>
            </w:pPr>
            <w:r>
              <w:rPr>
                <w:rFonts w:ascii="Times New Roman"/>
                <w:b w:val="false"/>
                <w:i w:val="false"/>
                <w:color w:val="000000"/>
                <w:sz w:val="20"/>
              </w:rPr>
              <w:t>
Абугазы М.,</w:t>
            </w:r>
          </w:p>
          <w:p>
            <w:pPr>
              <w:spacing w:after="20"/>
              <w:ind w:left="20"/>
              <w:jc w:val="both"/>
            </w:pPr>
            <w:r>
              <w:rPr>
                <w:rFonts w:ascii="Times New Roman"/>
                <w:b w:val="false"/>
                <w:i w:val="false"/>
                <w:color w:val="000000"/>
                <w:sz w:val="20"/>
              </w:rPr>
              <w:t>
Гизатова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Оқулық + CD.</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Егорина А.,</w:t>
            </w:r>
          </w:p>
          <w:p>
            <w:pPr>
              <w:spacing w:after="20"/>
              <w:ind w:left="20"/>
              <w:jc w:val="both"/>
            </w:pPr>
            <w:r>
              <w:rPr>
                <w:rFonts w:ascii="Times New Roman"/>
                <w:b w:val="false"/>
                <w:i w:val="false"/>
                <w:color w:val="000000"/>
                <w:sz w:val="20"/>
              </w:rPr>
              <w:t>
Нуркенова С.,</w:t>
            </w:r>
          </w:p>
          <w:p>
            <w:pPr>
              <w:spacing w:after="20"/>
              <w:ind w:left="20"/>
              <w:jc w:val="both"/>
            </w:pPr>
            <w:r>
              <w:rPr>
                <w:rFonts w:ascii="Times New Roman"/>
                <w:b w:val="false"/>
                <w:i w:val="false"/>
                <w:color w:val="000000"/>
                <w:sz w:val="20"/>
              </w:rPr>
              <w:t>
Шимина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 Часть 1, Часть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Байметова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p>
            <w:pPr>
              <w:spacing w:after="20"/>
              <w:ind w:left="20"/>
              <w:jc w:val="both"/>
            </w:pPr>
            <w:r>
              <w:rPr>
                <w:rFonts w:ascii="Times New Roman"/>
                <w:b w:val="false"/>
                <w:i w:val="false"/>
                <w:color w:val="000000"/>
                <w:sz w:val="20"/>
              </w:rPr>
              <w:t>
Алина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7.</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Сагинтаев А, </w:t>
            </w:r>
          </w:p>
          <w:p>
            <w:pPr>
              <w:spacing w:after="20"/>
              <w:ind w:left="20"/>
              <w:jc w:val="both"/>
            </w:pPr>
            <w:r>
              <w:rPr>
                <w:rFonts w:ascii="Times New Roman"/>
                <w:b w:val="false"/>
                <w:i w:val="false"/>
                <w:color w:val="000000"/>
                <w:sz w:val="20"/>
              </w:rPr>
              <w:t xml:space="preserve">
Эрметов Б, </w:t>
            </w:r>
          </w:p>
          <w:p>
            <w:pPr>
              <w:spacing w:after="20"/>
              <w:ind w:left="20"/>
              <w:jc w:val="both"/>
            </w:pPr>
            <w:r>
              <w:rPr>
                <w:rFonts w:ascii="Times New Roman"/>
                <w:b w:val="false"/>
                <w:i w:val="false"/>
                <w:color w:val="000000"/>
                <w:sz w:val="20"/>
              </w:rPr>
              <w:t xml:space="preserve">
Кенджи Б, </w:t>
            </w:r>
          </w:p>
          <w:p>
            <w:pPr>
              <w:spacing w:after="20"/>
              <w:ind w:left="20"/>
              <w:jc w:val="both"/>
            </w:pPr>
            <w:r>
              <w:rPr>
                <w:rFonts w:ascii="Times New Roman"/>
                <w:b w:val="false"/>
                <w:i w:val="false"/>
                <w:color w:val="000000"/>
                <w:sz w:val="20"/>
              </w:rPr>
              <w:t xml:space="preserve">
Каримова Н, </w:t>
            </w:r>
          </w:p>
          <w:p>
            <w:pPr>
              <w:spacing w:after="20"/>
              <w:ind w:left="20"/>
              <w:jc w:val="both"/>
            </w:pPr>
            <w:r>
              <w:rPr>
                <w:rFonts w:ascii="Times New Roman"/>
                <w:b w:val="false"/>
                <w:i w:val="false"/>
                <w:color w:val="000000"/>
                <w:sz w:val="20"/>
              </w:rPr>
              <w:t xml:space="preserve">
Жигитбаев Т, </w:t>
            </w:r>
          </w:p>
          <w:p>
            <w:pPr>
              <w:spacing w:after="20"/>
              <w:ind w:left="20"/>
              <w:jc w:val="both"/>
            </w:pPr>
            <w:r>
              <w:rPr>
                <w:rFonts w:ascii="Times New Roman"/>
                <w:b w:val="false"/>
                <w:i w:val="false"/>
                <w:color w:val="000000"/>
                <w:sz w:val="20"/>
              </w:rPr>
              <w:t xml:space="preserve">
Жанасова К, </w:t>
            </w:r>
          </w:p>
          <w:p>
            <w:pPr>
              <w:spacing w:after="20"/>
              <w:ind w:left="20"/>
              <w:jc w:val="both"/>
            </w:pPr>
            <w:r>
              <w:rPr>
                <w:rFonts w:ascii="Times New Roman"/>
                <w:b w:val="false"/>
                <w:i w:val="false"/>
                <w:color w:val="000000"/>
                <w:sz w:val="20"/>
              </w:rPr>
              <w:t>
Аяш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Токбергенова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Grade 7 </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Алтынбеков, </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xml:space="preserve">
Е. Дуйсеев, </w:t>
            </w:r>
          </w:p>
          <w:p>
            <w:pPr>
              <w:spacing w:after="20"/>
              <w:ind w:left="20"/>
              <w:jc w:val="both"/>
            </w:pPr>
            <w:r>
              <w:rPr>
                <w:rFonts w:ascii="Times New Roman"/>
                <w:b w:val="false"/>
                <w:i w:val="false"/>
                <w:color w:val="000000"/>
                <w:sz w:val="20"/>
              </w:rPr>
              <w:t xml:space="preserve">
Н. Ташев, </w:t>
            </w:r>
          </w:p>
          <w:p>
            <w:pPr>
              <w:spacing w:after="20"/>
              <w:ind w:left="20"/>
              <w:jc w:val="both"/>
            </w:pPr>
            <w:r>
              <w:rPr>
                <w:rFonts w:ascii="Times New Roman"/>
                <w:b w:val="false"/>
                <w:i w:val="false"/>
                <w:color w:val="000000"/>
                <w:sz w:val="20"/>
              </w:rPr>
              <w:t xml:space="preserve">
Б. Зейнулла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Жумағулов, </w:t>
            </w:r>
          </w:p>
          <w:p>
            <w:pPr>
              <w:spacing w:after="20"/>
              <w:ind w:left="20"/>
              <w:jc w:val="both"/>
            </w:pPr>
            <w:r>
              <w:rPr>
                <w:rFonts w:ascii="Times New Roman"/>
                <w:b w:val="false"/>
                <w:i w:val="false"/>
                <w:color w:val="000000"/>
                <w:sz w:val="20"/>
              </w:rPr>
              <w:t xml:space="preserve">
Д. Калиев, </w:t>
            </w:r>
          </w:p>
          <w:p>
            <w:pPr>
              <w:spacing w:after="20"/>
              <w:ind w:left="20"/>
              <w:jc w:val="both"/>
            </w:pPr>
            <w:r>
              <w:rPr>
                <w:rFonts w:ascii="Times New Roman"/>
                <w:b w:val="false"/>
                <w:i w:val="false"/>
                <w:color w:val="000000"/>
                <w:sz w:val="20"/>
              </w:rPr>
              <w:t xml:space="preserve">
А. Саматов, </w:t>
            </w:r>
          </w:p>
          <w:p>
            <w:pPr>
              <w:spacing w:after="20"/>
              <w:ind w:left="20"/>
              <w:jc w:val="both"/>
            </w:pPr>
            <w:r>
              <w:rPr>
                <w:rFonts w:ascii="Times New Roman"/>
                <w:b w:val="false"/>
                <w:i w:val="false"/>
                <w:color w:val="000000"/>
                <w:sz w:val="20"/>
              </w:rPr>
              <w:t xml:space="preserve">
К. Байкенов, </w:t>
            </w:r>
          </w:p>
          <w:p>
            <w:pPr>
              <w:spacing w:after="20"/>
              <w:ind w:left="20"/>
              <w:jc w:val="both"/>
            </w:pPr>
            <w:r>
              <w:rPr>
                <w:rFonts w:ascii="Times New Roman"/>
                <w:b w:val="false"/>
                <w:i w:val="false"/>
                <w:color w:val="000000"/>
                <w:sz w:val="20"/>
              </w:rPr>
              <w:t xml:space="preserve">
Т. Хасен, </w:t>
            </w:r>
          </w:p>
          <w:p>
            <w:pPr>
              <w:spacing w:after="20"/>
              <w:ind w:left="20"/>
              <w:jc w:val="both"/>
            </w:pPr>
            <w:r>
              <w:rPr>
                <w:rFonts w:ascii="Times New Roman"/>
                <w:b w:val="false"/>
                <w:i w:val="false"/>
                <w:color w:val="000000"/>
                <w:sz w:val="20"/>
              </w:rPr>
              <w:t>
М. Мейрамов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Кабульдинов,</w:t>
            </w:r>
          </w:p>
          <w:p>
            <w:pPr>
              <w:spacing w:after="20"/>
              <w:ind w:left="20"/>
              <w:jc w:val="both"/>
            </w:pPr>
            <w:r>
              <w:rPr>
                <w:rFonts w:ascii="Times New Roman"/>
                <w:b w:val="false"/>
                <w:i w:val="false"/>
                <w:color w:val="000000"/>
                <w:sz w:val="20"/>
              </w:rPr>
              <w:t>
Ж.Калиев,</w:t>
            </w:r>
          </w:p>
          <w:p>
            <w:pPr>
              <w:spacing w:after="20"/>
              <w:ind w:left="20"/>
              <w:jc w:val="both"/>
            </w:pPr>
            <w:r>
              <w:rPr>
                <w:rFonts w:ascii="Times New Roman"/>
                <w:b w:val="false"/>
                <w:i w:val="false"/>
                <w:color w:val="000000"/>
                <w:sz w:val="20"/>
              </w:rPr>
              <w:t>
А.Бейсембаева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w:t>
            </w:r>
          </w:p>
          <w:p>
            <w:pPr>
              <w:spacing w:after="20"/>
              <w:ind w:left="20"/>
              <w:jc w:val="both"/>
            </w:pPr>
            <w:r>
              <w:rPr>
                <w:rFonts w:ascii="Times New Roman"/>
                <w:b w:val="false"/>
                <w:i w:val="false"/>
                <w:color w:val="000000"/>
                <w:sz w:val="20"/>
              </w:rPr>
              <w:t>
Касымова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Хасенов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Курабаева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w:t>
            </w:r>
          </w:p>
          <w:p>
            <w:pPr>
              <w:spacing w:after="20"/>
              <w:ind w:left="20"/>
              <w:jc w:val="both"/>
            </w:pPr>
            <w:r>
              <w:rPr>
                <w:rFonts w:ascii="Times New Roman"/>
                <w:b w:val="false"/>
                <w:i w:val="false"/>
                <w:color w:val="000000"/>
                <w:sz w:val="20"/>
              </w:rPr>
              <w:t>
Оқулық. 1, 2 бөлім+СD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 CD.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Филимонова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Каймулдинова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Куанышева Г.,</w:t>
            </w:r>
          </w:p>
          <w:p>
            <w:pPr>
              <w:spacing w:after="20"/>
              <w:ind w:left="20"/>
              <w:jc w:val="both"/>
            </w:pPr>
            <w:r>
              <w:rPr>
                <w:rFonts w:ascii="Times New Roman"/>
                <w:b w:val="false"/>
                <w:i w:val="false"/>
                <w:color w:val="000000"/>
                <w:sz w:val="20"/>
              </w:rPr>
              <w:t>
Байметова Ж.,</w:t>
            </w:r>
          </w:p>
          <w:p>
            <w:pPr>
              <w:spacing w:after="20"/>
              <w:ind w:left="20"/>
              <w:jc w:val="both"/>
            </w:pPr>
            <w:r>
              <w:rPr>
                <w:rFonts w:ascii="Times New Roman"/>
                <w:b w:val="false"/>
                <w:i w:val="false"/>
                <w:color w:val="000000"/>
                <w:sz w:val="20"/>
              </w:rPr>
              <w:t>
Джаналеева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Насохова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p>
            <w:pPr>
              <w:spacing w:after="20"/>
              <w:ind w:left="20"/>
              <w:jc w:val="both"/>
            </w:pPr>
            <w:r>
              <w:rPr>
                <w:rFonts w:ascii="Times New Roman"/>
                <w:b w:val="false"/>
                <w:i w:val="false"/>
                <w:color w:val="000000"/>
                <w:sz w:val="20"/>
              </w:rPr>
              <w:t>
Сахариева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9(8), (начало ХХ века – 1945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Шаймерденова М.,</w:t>
            </w:r>
          </w:p>
          <w:p>
            <w:pPr>
              <w:spacing w:after="20"/>
              <w:ind w:left="20"/>
              <w:jc w:val="both"/>
            </w:pPr>
            <w:r>
              <w:rPr>
                <w:rFonts w:ascii="Times New Roman"/>
                <w:b w:val="false"/>
                <w:i w:val="false"/>
                <w:color w:val="000000"/>
                <w:sz w:val="20"/>
              </w:rPr>
              <w:t>
Куркеев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xml:space="preserve">
(с начало ХХ века до 1945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p>
          <w:p>
            <w:pPr>
              <w:spacing w:after="20"/>
              <w:ind w:left="20"/>
              <w:jc w:val="both"/>
            </w:pPr>
            <w:r>
              <w:rPr>
                <w:rFonts w:ascii="Times New Roman"/>
                <w:b w:val="false"/>
                <w:i w:val="false"/>
                <w:color w:val="000000"/>
                <w:sz w:val="20"/>
              </w:rPr>
              <w:t xml:space="preserve">
Хабижанова Г., </w:t>
            </w:r>
          </w:p>
          <w:p>
            <w:pPr>
              <w:spacing w:after="20"/>
              <w:ind w:left="20"/>
              <w:jc w:val="both"/>
            </w:pPr>
            <w:r>
              <w:rPr>
                <w:rFonts w:ascii="Times New Roman"/>
                <w:b w:val="false"/>
                <w:i w:val="false"/>
                <w:color w:val="000000"/>
                <w:sz w:val="20"/>
              </w:rPr>
              <w:t xml:space="preserve">
Картаева Т., </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Макашева К.,</w:t>
            </w:r>
          </w:p>
          <w:p>
            <w:pPr>
              <w:spacing w:after="20"/>
              <w:ind w:left="20"/>
              <w:jc w:val="both"/>
            </w:pPr>
            <w:r>
              <w:rPr>
                <w:rFonts w:ascii="Times New Roman"/>
                <w:b w:val="false"/>
                <w:i w:val="false"/>
                <w:color w:val="000000"/>
                <w:sz w:val="20"/>
              </w:rPr>
              <w:t>
Байзакова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СD</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Развенкова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 СD</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Яковлев Р.,</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Н. Ташев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p>
            <w:pPr>
              <w:spacing w:after="20"/>
              <w:ind w:left="20"/>
              <w:jc w:val="both"/>
            </w:pPr>
            <w:r>
              <w:rPr>
                <w:rFonts w:ascii="Times New Roman"/>
                <w:b w:val="false"/>
                <w:i w:val="false"/>
                <w:color w:val="000000"/>
                <w:sz w:val="20"/>
              </w:rPr>
              <w:t>
Н.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А. Ордабаев,</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p>
            <w:pPr>
              <w:spacing w:after="20"/>
              <w:ind w:left="20"/>
              <w:jc w:val="both"/>
            </w:pPr>
            <w:r>
              <w:rPr>
                <w:rFonts w:ascii="Times New Roman"/>
                <w:b w:val="false"/>
                <w:i w:val="false"/>
                <w:color w:val="000000"/>
                <w:sz w:val="20"/>
              </w:rPr>
              <w:t>
Полуянова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Свидова И.,</w:t>
            </w:r>
          </w:p>
          <w:p>
            <w:pPr>
              <w:spacing w:after="20"/>
              <w:ind w:left="20"/>
              <w:jc w:val="both"/>
            </w:pPr>
            <w:r>
              <w:rPr>
                <w:rFonts w:ascii="Times New Roman"/>
                <w:b w:val="false"/>
                <w:i w:val="false"/>
                <w:color w:val="000000"/>
                <w:sz w:val="20"/>
              </w:rPr>
              <w:t>
Белоус Е.,</w:t>
            </w:r>
          </w:p>
          <w:p>
            <w:pPr>
              <w:spacing w:after="20"/>
              <w:ind w:left="20"/>
              <w:jc w:val="both"/>
            </w:pPr>
            <w:r>
              <w:rPr>
                <w:rFonts w:ascii="Times New Roman"/>
                <w:b w:val="false"/>
                <w:i w:val="false"/>
                <w:color w:val="000000"/>
                <w:sz w:val="20"/>
              </w:rPr>
              <w:t>
Джундубаева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w:t>
            </w:r>
          </w:p>
          <w:p>
            <w:pPr>
              <w:spacing w:after="20"/>
              <w:ind w:left="20"/>
              <w:jc w:val="both"/>
            </w:pPr>
            <w:r>
              <w:rPr>
                <w:rFonts w:ascii="Times New Roman"/>
                <w:b w:val="false"/>
                <w:i w:val="false"/>
                <w:color w:val="000000"/>
                <w:sz w:val="20"/>
              </w:rPr>
              <w:t>
Кажигалиева Г.,</w:t>
            </w:r>
          </w:p>
          <w:p>
            <w:pPr>
              <w:spacing w:after="20"/>
              <w:ind w:left="20"/>
              <w:jc w:val="both"/>
            </w:pPr>
            <w:r>
              <w:rPr>
                <w:rFonts w:ascii="Times New Roman"/>
                <w:b w:val="false"/>
                <w:i w:val="false"/>
                <w:color w:val="000000"/>
                <w:sz w:val="20"/>
              </w:rPr>
              <w:t>
Багдашкина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Мучник Г.,</w:t>
            </w:r>
          </w:p>
          <w:p>
            <w:pPr>
              <w:spacing w:after="20"/>
              <w:ind w:left="20"/>
              <w:jc w:val="both"/>
            </w:pPr>
            <w:r>
              <w:rPr>
                <w:rFonts w:ascii="Times New Roman"/>
                <w:b w:val="false"/>
                <w:i w:val="false"/>
                <w:color w:val="000000"/>
                <w:sz w:val="20"/>
              </w:rPr>
              <w:t>
Нусупбекова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w:t>
            </w:r>
          </w:p>
          <w:p>
            <w:pPr>
              <w:spacing w:after="20"/>
              <w:ind w:left="20"/>
              <w:jc w:val="both"/>
            </w:pPr>
            <w:r>
              <w:rPr>
                <w:rFonts w:ascii="Times New Roman"/>
                <w:b w:val="false"/>
                <w:i w:val="false"/>
                <w:color w:val="000000"/>
                <w:sz w:val="20"/>
              </w:rPr>
              <w:t>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Г. Каримова,</w:t>
            </w:r>
          </w:p>
          <w:p>
            <w:pPr>
              <w:spacing w:after="20"/>
              <w:ind w:left="20"/>
              <w:jc w:val="both"/>
            </w:pPr>
            <w:r>
              <w:rPr>
                <w:rFonts w:ascii="Times New Roman"/>
                <w:b w:val="false"/>
                <w:i w:val="false"/>
                <w:color w:val="000000"/>
                <w:sz w:val="20"/>
              </w:rPr>
              <w:t>
Н. Каратаев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+Үнтаспа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Курманалиева,</w:t>
            </w:r>
          </w:p>
          <w:p>
            <w:pPr>
              <w:spacing w:after="20"/>
              <w:ind w:left="20"/>
              <w:jc w:val="both"/>
            </w:pPr>
            <w:r>
              <w:rPr>
                <w:rFonts w:ascii="Times New Roman"/>
                <w:b w:val="false"/>
                <w:i w:val="false"/>
                <w:color w:val="000000"/>
                <w:sz w:val="20"/>
              </w:rPr>
              <w:t>
Ж. Искакова,</w:t>
            </w:r>
          </w:p>
          <w:p>
            <w:pPr>
              <w:spacing w:after="20"/>
              <w:ind w:left="20"/>
              <w:jc w:val="both"/>
            </w:pPr>
            <w:r>
              <w:rPr>
                <w:rFonts w:ascii="Times New Roman"/>
                <w:b w:val="false"/>
                <w:i w:val="false"/>
                <w:color w:val="000000"/>
                <w:sz w:val="20"/>
              </w:rPr>
              <w:t>
А.Аманбаева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Голикова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Ержанов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Калымова Г.,</w:t>
            </w:r>
          </w:p>
          <w:p>
            <w:pPr>
              <w:spacing w:after="20"/>
              <w:ind w:left="20"/>
              <w:jc w:val="both"/>
            </w:pPr>
            <w:r>
              <w:rPr>
                <w:rFonts w:ascii="Times New Roman"/>
                <w:b w:val="false"/>
                <w:i w:val="false"/>
                <w:color w:val="000000"/>
                <w:sz w:val="20"/>
              </w:rPr>
              <w:t>
Орынтаева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Саипов А.,</w:t>
            </w:r>
          </w:p>
          <w:p>
            <w:pPr>
              <w:spacing w:after="20"/>
              <w:ind w:left="20"/>
              <w:jc w:val="both"/>
            </w:pPr>
            <w:r>
              <w:rPr>
                <w:rFonts w:ascii="Times New Roman"/>
                <w:b w:val="false"/>
                <w:i w:val="false"/>
                <w:color w:val="000000"/>
                <w:sz w:val="20"/>
              </w:rPr>
              <w:t>
Балгабаева Б.</w:t>
            </w:r>
          </w:p>
          <w:p>
            <w:pPr>
              <w:spacing w:after="20"/>
              <w:ind w:left="20"/>
              <w:jc w:val="both"/>
            </w:pPr>
            <w:r>
              <w:rPr>
                <w:rFonts w:ascii="Times New Roman"/>
                <w:b w:val="false"/>
                <w:i w:val="false"/>
                <w:color w:val="000000"/>
                <w:sz w:val="20"/>
              </w:rPr>
              <w:t>
Сапаров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p>
            <w:pPr>
              <w:spacing w:after="20"/>
              <w:ind w:left="20"/>
              <w:jc w:val="both"/>
            </w:pPr>
            <w:r>
              <w:rPr>
                <w:rFonts w:ascii="Times New Roman"/>
                <w:b w:val="false"/>
                <w:i w:val="false"/>
                <w:color w:val="000000"/>
                <w:sz w:val="20"/>
              </w:rPr>
              <w:t>
Ахметов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p>
          <w:p>
            <w:pPr>
              <w:spacing w:after="20"/>
              <w:ind w:left="20"/>
              <w:jc w:val="both"/>
            </w:pPr>
            <w:r>
              <w:rPr>
                <w:rFonts w:ascii="Times New Roman"/>
                <w:b w:val="false"/>
                <w:i w:val="false"/>
                <w:color w:val="000000"/>
                <w:sz w:val="20"/>
              </w:rPr>
              <w:t>
Егорина А.,</w:t>
            </w:r>
          </w:p>
          <w:p>
            <w:pPr>
              <w:spacing w:after="20"/>
              <w:ind w:left="20"/>
              <w:jc w:val="both"/>
            </w:pPr>
            <w:r>
              <w:rPr>
                <w:rFonts w:ascii="Times New Roman"/>
                <w:b w:val="false"/>
                <w:i w:val="false"/>
                <w:color w:val="000000"/>
                <w:sz w:val="20"/>
              </w:rPr>
              <w:t>
Усикова А.,</w:t>
            </w:r>
          </w:p>
          <w:p>
            <w:pPr>
              <w:spacing w:after="20"/>
              <w:ind w:left="20"/>
              <w:jc w:val="both"/>
            </w:pPr>
            <w:r>
              <w:rPr>
                <w:rFonts w:ascii="Times New Roman"/>
                <w:b w:val="false"/>
                <w:i w:val="false"/>
                <w:color w:val="000000"/>
                <w:sz w:val="20"/>
              </w:rPr>
              <w:t>
Забенова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p>
            <w:pPr>
              <w:spacing w:after="20"/>
              <w:ind w:left="20"/>
              <w:jc w:val="both"/>
            </w:pPr>
            <w:r>
              <w:rPr>
                <w:rFonts w:ascii="Times New Roman"/>
                <w:b w:val="false"/>
                <w:i w:val="false"/>
                <w:color w:val="000000"/>
                <w:sz w:val="20"/>
              </w:rPr>
              <w:t>
Сахариева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8-9, 1 ч. (с начало XX века до 1945 года ) 2 ч. (с начало 1945 года до наших дней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w:t>
            </w:r>
          </w:p>
          <w:p>
            <w:pPr>
              <w:spacing w:after="20"/>
              <w:ind w:left="20"/>
              <w:jc w:val="both"/>
            </w:pPr>
            <w:r>
              <w:rPr>
                <w:rFonts w:ascii="Times New Roman"/>
                <w:b w:val="false"/>
                <w:i w:val="false"/>
                <w:color w:val="000000"/>
                <w:sz w:val="20"/>
              </w:rPr>
              <w:t>
Сактаганова З.,</w:t>
            </w:r>
          </w:p>
          <w:p>
            <w:pPr>
              <w:spacing w:after="20"/>
              <w:ind w:left="20"/>
              <w:jc w:val="both"/>
            </w:pPr>
            <w:r>
              <w:rPr>
                <w:rFonts w:ascii="Times New Roman"/>
                <w:b w:val="false"/>
                <w:i w:val="false"/>
                <w:color w:val="000000"/>
                <w:sz w:val="20"/>
              </w:rPr>
              <w:t>
Зуева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 (с 1946 года по настоящее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p>
            <w:pPr>
              <w:spacing w:after="20"/>
              <w:ind w:left="20"/>
              <w:jc w:val="both"/>
            </w:pPr>
            <w:r>
              <w:rPr>
                <w:rFonts w:ascii="Times New Roman"/>
                <w:b w:val="false"/>
                <w:i w:val="false"/>
                <w:color w:val="000000"/>
                <w:sz w:val="20"/>
              </w:rPr>
              <w:t>
Адиет К.,</w:t>
            </w:r>
          </w:p>
          <w:p>
            <w:pPr>
              <w:spacing w:after="20"/>
              <w:ind w:left="20"/>
              <w:jc w:val="both"/>
            </w:pPr>
            <w:r>
              <w:rPr>
                <w:rFonts w:ascii="Times New Roman"/>
                <w:b w:val="false"/>
                <w:i w:val="false"/>
                <w:color w:val="000000"/>
                <w:sz w:val="20"/>
              </w:rPr>
              <w:t>
Сатанов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Макашева К.,</w:t>
            </w:r>
          </w:p>
          <w:p>
            <w:pPr>
              <w:spacing w:after="20"/>
              <w:ind w:left="20"/>
              <w:jc w:val="both"/>
            </w:pPr>
            <w:r>
              <w:rPr>
                <w:rFonts w:ascii="Times New Roman"/>
                <w:b w:val="false"/>
                <w:i w:val="false"/>
                <w:color w:val="000000"/>
                <w:sz w:val="20"/>
              </w:rPr>
              <w:t>
Байзакова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9 класс.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Кенжетаев Д.,</w:t>
            </w:r>
          </w:p>
          <w:p>
            <w:pPr>
              <w:spacing w:after="20"/>
              <w:ind w:left="20"/>
              <w:jc w:val="both"/>
            </w:pPr>
            <w:r>
              <w:rPr>
                <w:rFonts w:ascii="Times New Roman"/>
                <w:b w:val="false"/>
                <w:i w:val="false"/>
                <w:color w:val="000000"/>
                <w:sz w:val="20"/>
              </w:rPr>
              <w:t>
Сайлыбаев А.,</w:t>
            </w:r>
          </w:p>
          <w:p>
            <w:pPr>
              <w:spacing w:after="20"/>
              <w:ind w:left="20"/>
              <w:jc w:val="both"/>
            </w:pPr>
            <w:r>
              <w:rPr>
                <w:rFonts w:ascii="Times New Roman"/>
                <w:b w:val="false"/>
                <w:i w:val="false"/>
                <w:color w:val="000000"/>
                <w:sz w:val="20"/>
              </w:rPr>
              <w:t xml:space="preserve">
Новикова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 и основы религиоведения. 9 класс.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Абуов А., </w:t>
            </w:r>
          </w:p>
          <w:p>
            <w:pPr>
              <w:spacing w:after="20"/>
              <w:ind w:left="20"/>
              <w:jc w:val="both"/>
            </w:pPr>
            <w:r>
              <w:rPr>
                <w:rFonts w:ascii="Times New Roman"/>
                <w:b w:val="false"/>
                <w:i w:val="false"/>
                <w:color w:val="000000"/>
                <w:sz w:val="20"/>
              </w:rPr>
              <w:t xml:space="preserve">
Калилаханова К., </w:t>
            </w:r>
          </w:p>
          <w:p>
            <w:pPr>
              <w:spacing w:after="20"/>
              <w:ind w:left="20"/>
              <w:jc w:val="both"/>
            </w:pPr>
            <w:r>
              <w:rPr>
                <w:rFonts w:ascii="Times New Roman"/>
                <w:b w:val="false"/>
                <w:i w:val="false"/>
                <w:color w:val="000000"/>
                <w:sz w:val="20"/>
              </w:rPr>
              <w:t xml:space="preserve">
Жанузакова Г., </w:t>
            </w:r>
          </w:p>
          <w:p>
            <w:pPr>
              <w:spacing w:after="20"/>
              <w:ind w:left="20"/>
              <w:jc w:val="both"/>
            </w:pPr>
            <w:r>
              <w:rPr>
                <w:rFonts w:ascii="Times New Roman"/>
                <w:b w:val="false"/>
                <w:i w:val="false"/>
                <w:color w:val="000000"/>
                <w:sz w:val="20"/>
              </w:rPr>
              <w:t xml:space="preserve">
Алимкулова С., </w:t>
            </w:r>
          </w:p>
          <w:p>
            <w:pPr>
              <w:spacing w:after="20"/>
              <w:ind w:left="20"/>
              <w:jc w:val="both"/>
            </w:pPr>
            <w:r>
              <w:rPr>
                <w:rFonts w:ascii="Times New Roman"/>
                <w:b w:val="false"/>
                <w:i w:val="false"/>
                <w:color w:val="000000"/>
                <w:sz w:val="20"/>
              </w:rPr>
              <w:t>
Закарьянова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Учебник +СD.</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Тулеуов Н.,</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w:t>
            </w:r>
          </w:p>
          <w:p>
            <w:pPr>
              <w:spacing w:after="20"/>
              <w:ind w:left="20"/>
              <w:jc w:val="both"/>
            </w:pPr>
            <w:r>
              <w:rPr>
                <w:rFonts w:ascii="Times New Roman"/>
                <w:b w:val="false"/>
                <w:i w:val="false"/>
                <w:color w:val="000000"/>
                <w:sz w:val="20"/>
              </w:rPr>
              <w:t>
Гесен И.,</w:t>
            </w:r>
          </w:p>
          <w:p>
            <w:pPr>
              <w:spacing w:after="20"/>
              <w:ind w:left="20"/>
              <w:jc w:val="both"/>
            </w:pPr>
            <w:r>
              <w:rPr>
                <w:rFonts w:ascii="Times New Roman"/>
                <w:b w:val="false"/>
                <w:i w:val="false"/>
                <w:color w:val="000000"/>
                <w:sz w:val="20"/>
              </w:rPr>
              <w:t>
Айдарбаев Н.,</w:t>
            </w:r>
          </w:p>
          <w:p>
            <w:pPr>
              <w:spacing w:after="20"/>
              <w:ind w:left="20"/>
              <w:jc w:val="both"/>
            </w:pPr>
            <w:r>
              <w:rPr>
                <w:rFonts w:ascii="Times New Roman"/>
                <w:b w:val="false"/>
                <w:i w:val="false"/>
                <w:color w:val="000000"/>
                <w:sz w:val="20"/>
              </w:rPr>
              <w:t>
Ахметов Н.,</w:t>
            </w:r>
          </w:p>
          <w:p>
            <w:pPr>
              <w:spacing w:after="20"/>
              <w:ind w:left="20"/>
              <w:jc w:val="both"/>
            </w:pPr>
            <w:r>
              <w:rPr>
                <w:rFonts w:ascii="Times New Roman"/>
                <w:b w:val="false"/>
                <w:i w:val="false"/>
                <w:color w:val="000000"/>
                <w:sz w:val="20"/>
              </w:rPr>
              <w:t>
Шаниев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w:t>
            </w:r>
          </w:p>
          <w:p>
            <w:pPr>
              <w:spacing w:after="20"/>
              <w:ind w:left="20"/>
              <w:jc w:val="both"/>
            </w:pPr>
            <w:r>
              <w:rPr>
                <w:rFonts w:ascii="Times New Roman"/>
                <w:b w:val="false"/>
                <w:i w:val="false"/>
                <w:color w:val="000000"/>
                <w:sz w:val="20"/>
              </w:rPr>
              <w:t>
Шокобалинов Н.,</w:t>
            </w:r>
          </w:p>
          <w:p>
            <w:pPr>
              <w:spacing w:after="20"/>
              <w:ind w:left="20"/>
              <w:jc w:val="both"/>
            </w:pPr>
            <w:r>
              <w:rPr>
                <w:rFonts w:ascii="Times New Roman"/>
                <w:b w:val="false"/>
                <w:i w:val="false"/>
                <w:color w:val="000000"/>
                <w:sz w:val="20"/>
              </w:rPr>
              <w:t>
Дуйсеев Е.,</w:t>
            </w:r>
          </w:p>
          <w:p>
            <w:pPr>
              <w:spacing w:after="20"/>
              <w:ind w:left="20"/>
              <w:jc w:val="both"/>
            </w:pPr>
            <w:r>
              <w:rPr>
                <w:rFonts w:ascii="Times New Roman"/>
                <w:b w:val="false"/>
                <w:i w:val="false"/>
                <w:color w:val="000000"/>
                <w:sz w:val="20"/>
              </w:rPr>
              <w:t>
Карабатыров А.,</w:t>
            </w:r>
          </w:p>
          <w:p>
            <w:pPr>
              <w:spacing w:after="20"/>
              <w:ind w:left="20"/>
              <w:jc w:val="both"/>
            </w:pPr>
            <w:r>
              <w:rPr>
                <w:rFonts w:ascii="Times New Roman"/>
                <w:b w:val="false"/>
                <w:i w:val="false"/>
                <w:color w:val="000000"/>
                <w:sz w:val="20"/>
              </w:rPr>
              <w:t>
Байешов А.,</w:t>
            </w:r>
          </w:p>
          <w:p>
            <w:pPr>
              <w:spacing w:after="20"/>
              <w:ind w:left="20"/>
              <w:jc w:val="both"/>
            </w:pPr>
            <w:r>
              <w:rPr>
                <w:rFonts w:ascii="Times New Roman"/>
                <w:b w:val="false"/>
                <w:i w:val="false"/>
                <w:color w:val="000000"/>
                <w:sz w:val="20"/>
              </w:rPr>
              <w:t>
Артыкбаев А.,</w:t>
            </w:r>
          </w:p>
          <w:p>
            <w:pPr>
              <w:spacing w:after="20"/>
              <w:ind w:left="20"/>
              <w:jc w:val="both"/>
            </w:pPr>
            <w:r>
              <w:rPr>
                <w:rFonts w:ascii="Times New Roman"/>
                <w:b w:val="false"/>
                <w:i w:val="false"/>
                <w:color w:val="000000"/>
                <w:sz w:val="20"/>
              </w:rPr>
              <w:t>
Ауелбаева К.,</w:t>
            </w:r>
          </w:p>
          <w:p>
            <w:pPr>
              <w:spacing w:after="20"/>
              <w:ind w:left="20"/>
              <w:jc w:val="both"/>
            </w:pPr>
            <w:r>
              <w:rPr>
                <w:rFonts w:ascii="Times New Roman"/>
                <w:b w:val="false"/>
                <w:i w:val="false"/>
                <w:color w:val="000000"/>
                <w:sz w:val="20"/>
              </w:rPr>
              <w:t>
Алтынбеков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w:t>
            </w:r>
          </w:p>
          <w:p>
            <w:pPr>
              <w:spacing w:after="20"/>
              <w:ind w:left="20"/>
              <w:jc w:val="both"/>
            </w:pPr>
            <w:r>
              <w:rPr>
                <w:rFonts w:ascii="Times New Roman"/>
                <w:b w:val="false"/>
                <w:i w:val="false"/>
                <w:color w:val="000000"/>
                <w:sz w:val="20"/>
              </w:rPr>
              <w:t>
Сагинтаев А.,</w:t>
            </w:r>
          </w:p>
          <w:p>
            <w:pPr>
              <w:spacing w:after="20"/>
              <w:ind w:left="20"/>
              <w:jc w:val="both"/>
            </w:pPr>
            <w:r>
              <w:rPr>
                <w:rFonts w:ascii="Times New Roman"/>
                <w:b w:val="false"/>
                <w:i w:val="false"/>
                <w:color w:val="000000"/>
                <w:sz w:val="20"/>
              </w:rPr>
              <w:t>
Эрметов Б.,</w:t>
            </w:r>
          </w:p>
          <w:p>
            <w:pPr>
              <w:spacing w:after="20"/>
              <w:ind w:left="20"/>
              <w:jc w:val="both"/>
            </w:pPr>
            <w:r>
              <w:rPr>
                <w:rFonts w:ascii="Times New Roman"/>
                <w:b w:val="false"/>
                <w:i w:val="false"/>
                <w:color w:val="000000"/>
                <w:sz w:val="20"/>
              </w:rPr>
              <w:t>
Байрам К.,</w:t>
            </w:r>
          </w:p>
          <w:p>
            <w:pPr>
              <w:spacing w:after="20"/>
              <w:ind w:left="20"/>
              <w:jc w:val="both"/>
            </w:pPr>
            <w:r>
              <w:rPr>
                <w:rFonts w:ascii="Times New Roman"/>
                <w:b w:val="false"/>
                <w:i w:val="false"/>
                <w:color w:val="000000"/>
                <w:sz w:val="20"/>
              </w:rPr>
              <w:t>
Ахметова А.,</w:t>
            </w:r>
          </w:p>
          <w:p>
            <w:pPr>
              <w:spacing w:after="20"/>
              <w:ind w:left="20"/>
              <w:jc w:val="both"/>
            </w:pPr>
            <w:r>
              <w:rPr>
                <w:rFonts w:ascii="Times New Roman"/>
                <w:b w:val="false"/>
                <w:i w:val="false"/>
                <w:color w:val="000000"/>
                <w:sz w:val="20"/>
              </w:rPr>
              <w:t>
Нуралиева Л.,</w:t>
            </w:r>
          </w:p>
          <w:p>
            <w:pPr>
              <w:spacing w:after="20"/>
              <w:ind w:left="20"/>
              <w:jc w:val="both"/>
            </w:pPr>
            <w:r>
              <w:rPr>
                <w:rFonts w:ascii="Times New Roman"/>
                <w:b w:val="false"/>
                <w:i w:val="false"/>
                <w:color w:val="000000"/>
                <w:sz w:val="20"/>
              </w:rPr>
              <w:t>
Джилкайдарова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Билингвальный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w:t>
            </w:r>
          </w:p>
          <w:p>
            <w:pPr>
              <w:spacing w:after="20"/>
              <w:ind w:left="20"/>
              <w:jc w:val="both"/>
            </w:pPr>
            <w:r>
              <w:rPr>
                <w:rFonts w:ascii="Times New Roman"/>
                <w:b w:val="false"/>
                <w:i w:val="false"/>
                <w:color w:val="000000"/>
                <w:sz w:val="20"/>
              </w:rPr>
              <w:t>
Хасен Т.,</w:t>
            </w:r>
          </w:p>
          <w:p>
            <w:pPr>
              <w:spacing w:after="20"/>
              <w:ind w:left="20"/>
              <w:jc w:val="both"/>
            </w:pPr>
            <w:r>
              <w:rPr>
                <w:rFonts w:ascii="Times New Roman"/>
                <w:b w:val="false"/>
                <w:i w:val="false"/>
                <w:color w:val="000000"/>
                <w:sz w:val="20"/>
              </w:rPr>
              <w:t>
Жұмағұлов Н.,</w:t>
            </w:r>
          </w:p>
          <w:p>
            <w:pPr>
              <w:spacing w:after="20"/>
              <w:ind w:left="20"/>
              <w:jc w:val="both"/>
            </w:pPr>
            <w:r>
              <w:rPr>
                <w:rFonts w:ascii="Times New Roman"/>
                <w:b w:val="false"/>
                <w:i w:val="false"/>
                <w:color w:val="000000"/>
                <w:sz w:val="20"/>
              </w:rPr>
              <w:t>
Калиев Д.,</w:t>
            </w:r>
          </w:p>
          <w:p>
            <w:pPr>
              <w:spacing w:after="20"/>
              <w:ind w:left="20"/>
              <w:jc w:val="both"/>
            </w:pPr>
            <w:r>
              <w:rPr>
                <w:rFonts w:ascii="Times New Roman"/>
                <w:b w:val="false"/>
                <w:i w:val="false"/>
                <w:color w:val="000000"/>
                <w:sz w:val="20"/>
              </w:rPr>
              <w:t>
Юсупов О.,</w:t>
            </w:r>
          </w:p>
          <w:p>
            <w:pPr>
              <w:spacing w:after="20"/>
              <w:ind w:left="20"/>
              <w:jc w:val="both"/>
            </w:pPr>
            <w:r>
              <w:rPr>
                <w:rFonts w:ascii="Times New Roman"/>
                <w:b w:val="false"/>
                <w:i w:val="false"/>
                <w:color w:val="000000"/>
                <w:sz w:val="20"/>
              </w:rPr>
              <w:t>
Саматов А.,</w:t>
            </w:r>
          </w:p>
          <w:p>
            <w:pPr>
              <w:spacing w:after="20"/>
              <w:ind w:left="20"/>
              <w:jc w:val="both"/>
            </w:pPr>
            <w:r>
              <w:rPr>
                <w:rFonts w:ascii="Times New Roman"/>
                <w:b w:val="false"/>
                <w:i w:val="false"/>
                <w:color w:val="000000"/>
                <w:sz w:val="20"/>
              </w:rPr>
              <w:t>
Сел А.,</w:t>
            </w:r>
          </w:p>
          <w:p>
            <w:pPr>
              <w:spacing w:after="20"/>
              <w:ind w:left="20"/>
              <w:jc w:val="both"/>
            </w:pPr>
            <w:r>
              <w:rPr>
                <w:rFonts w:ascii="Times New Roman"/>
                <w:b w:val="false"/>
                <w:i w:val="false"/>
                <w:color w:val="000000"/>
                <w:sz w:val="20"/>
              </w:rPr>
              <w:t>
Тор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Кутукова Е.,</w:t>
            </w:r>
          </w:p>
          <w:p>
            <w:pPr>
              <w:spacing w:after="20"/>
              <w:ind w:left="20"/>
              <w:jc w:val="both"/>
            </w:pPr>
            <w:r>
              <w:rPr>
                <w:rFonts w:ascii="Times New Roman"/>
                <w:b w:val="false"/>
                <w:i w:val="false"/>
                <w:color w:val="000000"/>
                <w:sz w:val="20"/>
              </w:rPr>
              <w:t>
Емельянова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Ардакулы Д.,</w:t>
            </w:r>
          </w:p>
          <w:p>
            <w:pPr>
              <w:spacing w:after="20"/>
              <w:ind w:left="20"/>
              <w:jc w:val="both"/>
            </w:pPr>
            <w:r>
              <w:rPr>
                <w:rFonts w:ascii="Times New Roman"/>
                <w:b w:val="false"/>
                <w:i w:val="false"/>
                <w:color w:val="000000"/>
                <w:sz w:val="20"/>
              </w:rPr>
              <w:t>
Ескендирова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Абдулкаримова Г.,</w:t>
            </w:r>
          </w:p>
          <w:p>
            <w:pPr>
              <w:spacing w:after="20"/>
              <w:ind w:left="20"/>
              <w:jc w:val="both"/>
            </w:pPr>
            <w:r>
              <w:rPr>
                <w:rFonts w:ascii="Times New Roman"/>
                <w:b w:val="false"/>
                <w:i w:val="false"/>
                <w:color w:val="000000"/>
                <w:sz w:val="20"/>
              </w:rPr>
              <w:t>
Шекербекова Ш.,</w:t>
            </w:r>
          </w:p>
          <w:p>
            <w:pPr>
              <w:spacing w:after="20"/>
              <w:ind w:left="20"/>
              <w:jc w:val="both"/>
            </w:pPr>
            <w:r>
              <w:rPr>
                <w:rFonts w:ascii="Times New Roman"/>
                <w:b w:val="false"/>
                <w:i w:val="false"/>
                <w:color w:val="000000"/>
                <w:sz w:val="20"/>
              </w:rPr>
              <w:t>
Рахимжанова Л.,</w:t>
            </w:r>
          </w:p>
          <w:p>
            <w:pPr>
              <w:spacing w:after="20"/>
              <w:ind w:left="20"/>
              <w:jc w:val="both"/>
            </w:pPr>
            <w:r>
              <w:rPr>
                <w:rFonts w:ascii="Times New Roman"/>
                <w:b w:val="false"/>
                <w:i w:val="false"/>
                <w:color w:val="000000"/>
                <w:sz w:val="20"/>
              </w:rPr>
              <w:t>
Курмангалиева Н.,</w:t>
            </w:r>
          </w:p>
          <w:p>
            <w:pPr>
              <w:spacing w:after="20"/>
              <w:ind w:left="20"/>
              <w:jc w:val="both"/>
            </w:pPr>
            <w:r>
              <w:rPr>
                <w:rFonts w:ascii="Times New Roman"/>
                <w:b w:val="false"/>
                <w:i w:val="false"/>
                <w:color w:val="000000"/>
                <w:sz w:val="20"/>
              </w:rPr>
              <w:t>
Бекмолдаева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w:t>
            </w:r>
          </w:p>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Токбергенова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Тимченко С.,</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Есетова С.,</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Бондаренко М.,</w:t>
            </w:r>
          </w:p>
          <w:p>
            <w:pPr>
              <w:spacing w:after="20"/>
              <w:ind w:left="20"/>
              <w:jc w:val="both"/>
            </w:pPr>
            <w:r>
              <w:rPr>
                <w:rFonts w:ascii="Times New Roman"/>
                <w:b w:val="false"/>
                <w:i w:val="false"/>
                <w:color w:val="000000"/>
                <w:sz w:val="20"/>
              </w:rPr>
              <w:t>
Сарсенбекова А.,</w:t>
            </w:r>
          </w:p>
          <w:p>
            <w:pPr>
              <w:spacing w:after="20"/>
              <w:ind w:left="20"/>
              <w:jc w:val="both"/>
            </w:pPr>
            <w:r>
              <w:rPr>
                <w:rFonts w:ascii="Times New Roman"/>
                <w:b w:val="false"/>
                <w:i w:val="false"/>
                <w:color w:val="000000"/>
                <w:sz w:val="20"/>
              </w:rPr>
              <w:t>
Утегенова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Емельянова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Рахимжанова Л.,</w:t>
            </w:r>
          </w:p>
          <w:p>
            <w:pPr>
              <w:spacing w:after="20"/>
              <w:ind w:left="20"/>
              <w:jc w:val="both"/>
            </w:pPr>
            <w:r>
              <w:rPr>
                <w:rFonts w:ascii="Times New Roman"/>
                <w:b w:val="false"/>
                <w:i w:val="false"/>
                <w:color w:val="000000"/>
                <w:sz w:val="20"/>
              </w:rPr>
              <w:t>
Киселева Е.,</w:t>
            </w:r>
          </w:p>
          <w:p>
            <w:pPr>
              <w:spacing w:after="20"/>
              <w:ind w:left="20"/>
              <w:jc w:val="both"/>
            </w:pPr>
            <w:r>
              <w:rPr>
                <w:rFonts w:ascii="Times New Roman"/>
                <w:b w:val="false"/>
                <w:i w:val="false"/>
                <w:color w:val="000000"/>
                <w:sz w:val="20"/>
              </w:rPr>
              <w:t>
Курмангалиева Н.,</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Абилмажинова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p>
            <w:pPr>
              <w:spacing w:after="20"/>
              <w:ind w:left="20"/>
              <w:jc w:val="both"/>
            </w:pPr>
            <w:r>
              <w:rPr>
                <w:rFonts w:ascii="Times New Roman"/>
                <w:b w:val="false"/>
                <w:i w:val="false"/>
                <w:color w:val="000000"/>
                <w:sz w:val="20"/>
              </w:rPr>
              <w:t>
Нуртаева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Казахбаева Д.,</w:t>
            </w:r>
          </w:p>
          <w:p>
            <w:pPr>
              <w:spacing w:after="20"/>
              <w:ind w:left="20"/>
              <w:jc w:val="both"/>
            </w:pPr>
            <w:r>
              <w:rPr>
                <w:rFonts w:ascii="Times New Roman"/>
                <w:b w:val="false"/>
                <w:i w:val="false"/>
                <w:color w:val="000000"/>
                <w:sz w:val="20"/>
              </w:rPr>
              <w:t>
Иманбеков О.,</w:t>
            </w:r>
          </w:p>
          <w:p>
            <w:pPr>
              <w:spacing w:after="20"/>
              <w:ind w:left="20"/>
              <w:jc w:val="both"/>
            </w:pPr>
            <w:r>
              <w:rPr>
                <w:rFonts w:ascii="Times New Roman"/>
                <w:b w:val="false"/>
                <w:i w:val="false"/>
                <w:color w:val="000000"/>
                <w:sz w:val="20"/>
              </w:rPr>
              <w:t>
Кыстаубаев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Тимченко С.,</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Есетова С.,</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Ш. Ергожина,</w:t>
            </w:r>
          </w:p>
          <w:p>
            <w:pPr>
              <w:spacing w:after="20"/>
              <w:ind w:left="20"/>
              <w:jc w:val="both"/>
            </w:pPr>
            <w:r>
              <w:rPr>
                <w:rFonts w:ascii="Times New Roman"/>
                <w:b w:val="false"/>
                <w:i w:val="false"/>
                <w:color w:val="000000"/>
                <w:sz w:val="20"/>
              </w:rPr>
              <w:t>
Г.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Часть 1. Начальная военная и технологическая подготовка. Учебник. Часть 2.</w:t>
            </w:r>
          </w:p>
          <w:p>
            <w:pPr>
              <w:spacing w:after="20"/>
              <w:ind w:left="20"/>
              <w:jc w:val="both"/>
            </w:pPr>
            <w:r>
              <w:rPr>
                <w:rFonts w:ascii="Times New Roman"/>
                <w:b w:val="false"/>
                <w:i w:val="false"/>
                <w:color w:val="000000"/>
                <w:sz w:val="20"/>
              </w:rPr>
              <w:t>
Учебно-полевые сборы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+СD. Часть 1</w:t>
            </w:r>
          </w:p>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Часть 2. Учебно-полевые (лагерные) сборы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p>
          <w:p>
            <w:pPr>
              <w:spacing w:after="20"/>
              <w:ind w:left="20"/>
              <w:jc w:val="both"/>
            </w:pPr>
            <w:r>
              <w:rPr>
                <w:rFonts w:ascii="Times New Roman"/>
                <w:b w:val="false"/>
                <w:i w:val="false"/>
                <w:color w:val="000000"/>
                <w:sz w:val="20"/>
              </w:rPr>
              <w:t>
Адельбаев Е.,</w:t>
            </w:r>
          </w:p>
          <w:p>
            <w:pPr>
              <w:spacing w:after="20"/>
              <w:ind w:left="20"/>
              <w:jc w:val="both"/>
            </w:pPr>
            <w:r>
              <w:rPr>
                <w:rFonts w:ascii="Times New Roman"/>
                <w:b w:val="false"/>
                <w:i w:val="false"/>
                <w:color w:val="000000"/>
                <w:sz w:val="20"/>
              </w:rPr>
              <w:t>
Асилов Н.,</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Ерекешев А.,</w:t>
            </w:r>
          </w:p>
          <w:p>
            <w:pPr>
              <w:spacing w:after="20"/>
              <w:ind w:left="20"/>
              <w:jc w:val="both"/>
            </w:pPr>
            <w:r>
              <w:rPr>
                <w:rFonts w:ascii="Times New Roman"/>
                <w:b w:val="false"/>
                <w:i w:val="false"/>
                <w:color w:val="000000"/>
                <w:sz w:val="20"/>
              </w:rPr>
              <w:t>
Усербаев А.,</w:t>
            </w:r>
          </w:p>
          <w:p>
            <w:pPr>
              <w:spacing w:after="20"/>
              <w:ind w:left="20"/>
              <w:jc w:val="both"/>
            </w:pPr>
            <w:r>
              <w:rPr>
                <w:rFonts w:ascii="Times New Roman"/>
                <w:b w:val="false"/>
                <w:i w:val="false"/>
                <w:color w:val="000000"/>
                <w:sz w:val="20"/>
              </w:rPr>
              <w:t>
Саткулов Ж.,</w:t>
            </w:r>
          </w:p>
          <w:p>
            <w:pPr>
              <w:spacing w:after="20"/>
              <w:ind w:left="20"/>
              <w:jc w:val="both"/>
            </w:pPr>
            <w:r>
              <w:rPr>
                <w:rFonts w:ascii="Times New Roman"/>
                <w:b w:val="false"/>
                <w:i w:val="false"/>
                <w:color w:val="000000"/>
                <w:sz w:val="20"/>
              </w:rPr>
              <w:t>
Куптилеуова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Учебник+СD.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w:t>
            </w:r>
          </w:p>
          <w:p>
            <w:pPr>
              <w:spacing w:after="20"/>
              <w:ind w:left="20"/>
              <w:jc w:val="both"/>
            </w:pPr>
            <w:r>
              <w:rPr>
                <w:rFonts w:ascii="Times New Roman"/>
                <w:b w:val="false"/>
                <w:i w:val="false"/>
                <w:color w:val="000000"/>
                <w:sz w:val="20"/>
              </w:rPr>
              <w:t>
Караев Р.,</w:t>
            </w:r>
          </w:p>
          <w:p>
            <w:pPr>
              <w:spacing w:after="20"/>
              <w:ind w:left="20"/>
              <w:jc w:val="both"/>
            </w:pPr>
            <w:r>
              <w:rPr>
                <w:rFonts w:ascii="Times New Roman"/>
                <w:b w:val="false"/>
                <w:i w:val="false"/>
                <w:color w:val="000000"/>
                <w:sz w:val="20"/>
              </w:rPr>
              <w:t>
Султанов Ж.,</w:t>
            </w:r>
          </w:p>
          <w:p>
            <w:pPr>
              <w:spacing w:after="20"/>
              <w:ind w:left="20"/>
              <w:jc w:val="both"/>
            </w:pPr>
            <w:r>
              <w:rPr>
                <w:rFonts w:ascii="Times New Roman"/>
                <w:b w:val="false"/>
                <w:i w:val="false"/>
                <w:color w:val="000000"/>
                <w:sz w:val="20"/>
              </w:rPr>
              <w:t>
Караев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Щеглов С.,</w:t>
            </w:r>
          </w:p>
          <w:p>
            <w:pPr>
              <w:spacing w:after="20"/>
              <w:ind w:left="20"/>
              <w:jc w:val="both"/>
            </w:pPr>
            <w:r>
              <w:rPr>
                <w:rFonts w:ascii="Times New Roman"/>
                <w:b w:val="false"/>
                <w:i w:val="false"/>
                <w:color w:val="000000"/>
                <w:sz w:val="20"/>
              </w:rPr>
              <w:t>
Ханин Д.,</w:t>
            </w:r>
          </w:p>
          <w:p>
            <w:pPr>
              <w:spacing w:after="20"/>
              <w:ind w:left="20"/>
              <w:jc w:val="both"/>
            </w:pPr>
            <w:r>
              <w:rPr>
                <w:rFonts w:ascii="Times New Roman"/>
                <w:b w:val="false"/>
                <w:i w:val="false"/>
                <w:color w:val="000000"/>
                <w:sz w:val="20"/>
              </w:rPr>
              <w:t>
Сейтенова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+Аудиодиск.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w:t>
            </w:r>
          </w:p>
          <w:p>
            <w:pPr>
              <w:spacing w:after="20"/>
              <w:ind w:left="20"/>
              <w:jc w:val="both"/>
            </w:pPr>
            <w:r>
              <w:rPr>
                <w:rFonts w:ascii="Times New Roman"/>
                <w:b w:val="false"/>
                <w:i w:val="false"/>
                <w:color w:val="000000"/>
                <w:sz w:val="20"/>
              </w:rPr>
              <w:t>
Мантаева Р.,</w:t>
            </w:r>
          </w:p>
          <w:p>
            <w:pPr>
              <w:spacing w:after="20"/>
              <w:ind w:left="20"/>
              <w:jc w:val="both"/>
            </w:pPr>
            <w:r>
              <w:rPr>
                <w:rFonts w:ascii="Times New Roman"/>
                <w:b w:val="false"/>
                <w:i w:val="false"/>
                <w:color w:val="000000"/>
                <w:sz w:val="20"/>
              </w:rPr>
              <w:t>
Сагимбаева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p>
          <w:p>
            <w:pPr>
              <w:spacing w:after="20"/>
              <w:ind w:left="20"/>
              <w:jc w:val="both"/>
            </w:pPr>
            <w:r>
              <w:rPr>
                <w:rFonts w:ascii="Times New Roman"/>
                <w:b w:val="false"/>
                <w:i w:val="false"/>
                <w:color w:val="000000"/>
                <w:sz w:val="20"/>
              </w:rPr>
              <w:t>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Учебник+CD.</w:t>
            </w:r>
          </w:p>
          <w:p>
            <w:pPr>
              <w:spacing w:after="20"/>
              <w:ind w:left="20"/>
              <w:jc w:val="both"/>
            </w:pPr>
            <w:r>
              <w:rPr>
                <w:rFonts w:ascii="Times New Roman"/>
                <w:b w:val="false"/>
                <w:i w:val="false"/>
                <w:color w:val="000000"/>
                <w:sz w:val="20"/>
              </w:rPr>
              <w:t>
10,11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Абдулкаримова Г.,</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Рсалина Л.,</w:t>
            </w:r>
          </w:p>
          <w:p>
            <w:pPr>
              <w:spacing w:after="20"/>
              <w:ind w:left="20"/>
              <w:jc w:val="both"/>
            </w:pPr>
            <w:r>
              <w:rPr>
                <w:rFonts w:ascii="Times New Roman"/>
                <w:b w:val="false"/>
                <w:i w:val="false"/>
                <w:color w:val="000000"/>
                <w:sz w:val="20"/>
              </w:rPr>
              <w:t>
Есенкул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w:t>
            </w:r>
          </w:p>
          <w:p>
            <w:pPr>
              <w:spacing w:after="20"/>
              <w:ind w:left="20"/>
              <w:jc w:val="both"/>
            </w:pPr>
            <w:r>
              <w:rPr>
                <w:rFonts w:ascii="Times New Roman"/>
                <w:b w:val="false"/>
                <w:i w:val="false"/>
                <w:color w:val="000000"/>
                <w:sz w:val="20"/>
              </w:rPr>
              <w:t>
Асанов Н.,</w:t>
            </w:r>
          </w:p>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p>
            <w:pPr>
              <w:spacing w:after="20"/>
              <w:ind w:left="20"/>
              <w:jc w:val="both"/>
            </w:pPr>
            <w:r>
              <w:rPr>
                <w:rFonts w:ascii="Times New Roman"/>
                <w:b w:val="false"/>
                <w:i w:val="false"/>
                <w:color w:val="000000"/>
                <w:sz w:val="20"/>
              </w:rPr>
              <w:t>
Куприй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p>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Насохова Ш.,</w:t>
            </w:r>
          </w:p>
          <w:p>
            <w:pPr>
              <w:spacing w:after="20"/>
              <w:ind w:left="20"/>
              <w:jc w:val="both"/>
            </w:pPr>
            <w:r>
              <w:rPr>
                <w:rFonts w:ascii="Times New Roman"/>
                <w:b w:val="false"/>
                <w:i w:val="false"/>
                <w:color w:val="000000"/>
                <w:sz w:val="20"/>
              </w:rPr>
              <w:t>
Абишев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p>
          <w:p>
            <w:pPr>
              <w:spacing w:after="20"/>
              <w:ind w:left="20"/>
              <w:jc w:val="both"/>
            </w:pPr>
            <w:r>
              <w:rPr>
                <w:rFonts w:ascii="Times New Roman"/>
                <w:b w:val="false"/>
                <w:i w:val="false"/>
                <w:color w:val="000000"/>
                <w:sz w:val="20"/>
              </w:rPr>
              <w:t>
Шункеев К.,</w:t>
            </w:r>
          </w:p>
          <w:p>
            <w:pPr>
              <w:spacing w:after="20"/>
              <w:ind w:left="20"/>
              <w:jc w:val="both"/>
            </w:pPr>
            <w:r>
              <w:rPr>
                <w:rFonts w:ascii="Times New Roman"/>
                <w:b w:val="false"/>
                <w:i w:val="false"/>
                <w:color w:val="000000"/>
                <w:sz w:val="20"/>
              </w:rPr>
              <w:t>
Мясникова Л.,</w:t>
            </w:r>
          </w:p>
          <w:p>
            <w:pPr>
              <w:spacing w:after="20"/>
              <w:ind w:left="20"/>
              <w:jc w:val="both"/>
            </w:pPr>
            <w:r>
              <w:rPr>
                <w:rFonts w:ascii="Times New Roman"/>
                <w:b w:val="false"/>
                <w:i w:val="false"/>
                <w:color w:val="000000"/>
                <w:sz w:val="20"/>
              </w:rPr>
              <w:t>
Жантурина Н.,</w:t>
            </w:r>
          </w:p>
          <w:p>
            <w:pPr>
              <w:spacing w:after="20"/>
              <w:ind w:left="20"/>
              <w:jc w:val="both"/>
            </w:pPr>
            <w:r>
              <w:rPr>
                <w:rFonts w:ascii="Times New Roman"/>
                <w:b w:val="false"/>
                <w:i w:val="false"/>
                <w:color w:val="000000"/>
                <w:sz w:val="20"/>
              </w:rPr>
              <w:t>
Бармина А.,</w:t>
            </w:r>
          </w:p>
          <w:p>
            <w:pPr>
              <w:spacing w:after="20"/>
              <w:ind w:left="20"/>
              <w:jc w:val="both"/>
            </w:pPr>
            <w:r>
              <w:rPr>
                <w:rFonts w:ascii="Times New Roman"/>
                <w:b w:val="false"/>
                <w:i w:val="false"/>
                <w:color w:val="000000"/>
                <w:sz w:val="20"/>
              </w:rPr>
              <w:t>
Аймаганбетова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ОГН</w:t>
            </w:r>
          </w:p>
          <w:p>
            <w:pPr>
              <w:spacing w:after="20"/>
              <w:ind w:left="20"/>
              <w:jc w:val="both"/>
            </w:pPr>
            <w:r>
              <w:rPr>
                <w:rFonts w:ascii="Times New Roman"/>
                <w:b w:val="false"/>
                <w:i w:val="false"/>
                <w:color w:val="000000"/>
                <w:sz w:val="20"/>
              </w:rPr>
              <w:t>
Учебник. 1,2 часть.</w:t>
            </w:r>
          </w:p>
          <w:p>
            <w:pPr>
              <w:spacing w:after="20"/>
              <w:ind w:left="20"/>
              <w:jc w:val="both"/>
            </w:pPr>
            <w:r>
              <w:rPr>
                <w:rFonts w:ascii="Times New Roman"/>
                <w:b w:val="false"/>
                <w:i w:val="false"/>
                <w:color w:val="000000"/>
                <w:sz w:val="20"/>
              </w:rPr>
              <w:t>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Қаирбекова Р.,</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Бондаренко М.,</w:t>
            </w:r>
          </w:p>
          <w:p>
            <w:pPr>
              <w:spacing w:after="20"/>
              <w:ind w:left="20"/>
              <w:jc w:val="both"/>
            </w:pPr>
            <w:r>
              <w:rPr>
                <w:rFonts w:ascii="Times New Roman"/>
                <w:b w:val="false"/>
                <w:i w:val="false"/>
                <w:color w:val="000000"/>
                <w:sz w:val="20"/>
              </w:rPr>
              <w:t>
Михайленко В.,</w:t>
            </w:r>
          </w:p>
          <w:p>
            <w:pPr>
              <w:spacing w:after="20"/>
              <w:ind w:left="20"/>
              <w:jc w:val="both"/>
            </w:pPr>
            <w:r>
              <w:rPr>
                <w:rFonts w:ascii="Times New Roman"/>
                <w:b w:val="false"/>
                <w:i w:val="false"/>
                <w:color w:val="000000"/>
                <w:sz w:val="20"/>
              </w:rPr>
              <w:t>
Сарсенбекова А.,</w:t>
            </w:r>
          </w:p>
          <w:p>
            <w:pPr>
              <w:spacing w:after="20"/>
              <w:ind w:left="20"/>
              <w:jc w:val="both"/>
            </w:pPr>
            <w:r>
              <w:rPr>
                <w:rFonts w:ascii="Times New Roman"/>
                <w:b w:val="false"/>
                <w:i w:val="false"/>
                <w:color w:val="000000"/>
                <w:sz w:val="20"/>
              </w:rPr>
              <w:t>
Берденова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Абишева,</w:t>
            </w:r>
          </w:p>
          <w:p>
            <w:pPr>
              <w:spacing w:after="20"/>
              <w:ind w:left="20"/>
              <w:jc w:val="both"/>
            </w:pPr>
            <w:r>
              <w:rPr>
                <w:rFonts w:ascii="Times New Roman"/>
                <w:b w:val="false"/>
                <w:i w:val="false"/>
                <w:color w:val="000000"/>
                <w:sz w:val="20"/>
              </w:rPr>
              <w:t>
М. Асылбекова,</w:t>
            </w:r>
          </w:p>
          <w:p>
            <w:pPr>
              <w:spacing w:after="20"/>
              <w:ind w:left="20"/>
              <w:jc w:val="both"/>
            </w:pPr>
            <w:r>
              <w:rPr>
                <w:rFonts w:ascii="Times New Roman"/>
                <w:b w:val="false"/>
                <w:i w:val="false"/>
                <w:color w:val="000000"/>
                <w:sz w:val="20"/>
              </w:rPr>
              <w:t>
З. Поляк,</w:t>
            </w:r>
          </w:p>
          <w:p>
            <w:pPr>
              <w:spacing w:after="20"/>
              <w:ind w:left="20"/>
              <w:jc w:val="both"/>
            </w:pPr>
            <w:r>
              <w:rPr>
                <w:rFonts w:ascii="Times New Roman"/>
                <w:b w:val="false"/>
                <w:i w:val="false"/>
                <w:color w:val="000000"/>
                <w:sz w:val="20"/>
              </w:rPr>
              <w:t>
Д. Сабирова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Учебник.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Учебник+CD.</w:t>
            </w:r>
          </w:p>
          <w:p>
            <w:pPr>
              <w:spacing w:after="20"/>
              <w:ind w:left="20"/>
              <w:jc w:val="both"/>
            </w:pPr>
            <w:r>
              <w:rPr>
                <w:rFonts w:ascii="Times New Roman"/>
                <w:b w:val="false"/>
                <w:i w:val="false"/>
                <w:color w:val="000000"/>
                <w:sz w:val="20"/>
              </w:rPr>
              <w:t>
10,11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Абдулкаримова Г.,</w:t>
            </w:r>
          </w:p>
          <w:p>
            <w:pPr>
              <w:spacing w:after="20"/>
              <w:ind w:left="20"/>
              <w:jc w:val="both"/>
            </w:pPr>
            <w:r>
              <w:rPr>
                <w:rFonts w:ascii="Times New Roman"/>
                <w:b w:val="false"/>
                <w:i w:val="false"/>
                <w:color w:val="000000"/>
                <w:sz w:val="20"/>
              </w:rPr>
              <w:t>
Рахимжанова Л.,</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Абилмажинова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Аблайханова Н.,</w:t>
            </w:r>
          </w:p>
          <w:p>
            <w:pPr>
              <w:spacing w:after="20"/>
              <w:ind w:left="20"/>
              <w:jc w:val="both"/>
            </w:pPr>
            <w:r>
              <w:rPr>
                <w:rFonts w:ascii="Times New Roman"/>
                <w:b w:val="false"/>
                <w:i w:val="false"/>
                <w:color w:val="000000"/>
                <w:sz w:val="20"/>
              </w:rPr>
              <w:t>
Калыбаева А.,</w:t>
            </w:r>
          </w:p>
          <w:p>
            <w:pPr>
              <w:spacing w:after="20"/>
              <w:ind w:left="20"/>
              <w:jc w:val="both"/>
            </w:pPr>
            <w:r>
              <w:rPr>
                <w:rFonts w:ascii="Times New Roman"/>
                <w:b w:val="false"/>
                <w:i w:val="false"/>
                <w:color w:val="000000"/>
                <w:sz w:val="20"/>
              </w:rPr>
              <w:t>
Паримбекова А.,</w:t>
            </w:r>
          </w:p>
          <w:p>
            <w:pPr>
              <w:spacing w:after="20"/>
              <w:ind w:left="20"/>
              <w:jc w:val="both"/>
            </w:pPr>
            <w:r>
              <w:rPr>
                <w:rFonts w:ascii="Times New Roman"/>
                <w:b w:val="false"/>
                <w:i w:val="false"/>
                <w:color w:val="000000"/>
                <w:sz w:val="20"/>
              </w:rPr>
              <w:t>
Усипбек Б.,</w:t>
            </w:r>
          </w:p>
          <w:p>
            <w:pPr>
              <w:spacing w:after="20"/>
              <w:ind w:left="20"/>
              <w:jc w:val="both"/>
            </w:pPr>
            <w:r>
              <w:rPr>
                <w:rFonts w:ascii="Times New Roman"/>
                <w:b w:val="false"/>
                <w:i w:val="false"/>
                <w:color w:val="000000"/>
                <w:sz w:val="20"/>
              </w:rPr>
              <w:t>
Швецова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w:t>
            </w:r>
          </w:p>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Насохова Ш.,</w:t>
            </w:r>
          </w:p>
          <w:p>
            <w:pPr>
              <w:spacing w:after="20"/>
              <w:ind w:left="20"/>
              <w:jc w:val="both"/>
            </w:pPr>
            <w:r>
              <w:rPr>
                <w:rFonts w:ascii="Times New Roman"/>
                <w:b w:val="false"/>
                <w:i w:val="false"/>
                <w:color w:val="000000"/>
                <w:sz w:val="20"/>
              </w:rPr>
              <w:t>
Абишев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w:t>
            </w:r>
          </w:p>
          <w:p>
            <w:pPr>
              <w:spacing w:after="20"/>
              <w:ind w:left="20"/>
              <w:jc w:val="both"/>
            </w:pPr>
            <w:r>
              <w:rPr>
                <w:rFonts w:ascii="Times New Roman"/>
                <w:b w:val="false"/>
                <w:i w:val="false"/>
                <w:color w:val="000000"/>
                <w:sz w:val="20"/>
              </w:rPr>
              <w:t>
Шункеев К.,</w:t>
            </w:r>
          </w:p>
          <w:p>
            <w:pPr>
              <w:spacing w:after="20"/>
              <w:ind w:left="20"/>
              <w:jc w:val="both"/>
            </w:pPr>
            <w:r>
              <w:rPr>
                <w:rFonts w:ascii="Times New Roman"/>
                <w:b w:val="false"/>
                <w:i w:val="false"/>
                <w:color w:val="000000"/>
                <w:sz w:val="20"/>
              </w:rPr>
              <w:t>
Мясникова Л.,</w:t>
            </w:r>
          </w:p>
          <w:p>
            <w:pPr>
              <w:spacing w:after="20"/>
              <w:ind w:left="20"/>
              <w:jc w:val="both"/>
            </w:pPr>
            <w:r>
              <w:rPr>
                <w:rFonts w:ascii="Times New Roman"/>
                <w:b w:val="false"/>
                <w:i w:val="false"/>
                <w:color w:val="000000"/>
                <w:sz w:val="20"/>
              </w:rPr>
              <w:t>
Жантурина Н.,</w:t>
            </w:r>
          </w:p>
          <w:p>
            <w:pPr>
              <w:spacing w:after="20"/>
              <w:ind w:left="20"/>
              <w:jc w:val="both"/>
            </w:pPr>
            <w:r>
              <w:rPr>
                <w:rFonts w:ascii="Times New Roman"/>
                <w:b w:val="false"/>
                <w:i w:val="false"/>
                <w:color w:val="000000"/>
                <w:sz w:val="20"/>
              </w:rPr>
              <w:t>
Бармина А.,</w:t>
            </w:r>
          </w:p>
          <w:p>
            <w:pPr>
              <w:spacing w:after="20"/>
              <w:ind w:left="20"/>
              <w:jc w:val="both"/>
            </w:pPr>
            <w:r>
              <w:rPr>
                <w:rFonts w:ascii="Times New Roman"/>
                <w:b w:val="false"/>
                <w:i w:val="false"/>
                <w:color w:val="000000"/>
                <w:sz w:val="20"/>
              </w:rPr>
              <w:t>
Аймаганбетова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К.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Оқулық +Үнтаспа.</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w:t>
            </w:r>
          </w:p>
          <w:p>
            <w:pPr>
              <w:spacing w:after="20"/>
              <w:ind w:left="20"/>
              <w:jc w:val="both"/>
            </w:pPr>
            <w:r>
              <w:rPr>
                <w:rFonts w:ascii="Times New Roman"/>
                <w:b w:val="false"/>
                <w:i w:val="false"/>
                <w:color w:val="000000"/>
                <w:sz w:val="20"/>
              </w:rPr>
              <w:t>
А.Бекетова,</w:t>
            </w:r>
          </w:p>
          <w:p>
            <w:pPr>
              <w:spacing w:after="20"/>
              <w:ind w:left="20"/>
              <w:jc w:val="both"/>
            </w:pPr>
            <w:r>
              <w:rPr>
                <w:rFonts w:ascii="Times New Roman"/>
                <w:b w:val="false"/>
                <w:i w:val="false"/>
                <w:color w:val="000000"/>
                <w:sz w:val="20"/>
              </w:rPr>
              <w:t>
С.Кужакова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Сандыбаева А.,</w:t>
            </w:r>
          </w:p>
          <w:p>
            <w:pPr>
              <w:spacing w:after="20"/>
              <w:ind w:left="20"/>
              <w:jc w:val="both"/>
            </w:pPr>
            <w:r>
              <w:rPr>
                <w:rFonts w:ascii="Times New Roman"/>
                <w:b w:val="false"/>
                <w:i w:val="false"/>
                <w:color w:val="000000"/>
                <w:sz w:val="20"/>
              </w:rPr>
              <w:t>
Лебаев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Учебник. 11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Лим В.,</w:t>
            </w:r>
          </w:p>
          <w:p>
            <w:pPr>
              <w:spacing w:after="20"/>
              <w:ind w:left="20"/>
              <w:jc w:val="both"/>
            </w:pPr>
            <w:r>
              <w:rPr>
                <w:rFonts w:ascii="Times New Roman"/>
                <w:b w:val="false"/>
                <w:i w:val="false"/>
                <w:color w:val="000000"/>
                <w:sz w:val="20"/>
              </w:rPr>
              <w:t>
Гудков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Акимбаев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Практикум по решению ситуационных задач. Часть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Учебник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w:t>
            </w:r>
          </w:p>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Щеглов С.,</w:t>
            </w:r>
          </w:p>
          <w:p>
            <w:pPr>
              <w:spacing w:after="20"/>
              <w:ind w:left="20"/>
              <w:jc w:val="both"/>
            </w:pPr>
            <w:r>
              <w:rPr>
                <w:rFonts w:ascii="Times New Roman"/>
                <w:b w:val="false"/>
                <w:i w:val="false"/>
                <w:color w:val="000000"/>
                <w:sz w:val="20"/>
              </w:rPr>
              <w:t>
Ханин Д.,</w:t>
            </w:r>
          </w:p>
          <w:p>
            <w:pPr>
              <w:spacing w:after="20"/>
              <w:ind w:left="20"/>
              <w:jc w:val="both"/>
            </w:pPr>
            <w:r>
              <w:rPr>
                <w:rFonts w:ascii="Times New Roman"/>
                <w:b w:val="false"/>
                <w:i w:val="false"/>
                <w:color w:val="000000"/>
                <w:sz w:val="20"/>
              </w:rPr>
              <w:t>
Гуляева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w:t>
            </w:r>
          </w:p>
          <w:p>
            <w:pPr>
              <w:spacing w:after="20"/>
              <w:ind w:left="20"/>
              <w:jc w:val="both"/>
            </w:pPr>
          </w:p>
          <w:p>
            <w:pPr>
              <w:spacing w:after="20"/>
              <w:ind w:left="20"/>
              <w:jc w:val="both"/>
            </w:pPr>
            <w:r>
              <w:rPr>
                <w:rFonts w:ascii="Times New Roman"/>
                <w:b/>
                <w:i w:val="false"/>
                <w:color w:val="000000"/>
                <w:sz w:val="20"/>
              </w:rPr>
              <w:t>
5-11-сыныптар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А. Қалиолданова.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p>
            <w:pPr>
              <w:spacing w:after="20"/>
              <w:ind w:left="20"/>
              <w:jc w:val="both"/>
            </w:pPr>
            <w:r>
              <w:rPr>
                <w:rFonts w:ascii="Times New Roman"/>
                <w:b w:val="false"/>
                <w:i w:val="false"/>
                <w:color w:val="000000"/>
                <w:sz w:val="20"/>
              </w:rPr>
              <w:t>
З. Қарабекова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p>
            <w:pPr>
              <w:spacing w:after="20"/>
              <w:ind w:left="20"/>
              <w:jc w:val="both"/>
            </w:pPr>
            <w:r>
              <w:rPr>
                <w:rFonts w:ascii="Times New Roman"/>
                <w:b w:val="false"/>
                <w:i w:val="false"/>
                <w:color w:val="000000"/>
                <w:sz w:val="20"/>
              </w:rPr>
              <w:t>
З. Қарабекова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xml:space="preserve">
Р.Сакенова, </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Есенова,</w:t>
            </w:r>
          </w:p>
          <w:p>
            <w:pPr>
              <w:spacing w:after="20"/>
              <w:ind w:left="20"/>
              <w:jc w:val="both"/>
            </w:pPr>
            <w:r>
              <w:rPr>
                <w:rFonts w:ascii="Times New Roman"/>
                <w:b w:val="false"/>
                <w:i w:val="false"/>
                <w:color w:val="000000"/>
                <w:sz w:val="20"/>
              </w:rPr>
              <w:t>
Р.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Алматы қаласы.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w:t>
            </w:r>
          </w:p>
          <w:p>
            <w:pPr>
              <w:spacing w:after="20"/>
              <w:ind w:left="20"/>
              <w:jc w:val="both"/>
            </w:pPr>
            <w:r>
              <w:rPr>
                <w:rFonts w:ascii="Times New Roman"/>
                <w:b w:val="false"/>
                <w:i w:val="false"/>
                <w:color w:val="000000"/>
                <w:sz w:val="20"/>
              </w:rPr>
              <w:t>
К. Қамысбаева,</w:t>
            </w:r>
          </w:p>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С. Темірбаева,</w:t>
            </w:r>
          </w:p>
          <w:p>
            <w:pPr>
              <w:spacing w:after="20"/>
              <w:ind w:left="20"/>
              <w:jc w:val="both"/>
            </w:pPr>
            <w:r>
              <w:rPr>
                <w:rFonts w:ascii="Times New Roman"/>
                <w:b w:val="false"/>
                <w:i w:val="false"/>
                <w:color w:val="000000"/>
                <w:sz w:val="20"/>
              </w:rPr>
              <w:t>
С. Семжанова,</w:t>
            </w:r>
          </w:p>
          <w:p>
            <w:pPr>
              <w:spacing w:after="20"/>
              <w:ind w:left="20"/>
              <w:jc w:val="both"/>
            </w:pPr>
            <w:r>
              <w:rPr>
                <w:rFonts w:ascii="Times New Roman"/>
                <w:b w:val="false"/>
                <w:i w:val="false"/>
                <w:color w:val="000000"/>
                <w:sz w:val="20"/>
              </w:rPr>
              <w:t>
А. Мақышева,</w:t>
            </w:r>
          </w:p>
          <w:p>
            <w:pPr>
              <w:spacing w:after="20"/>
              <w:ind w:left="20"/>
              <w:jc w:val="both"/>
            </w:pPr>
            <w:r>
              <w:rPr>
                <w:rFonts w:ascii="Times New Roman"/>
                <w:b w:val="false"/>
                <w:i w:val="false"/>
                <w:color w:val="000000"/>
                <w:sz w:val="20"/>
              </w:rPr>
              <w:t>
Ж. Маханбетова,</w:t>
            </w:r>
          </w:p>
          <w:p>
            <w:pPr>
              <w:spacing w:after="20"/>
              <w:ind w:left="20"/>
              <w:jc w:val="both"/>
            </w:pPr>
            <w:r>
              <w:rPr>
                <w:rFonts w:ascii="Times New Roman"/>
                <w:b w:val="false"/>
                <w:i w:val="false"/>
                <w:color w:val="000000"/>
                <w:sz w:val="20"/>
              </w:rPr>
              <w:t>
Н. Мұханбеталиева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Қызылорда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w:t>
            </w:r>
          </w:p>
          <w:p>
            <w:pPr>
              <w:spacing w:after="20"/>
              <w:ind w:left="20"/>
              <w:jc w:val="both"/>
            </w:pPr>
            <w:r>
              <w:rPr>
                <w:rFonts w:ascii="Times New Roman"/>
                <w:b w:val="false"/>
                <w:i w:val="false"/>
                <w:color w:val="000000"/>
                <w:sz w:val="20"/>
              </w:rPr>
              <w:t>
С. Асқаров жалпы редакциясын басқарғандар.</w:t>
            </w:r>
          </w:p>
          <w:p>
            <w:pPr>
              <w:spacing w:after="20"/>
              <w:ind w:left="20"/>
              <w:jc w:val="both"/>
            </w:pPr>
            <w:r>
              <w:rPr>
                <w:rFonts w:ascii="Times New Roman"/>
                <w:b w:val="false"/>
                <w:i w:val="false"/>
                <w:color w:val="000000"/>
                <w:sz w:val="20"/>
              </w:rPr>
              <w:t>
Авторлар тобы:</w:t>
            </w:r>
          </w:p>
          <w:p>
            <w:pPr>
              <w:spacing w:after="20"/>
              <w:ind w:left="20"/>
              <w:jc w:val="both"/>
            </w:pPr>
            <w:r>
              <w:rPr>
                <w:rFonts w:ascii="Times New Roman"/>
                <w:b w:val="false"/>
                <w:i w:val="false"/>
                <w:color w:val="000000"/>
                <w:sz w:val="20"/>
              </w:rPr>
              <w:t>
Т. Сәтбай,</w:t>
            </w:r>
          </w:p>
          <w:p>
            <w:pPr>
              <w:spacing w:after="20"/>
              <w:ind w:left="20"/>
              <w:jc w:val="both"/>
            </w:pPr>
            <w:r>
              <w:rPr>
                <w:rFonts w:ascii="Times New Roman"/>
                <w:b w:val="false"/>
                <w:i w:val="false"/>
                <w:color w:val="000000"/>
                <w:sz w:val="20"/>
              </w:rPr>
              <w:t>
А. Оразбақов,</w:t>
            </w:r>
          </w:p>
          <w:p>
            <w:pPr>
              <w:spacing w:after="20"/>
              <w:ind w:left="20"/>
              <w:jc w:val="both"/>
            </w:pPr>
            <w:r>
              <w:rPr>
                <w:rFonts w:ascii="Times New Roman"/>
                <w:b w:val="false"/>
                <w:i w:val="false"/>
                <w:color w:val="000000"/>
                <w:sz w:val="20"/>
              </w:rPr>
              <w:t>
С. Тайман,</w:t>
            </w:r>
          </w:p>
          <w:p>
            <w:pPr>
              <w:spacing w:after="20"/>
              <w:ind w:left="20"/>
              <w:jc w:val="both"/>
            </w:pPr>
            <w:r>
              <w:rPr>
                <w:rFonts w:ascii="Times New Roman"/>
                <w:b w:val="false"/>
                <w:i w:val="false"/>
                <w:color w:val="000000"/>
                <w:sz w:val="20"/>
              </w:rPr>
              <w:t>
Т. Жұмағұлова,</w:t>
            </w:r>
          </w:p>
          <w:p>
            <w:pPr>
              <w:spacing w:after="20"/>
              <w:ind w:left="20"/>
              <w:jc w:val="both"/>
            </w:pPr>
            <w:r>
              <w:rPr>
                <w:rFonts w:ascii="Times New Roman"/>
                <w:b w:val="false"/>
                <w:i w:val="false"/>
                <w:color w:val="000000"/>
                <w:sz w:val="20"/>
              </w:rPr>
              <w:t>
А. Смағұл,</w:t>
            </w:r>
          </w:p>
          <w:p>
            <w:pPr>
              <w:spacing w:after="20"/>
              <w:ind w:left="20"/>
              <w:jc w:val="both"/>
            </w:pPr>
            <w:r>
              <w:rPr>
                <w:rFonts w:ascii="Times New Roman"/>
                <w:b w:val="false"/>
                <w:i w:val="false"/>
                <w:color w:val="000000"/>
                <w:sz w:val="20"/>
              </w:rPr>
              <w:t>
Ғ. Тұяқбаев,</w:t>
            </w:r>
          </w:p>
          <w:p>
            <w:pPr>
              <w:spacing w:after="20"/>
              <w:ind w:left="20"/>
              <w:jc w:val="both"/>
            </w:pPr>
            <w:r>
              <w:rPr>
                <w:rFonts w:ascii="Times New Roman"/>
                <w:b w:val="false"/>
                <w:i w:val="false"/>
                <w:color w:val="000000"/>
                <w:sz w:val="20"/>
              </w:rPr>
              <w:t>
Г. Кенжалиева,</w:t>
            </w:r>
          </w:p>
          <w:p>
            <w:pPr>
              <w:spacing w:after="20"/>
              <w:ind w:left="20"/>
              <w:jc w:val="both"/>
            </w:pPr>
            <w:r>
              <w:rPr>
                <w:rFonts w:ascii="Times New Roman"/>
                <w:b w:val="false"/>
                <w:i w:val="false"/>
                <w:color w:val="000000"/>
                <w:sz w:val="20"/>
              </w:rPr>
              <w:t>
С. Қарапаев,</w:t>
            </w:r>
          </w:p>
          <w:p>
            <w:pPr>
              <w:spacing w:after="20"/>
              <w:ind w:left="20"/>
              <w:jc w:val="both"/>
            </w:pPr>
            <w:r>
              <w:rPr>
                <w:rFonts w:ascii="Times New Roman"/>
                <w:b w:val="false"/>
                <w:i w:val="false"/>
                <w:color w:val="000000"/>
                <w:sz w:val="20"/>
              </w:rPr>
              <w:t>
Р. Құрманбаев,</w:t>
            </w:r>
          </w:p>
          <w:p>
            <w:pPr>
              <w:spacing w:after="20"/>
              <w:ind w:left="20"/>
              <w:jc w:val="both"/>
            </w:pPr>
            <w:r>
              <w:rPr>
                <w:rFonts w:ascii="Times New Roman"/>
                <w:b w:val="false"/>
                <w:i w:val="false"/>
                <w:color w:val="000000"/>
                <w:sz w:val="20"/>
              </w:rPr>
              <w:t>
О. Айдаров,</w:t>
            </w:r>
          </w:p>
          <w:p>
            <w:pPr>
              <w:spacing w:after="20"/>
              <w:ind w:left="20"/>
              <w:jc w:val="both"/>
            </w:pPr>
            <w:r>
              <w:rPr>
                <w:rFonts w:ascii="Times New Roman"/>
                <w:b w:val="false"/>
                <w:i w:val="false"/>
                <w:color w:val="000000"/>
                <w:sz w:val="20"/>
              </w:rPr>
              <w:t>
К. Аплатинова,</w:t>
            </w:r>
          </w:p>
          <w:p>
            <w:pPr>
              <w:spacing w:after="20"/>
              <w:ind w:left="20"/>
              <w:jc w:val="both"/>
            </w:pPr>
            <w:r>
              <w:rPr>
                <w:rFonts w:ascii="Times New Roman"/>
                <w:b w:val="false"/>
                <w:i w:val="false"/>
                <w:color w:val="000000"/>
                <w:sz w:val="20"/>
              </w:rPr>
              <w:t>
Г. Өтегенова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Павлодар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w:t>
            </w:r>
          </w:p>
          <w:p>
            <w:pPr>
              <w:spacing w:after="20"/>
              <w:ind w:left="20"/>
              <w:jc w:val="both"/>
            </w:pPr>
            <w:r>
              <w:rPr>
                <w:rFonts w:ascii="Times New Roman"/>
                <w:b w:val="false"/>
                <w:i w:val="false"/>
                <w:color w:val="000000"/>
                <w:sz w:val="20"/>
              </w:rPr>
              <w:t>
М. Алинова,</w:t>
            </w:r>
          </w:p>
          <w:p>
            <w:pPr>
              <w:spacing w:after="20"/>
              <w:ind w:left="20"/>
              <w:jc w:val="both"/>
            </w:pPr>
            <w:r>
              <w:rPr>
                <w:rFonts w:ascii="Times New Roman"/>
                <w:b w:val="false"/>
                <w:i w:val="false"/>
                <w:color w:val="000000"/>
                <w:sz w:val="20"/>
              </w:rPr>
              <w:t>
З. Сабданбекова,</w:t>
            </w:r>
          </w:p>
          <w:p>
            <w:pPr>
              <w:spacing w:after="20"/>
              <w:ind w:left="20"/>
              <w:jc w:val="both"/>
            </w:pPr>
            <w:r>
              <w:rPr>
                <w:rFonts w:ascii="Times New Roman"/>
                <w:b w:val="false"/>
                <w:i w:val="false"/>
                <w:color w:val="000000"/>
                <w:sz w:val="20"/>
              </w:rPr>
              <w:t>
А. Сыздықова,</w:t>
            </w:r>
          </w:p>
          <w:p>
            <w:pPr>
              <w:spacing w:after="20"/>
              <w:ind w:left="20"/>
              <w:jc w:val="both"/>
            </w:pPr>
            <w:r>
              <w:rPr>
                <w:rFonts w:ascii="Times New Roman"/>
                <w:b w:val="false"/>
                <w:i w:val="false"/>
                <w:color w:val="000000"/>
                <w:sz w:val="20"/>
              </w:rPr>
              <w:t>
Б. Аушахманова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Батыс Қазақстан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w:t>
            </w:r>
          </w:p>
          <w:p>
            <w:pPr>
              <w:spacing w:after="20"/>
              <w:ind w:left="20"/>
              <w:jc w:val="both"/>
            </w:pPr>
            <w:r>
              <w:rPr>
                <w:rFonts w:ascii="Times New Roman"/>
                <w:b w:val="false"/>
                <w:i w:val="false"/>
                <w:color w:val="000000"/>
                <w:sz w:val="20"/>
              </w:rPr>
              <w:t>
Д. Шакаева,</w:t>
            </w:r>
          </w:p>
          <w:p>
            <w:pPr>
              <w:spacing w:after="20"/>
              <w:ind w:left="20"/>
              <w:jc w:val="both"/>
            </w:pPr>
            <w:r>
              <w:rPr>
                <w:rFonts w:ascii="Times New Roman"/>
                <w:b w:val="false"/>
                <w:i w:val="false"/>
                <w:color w:val="000000"/>
                <w:sz w:val="20"/>
              </w:rPr>
              <w:t>
Ж. Хамзин,</w:t>
            </w:r>
          </w:p>
          <w:p>
            <w:pPr>
              <w:spacing w:after="20"/>
              <w:ind w:left="20"/>
              <w:jc w:val="both"/>
            </w:pPr>
            <w:r>
              <w:rPr>
                <w:rFonts w:ascii="Times New Roman"/>
                <w:b w:val="false"/>
                <w:i w:val="false"/>
                <w:color w:val="000000"/>
                <w:sz w:val="20"/>
              </w:rPr>
              <w:t>
А. Заиров,</w:t>
            </w:r>
          </w:p>
          <w:p>
            <w:pPr>
              <w:spacing w:after="20"/>
              <w:ind w:left="20"/>
              <w:jc w:val="both"/>
            </w:pPr>
            <w:r>
              <w:rPr>
                <w:rFonts w:ascii="Times New Roman"/>
                <w:b w:val="false"/>
                <w:i w:val="false"/>
                <w:color w:val="000000"/>
                <w:sz w:val="20"/>
              </w:rPr>
              <w:t>
Г. Утепова,</w:t>
            </w:r>
          </w:p>
          <w:p>
            <w:pPr>
              <w:spacing w:after="20"/>
              <w:ind w:left="20"/>
              <w:jc w:val="both"/>
            </w:pPr>
            <w:r>
              <w:rPr>
                <w:rFonts w:ascii="Times New Roman"/>
                <w:b w:val="false"/>
                <w:i w:val="false"/>
                <w:color w:val="000000"/>
                <w:sz w:val="20"/>
              </w:rPr>
              <w:t>
Л. Литовкина,</w:t>
            </w:r>
          </w:p>
          <w:p>
            <w:pPr>
              <w:spacing w:after="20"/>
              <w:ind w:left="20"/>
              <w:jc w:val="both"/>
            </w:pPr>
            <w:r>
              <w:rPr>
                <w:rFonts w:ascii="Times New Roman"/>
                <w:b w:val="false"/>
                <w:i w:val="false"/>
                <w:color w:val="000000"/>
                <w:sz w:val="20"/>
              </w:rPr>
              <w:t>
А.Магзумова,</w:t>
            </w:r>
          </w:p>
          <w:p>
            <w:pPr>
              <w:spacing w:after="20"/>
              <w:ind w:left="20"/>
              <w:jc w:val="both"/>
            </w:pPr>
            <w:r>
              <w:rPr>
                <w:rFonts w:ascii="Times New Roman"/>
                <w:b w:val="false"/>
                <w:i w:val="false"/>
                <w:color w:val="000000"/>
                <w:sz w:val="20"/>
              </w:rPr>
              <w:t>
Р. Жумагазиева,</w:t>
            </w:r>
          </w:p>
          <w:p>
            <w:pPr>
              <w:spacing w:after="20"/>
              <w:ind w:left="20"/>
              <w:jc w:val="both"/>
            </w:pPr>
            <w:r>
              <w:rPr>
                <w:rFonts w:ascii="Times New Roman"/>
                <w:b w:val="false"/>
                <w:i w:val="false"/>
                <w:color w:val="000000"/>
                <w:sz w:val="20"/>
              </w:rPr>
              <w:t>
Г. Таскарина,</w:t>
            </w:r>
          </w:p>
          <w:p>
            <w:pPr>
              <w:spacing w:after="20"/>
              <w:ind w:left="20"/>
              <w:jc w:val="both"/>
            </w:pPr>
            <w:r>
              <w:rPr>
                <w:rFonts w:ascii="Times New Roman"/>
                <w:b w:val="false"/>
                <w:i w:val="false"/>
                <w:color w:val="000000"/>
                <w:sz w:val="20"/>
              </w:rPr>
              <w:t>
Г. Ташаева,</w:t>
            </w:r>
          </w:p>
          <w:p>
            <w:pPr>
              <w:spacing w:after="20"/>
              <w:ind w:left="20"/>
              <w:jc w:val="both"/>
            </w:pPr>
            <w:r>
              <w:rPr>
                <w:rFonts w:ascii="Times New Roman"/>
                <w:b w:val="false"/>
                <w:i w:val="false"/>
                <w:color w:val="000000"/>
                <w:sz w:val="20"/>
              </w:rPr>
              <w:t>
Н. Ахатова,</w:t>
            </w:r>
          </w:p>
          <w:p>
            <w:pPr>
              <w:spacing w:after="20"/>
              <w:ind w:left="20"/>
              <w:jc w:val="both"/>
            </w:pPr>
            <w:r>
              <w:rPr>
                <w:rFonts w:ascii="Times New Roman"/>
                <w:b w:val="false"/>
                <w:i w:val="false"/>
                <w:color w:val="000000"/>
                <w:sz w:val="20"/>
              </w:rPr>
              <w:t>
Ж. Куспанова,</w:t>
            </w:r>
          </w:p>
          <w:p>
            <w:pPr>
              <w:spacing w:after="20"/>
              <w:ind w:left="20"/>
              <w:jc w:val="both"/>
            </w:pPr>
            <w:r>
              <w:rPr>
                <w:rFonts w:ascii="Times New Roman"/>
                <w:b w:val="false"/>
                <w:i w:val="false"/>
                <w:color w:val="000000"/>
                <w:sz w:val="20"/>
              </w:rPr>
              <w:t>
Т. Терещенко,</w:t>
            </w:r>
          </w:p>
          <w:p>
            <w:pPr>
              <w:spacing w:after="20"/>
              <w:ind w:left="20"/>
              <w:jc w:val="both"/>
            </w:pPr>
            <w:r>
              <w:rPr>
                <w:rFonts w:ascii="Times New Roman"/>
                <w:b w:val="false"/>
                <w:i w:val="false"/>
                <w:color w:val="000000"/>
                <w:sz w:val="20"/>
              </w:rPr>
              <w:t>
А. Тургумбаев,</w:t>
            </w:r>
          </w:p>
          <w:p>
            <w:pPr>
              <w:spacing w:after="20"/>
              <w:ind w:left="20"/>
              <w:jc w:val="both"/>
            </w:pPr>
            <w:r>
              <w:rPr>
                <w:rFonts w:ascii="Times New Roman"/>
                <w:b w:val="false"/>
                <w:i w:val="false"/>
                <w:color w:val="000000"/>
                <w:sz w:val="20"/>
              </w:rPr>
              <w:t>
А. Сидарова,</w:t>
            </w:r>
          </w:p>
          <w:p>
            <w:pPr>
              <w:spacing w:after="20"/>
              <w:ind w:left="20"/>
              <w:jc w:val="both"/>
            </w:pPr>
            <w:r>
              <w:rPr>
                <w:rFonts w:ascii="Times New Roman"/>
                <w:b w:val="false"/>
                <w:i w:val="false"/>
                <w:color w:val="000000"/>
                <w:sz w:val="20"/>
              </w:rPr>
              <w:t>
Г. Каирлиева,</w:t>
            </w:r>
          </w:p>
          <w:p>
            <w:pPr>
              <w:spacing w:after="20"/>
              <w:ind w:left="20"/>
              <w:jc w:val="both"/>
            </w:pPr>
            <w:r>
              <w:rPr>
                <w:rFonts w:ascii="Times New Roman"/>
                <w:b w:val="false"/>
                <w:i w:val="false"/>
                <w:color w:val="000000"/>
                <w:sz w:val="20"/>
              </w:rPr>
              <w:t>
О. Галкина,</w:t>
            </w:r>
          </w:p>
          <w:p>
            <w:pPr>
              <w:spacing w:after="20"/>
              <w:ind w:left="20"/>
              <w:jc w:val="both"/>
            </w:pPr>
            <w:r>
              <w:rPr>
                <w:rFonts w:ascii="Times New Roman"/>
                <w:b w:val="false"/>
                <w:i w:val="false"/>
                <w:color w:val="000000"/>
                <w:sz w:val="20"/>
              </w:rPr>
              <w:t>
Е. Нұрымбетов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Ақмола облысы.</w:t>
            </w:r>
          </w:p>
          <w:p>
            <w:pPr>
              <w:spacing w:after="20"/>
              <w:ind w:left="20"/>
              <w:jc w:val="both"/>
            </w:pPr>
            <w:r>
              <w:rPr>
                <w:rFonts w:ascii="Times New Roman"/>
                <w:b w:val="false"/>
                <w:i w:val="false"/>
                <w:color w:val="000000"/>
                <w:sz w:val="20"/>
              </w:rPr>
              <w:t>
І бөлім 5-сынып,</w:t>
            </w:r>
          </w:p>
          <w:p>
            <w:pPr>
              <w:spacing w:after="20"/>
              <w:ind w:left="20"/>
              <w:jc w:val="both"/>
            </w:pPr>
            <w:r>
              <w:rPr>
                <w:rFonts w:ascii="Times New Roman"/>
                <w:b w:val="false"/>
                <w:i w:val="false"/>
                <w:color w:val="000000"/>
                <w:sz w:val="20"/>
              </w:rPr>
              <w:t>
ІІ бөлім 6-сынып,</w:t>
            </w:r>
          </w:p>
          <w:p>
            <w:pPr>
              <w:spacing w:after="20"/>
              <w:ind w:left="20"/>
              <w:jc w:val="both"/>
            </w:pPr>
            <w:r>
              <w:rPr>
                <w:rFonts w:ascii="Times New Roman"/>
                <w:b w:val="false"/>
                <w:i w:val="false"/>
                <w:color w:val="000000"/>
                <w:sz w:val="20"/>
              </w:rPr>
              <w:t>
ІІІ бөлім 7-сынып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w:t>
            </w:r>
          </w:p>
          <w:p>
            <w:pPr>
              <w:spacing w:after="20"/>
              <w:ind w:left="20"/>
              <w:jc w:val="both"/>
            </w:pPr>
            <w:r>
              <w:rPr>
                <w:rFonts w:ascii="Times New Roman"/>
                <w:b w:val="false"/>
                <w:i w:val="false"/>
                <w:color w:val="000000"/>
                <w:sz w:val="20"/>
              </w:rPr>
              <w:t>
Ш. Бектасов,</w:t>
            </w:r>
          </w:p>
          <w:p>
            <w:pPr>
              <w:spacing w:after="20"/>
              <w:ind w:left="20"/>
              <w:jc w:val="both"/>
            </w:pPr>
            <w:r>
              <w:rPr>
                <w:rFonts w:ascii="Times New Roman"/>
                <w:b w:val="false"/>
                <w:i w:val="false"/>
                <w:color w:val="000000"/>
                <w:sz w:val="20"/>
              </w:rPr>
              <w:t>
И. Плачинта,</w:t>
            </w:r>
          </w:p>
          <w:p>
            <w:pPr>
              <w:spacing w:after="20"/>
              <w:ind w:left="20"/>
              <w:jc w:val="both"/>
            </w:pPr>
            <w:r>
              <w:rPr>
                <w:rFonts w:ascii="Times New Roman"/>
                <w:b w:val="false"/>
                <w:i w:val="false"/>
                <w:color w:val="000000"/>
                <w:sz w:val="20"/>
              </w:rPr>
              <w:t>
А. Ахетова,</w:t>
            </w:r>
          </w:p>
          <w:p>
            <w:pPr>
              <w:spacing w:after="20"/>
              <w:ind w:left="20"/>
              <w:jc w:val="both"/>
            </w:pPr>
            <w:r>
              <w:rPr>
                <w:rFonts w:ascii="Times New Roman"/>
                <w:b w:val="false"/>
                <w:i w:val="false"/>
                <w:color w:val="000000"/>
                <w:sz w:val="20"/>
              </w:rPr>
              <w:t>
Н. Ахат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w:t>
            </w:r>
          </w:p>
          <w:p>
            <w:pPr>
              <w:spacing w:after="20"/>
              <w:ind w:left="20"/>
              <w:jc w:val="both"/>
            </w:pPr>
            <w:r>
              <w:rPr>
                <w:rFonts w:ascii="Times New Roman"/>
                <w:b w:val="false"/>
                <w:i w:val="false"/>
                <w:color w:val="000000"/>
                <w:sz w:val="20"/>
              </w:rPr>
              <w:t>
А. Қиныбаева,</w:t>
            </w:r>
          </w:p>
          <w:p>
            <w:pPr>
              <w:spacing w:after="20"/>
              <w:ind w:left="20"/>
              <w:jc w:val="both"/>
            </w:pPr>
            <w:r>
              <w:rPr>
                <w:rFonts w:ascii="Times New Roman"/>
                <w:b w:val="false"/>
                <w:i w:val="false"/>
                <w:color w:val="000000"/>
                <w:sz w:val="20"/>
              </w:rPr>
              <w:t>
Ж. Ташетованың жалпы редакциясымен.</w:t>
            </w:r>
          </w:p>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И. Михалькова,</w:t>
            </w:r>
          </w:p>
          <w:p>
            <w:pPr>
              <w:spacing w:after="20"/>
              <w:ind w:left="20"/>
              <w:jc w:val="both"/>
            </w:pPr>
            <w:r>
              <w:rPr>
                <w:rFonts w:ascii="Times New Roman"/>
                <w:b w:val="false"/>
                <w:i w:val="false"/>
                <w:color w:val="000000"/>
                <w:sz w:val="20"/>
              </w:rPr>
              <w:t>
И. Кривоносова,</w:t>
            </w:r>
          </w:p>
          <w:p>
            <w:pPr>
              <w:spacing w:after="20"/>
              <w:ind w:left="20"/>
              <w:jc w:val="both"/>
            </w:pPr>
            <w:r>
              <w:rPr>
                <w:rFonts w:ascii="Times New Roman"/>
                <w:b w:val="false"/>
                <w:i w:val="false"/>
                <w:color w:val="000000"/>
                <w:sz w:val="20"/>
              </w:rPr>
              <w:t>
М. Испамбетов,</w:t>
            </w:r>
          </w:p>
          <w:p>
            <w:pPr>
              <w:spacing w:after="20"/>
              <w:ind w:left="20"/>
              <w:jc w:val="both"/>
            </w:pPr>
            <w:r>
              <w:rPr>
                <w:rFonts w:ascii="Times New Roman"/>
                <w:b w:val="false"/>
                <w:i w:val="false"/>
                <w:color w:val="000000"/>
                <w:sz w:val="20"/>
              </w:rPr>
              <w:t>
Е. Купеев,</w:t>
            </w:r>
          </w:p>
          <w:p>
            <w:pPr>
              <w:spacing w:after="20"/>
              <w:ind w:left="20"/>
              <w:jc w:val="both"/>
            </w:pPr>
            <w:r>
              <w:rPr>
                <w:rFonts w:ascii="Times New Roman"/>
                <w:b w:val="false"/>
                <w:i w:val="false"/>
                <w:color w:val="000000"/>
                <w:sz w:val="20"/>
              </w:rPr>
              <w:t>
М. Нюнюкова,</w:t>
            </w:r>
          </w:p>
          <w:p>
            <w:pPr>
              <w:spacing w:after="20"/>
              <w:ind w:left="20"/>
              <w:jc w:val="both"/>
            </w:pPr>
            <w:r>
              <w:rPr>
                <w:rFonts w:ascii="Times New Roman"/>
                <w:b w:val="false"/>
                <w:i w:val="false"/>
                <w:color w:val="000000"/>
                <w:sz w:val="20"/>
              </w:rPr>
              <w:t>
К. Искиндирова,</w:t>
            </w:r>
          </w:p>
          <w:p>
            <w:pPr>
              <w:spacing w:after="20"/>
              <w:ind w:left="20"/>
              <w:jc w:val="both"/>
            </w:pPr>
            <w:r>
              <w:rPr>
                <w:rFonts w:ascii="Times New Roman"/>
                <w:b w:val="false"/>
                <w:i w:val="false"/>
                <w:color w:val="000000"/>
                <w:sz w:val="20"/>
              </w:rPr>
              <w:t>
Г. Касымова,</w:t>
            </w:r>
          </w:p>
          <w:p>
            <w:pPr>
              <w:spacing w:after="20"/>
              <w:ind w:left="20"/>
              <w:jc w:val="both"/>
            </w:pPr>
            <w:r>
              <w:rPr>
                <w:rFonts w:ascii="Times New Roman"/>
                <w:b w:val="false"/>
                <w:i w:val="false"/>
                <w:color w:val="000000"/>
                <w:sz w:val="20"/>
              </w:rPr>
              <w:t>
Г. Байкенова,</w:t>
            </w:r>
          </w:p>
          <w:p>
            <w:pPr>
              <w:spacing w:after="20"/>
              <w:ind w:left="20"/>
              <w:jc w:val="both"/>
            </w:pPr>
            <w:r>
              <w:rPr>
                <w:rFonts w:ascii="Times New Roman"/>
                <w:b w:val="false"/>
                <w:i w:val="false"/>
                <w:color w:val="000000"/>
                <w:sz w:val="20"/>
              </w:rPr>
              <w:t>
А. Суебаева,</w:t>
            </w:r>
          </w:p>
          <w:p>
            <w:pPr>
              <w:spacing w:after="20"/>
              <w:ind w:left="20"/>
              <w:jc w:val="both"/>
            </w:pPr>
            <w:r>
              <w:rPr>
                <w:rFonts w:ascii="Times New Roman"/>
                <w:b w:val="false"/>
                <w:i w:val="false"/>
                <w:color w:val="000000"/>
                <w:sz w:val="20"/>
              </w:rPr>
              <w:t>
Т. Титова,</w:t>
            </w:r>
          </w:p>
          <w:p>
            <w:pPr>
              <w:spacing w:after="20"/>
              <w:ind w:left="20"/>
              <w:jc w:val="both"/>
            </w:pPr>
            <w:r>
              <w:rPr>
                <w:rFonts w:ascii="Times New Roman"/>
                <w:b w:val="false"/>
                <w:i w:val="false"/>
                <w:color w:val="000000"/>
                <w:sz w:val="20"/>
              </w:rPr>
              <w:t>
Н. Дегтярева,</w:t>
            </w:r>
          </w:p>
          <w:p>
            <w:pPr>
              <w:spacing w:after="20"/>
              <w:ind w:left="20"/>
              <w:jc w:val="both"/>
            </w:pPr>
            <w:r>
              <w:rPr>
                <w:rFonts w:ascii="Times New Roman"/>
                <w:b w:val="false"/>
                <w:i w:val="false"/>
                <w:color w:val="000000"/>
                <w:sz w:val="20"/>
              </w:rPr>
              <w:t>
Г. Туякбаева,</w:t>
            </w:r>
          </w:p>
          <w:p>
            <w:pPr>
              <w:spacing w:after="20"/>
              <w:ind w:left="20"/>
              <w:jc w:val="both"/>
            </w:pPr>
            <w:r>
              <w:rPr>
                <w:rFonts w:ascii="Times New Roman"/>
                <w:b w:val="false"/>
                <w:i w:val="false"/>
                <w:color w:val="000000"/>
                <w:sz w:val="20"/>
              </w:rPr>
              <w:t>
Г. 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Маңғыстау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w:t>
            </w:r>
          </w:p>
          <w:p>
            <w:pPr>
              <w:spacing w:after="20"/>
              <w:ind w:left="20"/>
              <w:jc w:val="both"/>
            </w:pPr>
            <w:r>
              <w:rPr>
                <w:rFonts w:ascii="Times New Roman"/>
                <w:b w:val="false"/>
                <w:i w:val="false"/>
                <w:color w:val="000000"/>
                <w:sz w:val="20"/>
              </w:rPr>
              <w:t>
Т. Жұмалиева,</w:t>
            </w:r>
          </w:p>
          <w:p>
            <w:pPr>
              <w:spacing w:after="20"/>
              <w:ind w:left="20"/>
              <w:jc w:val="both"/>
            </w:pPr>
            <w:r>
              <w:rPr>
                <w:rFonts w:ascii="Times New Roman"/>
                <w:b w:val="false"/>
                <w:i w:val="false"/>
                <w:color w:val="000000"/>
                <w:sz w:val="20"/>
              </w:rPr>
              <w:t>
М. Қосымбай,</w:t>
            </w:r>
          </w:p>
          <w:p>
            <w:pPr>
              <w:spacing w:after="20"/>
              <w:ind w:left="20"/>
              <w:jc w:val="both"/>
            </w:pPr>
            <w:r>
              <w:rPr>
                <w:rFonts w:ascii="Times New Roman"/>
                <w:b w:val="false"/>
                <w:i w:val="false"/>
                <w:color w:val="000000"/>
                <w:sz w:val="20"/>
              </w:rPr>
              <w:t>
Б. Айманов,</w:t>
            </w:r>
          </w:p>
          <w:p>
            <w:pPr>
              <w:spacing w:after="20"/>
              <w:ind w:left="20"/>
              <w:jc w:val="both"/>
            </w:pPr>
            <w:r>
              <w:rPr>
                <w:rFonts w:ascii="Times New Roman"/>
                <w:b w:val="false"/>
                <w:i w:val="false"/>
                <w:color w:val="000000"/>
                <w:sz w:val="20"/>
              </w:rPr>
              <w:t>
Р. Атақаева,</w:t>
            </w:r>
          </w:p>
          <w:p>
            <w:pPr>
              <w:spacing w:after="20"/>
              <w:ind w:left="20"/>
              <w:jc w:val="both"/>
            </w:pPr>
            <w:r>
              <w:rPr>
                <w:rFonts w:ascii="Times New Roman"/>
                <w:b w:val="false"/>
                <w:i w:val="false"/>
                <w:color w:val="000000"/>
                <w:sz w:val="20"/>
              </w:rPr>
              <w:t>
Д. Бегейбай,</w:t>
            </w:r>
          </w:p>
          <w:p>
            <w:pPr>
              <w:spacing w:after="20"/>
              <w:ind w:left="20"/>
              <w:jc w:val="both"/>
            </w:pPr>
            <w:r>
              <w:rPr>
                <w:rFonts w:ascii="Times New Roman"/>
                <w:b w:val="false"/>
                <w:i w:val="false"/>
                <w:color w:val="000000"/>
                <w:sz w:val="20"/>
              </w:rPr>
              <w:t>
А. Еділхан,</w:t>
            </w:r>
          </w:p>
          <w:p>
            <w:pPr>
              <w:spacing w:after="20"/>
              <w:ind w:left="20"/>
              <w:jc w:val="both"/>
            </w:pPr>
            <w:r>
              <w:rPr>
                <w:rFonts w:ascii="Times New Roman"/>
                <w:b w:val="false"/>
                <w:i w:val="false"/>
                <w:color w:val="000000"/>
                <w:sz w:val="20"/>
              </w:rPr>
              <w:t>
А. Жаңбыршы,</w:t>
            </w:r>
          </w:p>
          <w:p>
            <w:pPr>
              <w:spacing w:after="20"/>
              <w:ind w:left="20"/>
              <w:jc w:val="both"/>
            </w:pPr>
            <w:r>
              <w:rPr>
                <w:rFonts w:ascii="Times New Roman"/>
                <w:b w:val="false"/>
                <w:i w:val="false"/>
                <w:color w:val="000000"/>
                <w:sz w:val="20"/>
              </w:rPr>
              <w:t>
Ж. Жеткізген,</w:t>
            </w:r>
          </w:p>
          <w:p>
            <w:pPr>
              <w:spacing w:after="20"/>
              <w:ind w:left="20"/>
              <w:jc w:val="both"/>
            </w:pPr>
            <w:r>
              <w:rPr>
                <w:rFonts w:ascii="Times New Roman"/>
                <w:b w:val="false"/>
                <w:i w:val="false"/>
                <w:color w:val="000000"/>
                <w:sz w:val="20"/>
              </w:rPr>
              <w:t>
О. Көшбайұлы,</w:t>
            </w:r>
          </w:p>
          <w:p>
            <w:pPr>
              <w:spacing w:after="20"/>
              <w:ind w:left="20"/>
              <w:jc w:val="both"/>
            </w:pPr>
            <w:r>
              <w:rPr>
                <w:rFonts w:ascii="Times New Roman"/>
                <w:b w:val="false"/>
                <w:i w:val="false"/>
                <w:color w:val="000000"/>
                <w:sz w:val="20"/>
              </w:rPr>
              <w:t>
Ж. Нұрмаханова,</w:t>
            </w:r>
          </w:p>
          <w:p>
            <w:pPr>
              <w:spacing w:after="20"/>
              <w:ind w:left="20"/>
              <w:jc w:val="both"/>
            </w:pPr>
            <w:r>
              <w:rPr>
                <w:rFonts w:ascii="Times New Roman"/>
                <w:b w:val="false"/>
                <w:i w:val="false"/>
                <w:color w:val="000000"/>
                <w:sz w:val="20"/>
              </w:rPr>
              <w:t>
О. Табылдиева,</w:t>
            </w:r>
          </w:p>
          <w:p>
            <w:pPr>
              <w:spacing w:after="20"/>
              <w:ind w:left="20"/>
              <w:jc w:val="both"/>
            </w:pPr>
            <w:r>
              <w:rPr>
                <w:rFonts w:ascii="Times New Roman"/>
                <w:b w:val="false"/>
                <w:i w:val="false"/>
                <w:color w:val="000000"/>
                <w:sz w:val="20"/>
              </w:rPr>
              <w:t>
А. Тулегалиев,</w:t>
            </w:r>
          </w:p>
          <w:p>
            <w:pPr>
              <w:spacing w:after="20"/>
              <w:ind w:left="20"/>
              <w:jc w:val="both"/>
            </w:pPr>
            <w:r>
              <w:rPr>
                <w:rFonts w:ascii="Times New Roman"/>
                <w:b w:val="false"/>
                <w:i w:val="false"/>
                <w:color w:val="000000"/>
                <w:sz w:val="20"/>
              </w:rPr>
              <w:t>
К. Ыбырайұлы,</w:t>
            </w:r>
          </w:p>
          <w:p>
            <w:pPr>
              <w:spacing w:after="20"/>
              <w:ind w:left="20"/>
              <w:jc w:val="both"/>
            </w:pPr>
            <w:r>
              <w:rPr>
                <w:rFonts w:ascii="Times New Roman"/>
                <w:b w:val="false"/>
                <w:i w:val="false"/>
                <w:color w:val="000000"/>
                <w:sz w:val="20"/>
              </w:rPr>
              <w:t>
Ы. Имамбаева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Атырау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w:t>
            </w:r>
          </w:p>
          <w:p>
            <w:pPr>
              <w:spacing w:after="20"/>
              <w:ind w:left="20"/>
              <w:jc w:val="both"/>
            </w:pPr>
            <w:r>
              <w:rPr>
                <w:rFonts w:ascii="Times New Roman"/>
                <w:b w:val="false"/>
                <w:i w:val="false"/>
                <w:color w:val="000000"/>
                <w:sz w:val="20"/>
              </w:rPr>
              <w:t>
О. Биманова,</w:t>
            </w:r>
          </w:p>
          <w:p>
            <w:pPr>
              <w:spacing w:after="20"/>
              <w:ind w:left="20"/>
              <w:jc w:val="both"/>
            </w:pPr>
            <w:r>
              <w:rPr>
                <w:rFonts w:ascii="Times New Roman"/>
                <w:b w:val="false"/>
                <w:i w:val="false"/>
                <w:color w:val="000000"/>
                <w:sz w:val="20"/>
              </w:rPr>
              <w:t>
С. Кузбулова,</w:t>
            </w:r>
          </w:p>
          <w:p>
            <w:pPr>
              <w:spacing w:after="20"/>
              <w:ind w:left="20"/>
              <w:jc w:val="both"/>
            </w:pPr>
            <w:r>
              <w:rPr>
                <w:rFonts w:ascii="Times New Roman"/>
                <w:b w:val="false"/>
                <w:i w:val="false"/>
                <w:color w:val="000000"/>
                <w:sz w:val="20"/>
              </w:rPr>
              <w:t>
Б. Кыдырова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w:t>
            </w:r>
          </w:p>
          <w:p>
            <w:pPr>
              <w:spacing w:after="20"/>
              <w:ind w:left="20"/>
              <w:jc w:val="both"/>
            </w:pPr>
            <w:r>
              <w:rPr>
                <w:rFonts w:ascii="Times New Roman"/>
                <w:b w:val="false"/>
                <w:i w:val="false"/>
                <w:color w:val="000000"/>
                <w:sz w:val="20"/>
              </w:rPr>
              <w:t>
Э. Досаева,</w:t>
            </w:r>
          </w:p>
          <w:p>
            <w:pPr>
              <w:spacing w:after="20"/>
              <w:ind w:left="20"/>
              <w:jc w:val="both"/>
            </w:pPr>
            <w:r>
              <w:rPr>
                <w:rFonts w:ascii="Times New Roman"/>
                <w:b w:val="false"/>
                <w:i w:val="false"/>
                <w:color w:val="000000"/>
                <w:sz w:val="20"/>
              </w:rPr>
              <w:t>
Ә. Әуезова,</w:t>
            </w:r>
          </w:p>
          <w:p>
            <w:pPr>
              <w:spacing w:after="20"/>
              <w:ind w:left="20"/>
              <w:jc w:val="both"/>
            </w:pPr>
            <w:r>
              <w:rPr>
                <w:rFonts w:ascii="Times New Roman"/>
                <w:b w:val="false"/>
                <w:i w:val="false"/>
                <w:color w:val="000000"/>
                <w:sz w:val="20"/>
              </w:rPr>
              <w:t>
Ж. Дихамбаева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w:t>
            </w:r>
          </w:p>
          <w:p>
            <w:pPr>
              <w:spacing w:after="20"/>
              <w:ind w:left="20"/>
              <w:jc w:val="both"/>
            </w:pPr>
            <w:r>
              <w:rPr>
                <w:rFonts w:ascii="Times New Roman"/>
                <w:b w:val="false"/>
                <w:i w:val="false"/>
                <w:color w:val="000000"/>
                <w:sz w:val="20"/>
              </w:rPr>
              <w:t>
Л. Шотбакова,</w:t>
            </w:r>
          </w:p>
          <w:p>
            <w:pPr>
              <w:spacing w:after="20"/>
              <w:ind w:left="20"/>
              <w:jc w:val="both"/>
            </w:pPr>
            <w:r>
              <w:rPr>
                <w:rFonts w:ascii="Times New Roman"/>
                <w:b w:val="false"/>
                <w:i w:val="false"/>
                <w:color w:val="000000"/>
                <w:sz w:val="20"/>
              </w:rPr>
              <w:t>
Г. Смагулова,</w:t>
            </w:r>
          </w:p>
          <w:p>
            <w:pPr>
              <w:spacing w:after="20"/>
              <w:ind w:left="20"/>
              <w:jc w:val="both"/>
            </w:pPr>
            <w:r>
              <w:rPr>
                <w:rFonts w:ascii="Times New Roman"/>
                <w:b w:val="false"/>
                <w:i w:val="false"/>
                <w:color w:val="000000"/>
                <w:sz w:val="20"/>
              </w:rPr>
              <w:t>
Б. Абдикерова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Ақтөбе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w:t>
            </w:r>
          </w:p>
          <w:p>
            <w:pPr>
              <w:spacing w:after="20"/>
              <w:ind w:left="20"/>
              <w:jc w:val="both"/>
            </w:pPr>
            <w:r>
              <w:rPr>
                <w:rFonts w:ascii="Times New Roman"/>
                <w:b w:val="false"/>
                <w:i w:val="false"/>
                <w:color w:val="000000"/>
                <w:sz w:val="20"/>
              </w:rPr>
              <w:t>
А. Аман,</w:t>
            </w:r>
          </w:p>
          <w:p>
            <w:pPr>
              <w:spacing w:after="20"/>
              <w:ind w:left="20"/>
              <w:jc w:val="both"/>
            </w:pPr>
            <w:r>
              <w:rPr>
                <w:rFonts w:ascii="Times New Roman"/>
                <w:b w:val="false"/>
                <w:i w:val="false"/>
                <w:color w:val="000000"/>
                <w:sz w:val="20"/>
              </w:rPr>
              <w:t>
О. Идирисова,</w:t>
            </w:r>
          </w:p>
          <w:p>
            <w:pPr>
              <w:spacing w:after="20"/>
              <w:ind w:left="20"/>
              <w:jc w:val="both"/>
            </w:pPr>
            <w:r>
              <w:rPr>
                <w:rFonts w:ascii="Times New Roman"/>
                <w:b w:val="false"/>
                <w:i w:val="false"/>
                <w:color w:val="000000"/>
                <w:sz w:val="20"/>
              </w:rPr>
              <w:t>
Ж. Танымкулова,</w:t>
            </w:r>
          </w:p>
          <w:p>
            <w:pPr>
              <w:spacing w:after="20"/>
              <w:ind w:left="20"/>
              <w:jc w:val="both"/>
            </w:pPr>
            <w:r>
              <w:rPr>
                <w:rFonts w:ascii="Times New Roman"/>
                <w:b w:val="false"/>
                <w:i w:val="false"/>
                <w:color w:val="000000"/>
                <w:sz w:val="20"/>
              </w:rPr>
              <w:t>
Ж. Мектепова,</w:t>
            </w:r>
          </w:p>
          <w:p>
            <w:pPr>
              <w:spacing w:after="20"/>
              <w:ind w:left="20"/>
              <w:jc w:val="both"/>
            </w:pPr>
            <w:r>
              <w:rPr>
                <w:rFonts w:ascii="Times New Roman"/>
                <w:b w:val="false"/>
                <w:i w:val="false"/>
                <w:color w:val="000000"/>
                <w:sz w:val="20"/>
              </w:rPr>
              <w:t>
К. Смадияр,</w:t>
            </w:r>
          </w:p>
          <w:p>
            <w:pPr>
              <w:spacing w:after="20"/>
              <w:ind w:left="20"/>
              <w:jc w:val="both"/>
            </w:pPr>
            <w:r>
              <w:rPr>
                <w:rFonts w:ascii="Times New Roman"/>
                <w:b w:val="false"/>
                <w:i w:val="false"/>
                <w:color w:val="000000"/>
                <w:sz w:val="20"/>
              </w:rPr>
              <w:t>
А. Кайбалдина,</w:t>
            </w:r>
          </w:p>
          <w:p>
            <w:pPr>
              <w:spacing w:after="20"/>
              <w:ind w:left="20"/>
              <w:jc w:val="both"/>
            </w:pPr>
            <w:r>
              <w:rPr>
                <w:rFonts w:ascii="Times New Roman"/>
                <w:b w:val="false"/>
                <w:i w:val="false"/>
                <w:color w:val="000000"/>
                <w:sz w:val="20"/>
              </w:rPr>
              <w:t>
М. Нурбаева,</w:t>
            </w:r>
          </w:p>
          <w:p>
            <w:pPr>
              <w:spacing w:after="20"/>
              <w:ind w:left="20"/>
              <w:jc w:val="both"/>
            </w:pPr>
            <w:r>
              <w:rPr>
                <w:rFonts w:ascii="Times New Roman"/>
                <w:b w:val="false"/>
                <w:i w:val="false"/>
                <w:color w:val="000000"/>
                <w:sz w:val="20"/>
              </w:rPr>
              <w:t>
Л. Уразбаева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Шығыс Қазақстан облысы.</w:t>
            </w:r>
          </w:p>
          <w:p>
            <w:pPr>
              <w:spacing w:after="20"/>
              <w:ind w:left="20"/>
              <w:jc w:val="both"/>
            </w:pPr>
            <w:r>
              <w:rPr>
                <w:rFonts w:ascii="Times New Roman"/>
                <w:b w:val="false"/>
                <w:i w:val="false"/>
                <w:color w:val="000000"/>
                <w:sz w:val="20"/>
              </w:rPr>
              <w:t>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w:t>
            </w:r>
          </w:p>
          <w:p>
            <w:pPr>
              <w:spacing w:after="20"/>
              <w:ind w:left="20"/>
              <w:jc w:val="both"/>
            </w:pPr>
            <w:r>
              <w:rPr>
                <w:rFonts w:ascii="Times New Roman"/>
                <w:b w:val="false"/>
                <w:i w:val="false"/>
                <w:color w:val="000000"/>
                <w:sz w:val="20"/>
              </w:rPr>
              <w:t>
А. Жанбосынова,</w:t>
            </w:r>
          </w:p>
          <w:p>
            <w:pPr>
              <w:spacing w:after="20"/>
              <w:ind w:left="20"/>
              <w:jc w:val="both"/>
            </w:pPr>
            <w:r>
              <w:rPr>
                <w:rFonts w:ascii="Times New Roman"/>
                <w:b w:val="false"/>
                <w:i w:val="false"/>
                <w:color w:val="000000"/>
                <w:sz w:val="20"/>
              </w:rPr>
              <w:t>
Э. Столярова,</w:t>
            </w:r>
          </w:p>
          <w:p>
            <w:pPr>
              <w:spacing w:after="20"/>
              <w:ind w:left="20"/>
              <w:jc w:val="both"/>
            </w:pPr>
            <w:r>
              <w:rPr>
                <w:rFonts w:ascii="Times New Roman"/>
                <w:b w:val="false"/>
                <w:i w:val="false"/>
                <w:color w:val="000000"/>
                <w:sz w:val="20"/>
              </w:rPr>
              <w:t>
Е. Савчук,</w:t>
            </w:r>
          </w:p>
          <w:p>
            <w:pPr>
              <w:spacing w:after="20"/>
              <w:ind w:left="20"/>
              <w:jc w:val="both"/>
            </w:pPr>
            <w:r>
              <w:rPr>
                <w:rFonts w:ascii="Times New Roman"/>
                <w:b w:val="false"/>
                <w:i w:val="false"/>
                <w:color w:val="000000"/>
                <w:sz w:val="20"/>
              </w:rPr>
              <w:t>
Қ. Жириндинова,</w:t>
            </w:r>
          </w:p>
          <w:p>
            <w:pPr>
              <w:spacing w:after="20"/>
              <w:ind w:left="20"/>
              <w:jc w:val="both"/>
            </w:pPr>
            <w:r>
              <w:rPr>
                <w:rFonts w:ascii="Times New Roman"/>
                <w:b w:val="false"/>
                <w:i w:val="false"/>
                <w:color w:val="000000"/>
                <w:sz w:val="20"/>
              </w:rPr>
              <w:t>
Ә. Әубәкірова,</w:t>
            </w:r>
          </w:p>
          <w:p>
            <w:pPr>
              <w:spacing w:after="20"/>
              <w:ind w:left="20"/>
              <w:jc w:val="both"/>
            </w:pPr>
            <w:r>
              <w:rPr>
                <w:rFonts w:ascii="Times New Roman"/>
                <w:b w:val="false"/>
                <w:i w:val="false"/>
                <w:color w:val="000000"/>
                <w:sz w:val="20"/>
              </w:rPr>
              <w:t>
А. Цыганов,</w:t>
            </w:r>
          </w:p>
          <w:p>
            <w:pPr>
              <w:spacing w:after="20"/>
              <w:ind w:left="20"/>
              <w:jc w:val="both"/>
            </w:pPr>
            <w:r>
              <w:rPr>
                <w:rFonts w:ascii="Times New Roman"/>
                <w:b w:val="false"/>
                <w:i w:val="false"/>
                <w:color w:val="000000"/>
                <w:sz w:val="20"/>
              </w:rPr>
              <w:t>
Е. Зинченко,</w:t>
            </w:r>
          </w:p>
          <w:p>
            <w:pPr>
              <w:spacing w:after="20"/>
              <w:ind w:left="20"/>
              <w:jc w:val="both"/>
            </w:pPr>
            <w:r>
              <w:rPr>
                <w:rFonts w:ascii="Times New Roman"/>
                <w:b w:val="false"/>
                <w:i w:val="false"/>
                <w:color w:val="000000"/>
                <w:sz w:val="20"/>
              </w:rPr>
              <w:t>
Қ. Құнафина,</w:t>
            </w:r>
          </w:p>
          <w:p>
            <w:pPr>
              <w:spacing w:after="20"/>
              <w:ind w:left="20"/>
              <w:jc w:val="both"/>
            </w:pPr>
            <w:r>
              <w:rPr>
                <w:rFonts w:ascii="Times New Roman"/>
                <w:b w:val="false"/>
                <w:i w:val="false"/>
                <w:color w:val="000000"/>
                <w:sz w:val="20"/>
              </w:rPr>
              <w:t>
З. Есембаева,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Б. Мұқанов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Жамбыл облысы.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Солтүстік Қазақстан облысы. 5 –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Мәлікова,</w:t>
            </w:r>
          </w:p>
          <w:p>
            <w:pPr>
              <w:spacing w:after="20"/>
              <w:ind w:left="20"/>
              <w:jc w:val="both"/>
            </w:pPr>
            <w:r>
              <w:rPr>
                <w:rFonts w:ascii="Times New Roman"/>
                <w:b w:val="false"/>
                <w:i w:val="false"/>
                <w:color w:val="000000"/>
                <w:sz w:val="20"/>
              </w:rPr>
              <w:t>
З. Тайшыбай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Астана қаласы.</w:t>
            </w:r>
          </w:p>
          <w:p>
            <w:pPr>
              <w:spacing w:after="20"/>
              <w:ind w:left="20"/>
              <w:jc w:val="both"/>
            </w:pPr>
            <w:r>
              <w:rPr>
                <w:rFonts w:ascii="Times New Roman"/>
                <w:b w:val="false"/>
                <w:i w:val="false"/>
                <w:color w:val="000000"/>
                <w:sz w:val="20"/>
              </w:rPr>
              <w:t>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w:t>
            </w:r>
          </w:p>
          <w:p>
            <w:pPr>
              <w:spacing w:after="20"/>
              <w:ind w:left="20"/>
              <w:jc w:val="both"/>
            </w:pPr>
            <w:r>
              <w:rPr>
                <w:rFonts w:ascii="Times New Roman"/>
                <w:b w:val="false"/>
                <w:i w:val="false"/>
                <w:color w:val="000000"/>
                <w:sz w:val="20"/>
              </w:rPr>
              <w:t>
Ж. Нұрмұхаметова,</w:t>
            </w:r>
          </w:p>
          <w:p>
            <w:pPr>
              <w:spacing w:after="20"/>
              <w:ind w:left="20"/>
              <w:jc w:val="both"/>
            </w:pPr>
            <w:r>
              <w:rPr>
                <w:rFonts w:ascii="Times New Roman"/>
                <w:b w:val="false"/>
                <w:i w:val="false"/>
                <w:color w:val="000000"/>
                <w:sz w:val="20"/>
              </w:rPr>
              <w:t>
Ж. Қалмырзаева,</w:t>
            </w:r>
          </w:p>
          <w:p>
            <w:pPr>
              <w:spacing w:after="20"/>
              <w:ind w:left="20"/>
              <w:jc w:val="both"/>
            </w:pPr>
            <w:r>
              <w:rPr>
                <w:rFonts w:ascii="Times New Roman"/>
                <w:b w:val="false"/>
                <w:i w:val="false"/>
                <w:color w:val="000000"/>
                <w:sz w:val="20"/>
              </w:rPr>
              <w:t>
Н. Әлқожаева,</w:t>
            </w:r>
          </w:p>
          <w:p>
            <w:pPr>
              <w:spacing w:after="20"/>
              <w:ind w:left="20"/>
              <w:jc w:val="both"/>
            </w:pPr>
            <w:r>
              <w:rPr>
                <w:rFonts w:ascii="Times New Roman"/>
                <w:b w:val="false"/>
                <w:i w:val="false"/>
                <w:color w:val="000000"/>
                <w:sz w:val="20"/>
              </w:rPr>
              <w:t>
А. Жаңатуғанова,</w:t>
            </w:r>
          </w:p>
          <w:p>
            <w:pPr>
              <w:spacing w:after="20"/>
              <w:ind w:left="20"/>
              <w:jc w:val="both"/>
            </w:pPr>
            <w:r>
              <w:rPr>
                <w:rFonts w:ascii="Times New Roman"/>
                <w:b w:val="false"/>
                <w:i w:val="false"/>
                <w:color w:val="000000"/>
                <w:sz w:val="20"/>
              </w:rPr>
              <w:t>
Л. Шоразова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Оңтүстік Қазақстан өңірі (Түркістан облысы мен Шымкент қаласы) 5, 6, 7-сыныптар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w:t>
            </w:r>
          </w:p>
          <w:p>
            <w:pPr>
              <w:spacing w:after="20"/>
              <w:ind w:left="20"/>
              <w:jc w:val="both"/>
            </w:pPr>
            <w:r>
              <w:rPr>
                <w:rFonts w:ascii="Times New Roman"/>
                <w:b w:val="false"/>
                <w:i w:val="false"/>
                <w:color w:val="000000"/>
                <w:sz w:val="20"/>
              </w:rPr>
              <w:t>
Б. Бейсетаева,</w:t>
            </w:r>
          </w:p>
          <w:p>
            <w:pPr>
              <w:spacing w:after="20"/>
              <w:ind w:left="20"/>
              <w:jc w:val="both"/>
            </w:pPr>
            <w:r>
              <w:rPr>
                <w:rFonts w:ascii="Times New Roman"/>
                <w:b w:val="false"/>
                <w:i w:val="false"/>
                <w:color w:val="000000"/>
                <w:sz w:val="20"/>
              </w:rPr>
              <w:t>
К. Сейлбекова,</w:t>
            </w:r>
          </w:p>
          <w:p>
            <w:pPr>
              <w:spacing w:after="20"/>
              <w:ind w:left="20"/>
              <w:jc w:val="both"/>
            </w:pPr>
            <w:r>
              <w:rPr>
                <w:rFonts w:ascii="Times New Roman"/>
                <w:b w:val="false"/>
                <w:i w:val="false"/>
                <w:color w:val="000000"/>
                <w:sz w:val="20"/>
              </w:rPr>
              <w:t>
Ж. Ширманова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город Алматы.</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p>
          <w:p>
            <w:pPr>
              <w:spacing w:after="20"/>
              <w:ind w:left="20"/>
              <w:jc w:val="both"/>
            </w:pPr>
            <w:r>
              <w:rPr>
                <w:rFonts w:ascii="Times New Roman"/>
                <w:b w:val="false"/>
                <w:i w:val="false"/>
                <w:color w:val="000000"/>
                <w:sz w:val="20"/>
              </w:rPr>
              <w:t>
Дикань М.,</w:t>
            </w:r>
          </w:p>
          <w:p>
            <w:pPr>
              <w:spacing w:after="20"/>
              <w:ind w:left="20"/>
              <w:jc w:val="both"/>
            </w:pPr>
            <w:r>
              <w:rPr>
                <w:rFonts w:ascii="Times New Roman"/>
                <w:b w:val="false"/>
                <w:i w:val="false"/>
                <w:color w:val="000000"/>
                <w:sz w:val="20"/>
              </w:rPr>
              <w:t>
Темурбаева С.,</w:t>
            </w:r>
          </w:p>
          <w:p>
            <w:pPr>
              <w:spacing w:after="20"/>
              <w:ind w:left="20"/>
              <w:jc w:val="both"/>
            </w:pPr>
            <w:r>
              <w:rPr>
                <w:rFonts w:ascii="Times New Roman"/>
                <w:b w:val="false"/>
                <w:i w:val="false"/>
                <w:color w:val="000000"/>
                <w:sz w:val="20"/>
              </w:rPr>
              <w:t>
Рыскелдиева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Павлодарская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w:t>
            </w:r>
          </w:p>
          <w:p>
            <w:pPr>
              <w:spacing w:after="20"/>
              <w:ind w:left="20"/>
              <w:jc w:val="both"/>
            </w:pPr>
            <w:r>
              <w:rPr>
                <w:rFonts w:ascii="Times New Roman"/>
                <w:b w:val="false"/>
                <w:i w:val="false"/>
                <w:color w:val="000000"/>
                <w:sz w:val="20"/>
              </w:rPr>
              <w:t>
Алинова М.,</w:t>
            </w:r>
          </w:p>
          <w:p>
            <w:pPr>
              <w:spacing w:after="20"/>
              <w:ind w:left="20"/>
              <w:jc w:val="both"/>
            </w:pPr>
            <w:r>
              <w:rPr>
                <w:rFonts w:ascii="Times New Roman"/>
                <w:b w:val="false"/>
                <w:i w:val="false"/>
                <w:color w:val="000000"/>
                <w:sz w:val="20"/>
              </w:rPr>
              <w:t>
Сабданбекова З.,</w:t>
            </w:r>
          </w:p>
          <w:p>
            <w:pPr>
              <w:spacing w:after="20"/>
              <w:ind w:left="20"/>
              <w:jc w:val="both"/>
            </w:pPr>
            <w:r>
              <w:rPr>
                <w:rFonts w:ascii="Times New Roman"/>
                <w:b w:val="false"/>
                <w:i w:val="false"/>
                <w:color w:val="000000"/>
                <w:sz w:val="20"/>
              </w:rPr>
              <w:t>
Сыздыкова А.,</w:t>
            </w:r>
          </w:p>
          <w:p>
            <w:pPr>
              <w:spacing w:after="20"/>
              <w:ind w:left="20"/>
              <w:jc w:val="both"/>
            </w:pPr>
            <w:r>
              <w:rPr>
                <w:rFonts w:ascii="Times New Roman"/>
                <w:b w:val="false"/>
                <w:i w:val="false"/>
                <w:color w:val="000000"/>
                <w:sz w:val="20"/>
              </w:rPr>
              <w:t>
Аушахманова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Западно-Казахстанская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w:t>
            </w:r>
          </w:p>
          <w:p>
            <w:pPr>
              <w:spacing w:after="20"/>
              <w:ind w:left="20"/>
              <w:jc w:val="both"/>
            </w:pPr>
            <w:r>
              <w:rPr>
                <w:rFonts w:ascii="Times New Roman"/>
                <w:b w:val="false"/>
                <w:i w:val="false"/>
                <w:color w:val="000000"/>
                <w:sz w:val="20"/>
              </w:rPr>
              <w:t>
Шакаева Д.,</w:t>
            </w:r>
          </w:p>
          <w:p>
            <w:pPr>
              <w:spacing w:after="20"/>
              <w:ind w:left="20"/>
              <w:jc w:val="both"/>
            </w:pPr>
            <w:r>
              <w:rPr>
                <w:rFonts w:ascii="Times New Roman"/>
                <w:b w:val="false"/>
                <w:i w:val="false"/>
                <w:color w:val="000000"/>
                <w:sz w:val="20"/>
              </w:rPr>
              <w:t>
Хамзин Ж.,</w:t>
            </w:r>
          </w:p>
          <w:p>
            <w:pPr>
              <w:spacing w:after="20"/>
              <w:ind w:left="20"/>
              <w:jc w:val="both"/>
            </w:pPr>
            <w:r>
              <w:rPr>
                <w:rFonts w:ascii="Times New Roman"/>
                <w:b w:val="false"/>
                <w:i w:val="false"/>
                <w:color w:val="000000"/>
                <w:sz w:val="20"/>
              </w:rPr>
              <w:t>
Заиров А.,</w:t>
            </w:r>
          </w:p>
          <w:p>
            <w:pPr>
              <w:spacing w:after="20"/>
              <w:ind w:left="20"/>
              <w:jc w:val="both"/>
            </w:pPr>
            <w:r>
              <w:rPr>
                <w:rFonts w:ascii="Times New Roman"/>
                <w:b w:val="false"/>
                <w:i w:val="false"/>
                <w:color w:val="000000"/>
                <w:sz w:val="20"/>
              </w:rPr>
              <w:t>
Утепова Г.,</w:t>
            </w:r>
          </w:p>
          <w:p>
            <w:pPr>
              <w:spacing w:after="20"/>
              <w:ind w:left="20"/>
              <w:jc w:val="both"/>
            </w:pPr>
            <w:r>
              <w:rPr>
                <w:rFonts w:ascii="Times New Roman"/>
                <w:b w:val="false"/>
                <w:i w:val="false"/>
                <w:color w:val="000000"/>
                <w:sz w:val="20"/>
              </w:rPr>
              <w:t>
Литовкина Л.,</w:t>
            </w:r>
          </w:p>
          <w:p>
            <w:pPr>
              <w:spacing w:after="20"/>
              <w:ind w:left="20"/>
              <w:jc w:val="both"/>
            </w:pPr>
            <w:r>
              <w:rPr>
                <w:rFonts w:ascii="Times New Roman"/>
                <w:b w:val="false"/>
                <w:i w:val="false"/>
                <w:color w:val="000000"/>
                <w:sz w:val="20"/>
              </w:rPr>
              <w:t>
Магзумова А.,</w:t>
            </w:r>
          </w:p>
          <w:p>
            <w:pPr>
              <w:spacing w:after="20"/>
              <w:ind w:left="20"/>
              <w:jc w:val="both"/>
            </w:pPr>
            <w:r>
              <w:rPr>
                <w:rFonts w:ascii="Times New Roman"/>
                <w:b w:val="false"/>
                <w:i w:val="false"/>
                <w:color w:val="000000"/>
                <w:sz w:val="20"/>
              </w:rPr>
              <w:t>
Жумагазиева Р.,</w:t>
            </w:r>
          </w:p>
          <w:p>
            <w:pPr>
              <w:spacing w:after="20"/>
              <w:ind w:left="20"/>
              <w:jc w:val="both"/>
            </w:pPr>
            <w:r>
              <w:rPr>
                <w:rFonts w:ascii="Times New Roman"/>
                <w:b w:val="false"/>
                <w:i w:val="false"/>
                <w:color w:val="000000"/>
                <w:sz w:val="20"/>
              </w:rPr>
              <w:t>
Таскарина Г.,</w:t>
            </w:r>
          </w:p>
          <w:p>
            <w:pPr>
              <w:spacing w:after="20"/>
              <w:ind w:left="20"/>
              <w:jc w:val="both"/>
            </w:pPr>
            <w:r>
              <w:rPr>
                <w:rFonts w:ascii="Times New Roman"/>
                <w:b w:val="false"/>
                <w:i w:val="false"/>
                <w:color w:val="000000"/>
                <w:sz w:val="20"/>
              </w:rPr>
              <w:t>
Ташаева Г.,</w:t>
            </w:r>
          </w:p>
          <w:p>
            <w:pPr>
              <w:spacing w:after="20"/>
              <w:ind w:left="20"/>
              <w:jc w:val="both"/>
            </w:pPr>
            <w:r>
              <w:rPr>
                <w:rFonts w:ascii="Times New Roman"/>
                <w:b w:val="false"/>
                <w:i w:val="false"/>
                <w:color w:val="000000"/>
                <w:sz w:val="20"/>
              </w:rPr>
              <w:t>
Ахатова Н.,</w:t>
            </w:r>
          </w:p>
          <w:p>
            <w:pPr>
              <w:spacing w:after="20"/>
              <w:ind w:left="20"/>
              <w:jc w:val="both"/>
            </w:pPr>
            <w:r>
              <w:rPr>
                <w:rFonts w:ascii="Times New Roman"/>
                <w:b w:val="false"/>
                <w:i w:val="false"/>
                <w:color w:val="000000"/>
                <w:sz w:val="20"/>
              </w:rPr>
              <w:t>
Куспанова Ж.,</w:t>
            </w:r>
          </w:p>
          <w:p>
            <w:pPr>
              <w:spacing w:after="20"/>
              <w:ind w:left="20"/>
              <w:jc w:val="both"/>
            </w:pPr>
            <w:r>
              <w:rPr>
                <w:rFonts w:ascii="Times New Roman"/>
                <w:b w:val="false"/>
                <w:i w:val="false"/>
                <w:color w:val="000000"/>
                <w:sz w:val="20"/>
              </w:rPr>
              <w:t>
Терещенко Т.,</w:t>
            </w:r>
          </w:p>
          <w:p>
            <w:pPr>
              <w:spacing w:after="20"/>
              <w:ind w:left="20"/>
              <w:jc w:val="both"/>
            </w:pPr>
            <w:r>
              <w:rPr>
                <w:rFonts w:ascii="Times New Roman"/>
                <w:b w:val="false"/>
                <w:i w:val="false"/>
                <w:color w:val="000000"/>
                <w:sz w:val="20"/>
              </w:rPr>
              <w:t>
Тургумбаев А.,</w:t>
            </w:r>
          </w:p>
          <w:p>
            <w:pPr>
              <w:spacing w:after="20"/>
              <w:ind w:left="20"/>
              <w:jc w:val="both"/>
            </w:pPr>
            <w:r>
              <w:rPr>
                <w:rFonts w:ascii="Times New Roman"/>
                <w:b w:val="false"/>
                <w:i w:val="false"/>
                <w:color w:val="000000"/>
                <w:sz w:val="20"/>
              </w:rPr>
              <w:t>
Сидарова А.,</w:t>
            </w:r>
          </w:p>
          <w:p>
            <w:pPr>
              <w:spacing w:after="20"/>
              <w:ind w:left="20"/>
              <w:jc w:val="both"/>
            </w:pPr>
            <w:r>
              <w:rPr>
                <w:rFonts w:ascii="Times New Roman"/>
                <w:b w:val="false"/>
                <w:i w:val="false"/>
                <w:color w:val="000000"/>
                <w:sz w:val="20"/>
              </w:rPr>
              <w:t>
Каирлиева Г.,</w:t>
            </w:r>
          </w:p>
          <w:p>
            <w:pPr>
              <w:spacing w:after="20"/>
              <w:ind w:left="20"/>
              <w:jc w:val="both"/>
            </w:pPr>
            <w:r>
              <w:rPr>
                <w:rFonts w:ascii="Times New Roman"/>
                <w:b w:val="false"/>
                <w:i w:val="false"/>
                <w:color w:val="000000"/>
                <w:sz w:val="20"/>
              </w:rPr>
              <w:t>
Галкина О.,</w:t>
            </w:r>
          </w:p>
          <w:p>
            <w:pPr>
              <w:spacing w:after="20"/>
              <w:ind w:left="20"/>
              <w:jc w:val="both"/>
            </w:pPr>
            <w:r>
              <w:rPr>
                <w:rFonts w:ascii="Times New Roman"/>
                <w:b w:val="false"/>
                <w:i w:val="false"/>
                <w:color w:val="000000"/>
                <w:sz w:val="20"/>
              </w:rPr>
              <w:t>
Нурымбетов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Акмолинская область.</w:t>
            </w:r>
          </w:p>
          <w:p>
            <w:pPr>
              <w:spacing w:after="20"/>
              <w:ind w:left="20"/>
              <w:jc w:val="both"/>
            </w:pPr>
            <w:r>
              <w:rPr>
                <w:rFonts w:ascii="Times New Roman"/>
                <w:b w:val="false"/>
                <w:i w:val="false"/>
                <w:color w:val="000000"/>
                <w:sz w:val="20"/>
              </w:rPr>
              <w:t>
Часть І. 5-класс,</w:t>
            </w:r>
          </w:p>
          <w:p>
            <w:pPr>
              <w:spacing w:after="20"/>
              <w:ind w:left="20"/>
              <w:jc w:val="both"/>
            </w:pPr>
            <w:r>
              <w:rPr>
                <w:rFonts w:ascii="Times New Roman"/>
                <w:b w:val="false"/>
                <w:i w:val="false"/>
                <w:color w:val="000000"/>
                <w:sz w:val="20"/>
              </w:rPr>
              <w:t>
Часть ІІ. 6-класс,</w:t>
            </w:r>
          </w:p>
          <w:p>
            <w:pPr>
              <w:spacing w:after="20"/>
              <w:ind w:left="20"/>
              <w:jc w:val="both"/>
            </w:pPr>
            <w:r>
              <w:rPr>
                <w:rFonts w:ascii="Times New Roman"/>
                <w:b w:val="false"/>
                <w:i w:val="false"/>
                <w:color w:val="000000"/>
                <w:sz w:val="20"/>
              </w:rPr>
              <w:t>
Часть ІІІ. 7-класс.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w:t>
            </w:r>
          </w:p>
          <w:p>
            <w:pPr>
              <w:spacing w:after="20"/>
              <w:ind w:left="20"/>
              <w:jc w:val="both"/>
            </w:pPr>
            <w:r>
              <w:rPr>
                <w:rFonts w:ascii="Times New Roman"/>
                <w:b w:val="false"/>
                <w:i w:val="false"/>
                <w:color w:val="000000"/>
                <w:sz w:val="20"/>
              </w:rPr>
              <w:t>
Бектасов Ш.,</w:t>
            </w:r>
          </w:p>
          <w:p>
            <w:pPr>
              <w:spacing w:after="20"/>
              <w:ind w:left="20"/>
              <w:jc w:val="both"/>
            </w:pPr>
            <w:r>
              <w:rPr>
                <w:rFonts w:ascii="Times New Roman"/>
                <w:b w:val="false"/>
                <w:i w:val="false"/>
                <w:color w:val="000000"/>
                <w:sz w:val="20"/>
              </w:rPr>
              <w:t>
Плачинта И.,</w:t>
            </w:r>
          </w:p>
          <w:p>
            <w:pPr>
              <w:spacing w:after="20"/>
              <w:ind w:left="20"/>
              <w:jc w:val="both"/>
            </w:pPr>
            <w:r>
              <w:rPr>
                <w:rFonts w:ascii="Times New Roman"/>
                <w:b w:val="false"/>
                <w:i w:val="false"/>
                <w:color w:val="000000"/>
                <w:sz w:val="20"/>
              </w:rPr>
              <w:t>
Ахетова А.,</w:t>
            </w:r>
          </w:p>
          <w:p>
            <w:pPr>
              <w:spacing w:after="20"/>
              <w:ind w:left="20"/>
              <w:jc w:val="both"/>
            </w:pPr>
            <w:r>
              <w:rPr>
                <w:rFonts w:ascii="Times New Roman"/>
                <w:b w:val="false"/>
                <w:i w:val="false"/>
                <w:color w:val="000000"/>
                <w:sz w:val="20"/>
              </w:rPr>
              <w:t>
Ахат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Костанайская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w:t>
            </w:r>
          </w:p>
          <w:p>
            <w:pPr>
              <w:spacing w:after="20"/>
              <w:ind w:left="20"/>
              <w:jc w:val="both"/>
            </w:pPr>
            <w:r>
              <w:rPr>
                <w:rFonts w:ascii="Times New Roman"/>
                <w:b w:val="false"/>
                <w:i w:val="false"/>
                <w:color w:val="000000"/>
                <w:sz w:val="20"/>
              </w:rPr>
              <w:t>
Мукашева С.,</w:t>
            </w:r>
          </w:p>
          <w:p>
            <w:pPr>
              <w:spacing w:after="20"/>
              <w:ind w:left="20"/>
              <w:jc w:val="both"/>
            </w:pPr>
            <w:r>
              <w:rPr>
                <w:rFonts w:ascii="Times New Roman"/>
                <w:b w:val="false"/>
                <w:i w:val="false"/>
                <w:color w:val="000000"/>
                <w:sz w:val="20"/>
              </w:rPr>
              <w:t>
Киныбаева А.,</w:t>
            </w:r>
          </w:p>
          <w:p>
            <w:pPr>
              <w:spacing w:after="20"/>
              <w:ind w:left="20"/>
              <w:jc w:val="both"/>
            </w:pPr>
            <w:r>
              <w:rPr>
                <w:rFonts w:ascii="Times New Roman"/>
                <w:b w:val="false"/>
                <w:i w:val="false"/>
                <w:color w:val="000000"/>
                <w:sz w:val="20"/>
              </w:rPr>
              <w:t>
Ташетова Ж.</w:t>
            </w:r>
          </w:p>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Михалькова И.,</w:t>
            </w:r>
          </w:p>
          <w:p>
            <w:pPr>
              <w:spacing w:after="20"/>
              <w:ind w:left="20"/>
              <w:jc w:val="both"/>
            </w:pPr>
            <w:r>
              <w:rPr>
                <w:rFonts w:ascii="Times New Roman"/>
                <w:b w:val="false"/>
                <w:i w:val="false"/>
                <w:color w:val="000000"/>
                <w:sz w:val="20"/>
              </w:rPr>
              <w:t>
Кривоносова И.,</w:t>
            </w:r>
          </w:p>
          <w:p>
            <w:pPr>
              <w:spacing w:after="20"/>
              <w:ind w:left="20"/>
              <w:jc w:val="both"/>
            </w:pPr>
            <w:r>
              <w:rPr>
                <w:rFonts w:ascii="Times New Roman"/>
                <w:b w:val="false"/>
                <w:i w:val="false"/>
                <w:color w:val="000000"/>
                <w:sz w:val="20"/>
              </w:rPr>
              <w:t>
Испамбетов М.,</w:t>
            </w:r>
          </w:p>
          <w:p>
            <w:pPr>
              <w:spacing w:after="20"/>
              <w:ind w:left="20"/>
              <w:jc w:val="both"/>
            </w:pPr>
            <w:r>
              <w:rPr>
                <w:rFonts w:ascii="Times New Roman"/>
                <w:b w:val="false"/>
                <w:i w:val="false"/>
                <w:color w:val="000000"/>
                <w:sz w:val="20"/>
              </w:rPr>
              <w:t>
Купеев Е.,</w:t>
            </w:r>
          </w:p>
          <w:p>
            <w:pPr>
              <w:spacing w:after="20"/>
              <w:ind w:left="20"/>
              <w:jc w:val="both"/>
            </w:pPr>
            <w:r>
              <w:rPr>
                <w:rFonts w:ascii="Times New Roman"/>
                <w:b w:val="false"/>
                <w:i w:val="false"/>
                <w:color w:val="000000"/>
                <w:sz w:val="20"/>
              </w:rPr>
              <w:t>
Нюнюкова М.,</w:t>
            </w:r>
          </w:p>
          <w:p>
            <w:pPr>
              <w:spacing w:after="20"/>
              <w:ind w:left="20"/>
              <w:jc w:val="both"/>
            </w:pPr>
            <w:r>
              <w:rPr>
                <w:rFonts w:ascii="Times New Roman"/>
                <w:b w:val="false"/>
                <w:i w:val="false"/>
                <w:color w:val="000000"/>
                <w:sz w:val="20"/>
              </w:rPr>
              <w:t>
Искиндирова К.,</w:t>
            </w:r>
          </w:p>
          <w:p>
            <w:pPr>
              <w:spacing w:after="20"/>
              <w:ind w:left="20"/>
              <w:jc w:val="both"/>
            </w:pPr>
            <w:r>
              <w:rPr>
                <w:rFonts w:ascii="Times New Roman"/>
                <w:b w:val="false"/>
                <w:i w:val="false"/>
                <w:color w:val="000000"/>
                <w:sz w:val="20"/>
              </w:rPr>
              <w:t>
Касымова Г.,</w:t>
            </w:r>
          </w:p>
          <w:p>
            <w:pPr>
              <w:spacing w:after="20"/>
              <w:ind w:left="20"/>
              <w:jc w:val="both"/>
            </w:pPr>
            <w:r>
              <w:rPr>
                <w:rFonts w:ascii="Times New Roman"/>
                <w:b w:val="false"/>
                <w:i w:val="false"/>
                <w:color w:val="000000"/>
                <w:sz w:val="20"/>
              </w:rPr>
              <w:t>
Байкенова Г.,</w:t>
            </w:r>
          </w:p>
          <w:p>
            <w:pPr>
              <w:spacing w:after="20"/>
              <w:ind w:left="20"/>
              <w:jc w:val="both"/>
            </w:pPr>
            <w:r>
              <w:rPr>
                <w:rFonts w:ascii="Times New Roman"/>
                <w:b w:val="false"/>
                <w:i w:val="false"/>
                <w:color w:val="000000"/>
                <w:sz w:val="20"/>
              </w:rPr>
              <w:t>
Суебаева А.,</w:t>
            </w:r>
          </w:p>
          <w:p>
            <w:pPr>
              <w:spacing w:after="20"/>
              <w:ind w:left="20"/>
              <w:jc w:val="both"/>
            </w:pPr>
            <w:r>
              <w:rPr>
                <w:rFonts w:ascii="Times New Roman"/>
                <w:b w:val="false"/>
                <w:i w:val="false"/>
                <w:color w:val="000000"/>
                <w:sz w:val="20"/>
              </w:rPr>
              <w:t>
Титова Т.,</w:t>
            </w:r>
          </w:p>
          <w:p>
            <w:pPr>
              <w:spacing w:after="20"/>
              <w:ind w:left="20"/>
              <w:jc w:val="both"/>
            </w:pPr>
            <w:r>
              <w:rPr>
                <w:rFonts w:ascii="Times New Roman"/>
                <w:b w:val="false"/>
                <w:i w:val="false"/>
                <w:color w:val="000000"/>
                <w:sz w:val="20"/>
              </w:rPr>
              <w:t>
Дегтярева Н.,</w:t>
            </w:r>
          </w:p>
          <w:p>
            <w:pPr>
              <w:spacing w:after="20"/>
              <w:ind w:left="20"/>
              <w:jc w:val="both"/>
            </w:pPr>
            <w:r>
              <w:rPr>
                <w:rFonts w:ascii="Times New Roman"/>
                <w:b w:val="false"/>
                <w:i w:val="false"/>
                <w:color w:val="000000"/>
                <w:sz w:val="20"/>
              </w:rPr>
              <w:t>
Туякбаева Г.,</w:t>
            </w:r>
          </w:p>
          <w:p>
            <w:pPr>
              <w:spacing w:after="20"/>
              <w:ind w:left="20"/>
              <w:jc w:val="both"/>
            </w:pPr>
            <w:r>
              <w:rPr>
                <w:rFonts w:ascii="Times New Roman"/>
                <w:b w:val="false"/>
                <w:i w:val="false"/>
                <w:color w:val="000000"/>
                <w:sz w:val="20"/>
              </w:rPr>
              <w:t>
Рахимова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Алматинская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w:t>
            </w:r>
          </w:p>
          <w:p>
            <w:pPr>
              <w:spacing w:after="20"/>
              <w:ind w:left="20"/>
              <w:jc w:val="both"/>
            </w:pPr>
            <w:r>
              <w:rPr>
                <w:rFonts w:ascii="Times New Roman"/>
                <w:b w:val="false"/>
                <w:i w:val="false"/>
                <w:color w:val="000000"/>
                <w:sz w:val="20"/>
              </w:rPr>
              <w:t>
Досаева Э.,</w:t>
            </w:r>
          </w:p>
          <w:p>
            <w:pPr>
              <w:spacing w:after="20"/>
              <w:ind w:left="20"/>
              <w:jc w:val="both"/>
            </w:pPr>
            <w:r>
              <w:rPr>
                <w:rFonts w:ascii="Times New Roman"/>
                <w:b w:val="false"/>
                <w:i w:val="false"/>
                <w:color w:val="000000"/>
                <w:sz w:val="20"/>
              </w:rPr>
              <w:t>
Ауэзова А.,</w:t>
            </w:r>
          </w:p>
          <w:p>
            <w:pPr>
              <w:spacing w:after="20"/>
              <w:ind w:left="20"/>
              <w:jc w:val="both"/>
            </w:pPr>
            <w:r>
              <w:rPr>
                <w:rFonts w:ascii="Times New Roman"/>
                <w:b w:val="false"/>
                <w:i w:val="false"/>
                <w:color w:val="000000"/>
                <w:sz w:val="20"/>
              </w:rPr>
              <w:t>
Дихамбаева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Карагандинская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w:t>
            </w:r>
          </w:p>
          <w:p>
            <w:pPr>
              <w:spacing w:after="20"/>
              <w:ind w:left="20"/>
              <w:jc w:val="both"/>
            </w:pPr>
            <w:r>
              <w:rPr>
                <w:rFonts w:ascii="Times New Roman"/>
                <w:b w:val="false"/>
                <w:i w:val="false"/>
                <w:color w:val="000000"/>
                <w:sz w:val="20"/>
              </w:rPr>
              <w:t>
Шотбакова Л.,</w:t>
            </w:r>
          </w:p>
          <w:p>
            <w:pPr>
              <w:spacing w:after="20"/>
              <w:ind w:left="20"/>
              <w:jc w:val="both"/>
            </w:pPr>
            <w:r>
              <w:rPr>
                <w:rFonts w:ascii="Times New Roman"/>
                <w:b w:val="false"/>
                <w:i w:val="false"/>
                <w:color w:val="000000"/>
                <w:sz w:val="20"/>
              </w:rPr>
              <w:t>
Тулеуова Б.,</w:t>
            </w:r>
          </w:p>
          <w:p>
            <w:pPr>
              <w:spacing w:after="20"/>
              <w:ind w:left="20"/>
              <w:jc w:val="both"/>
            </w:pPr>
            <w:r>
              <w:rPr>
                <w:rFonts w:ascii="Times New Roman"/>
                <w:b w:val="false"/>
                <w:i w:val="false"/>
                <w:color w:val="000000"/>
                <w:sz w:val="20"/>
              </w:rPr>
              <w:t>
Кожахметова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Актюбинская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Турдалина Ж.,</w:t>
            </w:r>
          </w:p>
          <w:p>
            <w:pPr>
              <w:spacing w:after="20"/>
              <w:ind w:left="20"/>
              <w:jc w:val="both"/>
            </w:pPr>
            <w:r>
              <w:rPr>
                <w:rFonts w:ascii="Times New Roman"/>
                <w:b w:val="false"/>
                <w:i w:val="false"/>
                <w:color w:val="000000"/>
                <w:sz w:val="20"/>
              </w:rPr>
              <w:t>
Идрешева Г.,</w:t>
            </w:r>
          </w:p>
          <w:p>
            <w:pPr>
              <w:spacing w:after="20"/>
              <w:ind w:left="20"/>
              <w:jc w:val="both"/>
            </w:pPr>
            <w:r>
              <w:rPr>
                <w:rFonts w:ascii="Times New Roman"/>
                <w:b w:val="false"/>
                <w:i w:val="false"/>
                <w:color w:val="000000"/>
                <w:sz w:val="20"/>
              </w:rPr>
              <w:t>
Власенко В.,</w:t>
            </w:r>
          </w:p>
          <w:p>
            <w:pPr>
              <w:spacing w:after="20"/>
              <w:ind w:left="20"/>
              <w:jc w:val="both"/>
            </w:pPr>
            <w:r>
              <w:rPr>
                <w:rFonts w:ascii="Times New Roman"/>
                <w:b w:val="false"/>
                <w:i w:val="false"/>
                <w:color w:val="000000"/>
                <w:sz w:val="20"/>
              </w:rPr>
              <w:t>
Буденко Т.,</w:t>
            </w:r>
          </w:p>
          <w:p>
            <w:pPr>
              <w:spacing w:after="20"/>
              <w:ind w:left="20"/>
              <w:jc w:val="both"/>
            </w:pPr>
            <w:r>
              <w:rPr>
                <w:rFonts w:ascii="Times New Roman"/>
                <w:b w:val="false"/>
                <w:i w:val="false"/>
                <w:color w:val="000000"/>
                <w:sz w:val="20"/>
              </w:rPr>
              <w:t>
Далишова К.,</w:t>
            </w:r>
          </w:p>
          <w:p>
            <w:pPr>
              <w:spacing w:after="20"/>
              <w:ind w:left="20"/>
              <w:jc w:val="both"/>
            </w:pPr>
            <w:r>
              <w:rPr>
                <w:rFonts w:ascii="Times New Roman"/>
                <w:b w:val="false"/>
                <w:i w:val="false"/>
                <w:color w:val="000000"/>
                <w:sz w:val="20"/>
              </w:rPr>
              <w:t>
Мухина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Восточно-Казахстанская область.</w:t>
            </w:r>
          </w:p>
          <w:p>
            <w:pPr>
              <w:spacing w:after="20"/>
              <w:ind w:left="20"/>
              <w:jc w:val="both"/>
            </w:pPr>
            <w:r>
              <w:rPr>
                <w:rFonts w:ascii="Times New Roman"/>
                <w:b w:val="false"/>
                <w:i w:val="false"/>
                <w:color w:val="000000"/>
                <w:sz w:val="20"/>
              </w:rPr>
              <w:t>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w:t>
            </w:r>
          </w:p>
          <w:p>
            <w:pPr>
              <w:spacing w:after="20"/>
              <w:ind w:left="20"/>
              <w:jc w:val="both"/>
            </w:pPr>
            <w:r>
              <w:rPr>
                <w:rFonts w:ascii="Times New Roman"/>
                <w:b w:val="false"/>
                <w:i w:val="false"/>
                <w:color w:val="000000"/>
                <w:sz w:val="20"/>
              </w:rPr>
              <w:t>
Жанбосинова А.,</w:t>
            </w:r>
          </w:p>
          <w:p>
            <w:pPr>
              <w:spacing w:after="20"/>
              <w:ind w:left="20"/>
              <w:jc w:val="both"/>
            </w:pPr>
            <w:r>
              <w:rPr>
                <w:rFonts w:ascii="Times New Roman"/>
                <w:b w:val="false"/>
                <w:i w:val="false"/>
                <w:color w:val="000000"/>
                <w:sz w:val="20"/>
              </w:rPr>
              <w:t>
Столярова Э.,</w:t>
            </w:r>
          </w:p>
          <w:p>
            <w:pPr>
              <w:spacing w:after="20"/>
              <w:ind w:left="20"/>
              <w:jc w:val="both"/>
            </w:pPr>
            <w:r>
              <w:rPr>
                <w:rFonts w:ascii="Times New Roman"/>
                <w:b w:val="false"/>
                <w:i w:val="false"/>
                <w:color w:val="000000"/>
                <w:sz w:val="20"/>
              </w:rPr>
              <w:t>
Савчук Е.,</w:t>
            </w:r>
          </w:p>
          <w:p>
            <w:pPr>
              <w:spacing w:after="20"/>
              <w:ind w:left="20"/>
              <w:jc w:val="both"/>
            </w:pPr>
            <w:r>
              <w:rPr>
                <w:rFonts w:ascii="Times New Roman"/>
                <w:b w:val="false"/>
                <w:i w:val="false"/>
                <w:color w:val="000000"/>
                <w:sz w:val="20"/>
              </w:rPr>
              <w:t>
Жириндинова К.,</w:t>
            </w:r>
          </w:p>
          <w:p>
            <w:pPr>
              <w:spacing w:after="20"/>
              <w:ind w:left="20"/>
              <w:jc w:val="both"/>
            </w:pPr>
            <w:r>
              <w:rPr>
                <w:rFonts w:ascii="Times New Roman"/>
                <w:b w:val="false"/>
                <w:i w:val="false"/>
                <w:color w:val="000000"/>
                <w:sz w:val="20"/>
              </w:rPr>
              <w:t>
Аубакирова А.,</w:t>
            </w:r>
          </w:p>
          <w:p>
            <w:pPr>
              <w:spacing w:after="20"/>
              <w:ind w:left="20"/>
              <w:jc w:val="both"/>
            </w:pPr>
            <w:r>
              <w:rPr>
                <w:rFonts w:ascii="Times New Roman"/>
                <w:b w:val="false"/>
                <w:i w:val="false"/>
                <w:color w:val="000000"/>
                <w:sz w:val="20"/>
              </w:rPr>
              <w:t>
Цыганов А.,</w:t>
            </w:r>
          </w:p>
          <w:p>
            <w:pPr>
              <w:spacing w:after="20"/>
              <w:ind w:left="20"/>
              <w:jc w:val="both"/>
            </w:pPr>
            <w:r>
              <w:rPr>
                <w:rFonts w:ascii="Times New Roman"/>
                <w:b w:val="false"/>
                <w:i w:val="false"/>
                <w:color w:val="000000"/>
                <w:sz w:val="20"/>
              </w:rPr>
              <w:t>
Зинченко Е.,</w:t>
            </w:r>
          </w:p>
          <w:p>
            <w:pPr>
              <w:spacing w:after="20"/>
              <w:ind w:left="20"/>
              <w:jc w:val="both"/>
            </w:pPr>
            <w:r>
              <w:rPr>
                <w:rFonts w:ascii="Times New Roman"/>
                <w:b w:val="false"/>
                <w:i w:val="false"/>
                <w:color w:val="000000"/>
                <w:sz w:val="20"/>
              </w:rPr>
              <w:t>
Кунафина К.,</w:t>
            </w:r>
          </w:p>
          <w:p>
            <w:pPr>
              <w:spacing w:after="20"/>
              <w:ind w:left="20"/>
              <w:jc w:val="both"/>
            </w:pPr>
            <w:r>
              <w:rPr>
                <w:rFonts w:ascii="Times New Roman"/>
                <w:b w:val="false"/>
                <w:i w:val="false"/>
                <w:color w:val="000000"/>
                <w:sz w:val="20"/>
              </w:rPr>
              <w:t>
Есембаева З.,</w:t>
            </w:r>
          </w:p>
          <w:p>
            <w:pPr>
              <w:spacing w:after="20"/>
              <w:ind w:left="20"/>
              <w:jc w:val="both"/>
            </w:pPr>
            <w:r>
              <w:rPr>
                <w:rFonts w:ascii="Times New Roman"/>
                <w:b w:val="false"/>
                <w:i w:val="false"/>
                <w:color w:val="000000"/>
                <w:sz w:val="20"/>
              </w:rPr>
              <w:t>
Жундибаева А.,</w:t>
            </w:r>
          </w:p>
          <w:p>
            <w:pPr>
              <w:spacing w:after="20"/>
              <w:ind w:left="20"/>
              <w:jc w:val="both"/>
            </w:pPr>
            <w:r>
              <w:rPr>
                <w:rFonts w:ascii="Times New Roman"/>
                <w:b w:val="false"/>
                <w:i w:val="false"/>
                <w:color w:val="000000"/>
                <w:sz w:val="20"/>
              </w:rPr>
              <w:t>
Муканов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Жамбылская область.</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p>
          <w:p>
            <w:pPr>
              <w:spacing w:after="20"/>
              <w:ind w:left="20"/>
              <w:jc w:val="both"/>
            </w:pPr>
            <w:r>
              <w:rPr>
                <w:rFonts w:ascii="Times New Roman"/>
                <w:b w:val="false"/>
                <w:i w:val="false"/>
                <w:color w:val="000000"/>
                <w:sz w:val="20"/>
              </w:rPr>
              <w:t>
Дикань М.,</w:t>
            </w:r>
          </w:p>
          <w:p>
            <w:pPr>
              <w:spacing w:after="20"/>
              <w:ind w:left="20"/>
              <w:jc w:val="both"/>
            </w:pPr>
            <w:r>
              <w:rPr>
                <w:rFonts w:ascii="Times New Roman"/>
                <w:b w:val="false"/>
                <w:i w:val="false"/>
                <w:color w:val="000000"/>
                <w:sz w:val="20"/>
              </w:rPr>
              <w:t>
Тажибаев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Северо-Казахстанская область. 5 –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Маликова С.,</w:t>
            </w:r>
          </w:p>
          <w:p>
            <w:pPr>
              <w:spacing w:after="20"/>
              <w:ind w:left="20"/>
              <w:jc w:val="both"/>
            </w:pPr>
            <w:r>
              <w:rPr>
                <w:rFonts w:ascii="Times New Roman"/>
                <w:b w:val="false"/>
                <w:i w:val="false"/>
                <w:color w:val="000000"/>
                <w:sz w:val="20"/>
              </w:rPr>
              <w:t>
Тайшыбай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Астана.</w:t>
            </w:r>
          </w:p>
          <w:p>
            <w:pPr>
              <w:spacing w:after="20"/>
              <w:ind w:left="20"/>
              <w:jc w:val="both"/>
            </w:pPr>
            <w:r>
              <w:rPr>
                <w:rFonts w:ascii="Times New Roman"/>
                <w:b w:val="false"/>
                <w:i w:val="false"/>
                <w:color w:val="000000"/>
                <w:sz w:val="20"/>
              </w:rPr>
              <w:t>
5, 6, 7-классы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w:t>
            </w:r>
          </w:p>
          <w:p>
            <w:pPr>
              <w:spacing w:after="20"/>
              <w:ind w:left="20"/>
              <w:jc w:val="both"/>
            </w:pPr>
            <w:r>
              <w:rPr>
                <w:rFonts w:ascii="Times New Roman"/>
                <w:b w:val="false"/>
                <w:i w:val="false"/>
                <w:color w:val="000000"/>
                <w:sz w:val="20"/>
              </w:rPr>
              <w:t>
Дикань М.,</w:t>
            </w:r>
          </w:p>
          <w:p>
            <w:pPr>
              <w:spacing w:after="20"/>
              <w:ind w:left="20"/>
              <w:jc w:val="both"/>
            </w:pPr>
            <w:r>
              <w:rPr>
                <w:rFonts w:ascii="Times New Roman"/>
                <w:b w:val="false"/>
                <w:i w:val="false"/>
                <w:color w:val="000000"/>
                <w:sz w:val="20"/>
              </w:rPr>
              <w:t>
Халмурзаева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Южно-Казахстанский регион (Туркестанская область и город Шымкент) 5, 6, 7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w:t>
            </w:r>
          </w:p>
          <w:p>
            <w:pPr>
              <w:spacing w:after="20"/>
              <w:ind w:left="20"/>
              <w:jc w:val="both"/>
            </w:pPr>
            <w:r>
              <w:rPr>
                <w:rFonts w:ascii="Times New Roman"/>
                <w:b w:val="false"/>
                <w:i w:val="false"/>
                <w:color w:val="000000"/>
                <w:sz w:val="20"/>
              </w:rPr>
              <w:t>
Бейсетаева Б.,</w:t>
            </w:r>
          </w:p>
          <w:p>
            <w:pPr>
              <w:spacing w:after="20"/>
              <w:ind w:left="20"/>
              <w:jc w:val="both"/>
            </w:pPr>
            <w:r>
              <w:rPr>
                <w:rFonts w:ascii="Times New Roman"/>
                <w:b w:val="false"/>
                <w:i w:val="false"/>
                <w:color w:val="000000"/>
                <w:sz w:val="20"/>
              </w:rPr>
              <w:t>
Сейлбекова К.,</w:t>
            </w:r>
          </w:p>
          <w:p>
            <w:pPr>
              <w:spacing w:after="20"/>
              <w:ind w:left="20"/>
              <w:jc w:val="both"/>
            </w:pPr>
            <w:r>
              <w:rPr>
                <w:rFonts w:ascii="Times New Roman"/>
                <w:b w:val="false"/>
                <w:i w:val="false"/>
                <w:color w:val="000000"/>
                <w:sz w:val="20"/>
              </w:rPr>
              <w:t>
Ширманова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тіліндегі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w:t>
            </w:r>
          </w:p>
          <w:p>
            <w:pPr>
              <w:spacing w:after="20"/>
              <w:ind w:left="20"/>
              <w:jc w:val="both"/>
            </w:pPr>
            <w:r>
              <w:rPr>
                <w:rFonts w:ascii="Times New Roman"/>
                <w:b w:val="false"/>
                <w:i w:val="false"/>
                <w:color w:val="000000"/>
                <w:sz w:val="20"/>
              </w:rPr>
              <w:t>
Grade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w:t>
            </w:r>
          </w:p>
          <w:p>
            <w:pPr>
              <w:spacing w:after="20"/>
              <w:ind w:left="20"/>
              <w:jc w:val="both"/>
            </w:pPr>
            <w:r>
              <w:rPr>
                <w:rFonts w:ascii="Times New Roman"/>
                <w:b w:val="false"/>
                <w:i w:val="false"/>
                <w:color w:val="000000"/>
                <w:sz w:val="20"/>
              </w:rPr>
              <w:t>
B. Kulmagambetov,</w:t>
            </w:r>
          </w:p>
          <w:p>
            <w:pPr>
              <w:spacing w:after="20"/>
              <w:ind w:left="20"/>
              <w:jc w:val="both"/>
            </w:pPr>
            <w:r>
              <w:rPr>
                <w:rFonts w:ascii="Times New Roman"/>
                <w:b w:val="false"/>
                <w:i w:val="false"/>
                <w:color w:val="000000"/>
                <w:sz w:val="20"/>
              </w:rPr>
              <w:t>
Y. Bazarov,</w:t>
            </w:r>
          </w:p>
          <w:p>
            <w:pPr>
              <w:spacing w:after="20"/>
              <w:ind w:left="20"/>
              <w:jc w:val="both"/>
            </w:pPr>
            <w:r>
              <w:rPr>
                <w:rFonts w:ascii="Times New Roman"/>
                <w:b w:val="false"/>
                <w:i w:val="false"/>
                <w:color w:val="000000"/>
                <w:sz w:val="20"/>
              </w:rPr>
              <w:t>
Y. Palzhanov,</w:t>
            </w:r>
          </w:p>
          <w:p>
            <w:pPr>
              <w:spacing w:after="20"/>
              <w:ind w:left="20"/>
              <w:jc w:val="both"/>
            </w:pPr>
            <w:r>
              <w:rPr>
                <w:rFonts w:ascii="Times New Roman"/>
                <w:b w:val="false"/>
                <w:i w:val="false"/>
                <w:color w:val="000000"/>
                <w:sz w:val="20"/>
              </w:rPr>
              <w:t>
A. Mirzakhmedov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Akzhol Yelemesov,</w:t>
            </w:r>
          </w:p>
          <w:p>
            <w:pPr>
              <w:spacing w:after="20"/>
              <w:ind w:left="20"/>
              <w:jc w:val="both"/>
            </w:pPr>
            <w:r>
              <w:rPr>
                <w:rFonts w:ascii="Times New Roman"/>
                <w:b w:val="false"/>
                <w:i w:val="false"/>
                <w:color w:val="000000"/>
                <w:sz w:val="20"/>
              </w:rPr>
              <w:t>
Azat Turapbekov,</w:t>
            </w:r>
          </w:p>
          <w:p>
            <w:pPr>
              <w:spacing w:after="20"/>
              <w:ind w:left="20"/>
              <w:jc w:val="both"/>
            </w:pPr>
            <w:r>
              <w:rPr>
                <w:rFonts w:ascii="Times New Roman"/>
                <w:b w:val="false"/>
                <w:i w:val="false"/>
                <w:color w:val="000000"/>
                <w:sz w:val="20"/>
              </w:rPr>
              <w:t xml:space="preserve">
Smail Abibulla, </w:t>
            </w:r>
          </w:p>
          <w:p>
            <w:pPr>
              <w:spacing w:after="20"/>
              <w:ind w:left="20"/>
              <w:jc w:val="both"/>
            </w:pPr>
            <w:r>
              <w:rPr>
                <w:rFonts w:ascii="Times New Roman"/>
                <w:b w:val="false"/>
                <w:i w:val="false"/>
                <w:color w:val="000000"/>
                <w:sz w:val="20"/>
              </w:rPr>
              <w:t>
Rauan Zhanarbekuly,</w:t>
            </w:r>
          </w:p>
          <w:p>
            <w:pPr>
              <w:spacing w:after="20"/>
              <w:ind w:left="20"/>
              <w:jc w:val="both"/>
            </w:pPr>
            <w:r>
              <w:rPr>
                <w:rFonts w:ascii="Times New Roman"/>
                <w:b w:val="false"/>
                <w:i w:val="false"/>
                <w:color w:val="000000"/>
                <w:sz w:val="20"/>
              </w:rPr>
              <w:t>
Yersultan Batyrbekov,</w:t>
            </w:r>
          </w:p>
          <w:p>
            <w:pPr>
              <w:spacing w:after="20"/>
              <w:ind w:left="20"/>
              <w:jc w:val="both"/>
            </w:pPr>
            <w:r>
              <w:rPr>
                <w:rFonts w:ascii="Times New Roman"/>
                <w:b w:val="false"/>
                <w:i w:val="false"/>
                <w:color w:val="000000"/>
                <w:sz w:val="20"/>
              </w:rPr>
              <w:t>
Aslan Nurbayev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Geometry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 Turapbekov,</w:t>
            </w:r>
          </w:p>
          <w:p>
            <w:pPr>
              <w:spacing w:after="20"/>
              <w:ind w:left="20"/>
              <w:jc w:val="both"/>
            </w:pPr>
            <w:r>
              <w:rPr>
                <w:rFonts w:ascii="Times New Roman"/>
                <w:b w:val="false"/>
                <w:i w:val="false"/>
                <w:color w:val="000000"/>
                <w:sz w:val="20"/>
              </w:rPr>
              <w:t>
Ainur Kudaibergen,</w:t>
            </w:r>
          </w:p>
          <w:p>
            <w:pPr>
              <w:spacing w:after="20"/>
              <w:ind w:left="20"/>
              <w:jc w:val="both"/>
            </w:pPr>
            <w:r>
              <w:rPr>
                <w:rFonts w:ascii="Times New Roman"/>
                <w:b w:val="false"/>
                <w:i w:val="false"/>
                <w:color w:val="000000"/>
                <w:sz w:val="20"/>
              </w:rPr>
              <w:t>
Akzhol Yelemesov,</w:t>
            </w:r>
          </w:p>
          <w:p>
            <w:pPr>
              <w:spacing w:after="20"/>
              <w:ind w:left="20"/>
              <w:jc w:val="both"/>
            </w:pPr>
            <w:r>
              <w:rPr>
                <w:rFonts w:ascii="Times New Roman"/>
                <w:b w:val="false"/>
                <w:i w:val="false"/>
                <w:color w:val="000000"/>
                <w:sz w:val="20"/>
              </w:rPr>
              <w:t>
Zhassur Batyrov,</w:t>
            </w:r>
          </w:p>
          <w:p>
            <w:pPr>
              <w:spacing w:after="20"/>
              <w:ind w:left="20"/>
              <w:jc w:val="both"/>
            </w:pPr>
            <w:r>
              <w:rPr>
                <w:rFonts w:ascii="Times New Roman"/>
                <w:b w:val="false"/>
                <w:i w:val="false"/>
                <w:color w:val="000000"/>
                <w:sz w:val="20"/>
              </w:rPr>
              <w:t>
Amaner Akhmet,</w:t>
            </w:r>
          </w:p>
          <w:p>
            <w:pPr>
              <w:spacing w:after="20"/>
              <w:ind w:left="20"/>
              <w:jc w:val="both"/>
            </w:pPr>
            <w:r>
              <w:rPr>
                <w:rFonts w:ascii="Times New Roman"/>
                <w:b w:val="false"/>
                <w:i w:val="false"/>
                <w:color w:val="000000"/>
                <w:sz w:val="20"/>
              </w:rPr>
              <w:t>
Dina Tengdik,</w:t>
            </w:r>
          </w:p>
          <w:p>
            <w:pPr>
              <w:spacing w:after="20"/>
              <w:ind w:left="20"/>
              <w:jc w:val="both"/>
            </w:pPr>
            <w:r>
              <w:rPr>
                <w:rFonts w:ascii="Times New Roman"/>
                <w:b w:val="false"/>
                <w:i w:val="false"/>
                <w:color w:val="000000"/>
                <w:sz w:val="20"/>
              </w:rPr>
              <w:t>
Zhumadulla Abdulkhakov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w:t>
            </w:r>
          </w:p>
          <w:p>
            <w:pPr>
              <w:spacing w:after="20"/>
              <w:ind w:left="20"/>
              <w:jc w:val="both"/>
            </w:pPr>
            <w:r>
              <w:rPr>
                <w:rFonts w:ascii="Times New Roman"/>
                <w:b w:val="false"/>
                <w:i w:val="false"/>
                <w:color w:val="000000"/>
                <w:sz w:val="20"/>
              </w:rPr>
              <w:t>
Aibek Baieshov</w:t>
            </w:r>
          </w:p>
          <w:p>
            <w:pPr>
              <w:spacing w:after="20"/>
              <w:ind w:left="20"/>
              <w:jc w:val="both"/>
            </w:pPr>
            <w:r>
              <w:rPr>
                <w:rFonts w:ascii="Times New Roman"/>
                <w:b w:val="false"/>
                <w:i w:val="false"/>
                <w:color w:val="000000"/>
                <w:sz w:val="20"/>
              </w:rPr>
              <w:t>
Yesbol Duiseyev</w:t>
            </w:r>
          </w:p>
          <w:p>
            <w:pPr>
              <w:spacing w:after="20"/>
              <w:ind w:left="20"/>
              <w:jc w:val="both"/>
            </w:pPr>
            <w:r>
              <w:rPr>
                <w:rFonts w:ascii="Times New Roman"/>
                <w:b w:val="false"/>
                <w:i w:val="false"/>
                <w:color w:val="000000"/>
                <w:sz w:val="20"/>
              </w:rPr>
              <w:t>
Nurlybek Tashev</w:t>
            </w:r>
          </w:p>
          <w:p>
            <w:pPr>
              <w:spacing w:after="20"/>
              <w:ind w:left="20"/>
              <w:jc w:val="both"/>
            </w:pPr>
            <w:r>
              <w:rPr>
                <w:rFonts w:ascii="Times New Roman"/>
                <w:b w:val="false"/>
                <w:i w:val="false"/>
                <w:color w:val="000000"/>
                <w:sz w:val="20"/>
              </w:rPr>
              <w:t>
Bauyrzhan Zeinulla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Nurbolat Zhumagulov, </w:t>
            </w:r>
          </w:p>
          <w:p>
            <w:pPr>
              <w:spacing w:after="20"/>
              <w:ind w:left="20"/>
              <w:jc w:val="both"/>
            </w:pPr>
            <w:r>
              <w:rPr>
                <w:rFonts w:ascii="Times New Roman"/>
                <w:b w:val="false"/>
                <w:i w:val="false"/>
                <w:color w:val="000000"/>
                <w:sz w:val="20"/>
              </w:rPr>
              <w:t xml:space="preserve">
Dauren Kaliyev, </w:t>
            </w:r>
          </w:p>
          <w:p>
            <w:pPr>
              <w:spacing w:after="20"/>
              <w:ind w:left="20"/>
              <w:jc w:val="both"/>
            </w:pPr>
            <w:r>
              <w:rPr>
                <w:rFonts w:ascii="Times New Roman"/>
                <w:b w:val="false"/>
                <w:i w:val="false"/>
                <w:color w:val="000000"/>
                <w:sz w:val="20"/>
              </w:rPr>
              <w:t xml:space="preserve">
Abylay Samatov, </w:t>
            </w:r>
          </w:p>
          <w:p>
            <w:pPr>
              <w:spacing w:after="20"/>
              <w:ind w:left="20"/>
              <w:jc w:val="both"/>
            </w:pPr>
            <w:r>
              <w:rPr>
                <w:rFonts w:ascii="Times New Roman"/>
                <w:b w:val="false"/>
                <w:i w:val="false"/>
                <w:color w:val="000000"/>
                <w:sz w:val="20"/>
              </w:rPr>
              <w:t xml:space="preserve">
Kanat Baikenov, </w:t>
            </w:r>
          </w:p>
          <w:p>
            <w:pPr>
              <w:spacing w:after="20"/>
              <w:ind w:left="20"/>
              <w:jc w:val="both"/>
            </w:pPr>
            <w:r>
              <w:rPr>
                <w:rFonts w:ascii="Times New Roman"/>
                <w:b w:val="false"/>
                <w:i w:val="false"/>
                <w:color w:val="000000"/>
                <w:sz w:val="20"/>
              </w:rPr>
              <w:t xml:space="preserve">
Temirlan Khassen, </w:t>
            </w:r>
          </w:p>
          <w:p>
            <w:pPr>
              <w:spacing w:after="20"/>
              <w:ind w:left="20"/>
              <w:jc w:val="both"/>
            </w:pPr>
            <w:r>
              <w:rPr>
                <w:rFonts w:ascii="Times New Roman"/>
                <w:b w:val="false"/>
                <w:i w:val="false"/>
                <w:color w:val="000000"/>
                <w:sz w:val="20"/>
              </w:rPr>
              <w:t>
Madiyar Meiramov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7,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A.Sagintayev, </w:t>
            </w:r>
          </w:p>
          <w:p>
            <w:pPr>
              <w:spacing w:after="20"/>
              <w:ind w:left="20"/>
              <w:jc w:val="both"/>
            </w:pPr>
            <w:r>
              <w:rPr>
                <w:rFonts w:ascii="Times New Roman"/>
                <w:b w:val="false"/>
                <w:i w:val="false"/>
                <w:color w:val="000000"/>
                <w:sz w:val="20"/>
              </w:rPr>
              <w:t xml:space="preserve">
B.Ermetov, </w:t>
            </w:r>
          </w:p>
          <w:p>
            <w:pPr>
              <w:spacing w:after="20"/>
              <w:ind w:left="20"/>
              <w:jc w:val="both"/>
            </w:pPr>
            <w:r>
              <w:rPr>
                <w:rFonts w:ascii="Times New Roman"/>
                <w:b w:val="false"/>
                <w:i w:val="false"/>
                <w:color w:val="000000"/>
                <w:sz w:val="20"/>
              </w:rPr>
              <w:t xml:space="preserve">
B.Kenci, </w:t>
            </w:r>
          </w:p>
          <w:p>
            <w:pPr>
              <w:spacing w:after="20"/>
              <w:ind w:left="20"/>
              <w:jc w:val="both"/>
            </w:pPr>
            <w:r>
              <w:rPr>
                <w:rFonts w:ascii="Times New Roman"/>
                <w:b w:val="false"/>
                <w:i w:val="false"/>
                <w:color w:val="000000"/>
                <w:sz w:val="20"/>
              </w:rPr>
              <w:t xml:space="preserve">
N.Karimova, </w:t>
            </w:r>
          </w:p>
          <w:p>
            <w:pPr>
              <w:spacing w:after="20"/>
              <w:ind w:left="20"/>
              <w:jc w:val="both"/>
            </w:pPr>
            <w:r>
              <w:rPr>
                <w:rFonts w:ascii="Times New Roman"/>
                <w:b w:val="false"/>
                <w:i w:val="false"/>
                <w:color w:val="000000"/>
                <w:sz w:val="20"/>
              </w:rPr>
              <w:t>
T. Zhigitbayev,</w:t>
            </w:r>
          </w:p>
          <w:p>
            <w:pPr>
              <w:spacing w:after="20"/>
              <w:ind w:left="20"/>
              <w:jc w:val="both"/>
            </w:pPr>
            <w:r>
              <w:rPr>
                <w:rFonts w:ascii="Times New Roman"/>
                <w:b w:val="false"/>
                <w:i w:val="false"/>
                <w:color w:val="000000"/>
                <w:sz w:val="20"/>
              </w:rPr>
              <w:t xml:space="preserve">
K.Zhanassova, </w:t>
            </w:r>
          </w:p>
          <w:p>
            <w:pPr>
              <w:spacing w:after="20"/>
              <w:ind w:left="20"/>
              <w:jc w:val="both"/>
            </w:pPr>
            <w:r>
              <w:rPr>
                <w:rFonts w:ascii="Times New Roman"/>
                <w:b w:val="false"/>
                <w:i w:val="false"/>
                <w:color w:val="000000"/>
                <w:sz w:val="20"/>
              </w:rPr>
              <w:t>
B. Ayash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Grade 8,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xml:space="preserve">
R. Umbetov, </w:t>
            </w:r>
          </w:p>
          <w:p>
            <w:pPr>
              <w:spacing w:after="20"/>
              <w:ind w:left="20"/>
              <w:jc w:val="both"/>
            </w:pPr>
            <w:r>
              <w:rPr>
                <w:rFonts w:ascii="Times New Roman"/>
                <w:b w:val="false"/>
                <w:i w:val="false"/>
                <w:color w:val="000000"/>
                <w:sz w:val="20"/>
              </w:rPr>
              <w:t>
B. Auezov,</w:t>
            </w:r>
          </w:p>
          <w:p>
            <w:pPr>
              <w:spacing w:after="20"/>
              <w:ind w:left="20"/>
              <w:jc w:val="both"/>
            </w:pPr>
            <w:r>
              <w:rPr>
                <w:rFonts w:ascii="Times New Roman"/>
                <w:b w:val="false"/>
                <w:i w:val="false"/>
                <w:color w:val="000000"/>
                <w:sz w:val="20"/>
              </w:rPr>
              <w:t>
Y. Amanzhol,</w:t>
            </w:r>
          </w:p>
          <w:p>
            <w:pPr>
              <w:spacing w:after="20"/>
              <w:ind w:left="20"/>
              <w:jc w:val="both"/>
            </w:pPr>
            <w:r>
              <w:rPr>
                <w:rFonts w:ascii="Times New Roman"/>
                <w:b w:val="false"/>
                <w:i w:val="false"/>
                <w:color w:val="000000"/>
                <w:sz w:val="20"/>
              </w:rPr>
              <w:t>
U. Malbassarova,</w:t>
            </w:r>
          </w:p>
          <w:p>
            <w:pPr>
              <w:spacing w:after="20"/>
              <w:ind w:left="20"/>
              <w:jc w:val="both"/>
            </w:pPr>
            <w:r>
              <w:rPr>
                <w:rFonts w:ascii="Times New Roman"/>
                <w:b w:val="false"/>
                <w:i w:val="false"/>
                <w:color w:val="000000"/>
                <w:sz w:val="20"/>
              </w:rPr>
              <w:t>
A. Turapbekov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Geometry Grade 8,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A. Turapbekov,</w:t>
            </w:r>
          </w:p>
          <w:p>
            <w:pPr>
              <w:spacing w:after="20"/>
              <w:ind w:left="20"/>
              <w:jc w:val="both"/>
            </w:pPr>
            <w:r>
              <w:rPr>
                <w:rFonts w:ascii="Times New Roman"/>
                <w:b w:val="false"/>
                <w:i w:val="false"/>
                <w:color w:val="000000"/>
                <w:sz w:val="20"/>
              </w:rPr>
              <w:t>
D. Kabylkayev,</w:t>
            </w:r>
          </w:p>
          <w:p>
            <w:pPr>
              <w:spacing w:after="20"/>
              <w:ind w:left="20"/>
              <w:jc w:val="both"/>
            </w:pPr>
            <w:r>
              <w:rPr>
                <w:rFonts w:ascii="Times New Roman"/>
                <w:b w:val="false"/>
                <w:i w:val="false"/>
                <w:color w:val="000000"/>
                <w:sz w:val="20"/>
              </w:rPr>
              <w:t>
Y. Shermagambet,</w:t>
            </w:r>
          </w:p>
          <w:p>
            <w:pPr>
              <w:spacing w:after="20"/>
              <w:ind w:left="20"/>
              <w:jc w:val="both"/>
            </w:pPr>
            <w:r>
              <w:rPr>
                <w:rFonts w:ascii="Times New Roman"/>
                <w:b w:val="false"/>
                <w:i w:val="false"/>
                <w:color w:val="000000"/>
                <w:sz w:val="20"/>
              </w:rPr>
              <w:t>
A. Orynbassarova,</w:t>
            </w:r>
          </w:p>
          <w:p>
            <w:pPr>
              <w:spacing w:after="20"/>
              <w:ind w:left="20"/>
              <w:jc w:val="both"/>
            </w:pPr>
            <w:r>
              <w:rPr>
                <w:rFonts w:ascii="Times New Roman"/>
                <w:b w:val="false"/>
                <w:i w:val="false"/>
                <w:color w:val="000000"/>
                <w:sz w:val="20"/>
              </w:rPr>
              <w:t>
Y. Maksutkhanov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p>
          <w:p>
            <w:pPr>
              <w:spacing w:after="20"/>
              <w:ind w:left="20"/>
              <w:jc w:val="both"/>
            </w:pPr>
            <w:r>
              <w:rPr>
                <w:rFonts w:ascii="Times New Roman"/>
                <w:b w:val="false"/>
                <w:i w:val="false"/>
                <w:color w:val="000000"/>
                <w:sz w:val="20"/>
              </w:rPr>
              <w:t>
Student’sBook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Reily,</w:t>
            </w:r>
          </w:p>
          <w:p>
            <w:pPr>
              <w:spacing w:after="20"/>
              <w:ind w:left="20"/>
              <w:jc w:val="both"/>
            </w:pPr>
            <w:r>
              <w:rPr>
                <w:rFonts w:ascii="Times New Roman"/>
                <w:b w:val="false"/>
                <w:i w:val="false"/>
                <w:color w:val="000000"/>
                <w:sz w:val="20"/>
              </w:rPr>
              <w:t>
Olga Poluyeva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w:t>
            </w:r>
          </w:p>
          <w:p>
            <w:pPr>
              <w:spacing w:after="20"/>
              <w:ind w:left="20"/>
              <w:jc w:val="both"/>
            </w:pPr>
            <w:r>
              <w:rPr>
                <w:rFonts w:ascii="Times New Roman"/>
                <w:b w:val="false"/>
                <w:i w:val="false"/>
                <w:color w:val="000000"/>
                <w:sz w:val="20"/>
              </w:rPr>
              <w:t>
А. Байешов,</w:t>
            </w:r>
          </w:p>
          <w:p>
            <w:pPr>
              <w:spacing w:after="20"/>
              <w:ind w:left="20"/>
              <w:jc w:val="both"/>
            </w:pPr>
            <w:r>
              <w:rPr>
                <w:rFonts w:ascii="Times New Roman"/>
                <w:b w:val="false"/>
                <w:i w:val="false"/>
                <w:color w:val="000000"/>
                <w:sz w:val="20"/>
              </w:rPr>
              <w:t>
Е. Дуйсеев,</w:t>
            </w:r>
          </w:p>
          <w:p>
            <w:pPr>
              <w:spacing w:after="20"/>
              <w:ind w:left="20"/>
              <w:jc w:val="both"/>
            </w:pPr>
            <w:r>
              <w:rPr>
                <w:rFonts w:ascii="Times New Roman"/>
                <w:b w:val="false"/>
                <w:i w:val="false"/>
                <w:color w:val="000000"/>
                <w:sz w:val="20"/>
              </w:rPr>
              <w:t>
Н. Шокобалинов,</w:t>
            </w:r>
          </w:p>
          <w:p>
            <w:pPr>
              <w:spacing w:after="20"/>
              <w:ind w:left="20"/>
              <w:jc w:val="both"/>
            </w:pPr>
            <w:r>
              <w:rPr>
                <w:rFonts w:ascii="Times New Roman"/>
                <w:b w:val="false"/>
                <w:i w:val="false"/>
                <w:color w:val="000000"/>
                <w:sz w:val="20"/>
              </w:rPr>
              <w:t>
Н. Ташев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w:t>
            </w:r>
          </w:p>
          <w:p>
            <w:pPr>
              <w:spacing w:after="20"/>
              <w:ind w:left="20"/>
              <w:jc w:val="both"/>
            </w:pPr>
            <w:r>
              <w:rPr>
                <w:rFonts w:ascii="Times New Roman"/>
                <w:b w:val="false"/>
                <w:i w:val="false"/>
                <w:color w:val="000000"/>
                <w:sz w:val="20"/>
              </w:rPr>
              <w:t>
А. Сагинтаев,</w:t>
            </w:r>
          </w:p>
          <w:p>
            <w:pPr>
              <w:spacing w:after="20"/>
              <w:ind w:left="20"/>
              <w:jc w:val="both"/>
            </w:pPr>
            <w:r>
              <w:rPr>
                <w:rFonts w:ascii="Times New Roman"/>
                <w:b w:val="false"/>
                <w:i w:val="false"/>
                <w:color w:val="000000"/>
                <w:sz w:val="20"/>
              </w:rPr>
              <w:t>
К. Байрам,</w:t>
            </w:r>
          </w:p>
          <w:p>
            <w:pPr>
              <w:spacing w:after="20"/>
              <w:ind w:left="20"/>
              <w:jc w:val="both"/>
            </w:pPr>
            <w:r>
              <w:rPr>
                <w:rFonts w:ascii="Times New Roman"/>
                <w:b w:val="false"/>
                <w:i w:val="false"/>
                <w:color w:val="000000"/>
                <w:sz w:val="20"/>
              </w:rPr>
              <w:t>
А. Ахметова,</w:t>
            </w:r>
          </w:p>
          <w:p>
            <w:pPr>
              <w:spacing w:after="20"/>
              <w:ind w:left="20"/>
              <w:jc w:val="both"/>
            </w:pPr>
            <w:r>
              <w:rPr>
                <w:rFonts w:ascii="Times New Roman"/>
                <w:b w:val="false"/>
                <w:i w:val="false"/>
                <w:color w:val="000000"/>
                <w:sz w:val="20"/>
              </w:rPr>
              <w:t>
Л. Нуралиева,</w:t>
            </w:r>
          </w:p>
          <w:p>
            <w:pPr>
              <w:spacing w:after="20"/>
              <w:ind w:left="20"/>
              <w:jc w:val="both"/>
            </w:pPr>
            <w:r>
              <w:rPr>
                <w:rFonts w:ascii="Times New Roman"/>
                <w:b w:val="false"/>
                <w:i w:val="false"/>
                <w:color w:val="000000"/>
                <w:sz w:val="20"/>
              </w:rPr>
              <w:t>
А. Джилкайдарова,</w:t>
            </w:r>
          </w:p>
          <w:p>
            <w:pPr>
              <w:spacing w:after="20"/>
              <w:ind w:left="20"/>
              <w:jc w:val="both"/>
            </w:pPr>
            <w:r>
              <w:rPr>
                <w:rFonts w:ascii="Times New Roman"/>
                <w:b w:val="false"/>
                <w:i w:val="false"/>
                <w:color w:val="000000"/>
                <w:sz w:val="20"/>
              </w:rPr>
              <w:t>
Н.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w:t>
            </w:r>
          </w:p>
          <w:p>
            <w:pPr>
              <w:spacing w:after="20"/>
              <w:ind w:left="20"/>
              <w:jc w:val="both"/>
            </w:pPr>
            <w:r>
              <w:rPr>
                <w:rFonts w:ascii="Times New Roman"/>
                <w:b w:val="false"/>
                <w:i w:val="false"/>
                <w:color w:val="000000"/>
                <w:sz w:val="20"/>
              </w:rPr>
              <w:t>
А. Ордабаев,</w:t>
            </w:r>
          </w:p>
          <w:p>
            <w:pPr>
              <w:spacing w:after="20"/>
              <w:ind w:left="20"/>
              <w:jc w:val="both"/>
            </w:pPr>
            <w:r>
              <w:rPr>
                <w:rFonts w:ascii="Times New Roman"/>
                <w:b w:val="false"/>
                <w:i w:val="false"/>
                <w:color w:val="000000"/>
                <w:sz w:val="20"/>
              </w:rPr>
              <w:t>
Н. Жұмағұлов,</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А. 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Grade 9, </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Yelemessov, </w:t>
            </w:r>
          </w:p>
          <w:p>
            <w:pPr>
              <w:spacing w:after="20"/>
              <w:ind w:left="20"/>
              <w:jc w:val="both"/>
            </w:pPr>
            <w:r>
              <w:rPr>
                <w:rFonts w:ascii="Times New Roman"/>
                <w:b w:val="false"/>
                <w:i w:val="false"/>
                <w:color w:val="000000"/>
                <w:sz w:val="20"/>
              </w:rPr>
              <w:t>
N. Amanov,</w:t>
            </w:r>
          </w:p>
          <w:p>
            <w:pPr>
              <w:spacing w:after="20"/>
              <w:ind w:left="20"/>
              <w:jc w:val="both"/>
            </w:pPr>
            <w:r>
              <w:rPr>
                <w:rFonts w:ascii="Times New Roman"/>
                <w:b w:val="false"/>
                <w:i w:val="false"/>
                <w:color w:val="000000"/>
                <w:sz w:val="20"/>
              </w:rPr>
              <w:t>
S. Kattabekova,</w:t>
            </w:r>
          </w:p>
          <w:p>
            <w:pPr>
              <w:spacing w:after="20"/>
              <w:ind w:left="20"/>
              <w:jc w:val="both"/>
            </w:pPr>
            <w:r>
              <w:rPr>
                <w:rFonts w:ascii="Times New Roman"/>
                <w:b w:val="false"/>
                <w:i w:val="false"/>
                <w:color w:val="000000"/>
                <w:sz w:val="20"/>
              </w:rPr>
              <w:t>
S. Abibulla,</w:t>
            </w:r>
          </w:p>
          <w:p>
            <w:pPr>
              <w:spacing w:after="20"/>
              <w:ind w:left="20"/>
              <w:jc w:val="both"/>
            </w:pPr>
            <w:r>
              <w:rPr>
                <w:rFonts w:ascii="Times New Roman"/>
                <w:b w:val="false"/>
                <w:i w:val="false"/>
                <w:color w:val="000000"/>
                <w:sz w:val="20"/>
              </w:rPr>
              <w:t>
K. Nurgazin,</w:t>
            </w:r>
          </w:p>
          <w:p>
            <w:pPr>
              <w:spacing w:after="20"/>
              <w:ind w:left="20"/>
              <w:jc w:val="both"/>
            </w:pPr>
            <w:r>
              <w:rPr>
                <w:rFonts w:ascii="Times New Roman"/>
                <w:b w:val="false"/>
                <w:i w:val="false"/>
                <w:color w:val="000000"/>
                <w:sz w:val="20"/>
              </w:rPr>
              <w:t>
Z. Abdulkhakov,</w:t>
            </w:r>
          </w:p>
          <w:p>
            <w:pPr>
              <w:spacing w:after="20"/>
              <w:ind w:left="20"/>
              <w:jc w:val="both"/>
            </w:pPr>
            <w:r>
              <w:rPr>
                <w:rFonts w:ascii="Times New Roman"/>
                <w:b w:val="false"/>
                <w:i w:val="false"/>
                <w:color w:val="000000"/>
                <w:sz w:val="20"/>
              </w:rPr>
              <w:t>
A. Nasyr,</w:t>
            </w:r>
          </w:p>
          <w:p>
            <w:pPr>
              <w:spacing w:after="20"/>
              <w:ind w:left="20"/>
              <w:jc w:val="both"/>
            </w:pPr>
            <w:r>
              <w:rPr>
                <w:rFonts w:ascii="Times New Roman"/>
                <w:b w:val="false"/>
                <w:i w:val="false"/>
                <w:color w:val="000000"/>
                <w:sz w:val="20"/>
              </w:rPr>
              <w:t>
A. Orazalin,</w:t>
            </w:r>
          </w:p>
          <w:p>
            <w:pPr>
              <w:spacing w:after="20"/>
              <w:ind w:left="20"/>
              <w:jc w:val="both"/>
            </w:pPr>
            <w:r>
              <w:rPr>
                <w:rFonts w:ascii="Times New Roman"/>
                <w:b w:val="false"/>
                <w:i w:val="false"/>
                <w:color w:val="000000"/>
                <w:sz w:val="20"/>
              </w:rPr>
              <w:t>
A. Turapbekov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Heathcote,</w:t>
            </w:r>
          </w:p>
          <w:p>
            <w:pPr>
              <w:spacing w:after="20"/>
              <w:ind w:left="20"/>
              <w:jc w:val="both"/>
            </w:pPr>
            <w:r>
              <w:rPr>
                <w:rFonts w:ascii="Times New Roman"/>
                <w:b w:val="false"/>
                <w:i w:val="false"/>
                <w:color w:val="000000"/>
                <w:sz w:val="20"/>
              </w:rPr>
              <w:t>
Burumkulova Gaukhar, Aktayev Askar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Poluyeva,</w:t>
            </w:r>
          </w:p>
          <w:p>
            <w:pPr>
              <w:spacing w:after="20"/>
              <w:ind w:left="20"/>
              <w:jc w:val="both"/>
            </w:pPr>
            <w:r>
              <w:rPr>
                <w:rFonts w:ascii="Times New Roman"/>
                <w:b w:val="false"/>
                <w:i w:val="false"/>
                <w:color w:val="000000"/>
                <w:sz w:val="20"/>
              </w:rPr>
              <w:t>
Galymzhan Karamyrzayev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Yerzhanov,</w:t>
            </w:r>
          </w:p>
          <w:p>
            <w:pPr>
              <w:spacing w:after="20"/>
              <w:ind w:left="20"/>
              <w:jc w:val="both"/>
            </w:pPr>
            <w:r>
              <w:rPr>
                <w:rFonts w:ascii="Times New Roman"/>
                <w:b w:val="false"/>
                <w:i w:val="false"/>
                <w:color w:val="000000"/>
                <w:sz w:val="20"/>
              </w:rPr>
              <w:t>
I. Gesen,</w:t>
            </w:r>
          </w:p>
          <w:p>
            <w:pPr>
              <w:spacing w:after="20"/>
              <w:ind w:left="20"/>
              <w:jc w:val="both"/>
            </w:pPr>
            <w:r>
              <w:rPr>
                <w:rFonts w:ascii="Times New Roman"/>
                <w:b w:val="false"/>
                <w:i w:val="false"/>
                <w:color w:val="000000"/>
                <w:sz w:val="20"/>
              </w:rPr>
              <w:t>
N. Aidarbayev,</w:t>
            </w:r>
          </w:p>
          <w:p>
            <w:pPr>
              <w:spacing w:after="20"/>
              <w:ind w:left="20"/>
              <w:jc w:val="both"/>
            </w:pPr>
            <w:r>
              <w:rPr>
                <w:rFonts w:ascii="Times New Roman"/>
                <w:b w:val="false"/>
                <w:i w:val="false"/>
                <w:color w:val="000000"/>
                <w:sz w:val="20"/>
              </w:rPr>
              <w:t>
N. Akhmetov,</w:t>
            </w:r>
          </w:p>
          <w:p>
            <w:pPr>
              <w:spacing w:after="20"/>
              <w:ind w:left="20"/>
              <w:jc w:val="both"/>
            </w:pPr>
            <w:r>
              <w:rPr>
                <w:rFonts w:ascii="Times New Roman"/>
                <w:b w:val="false"/>
                <w:i w:val="false"/>
                <w:color w:val="000000"/>
                <w:sz w:val="20"/>
              </w:rPr>
              <w:t>
Y. Shaniyev)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Tashev, N.Shokobalinov,</w:t>
            </w:r>
          </w:p>
          <w:p>
            <w:pPr>
              <w:spacing w:after="20"/>
              <w:ind w:left="20"/>
              <w:jc w:val="both"/>
            </w:pPr>
            <w:r>
              <w:rPr>
                <w:rFonts w:ascii="Times New Roman"/>
                <w:b w:val="false"/>
                <w:i w:val="false"/>
                <w:color w:val="000000"/>
                <w:sz w:val="20"/>
              </w:rPr>
              <w:t>
Y. Duiseyev,</w:t>
            </w:r>
          </w:p>
          <w:p>
            <w:pPr>
              <w:spacing w:after="20"/>
              <w:ind w:left="20"/>
              <w:jc w:val="both"/>
            </w:pPr>
            <w:r>
              <w:rPr>
                <w:rFonts w:ascii="Times New Roman"/>
                <w:b w:val="false"/>
                <w:i w:val="false"/>
                <w:color w:val="000000"/>
                <w:sz w:val="20"/>
              </w:rPr>
              <w:t>
A. Karabatyrov,</w:t>
            </w:r>
          </w:p>
          <w:p>
            <w:pPr>
              <w:spacing w:after="20"/>
              <w:ind w:left="20"/>
              <w:jc w:val="both"/>
            </w:pPr>
            <w:r>
              <w:rPr>
                <w:rFonts w:ascii="Times New Roman"/>
                <w:b w:val="false"/>
                <w:i w:val="false"/>
                <w:color w:val="000000"/>
                <w:sz w:val="20"/>
              </w:rPr>
              <w:t>
A. Baieshov,</w:t>
            </w:r>
          </w:p>
          <w:p>
            <w:pPr>
              <w:spacing w:after="20"/>
              <w:ind w:left="20"/>
              <w:jc w:val="both"/>
            </w:pPr>
            <w:r>
              <w:rPr>
                <w:rFonts w:ascii="Times New Roman"/>
                <w:b w:val="false"/>
                <w:i w:val="false"/>
                <w:color w:val="000000"/>
                <w:sz w:val="20"/>
              </w:rPr>
              <w:t>
A. Artykbayev,</w:t>
            </w:r>
          </w:p>
          <w:p>
            <w:pPr>
              <w:spacing w:after="20"/>
              <w:ind w:left="20"/>
              <w:jc w:val="both"/>
            </w:pPr>
            <w:r>
              <w:rPr>
                <w:rFonts w:ascii="Times New Roman"/>
                <w:b w:val="false"/>
                <w:i w:val="false"/>
                <w:color w:val="000000"/>
                <w:sz w:val="20"/>
              </w:rPr>
              <w:t>
K. Auyelbayeva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Baikenov,</w:t>
            </w:r>
          </w:p>
          <w:p>
            <w:pPr>
              <w:spacing w:after="20"/>
              <w:ind w:left="20"/>
              <w:jc w:val="both"/>
            </w:pPr>
            <w:r>
              <w:rPr>
                <w:rFonts w:ascii="Times New Roman"/>
                <w:b w:val="false"/>
                <w:i w:val="false"/>
                <w:color w:val="000000"/>
                <w:sz w:val="20"/>
              </w:rPr>
              <w:t>
T. Khassen,</w:t>
            </w:r>
          </w:p>
          <w:p>
            <w:pPr>
              <w:spacing w:after="20"/>
              <w:ind w:left="20"/>
              <w:jc w:val="both"/>
            </w:pPr>
            <w:r>
              <w:rPr>
                <w:rFonts w:ascii="Times New Roman"/>
                <w:b w:val="false"/>
                <w:i w:val="false"/>
                <w:color w:val="000000"/>
                <w:sz w:val="20"/>
              </w:rPr>
              <w:t>
N. Zhumagulov,</w:t>
            </w:r>
          </w:p>
          <w:p>
            <w:pPr>
              <w:spacing w:after="20"/>
              <w:ind w:left="20"/>
              <w:jc w:val="both"/>
            </w:pPr>
            <w:r>
              <w:rPr>
                <w:rFonts w:ascii="Times New Roman"/>
                <w:b w:val="false"/>
                <w:i w:val="false"/>
                <w:color w:val="000000"/>
                <w:sz w:val="20"/>
              </w:rPr>
              <w:t>
D. Kaliyev,</w:t>
            </w:r>
          </w:p>
          <w:p>
            <w:pPr>
              <w:spacing w:after="20"/>
              <w:ind w:left="20"/>
              <w:jc w:val="both"/>
            </w:pPr>
            <w:r>
              <w:rPr>
                <w:rFonts w:ascii="Times New Roman"/>
                <w:b w:val="false"/>
                <w:i w:val="false"/>
                <w:color w:val="000000"/>
                <w:sz w:val="20"/>
              </w:rPr>
              <w:t>
O. Yussupov,</w:t>
            </w:r>
          </w:p>
          <w:p>
            <w:pPr>
              <w:spacing w:after="20"/>
              <w:ind w:left="20"/>
              <w:jc w:val="both"/>
            </w:pPr>
            <w:r>
              <w:rPr>
                <w:rFonts w:ascii="Times New Roman"/>
                <w:b w:val="false"/>
                <w:i w:val="false"/>
                <w:color w:val="000000"/>
                <w:sz w:val="20"/>
              </w:rPr>
              <w:t>
A. Samatov,</w:t>
            </w:r>
          </w:p>
          <w:p>
            <w:pPr>
              <w:spacing w:after="20"/>
              <w:ind w:left="20"/>
              <w:jc w:val="both"/>
            </w:pPr>
            <w:r>
              <w:rPr>
                <w:rFonts w:ascii="Times New Roman"/>
                <w:b w:val="false"/>
                <w:i w:val="false"/>
                <w:color w:val="000000"/>
                <w:sz w:val="20"/>
              </w:rPr>
              <w:t>
A. Sel,</w:t>
            </w:r>
          </w:p>
          <w:p>
            <w:pPr>
              <w:spacing w:after="20"/>
              <w:ind w:left="20"/>
              <w:jc w:val="both"/>
            </w:pPr>
            <w:r>
              <w:rPr>
                <w:rFonts w:ascii="Times New Roman"/>
                <w:b w:val="false"/>
                <w:i w:val="false"/>
                <w:color w:val="000000"/>
                <w:sz w:val="20"/>
              </w:rPr>
              <w:t>
A. 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w:t>
            </w:r>
          </w:p>
          <w:p>
            <w:pPr>
              <w:spacing w:after="20"/>
              <w:ind w:left="20"/>
              <w:jc w:val="both"/>
            </w:pPr>
            <w:r>
              <w:rPr>
                <w:rFonts w:ascii="Times New Roman"/>
                <w:b w:val="false"/>
                <w:i w:val="false"/>
                <w:color w:val="000000"/>
                <w:sz w:val="20"/>
              </w:rPr>
              <w:t>
A. Sagintayev,</w:t>
            </w:r>
          </w:p>
          <w:p>
            <w:pPr>
              <w:spacing w:after="20"/>
              <w:ind w:left="20"/>
              <w:jc w:val="both"/>
            </w:pPr>
            <w:r>
              <w:rPr>
                <w:rFonts w:ascii="Times New Roman"/>
                <w:b w:val="false"/>
                <w:i w:val="false"/>
                <w:color w:val="000000"/>
                <w:sz w:val="20"/>
              </w:rPr>
              <w:t>
B. Ermetov,</w:t>
            </w:r>
          </w:p>
          <w:p>
            <w:pPr>
              <w:spacing w:after="20"/>
              <w:ind w:left="20"/>
              <w:jc w:val="both"/>
            </w:pPr>
            <w:r>
              <w:rPr>
                <w:rFonts w:ascii="Times New Roman"/>
                <w:b w:val="false"/>
                <w:i w:val="false"/>
                <w:color w:val="000000"/>
                <w:sz w:val="20"/>
              </w:rPr>
              <w:t>
B. Kenci,</w:t>
            </w:r>
          </w:p>
          <w:p>
            <w:pPr>
              <w:spacing w:after="20"/>
              <w:ind w:left="20"/>
              <w:jc w:val="both"/>
            </w:pPr>
            <w:r>
              <w:rPr>
                <w:rFonts w:ascii="Times New Roman"/>
                <w:b w:val="false"/>
                <w:i w:val="false"/>
                <w:color w:val="000000"/>
                <w:sz w:val="20"/>
              </w:rPr>
              <w:t>
A. Akhmetova,</w:t>
            </w:r>
          </w:p>
          <w:p>
            <w:pPr>
              <w:spacing w:after="20"/>
              <w:ind w:left="20"/>
              <w:jc w:val="both"/>
            </w:pPr>
            <w:r>
              <w:rPr>
                <w:rFonts w:ascii="Times New Roman"/>
                <w:b w:val="false"/>
                <w:i w:val="false"/>
                <w:color w:val="000000"/>
                <w:sz w:val="20"/>
              </w:rPr>
              <w:t>
L. Nuraliyeva,</w:t>
            </w:r>
          </w:p>
          <w:p>
            <w:pPr>
              <w:spacing w:after="20"/>
              <w:ind w:left="20"/>
              <w:jc w:val="both"/>
            </w:pPr>
            <w:r>
              <w:rPr>
                <w:rFonts w:ascii="Times New Roman"/>
                <w:b w:val="false"/>
                <w:i w:val="false"/>
                <w:color w:val="000000"/>
                <w:sz w:val="20"/>
              </w:rPr>
              <w:t>
A. Jilkaidarova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Yelemessov, </w:t>
            </w:r>
          </w:p>
          <w:p>
            <w:pPr>
              <w:spacing w:after="20"/>
              <w:ind w:left="20"/>
              <w:jc w:val="both"/>
            </w:pPr>
            <w:r>
              <w:rPr>
                <w:rFonts w:ascii="Times New Roman"/>
                <w:b w:val="false"/>
                <w:i w:val="false"/>
                <w:color w:val="000000"/>
                <w:sz w:val="20"/>
              </w:rPr>
              <w:t xml:space="preserve">
Y. Bazarov, </w:t>
            </w:r>
          </w:p>
          <w:p>
            <w:pPr>
              <w:spacing w:after="20"/>
              <w:ind w:left="20"/>
              <w:jc w:val="both"/>
            </w:pPr>
            <w:r>
              <w:rPr>
                <w:rFonts w:ascii="Times New Roman"/>
                <w:b w:val="false"/>
                <w:i w:val="false"/>
                <w:color w:val="000000"/>
                <w:sz w:val="20"/>
              </w:rPr>
              <w:t>
A. Turapbekov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Yesbol Duiseyev,</w:t>
            </w:r>
          </w:p>
          <w:p>
            <w:pPr>
              <w:spacing w:after="20"/>
              <w:ind w:left="20"/>
              <w:jc w:val="both"/>
            </w:pPr>
            <w:r>
              <w:rPr>
                <w:rFonts w:ascii="Times New Roman"/>
                <w:b w:val="false"/>
                <w:i w:val="false"/>
                <w:color w:val="000000"/>
                <w:sz w:val="20"/>
              </w:rPr>
              <w:t>
Nurlybek Tashev,</w:t>
            </w:r>
          </w:p>
          <w:p>
            <w:pPr>
              <w:spacing w:after="20"/>
              <w:ind w:left="20"/>
              <w:jc w:val="both"/>
            </w:pPr>
            <w:r>
              <w:rPr>
                <w:rFonts w:ascii="Times New Roman"/>
                <w:b w:val="false"/>
                <w:i w:val="false"/>
                <w:color w:val="000000"/>
                <w:sz w:val="20"/>
              </w:rPr>
              <w:t xml:space="preserve">
Altynbek Karabatyrov, </w:t>
            </w:r>
          </w:p>
          <w:p>
            <w:pPr>
              <w:spacing w:after="20"/>
              <w:ind w:left="20"/>
              <w:jc w:val="both"/>
            </w:pPr>
            <w:r>
              <w:rPr>
                <w:rFonts w:ascii="Times New Roman"/>
                <w:b w:val="false"/>
                <w:i w:val="false"/>
                <w:color w:val="000000"/>
                <w:sz w:val="20"/>
              </w:rPr>
              <w:t>
Aibek Baieshov,</w:t>
            </w:r>
          </w:p>
          <w:p>
            <w:pPr>
              <w:spacing w:after="20"/>
              <w:ind w:left="20"/>
              <w:jc w:val="both"/>
            </w:pPr>
            <w:r>
              <w:rPr>
                <w:rFonts w:ascii="Times New Roman"/>
                <w:b w:val="false"/>
                <w:i w:val="false"/>
                <w:color w:val="000000"/>
                <w:sz w:val="20"/>
              </w:rPr>
              <w:t>
Askhad Artykbayev,</w:t>
            </w:r>
          </w:p>
          <w:p>
            <w:pPr>
              <w:spacing w:after="20"/>
              <w:ind w:left="20"/>
              <w:jc w:val="both"/>
            </w:pPr>
            <w:r>
              <w:rPr>
                <w:rFonts w:ascii="Times New Roman"/>
                <w:b w:val="false"/>
                <w:i w:val="false"/>
                <w:color w:val="000000"/>
                <w:sz w:val="20"/>
              </w:rPr>
              <w:t>
Kamila Auyelbayeva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w:t>
            </w:r>
          </w:p>
          <w:p>
            <w:pPr>
              <w:spacing w:after="20"/>
              <w:ind w:left="20"/>
              <w:jc w:val="both"/>
            </w:pPr>
            <w:r>
              <w:rPr>
                <w:rFonts w:ascii="Times New Roman"/>
                <w:b w:val="false"/>
                <w:i w:val="false"/>
                <w:color w:val="000000"/>
                <w:sz w:val="20"/>
              </w:rPr>
              <w:t>
Adlet Sagintayev,</w:t>
            </w:r>
          </w:p>
          <w:p>
            <w:pPr>
              <w:spacing w:after="20"/>
              <w:ind w:left="20"/>
              <w:jc w:val="both"/>
            </w:pPr>
            <w:r>
              <w:rPr>
                <w:rFonts w:ascii="Times New Roman"/>
                <w:b w:val="false"/>
                <w:i w:val="false"/>
                <w:color w:val="000000"/>
                <w:sz w:val="20"/>
              </w:rPr>
              <w:t>
Nazerke Karimova,</w:t>
            </w:r>
          </w:p>
          <w:p>
            <w:pPr>
              <w:spacing w:after="20"/>
              <w:ind w:left="20"/>
              <w:jc w:val="both"/>
            </w:pPr>
            <w:r>
              <w:rPr>
                <w:rFonts w:ascii="Times New Roman"/>
                <w:b w:val="false"/>
                <w:i w:val="false"/>
                <w:color w:val="000000"/>
                <w:sz w:val="20"/>
              </w:rPr>
              <w:t>
Zhasulan Almaganbetov, Kuralay Zhanassova,</w:t>
            </w:r>
          </w:p>
          <w:p>
            <w:pPr>
              <w:spacing w:after="20"/>
              <w:ind w:left="20"/>
              <w:jc w:val="both"/>
            </w:pPr>
            <w:r>
              <w:rPr>
                <w:rFonts w:ascii="Times New Roman"/>
                <w:b w:val="false"/>
                <w:i w:val="false"/>
                <w:color w:val="000000"/>
                <w:sz w:val="20"/>
              </w:rPr>
              <w:t>
Ilyas Sakimov,</w:t>
            </w:r>
          </w:p>
          <w:p>
            <w:pPr>
              <w:spacing w:after="20"/>
              <w:ind w:left="20"/>
              <w:jc w:val="both"/>
            </w:pPr>
            <w:r>
              <w:rPr>
                <w:rFonts w:ascii="Times New Roman"/>
                <w:b w:val="false"/>
                <w:i w:val="false"/>
                <w:color w:val="000000"/>
                <w:sz w:val="20"/>
              </w:rPr>
              <w:t>
Nurkhan Yerekeshov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10</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Kanat Baikenov,</w:t>
            </w:r>
          </w:p>
          <w:p>
            <w:pPr>
              <w:spacing w:after="20"/>
              <w:ind w:left="20"/>
              <w:jc w:val="both"/>
            </w:pPr>
            <w:r>
              <w:rPr>
                <w:rFonts w:ascii="Times New Roman"/>
                <w:b w:val="false"/>
                <w:i w:val="false"/>
                <w:color w:val="000000"/>
                <w:sz w:val="20"/>
              </w:rPr>
              <w:t>
Olzhas Yussupov,</w:t>
            </w:r>
          </w:p>
          <w:p>
            <w:pPr>
              <w:spacing w:after="20"/>
              <w:ind w:left="20"/>
              <w:jc w:val="both"/>
            </w:pPr>
            <w:r>
              <w:rPr>
                <w:rFonts w:ascii="Times New Roman"/>
                <w:b w:val="false"/>
                <w:i w:val="false"/>
                <w:color w:val="000000"/>
                <w:sz w:val="20"/>
              </w:rPr>
              <w:t>
Nurbolat Zhumagulov, Temirlan Khassen,</w:t>
            </w:r>
          </w:p>
          <w:p>
            <w:pPr>
              <w:spacing w:after="20"/>
              <w:ind w:left="20"/>
              <w:jc w:val="both"/>
            </w:pPr>
            <w:r>
              <w:rPr>
                <w:rFonts w:ascii="Times New Roman"/>
                <w:b w:val="false"/>
                <w:i w:val="false"/>
                <w:color w:val="000000"/>
                <w:sz w:val="20"/>
              </w:rPr>
              <w:t>
Abylay Samatov,</w:t>
            </w:r>
          </w:p>
          <w:p>
            <w:pPr>
              <w:spacing w:after="20"/>
              <w:ind w:left="20"/>
              <w:jc w:val="both"/>
            </w:pPr>
            <w:r>
              <w:rPr>
                <w:rFonts w:ascii="Times New Roman"/>
                <w:b w:val="false"/>
                <w:i w:val="false"/>
                <w:color w:val="000000"/>
                <w:sz w:val="20"/>
              </w:rPr>
              <w:t>
Dauren Kaliyev,</w:t>
            </w:r>
          </w:p>
          <w:p>
            <w:pPr>
              <w:spacing w:after="20"/>
              <w:ind w:left="20"/>
              <w:jc w:val="both"/>
            </w:pPr>
            <w:r>
              <w:rPr>
                <w:rFonts w:ascii="Times New Roman"/>
                <w:b w:val="false"/>
                <w:i w:val="false"/>
                <w:color w:val="000000"/>
                <w:sz w:val="20"/>
              </w:rPr>
              <w:t>
Ali 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w:t>
            </w:r>
          </w:p>
          <w:p>
            <w:pPr>
              <w:spacing w:after="20"/>
              <w:ind w:left="20"/>
              <w:jc w:val="both"/>
            </w:pPr>
            <w:r>
              <w:rPr>
                <w:rFonts w:ascii="Times New Roman"/>
                <w:b w:val="false"/>
                <w:i w:val="false"/>
                <w:color w:val="000000"/>
                <w:sz w:val="20"/>
              </w:rPr>
              <w:t>
E. Yerzhanov,</w:t>
            </w:r>
          </w:p>
          <w:p>
            <w:pPr>
              <w:spacing w:after="20"/>
              <w:ind w:left="20"/>
              <w:jc w:val="both"/>
            </w:pPr>
            <w:r>
              <w:rPr>
                <w:rFonts w:ascii="Times New Roman"/>
                <w:b w:val="false"/>
                <w:i w:val="false"/>
                <w:color w:val="000000"/>
                <w:sz w:val="20"/>
              </w:rPr>
              <w:t>
G. Alibekova,</w:t>
            </w:r>
          </w:p>
          <w:p>
            <w:pPr>
              <w:spacing w:after="20"/>
              <w:ind w:left="20"/>
              <w:jc w:val="both"/>
            </w:pPr>
            <w:r>
              <w:rPr>
                <w:rFonts w:ascii="Times New Roman"/>
                <w:b w:val="false"/>
                <w:i w:val="false"/>
                <w:color w:val="000000"/>
                <w:sz w:val="20"/>
              </w:rPr>
              <w:t>
I. Gesen,</w:t>
            </w:r>
          </w:p>
          <w:p>
            <w:pPr>
              <w:spacing w:after="20"/>
              <w:ind w:left="20"/>
              <w:jc w:val="both"/>
            </w:pPr>
            <w:r>
              <w:rPr>
                <w:rFonts w:ascii="Times New Roman"/>
                <w:b w:val="false"/>
                <w:i w:val="false"/>
                <w:color w:val="000000"/>
                <w:sz w:val="20"/>
              </w:rPr>
              <w:t>
N. Aidarbayev,</w:t>
            </w:r>
          </w:p>
          <w:p>
            <w:pPr>
              <w:spacing w:after="20"/>
              <w:ind w:left="20"/>
              <w:jc w:val="both"/>
            </w:pPr>
            <w:r>
              <w:rPr>
                <w:rFonts w:ascii="Times New Roman"/>
                <w:b w:val="false"/>
                <w:i w:val="false"/>
                <w:color w:val="000000"/>
                <w:sz w:val="20"/>
              </w:rPr>
              <w:t>
Y. Shaniyev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(Grammar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Student`s book</w:t>
            </w:r>
          </w:p>
          <w:p>
            <w:pPr>
              <w:spacing w:after="20"/>
              <w:ind w:left="20"/>
              <w:jc w:val="both"/>
            </w:pPr>
            <w:r>
              <w:rPr>
                <w:rFonts w:ascii="Times New Roman"/>
                <w:b w:val="false"/>
                <w:i w:val="false"/>
                <w:color w:val="000000"/>
                <w:sz w:val="20"/>
              </w:rPr>
              <w:t>
(Science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11.</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w:t>
            </w:r>
          </w:p>
          <w:p>
            <w:pPr>
              <w:spacing w:after="20"/>
              <w:ind w:left="20"/>
              <w:jc w:val="both"/>
            </w:pPr>
            <w:r>
              <w:rPr>
                <w:rFonts w:ascii="Times New Roman"/>
                <w:b w:val="false"/>
                <w:i w:val="false"/>
                <w:color w:val="000000"/>
                <w:sz w:val="20"/>
              </w:rPr>
              <w:t>
Askhad Artykbayev,</w:t>
            </w:r>
          </w:p>
          <w:p>
            <w:pPr>
              <w:spacing w:after="20"/>
              <w:ind w:left="20"/>
              <w:jc w:val="both"/>
            </w:pPr>
            <w:r>
              <w:rPr>
                <w:rFonts w:ascii="Times New Roman"/>
                <w:b w:val="false"/>
                <w:i w:val="false"/>
                <w:color w:val="000000"/>
                <w:sz w:val="20"/>
              </w:rPr>
              <w:t>
Kamila Auyelbayeva</w:t>
            </w:r>
          </w:p>
          <w:p>
            <w:pPr>
              <w:spacing w:after="20"/>
              <w:ind w:left="20"/>
              <w:jc w:val="both"/>
            </w:pPr>
            <w:r>
              <w:rPr>
                <w:rFonts w:ascii="Times New Roman"/>
                <w:b w:val="false"/>
                <w:i w:val="false"/>
                <w:color w:val="000000"/>
                <w:sz w:val="20"/>
              </w:rPr>
              <w:t>
Yesbol Duiseyev</w:t>
            </w:r>
          </w:p>
          <w:p>
            <w:pPr>
              <w:spacing w:after="20"/>
              <w:ind w:left="20"/>
              <w:jc w:val="both"/>
            </w:pPr>
            <w:r>
              <w:rPr>
                <w:rFonts w:ascii="Times New Roman"/>
                <w:b w:val="false"/>
                <w:i w:val="false"/>
                <w:color w:val="000000"/>
                <w:sz w:val="20"/>
              </w:rPr>
              <w:t>
Bakbergen Mambetov</w:t>
            </w:r>
          </w:p>
          <w:p>
            <w:pPr>
              <w:spacing w:after="20"/>
              <w:ind w:left="20"/>
              <w:jc w:val="both"/>
            </w:pPr>
            <w:r>
              <w:rPr>
                <w:rFonts w:ascii="Times New Roman"/>
                <w:b w:val="false"/>
                <w:i w:val="false"/>
                <w:color w:val="000000"/>
                <w:sz w:val="20"/>
              </w:rPr>
              <w:t>
Nurlybek Tashev</w:t>
            </w:r>
          </w:p>
          <w:p>
            <w:pPr>
              <w:spacing w:after="20"/>
              <w:ind w:left="20"/>
              <w:jc w:val="both"/>
            </w:pPr>
            <w:r>
              <w:rPr>
                <w:rFonts w:ascii="Times New Roman"/>
                <w:b w:val="false"/>
                <w:i w:val="false"/>
                <w:color w:val="000000"/>
                <w:sz w:val="20"/>
              </w:rPr>
              <w:t>
Nursultan Shokobalinov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11.</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w:t>
            </w:r>
          </w:p>
          <w:p>
            <w:pPr>
              <w:spacing w:after="20"/>
              <w:ind w:left="20"/>
              <w:jc w:val="both"/>
            </w:pPr>
            <w:r>
              <w:rPr>
                <w:rFonts w:ascii="Times New Roman"/>
                <w:b w:val="false"/>
                <w:i w:val="false"/>
                <w:color w:val="000000"/>
                <w:sz w:val="20"/>
              </w:rPr>
              <w:t>
Kanat Baikenov</w:t>
            </w:r>
          </w:p>
          <w:p>
            <w:pPr>
              <w:spacing w:after="20"/>
              <w:ind w:left="20"/>
              <w:jc w:val="both"/>
            </w:pPr>
            <w:r>
              <w:rPr>
                <w:rFonts w:ascii="Times New Roman"/>
                <w:b w:val="false"/>
                <w:i w:val="false"/>
                <w:color w:val="000000"/>
                <w:sz w:val="20"/>
              </w:rPr>
              <w:t>
Olzhas Yussupov,</w:t>
            </w:r>
          </w:p>
          <w:p>
            <w:pPr>
              <w:spacing w:after="20"/>
              <w:ind w:left="20"/>
              <w:jc w:val="both"/>
            </w:pPr>
            <w:r>
              <w:rPr>
                <w:rFonts w:ascii="Times New Roman"/>
                <w:b w:val="false"/>
                <w:i w:val="false"/>
                <w:color w:val="000000"/>
                <w:sz w:val="20"/>
              </w:rPr>
              <w:t>
Temirlan Khassen</w:t>
            </w:r>
          </w:p>
          <w:p>
            <w:pPr>
              <w:spacing w:after="20"/>
              <w:ind w:left="20"/>
              <w:jc w:val="both"/>
            </w:pPr>
            <w:r>
              <w:rPr>
                <w:rFonts w:ascii="Times New Roman"/>
                <w:b w:val="false"/>
                <w:i w:val="false"/>
                <w:color w:val="000000"/>
                <w:sz w:val="20"/>
              </w:rPr>
              <w:t>
Daulet Toleuzhanov,</w:t>
            </w:r>
          </w:p>
          <w:p>
            <w:pPr>
              <w:spacing w:after="20"/>
              <w:ind w:left="20"/>
              <w:jc w:val="both"/>
            </w:pPr>
            <w:r>
              <w:rPr>
                <w:rFonts w:ascii="Times New Roman"/>
                <w:b w:val="false"/>
                <w:i w:val="false"/>
                <w:color w:val="000000"/>
                <w:sz w:val="20"/>
              </w:rPr>
              <w:t>
Abylay Samatov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11.</w:t>
            </w:r>
          </w:p>
          <w:p>
            <w:pPr>
              <w:spacing w:after="20"/>
              <w:ind w:left="20"/>
              <w:jc w:val="both"/>
            </w:pPr>
            <w:r>
              <w:rPr>
                <w:rFonts w:ascii="Times New Roman"/>
                <w:b w:val="false"/>
                <w:i w:val="false"/>
                <w:color w:val="000000"/>
                <w:sz w:val="20"/>
              </w:rPr>
              <w:t>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 Sagintayev,</w:t>
            </w:r>
          </w:p>
          <w:p>
            <w:pPr>
              <w:spacing w:after="20"/>
              <w:ind w:left="20"/>
              <w:jc w:val="both"/>
            </w:pPr>
            <w:r>
              <w:rPr>
                <w:rFonts w:ascii="Times New Roman"/>
                <w:b w:val="false"/>
                <w:i w:val="false"/>
                <w:color w:val="000000"/>
                <w:sz w:val="20"/>
              </w:rPr>
              <w:t>
Timur Zhigitbayev,</w:t>
            </w:r>
          </w:p>
          <w:p>
            <w:pPr>
              <w:spacing w:after="20"/>
              <w:ind w:left="20"/>
              <w:jc w:val="both"/>
            </w:pPr>
            <w:r>
              <w:rPr>
                <w:rFonts w:ascii="Times New Roman"/>
                <w:b w:val="false"/>
                <w:i w:val="false"/>
                <w:color w:val="000000"/>
                <w:sz w:val="20"/>
              </w:rPr>
              <w:t>
Zhassulan Almaganbetov,</w:t>
            </w:r>
          </w:p>
          <w:p>
            <w:pPr>
              <w:spacing w:after="20"/>
              <w:ind w:left="20"/>
              <w:jc w:val="both"/>
            </w:pPr>
            <w:r>
              <w:rPr>
                <w:rFonts w:ascii="Times New Roman"/>
                <w:b w:val="false"/>
                <w:i w:val="false"/>
                <w:color w:val="000000"/>
                <w:sz w:val="20"/>
              </w:rPr>
              <w:t>
Batyrlan Ayash,</w:t>
            </w:r>
          </w:p>
          <w:p>
            <w:pPr>
              <w:spacing w:after="20"/>
              <w:ind w:left="20"/>
              <w:jc w:val="both"/>
            </w:pPr>
            <w:r>
              <w:rPr>
                <w:rFonts w:ascii="Times New Roman"/>
                <w:b w:val="false"/>
                <w:i w:val="false"/>
                <w:color w:val="000000"/>
                <w:sz w:val="20"/>
              </w:rPr>
              <w:t>
Nurkhan Yerekeshov</w:t>
            </w:r>
          </w:p>
          <w:p>
            <w:pPr>
              <w:spacing w:after="20"/>
              <w:ind w:left="20"/>
              <w:jc w:val="both"/>
            </w:pPr>
            <w:r>
              <w:rPr>
                <w:rFonts w:ascii="Times New Roman"/>
                <w:b w:val="false"/>
                <w:i w:val="false"/>
                <w:color w:val="000000"/>
                <w:sz w:val="20"/>
              </w:rPr>
              <w:t>
Baurzhan Akimbayev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Grade 11 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Altynbek Zhunussov,</w:t>
            </w:r>
          </w:p>
          <w:p>
            <w:pPr>
              <w:spacing w:after="20"/>
              <w:ind w:left="20"/>
              <w:jc w:val="both"/>
            </w:pPr>
            <w:r>
              <w:rPr>
                <w:rFonts w:ascii="Times New Roman"/>
                <w:b w:val="false"/>
                <w:i w:val="false"/>
                <w:color w:val="000000"/>
                <w:sz w:val="20"/>
              </w:rPr>
              <w:t>
Tulegen Akhmetov</w:t>
            </w:r>
          </w:p>
          <w:p>
            <w:pPr>
              <w:spacing w:after="20"/>
              <w:ind w:left="20"/>
              <w:jc w:val="both"/>
            </w:pPr>
            <w:r>
              <w:rPr>
                <w:rFonts w:ascii="Times New Roman"/>
                <w:b w:val="false"/>
                <w:i w:val="false"/>
                <w:color w:val="000000"/>
                <w:sz w:val="20"/>
              </w:rPr>
              <w:t>
Murat Myrzatov,</w:t>
            </w:r>
          </w:p>
          <w:p>
            <w:pPr>
              <w:spacing w:after="20"/>
              <w:ind w:left="20"/>
              <w:jc w:val="both"/>
            </w:pPr>
            <w:r>
              <w:rPr>
                <w:rFonts w:ascii="Times New Roman"/>
                <w:b w:val="false"/>
                <w:i w:val="false"/>
                <w:color w:val="000000"/>
                <w:sz w:val="20"/>
              </w:rPr>
              <w:t>
Yerzhan Shaniyev</w:t>
            </w:r>
          </w:p>
          <w:p>
            <w:pPr>
              <w:spacing w:after="20"/>
              <w:ind w:left="20"/>
              <w:jc w:val="both"/>
            </w:pPr>
            <w:r>
              <w:rPr>
                <w:rFonts w:ascii="Times New Roman"/>
                <w:b w:val="false"/>
                <w:i w:val="false"/>
                <w:color w:val="000000"/>
                <w:sz w:val="20"/>
              </w:rPr>
              <w:t>
Altynbek Karabatyrov</w:t>
            </w:r>
          </w:p>
          <w:p>
            <w:pPr>
              <w:spacing w:after="20"/>
              <w:ind w:left="20"/>
              <w:jc w:val="both"/>
            </w:pPr>
            <w:r>
              <w:rPr>
                <w:rFonts w:ascii="Times New Roman"/>
                <w:b w:val="false"/>
                <w:i w:val="false"/>
                <w:color w:val="000000"/>
                <w:sz w:val="20"/>
              </w:rPr>
              <w:t>
Darkhan Alimzhanov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Schulerbuch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Assemgul Magsam, Ulshan Abdrachimova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Kinder.Kursbuch+Audio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w:t>
            </w:r>
          </w:p>
          <w:p>
            <w:pPr>
              <w:spacing w:after="20"/>
              <w:ind w:left="20"/>
              <w:jc w:val="both"/>
            </w:pPr>
            <w:r>
              <w:rPr>
                <w:rFonts w:ascii="Times New Roman"/>
                <w:b w:val="false"/>
                <w:i w:val="false"/>
                <w:color w:val="000000"/>
                <w:sz w:val="20"/>
              </w:rPr>
              <w:t>
Vassilja Kumpeissova,</w:t>
            </w:r>
          </w:p>
          <w:p>
            <w:pPr>
              <w:spacing w:after="20"/>
              <w:ind w:left="20"/>
              <w:jc w:val="both"/>
            </w:pPr>
            <w:r>
              <w:rPr>
                <w:rFonts w:ascii="Times New Roman"/>
                <w:b w:val="false"/>
                <w:i w:val="false"/>
                <w:color w:val="000000"/>
                <w:sz w:val="20"/>
              </w:rPr>
              <w:t>
Assima Omarova,</w:t>
            </w:r>
          </w:p>
          <w:p>
            <w:pPr>
              <w:spacing w:after="20"/>
              <w:ind w:left="20"/>
              <w:jc w:val="both"/>
            </w:pPr>
            <w:r>
              <w:rPr>
                <w:rFonts w:ascii="Times New Roman"/>
                <w:b w:val="false"/>
                <w:i w:val="false"/>
                <w:color w:val="000000"/>
                <w:sz w:val="20"/>
              </w:rPr>
              <w:t>
Irina Alberti,</w:t>
            </w:r>
          </w:p>
          <w:p>
            <w:pPr>
              <w:spacing w:after="20"/>
              <w:ind w:left="20"/>
              <w:jc w:val="both"/>
            </w:pPr>
            <w:r>
              <w:rPr>
                <w:rFonts w:ascii="Times New Roman"/>
                <w:b w:val="false"/>
                <w:i w:val="false"/>
                <w:color w:val="000000"/>
                <w:sz w:val="20"/>
              </w:rPr>
              <w:t>
Margarita Svettsova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Schülerbuch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Sagyngul Schakenova,</w:t>
            </w:r>
          </w:p>
          <w:p>
            <w:pPr>
              <w:spacing w:after="20"/>
              <w:ind w:left="20"/>
              <w:jc w:val="both"/>
            </w:pPr>
            <w:r>
              <w:rPr>
                <w:rFonts w:ascii="Times New Roman"/>
                <w:b w:val="false"/>
                <w:i w:val="false"/>
                <w:color w:val="000000"/>
                <w:sz w:val="20"/>
              </w:rPr>
              <w:t>
Gulmira Arystankulova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xml:space="preserve">
für Kasachstan Klasse 6 </w:t>
            </w:r>
          </w:p>
          <w:p>
            <w:pPr>
              <w:spacing w:after="20"/>
              <w:ind w:left="20"/>
              <w:jc w:val="both"/>
            </w:pPr>
            <w:r>
              <w:rPr>
                <w:rFonts w:ascii="Times New Roman"/>
                <w:b w:val="false"/>
                <w:i w:val="false"/>
                <w:color w:val="000000"/>
                <w:sz w:val="20"/>
              </w:rPr>
              <w:t>
Lehrbuch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Kursbuch+Audio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 Bakhytgul Zhetpisbayeva,</w:t>
            </w:r>
          </w:p>
          <w:p>
            <w:pPr>
              <w:spacing w:after="20"/>
              <w:ind w:left="20"/>
              <w:jc w:val="both"/>
            </w:pPr>
            <w:r>
              <w:rPr>
                <w:rFonts w:ascii="Times New Roman"/>
                <w:b w:val="false"/>
                <w:i w:val="false"/>
                <w:color w:val="000000"/>
                <w:sz w:val="20"/>
              </w:rPr>
              <w:t>
Madina Issayeva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 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für Kasachstan. 7. Klasse. Schülerbuch mit Audios.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für Kasachstan. 8. Klasse. Schülerbuch mit Audios.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Танкибаева,</w:t>
            </w:r>
          </w:p>
          <w:p>
            <w:pPr>
              <w:spacing w:after="20"/>
              <w:ind w:left="20"/>
              <w:jc w:val="both"/>
            </w:pPr>
            <w:r>
              <w:rPr>
                <w:rFonts w:ascii="Times New Roman"/>
                <w:b w:val="false"/>
                <w:i w:val="false"/>
                <w:color w:val="000000"/>
                <w:sz w:val="20"/>
              </w:rPr>
              <w:t>
Н. Дуйсенова,</w:t>
            </w:r>
          </w:p>
          <w:p>
            <w:pPr>
              <w:spacing w:after="20"/>
              <w:ind w:left="20"/>
              <w:jc w:val="both"/>
            </w:pPr>
            <w:r>
              <w:rPr>
                <w:rFonts w:ascii="Times New Roman"/>
                <w:b w:val="false"/>
                <w:i w:val="false"/>
                <w:color w:val="000000"/>
                <w:sz w:val="20"/>
              </w:rPr>
              <w:t>
Р. Мейрбекова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de l’eleve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w:t>
            </w:r>
          </w:p>
          <w:p>
            <w:pPr>
              <w:spacing w:after="20"/>
              <w:ind w:left="20"/>
              <w:jc w:val="both"/>
            </w:pPr>
            <w:r>
              <w:rPr>
                <w:rFonts w:ascii="Times New Roman"/>
                <w:b w:val="false"/>
                <w:i w:val="false"/>
                <w:color w:val="000000"/>
                <w:sz w:val="20"/>
              </w:rPr>
              <w:t>
A.Gousseva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de l`éléve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A. Gousseva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Livre de l’élève</w:t>
            </w:r>
          </w:p>
          <w:p>
            <w:pPr>
              <w:spacing w:after="20"/>
              <w:ind w:left="20"/>
              <w:jc w:val="both"/>
            </w:pPr>
            <w:r>
              <w:rPr>
                <w:rFonts w:ascii="Times New Roman"/>
                <w:b w:val="false"/>
                <w:i w:val="false"/>
                <w:color w:val="000000"/>
                <w:sz w:val="20"/>
              </w:rPr>
              <w:t xml:space="preserve">
Pour le Kazakhstan classe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Sviridova, </w:t>
            </w:r>
          </w:p>
          <w:p>
            <w:pPr>
              <w:spacing w:after="20"/>
              <w:ind w:left="20"/>
              <w:jc w:val="both"/>
            </w:pPr>
            <w:r>
              <w:rPr>
                <w:rFonts w:ascii="Times New Roman"/>
                <w:b w:val="false"/>
                <w:i w:val="false"/>
                <w:color w:val="000000"/>
                <w:sz w:val="20"/>
              </w:rPr>
              <w:t xml:space="preserve">
Y. Choutova, </w:t>
            </w:r>
          </w:p>
          <w:p>
            <w:pPr>
              <w:spacing w:after="20"/>
              <w:ind w:left="20"/>
              <w:jc w:val="both"/>
            </w:pPr>
            <w:r>
              <w:rPr>
                <w:rFonts w:ascii="Times New Roman"/>
                <w:b w:val="false"/>
                <w:i w:val="false"/>
                <w:color w:val="000000"/>
                <w:sz w:val="20"/>
              </w:rPr>
              <w:t xml:space="preserve">
L. Bannikova,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-5 Méthode de français Livre de l’élève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Bessirova N., Turdiyeva D., Tastambayeva B., Meerbekova Sh.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Chanyrak- Merci –6 Méthode de français Livre de l’élève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Turdiyeva D., Dochshanova A., Sedlovskaya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Chanyrak- Merci - 7 Méthode de français Livre de l’élève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Faizova K., </w:t>
            </w:r>
          </w:p>
          <w:p>
            <w:pPr>
              <w:spacing w:after="20"/>
              <w:ind w:left="20"/>
              <w:jc w:val="both"/>
            </w:pPr>
            <w:r>
              <w:rPr>
                <w:rFonts w:ascii="Times New Roman"/>
                <w:b w:val="false"/>
                <w:i w:val="false"/>
                <w:color w:val="000000"/>
                <w:sz w:val="20"/>
              </w:rPr>
              <w:t xml:space="preserve">
Kassymbek A., </w:t>
            </w:r>
          </w:p>
          <w:p>
            <w:pPr>
              <w:spacing w:after="20"/>
              <w:ind w:left="20"/>
              <w:jc w:val="both"/>
            </w:pPr>
            <w:r>
              <w:rPr>
                <w:rFonts w:ascii="Times New Roman"/>
                <w:b w:val="false"/>
                <w:i w:val="false"/>
                <w:color w:val="000000"/>
                <w:sz w:val="20"/>
              </w:rPr>
              <w:t xml:space="preserve">
Konkova I., </w:t>
            </w:r>
          </w:p>
          <w:p>
            <w:pPr>
              <w:spacing w:after="20"/>
              <w:ind w:left="20"/>
              <w:jc w:val="both"/>
            </w:pPr>
            <w:r>
              <w:rPr>
                <w:rFonts w:ascii="Times New Roman"/>
                <w:b w:val="false"/>
                <w:i w:val="false"/>
                <w:color w:val="000000"/>
                <w:sz w:val="20"/>
              </w:rPr>
              <w:t>
Alimova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 Pupil's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w:t>
            </w:r>
          </w:p>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Friends Kazakhstan Edition 2. Pupil's Book with Class Audio CDs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Pupil's Book+ Pupil's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Pupil's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 Consultant: Bob Obee.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Pupil's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w:t>
            </w:r>
          </w:p>
          <w:p>
            <w:pPr>
              <w:spacing w:after="20"/>
              <w:ind w:left="20"/>
              <w:jc w:val="both"/>
            </w:pPr>
            <w:r>
              <w:rPr>
                <w:rFonts w:ascii="Times New Roman"/>
                <w:b w:val="false"/>
                <w:i w:val="false"/>
                <w:color w:val="000000"/>
                <w:sz w:val="20"/>
              </w:rPr>
              <w:t>
Оқушы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 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Emma Heyderman,</w:t>
            </w:r>
          </w:p>
          <w:p>
            <w:pPr>
              <w:spacing w:after="20"/>
              <w:ind w:left="20"/>
              <w:jc w:val="both"/>
            </w:pPr>
            <w:r>
              <w:rPr>
                <w:rFonts w:ascii="Times New Roman"/>
                <w:b w:val="false"/>
                <w:i w:val="false"/>
                <w:color w:val="000000"/>
                <w:sz w:val="20"/>
              </w:rPr>
              <w:t>
Meredith Levy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p>
            <w:pPr>
              <w:spacing w:after="20"/>
              <w:ind w:left="20"/>
              <w:jc w:val="both"/>
            </w:pPr>
            <w:r>
              <w:rPr>
                <w:rFonts w:ascii="Times New Roman"/>
                <w:b w:val="false"/>
                <w:i w:val="false"/>
                <w:color w:val="000000"/>
                <w:sz w:val="20"/>
              </w:rPr>
              <w:t>
UniversityPress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w:t>
            </w:r>
          </w:p>
          <w:p>
            <w:pPr>
              <w:spacing w:after="20"/>
              <w:ind w:left="20"/>
              <w:jc w:val="both"/>
            </w:pPr>
            <w:r>
              <w:rPr>
                <w:rFonts w:ascii="Times New Roman"/>
                <w:b w:val="false"/>
                <w:i w:val="false"/>
                <w:color w:val="000000"/>
                <w:sz w:val="20"/>
              </w:rPr>
              <w:t>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p>
            <w:pPr>
              <w:spacing w:after="20"/>
              <w:ind w:left="20"/>
              <w:jc w:val="both"/>
            </w:pPr>
            <w:r>
              <w:rPr>
                <w:rFonts w:ascii="Times New Roman"/>
                <w:b w:val="false"/>
                <w:i w:val="false"/>
                <w:color w:val="000000"/>
                <w:sz w:val="20"/>
              </w:rPr>
              <w:t>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w:t>
            </w:r>
          </w:p>
          <w:p>
            <w:pPr>
              <w:spacing w:after="20"/>
              <w:ind w:left="20"/>
              <w:jc w:val="both"/>
            </w:pPr>
            <w:r>
              <w:rPr>
                <w:rFonts w:ascii="Times New Roman"/>
                <w:b w:val="false"/>
                <w:i w:val="false"/>
                <w:color w:val="000000"/>
                <w:sz w:val="20"/>
              </w:rPr>
              <w:t>
Grade 6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w:t>
            </w:r>
          </w:p>
          <w:p>
            <w:pPr>
              <w:spacing w:after="20"/>
              <w:ind w:left="20"/>
              <w:jc w:val="both"/>
            </w:pPr>
            <w:r>
              <w:rPr>
                <w:rFonts w:ascii="Times New Roman"/>
                <w:b w:val="false"/>
                <w:i w:val="false"/>
                <w:color w:val="000000"/>
                <w:sz w:val="20"/>
              </w:rPr>
              <w:t>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w:t>
            </w:r>
          </w:p>
          <w:p>
            <w:pPr>
              <w:spacing w:after="20"/>
              <w:ind w:left="20"/>
              <w:jc w:val="both"/>
            </w:pPr>
            <w:r>
              <w:rPr>
                <w:rFonts w:ascii="Times New Roman"/>
                <w:b w:val="false"/>
                <w:i w:val="false"/>
                <w:color w:val="000000"/>
                <w:sz w:val="20"/>
              </w:rPr>
              <w:t>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w:t>
            </w:r>
          </w:p>
          <w:p>
            <w:pPr>
              <w:spacing w:after="20"/>
              <w:ind w:left="20"/>
              <w:jc w:val="both"/>
            </w:pPr>
            <w:r>
              <w:rPr>
                <w:rFonts w:ascii="Times New Roman"/>
                <w:b w:val="false"/>
                <w:i w:val="false"/>
                <w:color w:val="000000"/>
                <w:sz w:val="20"/>
              </w:rPr>
              <w:t>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w:t>
            </w:r>
          </w:p>
          <w:p>
            <w:pPr>
              <w:spacing w:after="20"/>
              <w:ind w:left="20"/>
              <w:jc w:val="both"/>
            </w:pPr>
            <w:r>
              <w:rPr>
                <w:rFonts w:ascii="Times New Roman"/>
                <w:b w:val="false"/>
                <w:i w:val="false"/>
                <w:color w:val="000000"/>
                <w:sz w:val="20"/>
              </w:rPr>
              <w:t>
Оқушы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w:t>
            </w:r>
          </w:p>
          <w:p>
            <w:pPr>
              <w:spacing w:after="20"/>
              <w:ind w:left="20"/>
              <w:jc w:val="both"/>
            </w:pPr>
            <w:r>
              <w:rPr>
                <w:rFonts w:ascii="Times New Roman"/>
                <w:b w:val="false"/>
                <w:i w:val="false"/>
                <w:color w:val="000000"/>
                <w:sz w:val="20"/>
              </w:rPr>
              <w:t>
James Styring,</w:t>
            </w:r>
          </w:p>
          <w:p>
            <w:pPr>
              <w:spacing w:after="20"/>
              <w:ind w:left="20"/>
              <w:jc w:val="both"/>
            </w:pPr>
            <w:r>
              <w:rPr>
                <w:rFonts w:ascii="Times New Roman"/>
                <w:b w:val="false"/>
                <w:i w:val="false"/>
                <w:color w:val="000000"/>
                <w:sz w:val="20"/>
              </w:rPr>
              <w:t>
Nicholas Tims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w:t>
            </w:r>
          </w:p>
          <w:p>
            <w:pPr>
              <w:spacing w:after="20"/>
              <w:ind w:left="20"/>
              <w:jc w:val="both"/>
            </w:pPr>
            <w:r>
              <w:rPr>
                <w:rFonts w:ascii="Times New Roman"/>
                <w:b w:val="false"/>
                <w:i w:val="false"/>
                <w:color w:val="000000"/>
                <w:sz w:val="20"/>
              </w:rPr>
              <w:t>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w:t>
            </w:r>
          </w:p>
          <w:p>
            <w:pPr>
              <w:spacing w:after="20"/>
              <w:ind w:left="20"/>
              <w:jc w:val="both"/>
            </w:pPr>
            <w:r>
              <w:rPr>
                <w:rFonts w:ascii="Times New Roman"/>
                <w:b w:val="false"/>
                <w:i w:val="false"/>
                <w:color w:val="000000"/>
                <w:sz w:val="20"/>
              </w:rPr>
              <w:t>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Laura McKenzie,</w:t>
            </w:r>
          </w:p>
          <w:p>
            <w:pPr>
              <w:spacing w:after="20"/>
              <w:ind w:left="20"/>
              <w:jc w:val="both"/>
            </w:pPr>
            <w:r>
              <w:rPr>
                <w:rFonts w:ascii="Times New Roman"/>
                <w:b w:val="false"/>
                <w:i w:val="false"/>
                <w:color w:val="000000"/>
                <w:sz w:val="20"/>
              </w:rPr>
              <w:t>
Liz Kilbey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for Kazakhstan </w:t>
            </w:r>
          </w:p>
          <w:p>
            <w:pPr>
              <w:spacing w:after="20"/>
              <w:ind w:left="20"/>
              <w:jc w:val="both"/>
            </w:pPr>
            <w:r>
              <w:rPr>
                <w:rFonts w:ascii="Times New Roman"/>
                <w:b w:val="false"/>
                <w:i w:val="false"/>
                <w:color w:val="000000"/>
                <w:sz w:val="20"/>
              </w:rPr>
              <w:t>
Grade 8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Student`s book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(Humanities schools) </w:t>
            </w:r>
          </w:p>
          <w:p>
            <w:pPr>
              <w:spacing w:after="20"/>
              <w:ind w:left="20"/>
              <w:jc w:val="both"/>
            </w:pPr>
            <w:r>
              <w:rPr>
                <w:rFonts w:ascii="Times New Roman"/>
                <w:b w:val="false"/>
                <w:i w:val="false"/>
                <w:color w:val="000000"/>
                <w:sz w:val="20"/>
              </w:rPr>
              <w:t>
Digital Student`s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w:t>
            </w:r>
          </w:p>
          <w:p>
            <w:pPr>
              <w:spacing w:after="20"/>
              <w:ind w:left="20"/>
              <w:jc w:val="both"/>
            </w:pPr>
            <w:r>
              <w:rPr>
                <w:rFonts w:ascii="Times New Roman"/>
                <w:b w:val="false"/>
                <w:i w:val="false"/>
                <w:color w:val="000000"/>
                <w:sz w:val="20"/>
              </w:rPr>
              <w:t>
Chris Sowton,</w:t>
            </w:r>
          </w:p>
          <w:p>
            <w:pPr>
              <w:spacing w:after="20"/>
              <w:ind w:left="20"/>
              <w:jc w:val="both"/>
            </w:pPr>
            <w:r>
              <w:rPr>
                <w:rFonts w:ascii="Times New Roman"/>
                <w:b w:val="false"/>
                <w:i w:val="false"/>
                <w:color w:val="000000"/>
                <w:sz w:val="20"/>
              </w:rPr>
              <w:t>
Lewis Lansford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(Science Schools) </w:t>
            </w:r>
          </w:p>
          <w:p>
            <w:pPr>
              <w:spacing w:after="20"/>
              <w:ind w:left="20"/>
              <w:jc w:val="both"/>
            </w:pPr>
            <w:r>
              <w:rPr>
                <w:rFonts w:ascii="Times New Roman"/>
                <w:b w:val="false"/>
                <w:i w:val="false"/>
                <w:color w:val="000000"/>
                <w:sz w:val="20"/>
              </w:rPr>
              <w:t>
Digital Student`s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w:t>
            </w:r>
          </w:p>
          <w:p>
            <w:pPr>
              <w:spacing w:after="20"/>
              <w:ind w:left="20"/>
              <w:jc w:val="both"/>
            </w:pPr>
            <w:r>
              <w:rPr>
                <w:rFonts w:ascii="Times New Roman"/>
                <w:b w:val="false"/>
                <w:i w:val="false"/>
                <w:color w:val="000000"/>
                <w:sz w:val="20"/>
              </w:rPr>
              <w:t>
Student`s Book with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w:t>
            </w:r>
          </w:p>
          <w:p>
            <w:pPr>
              <w:spacing w:after="20"/>
              <w:ind w:left="20"/>
              <w:jc w:val="both"/>
            </w:pPr>
            <w:r>
              <w:rPr>
                <w:rFonts w:ascii="Times New Roman"/>
                <w:b w:val="false"/>
                <w:i w:val="false"/>
                <w:color w:val="000000"/>
                <w:sz w:val="20"/>
              </w:rPr>
              <w:t xml:space="preserve">
Grade 11 (Humanities) </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w:t>
            </w:r>
          </w:p>
          <w:p>
            <w:pPr>
              <w:spacing w:after="20"/>
              <w:ind w:left="20"/>
              <w:jc w:val="both"/>
            </w:pPr>
            <w:r>
              <w:rPr>
                <w:rFonts w:ascii="Times New Roman"/>
                <w:b w:val="false"/>
                <w:i w:val="false"/>
                <w:color w:val="000000"/>
                <w:sz w:val="20"/>
              </w:rPr>
              <w:t>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w:t>
            </w:r>
          </w:p>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 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Student`s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w:t>
            </w:r>
          </w:p>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Paul Kelly,</w:t>
            </w:r>
          </w:p>
          <w:p>
            <w:pPr>
              <w:spacing w:after="20"/>
              <w:ind w:left="20"/>
              <w:jc w:val="both"/>
            </w:pPr>
            <w:r>
              <w:rPr>
                <w:rFonts w:ascii="Times New Roman"/>
                <w:b w:val="false"/>
                <w:i w:val="false"/>
                <w:color w:val="000000"/>
                <w:sz w:val="20"/>
              </w:rPr>
              <w:t>
Helen Wendholt,</w:t>
            </w:r>
          </w:p>
          <w:p>
            <w:pPr>
              <w:spacing w:after="20"/>
              <w:ind w:left="20"/>
              <w:jc w:val="both"/>
            </w:pPr>
            <w:r>
              <w:rPr>
                <w:rFonts w:ascii="Times New Roman"/>
                <w:b w:val="false"/>
                <w:i w:val="false"/>
                <w:color w:val="000000"/>
                <w:sz w:val="20"/>
              </w:rPr>
              <w:t>
Sylvia Wheeldon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ұйғыр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Дәрислик</w:t>
            </w:r>
          </w:p>
          <w:p>
            <w:pPr>
              <w:spacing w:after="20"/>
              <w:ind w:left="20"/>
              <w:jc w:val="both"/>
            </w:pPr>
            <w:r>
              <w:rPr>
                <w:rFonts w:ascii="Times New Roman"/>
                <w:b w:val="false"/>
                <w:i w:val="false"/>
                <w:color w:val="000000"/>
                <w:sz w:val="20"/>
              </w:rPr>
              <w:t>
1 синип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Дәрислик</w:t>
            </w:r>
          </w:p>
          <w:p>
            <w:pPr>
              <w:spacing w:after="20"/>
              <w:ind w:left="20"/>
              <w:jc w:val="both"/>
            </w:pPr>
            <w:r>
              <w:rPr>
                <w:rFonts w:ascii="Times New Roman"/>
                <w:b w:val="false"/>
                <w:i w:val="false"/>
                <w:color w:val="000000"/>
                <w:sz w:val="20"/>
              </w:rPr>
              <w:t>
1 синип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 1, 2 бөлүм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p>
          <w:p>
            <w:pPr>
              <w:spacing w:after="20"/>
              <w:ind w:left="20"/>
              <w:jc w:val="both"/>
            </w:pPr>
            <w:r>
              <w:rPr>
                <w:rFonts w:ascii="Times New Roman"/>
                <w:b w:val="false"/>
                <w:i w:val="false"/>
                <w:color w:val="000000"/>
                <w:sz w:val="20"/>
              </w:rPr>
              <w:t>
И.Темникова,</w:t>
            </w:r>
          </w:p>
          <w:p>
            <w:pPr>
              <w:spacing w:after="20"/>
              <w:ind w:left="20"/>
              <w:jc w:val="both"/>
            </w:pPr>
            <w:r>
              <w:rPr>
                <w:rFonts w:ascii="Times New Roman"/>
                <w:b w:val="false"/>
                <w:i w:val="false"/>
                <w:color w:val="000000"/>
                <w:sz w:val="20"/>
              </w:rPr>
              <w:t>
Г.Ташенова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Д. Шарипов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электронлуқ қошумчә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p>
          <w:p>
            <w:pPr>
              <w:spacing w:after="20"/>
              <w:ind w:left="20"/>
              <w:jc w:val="both"/>
            </w:pPr>
            <w:r>
              <w:rPr>
                <w:rFonts w:ascii="Times New Roman"/>
                <w:b w:val="false"/>
                <w:i w:val="false"/>
                <w:color w:val="000000"/>
                <w:sz w:val="20"/>
              </w:rPr>
              <w:t>
Дәрислик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p>
          <w:p>
            <w:pPr>
              <w:spacing w:after="20"/>
              <w:ind w:left="20"/>
              <w:jc w:val="both"/>
            </w:pPr>
            <w:r>
              <w:rPr>
                <w:rFonts w:ascii="Times New Roman"/>
                <w:b w:val="false"/>
                <w:i w:val="false"/>
                <w:color w:val="000000"/>
                <w:sz w:val="20"/>
              </w:rPr>
              <w:t>
Дәрислик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Кутәмова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1,2-қисим.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xml:space="preserve">
Ж. Астамбаева, </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xml:space="preserve">
В. Золотарeва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xml:space="preserve">
Л. Көдек, </w:t>
            </w:r>
          </w:p>
          <w:p>
            <w:pPr>
              <w:spacing w:after="20"/>
              <w:ind w:left="20"/>
              <w:jc w:val="both"/>
            </w:pPr>
            <w:r>
              <w:rPr>
                <w:rFonts w:ascii="Times New Roman"/>
                <w:b w:val="false"/>
                <w:i w:val="false"/>
                <w:color w:val="000000"/>
                <w:sz w:val="20"/>
              </w:rPr>
              <w:t>
Г. Тәшенова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xml:space="preserve">
Т. Тоғжанов, </w:t>
            </w:r>
          </w:p>
          <w:p>
            <w:pPr>
              <w:spacing w:after="20"/>
              <w:ind w:left="20"/>
              <w:jc w:val="both"/>
            </w:pPr>
            <w:r>
              <w:rPr>
                <w:rFonts w:ascii="Times New Roman"/>
                <w:b w:val="false"/>
                <w:i w:val="false"/>
                <w:color w:val="000000"/>
                <w:sz w:val="20"/>
              </w:rPr>
              <w:t>
Н. Рембақиева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Р. Илиева,</w:t>
            </w:r>
          </w:p>
          <w:p>
            <w:pPr>
              <w:spacing w:after="20"/>
              <w:ind w:left="20"/>
              <w:jc w:val="both"/>
            </w:pPr>
            <w:r>
              <w:rPr>
                <w:rFonts w:ascii="Times New Roman"/>
                <w:b w:val="false"/>
                <w:i w:val="false"/>
                <w:color w:val="000000"/>
                <w:sz w:val="20"/>
              </w:rPr>
              <w:t>
Г. Азнибақиева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 + СD.</w:t>
            </w:r>
          </w:p>
          <w:p>
            <w:pPr>
              <w:spacing w:after="20"/>
              <w:ind w:left="20"/>
              <w:jc w:val="both"/>
            </w:pPr>
            <w:r>
              <w:rPr>
                <w:rFonts w:ascii="Times New Roman"/>
                <w:b w:val="false"/>
                <w:i w:val="false"/>
                <w:color w:val="000000"/>
                <w:sz w:val="20"/>
              </w:rPr>
              <w:t>
1, 2, 3, 4 бөлүм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p>
          <w:p>
            <w:pPr>
              <w:spacing w:after="20"/>
              <w:ind w:left="20"/>
              <w:jc w:val="both"/>
            </w:pPr>
            <w:r>
              <w:rPr>
                <w:rFonts w:ascii="Times New Roman"/>
                <w:b w:val="false"/>
                <w:i w:val="false"/>
                <w:color w:val="000000"/>
                <w:sz w:val="20"/>
              </w:rPr>
              <w:t>
И. Темникова,</w:t>
            </w:r>
          </w:p>
          <w:p>
            <w:pPr>
              <w:spacing w:after="20"/>
              <w:ind w:left="20"/>
              <w:jc w:val="both"/>
            </w:pPr>
            <w:r>
              <w:rPr>
                <w:rFonts w:ascii="Times New Roman"/>
                <w:b w:val="false"/>
                <w:i w:val="false"/>
                <w:color w:val="000000"/>
                <w:sz w:val="20"/>
              </w:rPr>
              <w:t>
Г. 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Ж. Махамбетова,</w:t>
            </w:r>
          </w:p>
          <w:p>
            <w:pPr>
              <w:spacing w:after="20"/>
              <w:ind w:left="20"/>
              <w:jc w:val="both"/>
            </w:pPr>
            <w:r>
              <w:rPr>
                <w:rFonts w:ascii="Times New Roman"/>
                <w:b w:val="false"/>
                <w:i w:val="false"/>
                <w:color w:val="000000"/>
                <w:sz w:val="20"/>
              </w:rPr>
              <w:t>
Д. Шарипов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Ә.Рысқұлбекова</w:t>
            </w:r>
          </w:p>
          <w:p>
            <w:pPr>
              <w:spacing w:after="20"/>
              <w:ind w:left="20"/>
              <w:jc w:val="both"/>
            </w:pPr>
            <w:r>
              <w:rPr>
                <w:rFonts w:ascii="Times New Roman"/>
                <w:b w:val="false"/>
                <w:i w:val="false"/>
                <w:color w:val="000000"/>
                <w:sz w:val="20"/>
              </w:rPr>
              <w:t>
Н.Беристемова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Г. Тохтахунова,</w:t>
            </w:r>
          </w:p>
          <w:p>
            <w:pPr>
              <w:spacing w:after="20"/>
              <w:ind w:left="20"/>
              <w:jc w:val="both"/>
            </w:pPr>
            <w:r>
              <w:rPr>
                <w:rFonts w:ascii="Times New Roman"/>
                <w:b w:val="false"/>
                <w:i w:val="false"/>
                <w:color w:val="000000"/>
                <w:sz w:val="20"/>
              </w:rPr>
              <w:t>
М.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3, 4-қисим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Копеева,</w:t>
            </w:r>
          </w:p>
          <w:p>
            <w:pPr>
              <w:spacing w:after="20"/>
              <w:ind w:left="20"/>
              <w:jc w:val="both"/>
            </w:pPr>
            <w:r>
              <w:rPr>
                <w:rFonts w:ascii="Times New Roman"/>
                <w:b w:val="false"/>
                <w:i w:val="false"/>
                <w:color w:val="000000"/>
                <w:sz w:val="20"/>
              </w:rPr>
              <w:t>
А. Каптагаева,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Д.Шарипов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w:t>
            </w:r>
          </w:p>
          <w:p>
            <w:pPr>
              <w:spacing w:after="20"/>
              <w:ind w:left="20"/>
              <w:jc w:val="both"/>
            </w:pPr>
            <w:r>
              <w:rPr>
                <w:rFonts w:ascii="Times New Roman"/>
                <w:b w:val="false"/>
                <w:i w:val="false"/>
                <w:color w:val="000000"/>
                <w:sz w:val="20"/>
              </w:rPr>
              <w:t>
Ж. Сабитова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Ш. Баратова,</w:t>
            </w:r>
          </w:p>
          <w:p>
            <w:pPr>
              <w:spacing w:after="20"/>
              <w:ind w:left="20"/>
              <w:jc w:val="both"/>
            </w:pPr>
            <w:r>
              <w:rPr>
                <w:rFonts w:ascii="Times New Roman"/>
                <w:b w:val="false"/>
                <w:i w:val="false"/>
                <w:color w:val="000000"/>
                <w:sz w:val="20"/>
              </w:rPr>
              <w:t>
Р. Муһәммәтова,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А. Әбилғазиев,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Дүнияйүзи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Л. Төлбаева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Д. Шәрипов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Қизлар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w:t>
            </w:r>
          </w:p>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Х. Ниязова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w:t>
            </w:r>
          </w:p>
          <w:p>
            <w:pPr>
              <w:spacing w:after="20"/>
              <w:ind w:left="20"/>
              <w:jc w:val="both"/>
            </w:pPr>
            <w:r>
              <w:rPr>
                <w:rFonts w:ascii="Times New Roman"/>
                <w:b w:val="false"/>
                <w:i w:val="false"/>
                <w:color w:val="000000"/>
                <w:sz w:val="20"/>
              </w:rPr>
              <w:t>
Р. Идилова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С. Нуркенова,</w:t>
            </w:r>
          </w:p>
          <w:p>
            <w:pPr>
              <w:spacing w:after="20"/>
              <w:ind w:left="20"/>
              <w:jc w:val="both"/>
            </w:pPr>
            <w:r>
              <w:rPr>
                <w:rFonts w:ascii="Times New Roman"/>
                <w:b w:val="false"/>
                <w:i w:val="false"/>
                <w:color w:val="000000"/>
                <w:sz w:val="20"/>
              </w:rPr>
              <w:t>
А. Әбилғазиев,</w:t>
            </w:r>
          </w:p>
          <w:p>
            <w:pPr>
              <w:spacing w:after="20"/>
              <w:ind w:left="20"/>
              <w:jc w:val="both"/>
            </w:pPr>
            <w:r>
              <w:rPr>
                <w:rFonts w:ascii="Times New Roman"/>
                <w:b w:val="false"/>
                <w:i w:val="false"/>
                <w:color w:val="000000"/>
                <w:sz w:val="20"/>
              </w:rPr>
              <w:t>
Г. Ауезова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w:t>
            </w:r>
          </w:p>
          <w:p>
            <w:pPr>
              <w:spacing w:after="20"/>
              <w:ind w:left="20"/>
              <w:jc w:val="both"/>
            </w:pPr>
            <w:r>
              <w:rPr>
                <w:rFonts w:ascii="Times New Roman"/>
                <w:b w:val="false"/>
                <w:i w:val="false"/>
                <w:color w:val="000000"/>
                <w:sz w:val="20"/>
              </w:rPr>
              <w:t>
Ө. Қыдырбек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(оғуллар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бөлүм.</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Г.Садирова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w:t>
            </w:r>
          </w:p>
          <w:p>
            <w:pPr>
              <w:spacing w:after="20"/>
              <w:ind w:left="20"/>
              <w:jc w:val="both"/>
            </w:pPr>
            <w:r>
              <w:rPr>
                <w:rFonts w:ascii="Times New Roman"/>
                <w:b w:val="false"/>
                <w:i w:val="false"/>
                <w:color w:val="000000"/>
                <w:sz w:val="20"/>
              </w:rPr>
              <w:t>
Б. Кронгарт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Қизлар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Ж. Калиев,</w:t>
            </w:r>
          </w:p>
          <w:p>
            <w:pPr>
              <w:spacing w:after="20"/>
              <w:ind w:left="20"/>
              <w:jc w:val="both"/>
            </w:pPr>
            <w:r>
              <w:rPr>
                <w:rFonts w:ascii="Times New Roman"/>
                <w:b w:val="false"/>
                <w:i w:val="false"/>
                <w:color w:val="000000"/>
                <w:sz w:val="20"/>
              </w:rPr>
              <w:t>
А. Бейсембаева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 Дәрислик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М. Шәймерденова,</w:t>
            </w:r>
          </w:p>
          <w:p>
            <w:pPr>
              <w:spacing w:after="20"/>
              <w:ind w:left="20"/>
              <w:jc w:val="both"/>
            </w:pPr>
            <w:r>
              <w:rPr>
                <w:rFonts w:ascii="Times New Roman"/>
                <w:b w:val="false"/>
                <w:i w:val="false"/>
                <w:color w:val="000000"/>
                <w:sz w:val="20"/>
              </w:rPr>
              <w:t>
Е. 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(оғуллар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И.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Муһәммәтова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К.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К. Каймулдинова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Мақашева,</w:t>
            </w:r>
          </w:p>
          <w:p>
            <w:pPr>
              <w:spacing w:after="20"/>
              <w:ind w:left="20"/>
              <w:jc w:val="both"/>
            </w:pPr>
            <w:r>
              <w:rPr>
                <w:rFonts w:ascii="Times New Roman"/>
                <w:b w:val="false"/>
                <w:i w:val="false"/>
                <w:color w:val="000000"/>
                <w:sz w:val="20"/>
              </w:rPr>
              <w:t>
К.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Д.Рәйһанов,</w:t>
            </w:r>
          </w:p>
          <w:p>
            <w:pPr>
              <w:spacing w:after="20"/>
              <w:ind w:left="20"/>
              <w:jc w:val="both"/>
            </w:pPr>
            <w:r>
              <w:rPr>
                <w:rFonts w:ascii="Times New Roman"/>
                <w:b w:val="false"/>
                <w:i w:val="false"/>
                <w:color w:val="000000"/>
                <w:sz w:val="20"/>
              </w:rPr>
              <w:t>
Р. Исрайилова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Майбалаева А.,</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К.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А. Усикова,</w:t>
            </w:r>
          </w:p>
          <w:p>
            <w:pPr>
              <w:spacing w:after="20"/>
              <w:ind w:left="20"/>
              <w:jc w:val="both"/>
            </w:pPr>
            <w:r>
              <w:rPr>
                <w:rFonts w:ascii="Times New Roman"/>
                <w:b w:val="false"/>
                <w:i w:val="false"/>
                <w:color w:val="000000"/>
                <w:sz w:val="20"/>
              </w:rPr>
              <w:t>
Г. Зәбенова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8-9.</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w:t>
            </w:r>
          </w:p>
          <w:p>
            <w:pPr>
              <w:spacing w:after="20"/>
              <w:ind w:left="20"/>
              <w:jc w:val="both"/>
            </w:pPr>
            <w:r>
              <w:rPr>
                <w:rFonts w:ascii="Times New Roman"/>
                <w:b w:val="false"/>
                <w:i w:val="false"/>
                <w:color w:val="000000"/>
                <w:sz w:val="20"/>
              </w:rPr>
              <w:t>
З. Сактаганова,</w:t>
            </w:r>
          </w:p>
          <w:p>
            <w:pPr>
              <w:spacing w:after="20"/>
              <w:ind w:left="20"/>
              <w:jc w:val="both"/>
            </w:pPr>
            <w:r>
              <w:rPr>
                <w:rFonts w:ascii="Times New Roman"/>
                <w:b w:val="false"/>
                <w:i w:val="false"/>
                <w:color w:val="000000"/>
                <w:sz w:val="20"/>
              </w:rPr>
              <w:t>
Л. Зуева,</w:t>
            </w:r>
          </w:p>
          <w:p>
            <w:pPr>
              <w:spacing w:after="20"/>
              <w:ind w:left="20"/>
              <w:jc w:val="both"/>
            </w:pPr>
            <w:r>
              <w:rPr>
                <w:rFonts w:ascii="Times New Roman"/>
                <w:b w:val="false"/>
                <w:i w:val="false"/>
                <w:color w:val="000000"/>
                <w:sz w:val="20"/>
              </w:rPr>
              <w:t>
Г. Мухтарулы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8-9.</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Моқашева,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Р. Илиева,</w:t>
            </w:r>
          </w:p>
          <w:p>
            <w:pPr>
              <w:spacing w:after="20"/>
              <w:ind w:left="20"/>
              <w:jc w:val="both"/>
            </w:pPr>
            <w:r>
              <w:rPr>
                <w:rFonts w:ascii="Times New Roman"/>
                <w:b w:val="false"/>
                <w:i w:val="false"/>
                <w:color w:val="000000"/>
                <w:sz w:val="20"/>
              </w:rPr>
              <w:t>
Д. Ивизова,</w:t>
            </w:r>
          </w:p>
          <w:p>
            <w:pPr>
              <w:spacing w:after="20"/>
              <w:ind w:left="20"/>
              <w:jc w:val="both"/>
            </w:pPr>
            <w:r>
              <w:rPr>
                <w:rFonts w:ascii="Times New Roman"/>
                <w:b w:val="false"/>
                <w:i w:val="false"/>
                <w:color w:val="000000"/>
                <w:sz w:val="20"/>
              </w:rPr>
              <w:t>
Б. Розиев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Муһәммәтова,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Абилмажинова,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Х. Ниязова,</w:t>
            </w:r>
          </w:p>
          <w:p>
            <w:pPr>
              <w:spacing w:after="20"/>
              <w:ind w:left="20"/>
              <w:jc w:val="both"/>
            </w:pPr>
            <w:r>
              <w:rPr>
                <w:rFonts w:ascii="Times New Roman"/>
                <w:b w:val="false"/>
                <w:i w:val="false"/>
                <w:color w:val="000000"/>
                <w:sz w:val="20"/>
              </w:rPr>
              <w:t>
Б. Ғожамбәрдиева,</w:t>
            </w:r>
          </w:p>
          <w:p>
            <w:pPr>
              <w:spacing w:after="20"/>
              <w:ind w:left="20"/>
              <w:jc w:val="both"/>
            </w:pPr>
            <w:r>
              <w:rPr>
                <w:rFonts w:ascii="Times New Roman"/>
                <w:b w:val="false"/>
                <w:i w:val="false"/>
                <w:color w:val="000000"/>
                <w:sz w:val="20"/>
              </w:rPr>
              <w:t>
Н. Исмайилжанова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w:t>
            </w:r>
          </w:p>
          <w:p>
            <w:pPr>
              <w:spacing w:after="20"/>
              <w:ind w:left="20"/>
              <w:jc w:val="both"/>
            </w:pPr>
            <w:r>
              <w:rPr>
                <w:rFonts w:ascii="Times New Roman"/>
                <w:b w:val="false"/>
                <w:i w:val="false"/>
                <w:color w:val="000000"/>
                <w:sz w:val="20"/>
              </w:rPr>
              <w:t>
Ш. Аюпов,</w:t>
            </w:r>
          </w:p>
          <w:p>
            <w:pPr>
              <w:spacing w:after="20"/>
              <w:ind w:left="20"/>
              <w:jc w:val="both"/>
            </w:pPr>
            <w:r>
              <w:rPr>
                <w:rFonts w:ascii="Times New Roman"/>
                <w:b w:val="false"/>
                <w:i w:val="false"/>
                <w:color w:val="000000"/>
                <w:sz w:val="20"/>
              </w:rPr>
              <w:t>
Т. Нурахунов,</w:t>
            </w:r>
          </w:p>
          <w:p>
            <w:pPr>
              <w:spacing w:after="20"/>
              <w:ind w:left="20"/>
              <w:jc w:val="both"/>
            </w:pPr>
            <w:r>
              <w:rPr>
                <w:rFonts w:ascii="Times New Roman"/>
                <w:b w:val="false"/>
                <w:i w:val="false"/>
                <w:color w:val="000000"/>
                <w:sz w:val="20"/>
              </w:rPr>
              <w:t>
Х. Имирова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w:t>
            </w:r>
          </w:p>
          <w:p>
            <w:pPr>
              <w:spacing w:after="20"/>
              <w:ind w:left="20"/>
              <w:jc w:val="both"/>
            </w:pPr>
            <w:r>
              <w:rPr>
                <w:rFonts w:ascii="Times New Roman"/>
                <w:b w:val="false"/>
                <w:i w:val="false"/>
                <w:color w:val="000000"/>
                <w:sz w:val="20"/>
              </w:rPr>
              <w:t>
Дәрислик.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w:t>
            </w:r>
          </w:p>
          <w:p>
            <w:pPr>
              <w:spacing w:after="20"/>
              <w:ind w:left="20"/>
              <w:jc w:val="both"/>
            </w:pPr>
            <w:r>
              <w:rPr>
                <w:rFonts w:ascii="Times New Roman"/>
                <w:b w:val="false"/>
                <w:i w:val="false"/>
                <w:color w:val="000000"/>
                <w:sz w:val="20"/>
              </w:rPr>
              <w:t>
Е.Шевчук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p>
            <w:pPr>
              <w:spacing w:after="20"/>
              <w:ind w:left="20"/>
              <w:jc w:val="both"/>
            </w:pPr>
            <w:r>
              <w:rPr>
                <w:rFonts w:ascii="Times New Roman"/>
                <w:b w:val="false"/>
                <w:i w:val="false"/>
                <w:color w:val="000000"/>
                <w:sz w:val="20"/>
              </w:rPr>
              <w:t>
М. Нуртаева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Дәрислик.</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w:t>
            </w:r>
          </w:p>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p>
            <w:pPr>
              <w:spacing w:after="20"/>
              <w:ind w:left="20"/>
              <w:jc w:val="both"/>
            </w:pPr>
            <w:r>
              <w:rPr>
                <w:rFonts w:ascii="Times New Roman"/>
                <w:b w:val="false"/>
                <w:i w:val="false"/>
                <w:color w:val="000000"/>
                <w:sz w:val="20"/>
              </w:rPr>
              <w:t>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Һәмраева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 Есенкүл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w:t>
            </w:r>
          </w:p>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С. Әбилмәжинова,</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p>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p>
            <w:pPr>
              <w:spacing w:after="20"/>
              <w:ind w:left="20"/>
              <w:jc w:val="both"/>
            </w:pPr>
            <w:r>
              <w:rPr>
                <w:rFonts w:ascii="Times New Roman"/>
                <w:b w:val="false"/>
                <w:i w:val="false"/>
                <w:color w:val="000000"/>
                <w:sz w:val="20"/>
              </w:rPr>
              <w:t>
1, 2 -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А.Қасымжанова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w:t>
            </w:r>
          </w:p>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Һ. Һәмраев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w:t>
            </w:r>
          </w:p>
          <w:p>
            <w:pPr>
              <w:spacing w:after="20"/>
              <w:ind w:left="20"/>
              <w:jc w:val="both"/>
            </w:pPr>
            <w:r>
              <w:rPr>
                <w:rFonts w:ascii="Times New Roman"/>
                <w:b w:val="false"/>
                <w:i w:val="false"/>
                <w:color w:val="000000"/>
                <w:sz w:val="20"/>
              </w:rPr>
              <w:t>
Б. Әбдиманапов,</w:t>
            </w:r>
          </w:p>
          <w:p>
            <w:pPr>
              <w:spacing w:after="20"/>
              <w:ind w:left="20"/>
              <w:jc w:val="both"/>
            </w:pPr>
            <w:r>
              <w:rPr>
                <w:rFonts w:ascii="Times New Roman"/>
                <w:b w:val="false"/>
                <w:i w:val="false"/>
                <w:color w:val="000000"/>
                <w:sz w:val="20"/>
              </w:rPr>
              <w:t>
С. Әбилмәжинова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w:t>
            </w:r>
          </w:p>
          <w:p>
            <w:pPr>
              <w:spacing w:after="20"/>
              <w:ind w:left="20"/>
              <w:jc w:val="both"/>
            </w:pPr>
            <w:r>
              <w:rPr>
                <w:rFonts w:ascii="Times New Roman"/>
                <w:b w:val="false"/>
                <w:i w:val="false"/>
                <w:color w:val="000000"/>
                <w:sz w:val="20"/>
              </w:rPr>
              <w:t>
А. Қалыбаева,</w:t>
            </w:r>
          </w:p>
          <w:p>
            <w:pPr>
              <w:spacing w:after="20"/>
              <w:ind w:left="20"/>
              <w:jc w:val="both"/>
            </w:pPr>
            <w:r>
              <w:rPr>
                <w:rFonts w:ascii="Times New Roman"/>
                <w:b w:val="false"/>
                <w:i w:val="false"/>
                <w:color w:val="000000"/>
                <w:sz w:val="20"/>
              </w:rPr>
              <w:t>
А. Паримбекова,</w:t>
            </w:r>
          </w:p>
          <w:p>
            <w:pPr>
              <w:spacing w:after="20"/>
              <w:ind w:left="20"/>
              <w:jc w:val="both"/>
            </w:pPr>
            <w:r>
              <w:rPr>
                <w:rFonts w:ascii="Times New Roman"/>
                <w:b w:val="false"/>
                <w:i w:val="false"/>
                <w:color w:val="000000"/>
                <w:sz w:val="20"/>
              </w:rPr>
              <w:t>
Б. Үсипбек,</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Турсынқулова,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Қасымжанова.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 2-қисим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А. Сандыбаева,</w:t>
            </w:r>
          </w:p>
          <w:p>
            <w:pPr>
              <w:spacing w:after="20"/>
              <w:ind w:left="20"/>
              <w:jc w:val="both"/>
            </w:pPr>
            <w:r>
              <w:rPr>
                <w:rFonts w:ascii="Times New Roman"/>
                <w:b w:val="false"/>
                <w:i w:val="false"/>
                <w:color w:val="000000"/>
                <w:sz w:val="20"/>
              </w:rPr>
              <w:t>
Ф. 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өзбек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Минжасарова,</w:t>
            </w:r>
          </w:p>
          <w:p>
            <w:pPr>
              <w:spacing w:after="20"/>
              <w:ind w:left="20"/>
              <w:jc w:val="both"/>
            </w:pPr>
            <w:r>
              <w:rPr>
                <w:rFonts w:ascii="Times New Roman"/>
                <w:b w:val="false"/>
                <w:i w:val="false"/>
                <w:color w:val="000000"/>
                <w:sz w:val="20"/>
              </w:rPr>
              <w:t>
Т.Лихобабенко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А.Сагимбаева,</w:t>
            </w:r>
          </w:p>
          <w:p>
            <w:pPr>
              <w:spacing w:after="20"/>
              <w:ind w:left="20"/>
              <w:jc w:val="both"/>
            </w:pPr>
            <w:r>
              <w:rPr>
                <w:rFonts w:ascii="Times New Roman"/>
                <w:b w:val="false"/>
                <w:i w:val="false"/>
                <w:color w:val="000000"/>
                <w:sz w:val="20"/>
              </w:rPr>
              <w:t>
М.Ермухамбетова,</w:t>
            </w:r>
          </w:p>
          <w:p>
            <w:pPr>
              <w:spacing w:after="20"/>
              <w:ind w:left="20"/>
              <w:jc w:val="both"/>
            </w:pPr>
            <w:r>
              <w:rPr>
                <w:rFonts w:ascii="Times New Roman"/>
                <w:b w:val="false"/>
                <w:i w:val="false"/>
                <w:color w:val="000000"/>
                <w:sz w:val="20"/>
              </w:rPr>
              <w:t>
Е.Бидайбеков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w:t>
            </w:r>
          </w:p>
          <w:p>
            <w:pPr>
              <w:spacing w:after="20"/>
              <w:ind w:left="20"/>
              <w:jc w:val="both"/>
            </w:pPr>
            <w:r>
              <w:rPr>
                <w:rFonts w:ascii="Times New Roman"/>
                <w:b w:val="false"/>
                <w:i w:val="false"/>
                <w:color w:val="000000"/>
                <w:sz w:val="20"/>
              </w:rPr>
              <w:t>
И.Темникова,</w:t>
            </w:r>
          </w:p>
          <w:p>
            <w:pPr>
              <w:spacing w:after="20"/>
              <w:ind w:left="20"/>
              <w:jc w:val="both"/>
            </w:pPr>
            <w:r>
              <w:rPr>
                <w:rFonts w:ascii="Times New Roman"/>
                <w:b w:val="false"/>
                <w:i w:val="false"/>
                <w:color w:val="000000"/>
                <w:sz w:val="20"/>
              </w:rPr>
              <w:t>
Г.Ташенова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Дарслик+электрон қӘшимча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xml:space="preserve">
Дарслик. 1,2-қисм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З.Аташикова,</w:t>
            </w:r>
          </w:p>
          <w:p>
            <w:pPr>
              <w:spacing w:after="20"/>
              <w:ind w:left="20"/>
              <w:jc w:val="both"/>
            </w:pPr>
            <w:r>
              <w:rPr>
                <w:rFonts w:ascii="Times New Roman"/>
                <w:b w:val="false"/>
                <w:i w:val="false"/>
                <w:color w:val="000000"/>
                <w:sz w:val="20"/>
              </w:rPr>
              <w:t>
М.Мусаева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Н.Шамадиева.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Дарслик. 1, 2 қисм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xml:space="preserve">
Г. Копеева, </w:t>
            </w:r>
          </w:p>
          <w:p>
            <w:pPr>
              <w:spacing w:after="20"/>
              <w:ind w:left="20"/>
              <w:jc w:val="both"/>
            </w:pPr>
            <w:r>
              <w:rPr>
                <w:rFonts w:ascii="Times New Roman"/>
                <w:b w:val="false"/>
                <w:i w:val="false"/>
                <w:color w:val="000000"/>
                <w:sz w:val="20"/>
              </w:rPr>
              <w:t xml:space="preserve">
А.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Қажиғалиева,</w:t>
            </w:r>
          </w:p>
          <w:p>
            <w:pPr>
              <w:spacing w:after="20"/>
              <w:ind w:left="20"/>
              <w:jc w:val="both"/>
            </w:pPr>
            <w:r>
              <w:rPr>
                <w:rFonts w:ascii="Times New Roman"/>
                <w:b w:val="false"/>
                <w:i w:val="false"/>
                <w:color w:val="000000"/>
                <w:sz w:val="20"/>
              </w:rPr>
              <w:t>
Н. Орехова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p>
            <w:pPr>
              <w:spacing w:after="20"/>
              <w:ind w:left="20"/>
              <w:jc w:val="both"/>
            </w:pPr>
            <w:r>
              <w:rPr>
                <w:rFonts w:ascii="Times New Roman"/>
                <w:b w:val="false"/>
                <w:i w:val="false"/>
                <w:color w:val="000000"/>
                <w:sz w:val="20"/>
              </w:rPr>
              <w:t>
Г. 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xml:space="preserve">
Б. Сулейменова, </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қисм:</w:t>
            </w:r>
          </w:p>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2 қисм:</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3, 4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w:t>
            </w:r>
          </w:p>
          <w:p>
            <w:pPr>
              <w:spacing w:after="20"/>
              <w:ind w:left="20"/>
              <w:jc w:val="both"/>
            </w:pPr>
            <w:r>
              <w:rPr>
                <w:rFonts w:ascii="Times New Roman"/>
                <w:b w:val="false"/>
                <w:i w:val="false"/>
                <w:color w:val="000000"/>
                <w:sz w:val="20"/>
              </w:rPr>
              <w:t>
А. Рискулбекова</w:t>
            </w:r>
          </w:p>
          <w:p>
            <w:pPr>
              <w:spacing w:after="20"/>
              <w:ind w:left="20"/>
              <w:jc w:val="both"/>
            </w:pPr>
            <w:r>
              <w:rPr>
                <w:rFonts w:ascii="Times New Roman"/>
                <w:b w:val="false"/>
                <w:i w:val="false"/>
                <w:color w:val="000000"/>
                <w:sz w:val="20"/>
              </w:rPr>
              <w:t>
Н.Беристемова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w:t>
            </w:r>
          </w:p>
          <w:p>
            <w:pPr>
              <w:spacing w:after="20"/>
              <w:ind w:left="20"/>
              <w:jc w:val="both"/>
            </w:pPr>
            <w:r>
              <w:rPr>
                <w:rFonts w:ascii="Times New Roman"/>
                <w:b w:val="false"/>
                <w:i w:val="false"/>
                <w:color w:val="000000"/>
                <w:sz w:val="20"/>
              </w:rPr>
              <w:t>
И. Темникова,</w:t>
            </w:r>
          </w:p>
          <w:p>
            <w:pPr>
              <w:spacing w:after="20"/>
              <w:ind w:left="20"/>
              <w:jc w:val="both"/>
            </w:pPr>
            <w:r>
              <w:rPr>
                <w:rFonts w:ascii="Times New Roman"/>
                <w:b w:val="false"/>
                <w:i w:val="false"/>
                <w:color w:val="000000"/>
                <w:sz w:val="20"/>
              </w:rPr>
              <w:t>
Г. Ташенова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Тулебиев,</w:t>
            </w:r>
          </w:p>
          <w:p>
            <w:pPr>
              <w:spacing w:after="20"/>
              <w:ind w:left="20"/>
              <w:jc w:val="both"/>
            </w:pPr>
            <w:r>
              <w:rPr>
                <w:rFonts w:ascii="Times New Roman"/>
                <w:b w:val="false"/>
                <w:i w:val="false"/>
                <w:color w:val="000000"/>
                <w:sz w:val="20"/>
              </w:rPr>
              <w:t>
Н.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p>
            <w:pPr>
              <w:spacing w:after="20"/>
              <w:ind w:left="20"/>
              <w:jc w:val="both"/>
            </w:pPr>
            <w:r>
              <w:rPr>
                <w:rFonts w:ascii="Times New Roman"/>
                <w:b w:val="false"/>
                <w:i w:val="false"/>
                <w:color w:val="000000"/>
                <w:sz w:val="20"/>
              </w:rPr>
              <w:t>
Ж. Махамбетова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3, 4 қисмлар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Минжасарова,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Купеева,</w:t>
            </w:r>
          </w:p>
          <w:p>
            <w:pPr>
              <w:spacing w:after="20"/>
              <w:ind w:left="20"/>
              <w:jc w:val="both"/>
            </w:pPr>
            <w:r>
              <w:rPr>
                <w:rFonts w:ascii="Times New Roman"/>
                <w:b w:val="false"/>
                <w:i w:val="false"/>
                <w:color w:val="000000"/>
                <w:sz w:val="20"/>
              </w:rPr>
              <w:t>
А.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20"/>
              <w:ind w:left="20"/>
              <w:jc w:val="both"/>
            </w:pPr>
            <w:r>
              <w:rPr>
                <w:rFonts w:ascii="Times New Roman"/>
                <w:b w:val="false"/>
                <w:i w:val="false"/>
                <w:color w:val="000000"/>
                <w:sz w:val="20"/>
              </w:rPr>
              <w:t>
А. Тулебиев,</w:t>
            </w:r>
          </w:p>
          <w:p>
            <w:pPr>
              <w:spacing w:after="20"/>
              <w:ind w:left="20"/>
              <w:jc w:val="both"/>
            </w:pPr>
            <w:r>
              <w:rPr>
                <w:rFonts w:ascii="Times New Roman"/>
                <w:b w:val="false"/>
                <w:i w:val="false"/>
                <w:color w:val="000000"/>
                <w:sz w:val="20"/>
              </w:rPr>
              <w:t>
Е. Дашкевич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М. Абдураупова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Турдикулов,</w:t>
            </w:r>
          </w:p>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Абилқосимова,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М. 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w:t>
            </w:r>
          </w:p>
          <w:p>
            <w:pPr>
              <w:spacing w:after="20"/>
              <w:ind w:left="20"/>
              <w:jc w:val="both"/>
            </w:pPr>
            <w:r>
              <w:rPr>
                <w:rFonts w:ascii="Times New Roman"/>
                <w:b w:val="false"/>
                <w:i w:val="false"/>
                <w:color w:val="000000"/>
                <w:sz w:val="20"/>
              </w:rPr>
              <w:t>
Г. Хабижонова,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Нуғойбоева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Тулебаев,</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Л.Толбаева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 Тоғжанов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Ф.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В. Прахнау,</w:t>
            </w:r>
          </w:p>
          <w:p>
            <w:pPr>
              <w:spacing w:after="20"/>
              <w:ind w:left="20"/>
              <w:jc w:val="both"/>
            </w:pPr>
            <w:r>
              <w:rPr>
                <w:rFonts w:ascii="Times New Roman"/>
                <w:b w:val="false"/>
                <w:i w:val="false"/>
                <w:color w:val="000000"/>
                <w:sz w:val="20"/>
              </w:rPr>
              <w:t>
Г. Бойко,</w:t>
            </w:r>
          </w:p>
          <w:p>
            <w:pPr>
              <w:spacing w:after="20"/>
              <w:ind w:left="20"/>
              <w:jc w:val="both"/>
            </w:pPr>
            <w:r>
              <w:rPr>
                <w:rFonts w:ascii="Times New Roman"/>
                <w:b w:val="false"/>
                <w:i w:val="false"/>
                <w:color w:val="000000"/>
                <w:sz w:val="20"/>
              </w:rPr>
              <w:t>
С. Матвеева,</w:t>
            </w:r>
          </w:p>
          <w:p>
            <w:pPr>
              <w:spacing w:after="20"/>
              <w:ind w:left="20"/>
              <w:jc w:val="both"/>
            </w:pPr>
            <w:r>
              <w:rPr>
                <w:rFonts w:ascii="Times New Roman"/>
                <w:b w:val="false"/>
                <w:i w:val="false"/>
                <w:color w:val="000000"/>
                <w:sz w:val="20"/>
              </w:rPr>
              <w:t>
М. Мұсабаева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О. Кыдырбек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қисм.</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Картаева,</w:t>
            </w:r>
          </w:p>
          <w:p>
            <w:pPr>
              <w:spacing w:after="20"/>
              <w:ind w:left="20"/>
              <w:jc w:val="both"/>
            </w:pPr>
            <w:r>
              <w:rPr>
                <w:rFonts w:ascii="Times New Roman"/>
                <w:b w:val="false"/>
                <w:i w:val="false"/>
                <w:color w:val="000000"/>
                <w:sz w:val="20"/>
              </w:rPr>
              <w:t>
М. Ногайбаева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w:t>
            </w:r>
          </w:p>
          <w:p>
            <w:pPr>
              <w:spacing w:after="20"/>
              <w:ind w:left="20"/>
              <w:jc w:val="both"/>
            </w:pPr>
            <w:r>
              <w:rPr>
                <w:rFonts w:ascii="Times New Roman"/>
                <w:b w:val="false"/>
                <w:i w:val="false"/>
                <w:color w:val="000000"/>
                <w:sz w:val="20"/>
              </w:rPr>
              <w:t>
Р. Мирзабекова,</w:t>
            </w:r>
          </w:p>
          <w:p>
            <w:pPr>
              <w:spacing w:after="20"/>
              <w:ind w:left="20"/>
              <w:jc w:val="both"/>
            </w:pPr>
            <w:r>
              <w:rPr>
                <w:rFonts w:ascii="Times New Roman"/>
                <w:b w:val="false"/>
                <w:i w:val="false"/>
                <w:color w:val="000000"/>
                <w:sz w:val="20"/>
              </w:rPr>
              <w:t>
Е. Қартабоева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М. Абдураупова,</w:t>
            </w:r>
          </w:p>
          <w:p>
            <w:pPr>
              <w:spacing w:after="20"/>
              <w:ind w:left="20"/>
              <w:jc w:val="both"/>
            </w:pPr>
            <w:r>
              <w:rPr>
                <w:rFonts w:ascii="Times New Roman"/>
                <w:b w:val="false"/>
                <w:i w:val="false"/>
                <w:color w:val="000000"/>
                <w:sz w:val="20"/>
              </w:rPr>
              <w:t>
Н. Абдалиев,</w:t>
            </w:r>
          </w:p>
          <w:p>
            <w:pPr>
              <w:spacing w:after="20"/>
              <w:ind w:left="20"/>
              <w:jc w:val="both"/>
            </w:pPr>
            <w:r>
              <w:rPr>
                <w:rFonts w:ascii="Times New Roman"/>
                <w:b w:val="false"/>
                <w:i w:val="false"/>
                <w:color w:val="000000"/>
                <w:sz w:val="20"/>
              </w:rPr>
              <w:t>
М. Абдураупова,</w:t>
            </w:r>
          </w:p>
          <w:p>
            <w:pPr>
              <w:spacing w:after="20"/>
              <w:ind w:left="20"/>
              <w:jc w:val="both"/>
            </w:pPr>
            <w:r>
              <w:rPr>
                <w:rFonts w:ascii="Times New Roman"/>
                <w:b w:val="false"/>
                <w:i w:val="false"/>
                <w:color w:val="000000"/>
                <w:sz w:val="20"/>
              </w:rPr>
              <w:t>
Ф.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Б. Турдикулов,</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 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Туқбергенова,</w:t>
            </w:r>
          </w:p>
          <w:p>
            <w:pPr>
              <w:spacing w:after="20"/>
              <w:ind w:left="20"/>
              <w:jc w:val="both"/>
            </w:pPr>
            <w:r>
              <w:rPr>
                <w:rFonts w:ascii="Times New Roman"/>
                <w:b w:val="false"/>
                <w:i w:val="false"/>
                <w:color w:val="000000"/>
                <w:sz w:val="20"/>
              </w:rPr>
              <w:t>
Б. Кронгарт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w:t>
            </w:r>
          </w:p>
          <w:p>
            <w:pPr>
              <w:spacing w:after="20"/>
              <w:ind w:left="20"/>
              <w:jc w:val="both"/>
            </w:pPr>
            <w:r>
              <w:rPr>
                <w:rFonts w:ascii="Times New Roman"/>
                <w:b w:val="false"/>
                <w:i w:val="false"/>
                <w:color w:val="000000"/>
                <w:sz w:val="20"/>
              </w:rPr>
              <w:t>
Р. Мирзабекова,</w:t>
            </w:r>
          </w:p>
          <w:p>
            <w:pPr>
              <w:spacing w:after="20"/>
              <w:ind w:left="20"/>
              <w:jc w:val="both"/>
            </w:pPr>
            <w:r>
              <w:rPr>
                <w:rFonts w:ascii="Times New Roman"/>
                <w:b w:val="false"/>
                <w:i w:val="false"/>
                <w:color w:val="000000"/>
                <w:sz w:val="20"/>
              </w:rPr>
              <w:t>
Е. Қартабоева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w:t>
            </w:r>
          </w:p>
          <w:p>
            <w:pPr>
              <w:spacing w:after="20"/>
              <w:ind w:left="20"/>
              <w:jc w:val="both"/>
            </w:pPr>
            <w:r>
              <w:rPr>
                <w:rFonts w:ascii="Times New Roman"/>
                <w:b w:val="false"/>
                <w:i w:val="false"/>
                <w:color w:val="000000"/>
                <w:sz w:val="20"/>
              </w:rPr>
              <w:t>
Н. Корганбаева,</w:t>
            </w:r>
          </w:p>
          <w:p>
            <w:pPr>
              <w:spacing w:after="20"/>
              <w:ind w:left="20"/>
              <w:jc w:val="both"/>
            </w:pPr>
            <w:r>
              <w:rPr>
                <w:rFonts w:ascii="Times New Roman"/>
                <w:b w:val="false"/>
                <w:i w:val="false"/>
                <w:color w:val="000000"/>
                <w:sz w:val="20"/>
              </w:rPr>
              <w:t>
Ш.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w:t>
            </w:r>
          </w:p>
          <w:p>
            <w:pPr>
              <w:spacing w:after="20"/>
              <w:ind w:left="20"/>
              <w:jc w:val="both"/>
            </w:pPr>
            <w:r>
              <w:rPr>
                <w:rFonts w:ascii="Times New Roman"/>
                <w:b w:val="false"/>
                <w:i w:val="false"/>
                <w:color w:val="000000"/>
                <w:sz w:val="20"/>
              </w:rPr>
              <w:t>
А.Тен,</w:t>
            </w:r>
          </w:p>
          <w:p>
            <w:pPr>
              <w:spacing w:after="20"/>
              <w:ind w:left="20"/>
              <w:jc w:val="both"/>
            </w:pPr>
            <w:r>
              <w:rPr>
                <w:rFonts w:ascii="Times New Roman"/>
                <w:b w:val="false"/>
                <w:i w:val="false"/>
                <w:color w:val="000000"/>
                <w:sz w:val="20"/>
              </w:rPr>
              <w:t>
Л. Демидова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w:t>
            </w:r>
          </w:p>
          <w:p>
            <w:pPr>
              <w:spacing w:after="20"/>
              <w:ind w:left="20"/>
              <w:jc w:val="both"/>
            </w:pPr>
            <w:r>
              <w:rPr>
                <w:rFonts w:ascii="Times New Roman"/>
                <w:b w:val="false"/>
                <w:i w:val="false"/>
                <w:color w:val="000000"/>
                <w:sz w:val="20"/>
              </w:rPr>
              <w:t>
Г. Куанышева,</w:t>
            </w:r>
          </w:p>
          <w:p>
            <w:pPr>
              <w:spacing w:after="20"/>
              <w:ind w:left="20"/>
              <w:jc w:val="both"/>
            </w:pPr>
            <w:r>
              <w:rPr>
                <w:rFonts w:ascii="Times New Roman"/>
                <w:b w:val="false"/>
                <w:i w:val="false"/>
                <w:color w:val="000000"/>
                <w:sz w:val="20"/>
              </w:rPr>
              <w:t>
Ж. Байметова,</w:t>
            </w:r>
          </w:p>
          <w:p>
            <w:pPr>
              <w:spacing w:after="20"/>
              <w:ind w:left="20"/>
              <w:jc w:val="both"/>
            </w:pPr>
            <w:r>
              <w:rPr>
                <w:rFonts w:ascii="Times New Roman"/>
                <w:b w:val="false"/>
                <w:i w:val="false"/>
                <w:color w:val="000000"/>
                <w:sz w:val="20"/>
              </w:rPr>
              <w:t>
К. Джаналеева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Жумагулова,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К.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Картаева,</w:t>
            </w:r>
          </w:p>
          <w:p>
            <w:pPr>
              <w:spacing w:after="20"/>
              <w:ind w:left="20"/>
              <w:jc w:val="both"/>
            </w:pPr>
            <w:r>
              <w:rPr>
                <w:rFonts w:ascii="Times New Roman"/>
                <w:b w:val="false"/>
                <w:i w:val="false"/>
                <w:color w:val="000000"/>
                <w:sz w:val="20"/>
              </w:rPr>
              <w:t>
М Ногайбаева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Макашева,</w:t>
            </w:r>
          </w:p>
          <w:p>
            <w:pPr>
              <w:spacing w:after="20"/>
              <w:ind w:left="20"/>
              <w:jc w:val="both"/>
            </w:pPr>
            <w:r>
              <w:rPr>
                <w:rFonts w:ascii="Times New Roman"/>
                <w:b w:val="false"/>
                <w:i w:val="false"/>
                <w:color w:val="000000"/>
                <w:sz w:val="20"/>
              </w:rPr>
              <w:t>
К.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Досметова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p>
          <w:p>
            <w:pPr>
              <w:spacing w:after="20"/>
              <w:ind w:left="20"/>
              <w:jc w:val="both"/>
            </w:pPr>
            <w:r>
              <w:rPr>
                <w:rFonts w:ascii="Times New Roman"/>
                <w:b w:val="false"/>
                <w:i w:val="false"/>
                <w:color w:val="000000"/>
                <w:sz w:val="20"/>
              </w:rPr>
              <w:t>
Д. Шинибеков,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w:t>
            </w:r>
          </w:p>
          <w:p>
            <w:pPr>
              <w:spacing w:after="20"/>
              <w:ind w:left="20"/>
              <w:jc w:val="both"/>
            </w:pPr>
            <w:r>
              <w:rPr>
                <w:rFonts w:ascii="Times New Roman"/>
                <w:b w:val="false"/>
                <w:i w:val="false"/>
                <w:color w:val="000000"/>
                <w:sz w:val="20"/>
              </w:rPr>
              <w:t>
Д. Шинибеков,</w:t>
            </w:r>
          </w:p>
          <w:p>
            <w:pPr>
              <w:spacing w:after="20"/>
              <w:ind w:left="20"/>
              <w:jc w:val="both"/>
            </w:pPr>
            <w:r>
              <w:rPr>
                <w:rFonts w:ascii="Times New Roman"/>
                <w:b w:val="false"/>
                <w:i w:val="false"/>
                <w:color w:val="000000"/>
                <w:sz w:val="20"/>
              </w:rPr>
              <w:t>
Р. Жумабаев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К.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А.Усикова,</w:t>
            </w:r>
          </w:p>
          <w:p>
            <w:pPr>
              <w:spacing w:after="20"/>
              <w:ind w:left="20"/>
              <w:jc w:val="both"/>
            </w:pPr>
            <w:r>
              <w:rPr>
                <w:rFonts w:ascii="Times New Roman"/>
                <w:b w:val="false"/>
                <w:i w:val="false"/>
                <w:color w:val="000000"/>
                <w:sz w:val="20"/>
              </w:rPr>
              <w:t>
Г. Забенова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Б. Сахариева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w:t>
            </w:r>
          </w:p>
          <w:p>
            <w:pPr>
              <w:spacing w:after="20"/>
              <w:ind w:left="20"/>
              <w:jc w:val="both"/>
            </w:pPr>
            <w:r>
              <w:rPr>
                <w:rFonts w:ascii="Times New Roman"/>
                <w:b w:val="false"/>
                <w:i w:val="false"/>
                <w:color w:val="000000"/>
                <w:sz w:val="20"/>
              </w:rPr>
              <w:t>
З. Сактаганова,</w:t>
            </w:r>
          </w:p>
          <w:p>
            <w:pPr>
              <w:spacing w:after="20"/>
              <w:ind w:left="20"/>
              <w:jc w:val="both"/>
            </w:pPr>
            <w:r>
              <w:rPr>
                <w:rFonts w:ascii="Times New Roman"/>
                <w:b w:val="false"/>
                <w:i w:val="false"/>
                <w:color w:val="000000"/>
                <w:sz w:val="20"/>
              </w:rPr>
              <w:t>
Л. Зуева,</w:t>
            </w:r>
          </w:p>
          <w:p>
            <w:pPr>
              <w:spacing w:after="20"/>
              <w:ind w:left="20"/>
              <w:jc w:val="both"/>
            </w:pPr>
            <w:r>
              <w:rPr>
                <w:rFonts w:ascii="Times New Roman"/>
                <w:b w:val="false"/>
                <w:i w:val="false"/>
                <w:color w:val="000000"/>
                <w:sz w:val="20"/>
              </w:rPr>
              <w:t>
Ғ.Мухтарули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 1, 2 қисм,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К. Моқашева,</w:t>
            </w:r>
          </w:p>
          <w:p>
            <w:pPr>
              <w:spacing w:after="20"/>
              <w:ind w:left="20"/>
              <w:jc w:val="both"/>
            </w:pPr>
            <w:r>
              <w:rPr>
                <w:rFonts w:ascii="Times New Roman"/>
                <w:b w:val="false"/>
                <w:i w:val="false"/>
                <w:color w:val="000000"/>
                <w:sz w:val="20"/>
              </w:rPr>
              <w:t>
Қ. Байзақова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 синф Уқувчилари учун дарслик (қизлар учун нусха).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9-синф Уқувчилари учун дарслик (уғил болалар учун нусха).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Ф.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З. Ташева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Абилмажинова,</w:t>
            </w:r>
          </w:p>
          <w:p>
            <w:pPr>
              <w:spacing w:after="20"/>
              <w:ind w:left="20"/>
              <w:jc w:val="both"/>
            </w:pPr>
            <w:r>
              <w:rPr>
                <w:rFonts w:ascii="Times New Roman"/>
                <w:b w:val="false"/>
                <w:i w:val="false"/>
                <w:color w:val="000000"/>
                <w:sz w:val="20"/>
              </w:rPr>
              <w:t>
А.Саипов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Қурманғалиева,</w:t>
            </w:r>
          </w:p>
          <w:p>
            <w:pPr>
              <w:spacing w:after="20"/>
              <w:ind w:left="20"/>
              <w:jc w:val="both"/>
            </w:pPr>
            <w:r>
              <w:rPr>
                <w:rFonts w:ascii="Times New Roman"/>
                <w:b w:val="false"/>
                <w:i w:val="false"/>
                <w:color w:val="000000"/>
                <w:sz w:val="20"/>
              </w:rPr>
              <w:t>
М. Нуртаева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С. Тимченко,</w:t>
            </w:r>
          </w:p>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Есетова,</w:t>
            </w:r>
          </w:p>
          <w:p>
            <w:pPr>
              <w:spacing w:after="20"/>
              <w:ind w:left="20"/>
              <w:jc w:val="both"/>
            </w:pPr>
            <w:r>
              <w:rPr>
                <w:rFonts w:ascii="Times New Roman"/>
                <w:b w:val="false"/>
                <w:i w:val="false"/>
                <w:color w:val="000000"/>
                <w:sz w:val="20"/>
              </w:rPr>
              <w:t>
Г. Ищанова,</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Дарслик.</w:t>
            </w:r>
          </w:p>
          <w:p>
            <w:pPr>
              <w:spacing w:after="20"/>
              <w:ind w:left="20"/>
              <w:jc w:val="both"/>
            </w:pPr>
            <w:r>
              <w:rPr>
                <w:rFonts w:ascii="Times New Roman"/>
                <w:b w:val="false"/>
                <w:i w:val="false"/>
                <w:color w:val="000000"/>
                <w:sz w:val="20"/>
              </w:rPr>
              <w:t>
1, 2- қисмлар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Шчеглов,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w:t>
            </w:r>
          </w:p>
          <w:p>
            <w:pPr>
              <w:spacing w:after="20"/>
              <w:ind w:left="20"/>
              <w:jc w:val="both"/>
            </w:pPr>
            <w:r>
              <w:rPr>
                <w:rFonts w:ascii="Times New Roman"/>
                <w:b w:val="false"/>
                <w:i w:val="false"/>
                <w:color w:val="000000"/>
                <w:sz w:val="20"/>
              </w:rPr>
              <w:t>
Н. Асанов,</w:t>
            </w:r>
          </w:p>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А.Есенкул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К.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p>
            <w:pPr>
              <w:spacing w:after="20"/>
              <w:ind w:left="20"/>
              <w:jc w:val="both"/>
            </w:pPr>
            <w:r>
              <w:rPr>
                <w:rFonts w:ascii="Times New Roman"/>
                <w:b w:val="false"/>
                <w:i w:val="false"/>
                <w:color w:val="000000"/>
                <w:sz w:val="20"/>
              </w:rPr>
              <w:t>
1, 2-қисм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p>
            <w:pPr>
              <w:spacing w:after="20"/>
              <w:ind w:left="20"/>
              <w:jc w:val="both"/>
            </w:pPr>
            <w:r>
              <w:rPr>
                <w:rFonts w:ascii="Times New Roman"/>
                <w:b w:val="false"/>
                <w:i w:val="false"/>
                <w:color w:val="000000"/>
                <w:sz w:val="20"/>
              </w:rPr>
              <w:t>
1, 2-қисм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Турсинқулова,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Қасимжанова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p>
            <w:pPr>
              <w:spacing w:after="20"/>
              <w:ind w:left="20"/>
              <w:jc w:val="both"/>
            </w:pPr>
            <w:r>
              <w:rPr>
                <w:rFonts w:ascii="Times New Roman"/>
                <w:b w:val="false"/>
                <w:i w:val="false"/>
                <w:color w:val="000000"/>
                <w:sz w:val="20"/>
              </w:rPr>
              <w:t>
Н. Корганбаева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Жумағулова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 Абдиманапов,</w:t>
            </w:r>
          </w:p>
          <w:p>
            <w:pPr>
              <w:spacing w:after="20"/>
              <w:ind w:left="20"/>
              <w:jc w:val="both"/>
            </w:pPr>
            <w:r>
              <w:rPr>
                <w:rFonts w:ascii="Times New Roman"/>
                <w:b w:val="false"/>
                <w:i w:val="false"/>
                <w:color w:val="000000"/>
                <w:sz w:val="20"/>
              </w:rPr>
              <w:t>
С. Абилмажинова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w:t>
            </w:r>
          </w:p>
          <w:p>
            <w:pPr>
              <w:spacing w:after="20"/>
              <w:ind w:left="20"/>
              <w:jc w:val="both"/>
            </w:pPr>
            <w:r>
              <w:rPr>
                <w:rFonts w:ascii="Times New Roman"/>
                <w:b w:val="false"/>
                <w:i w:val="false"/>
                <w:color w:val="000000"/>
                <w:sz w:val="20"/>
              </w:rPr>
              <w:t>
А. Қалибаева,</w:t>
            </w:r>
          </w:p>
          <w:p>
            <w:pPr>
              <w:spacing w:after="20"/>
              <w:ind w:left="20"/>
              <w:jc w:val="both"/>
            </w:pPr>
            <w:r>
              <w:rPr>
                <w:rFonts w:ascii="Times New Roman"/>
                <w:b w:val="false"/>
                <w:i w:val="false"/>
                <w:color w:val="000000"/>
                <w:sz w:val="20"/>
              </w:rPr>
              <w:t>
А. Паримбекова,</w:t>
            </w:r>
          </w:p>
          <w:p>
            <w:pPr>
              <w:spacing w:after="20"/>
              <w:ind w:left="20"/>
              <w:jc w:val="both"/>
            </w:pPr>
            <w:r>
              <w:rPr>
                <w:rFonts w:ascii="Times New Roman"/>
                <w:b w:val="false"/>
                <w:i w:val="false"/>
                <w:color w:val="000000"/>
                <w:sz w:val="20"/>
              </w:rPr>
              <w:t>
Б. Усипбек,</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w:t>
            </w:r>
          </w:p>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М. Абишев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Л. Еркинбаева,</w:t>
            </w:r>
          </w:p>
          <w:p>
            <w:pPr>
              <w:spacing w:after="20"/>
              <w:ind w:left="20"/>
              <w:jc w:val="both"/>
            </w:pPr>
            <w:r>
              <w:rPr>
                <w:rFonts w:ascii="Times New Roman"/>
                <w:b w:val="false"/>
                <w:i w:val="false"/>
                <w:color w:val="000000"/>
                <w:sz w:val="20"/>
              </w:rPr>
              <w:t>
Л. Назарқулова,</w:t>
            </w:r>
          </w:p>
          <w:p>
            <w:pPr>
              <w:spacing w:after="20"/>
              <w:ind w:left="20"/>
              <w:jc w:val="both"/>
            </w:pPr>
            <w:r>
              <w:rPr>
                <w:rFonts w:ascii="Times New Roman"/>
                <w:b w:val="false"/>
                <w:i w:val="false"/>
                <w:color w:val="000000"/>
                <w:sz w:val="20"/>
              </w:rPr>
              <w:t>
Г. Ишанова,</w:t>
            </w:r>
          </w:p>
          <w:p>
            <w:pPr>
              <w:spacing w:after="20"/>
              <w:ind w:left="20"/>
              <w:jc w:val="both"/>
            </w:pPr>
            <w:r>
              <w:rPr>
                <w:rFonts w:ascii="Times New Roman"/>
                <w:b w:val="false"/>
                <w:i w:val="false"/>
                <w:color w:val="000000"/>
                <w:sz w:val="20"/>
              </w:rPr>
              <w:t>
А. Бекишев,</w:t>
            </w:r>
          </w:p>
          <w:p>
            <w:pPr>
              <w:spacing w:after="20"/>
              <w:ind w:left="20"/>
              <w:jc w:val="both"/>
            </w:pPr>
            <w:r>
              <w:rPr>
                <w:rFonts w:ascii="Times New Roman"/>
                <w:b w:val="false"/>
                <w:i w:val="false"/>
                <w:color w:val="000000"/>
                <w:sz w:val="20"/>
              </w:rPr>
              <w:t>
Д. Турсинқулова,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А. Баданова,</w:t>
            </w:r>
          </w:p>
          <w:p>
            <w:pPr>
              <w:spacing w:after="20"/>
              <w:ind w:left="20"/>
              <w:jc w:val="both"/>
            </w:pPr>
            <w:r>
              <w:rPr>
                <w:rFonts w:ascii="Times New Roman"/>
                <w:b w:val="false"/>
                <w:i w:val="false"/>
                <w:color w:val="000000"/>
                <w:sz w:val="20"/>
              </w:rPr>
              <w:t>
А. Қасимжанова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p>
            <w:pPr>
              <w:spacing w:after="20"/>
              <w:ind w:left="20"/>
              <w:jc w:val="both"/>
            </w:pPr>
            <w:r>
              <w:rPr>
                <w:rFonts w:ascii="Times New Roman"/>
                <w:b w:val="false"/>
                <w:i w:val="false"/>
                <w:color w:val="000000"/>
                <w:sz w:val="20"/>
              </w:rPr>
              <w:t>
1,2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Қабилдинов,</w:t>
            </w:r>
          </w:p>
          <w:p>
            <w:pPr>
              <w:spacing w:after="20"/>
              <w:ind w:left="20"/>
              <w:jc w:val="both"/>
            </w:pPr>
            <w:r>
              <w:rPr>
                <w:rFonts w:ascii="Times New Roman"/>
                <w:b w:val="false"/>
                <w:i w:val="false"/>
                <w:color w:val="000000"/>
                <w:sz w:val="20"/>
              </w:rPr>
              <w:t>
А. Сандибаева,</w:t>
            </w:r>
          </w:p>
          <w:p>
            <w:pPr>
              <w:spacing w:after="20"/>
              <w:ind w:left="20"/>
              <w:jc w:val="both"/>
            </w:pPr>
            <w:r>
              <w:rPr>
                <w:rFonts w:ascii="Times New Roman"/>
                <w:b w:val="false"/>
                <w:i w:val="false"/>
                <w:color w:val="000000"/>
                <w:sz w:val="20"/>
              </w:rPr>
              <w:t>
Ф. Лебаев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 1, 2- қисмлар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Шчеглов,</w:t>
            </w:r>
          </w:p>
          <w:p>
            <w:pPr>
              <w:spacing w:after="20"/>
              <w:ind w:left="20"/>
              <w:jc w:val="both"/>
            </w:pPr>
            <w:r>
              <w:rPr>
                <w:rFonts w:ascii="Times New Roman"/>
                <w:b w:val="false"/>
                <w:i w:val="false"/>
                <w:color w:val="000000"/>
                <w:sz w:val="20"/>
              </w:rPr>
              <w:t>
Д. Ханин,</w:t>
            </w:r>
          </w:p>
          <w:p>
            <w:pPr>
              <w:spacing w:after="20"/>
              <w:ind w:left="20"/>
              <w:jc w:val="both"/>
            </w:pPr>
            <w:r>
              <w:rPr>
                <w:rFonts w:ascii="Times New Roman"/>
                <w:b w:val="false"/>
                <w:i w:val="false"/>
                <w:color w:val="000000"/>
                <w:sz w:val="20"/>
              </w:rPr>
              <w:t>
А. Гуляева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тәжік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Китобидарсй.</w:t>
            </w:r>
          </w:p>
          <w:p>
            <w:pPr>
              <w:spacing w:after="20"/>
              <w:ind w:left="20"/>
              <w:jc w:val="both"/>
            </w:pPr>
            <w:r>
              <w:rPr>
                <w:rFonts w:ascii="Times New Roman"/>
                <w:b w:val="false"/>
                <w:i w:val="false"/>
                <w:color w:val="000000"/>
                <w:sz w:val="20"/>
              </w:rPr>
              <w:t>
Қисми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Китобидарсй.</w:t>
            </w:r>
          </w:p>
          <w:p>
            <w:pPr>
              <w:spacing w:after="20"/>
              <w:ind w:left="20"/>
              <w:jc w:val="both"/>
            </w:pPr>
            <w:r>
              <w:rPr>
                <w:rFonts w:ascii="Times New Roman"/>
                <w:b w:val="false"/>
                <w:i w:val="false"/>
                <w:color w:val="000000"/>
                <w:sz w:val="20"/>
              </w:rPr>
              <w:t>
Қисми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Китобидарсй.</w:t>
            </w:r>
          </w:p>
          <w:p>
            <w:pPr>
              <w:spacing w:after="20"/>
              <w:ind w:left="20"/>
              <w:jc w:val="both"/>
            </w:pPr>
            <w:r>
              <w:rPr>
                <w:rFonts w:ascii="Times New Roman"/>
                <w:b w:val="false"/>
                <w:i w:val="false"/>
                <w:color w:val="000000"/>
                <w:sz w:val="20"/>
              </w:rPr>
              <w:t>
Қисми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w:t>
            </w:r>
          </w:p>
          <w:p>
            <w:pPr>
              <w:spacing w:after="20"/>
              <w:ind w:left="20"/>
              <w:jc w:val="both"/>
            </w:pPr>
            <w:r>
              <w:rPr>
                <w:rFonts w:ascii="Times New Roman"/>
                <w:b w:val="false"/>
                <w:i w:val="false"/>
                <w:color w:val="000000"/>
                <w:sz w:val="20"/>
              </w:rPr>
              <w:t>
Р. Хамитов,</w:t>
            </w:r>
          </w:p>
          <w:p>
            <w:pPr>
              <w:spacing w:after="20"/>
              <w:ind w:left="20"/>
              <w:jc w:val="both"/>
            </w:pPr>
            <w:r>
              <w:rPr>
                <w:rFonts w:ascii="Times New Roman"/>
                <w:b w:val="false"/>
                <w:i w:val="false"/>
                <w:color w:val="000000"/>
                <w:sz w:val="20"/>
              </w:rPr>
              <w:t>
М. Кариев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Құсайынова,</w:t>
            </w:r>
          </w:p>
          <w:p>
            <w:pPr>
              <w:spacing w:after="20"/>
              <w:ind w:left="20"/>
              <w:jc w:val="both"/>
            </w:pPr>
            <w:r>
              <w:rPr>
                <w:rFonts w:ascii="Times New Roman"/>
                <w:b w:val="false"/>
                <w:i w:val="false"/>
                <w:color w:val="000000"/>
                <w:sz w:val="20"/>
              </w:rPr>
              <w:t>
М.Тасбулатова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w:t>
            </w:r>
          </w:p>
          <w:p>
            <w:pPr>
              <w:spacing w:after="20"/>
              <w:ind w:left="20"/>
              <w:jc w:val="both"/>
            </w:pPr>
            <w:r>
              <w:rPr>
                <w:rFonts w:ascii="Times New Roman"/>
                <w:b w:val="false"/>
                <w:i w:val="false"/>
                <w:color w:val="000000"/>
                <w:sz w:val="20"/>
              </w:rPr>
              <w:t>
М. Уразалиева,</w:t>
            </w:r>
          </w:p>
          <w:p>
            <w:pPr>
              <w:spacing w:after="20"/>
              <w:ind w:left="20"/>
              <w:jc w:val="both"/>
            </w:pPr>
            <w:r>
              <w:rPr>
                <w:rFonts w:ascii="Times New Roman"/>
                <w:b w:val="false"/>
                <w:i w:val="false"/>
                <w:color w:val="000000"/>
                <w:sz w:val="20"/>
              </w:rPr>
              <w:t>
Т. Плешакова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дарсий синфи 2 мактаби умуми таълимй Қисми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Минжасарова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бароисинфхои 2 мактабимиенаитахсилотиумуми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Т. Мирук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таълимотиумимибароисинфи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Китобидарсйбароисинфи 2 дар мактабхоитахсилотиумими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Забониточикй.</w:t>
            </w:r>
          </w:p>
          <w:p>
            <w:pPr>
              <w:spacing w:after="20"/>
              <w:ind w:left="20"/>
              <w:jc w:val="both"/>
            </w:pPr>
            <w:r>
              <w:rPr>
                <w:rFonts w:ascii="Times New Roman"/>
                <w:b w:val="false"/>
                <w:i w:val="false"/>
                <w:color w:val="000000"/>
                <w:sz w:val="20"/>
              </w:rPr>
              <w:t>
Китобидарсй. 1, 2 қисми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Г. Мирюсупова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Китобихониш.</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Мирзаюсупова,</w:t>
            </w:r>
          </w:p>
          <w:p>
            <w:pPr>
              <w:spacing w:after="20"/>
              <w:ind w:left="20"/>
              <w:jc w:val="both"/>
            </w:pPr>
            <w:r>
              <w:rPr>
                <w:rFonts w:ascii="Times New Roman"/>
                <w:b w:val="false"/>
                <w:i w:val="false"/>
                <w:color w:val="000000"/>
                <w:sz w:val="20"/>
              </w:rPr>
              <w:t>
Г. Абдураимова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Табиатшиносй.</w:t>
            </w:r>
          </w:p>
          <w:p>
            <w:pPr>
              <w:spacing w:after="20"/>
              <w:ind w:left="20"/>
              <w:jc w:val="both"/>
            </w:pPr>
            <w:r>
              <w:rPr>
                <w:rFonts w:ascii="Times New Roman"/>
                <w:b w:val="false"/>
                <w:i w:val="false"/>
                <w:color w:val="000000"/>
                <w:sz w:val="20"/>
              </w:rPr>
              <w:t>
Китоби дарсй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В. Зворигина,</w:t>
            </w:r>
          </w:p>
          <w:p>
            <w:pPr>
              <w:spacing w:after="20"/>
              <w:ind w:left="20"/>
              <w:jc w:val="both"/>
            </w:pPr>
            <w:r>
              <w:rPr>
                <w:rFonts w:ascii="Times New Roman"/>
                <w:b w:val="false"/>
                <w:i w:val="false"/>
                <w:color w:val="000000"/>
                <w:sz w:val="20"/>
              </w:rPr>
              <w:t>
Р. Избасарова,</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w:t>
            </w:r>
          </w:p>
          <w:p>
            <w:pPr>
              <w:spacing w:after="20"/>
              <w:ind w:left="20"/>
              <w:jc w:val="both"/>
            </w:pPr>
            <w:r>
              <w:rPr>
                <w:rFonts w:ascii="Times New Roman"/>
                <w:b w:val="false"/>
                <w:i w:val="false"/>
                <w:color w:val="000000"/>
                <w:sz w:val="20"/>
              </w:rPr>
              <w:t>
Б. Бойев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p>
            <w:pPr>
              <w:spacing w:after="20"/>
              <w:ind w:left="20"/>
              <w:jc w:val="both"/>
            </w:pPr>
            <w:r>
              <w:rPr>
                <w:rFonts w:ascii="Times New Roman"/>
                <w:b w:val="false"/>
                <w:i w:val="false"/>
                <w:color w:val="000000"/>
                <w:sz w:val="20"/>
              </w:rPr>
              <w:t>
Х. Раимназаров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w:t>
            </w:r>
          </w:p>
          <w:p>
            <w:pPr>
              <w:spacing w:after="20"/>
              <w:ind w:left="20"/>
              <w:jc w:val="both"/>
            </w:pPr>
            <w:r>
              <w:rPr>
                <w:rFonts w:ascii="Times New Roman"/>
                <w:b w:val="false"/>
                <w:i w:val="false"/>
                <w:color w:val="000000"/>
                <w:sz w:val="20"/>
              </w:rPr>
              <w:t>
Х. Раимназаров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w:t>
            </w:r>
          </w:p>
          <w:p>
            <w:pPr>
              <w:spacing w:after="20"/>
              <w:ind w:left="20"/>
              <w:jc w:val="both"/>
            </w:pPr>
            <w:r>
              <w:rPr>
                <w:rFonts w:ascii="Times New Roman"/>
                <w:b w:val="false"/>
                <w:i w:val="false"/>
                <w:color w:val="000000"/>
                <w:sz w:val="20"/>
              </w:rPr>
              <w:t>
А. Мирзоев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w:t>
            </w:r>
          </w:p>
          <w:p>
            <w:pPr>
              <w:spacing w:after="20"/>
              <w:ind w:left="20"/>
              <w:jc w:val="both"/>
            </w:pPr>
            <w:r>
              <w:rPr>
                <w:rFonts w:ascii="Times New Roman"/>
                <w:b w:val="false"/>
                <w:i w:val="false"/>
                <w:color w:val="000000"/>
                <w:sz w:val="20"/>
              </w:rPr>
              <w:t>
А. Абдувалиев,</w:t>
            </w:r>
          </w:p>
          <w:p>
            <w:pPr>
              <w:spacing w:after="20"/>
              <w:ind w:left="20"/>
              <w:jc w:val="both"/>
            </w:pPr>
            <w:r>
              <w:rPr>
                <w:rFonts w:ascii="Times New Roman"/>
                <w:b w:val="false"/>
                <w:i w:val="false"/>
                <w:color w:val="000000"/>
                <w:sz w:val="20"/>
              </w:rPr>
              <w:t>
Н. Шарафиддинов</w:t>
            </w:r>
          </w:p>
          <w:p>
            <w:pPr>
              <w:spacing w:after="20"/>
              <w:ind w:left="20"/>
              <w:jc w:val="both"/>
            </w:pPr>
            <w:r>
              <w:rPr>
                <w:rFonts w:ascii="Times New Roman"/>
                <w:b w:val="false"/>
                <w:i w:val="false"/>
                <w:color w:val="000000"/>
                <w:sz w:val="20"/>
              </w:rPr>
              <w:t>
Б. Рахматов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w:t>
            </w:r>
          </w:p>
          <w:p>
            <w:pPr>
              <w:spacing w:after="20"/>
              <w:ind w:left="20"/>
              <w:jc w:val="both"/>
            </w:pPr>
            <w:r>
              <w:rPr>
                <w:rFonts w:ascii="Times New Roman"/>
                <w:b w:val="false"/>
                <w:i w:val="false"/>
                <w:color w:val="000000"/>
                <w:sz w:val="20"/>
              </w:rPr>
              <w:t>
М. Хиқматов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w:t>
            </w:r>
          </w:p>
          <w:p>
            <w:pPr>
              <w:spacing w:after="20"/>
              <w:ind w:left="20"/>
              <w:jc w:val="both"/>
            </w:pPr>
            <w:r>
              <w:rPr>
                <w:rFonts w:ascii="Times New Roman"/>
                <w:b w:val="false"/>
                <w:i w:val="false"/>
                <w:color w:val="000000"/>
                <w:sz w:val="20"/>
              </w:rPr>
              <w:t>
Р. Садирдинова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w:t>
            </w:r>
          </w:p>
          <w:p>
            <w:pPr>
              <w:spacing w:after="20"/>
              <w:ind w:left="20"/>
              <w:jc w:val="both"/>
            </w:pPr>
            <w:r>
              <w:rPr>
                <w:rFonts w:ascii="Times New Roman"/>
                <w:b w:val="false"/>
                <w:i w:val="false"/>
                <w:color w:val="000000"/>
                <w:sz w:val="20"/>
              </w:rPr>
              <w:t>
Ф. Зикриеев,</w:t>
            </w:r>
          </w:p>
          <w:p>
            <w:pPr>
              <w:spacing w:after="20"/>
              <w:ind w:left="20"/>
              <w:jc w:val="both"/>
            </w:pPr>
            <w:r>
              <w:rPr>
                <w:rFonts w:ascii="Times New Roman"/>
                <w:b w:val="false"/>
                <w:i w:val="false"/>
                <w:color w:val="000000"/>
                <w:sz w:val="20"/>
              </w:rPr>
              <w:t>
А. Муллохонов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w:t>
            </w:r>
          </w:p>
          <w:p>
            <w:pPr>
              <w:spacing w:after="20"/>
              <w:ind w:left="20"/>
              <w:jc w:val="both"/>
            </w:pPr>
            <w:r>
              <w:rPr>
                <w:rFonts w:ascii="Times New Roman"/>
                <w:b w:val="false"/>
                <w:i w:val="false"/>
                <w:color w:val="000000"/>
                <w:sz w:val="20"/>
              </w:rPr>
              <w:t>
С. Давлатзода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w:t>
            </w:r>
          </w:p>
          <w:p>
            <w:pPr>
              <w:spacing w:after="20"/>
              <w:ind w:left="20"/>
              <w:jc w:val="both"/>
            </w:pPr>
            <w:r>
              <w:rPr>
                <w:rFonts w:ascii="Times New Roman"/>
                <w:b w:val="false"/>
                <w:i w:val="false"/>
                <w:color w:val="000000"/>
                <w:sz w:val="20"/>
              </w:rPr>
              <w:t>
М. Солехов,</w:t>
            </w:r>
          </w:p>
          <w:p>
            <w:pPr>
              <w:spacing w:after="20"/>
              <w:ind w:left="20"/>
              <w:jc w:val="both"/>
            </w:pPr>
            <w:r>
              <w:rPr>
                <w:rFonts w:ascii="Times New Roman"/>
                <w:b w:val="false"/>
                <w:i w:val="false"/>
                <w:color w:val="000000"/>
                <w:sz w:val="20"/>
              </w:rPr>
              <w:t>
Р. Шарифов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w:t>
            </w:r>
          </w:p>
          <w:p>
            <w:pPr>
              <w:spacing w:after="20"/>
              <w:ind w:left="20"/>
              <w:jc w:val="both"/>
            </w:pPr>
            <w:r>
              <w:rPr>
                <w:rFonts w:ascii="Times New Roman"/>
                <w:b w:val="false"/>
                <w:i w:val="false"/>
                <w:color w:val="000000"/>
                <w:sz w:val="20"/>
              </w:rPr>
              <w:t>
Дарслик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w:t>
            </w:r>
          </w:p>
          <w:p>
            <w:pPr>
              <w:spacing w:after="20"/>
              <w:ind w:left="20"/>
              <w:jc w:val="both"/>
            </w:pPr>
            <w:r>
              <w:rPr>
                <w:rFonts w:ascii="Times New Roman"/>
                <w:b w:val="false"/>
                <w:i w:val="false"/>
                <w:color w:val="000000"/>
                <w:sz w:val="20"/>
              </w:rPr>
              <w:t>
А. Кучаров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Электрондық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Ә.,</w:t>
            </w:r>
          </w:p>
          <w:p>
            <w:pPr>
              <w:spacing w:after="20"/>
              <w:ind w:left="20"/>
              <w:jc w:val="both"/>
            </w:pPr>
            <w:r>
              <w:rPr>
                <w:rFonts w:ascii="Times New Roman"/>
                <w:b w:val="false"/>
                <w:i w:val="false"/>
                <w:color w:val="000000"/>
                <w:sz w:val="20"/>
              </w:rPr>
              <w:t>
Құрман Н.,</w:t>
            </w:r>
          </w:p>
          <w:p>
            <w:pPr>
              <w:spacing w:after="20"/>
              <w:ind w:left="20"/>
              <w:jc w:val="both"/>
            </w:pPr>
            <w:r>
              <w:rPr>
                <w:rFonts w:ascii="Times New Roman"/>
                <w:b w:val="false"/>
                <w:i w:val="false"/>
                <w:color w:val="000000"/>
                <w:sz w:val="20"/>
              </w:rPr>
              <w:t>
Сабденова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Электрондық оқулық.</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(CD) </w:t>
            </w:r>
          </w:p>
          <w:p>
            <w:pPr>
              <w:spacing w:after="20"/>
              <w:ind w:left="20"/>
              <w:jc w:val="both"/>
            </w:pPr>
            <w:r>
              <w:rPr>
                <w:rFonts w:ascii="Times New Roman"/>
                <w:b w:val="false"/>
                <w:i w:val="false"/>
                <w:color w:val="000000"/>
                <w:sz w:val="20"/>
              </w:rPr>
              <w:t>
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Курманалина,</w:t>
            </w:r>
          </w:p>
          <w:p>
            <w:pPr>
              <w:spacing w:after="20"/>
              <w:ind w:left="20"/>
              <w:jc w:val="both"/>
            </w:pPr>
            <w:r>
              <w:rPr>
                <w:rFonts w:ascii="Times New Roman"/>
                <w:b w:val="false"/>
                <w:i w:val="false"/>
                <w:color w:val="000000"/>
                <w:sz w:val="20"/>
              </w:rPr>
              <w:t>
А. Сагидуллина,</w:t>
            </w:r>
          </w:p>
          <w:p>
            <w:pPr>
              <w:spacing w:after="20"/>
              <w:ind w:left="20"/>
              <w:jc w:val="both"/>
            </w:pPr>
            <w:r>
              <w:rPr>
                <w:rFonts w:ascii="Times New Roman"/>
                <w:b w:val="false"/>
                <w:i w:val="false"/>
                <w:color w:val="000000"/>
                <w:sz w:val="20"/>
              </w:rPr>
              <w:t>
Г. Ермуханова,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Л. Шарабко,</w:t>
            </w:r>
          </w:p>
          <w:p>
            <w:pPr>
              <w:spacing w:after="20"/>
              <w:ind w:left="20"/>
              <w:jc w:val="both"/>
            </w:pPr>
            <w:r>
              <w:rPr>
                <w:rFonts w:ascii="Times New Roman"/>
                <w:b w:val="false"/>
                <w:i w:val="false"/>
                <w:color w:val="000000"/>
                <w:sz w:val="20"/>
              </w:rPr>
              <w:t>
Ж. Мукашев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Н. Берістемова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А.Сағымбаева,</w:t>
            </w:r>
          </w:p>
          <w:p>
            <w:pPr>
              <w:spacing w:after="20"/>
              <w:ind w:left="20"/>
              <w:jc w:val="both"/>
            </w:pPr>
            <w:r>
              <w:rPr>
                <w:rFonts w:ascii="Times New Roman"/>
                <w:b w:val="false"/>
                <w:i w:val="false"/>
                <w:color w:val="000000"/>
                <w:sz w:val="20"/>
              </w:rPr>
              <w:t>
М.Ермұхамбетова,</w:t>
            </w:r>
          </w:p>
          <w:p>
            <w:pPr>
              <w:spacing w:after="20"/>
              <w:ind w:left="20"/>
              <w:jc w:val="both"/>
            </w:pPr>
            <w:r>
              <w:rPr>
                <w:rFonts w:ascii="Times New Roman"/>
                <w:b w:val="false"/>
                <w:i w:val="false"/>
                <w:color w:val="000000"/>
                <w:sz w:val="20"/>
              </w:rPr>
              <w:t>
Е.Бидайбеков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Қ.Тұрғанбай,</w:t>
            </w:r>
          </w:p>
          <w:p>
            <w:pPr>
              <w:spacing w:after="20"/>
              <w:ind w:left="20"/>
              <w:jc w:val="both"/>
            </w:pPr>
            <w:r>
              <w:rPr>
                <w:rFonts w:ascii="Times New Roman"/>
                <w:b w:val="false"/>
                <w:i w:val="false"/>
                <w:color w:val="000000"/>
                <w:sz w:val="20"/>
              </w:rPr>
              <w:t>
Г.Тулемисова,</w:t>
            </w:r>
          </w:p>
          <w:p>
            <w:pPr>
              <w:spacing w:after="20"/>
              <w:ind w:left="20"/>
              <w:jc w:val="both"/>
            </w:pPr>
            <w:r>
              <w:rPr>
                <w:rFonts w:ascii="Times New Roman"/>
                <w:b w:val="false"/>
                <w:i w:val="false"/>
                <w:color w:val="000000"/>
                <w:sz w:val="20"/>
              </w:rPr>
              <w:t>
Ю.Панченко,</w:t>
            </w:r>
          </w:p>
          <w:p>
            <w:pPr>
              <w:spacing w:after="20"/>
              <w:ind w:left="20"/>
              <w:jc w:val="both"/>
            </w:pPr>
            <w:r>
              <w:rPr>
                <w:rFonts w:ascii="Times New Roman"/>
                <w:b w:val="false"/>
                <w:i w:val="false"/>
                <w:color w:val="000000"/>
                <w:sz w:val="20"/>
              </w:rPr>
              <w:t>
Г.Нургалиева,</w:t>
            </w:r>
          </w:p>
          <w:p>
            <w:pPr>
              <w:spacing w:after="20"/>
              <w:ind w:left="20"/>
              <w:jc w:val="both"/>
            </w:pPr>
            <w:r>
              <w:rPr>
                <w:rFonts w:ascii="Times New Roman"/>
                <w:b w:val="false"/>
                <w:i w:val="false"/>
                <w:color w:val="000000"/>
                <w:sz w:val="20"/>
              </w:rPr>
              <w:t>
А.Тажигулова,</w:t>
            </w:r>
          </w:p>
          <w:p>
            <w:pPr>
              <w:spacing w:after="20"/>
              <w:ind w:left="20"/>
              <w:jc w:val="both"/>
            </w:pPr>
            <w:r>
              <w:rPr>
                <w:rFonts w:ascii="Times New Roman"/>
                <w:b w:val="false"/>
                <w:i w:val="false"/>
                <w:color w:val="000000"/>
                <w:sz w:val="20"/>
              </w:rPr>
              <w:t>
А.Арыстанова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Әубекова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1-сынып.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У. Медеуова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Г.Үржігітова,</w:t>
            </w:r>
          </w:p>
          <w:p>
            <w:pPr>
              <w:spacing w:after="20"/>
              <w:ind w:left="20"/>
              <w:jc w:val="both"/>
            </w:pPr>
            <w:r>
              <w:rPr>
                <w:rFonts w:ascii="Times New Roman"/>
                <w:b w:val="false"/>
                <w:i w:val="false"/>
                <w:color w:val="000000"/>
                <w:sz w:val="20"/>
              </w:rPr>
              <w:t>
Ж.Құсайынова,</w:t>
            </w:r>
          </w:p>
          <w:p>
            <w:pPr>
              <w:spacing w:after="20"/>
              <w:ind w:left="20"/>
              <w:jc w:val="both"/>
            </w:pPr>
            <w:r>
              <w:rPr>
                <w:rFonts w:ascii="Times New Roman"/>
                <w:b w:val="false"/>
                <w:i w:val="false"/>
                <w:color w:val="000000"/>
                <w:sz w:val="20"/>
              </w:rPr>
              <w:t>
Г.Батырова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Тоқжанов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М.Мыңжасарова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xml:space="preserve">
Ү. Зейнетоллина.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xml:space="preserve">
К. Сейсенбаева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Давлетова, </w:t>
            </w:r>
          </w:p>
          <w:p>
            <w:pPr>
              <w:spacing w:after="20"/>
              <w:ind w:left="20"/>
              <w:jc w:val="both"/>
            </w:pPr>
            <w:r>
              <w:rPr>
                <w:rFonts w:ascii="Times New Roman"/>
                <w:b w:val="false"/>
                <w:i w:val="false"/>
                <w:color w:val="000000"/>
                <w:sz w:val="20"/>
              </w:rPr>
              <w:t>
Ю. Маскаленко,</w:t>
            </w:r>
          </w:p>
          <w:p>
            <w:pPr>
              <w:spacing w:after="20"/>
              <w:ind w:left="20"/>
              <w:jc w:val="both"/>
            </w:pPr>
            <w:r>
              <w:rPr>
                <w:rFonts w:ascii="Times New Roman"/>
                <w:b w:val="false"/>
                <w:i w:val="false"/>
                <w:color w:val="000000"/>
                <w:sz w:val="20"/>
              </w:rPr>
              <w:t xml:space="preserve">
Ю. Панченко, </w:t>
            </w:r>
          </w:p>
          <w:p>
            <w:pPr>
              <w:spacing w:after="20"/>
              <w:ind w:left="20"/>
              <w:jc w:val="both"/>
            </w:pPr>
            <w:r>
              <w:rPr>
                <w:rFonts w:ascii="Times New Roman"/>
                <w:b w:val="false"/>
                <w:i w:val="false"/>
                <w:color w:val="000000"/>
                <w:sz w:val="20"/>
              </w:rPr>
              <w:t xml:space="preserve">
Г. Малыбаева, </w:t>
            </w:r>
          </w:p>
          <w:p>
            <w:pPr>
              <w:spacing w:after="20"/>
              <w:ind w:left="20"/>
              <w:jc w:val="both"/>
            </w:pPr>
            <w:r>
              <w:rPr>
                <w:rFonts w:ascii="Times New Roman"/>
                <w:b w:val="false"/>
                <w:i w:val="false"/>
                <w:color w:val="000000"/>
                <w:sz w:val="20"/>
              </w:rPr>
              <w:t xml:space="preserve">
А. Берикканова, </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А. Тажигулова, </w:t>
            </w:r>
          </w:p>
          <w:p>
            <w:pPr>
              <w:spacing w:after="20"/>
              <w:ind w:left="20"/>
              <w:jc w:val="both"/>
            </w:pPr>
            <w:r>
              <w:rPr>
                <w:rFonts w:ascii="Times New Roman"/>
                <w:b w:val="false"/>
                <w:i w:val="false"/>
                <w:color w:val="000000"/>
                <w:sz w:val="20"/>
              </w:rPr>
              <w:t xml:space="preserve">
А. Арыстанова.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xml:space="preserve">
Т. Яндулова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Көшербаева С.,</w:t>
            </w:r>
          </w:p>
          <w:p>
            <w:pPr>
              <w:spacing w:after="20"/>
              <w:ind w:left="20"/>
              <w:jc w:val="both"/>
            </w:pPr>
            <w:r>
              <w:rPr>
                <w:rFonts w:ascii="Times New Roman"/>
                <w:b w:val="false"/>
                <w:i w:val="false"/>
                <w:color w:val="000000"/>
                <w:sz w:val="20"/>
              </w:rPr>
              <w:t>
Көдек Л.,</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w:t>
            </w:r>
          </w:p>
          <w:p>
            <w:pPr>
              <w:spacing w:after="20"/>
              <w:ind w:left="20"/>
              <w:jc w:val="both"/>
            </w:pPr>
            <w:r>
              <w:rPr>
                <w:rFonts w:ascii="Times New Roman"/>
                <w:b w:val="false"/>
                <w:i w:val="false"/>
                <w:color w:val="000000"/>
                <w:sz w:val="20"/>
              </w:rPr>
              <w:t>
Б. Аушахманова,</w:t>
            </w:r>
          </w:p>
          <w:p>
            <w:pPr>
              <w:spacing w:after="20"/>
              <w:ind w:left="20"/>
              <w:jc w:val="both"/>
            </w:pPr>
            <w:r>
              <w:rPr>
                <w:rFonts w:ascii="Times New Roman"/>
                <w:b w:val="false"/>
                <w:i w:val="false"/>
                <w:color w:val="000000"/>
                <w:sz w:val="20"/>
              </w:rPr>
              <w:t>
К. Жомартова,</w:t>
            </w:r>
          </w:p>
          <w:p>
            <w:pPr>
              <w:spacing w:after="20"/>
              <w:ind w:left="20"/>
              <w:jc w:val="both"/>
            </w:pPr>
            <w:r>
              <w:rPr>
                <w:rFonts w:ascii="Times New Roman"/>
                <w:b w:val="false"/>
                <w:i w:val="false"/>
                <w:color w:val="000000"/>
                <w:sz w:val="20"/>
              </w:rPr>
              <w:t>
С. Караева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xml:space="preserve">
Ә. Төлебиев, </w:t>
            </w:r>
          </w:p>
          <w:p>
            <w:pPr>
              <w:spacing w:after="20"/>
              <w:ind w:left="20"/>
              <w:jc w:val="both"/>
            </w:pPr>
            <w:r>
              <w:rPr>
                <w:rFonts w:ascii="Times New Roman"/>
                <w:b w:val="false"/>
                <w:i w:val="false"/>
                <w:color w:val="000000"/>
                <w:sz w:val="20"/>
              </w:rPr>
              <w:t xml:space="preserve">
Г. Жаримбетова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Электрондық оқулық </w:t>
            </w:r>
          </w:p>
          <w:p>
            <w:pPr>
              <w:spacing w:after="20"/>
              <w:ind w:left="20"/>
              <w:jc w:val="both"/>
            </w:pPr>
            <w:r>
              <w:rPr>
                <w:rFonts w:ascii="Times New Roman"/>
                <w:b w:val="false"/>
                <w:i w:val="false"/>
                <w:color w:val="000000"/>
                <w:sz w:val="20"/>
              </w:rPr>
              <w:t>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Кұлманова,</w:t>
            </w:r>
          </w:p>
          <w:p>
            <w:pPr>
              <w:spacing w:after="20"/>
              <w:ind w:left="20"/>
              <w:jc w:val="both"/>
            </w:pPr>
            <w:r>
              <w:rPr>
                <w:rFonts w:ascii="Times New Roman"/>
                <w:b w:val="false"/>
                <w:i w:val="false"/>
                <w:color w:val="000000"/>
                <w:sz w:val="20"/>
              </w:rPr>
              <w:t>
Б. Сулейменова,</w:t>
            </w:r>
          </w:p>
          <w:p>
            <w:pPr>
              <w:spacing w:after="20"/>
              <w:ind w:left="20"/>
              <w:jc w:val="both"/>
            </w:pPr>
            <w:r>
              <w:rPr>
                <w:rFonts w:ascii="Times New Roman"/>
                <w:b w:val="false"/>
                <w:i w:val="false"/>
                <w:color w:val="000000"/>
                <w:sz w:val="20"/>
              </w:rPr>
              <w:t>
Т.Токжанов.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xml:space="preserve">
С. Омарова, </w:t>
            </w:r>
          </w:p>
          <w:p>
            <w:pPr>
              <w:spacing w:after="20"/>
              <w:ind w:left="20"/>
              <w:jc w:val="both"/>
            </w:pPr>
            <w:r>
              <w:rPr>
                <w:rFonts w:ascii="Times New Roman"/>
                <w:b w:val="false"/>
                <w:i w:val="false"/>
                <w:color w:val="000000"/>
                <w:sz w:val="20"/>
              </w:rPr>
              <w:t>
А. Қалымова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Жұмабаева, </w:t>
            </w:r>
          </w:p>
          <w:p>
            <w:pPr>
              <w:spacing w:after="20"/>
              <w:ind w:left="20"/>
              <w:jc w:val="both"/>
            </w:pPr>
            <w:r>
              <w:rPr>
                <w:rFonts w:ascii="Times New Roman"/>
                <w:b w:val="false"/>
                <w:i w:val="false"/>
                <w:color w:val="000000"/>
                <w:sz w:val="20"/>
              </w:rPr>
              <w:t xml:space="preserve">
Г. Уайсова, </w:t>
            </w:r>
          </w:p>
          <w:p>
            <w:pPr>
              <w:spacing w:after="20"/>
              <w:ind w:left="20"/>
              <w:jc w:val="both"/>
            </w:pPr>
            <w:r>
              <w:rPr>
                <w:rFonts w:ascii="Times New Roman"/>
                <w:b w:val="false"/>
                <w:i w:val="false"/>
                <w:color w:val="000000"/>
                <w:sz w:val="20"/>
              </w:rPr>
              <w:t>
Г. Сәдуақас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xml:space="preserve">
В. Қалиева, </w:t>
            </w:r>
          </w:p>
          <w:p>
            <w:pPr>
              <w:spacing w:after="20"/>
              <w:ind w:left="20"/>
              <w:jc w:val="both"/>
            </w:pPr>
            <w:r>
              <w:rPr>
                <w:rFonts w:ascii="Times New Roman"/>
                <w:b w:val="false"/>
                <w:i w:val="false"/>
                <w:color w:val="000000"/>
                <w:sz w:val="20"/>
              </w:rPr>
              <w:t xml:space="preserve">
У. Зейнетоллина, </w:t>
            </w:r>
          </w:p>
          <w:p>
            <w:pPr>
              <w:spacing w:after="20"/>
              <w:ind w:left="20"/>
              <w:jc w:val="both"/>
            </w:pPr>
            <w:r>
              <w:rPr>
                <w:rFonts w:ascii="Times New Roman"/>
                <w:b w:val="false"/>
                <w:i w:val="false"/>
                <w:color w:val="000000"/>
                <w:sz w:val="20"/>
              </w:rPr>
              <w:t>
Д. Тлеулесова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3-сынып.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Карпыкова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(для школ с нерусским языком обучения).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Бекишева Р.,</w:t>
            </w:r>
          </w:p>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xml:space="preserve">
Султанова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А.Рысқұлбекова,</w:t>
            </w:r>
          </w:p>
          <w:p>
            <w:pPr>
              <w:spacing w:after="20"/>
              <w:ind w:left="20"/>
              <w:jc w:val="both"/>
            </w:pPr>
            <w:r>
              <w:rPr>
                <w:rFonts w:ascii="Times New Roman"/>
                <w:b w:val="false"/>
                <w:i w:val="false"/>
                <w:color w:val="000000"/>
                <w:sz w:val="20"/>
              </w:rPr>
              <w:t>
Н.Берістемова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Әубекова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У. Медеуова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Құлманова </w:t>
            </w:r>
          </w:p>
          <w:p>
            <w:pPr>
              <w:spacing w:after="20"/>
              <w:ind w:left="20"/>
              <w:jc w:val="both"/>
            </w:pPr>
            <w:r>
              <w:rPr>
                <w:rFonts w:ascii="Times New Roman"/>
                <w:b w:val="false"/>
                <w:i w:val="false"/>
                <w:color w:val="000000"/>
                <w:sz w:val="20"/>
              </w:rPr>
              <w:t xml:space="preserve">
Б. Сулейменова, </w:t>
            </w:r>
          </w:p>
          <w:p>
            <w:pPr>
              <w:spacing w:after="20"/>
              <w:ind w:left="20"/>
              <w:jc w:val="both"/>
            </w:pPr>
            <w:r>
              <w:rPr>
                <w:rFonts w:ascii="Times New Roman"/>
                <w:b w:val="false"/>
                <w:i w:val="false"/>
                <w:color w:val="000000"/>
                <w:sz w:val="20"/>
              </w:rPr>
              <w:t xml:space="preserve">
Т. Тоқжанов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w:t>
            </w:r>
          </w:p>
          <w:p>
            <w:pPr>
              <w:spacing w:after="20"/>
              <w:ind w:left="20"/>
              <w:jc w:val="both"/>
            </w:pPr>
            <w:r>
              <w:rPr>
                <w:rFonts w:ascii="Times New Roman"/>
                <w:b w:val="false"/>
                <w:i w:val="false"/>
                <w:color w:val="000000"/>
                <w:sz w:val="20"/>
              </w:rPr>
              <w:t>
4-сынып.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А.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4-сынып.</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Гунько Н.,</w:t>
            </w:r>
          </w:p>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Бектурганова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4-сынып.</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Төлебиев Ә.,</w:t>
            </w:r>
          </w:p>
          <w:p>
            <w:pPr>
              <w:spacing w:after="20"/>
              <w:ind w:left="20"/>
              <w:jc w:val="both"/>
            </w:pPr>
            <w:r>
              <w:rPr>
                <w:rFonts w:ascii="Times New Roman"/>
                <w:b w:val="false"/>
                <w:i w:val="false"/>
                <w:color w:val="000000"/>
                <w:sz w:val="20"/>
              </w:rPr>
              <w:t>
Дашкевич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Т.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Дәулетбекова, </w:t>
            </w:r>
          </w:p>
          <w:p>
            <w:pPr>
              <w:spacing w:after="20"/>
              <w:ind w:left="20"/>
              <w:jc w:val="both"/>
            </w:pPr>
            <w:r>
              <w:rPr>
                <w:rFonts w:ascii="Times New Roman"/>
                <w:b w:val="false"/>
                <w:i w:val="false"/>
                <w:color w:val="000000"/>
                <w:sz w:val="20"/>
              </w:rPr>
              <w:t xml:space="preserve">
Г. Қосымова, </w:t>
            </w:r>
          </w:p>
          <w:p>
            <w:pPr>
              <w:spacing w:after="20"/>
              <w:ind w:left="20"/>
              <w:jc w:val="both"/>
            </w:pPr>
            <w:r>
              <w:rPr>
                <w:rFonts w:ascii="Times New Roman"/>
                <w:b w:val="false"/>
                <w:i w:val="false"/>
                <w:color w:val="000000"/>
                <w:sz w:val="20"/>
              </w:rPr>
              <w:t>
Н. Нәби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Мұхамедьярова, </w:t>
            </w:r>
          </w:p>
          <w:p>
            <w:pPr>
              <w:spacing w:after="20"/>
              <w:ind w:left="20"/>
              <w:jc w:val="both"/>
            </w:pPr>
            <w:r>
              <w:rPr>
                <w:rFonts w:ascii="Times New Roman"/>
                <w:b w:val="false"/>
                <w:i w:val="false"/>
                <w:color w:val="000000"/>
                <w:sz w:val="20"/>
              </w:rPr>
              <w:t xml:space="preserve">
М. Жороқпаева, </w:t>
            </w:r>
          </w:p>
          <w:p>
            <w:pPr>
              <w:spacing w:after="20"/>
              <w:ind w:left="20"/>
              <w:jc w:val="both"/>
            </w:pPr>
            <w:r>
              <w:rPr>
                <w:rFonts w:ascii="Times New Roman"/>
                <w:b w:val="false"/>
                <w:i w:val="false"/>
                <w:color w:val="000000"/>
                <w:sz w:val="20"/>
              </w:rPr>
              <w:t xml:space="preserve">
Ж. Малғаждарова, </w:t>
            </w:r>
          </w:p>
          <w:p>
            <w:pPr>
              <w:spacing w:after="20"/>
              <w:ind w:left="20"/>
              <w:jc w:val="both"/>
            </w:pPr>
            <w:r>
              <w:rPr>
                <w:rFonts w:ascii="Times New Roman"/>
                <w:b w:val="false"/>
                <w:i w:val="false"/>
                <w:color w:val="000000"/>
                <w:sz w:val="20"/>
              </w:rPr>
              <w:t xml:space="preserve">
С. Терлікбаева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p>
            <w:pPr>
              <w:spacing w:after="20"/>
              <w:ind w:left="20"/>
              <w:jc w:val="both"/>
            </w:pPr>
            <w:r>
              <w:rPr>
                <w:rFonts w:ascii="Times New Roman"/>
                <w:b w:val="false"/>
                <w:i w:val="false"/>
                <w:color w:val="000000"/>
                <w:sz w:val="20"/>
              </w:rPr>
              <w:t xml:space="preserve">
Г. Отарбаева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p>
          <w:p>
            <w:pPr>
              <w:spacing w:after="20"/>
              <w:ind w:left="20"/>
              <w:jc w:val="both"/>
            </w:pPr>
            <w:r>
              <w:rPr>
                <w:rFonts w:ascii="Times New Roman"/>
                <w:b w:val="false"/>
                <w:i w:val="false"/>
                <w:color w:val="000000"/>
                <w:sz w:val="20"/>
              </w:rPr>
              <w:t xml:space="preserve">
А. Жүндібаева, </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Тымболова, </w:t>
            </w:r>
          </w:p>
          <w:p>
            <w:pPr>
              <w:spacing w:after="20"/>
              <w:ind w:left="20"/>
              <w:jc w:val="both"/>
            </w:pPr>
            <w:r>
              <w:rPr>
                <w:rFonts w:ascii="Times New Roman"/>
                <w:b w:val="false"/>
                <w:i w:val="false"/>
                <w:color w:val="000000"/>
                <w:sz w:val="20"/>
              </w:rPr>
              <w:t xml:space="preserve">
С. Темірбаева, </w:t>
            </w:r>
          </w:p>
          <w:p>
            <w:pPr>
              <w:spacing w:after="20"/>
              <w:ind w:left="20"/>
              <w:jc w:val="both"/>
            </w:pPr>
            <w:r>
              <w:rPr>
                <w:rFonts w:ascii="Times New Roman"/>
                <w:b w:val="false"/>
                <w:i w:val="false"/>
                <w:color w:val="000000"/>
                <w:sz w:val="20"/>
              </w:rPr>
              <w:t xml:space="preserve">
Б. Исхакова, </w:t>
            </w:r>
          </w:p>
          <w:p>
            <w:pPr>
              <w:spacing w:after="20"/>
              <w:ind w:left="20"/>
              <w:jc w:val="both"/>
            </w:pPr>
            <w:r>
              <w:rPr>
                <w:rFonts w:ascii="Times New Roman"/>
                <w:b w:val="false"/>
                <w:i w:val="false"/>
                <w:color w:val="000000"/>
                <w:sz w:val="20"/>
              </w:rPr>
              <w:t xml:space="preserve">
Г. Дүйсенова, </w:t>
            </w:r>
          </w:p>
          <w:p>
            <w:pPr>
              <w:spacing w:after="20"/>
              <w:ind w:left="20"/>
              <w:jc w:val="both"/>
            </w:pPr>
            <w:r>
              <w:rPr>
                <w:rFonts w:ascii="Times New Roman"/>
                <w:b w:val="false"/>
                <w:i w:val="false"/>
                <w:color w:val="000000"/>
                <w:sz w:val="20"/>
              </w:rPr>
              <w:t xml:space="preserve">
Ж. Мәсімханова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p>
          <w:p>
            <w:pPr>
              <w:spacing w:after="20"/>
              <w:ind w:left="20"/>
              <w:jc w:val="both"/>
            </w:pPr>
            <w:r>
              <w:rPr>
                <w:rFonts w:ascii="Times New Roman"/>
                <w:b w:val="false"/>
                <w:i w:val="false"/>
                <w:color w:val="000000"/>
                <w:sz w:val="20"/>
              </w:rPr>
              <w:t xml:space="preserve">
Озекбаева Н., </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Р. Деменова,</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А.Тажигулова.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К. Байшоланова,</w:t>
            </w:r>
          </w:p>
          <w:p>
            <w:pPr>
              <w:spacing w:after="20"/>
              <w:ind w:left="20"/>
              <w:jc w:val="both"/>
            </w:pPr>
            <w:r>
              <w:rPr>
                <w:rFonts w:ascii="Times New Roman"/>
                <w:b w:val="false"/>
                <w:i w:val="false"/>
                <w:color w:val="000000"/>
                <w:sz w:val="20"/>
              </w:rPr>
              <w:t xml:space="preserve">
Е. Байшоланов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p>
          <w:p>
            <w:pPr>
              <w:spacing w:after="20"/>
              <w:ind w:left="20"/>
              <w:jc w:val="both"/>
            </w:pPr>
            <w:r>
              <w:rPr>
                <w:rFonts w:ascii="Times New Roman"/>
                <w:b w:val="false"/>
                <w:i w:val="false"/>
                <w:color w:val="000000"/>
                <w:sz w:val="20"/>
              </w:rPr>
              <w:t xml:space="preserve">
А. Тен, </w:t>
            </w:r>
          </w:p>
          <w:p>
            <w:pPr>
              <w:spacing w:after="20"/>
              <w:ind w:left="20"/>
              <w:jc w:val="both"/>
            </w:pPr>
            <w:r>
              <w:rPr>
                <w:rFonts w:ascii="Times New Roman"/>
                <w:b w:val="false"/>
                <w:i w:val="false"/>
                <w:color w:val="000000"/>
                <w:sz w:val="20"/>
              </w:rPr>
              <w:t xml:space="preserve">
М. Ерғали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Нұртаева,</w:t>
            </w:r>
          </w:p>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Т. Белоусова, </w:t>
            </w:r>
          </w:p>
          <w:p>
            <w:pPr>
              <w:spacing w:after="20"/>
              <w:ind w:left="20"/>
              <w:jc w:val="both"/>
            </w:pPr>
            <w:r>
              <w:rPr>
                <w:rFonts w:ascii="Times New Roman"/>
                <w:b w:val="false"/>
                <w:i w:val="false"/>
                <w:color w:val="000000"/>
                <w:sz w:val="20"/>
              </w:rPr>
              <w:t xml:space="preserve">
Н. Паимцева, </w:t>
            </w:r>
          </w:p>
          <w:p>
            <w:pPr>
              <w:spacing w:after="20"/>
              <w:ind w:left="20"/>
              <w:jc w:val="both"/>
            </w:pPr>
            <w:r>
              <w:rPr>
                <w:rFonts w:ascii="Times New Roman"/>
                <w:b w:val="false"/>
                <w:i w:val="false"/>
                <w:color w:val="000000"/>
                <w:sz w:val="20"/>
              </w:rPr>
              <w:t>
В. 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Верховцева, </w:t>
            </w:r>
          </w:p>
          <w:p>
            <w:pPr>
              <w:spacing w:after="20"/>
              <w:ind w:left="20"/>
              <w:jc w:val="both"/>
            </w:pPr>
            <w:r>
              <w:rPr>
                <w:rFonts w:ascii="Times New Roman"/>
                <w:b w:val="false"/>
                <w:i w:val="false"/>
                <w:color w:val="000000"/>
                <w:sz w:val="20"/>
              </w:rPr>
              <w:t xml:space="preserve">
О. Костюченко, </w:t>
            </w:r>
          </w:p>
          <w:p>
            <w:pPr>
              <w:spacing w:after="20"/>
              <w:ind w:left="20"/>
              <w:jc w:val="both"/>
            </w:pPr>
            <w:r>
              <w:rPr>
                <w:rFonts w:ascii="Times New Roman"/>
                <w:b w:val="false"/>
                <w:i w:val="false"/>
                <w:color w:val="000000"/>
                <w:sz w:val="20"/>
              </w:rPr>
              <w:t>
М.Ушакова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xml:space="preserve">
А. Әбілғазиев, </w:t>
            </w:r>
          </w:p>
          <w:p>
            <w:pPr>
              <w:spacing w:after="20"/>
              <w:ind w:left="20"/>
              <w:jc w:val="both"/>
            </w:pPr>
            <w:r>
              <w:rPr>
                <w:rFonts w:ascii="Times New Roman"/>
                <w:b w:val="false"/>
                <w:i w:val="false"/>
                <w:color w:val="000000"/>
                <w:sz w:val="20"/>
              </w:rPr>
              <w:t xml:space="preserve">
Б. Ахметов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Сыздықова, </w:t>
            </w:r>
          </w:p>
          <w:p>
            <w:pPr>
              <w:spacing w:after="20"/>
              <w:ind w:left="20"/>
              <w:jc w:val="both"/>
            </w:pPr>
            <w:r>
              <w:rPr>
                <w:rFonts w:ascii="Times New Roman"/>
                <w:b w:val="false"/>
                <w:i w:val="false"/>
                <w:color w:val="000000"/>
                <w:sz w:val="20"/>
              </w:rPr>
              <w:t xml:space="preserve">
Г. Шұғайыпова, </w:t>
            </w:r>
          </w:p>
          <w:p>
            <w:pPr>
              <w:spacing w:after="20"/>
              <w:ind w:left="20"/>
              <w:jc w:val="both"/>
            </w:pPr>
            <w:r>
              <w:rPr>
                <w:rFonts w:ascii="Times New Roman"/>
                <w:b w:val="false"/>
                <w:i w:val="false"/>
                <w:color w:val="000000"/>
                <w:sz w:val="20"/>
              </w:rPr>
              <w:t xml:space="preserve">
А. Алтаева, </w:t>
            </w:r>
          </w:p>
          <w:p>
            <w:pPr>
              <w:spacing w:after="20"/>
              <w:ind w:left="20"/>
              <w:jc w:val="both"/>
            </w:pPr>
            <w:r>
              <w:rPr>
                <w:rFonts w:ascii="Times New Roman"/>
                <w:b w:val="false"/>
                <w:i w:val="false"/>
                <w:color w:val="000000"/>
                <w:sz w:val="20"/>
              </w:rPr>
              <w:t>
З. Сабданбекова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Төлебаев, </w:t>
            </w:r>
          </w:p>
          <w:p>
            <w:pPr>
              <w:spacing w:after="20"/>
              <w:ind w:left="20"/>
              <w:jc w:val="both"/>
            </w:pPr>
            <w:r>
              <w:rPr>
                <w:rFonts w:ascii="Times New Roman"/>
                <w:b w:val="false"/>
                <w:i w:val="false"/>
                <w:color w:val="000000"/>
                <w:sz w:val="20"/>
              </w:rPr>
              <w:t xml:space="preserve">
Л. Момынтаева, </w:t>
            </w:r>
          </w:p>
          <w:p>
            <w:pPr>
              <w:spacing w:after="20"/>
              <w:ind w:left="20"/>
              <w:jc w:val="both"/>
            </w:pPr>
            <w:r>
              <w:rPr>
                <w:rFonts w:ascii="Times New Roman"/>
                <w:b w:val="false"/>
                <w:i w:val="false"/>
                <w:color w:val="000000"/>
                <w:sz w:val="20"/>
              </w:rPr>
              <w:t>
Л. Төлбаева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арналған).Электрондық оқулық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Жаңабекова, </w:t>
            </w:r>
          </w:p>
          <w:p>
            <w:pPr>
              <w:spacing w:after="20"/>
              <w:ind w:left="20"/>
              <w:jc w:val="both"/>
            </w:pPr>
            <w:r>
              <w:rPr>
                <w:rFonts w:ascii="Times New Roman"/>
                <w:b w:val="false"/>
                <w:i w:val="false"/>
                <w:color w:val="000000"/>
                <w:sz w:val="20"/>
              </w:rPr>
              <w:t xml:space="preserve">
Г. Абдрахимова, </w:t>
            </w:r>
          </w:p>
          <w:p>
            <w:pPr>
              <w:spacing w:after="20"/>
              <w:ind w:left="20"/>
              <w:jc w:val="both"/>
            </w:pPr>
            <w:r>
              <w:rPr>
                <w:rFonts w:ascii="Times New Roman"/>
                <w:b w:val="false"/>
                <w:i w:val="false"/>
                <w:color w:val="000000"/>
                <w:sz w:val="20"/>
              </w:rPr>
              <w:t>
Г. Темірбекова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Тымболова, </w:t>
            </w:r>
          </w:p>
          <w:p>
            <w:pPr>
              <w:spacing w:after="20"/>
              <w:ind w:left="20"/>
              <w:jc w:val="both"/>
            </w:pPr>
            <w:r>
              <w:rPr>
                <w:rFonts w:ascii="Times New Roman"/>
                <w:b w:val="false"/>
                <w:i w:val="false"/>
                <w:color w:val="000000"/>
                <w:sz w:val="20"/>
              </w:rPr>
              <w:t xml:space="preserve">
С. Темірбаева, </w:t>
            </w:r>
          </w:p>
          <w:p>
            <w:pPr>
              <w:spacing w:after="20"/>
              <w:ind w:left="20"/>
              <w:jc w:val="both"/>
            </w:pPr>
            <w:r>
              <w:rPr>
                <w:rFonts w:ascii="Times New Roman"/>
                <w:b w:val="false"/>
                <w:i w:val="false"/>
                <w:color w:val="000000"/>
                <w:sz w:val="20"/>
              </w:rPr>
              <w:t>
Б. Исхакова,</w:t>
            </w:r>
          </w:p>
          <w:p>
            <w:pPr>
              <w:spacing w:after="20"/>
              <w:ind w:left="20"/>
              <w:jc w:val="both"/>
            </w:pPr>
            <w:r>
              <w:rPr>
                <w:rFonts w:ascii="Times New Roman"/>
                <w:b w:val="false"/>
                <w:i w:val="false"/>
                <w:color w:val="000000"/>
                <w:sz w:val="20"/>
              </w:rPr>
              <w:t>
Г. Дүйсенова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p>
          <w:p>
            <w:pPr>
              <w:spacing w:after="20"/>
              <w:ind w:left="20"/>
              <w:jc w:val="both"/>
            </w:pPr>
            <w:r>
              <w:rPr>
                <w:rFonts w:ascii="Times New Roman"/>
                <w:b w:val="false"/>
                <w:i w:val="false"/>
                <w:color w:val="000000"/>
                <w:sz w:val="20"/>
              </w:rPr>
              <w:t xml:space="preserve">
Ж. Мұқанова, </w:t>
            </w:r>
          </w:p>
          <w:p>
            <w:pPr>
              <w:spacing w:after="20"/>
              <w:ind w:left="20"/>
              <w:jc w:val="both"/>
            </w:pPr>
            <w:r>
              <w:rPr>
                <w:rFonts w:ascii="Times New Roman"/>
                <w:b w:val="false"/>
                <w:i w:val="false"/>
                <w:color w:val="000000"/>
                <w:sz w:val="20"/>
              </w:rPr>
              <w:t>
Г. Отарбаева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http://oqulyqtar.kz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p>
          <w:p>
            <w:pPr>
              <w:spacing w:after="20"/>
              <w:ind w:left="20"/>
              <w:jc w:val="both"/>
            </w:pPr>
            <w:r>
              <w:rPr>
                <w:rFonts w:ascii="Times New Roman"/>
                <w:b w:val="false"/>
                <w:i w:val="false"/>
                <w:color w:val="000000"/>
                <w:sz w:val="20"/>
              </w:rPr>
              <w:t xml:space="preserve">
Г. Хабижанова, </w:t>
            </w:r>
          </w:p>
          <w:p>
            <w:pPr>
              <w:spacing w:after="20"/>
              <w:ind w:left="20"/>
              <w:jc w:val="both"/>
            </w:pPr>
            <w:r>
              <w:rPr>
                <w:rFonts w:ascii="Times New Roman"/>
                <w:b w:val="false"/>
                <w:i w:val="false"/>
                <w:color w:val="000000"/>
                <w:sz w:val="20"/>
              </w:rPr>
              <w:t xml:space="preserve">
Т. Қартаева, </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http://oqulyqtar.kz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Көкебаева, </w:t>
            </w:r>
          </w:p>
          <w:p>
            <w:pPr>
              <w:spacing w:after="20"/>
              <w:ind w:left="20"/>
              <w:jc w:val="both"/>
            </w:pPr>
            <w:r>
              <w:rPr>
                <w:rFonts w:ascii="Times New Roman"/>
                <w:b w:val="false"/>
                <w:i w:val="false"/>
                <w:color w:val="000000"/>
                <w:sz w:val="20"/>
              </w:rPr>
              <w:t xml:space="preserve">
Р. Мырзабекова, </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xml:space="preserve">
(web-платформа) http://oqulyqtar.kz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А.Әбілқасымова, </w:t>
            </w:r>
          </w:p>
          <w:p>
            <w:pPr>
              <w:spacing w:after="20"/>
              <w:ind w:left="20"/>
              <w:jc w:val="both"/>
            </w:pPr>
            <w:r>
              <w:rPr>
                <w:rFonts w:ascii="Times New Roman"/>
                <w:b w:val="false"/>
                <w:i w:val="false"/>
                <w:color w:val="000000"/>
                <w:sz w:val="20"/>
              </w:rPr>
              <w:t xml:space="preserve">
Т.Кучер, </w:t>
            </w:r>
          </w:p>
          <w:p>
            <w:pPr>
              <w:spacing w:after="20"/>
              <w:ind w:left="20"/>
              <w:jc w:val="both"/>
            </w:pPr>
            <w:r>
              <w:rPr>
                <w:rFonts w:ascii="Times New Roman"/>
                <w:b w:val="false"/>
                <w:i w:val="false"/>
                <w:color w:val="000000"/>
                <w:sz w:val="20"/>
              </w:rPr>
              <w:t>
З.Жумагулова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6-сынып.</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Мұхамбетжанова, </w:t>
            </w:r>
          </w:p>
          <w:p>
            <w:pPr>
              <w:spacing w:after="20"/>
              <w:ind w:left="20"/>
              <w:jc w:val="both"/>
            </w:pPr>
            <w:r>
              <w:rPr>
                <w:rFonts w:ascii="Times New Roman"/>
                <w:b w:val="false"/>
                <w:i w:val="false"/>
                <w:color w:val="000000"/>
                <w:sz w:val="20"/>
              </w:rPr>
              <w:t xml:space="preserve">
А. Тен, </w:t>
            </w:r>
          </w:p>
          <w:p>
            <w:pPr>
              <w:spacing w:after="20"/>
              <w:ind w:left="20"/>
              <w:jc w:val="both"/>
            </w:pPr>
            <w:r>
              <w:rPr>
                <w:rFonts w:ascii="Times New Roman"/>
                <w:b w:val="false"/>
                <w:i w:val="false"/>
                <w:color w:val="000000"/>
                <w:sz w:val="20"/>
              </w:rPr>
              <w:t xml:space="preserve">
И. Комова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Ж.Сүйіндікова,</w:t>
            </w:r>
          </w:p>
          <w:p>
            <w:pPr>
              <w:spacing w:after="20"/>
              <w:ind w:left="20"/>
              <w:jc w:val="both"/>
            </w:pPr>
            <w:r>
              <w:rPr>
                <w:rFonts w:ascii="Times New Roman"/>
                <w:b w:val="false"/>
                <w:i w:val="false"/>
                <w:color w:val="000000"/>
                <w:sz w:val="20"/>
              </w:rPr>
              <w:t xml:space="preserve">
Л. Верховцева, </w:t>
            </w:r>
          </w:p>
          <w:p>
            <w:pPr>
              <w:spacing w:after="20"/>
              <w:ind w:left="20"/>
              <w:jc w:val="both"/>
            </w:pPr>
            <w:r>
              <w:rPr>
                <w:rFonts w:ascii="Times New Roman"/>
                <w:b w:val="false"/>
                <w:i w:val="false"/>
                <w:color w:val="000000"/>
                <w:sz w:val="20"/>
              </w:rPr>
              <w:t xml:space="preserve">
О. Костюченко, </w:t>
            </w:r>
          </w:p>
          <w:p>
            <w:pPr>
              <w:spacing w:after="20"/>
              <w:ind w:left="20"/>
              <w:jc w:val="both"/>
            </w:pPr>
            <w:r>
              <w:rPr>
                <w:rFonts w:ascii="Times New Roman"/>
                <w:b w:val="false"/>
                <w:i w:val="false"/>
                <w:color w:val="000000"/>
                <w:sz w:val="20"/>
              </w:rPr>
              <w:t>
В. Прахнау,</w:t>
            </w:r>
          </w:p>
          <w:p>
            <w:pPr>
              <w:spacing w:after="20"/>
              <w:ind w:left="20"/>
              <w:jc w:val="both"/>
            </w:pPr>
            <w:r>
              <w:rPr>
                <w:rFonts w:ascii="Times New Roman"/>
                <w:b w:val="false"/>
                <w:i w:val="false"/>
                <w:color w:val="000000"/>
                <w:sz w:val="20"/>
              </w:rPr>
              <w:t>
О. Касымов.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Е.Очкур, </w:t>
            </w:r>
          </w:p>
          <w:p>
            <w:pPr>
              <w:spacing w:after="20"/>
              <w:ind w:left="20"/>
              <w:jc w:val="both"/>
            </w:pPr>
            <w:r>
              <w:rPr>
                <w:rFonts w:ascii="Times New Roman"/>
                <w:b w:val="false"/>
                <w:i w:val="false"/>
                <w:color w:val="000000"/>
                <w:sz w:val="20"/>
              </w:rPr>
              <w:t xml:space="preserve">
Т.Белоусова, </w:t>
            </w:r>
          </w:p>
          <w:p>
            <w:pPr>
              <w:spacing w:after="20"/>
              <w:ind w:left="20"/>
              <w:jc w:val="both"/>
            </w:pPr>
            <w:r>
              <w:rPr>
                <w:rFonts w:ascii="Times New Roman"/>
                <w:b w:val="false"/>
                <w:i w:val="false"/>
                <w:color w:val="000000"/>
                <w:sz w:val="20"/>
              </w:rPr>
              <w:t xml:space="preserve">
Н.Паимцева, </w:t>
            </w:r>
          </w:p>
          <w:p>
            <w:pPr>
              <w:spacing w:after="20"/>
              <w:ind w:left="20"/>
              <w:jc w:val="both"/>
            </w:pPr>
            <w:r>
              <w:rPr>
                <w:rFonts w:ascii="Times New Roman"/>
                <w:b w:val="false"/>
                <w:i w:val="false"/>
                <w:color w:val="000000"/>
                <w:sz w:val="20"/>
              </w:rPr>
              <w:t>
В.Ударцева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Қосымова, </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Ж. Бекжанова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Ақтанова, </w:t>
            </w:r>
          </w:p>
          <w:p>
            <w:pPr>
              <w:spacing w:after="20"/>
              <w:ind w:left="20"/>
              <w:jc w:val="both"/>
            </w:pPr>
            <w:r>
              <w:rPr>
                <w:rFonts w:ascii="Times New Roman"/>
                <w:b w:val="false"/>
                <w:i w:val="false"/>
                <w:color w:val="000000"/>
                <w:sz w:val="20"/>
              </w:rPr>
              <w:t xml:space="preserve">
А. Жүндібаева, </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Тымболова, </w:t>
            </w:r>
          </w:p>
          <w:p>
            <w:pPr>
              <w:spacing w:after="20"/>
              <w:ind w:left="20"/>
              <w:jc w:val="both"/>
            </w:pPr>
            <w:r>
              <w:rPr>
                <w:rFonts w:ascii="Times New Roman"/>
                <w:b w:val="false"/>
                <w:i w:val="false"/>
                <w:color w:val="000000"/>
                <w:sz w:val="20"/>
              </w:rPr>
              <w:t xml:space="preserve">
С. Темірбаева, </w:t>
            </w:r>
          </w:p>
          <w:p>
            <w:pPr>
              <w:spacing w:after="20"/>
              <w:ind w:left="20"/>
              <w:jc w:val="both"/>
            </w:pPr>
            <w:r>
              <w:rPr>
                <w:rFonts w:ascii="Times New Roman"/>
                <w:b w:val="false"/>
                <w:i w:val="false"/>
                <w:color w:val="000000"/>
                <w:sz w:val="20"/>
              </w:rPr>
              <w:t xml:space="preserve">
Б. Исхакова, </w:t>
            </w:r>
          </w:p>
          <w:p>
            <w:pPr>
              <w:spacing w:after="20"/>
              <w:ind w:left="20"/>
              <w:jc w:val="both"/>
            </w:pPr>
            <w:r>
              <w:rPr>
                <w:rFonts w:ascii="Times New Roman"/>
                <w:b w:val="false"/>
                <w:i w:val="false"/>
                <w:color w:val="000000"/>
                <w:sz w:val="20"/>
              </w:rPr>
              <w:t>
Г. Дүйсенова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и литература.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Жанпейс У., </w:t>
            </w:r>
          </w:p>
          <w:p>
            <w:pPr>
              <w:spacing w:after="20"/>
              <w:ind w:left="20"/>
              <w:jc w:val="both"/>
            </w:pPr>
            <w:r>
              <w:rPr>
                <w:rFonts w:ascii="Times New Roman"/>
                <w:b w:val="false"/>
                <w:i w:val="false"/>
                <w:color w:val="000000"/>
                <w:sz w:val="20"/>
              </w:rPr>
              <w:t xml:space="preserve">
Озекбаева Н., </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Жалпы білім беретін мектептің 7-сынып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Е. Подкопов,</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Шыныбеков, </w:t>
            </w:r>
          </w:p>
          <w:p>
            <w:pPr>
              <w:spacing w:after="20"/>
              <w:ind w:left="20"/>
              <w:jc w:val="both"/>
            </w:pPr>
            <w:r>
              <w:rPr>
                <w:rFonts w:ascii="Times New Roman"/>
                <w:b w:val="false"/>
                <w:i w:val="false"/>
                <w:color w:val="000000"/>
                <w:sz w:val="20"/>
              </w:rPr>
              <w:t xml:space="preserve">
Д. Шыныбеков, </w:t>
            </w:r>
          </w:p>
          <w:p>
            <w:pPr>
              <w:spacing w:after="20"/>
              <w:ind w:left="20"/>
              <w:jc w:val="both"/>
            </w:pPr>
            <w:r>
              <w:rPr>
                <w:rFonts w:ascii="Times New Roman"/>
                <w:b w:val="false"/>
                <w:i w:val="false"/>
                <w:color w:val="000000"/>
                <w:sz w:val="20"/>
              </w:rPr>
              <w:t>
Р.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Жумадилова, </w:t>
            </w:r>
          </w:p>
          <w:p>
            <w:pPr>
              <w:spacing w:after="20"/>
              <w:ind w:left="20"/>
              <w:jc w:val="both"/>
            </w:pPr>
            <w:r>
              <w:rPr>
                <w:rFonts w:ascii="Times New Roman"/>
                <w:b w:val="false"/>
                <w:i w:val="false"/>
                <w:color w:val="000000"/>
                <w:sz w:val="20"/>
              </w:rPr>
              <w:t xml:space="preserve">
Г. Солтан, </w:t>
            </w:r>
          </w:p>
          <w:p>
            <w:pPr>
              <w:spacing w:after="20"/>
              <w:ind w:left="20"/>
              <w:jc w:val="both"/>
            </w:pPr>
            <w:r>
              <w:rPr>
                <w:rFonts w:ascii="Times New Roman"/>
                <w:b w:val="false"/>
                <w:i w:val="false"/>
                <w:color w:val="000000"/>
                <w:sz w:val="20"/>
              </w:rPr>
              <w:t xml:space="preserve">
А. Солтан, </w:t>
            </w:r>
          </w:p>
          <w:p>
            <w:pPr>
              <w:spacing w:after="20"/>
              <w:ind w:left="20"/>
              <w:jc w:val="both"/>
            </w:pPr>
            <w:r>
              <w:rPr>
                <w:rFonts w:ascii="Times New Roman"/>
                <w:b w:val="false"/>
                <w:i w:val="false"/>
                <w:color w:val="000000"/>
                <w:sz w:val="20"/>
              </w:rPr>
              <w:t>
П. Ревера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xml:space="preserve">
С. Айтпаева,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xml:space="preserve">
А. Рамазанова, </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w:t>
            </w:r>
          </w:p>
          <w:p>
            <w:pPr>
              <w:spacing w:after="20"/>
              <w:ind w:left="20"/>
              <w:jc w:val="both"/>
            </w:pPr>
            <w:r>
              <w:rPr>
                <w:rFonts w:ascii="Times New Roman"/>
                <w:b w:val="false"/>
                <w:i w:val="false"/>
                <w:color w:val="000000"/>
                <w:sz w:val="20"/>
              </w:rPr>
              <w:t>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p>
          <w:p>
            <w:pPr>
              <w:spacing w:after="20"/>
              <w:ind w:left="20"/>
              <w:jc w:val="both"/>
            </w:pPr>
            <w:r>
              <w:rPr>
                <w:rFonts w:ascii="Times New Roman"/>
                <w:b w:val="false"/>
                <w:i w:val="false"/>
                <w:color w:val="000000"/>
                <w:sz w:val="20"/>
              </w:rPr>
              <w:t xml:space="preserve">
Ж. Байметова, </w:t>
            </w:r>
          </w:p>
          <w:p>
            <w:pPr>
              <w:spacing w:after="20"/>
              <w:ind w:left="20"/>
              <w:jc w:val="both"/>
            </w:pPr>
            <w:r>
              <w:rPr>
                <w:rFonts w:ascii="Times New Roman"/>
                <w:b w:val="false"/>
                <w:i w:val="false"/>
                <w:color w:val="000000"/>
                <w:sz w:val="20"/>
              </w:rPr>
              <w:t xml:space="preserve">
Ж.Теңкебаева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Егорина, </w:t>
            </w:r>
          </w:p>
          <w:p>
            <w:pPr>
              <w:spacing w:after="20"/>
              <w:ind w:left="20"/>
              <w:jc w:val="both"/>
            </w:pPr>
            <w:r>
              <w:rPr>
                <w:rFonts w:ascii="Times New Roman"/>
                <w:b w:val="false"/>
                <w:i w:val="false"/>
                <w:color w:val="000000"/>
                <w:sz w:val="20"/>
              </w:rPr>
              <w:t xml:space="preserve">
С. Нуркенова, </w:t>
            </w:r>
          </w:p>
          <w:p>
            <w:pPr>
              <w:spacing w:after="20"/>
              <w:ind w:left="20"/>
              <w:jc w:val="both"/>
            </w:pPr>
            <w:r>
              <w:rPr>
                <w:rFonts w:ascii="Times New Roman"/>
                <w:b w:val="false"/>
                <w:i w:val="false"/>
                <w:color w:val="000000"/>
                <w:sz w:val="20"/>
              </w:rPr>
              <w:t xml:space="preserve">
Е. Шимина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Ж. Қалиев,</w:t>
            </w:r>
          </w:p>
          <w:p>
            <w:pPr>
              <w:spacing w:after="20"/>
              <w:ind w:left="20"/>
              <w:jc w:val="both"/>
            </w:pPr>
            <w:r>
              <w:rPr>
                <w:rFonts w:ascii="Times New Roman"/>
                <w:b w:val="false"/>
                <w:i w:val="false"/>
                <w:color w:val="000000"/>
                <w:sz w:val="20"/>
              </w:rPr>
              <w:t xml:space="preserve">
А. Бейсембаева, </w:t>
            </w:r>
          </w:p>
          <w:p>
            <w:pPr>
              <w:spacing w:after="20"/>
              <w:ind w:left="20"/>
              <w:jc w:val="both"/>
            </w:pPr>
            <w:r>
              <w:rPr>
                <w:rFonts w:ascii="Times New Roman"/>
                <w:b w:val="false"/>
                <w:i w:val="false"/>
                <w:color w:val="000000"/>
                <w:sz w:val="20"/>
              </w:rPr>
              <w:t>
Л. Черкесова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Базарбаева, </w:t>
            </w:r>
          </w:p>
          <w:p>
            <w:pPr>
              <w:spacing w:after="20"/>
              <w:ind w:left="20"/>
              <w:jc w:val="both"/>
            </w:pPr>
            <w:r>
              <w:rPr>
                <w:rFonts w:ascii="Times New Roman"/>
                <w:b w:val="false"/>
                <w:i w:val="false"/>
                <w:color w:val="000000"/>
                <w:sz w:val="20"/>
              </w:rPr>
              <w:t xml:space="preserve">
М. Шлюпиков, </w:t>
            </w:r>
          </w:p>
          <w:p>
            <w:pPr>
              <w:spacing w:after="20"/>
              <w:ind w:left="20"/>
              <w:jc w:val="both"/>
            </w:pPr>
            <w:r>
              <w:rPr>
                <w:rFonts w:ascii="Times New Roman"/>
                <w:b w:val="false"/>
                <w:i w:val="false"/>
                <w:color w:val="000000"/>
                <w:sz w:val="20"/>
              </w:rPr>
              <w:t>
Н. Қыдырқожаева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Қартбаева, </w:t>
            </w:r>
          </w:p>
          <w:p>
            <w:pPr>
              <w:spacing w:after="20"/>
              <w:ind w:left="20"/>
              <w:jc w:val="both"/>
            </w:pPr>
            <w:r>
              <w:rPr>
                <w:rFonts w:ascii="Times New Roman"/>
                <w:b w:val="false"/>
                <w:i w:val="false"/>
                <w:color w:val="000000"/>
                <w:sz w:val="20"/>
              </w:rPr>
              <w:t xml:space="preserve">
К. Балапанова, </w:t>
            </w:r>
          </w:p>
          <w:p>
            <w:pPr>
              <w:spacing w:after="20"/>
              <w:ind w:left="20"/>
              <w:jc w:val="both"/>
            </w:pPr>
            <w:r>
              <w:rPr>
                <w:rFonts w:ascii="Times New Roman"/>
                <w:b w:val="false"/>
                <w:i w:val="false"/>
                <w:color w:val="000000"/>
                <w:sz w:val="20"/>
              </w:rPr>
              <w:t xml:space="preserve">
Қ. Тұмарбаева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Электрондық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Шуюшбаева, </w:t>
            </w:r>
          </w:p>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Е. Даданбеков, </w:t>
            </w:r>
          </w:p>
          <w:p>
            <w:pPr>
              <w:spacing w:after="20"/>
              <w:ind w:left="20"/>
              <w:jc w:val="both"/>
            </w:pPr>
            <w:r>
              <w:rPr>
                <w:rFonts w:ascii="Times New Roman"/>
                <w:b w:val="false"/>
                <w:i w:val="false"/>
                <w:color w:val="000000"/>
                <w:sz w:val="20"/>
              </w:rPr>
              <w:t>
У. Тоқбергенова.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Башарұлы, </w:t>
            </w:r>
          </w:p>
          <w:p>
            <w:pPr>
              <w:spacing w:after="20"/>
              <w:ind w:left="20"/>
              <w:jc w:val="both"/>
            </w:pPr>
            <w:r>
              <w:rPr>
                <w:rFonts w:ascii="Times New Roman"/>
                <w:b w:val="false"/>
                <w:i w:val="false"/>
                <w:color w:val="000000"/>
                <w:sz w:val="20"/>
              </w:rPr>
              <w:t xml:space="preserve">
А. Туркменбаев, </w:t>
            </w:r>
          </w:p>
          <w:p>
            <w:pPr>
              <w:spacing w:after="20"/>
              <w:ind w:left="20"/>
              <w:jc w:val="both"/>
            </w:pPr>
            <w:r>
              <w:rPr>
                <w:rFonts w:ascii="Times New Roman"/>
                <w:b w:val="false"/>
                <w:i w:val="false"/>
                <w:color w:val="000000"/>
                <w:sz w:val="20"/>
              </w:rPr>
              <w:t xml:space="preserve">
К. Сейфоллина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p>
          <w:p>
            <w:pPr>
              <w:spacing w:after="20"/>
              <w:ind w:left="20"/>
              <w:jc w:val="both"/>
            </w:pPr>
            <w:r>
              <w:rPr>
                <w:rFonts w:ascii="Times New Roman"/>
                <w:b w:val="false"/>
                <w:i w:val="false"/>
                <w:color w:val="000000"/>
                <w:sz w:val="20"/>
              </w:rPr>
              <w:t xml:space="preserve">
Т. Сыдыкбекова, </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А. Тажигулова.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Жұмаділова, </w:t>
            </w:r>
          </w:p>
          <w:p>
            <w:pPr>
              <w:spacing w:after="20"/>
              <w:ind w:left="20"/>
              <w:jc w:val="both"/>
            </w:pPr>
            <w:r>
              <w:rPr>
                <w:rFonts w:ascii="Times New Roman"/>
                <w:b w:val="false"/>
                <w:i w:val="false"/>
                <w:color w:val="000000"/>
                <w:sz w:val="20"/>
              </w:rPr>
              <w:t xml:space="preserve">
Б. Сайфуллақызы, </w:t>
            </w:r>
          </w:p>
          <w:p>
            <w:pPr>
              <w:spacing w:after="20"/>
              <w:ind w:left="20"/>
              <w:jc w:val="both"/>
            </w:pPr>
            <w:r>
              <w:rPr>
                <w:rFonts w:ascii="Times New Roman"/>
                <w:b w:val="false"/>
                <w:i w:val="false"/>
                <w:color w:val="000000"/>
                <w:sz w:val="20"/>
              </w:rPr>
              <w:t>
З. Матаева,</w:t>
            </w:r>
          </w:p>
          <w:p>
            <w:pPr>
              <w:spacing w:after="20"/>
              <w:ind w:left="20"/>
              <w:jc w:val="both"/>
            </w:pPr>
            <w:r>
              <w:rPr>
                <w:rFonts w:ascii="Times New Roman"/>
                <w:b w:val="false"/>
                <w:i w:val="false"/>
                <w:color w:val="000000"/>
                <w:sz w:val="20"/>
              </w:rPr>
              <w:t>
Н. Әбеу.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Усманова, </w:t>
            </w:r>
          </w:p>
          <w:p>
            <w:pPr>
              <w:spacing w:after="20"/>
              <w:ind w:left="20"/>
              <w:jc w:val="both"/>
            </w:pPr>
            <w:r>
              <w:rPr>
                <w:rFonts w:ascii="Times New Roman"/>
                <w:b w:val="false"/>
                <w:i w:val="false"/>
                <w:color w:val="000000"/>
                <w:sz w:val="20"/>
              </w:rPr>
              <w:t xml:space="preserve">
Б. Тантыбаева, </w:t>
            </w:r>
          </w:p>
          <w:p>
            <w:pPr>
              <w:spacing w:after="20"/>
              <w:ind w:left="20"/>
              <w:jc w:val="both"/>
            </w:pPr>
            <w:r>
              <w:rPr>
                <w:rFonts w:ascii="Times New Roman"/>
                <w:b w:val="false"/>
                <w:i w:val="false"/>
                <w:color w:val="000000"/>
                <w:sz w:val="20"/>
              </w:rPr>
              <w:t xml:space="preserve">
З. Даутова, </w:t>
            </w:r>
          </w:p>
          <w:p>
            <w:pPr>
              <w:spacing w:after="20"/>
              <w:ind w:left="20"/>
              <w:jc w:val="both"/>
            </w:pPr>
            <w:r>
              <w:rPr>
                <w:rFonts w:ascii="Times New Roman"/>
                <w:b w:val="false"/>
                <w:i w:val="false"/>
                <w:color w:val="000000"/>
                <w:sz w:val="20"/>
              </w:rPr>
              <w:t xml:space="preserve">
М. Попова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А. Омарова, </w:t>
            </w:r>
          </w:p>
          <w:p>
            <w:pPr>
              <w:spacing w:after="20"/>
              <w:ind w:left="20"/>
              <w:jc w:val="both"/>
            </w:pPr>
            <w:r>
              <w:rPr>
                <w:rFonts w:ascii="Times New Roman"/>
                <w:b w:val="false"/>
                <w:i w:val="false"/>
                <w:color w:val="000000"/>
                <w:sz w:val="20"/>
              </w:rPr>
              <w:t xml:space="preserve">
Г. Закиряева, </w:t>
            </w:r>
          </w:p>
          <w:p>
            <w:pPr>
              <w:spacing w:after="20"/>
              <w:ind w:left="20"/>
              <w:jc w:val="both"/>
            </w:pPr>
            <w:r>
              <w:rPr>
                <w:rFonts w:ascii="Times New Roman"/>
                <w:b w:val="false"/>
                <w:i w:val="false"/>
                <w:color w:val="000000"/>
                <w:sz w:val="20"/>
              </w:rPr>
              <w:t>
Г. Абнасырова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Дарибаев,</w:t>
            </w:r>
          </w:p>
          <w:p>
            <w:pPr>
              <w:spacing w:after="20"/>
              <w:ind w:left="20"/>
              <w:jc w:val="both"/>
            </w:pPr>
            <w:r>
              <w:rPr>
                <w:rFonts w:ascii="Times New Roman"/>
                <w:b w:val="false"/>
                <w:i w:val="false"/>
                <w:color w:val="000000"/>
                <w:sz w:val="20"/>
              </w:rPr>
              <w:t xml:space="preserve">
Г. Орда, </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8. Электрондық оқулық</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Елемесов,</w:t>
            </w:r>
          </w:p>
          <w:p>
            <w:pPr>
              <w:spacing w:after="20"/>
              <w:ind w:left="20"/>
              <w:jc w:val="both"/>
            </w:pPr>
            <w:r>
              <w:rPr>
                <w:rFonts w:ascii="Times New Roman"/>
                <w:b w:val="false"/>
                <w:i w:val="false"/>
                <w:color w:val="000000"/>
                <w:sz w:val="20"/>
              </w:rPr>
              <w:t>
А. Турапбеков,</w:t>
            </w:r>
          </w:p>
          <w:p>
            <w:pPr>
              <w:spacing w:after="20"/>
              <w:ind w:left="20"/>
              <w:jc w:val="both"/>
            </w:pPr>
            <w:r>
              <w:rPr>
                <w:rFonts w:ascii="Times New Roman"/>
                <w:b w:val="false"/>
                <w:i w:val="false"/>
                <w:color w:val="000000"/>
                <w:sz w:val="20"/>
              </w:rPr>
              <w:t>
Е. Базаров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Жумадилова, </w:t>
            </w:r>
          </w:p>
          <w:p>
            <w:pPr>
              <w:spacing w:after="20"/>
              <w:ind w:left="20"/>
              <w:jc w:val="both"/>
            </w:pPr>
            <w:r>
              <w:rPr>
                <w:rFonts w:ascii="Times New Roman"/>
                <w:b w:val="false"/>
                <w:i w:val="false"/>
                <w:color w:val="000000"/>
                <w:sz w:val="20"/>
              </w:rPr>
              <w:t xml:space="preserve">
Г. Солтан, </w:t>
            </w:r>
          </w:p>
          <w:p>
            <w:pPr>
              <w:spacing w:after="20"/>
              <w:ind w:left="20"/>
              <w:jc w:val="both"/>
            </w:pPr>
            <w:r>
              <w:rPr>
                <w:rFonts w:ascii="Times New Roman"/>
                <w:b w:val="false"/>
                <w:i w:val="false"/>
                <w:color w:val="000000"/>
                <w:sz w:val="20"/>
              </w:rPr>
              <w:t xml:space="preserve">
А. Солтан, </w:t>
            </w:r>
          </w:p>
          <w:p>
            <w:pPr>
              <w:spacing w:after="20"/>
              <w:ind w:left="20"/>
              <w:jc w:val="both"/>
            </w:pPr>
            <w:r>
              <w:rPr>
                <w:rFonts w:ascii="Times New Roman"/>
                <w:b w:val="false"/>
                <w:i w:val="false"/>
                <w:color w:val="000000"/>
                <w:sz w:val="20"/>
              </w:rPr>
              <w:t>
П. Ревера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Жалпы білім беретін мектептің </w:t>
            </w:r>
          </w:p>
          <w:p>
            <w:pPr>
              <w:spacing w:after="20"/>
              <w:ind w:left="20"/>
              <w:jc w:val="both"/>
            </w:pPr>
            <w:r>
              <w:rPr>
                <w:rFonts w:ascii="Times New Roman"/>
                <w:b w:val="false"/>
                <w:i w:val="false"/>
                <w:color w:val="000000"/>
                <w:sz w:val="20"/>
              </w:rPr>
              <w:t>
8-сынып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8.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Турапбеков, </w:t>
            </w:r>
          </w:p>
          <w:p>
            <w:pPr>
              <w:spacing w:after="20"/>
              <w:ind w:left="20"/>
              <w:jc w:val="both"/>
            </w:pPr>
            <w:r>
              <w:rPr>
                <w:rFonts w:ascii="Times New Roman"/>
                <w:b w:val="false"/>
                <w:i w:val="false"/>
                <w:color w:val="000000"/>
                <w:sz w:val="20"/>
              </w:rPr>
              <w:t xml:space="preserve">
A. Елемесов, </w:t>
            </w:r>
          </w:p>
          <w:p>
            <w:pPr>
              <w:spacing w:after="20"/>
              <w:ind w:left="20"/>
              <w:jc w:val="both"/>
            </w:pPr>
            <w:r>
              <w:rPr>
                <w:rFonts w:ascii="Times New Roman"/>
                <w:b w:val="false"/>
                <w:i w:val="false"/>
                <w:color w:val="000000"/>
                <w:sz w:val="20"/>
              </w:rPr>
              <w:t>
Д. Кабылкаев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Л.Жадраева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Г.Нұрмұханбетова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w:t>
            </w:r>
          </w:p>
          <w:p>
            <w:pPr>
              <w:spacing w:after="20"/>
              <w:ind w:left="20"/>
              <w:jc w:val="both"/>
            </w:pPr>
            <w:r>
              <w:rPr>
                <w:rFonts w:ascii="Times New Roman"/>
                <w:b w:val="false"/>
                <w:i w:val="false"/>
                <w:color w:val="000000"/>
                <w:sz w:val="20"/>
              </w:rPr>
              <w:t>
оқулық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p>
          <w:p>
            <w:pPr>
              <w:spacing w:after="20"/>
              <w:ind w:left="20"/>
              <w:jc w:val="both"/>
            </w:pPr>
            <w:r>
              <w:rPr>
                <w:rFonts w:ascii="Times New Roman"/>
                <w:b w:val="false"/>
                <w:i w:val="false"/>
                <w:color w:val="000000"/>
                <w:sz w:val="20"/>
              </w:rPr>
              <w:t xml:space="preserve">
А. Бекежанова, </w:t>
            </w:r>
          </w:p>
          <w:p>
            <w:pPr>
              <w:spacing w:after="20"/>
              <w:ind w:left="20"/>
              <w:jc w:val="both"/>
            </w:pPr>
            <w:r>
              <w:rPr>
                <w:rFonts w:ascii="Times New Roman"/>
                <w:b w:val="false"/>
                <w:i w:val="false"/>
                <w:color w:val="000000"/>
                <w:sz w:val="20"/>
              </w:rPr>
              <w:t>
Ж. Базаева.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Қостілді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Жунусов, </w:t>
            </w:r>
          </w:p>
          <w:p>
            <w:pPr>
              <w:spacing w:after="20"/>
              <w:ind w:left="20"/>
              <w:jc w:val="both"/>
            </w:pPr>
            <w:r>
              <w:rPr>
                <w:rFonts w:ascii="Times New Roman"/>
                <w:b w:val="false"/>
                <w:i w:val="false"/>
                <w:color w:val="000000"/>
                <w:sz w:val="20"/>
              </w:rPr>
              <w:t>
Е. Шаниев,</w:t>
            </w:r>
          </w:p>
          <w:p>
            <w:pPr>
              <w:spacing w:after="20"/>
              <w:ind w:left="20"/>
              <w:jc w:val="both"/>
            </w:pPr>
            <w:r>
              <w:rPr>
                <w:rFonts w:ascii="Times New Roman"/>
                <w:b w:val="false"/>
                <w:i w:val="false"/>
                <w:color w:val="000000"/>
                <w:sz w:val="20"/>
              </w:rPr>
              <w:t>
И. Гесен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Закирова, </w:t>
            </w:r>
          </w:p>
          <w:p>
            <w:pPr>
              <w:spacing w:after="20"/>
              <w:ind w:left="20"/>
              <w:jc w:val="both"/>
            </w:pPr>
            <w:r>
              <w:rPr>
                <w:rFonts w:ascii="Times New Roman"/>
                <w:b w:val="false"/>
                <w:i w:val="false"/>
                <w:color w:val="000000"/>
                <w:sz w:val="20"/>
              </w:rPr>
              <w:t xml:space="preserve">
Р. Аширов, </w:t>
            </w:r>
          </w:p>
          <w:p>
            <w:pPr>
              <w:spacing w:after="20"/>
              <w:ind w:left="20"/>
              <w:jc w:val="both"/>
            </w:pPr>
            <w:r>
              <w:rPr>
                <w:rFonts w:ascii="Times New Roman"/>
                <w:b w:val="false"/>
                <w:i w:val="false"/>
                <w:color w:val="000000"/>
                <w:sz w:val="20"/>
              </w:rPr>
              <w:t xml:space="preserve">
Н. Шуюшбаева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Ш. Насохова, </w:t>
            </w:r>
          </w:p>
          <w:p>
            <w:pPr>
              <w:spacing w:after="20"/>
              <w:ind w:left="20"/>
              <w:jc w:val="both"/>
            </w:pPr>
            <w:r>
              <w:rPr>
                <w:rFonts w:ascii="Times New Roman"/>
                <w:b w:val="false"/>
                <w:i w:val="false"/>
                <w:color w:val="000000"/>
                <w:sz w:val="20"/>
              </w:rPr>
              <w:t>
Е. Даданбеков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электрондық оқулық</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Алтынбеков, </w:t>
            </w:r>
          </w:p>
          <w:p>
            <w:pPr>
              <w:spacing w:after="20"/>
              <w:ind w:left="20"/>
              <w:jc w:val="both"/>
            </w:pPr>
            <w:r>
              <w:rPr>
                <w:rFonts w:ascii="Times New Roman"/>
                <w:b w:val="false"/>
                <w:i w:val="false"/>
                <w:color w:val="000000"/>
                <w:sz w:val="20"/>
              </w:rPr>
              <w:t xml:space="preserve">
Е. Дуйсеев, </w:t>
            </w:r>
          </w:p>
          <w:p>
            <w:pPr>
              <w:spacing w:after="20"/>
              <w:ind w:left="20"/>
              <w:jc w:val="both"/>
            </w:pPr>
            <w:r>
              <w:rPr>
                <w:rFonts w:ascii="Times New Roman"/>
                <w:b w:val="false"/>
                <w:i w:val="false"/>
                <w:color w:val="000000"/>
                <w:sz w:val="20"/>
              </w:rPr>
              <w:t xml:space="preserve">
Н. Ташев, </w:t>
            </w:r>
          </w:p>
          <w:p>
            <w:pPr>
              <w:spacing w:after="20"/>
              <w:ind w:left="20"/>
              <w:jc w:val="both"/>
            </w:pPr>
            <w:r>
              <w:rPr>
                <w:rFonts w:ascii="Times New Roman"/>
                <w:b w:val="false"/>
                <w:i w:val="false"/>
                <w:color w:val="000000"/>
                <w:sz w:val="20"/>
              </w:rPr>
              <w:t>
А. Байешов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Омарбеков, </w:t>
            </w:r>
          </w:p>
          <w:p>
            <w:pPr>
              <w:spacing w:after="20"/>
              <w:ind w:left="20"/>
              <w:jc w:val="both"/>
            </w:pPr>
            <w:r>
              <w:rPr>
                <w:rFonts w:ascii="Times New Roman"/>
                <w:b w:val="false"/>
                <w:i w:val="false"/>
                <w:color w:val="000000"/>
                <w:sz w:val="20"/>
              </w:rPr>
              <w:t xml:space="preserve">
Г. Хабижанова, </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w:t>
            </w:r>
          </w:p>
          <w:p>
            <w:pPr>
              <w:spacing w:after="20"/>
              <w:ind w:left="20"/>
              <w:jc w:val="both"/>
            </w:pPr>
            <w:r>
              <w:rPr>
                <w:rFonts w:ascii="Times New Roman"/>
                <w:b w:val="false"/>
                <w:i w:val="false"/>
                <w:color w:val="000000"/>
                <w:sz w:val="20"/>
              </w:rPr>
              <w:t xml:space="preserve">
К. Мақашева, </w:t>
            </w:r>
          </w:p>
          <w:p>
            <w:pPr>
              <w:spacing w:after="20"/>
              <w:ind w:left="20"/>
              <w:jc w:val="both"/>
            </w:pPr>
            <w:r>
              <w:rPr>
                <w:rFonts w:ascii="Times New Roman"/>
                <w:b w:val="false"/>
                <w:i w:val="false"/>
                <w:color w:val="000000"/>
                <w:sz w:val="20"/>
              </w:rPr>
              <w:t>
Қ.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p>
          <w:p>
            <w:pPr>
              <w:spacing w:after="20"/>
              <w:ind w:left="20"/>
              <w:jc w:val="both"/>
            </w:pPr>
            <w:r>
              <w:rPr>
                <w:rFonts w:ascii="Times New Roman"/>
                <w:b w:val="false"/>
                <w:i w:val="false"/>
                <w:color w:val="000000"/>
                <w:sz w:val="20"/>
              </w:rPr>
              <w:t xml:space="preserve">
Г. Қуанышева, </w:t>
            </w:r>
          </w:p>
          <w:p>
            <w:pPr>
              <w:spacing w:after="20"/>
              <w:ind w:left="20"/>
              <w:jc w:val="both"/>
            </w:pPr>
            <w:r>
              <w:rPr>
                <w:rFonts w:ascii="Times New Roman"/>
                <w:b w:val="false"/>
                <w:i w:val="false"/>
                <w:color w:val="000000"/>
                <w:sz w:val="20"/>
              </w:rPr>
              <w:t xml:space="preserve">
Ж. Байметова, </w:t>
            </w:r>
          </w:p>
          <w:p>
            <w:pPr>
              <w:spacing w:after="20"/>
              <w:ind w:left="20"/>
              <w:jc w:val="both"/>
            </w:pPr>
            <w:r>
              <w:rPr>
                <w:rFonts w:ascii="Times New Roman"/>
                <w:b w:val="false"/>
                <w:i w:val="false"/>
                <w:color w:val="000000"/>
                <w:sz w:val="20"/>
              </w:rPr>
              <w:t>
К. Жаналиева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Әбілмажінова,</w:t>
            </w:r>
          </w:p>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Б. Абдиманапов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Қартбаева, </w:t>
            </w:r>
          </w:p>
          <w:p>
            <w:pPr>
              <w:spacing w:after="20"/>
              <w:ind w:left="20"/>
              <w:jc w:val="both"/>
            </w:pPr>
            <w:r>
              <w:rPr>
                <w:rFonts w:ascii="Times New Roman"/>
                <w:b w:val="false"/>
                <w:i w:val="false"/>
                <w:color w:val="000000"/>
                <w:sz w:val="20"/>
              </w:rPr>
              <w:t xml:space="preserve">
Қ. Балапанова, </w:t>
            </w:r>
          </w:p>
          <w:p>
            <w:pPr>
              <w:spacing w:after="20"/>
              <w:ind w:left="20"/>
              <w:jc w:val="both"/>
            </w:pPr>
            <w:r>
              <w:rPr>
                <w:rFonts w:ascii="Times New Roman"/>
                <w:b w:val="false"/>
                <w:i w:val="false"/>
                <w:color w:val="000000"/>
                <w:sz w:val="20"/>
              </w:rPr>
              <w:t>
Қ. Тұмарбаева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8. Қостілді электрондық оқулық</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Б.Эрметов,</w:t>
            </w:r>
          </w:p>
          <w:p>
            <w:pPr>
              <w:spacing w:after="20"/>
              <w:ind w:left="20"/>
              <w:jc w:val="both"/>
            </w:pPr>
            <w:r>
              <w:rPr>
                <w:rFonts w:ascii="Times New Roman"/>
                <w:b w:val="false"/>
                <w:i w:val="false"/>
                <w:color w:val="000000"/>
                <w:sz w:val="20"/>
              </w:rPr>
              <w:t>
А.Сагинтаев,</w:t>
            </w:r>
          </w:p>
          <w:p>
            <w:pPr>
              <w:spacing w:after="20"/>
              <w:ind w:left="20"/>
              <w:jc w:val="both"/>
            </w:pPr>
            <w:r>
              <w:rPr>
                <w:rFonts w:ascii="Times New Roman"/>
                <w:b w:val="false"/>
                <w:i w:val="false"/>
                <w:color w:val="000000"/>
                <w:sz w:val="20"/>
              </w:rPr>
              <w:t>
К.Байрам,</w:t>
            </w:r>
          </w:p>
          <w:p>
            <w:pPr>
              <w:spacing w:after="20"/>
              <w:ind w:left="20"/>
              <w:jc w:val="both"/>
            </w:pPr>
            <w:r>
              <w:rPr>
                <w:rFonts w:ascii="Times New Roman"/>
                <w:b w:val="false"/>
                <w:i w:val="false"/>
                <w:color w:val="000000"/>
                <w:sz w:val="20"/>
              </w:rPr>
              <w:t>
Б.Аяш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Жұмағұлов, </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Д.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w:t>
            </w:r>
          </w:p>
          <w:p>
            <w:pPr>
              <w:spacing w:after="20"/>
              <w:ind w:left="20"/>
              <w:jc w:val="both"/>
            </w:pPr>
            <w:r>
              <w:rPr>
                <w:rFonts w:ascii="Times New Roman"/>
                <w:b w:val="false"/>
                <w:i w:val="false"/>
                <w:color w:val="000000"/>
                <w:sz w:val="20"/>
              </w:rPr>
              <w:t>
Қостілді электрондық оқулық</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Жұмағұлов, </w:t>
            </w:r>
          </w:p>
          <w:p>
            <w:pPr>
              <w:spacing w:after="20"/>
              <w:ind w:left="20"/>
              <w:jc w:val="both"/>
            </w:pPr>
            <w:r>
              <w:rPr>
                <w:rFonts w:ascii="Times New Roman"/>
                <w:b w:val="false"/>
                <w:i w:val="false"/>
                <w:color w:val="000000"/>
                <w:sz w:val="20"/>
              </w:rPr>
              <w:t>
А. Саматов,</w:t>
            </w:r>
          </w:p>
          <w:p>
            <w:pPr>
              <w:spacing w:after="20"/>
              <w:ind w:left="20"/>
              <w:jc w:val="both"/>
            </w:pPr>
            <w:r>
              <w:rPr>
                <w:rFonts w:ascii="Times New Roman"/>
                <w:b w:val="false"/>
                <w:i w:val="false"/>
                <w:color w:val="000000"/>
                <w:sz w:val="20"/>
              </w:rPr>
              <w:t>
Д.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xml:space="preserve">
Ж. Мукашова, </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Керімбекова, </w:t>
            </w:r>
          </w:p>
          <w:p>
            <w:pPr>
              <w:spacing w:after="20"/>
              <w:ind w:left="20"/>
              <w:jc w:val="both"/>
            </w:pPr>
            <w:r>
              <w:rPr>
                <w:rFonts w:ascii="Times New Roman"/>
                <w:b w:val="false"/>
                <w:i w:val="false"/>
                <w:color w:val="000000"/>
                <w:sz w:val="20"/>
              </w:rPr>
              <w:t xml:space="preserve">
Ж. Мұқанова, </w:t>
            </w:r>
          </w:p>
          <w:p>
            <w:pPr>
              <w:spacing w:after="20"/>
              <w:ind w:left="20"/>
              <w:jc w:val="both"/>
            </w:pPr>
            <w:r>
              <w:rPr>
                <w:rFonts w:ascii="Times New Roman"/>
                <w:b w:val="false"/>
                <w:i w:val="false"/>
                <w:color w:val="000000"/>
                <w:sz w:val="20"/>
              </w:rPr>
              <w:t>
Г. Отарбаева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9-сынып.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w:t>
            </w:r>
          </w:p>
          <w:p>
            <w:pPr>
              <w:spacing w:after="20"/>
              <w:ind w:left="20"/>
              <w:jc w:val="both"/>
            </w:pPr>
            <w:r>
              <w:rPr>
                <w:rFonts w:ascii="Times New Roman"/>
                <w:b w:val="false"/>
                <w:i w:val="false"/>
                <w:color w:val="000000"/>
                <w:sz w:val="20"/>
              </w:rPr>
              <w:t>
Белякова С.</w:t>
            </w:r>
          </w:p>
          <w:p>
            <w:pPr>
              <w:spacing w:after="20"/>
              <w:ind w:left="20"/>
              <w:jc w:val="both"/>
            </w:pPr>
            <w:r>
              <w:rPr>
                <w:rFonts w:ascii="Times New Roman"/>
                <w:b w:val="false"/>
                <w:i w:val="false"/>
                <w:color w:val="000000"/>
                <w:sz w:val="20"/>
              </w:rPr>
              <w:t>
Нурмухаметова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Жумадилова, </w:t>
            </w:r>
          </w:p>
          <w:p>
            <w:pPr>
              <w:spacing w:after="20"/>
              <w:ind w:left="20"/>
              <w:jc w:val="both"/>
            </w:pPr>
            <w:r>
              <w:rPr>
                <w:rFonts w:ascii="Times New Roman"/>
                <w:b w:val="false"/>
                <w:i w:val="false"/>
                <w:color w:val="000000"/>
                <w:sz w:val="20"/>
              </w:rPr>
              <w:t xml:space="preserve">
Г. Солтан, </w:t>
            </w:r>
          </w:p>
          <w:p>
            <w:pPr>
              <w:spacing w:after="20"/>
              <w:ind w:left="20"/>
              <w:jc w:val="both"/>
            </w:pPr>
            <w:r>
              <w:rPr>
                <w:rFonts w:ascii="Times New Roman"/>
                <w:b w:val="false"/>
                <w:i w:val="false"/>
                <w:color w:val="000000"/>
                <w:sz w:val="20"/>
              </w:rPr>
              <w:t xml:space="preserve">
А. Солтан, </w:t>
            </w:r>
          </w:p>
          <w:p>
            <w:pPr>
              <w:spacing w:after="20"/>
              <w:ind w:left="20"/>
              <w:jc w:val="both"/>
            </w:pPr>
            <w:r>
              <w:rPr>
                <w:rFonts w:ascii="Times New Roman"/>
                <w:b w:val="false"/>
                <w:i w:val="false"/>
                <w:color w:val="000000"/>
                <w:sz w:val="20"/>
              </w:rPr>
              <w:t>
П. Ревера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Жалпы білім беретін мектептің 9-сынып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Е. Подкопов,</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Электрондық оқулық (CD).</w:t>
            </w:r>
          </w:p>
          <w:p>
            <w:pPr>
              <w:spacing w:after="20"/>
              <w:ind w:left="20"/>
              <w:jc w:val="both"/>
            </w:pPr>
            <w:r>
              <w:rPr>
                <w:rFonts w:ascii="Times New Roman"/>
                <w:b w:val="false"/>
                <w:i w:val="false"/>
                <w:color w:val="000000"/>
                <w:sz w:val="20"/>
              </w:rPr>
              <w:t>
9-сынып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Нургалиев,</w:t>
            </w:r>
          </w:p>
          <w:p>
            <w:pPr>
              <w:spacing w:after="20"/>
              <w:ind w:left="20"/>
              <w:jc w:val="both"/>
            </w:pPr>
            <w:r>
              <w:rPr>
                <w:rFonts w:ascii="Times New Roman"/>
                <w:b w:val="false"/>
                <w:i w:val="false"/>
                <w:color w:val="000000"/>
                <w:sz w:val="20"/>
              </w:rPr>
              <w:t>
А. Искакова,</w:t>
            </w:r>
          </w:p>
          <w:p>
            <w:pPr>
              <w:spacing w:after="20"/>
              <w:ind w:left="20"/>
              <w:jc w:val="both"/>
            </w:pPr>
            <w:r>
              <w:rPr>
                <w:rFonts w:ascii="Times New Roman"/>
                <w:b w:val="false"/>
                <w:i w:val="false"/>
                <w:color w:val="000000"/>
                <w:sz w:val="20"/>
              </w:rPr>
              <w:t>
К. Мадиярова,</w:t>
            </w:r>
          </w:p>
          <w:p>
            <w:pPr>
              <w:spacing w:after="20"/>
              <w:ind w:left="20"/>
              <w:jc w:val="both"/>
            </w:pPr>
            <w:r>
              <w:rPr>
                <w:rFonts w:ascii="Times New Roman"/>
                <w:b w:val="false"/>
                <w:i w:val="false"/>
                <w:color w:val="000000"/>
                <w:sz w:val="20"/>
              </w:rPr>
              <w:t>
А. Көкебаева,</w:t>
            </w:r>
          </w:p>
          <w:p>
            <w:pPr>
              <w:spacing w:after="20"/>
              <w:ind w:left="20"/>
              <w:jc w:val="both"/>
            </w:pPr>
            <w:r>
              <w:rPr>
                <w:rFonts w:ascii="Times New Roman"/>
                <w:b w:val="false"/>
                <w:i w:val="false"/>
                <w:color w:val="000000"/>
                <w:sz w:val="20"/>
              </w:rPr>
              <w:t>
А. Қозыбай,</w:t>
            </w:r>
          </w:p>
          <w:p>
            <w:pPr>
              <w:spacing w:after="20"/>
              <w:ind w:left="20"/>
              <w:jc w:val="both"/>
            </w:pPr>
            <w:r>
              <w:rPr>
                <w:rFonts w:ascii="Times New Roman"/>
                <w:b w:val="false"/>
                <w:i w:val="false"/>
                <w:color w:val="000000"/>
                <w:sz w:val="20"/>
              </w:rPr>
              <w:t>
Г. Нұрғалиева,</w:t>
            </w:r>
          </w:p>
          <w:p>
            <w:pPr>
              <w:spacing w:after="20"/>
              <w:ind w:left="20"/>
              <w:jc w:val="both"/>
            </w:pPr>
            <w:r>
              <w:rPr>
                <w:rFonts w:ascii="Times New Roman"/>
                <w:b w:val="false"/>
                <w:i w:val="false"/>
                <w:color w:val="000000"/>
                <w:sz w:val="20"/>
              </w:rPr>
              <w:t>
Ә. Тәжіғұлова,</w:t>
            </w:r>
          </w:p>
          <w:p>
            <w:pPr>
              <w:spacing w:after="20"/>
              <w:ind w:left="20"/>
              <w:jc w:val="both"/>
            </w:pPr>
            <w:r>
              <w:rPr>
                <w:rFonts w:ascii="Times New Roman"/>
                <w:b w:val="false"/>
                <w:i w:val="false"/>
                <w:color w:val="000000"/>
                <w:sz w:val="20"/>
              </w:rPr>
              <w:t>
Н. Рисмагамбетова,</w:t>
            </w:r>
          </w:p>
          <w:p>
            <w:pPr>
              <w:spacing w:after="20"/>
              <w:ind w:left="20"/>
              <w:jc w:val="both"/>
            </w:pPr>
            <w:r>
              <w:rPr>
                <w:rFonts w:ascii="Times New Roman"/>
                <w:b w:val="false"/>
                <w:i w:val="false"/>
                <w:color w:val="000000"/>
                <w:sz w:val="20"/>
              </w:rPr>
              <w:t>
А. Тәжіғұлова,</w:t>
            </w:r>
          </w:p>
          <w:p>
            <w:pPr>
              <w:spacing w:after="20"/>
              <w:ind w:left="20"/>
              <w:jc w:val="both"/>
            </w:pPr>
            <w:r>
              <w:rPr>
                <w:rFonts w:ascii="Times New Roman"/>
                <w:b w:val="false"/>
                <w:i w:val="false"/>
                <w:color w:val="000000"/>
                <w:sz w:val="20"/>
              </w:rPr>
              <w:t>
А. Туякбасарова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xml:space="preserve">
Т. Белоусова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Өскембаев, </w:t>
            </w:r>
          </w:p>
          <w:p>
            <w:pPr>
              <w:spacing w:after="20"/>
              <w:ind w:left="20"/>
              <w:jc w:val="both"/>
            </w:pPr>
            <w:r>
              <w:rPr>
                <w:rFonts w:ascii="Times New Roman"/>
                <w:b w:val="false"/>
                <w:i w:val="false"/>
                <w:color w:val="000000"/>
                <w:sz w:val="20"/>
              </w:rPr>
              <w:t xml:space="preserve">
З. Сақтағанова, </w:t>
            </w:r>
          </w:p>
          <w:p>
            <w:pPr>
              <w:spacing w:after="20"/>
              <w:ind w:left="20"/>
              <w:jc w:val="both"/>
            </w:pPr>
            <w:r>
              <w:rPr>
                <w:rFonts w:ascii="Times New Roman"/>
                <w:b w:val="false"/>
                <w:i w:val="false"/>
                <w:color w:val="000000"/>
                <w:sz w:val="20"/>
              </w:rPr>
              <w:t>
Ғ. Мұхтарұлы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Алдабек , </w:t>
            </w:r>
          </w:p>
          <w:p>
            <w:pPr>
              <w:spacing w:after="20"/>
              <w:ind w:left="20"/>
              <w:jc w:val="both"/>
            </w:pPr>
            <w:r>
              <w:rPr>
                <w:rFonts w:ascii="Times New Roman"/>
                <w:b w:val="false"/>
                <w:i w:val="false"/>
                <w:color w:val="000000"/>
                <w:sz w:val="20"/>
              </w:rPr>
              <w:t xml:space="preserve">
К. Мақашева, </w:t>
            </w:r>
          </w:p>
          <w:p>
            <w:pPr>
              <w:spacing w:after="20"/>
              <w:ind w:left="20"/>
              <w:jc w:val="both"/>
            </w:pPr>
            <w:r>
              <w:rPr>
                <w:rFonts w:ascii="Times New Roman"/>
                <w:b w:val="false"/>
                <w:i w:val="false"/>
                <w:color w:val="000000"/>
                <w:sz w:val="20"/>
              </w:rPr>
              <w:t>
Қ. Байзакова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Г. Ищанова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Қаратабанов, </w:t>
            </w:r>
          </w:p>
          <w:p>
            <w:pPr>
              <w:spacing w:after="20"/>
              <w:ind w:left="20"/>
              <w:jc w:val="both"/>
            </w:pPr>
            <w:r>
              <w:rPr>
                <w:rFonts w:ascii="Times New Roman"/>
                <w:b w:val="false"/>
                <w:i w:val="false"/>
                <w:color w:val="000000"/>
                <w:sz w:val="20"/>
              </w:rPr>
              <w:t xml:space="preserve">
А. Саипов, </w:t>
            </w:r>
          </w:p>
          <w:p>
            <w:pPr>
              <w:spacing w:after="20"/>
              <w:ind w:left="20"/>
              <w:jc w:val="both"/>
            </w:pPr>
            <w:r>
              <w:rPr>
                <w:rFonts w:ascii="Times New Roman"/>
                <w:b w:val="false"/>
                <w:i w:val="false"/>
                <w:color w:val="000000"/>
                <w:sz w:val="20"/>
              </w:rPr>
              <w:t xml:space="preserve">
Б. Балғабаева, </w:t>
            </w:r>
          </w:p>
          <w:p>
            <w:pPr>
              <w:spacing w:after="20"/>
              <w:ind w:left="20"/>
              <w:jc w:val="both"/>
            </w:pPr>
            <w:r>
              <w:rPr>
                <w:rFonts w:ascii="Times New Roman"/>
                <w:b w:val="false"/>
                <w:i w:val="false"/>
                <w:color w:val="000000"/>
                <w:sz w:val="20"/>
              </w:rPr>
              <w:t>
Қ. Сапаров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С. Козина, </w:t>
            </w:r>
          </w:p>
          <w:p>
            <w:pPr>
              <w:spacing w:after="20"/>
              <w:ind w:left="20"/>
              <w:jc w:val="both"/>
            </w:pPr>
            <w:r>
              <w:rPr>
                <w:rFonts w:ascii="Times New Roman"/>
                <w:b w:val="false"/>
                <w:i w:val="false"/>
                <w:color w:val="000000"/>
                <w:sz w:val="20"/>
              </w:rPr>
              <w:t>
Е. Ахметов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Г. Закиряева, </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xml:space="preserve">
С. Дарибаев, </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С. Тимченко, </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Есетова,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С. Әбілмәжінова, </w:t>
            </w:r>
          </w:p>
          <w:p>
            <w:pPr>
              <w:spacing w:after="20"/>
              <w:ind w:left="20"/>
              <w:jc w:val="both"/>
            </w:pPr>
            <w:r>
              <w:rPr>
                <w:rFonts w:ascii="Times New Roman"/>
                <w:b w:val="false"/>
                <w:i w:val="false"/>
                <w:color w:val="000000"/>
                <w:sz w:val="20"/>
              </w:rPr>
              <w:t>
А. 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Төлепбекова, </w:t>
            </w:r>
          </w:p>
          <w:p>
            <w:pPr>
              <w:spacing w:after="20"/>
              <w:ind w:left="20"/>
              <w:jc w:val="both"/>
            </w:pPr>
            <w:r>
              <w:rPr>
                <w:rFonts w:ascii="Times New Roman"/>
                <w:b w:val="false"/>
                <w:i w:val="false"/>
                <w:color w:val="000000"/>
                <w:sz w:val="20"/>
              </w:rPr>
              <w:t xml:space="preserve">
А. Аманжолов, </w:t>
            </w:r>
          </w:p>
          <w:p>
            <w:pPr>
              <w:spacing w:after="20"/>
              <w:ind w:left="20"/>
              <w:jc w:val="both"/>
            </w:pPr>
            <w:r>
              <w:rPr>
                <w:rFonts w:ascii="Times New Roman"/>
                <w:b w:val="false"/>
                <w:i w:val="false"/>
                <w:color w:val="000000"/>
                <w:sz w:val="20"/>
              </w:rPr>
              <w:t>
А. Жылқайдарова.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(ЖМБ).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Орда, </w:t>
            </w:r>
          </w:p>
          <w:p>
            <w:pPr>
              <w:spacing w:after="20"/>
              <w:ind w:left="20"/>
              <w:jc w:val="both"/>
            </w:pPr>
            <w:r>
              <w:rPr>
                <w:rFonts w:ascii="Times New Roman"/>
                <w:b w:val="false"/>
                <w:i w:val="false"/>
                <w:color w:val="000000"/>
                <w:sz w:val="20"/>
              </w:rPr>
              <w:t xml:space="preserve">
С. Дарибаев, </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10-сынып.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10-сынып.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Кольева, </w:t>
            </w:r>
          </w:p>
          <w:p>
            <w:pPr>
              <w:spacing w:after="20"/>
              <w:ind w:left="20"/>
              <w:jc w:val="both"/>
            </w:pPr>
            <w:r>
              <w:rPr>
                <w:rFonts w:ascii="Times New Roman"/>
                <w:b w:val="false"/>
                <w:i w:val="false"/>
                <w:color w:val="000000"/>
                <w:sz w:val="20"/>
              </w:rPr>
              <w:t xml:space="preserve">
Е. Шевчук, </w:t>
            </w:r>
          </w:p>
          <w:p>
            <w:pPr>
              <w:spacing w:after="20"/>
              <w:ind w:left="20"/>
              <w:jc w:val="both"/>
            </w:pPr>
            <w:r>
              <w:rPr>
                <w:rFonts w:ascii="Times New Roman"/>
                <w:b w:val="false"/>
                <w:i w:val="false"/>
                <w:color w:val="000000"/>
                <w:sz w:val="20"/>
              </w:rPr>
              <w:t>
Э. Ержанов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10-сынып.</w:t>
            </w:r>
          </w:p>
          <w:p>
            <w:pPr>
              <w:spacing w:after="20"/>
              <w:ind w:left="20"/>
              <w:jc w:val="both"/>
            </w:pPr>
            <w:r>
              <w:rPr>
                <w:rFonts w:ascii="Times New Roman"/>
                <w:b w:val="false"/>
                <w:i w:val="false"/>
                <w:color w:val="000000"/>
                <w:sz w:val="20"/>
              </w:rPr>
              <w:t>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С. Тимченко, </w:t>
            </w:r>
          </w:p>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10-сынып.</w:t>
            </w:r>
          </w:p>
          <w:p>
            <w:pPr>
              <w:spacing w:after="20"/>
              <w:ind w:left="20"/>
              <w:jc w:val="both"/>
            </w:pPr>
            <w:r>
              <w:rPr>
                <w:rFonts w:ascii="Times New Roman"/>
                <w:b w:val="false"/>
                <w:i w:val="false"/>
                <w:color w:val="000000"/>
                <w:sz w:val="20"/>
              </w:rPr>
              <w:t>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С. Есетова,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С. Гончаров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(ЖМБ). 10-сынып.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Б. Абдиманапов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(ЖМБ). 10-сынып.</w:t>
            </w:r>
          </w:p>
          <w:p>
            <w:pPr>
              <w:spacing w:after="20"/>
              <w:ind w:left="20"/>
              <w:jc w:val="both"/>
            </w:pPr>
            <w:r>
              <w:rPr>
                <w:rFonts w:ascii="Times New Roman"/>
                <w:b w:val="false"/>
                <w:i w:val="false"/>
                <w:color w:val="000000"/>
                <w:sz w:val="20"/>
              </w:rPr>
              <w:t xml:space="preserve">
Электрондық оқулық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Ж. Курмангалиева, </w:t>
            </w:r>
          </w:p>
          <w:p>
            <w:pPr>
              <w:spacing w:after="20"/>
              <w:ind w:left="20"/>
              <w:jc w:val="both"/>
            </w:pPr>
            <w:r>
              <w:rPr>
                <w:rFonts w:ascii="Times New Roman"/>
                <w:b w:val="false"/>
                <w:i w:val="false"/>
                <w:color w:val="000000"/>
                <w:sz w:val="20"/>
              </w:rPr>
              <w:t>
М. Нуртаева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Электрондық оқулық (web-платформа) 10-сынып. 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Д. Ардақұлы,</w:t>
            </w:r>
          </w:p>
          <w:p>
            <w:pPr>
              <w:spacing w:after="20"/>
              <w:ind w:left="20"/>
              <w:jc w:val="both"/>
            </w:pPr>
            <w:r>
              <w:rPr>
                <w:rFonts w:ascii="Times New Roman"/>
                <w:b w:val="false"/>
                <w:i w:val="false"/>
                <w:color w:val="000000"/>
                <w:sz w:val="20"/>
              </w:rPr>
              <w:t>
E. Ескендирова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Г. Нұрмұханбетова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Электрондық оқулық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w:t>
            </w:r>
          </w:p>
          <w:p>
            <w:pPr>
              <w:spacing w:after="20"/>
              <w:ind w:left="20"/>
              <w:jc w:val="both"/>
            </w:pPr>
            <w:r>
              <w:rPr>
                <w:rFonts w:ascii="Times New Roman"/>
                <w:b w:val="false"/>
                <w:i w:val="false"/>
                <w:color w:val="000000"/>
                <w:sz w:val="20"/>
              </w:rPr>
              <w:t>
Ж. Шуленбаева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1-бөлім. Алғашқы әскери және технологиялық дайындық</w:t>
            </w:r>
          </w:p>
          <w:p>
            <w:pPr>
              <w:spacing w:after="20"/>
              <w:ind w:left="20"/>
              <w:jc w:val="both"/>
            </w:pPr>
            <w:r>
              <w:rPr>
                <w:rFonts w:ascii="Times New Roman"/>
                <w:b w:val="false"/>
                <w:i w:val="false"/>
                <w:color w:val="000000"/>
                <w:sz w:val="20"/>
              </w:rPr>
              <w:t>
2-бөлім. Оқу-далалық (лагерлік) жиындар. Электрондық оқулық.</w:t>
            </w:r>
          </w:p>
          <w:p>
            <w:pPr>
              <w:spacing w:after="20"/>
              <w:ind w:left="20"/>
              <w:jc w:val="both"/>
            </w:pPr>
            <w:r>
              <w:rPr>
                <w:rFonts w:ascii="Times New Roman"/>
                <w:b w:val="false"/>
                <w:i w:val="false"/>
                <w:color w:val="000000"/>
                <w:sz w:val="20"/>
              </w:rPr>
              <w:t xml:space="preserve">
10-сынып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p>
          <w:p>
            <w:pPr>
              <w:spacing w:after="20"/>
              <w:ind w:left="20"/>
              <w:jc w:val="both"/>
            </w:pPr>
            <w:r>
              <w:rPr>
                <w:rFonts w:ascii="Times New Roman"/>
                <w:b w:val="false"/>
                <w:i w:val="false"/>
                <w:color w:val="000000"/>
                <w:sz w:val="20"/>
              </w:rPr>
              <w:t>
Е. Адельбаев,</w:t>
            </w:r>
          </w:p>
          <w:p>
            <w:pPr>
              <w:spacing w:after="20"/>
              <w:ind w:left="20"/>
              <w:jc w:val="both"/>
            </w:pPr>
            <w:r>
              <w:rPr>
                <w:rFonts w:ascii="Times New Roman"/>
                <w:b w:val="false"/>
                <w:i w:val="false"/>
                <w:color w:val="000000"/>
                <w:sz w:val="20"/>
              </w:rPr>
              <w:t>
Н. Асилов,</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А. Ерекешев,</w:t>
            </w:r>
          </w:p>
          <w:p>
            <w:pPr>
              <w:spacing w:after="20"/>
              <w:ind w:left="20"/>
              <w:jc w:val="both"/>
            </w:pPr>
            <w:r>
              <w:rPr>
                <w:rFonts w:ascii="Times New Roman"/>
                <w:b w:val="false"/>
                <w:i w:val="false"/>
                <w:color w:val="000000"/>
                <w:sz w:val="20"/>
              </w:rPr>
              <w:t>
А. Усербаев,</w:t>
            </w:r>
          </w:p>
          <w:p>
            <w:pPr>
              <w:spacing w:after="20"/>
              <w:ind w:left="20"/>
              <w:jc w:val="both"/>
            </w:pPr>
            <w:r>
              <w:rPr>
                <w:rFonts w:ascii="Times New Roman"/>
                <w:b w:val="false"/>
                <w:i w:val="false"/>
                <w:color w:val="000000"/>
                <w:sz w:val="20"/>
              </w:rPr>
              <w:t>
Ж. Саткулов,</w:t>
            </w:r>
          </w:p>
          <w:p>
            <w:pPr>
              <w:spacing w:after="20"/>
              <w:ind w:left="20"/>
              <w:jc w:val="both"/>
            </w:pPr>
            <w:r>
              <w:rPr>
                <w:rFonts w:ascii="Times New Roman"/>
                <w:b w:val="false"/>
                <w:i w:val="false"/>
                <w:color w:val="000000"/>
                <w:sz w:val="20"/>
              </w:rPr>
              <w:t>
С. Куптилеуова,</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10-сынып.</w:t>
            </w:r>
          </w:p>
          <w:p>
            <w:pPr>
              <w:spacing w:after="20"/>
              <w:ind w:left="20"/>
              <w:jc w:val="both"/>
            </w:pPr>
            <w:r>
              <w:rPr>
                <w:rFonts w:ascii="Times New Roman"/>
                <w:b w:val="false"/>
                <w:i w:val="false"/>
                <w:color w:val="000000"/>
                <w:sz w:val="20"/>
              </w:rPr>
              <w:t>
Электрондық оқулық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Джандосова, </w:t>
            </w:r>
          </w:p>
          <w:p>
            <w:pPr>
              <w:spacing w:after="20"/>
              <w:ind w:left="20"/>
              <w:jc w:val="both"/>
            </w:pPr>
            <w:r>
              <w:rPr>
                <w:rFonts w:ascii="Times New Roman"/>
                <w:b w:val="false"/>
                <w:i w:val="false"/>
                <w:color w:val="000000"/>
                <w:sz w:val="20"/>
              </w:rPr>
              <w:t xml:space="preserve">
Т. Қартаева, </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Акимбаев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w:t>
            </w:r>
          </w:p>
          <w:p>
            <w:pPr>
              <w:spacing w:after="20"/>
              <w:ind w:left="20"/>
              <w:jc w:val="both"/>
            </w:pPr>
            <w:r>
              <w:rPr>
                <w:rFonts w:ascii="Times New Roman"/>
                <w:b w:val="false"/>
                <w:i w:val="false"/>
                <w:color w:val="000000"/>
                <w:sz w:val="20"/>
              </w:rPr>
              <w:t>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А. Казаков,</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(ҚГБ) Электрондық оқулық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w:t>
            </w:r>
          </w:p>
          <w:p>
            <w:pPr>
              <w:spacing w:after="20"/>
              <w:ind w:left="20"/>
              <w:jc w:val="both"/>
            </w:pPr>
            <w:r>
              <w:rPr>
                <w:rFonts w:ascii="Times New Roman"/>
                <w:b w:val="false"/>
                <w:i w:val="false"/>
                <w:color w:val="000000"/>
                <w:sz w:val="20"/>
              </w:rPr>
              <w:t>
Р.Амдамова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w:t>
            </w:r>
          </w:p>
          <w:p>
            <w:pPr>
              <w:spacing w:after="20"/>
              <w:ind w:left="20"/>
              <w:jc w:val="both"/>
            </w:pPr>
            <w:r>
              <w:rPr>
                <w:rFonts w:ascii="Times New Roman"/>
                <w:b w:val="false"/>
                <w:i w:val="false"/>
                <w:color w:val="000000"/>
                <w:sz w:val="20"/>
              </w:rPr>
              <w:t>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Жакирова,</w:t>
            </w:r>
          </w:p>
          <w:p>
            <w:pPr>
              <w:spacing w:after="20"/>
              <w:ind w:left="20"/>
              <w:jc w:val="both"/>
            </w:pPr>
            <w:r>
              <w:rPr>
                <w:rFonts w:ascii="Times New Roman"/>
                <w:b w:val="false"/>
                <w:i w:val="false"/>
                <w:color w:val="000000"/>
                <w:sz w:val="20"/>
              </w:rPr>
              <w:t>
И. Жандосова және т.б.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 (CD).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Мажитов,</w:t>
            </w:r>
          </w:p>
          <w:p>
            <w:pPr>
              <w:spacing w:after="20"/>
              <w:ind w:left="20"/>
              <w:jc w:val="both"/>
            </w:pPr>
            <w:r>
              <w:rPr>
                <w:rFonts w:ascii="Times New Roman"/>
                <w:b w:val="false"/>
                <w:i w:val="false"/>
                <w:color w:val="000000"/>
                <w:sz w:val="20"/>
              </w:rPr>
              <w:t>
Г. Асанбекова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Р. Далбаева,</w:t>
            </w:r>
          </w:p>
          <w:p>
            <w:pPr>
              <w:spacing w:after="20"/>
              <w:ind w:left="20"/>
              <w:jc w:val="both"/>
            </w:pPr>
            <w:r>
              <w:rPr>
                <w:rFonts w:ascii="Times New Roman"/>
                <w:b w:val="false"/>
                <w:i w:val="false"/>
                <w:color w:val="000000"/>
                <w:sz w:val="20"/>
              </w:rPr>
              <w:t>
Д. Нукеров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 Жолшаева.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Г.Орда,</w:t>
            </w:r>
          </w:p>
          <w:p>
            <w:pPr>
              <w:spacing w:after="20"/>
              <w:ind w:left="20"/>
              <w:jc w:val="both"/>
            </w:pPr>
            <w:r>
              <w:rPr>
                <w:rFonts w:ascii="Times New Roman"/>
                <w:b w:val="false"/>
                <w:i w:val="false"/>
                <w:color w:val="000000"/>
                <w:sz w:val="20"/>
              </w:rPr>
              <w:t>
С. Дарибаев,</w:t>
            </w:r>
          </w:p>
          <w:p>
            <w:pPr>
              <w:spacing w:after="20"/>
              <w:ind w:left="20"/>
              <w:jc w:val="both"/>
            </w:pPr>
            <w:r>
              <w:rPr>
                <w:rFonts w:ascii="Times New Roman"/>
                <w:b w:val="false"/>
                <w:i w:val="false"/>
                <w:color w:val="000000"/>
                <w:sz w:val="20"/>
              </w:rPr>
              <w:t>
А.Сатылова.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Шашкина, </w:t>
            </w:r>
          </w:p>
          <w:p>
            <w:pPr>
              <w:spacing w:after="20"/>
              <w:ind w:left="20"/>
              <w:jc w:val="both"/>
            </w:pPr>
            <w:r>
              <w:rPr>
                <w:rFonts w:ascii="Times New Roman"/>
                <w:b w:val="false"/>
                <w:i w:val="false"/>
                <w:color w:val="000000"/>
                <w:sz w:val="20"/>
              </w:rPr>
              <w:t xml:space="preserve">
О. Анищенко, </w:t>
            </w:r>
          </w:p>
          <w:p>
            <w:pPr>
              <w:spacing w:after="20"/>
              <w:ind w:left="20"/>
              <w:jc w:val="both"/>
            </w:pPr>
            <w:r>
              <w:rPr>
                <w:rFonts w:ascii="Times New Roman"/>
                <w:b w:val="false"/>
                <w:i w:val="false"/>
                <w:color w:val="000000"/>
                <w:sz w:val="20"/>
              </w:rPr>
              <w:t>
В. Шмельцер.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Е.Тұяқов,</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Б. Абдиманапов, </w:t>
            </w:r>
          </w:p>
          <w:p>
            <w:pPr>
              <w:spacing w:after="20"/>
              <w:ind w:left="20"/>
              <w:jc w:val="both"/>
            </w:pPr>
            <w:r>
              <w:rPr>
                <w:rFonts w:ascii="Times New Roman"/>
                <w:b w:val="false"/>
                <w:i w:val="false"/>
                <w:color w:val="000000"/>
                <w:sz w:val="20"/>
              </w:rPr>
              <w:t>
С. Әбілмажінова,</w:t>
            </w:r>
          </w:p>
          <w:p>
            <w:pPr>
              <w:spacing w:after="20"/>
              <w:ind w:left="20"/>
              <w:jc w:val="both"/>
            </w:pPr>
            <w:r>
              <w:rPr>
                <w:rFonts w:ascii="Times New Roman"/>
                <w:b w:val="false"/>
                <w:i w:val="false"/>
                <w:color w:val="000000"/>
                <w:sz w:val="20"/>
              </w:rPr>
              <w:t>
А.Саипов.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Мазбаев,</w:t>
            </w:r>
          </w:p>
          <w:p>
            <w:pPr>
              <w:spacing w:after="20"/>
              <w:ind w:left="20"/>
              <w:jc w:val="both"/>
            </w:pPr>
            <w:r>
              <w:rPr>
                <w:rFonts w:ascii="Times New Roman"/>
                <w:b w:val="false"/>
                <w:i w:val="false"/>
                <w:color w:val="000000"/>
                <w:sz w:val="20"/>
              </w:rPr>
              <w:t xml:space="preserve">
Л. Алиева, </w:t>
            </w:r>
          </w:p>
          <w:p>
            <w:pPr>
              <w:spacing w:after="20"/>
              <w:ind w:left="20"/>
              <w:jc w:val="both"/>
            </w:pPr>
            <w:r>
              <w:rPr>
                <w:rFonts w:ascii="Times New Roman"/>
                <w:b w:val="false"/>
                <w:i w:val="false"/>
                <w:color w:val="000000"/>
                <w:sz w:val="20"/>
              </w:rPr>
              <w:t xml:space="preserve">
Е.Тоқпанов, </w:t>
            </w:r>
          </w:p>
          <w:p>
            <w:pPr>
              <w:spacing w:after="20"/>
              <w:ind w:left="20"/>
              <w:jc w:val="both"/>
            </w:pPr>
            <w:r>
              <w:rPr>
                <w:rFonts w:ascii="Times New Roman"/>
                <w:b w:val="false"/>
                <w:i w:val="false"/>
                <w:color w:val="000000"/>
                <w:sz w:val="20"/>
              </w:rPr>
              <w:t xml:space="preserve">
А. Бекмадиева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w:t>
            </w:r>
          </w:p>
          <w:p>
            <w:pPr>
              <w:spacing w:after="20"/>
              <w:ind w:left="20"/>
              <w:jc w:val="both"/>
            </w:pPr>
            <w:r>
              <w:rPr>
                <w:rFonts w:ascii="Times New Roman"/>
                <w:b w:val="false"/>
                <w:i w:val="false"/>
                <w:color w:val="000000"/>
                <w:sz w:val="20"/>
              </w:rPr>
              <w:t>
Р.Амдамова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(ЖМБ)</w:t>
            </w:r>
          </w:p>
          <w:p>
            <w:pPr>
              <w:spacing w:after="20"/>
              <w:ind w:left="20"/>
              <w:jc w:val="both"/>
            </w:pPr>
            <w:r>
              <w:rPr>
                <w:rFonts w:ascii="Times New Roman"/>
                <w:b w:val="false"/>
                <w:i w:val="false"/>
                <w:color w:val="000000"/>
                <w:sz w:val="20"/>
              </w:rPr>
              <w:t>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Ш. Ерхожина ,</w:t>
            </w:r>
          </w:p>
          <w:p>
            <w:pPr>
              <w:spacing w:after="20"/>
              <w:ind w:left="20"/>
              <w:jc w:val="both"/>
            </w:pPr>
            <w:r>
              <w:rPr>
                <w:rFonts w:ascii="Times New Roman"/>
                <w:b w:val="false"/>
                <w:i w:val="false"/>
                <w:color w:val="000000"/>
                <w:sz w:val="20"/>
              </w:rPr>
              <w:t>
Л. Ишанова.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w:t>
            </w:r>
          </w:p>
          <w:p>
            <w:pPr>
              <w:spacing w:after="20"/>
              <w:ind w:left="20"/>
              <w:jc w:val="both"/>
            </w:pPr>
            <w:r>
              <w:rPr>
                <w:rFonts w:ascii="Times New Roman"/>
                <w:b w:val="false"/>
                <w:i w:val="false"/>
                <w:color w:val="000000"/>
                <w:sz w:val="20"/>
              </w:rPr>
              <w:t>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w:t>
            </w:r>
          </w:p>
          <w:p>
            <w:pPr>
              <w:spacing w:after="20"/>
              <w:ind w:left="20"/>
              <w:jc w:val="both"/>
            </w:pPr>
            <w:r>
              <w:rPr>
                <w:rFonts w:ascii="Times New Roman"/>
                <w:b w:val="false"/>
                <w:i w:val="false"/>
                <w:color w:val="000000"/>
                <w:sz w:val="20"/>
              </w:rPr>
              <w:t>
С. Абильмажинова,</w:t>
            </w:r>
          </w:p>
          <w:p>
            <w:pPr>
              <w:spacing w:after="20"/>
              <w:ind w:left="20"/>
              <w:jc w:val="both"/>
            </w:pPr>
            <w:r>
              <w:rPr>
                <w:rFonts w:ascii="Times New Roman"/>
                <w:b w:val="false"/>
                <w:i w:val="false"/>
                <w:color w:val="000000"/>
                <w:sz w:val="20"/>
              </w:rPr>
              <w:t>
Б. Абдиманапов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w:t>
            </w:r>
          </w:p>
          <w:p>
            <w:pPr>
              <w:spacing w:after="20"/>
              <w:ind w:left="20"/>
              <w:jc w:val="both"/>
            </w:pPr>
            <w:r>
              <w:rPr>
                <w:rFonts w:ascii="Times New Roman"/>
                <w:b w:val="false"/>
                <w:i w:val="false"/>
                <w:color w:val="000000"/>
                <w:sz w:val="20"/>
              </w:rPr>
              <w:t>
оқулық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Төлепбекова, </w:t>
            </w:r>
          </w:p>
          <w:p>
            <w:pPr>
              <w:spacing w:after="20"/>
              <w:ind w:left="20"/>
              <w:jc w:val="both"/>
            </w:pPr>
            <w:r>
              <w:rPr>
                <w:rFonts w:ascii="Times New Roman"/>
                <w:b w:val="false"/>
                <w:i w:val="false"/>
                <w:color w:val="000000"/>
                <w:sz w:val="20"/>
              </w:rPr>
              <w:t xml:space="preserve">
Г.Жапанова, </w:t>
            </w:r>
          </w:p>
          <w:p>
            <w:pPr>
              <w:spacing w:after="20"/>
              <w:ind w:left="20"/>
              <w:jc w:val="both"/>
            </w:pPr>
            <w:r>
              <w:rPr>
                <w:rFonts w:ascii="Times New Roman"/>
                <w:b w:val="false"/>
                <w:i w:val="false"/>
                <w:color w:val="000000"/>
                <w:sz w:val="20"/>
              </w:rPr>
              <w:t xml:space="preserve">
С. Былинская, </w:t>
            </w:r>
          </w:p>
          <w:p>
            <w:pPr>
              <w:spacing w:after="20"/>
              <w:ind w:left="20"/>
              <w:jc w:val="both"/>
            </w:pPr>
            <w:r>
              <w:rPr>
                <w:rFonts w:ascii="Times New Roman"/>
                <w:b w:val="false"/>
                <w:i w:val="false"/>
                <w:color w:val="000000"/>
                <w:sz w:val="20"/>
              </w:rPr>
              <w:t xml:space="preserve">
Г. Чистякова, </w:t>
            </w:r>
          </w:p>
          <w:p>
            <w:pPr>
              <w:spacing w:after="20"/>
              <w:ind w:left="20"/>
              <w:jc w:val="both"/>
            </w:pPr>
            <w:r>
              <w:rPr>
                <w:rFonts w:ascii="Times New Roman"/>
                <w:b w:val="false"/>
                <w:i w:val="false"/>
                <w:color w:val="000000"/>
                <w:sz w:val="20"/>
              </w:rPr>
              <w:t>
З. Шүленбаева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(ЖМБ)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Электрондық оқулық (CD).</w:t>
            </w:r>
          </w:p>
          <w:p>
            <w:pPr>
              <w:spacing w:after="20"/>
              <w:ind w:left="20"/>
              <w:jc w:val="both"/>
            </w:pPr>
            <w:r>
              <w:rPr>
                <w:rFonts w:ascii="Times New Roman"/>
                <w:b w:val="false"/>
                <w:i w:val="false"/>
                <w:color w:val="000000"/>
                <w:sz w:val="20"/>
              </w:rPr>
              <w:t>
11-сынып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Л. Пентина,</w:t>
            </w:r>
          </w:p>
          <w:p>
            <w:pPr>
              <w:spacing w:after="20"/>
              <w:ind w:left="20"/>
              <w:jc w:val="both"/>
            </w:pPr>
            <w:r>
              <w:rPr>
                <w:rFonts w:ascii="Times New Roman"/>
                <w:b w:val="false"/>
                <w:i w:val="false"/>
                <w:color w:val="000000"/>
                <w:sz w:val="20"/>
              </w:rPr>
              <w:t>
Г. Еспаева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11-сынып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Яковленко,</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Ж. Ергалиев,</w:t>
            </w:r>
          </w:p>
          <w:p>
            <w:pPr>
              <w:spacing w:after="20"/>
              <w:ind w:left="20"/>
              <w:jc w:val="both"/>
            </w:pPr>
            <w:r>
              <w:rPr>
                <w:rFonts w:ascii="Times New Roman"/>
                <w:b w:val="false"/>
                <w:i w:val="false"/>
                <w:color w:val="000000"/>
                <w:sz w:val="20"/>
              </w:rPr>
              <w:t>
Е. Подкопов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Тасбулатов, </w:t>
            </w:r>
          </w:p>
          <w:p>
            <w:pPr>
              <w:spacing w:after="20"/>
              <w:ind w:left="20"/>
              <w:jc w:val="both"/>
            </w:pPr>
            <w:r>
              <w:rPr>
                <w:rFonts w:ascii="Times New Roman"/>
                <w:b w:val="false"/>
                <w:i w:val="false"/>
                <w:color w:val="000000"/>
                <w:sz w:val="20"/>
              </w:rPr>
              <w:t xml:space="preserve">
Д. Майхиев, </w:t>
            </w:r>
          </w:p>
          <w:p>
            <w:pPr>
              <w:spacing w:after="20"/>
              <w:ind w:left="20"/>
              <w:jc w:val="both"/>
            </w:pPr>
            <w:r>
              <w:rPr>
                <w:rFonts w:ascii="Times New Roman"/>
                <w:b w:val="false"/>
                <w:i w:val="false"/>
                <w:color w:val="000000"/>
                <w:sz w:val="20"/>
              </w:rPr>
              <w:t xml:space="preserve">
В.Лим, </w:t>
            </w:r>
          </w:p>
          <w:p>
            <w:pPr>
              <w:spacing w:after="20"/>
              <w:ind w:left="20"/>
              <w:jc w:val="both"/>
            </w:pPr>
            <w:r>
              <w:rPr>
                <w:rFonts w:ascii="Times New Roman"/>
                <w:b w:val="false"/>
                <w:i w:val="false"/>
                <w:color w:val="000000"/>
                <w:sz w:val="20"/>
              </w:rPr>
              <w:t>
А. Гудков.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1-сынып. Электрондық оқулық</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xml:space="preserve">
Б. Салыхова, </w:t>
            </w:r>
          </w:p>
          <w:p>
            <w:pPr>
              <w:spacing w:after="20"/>
              <w:ind w:left="20"/>
              <w:jc w:val="both"/>
            </w:pPr>
            <w:r>
              <w:rPr>
                <w:rFonts w:ascii="Times New Roman"/>
                <w:b w:val="false"/>
                <w:i w:val="false"/>
                <w:color w:val="000000"/>
                <w:sz w:val="20"/>
              </w:rPr>
              <w:t xml:space="preserve">
М. Бейсебекова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Бучина Р. А.,</w:t>
            </w:r>
          </w:p>
          <w:p>
            <w:pPr>
              <w:spacing w:after="20"/>
              <w:ind w:left="20"/>
              <w:jc w:val="both"/>
            </w:pPr>
            <w:r>
              <w:rPr>
                <w:rFonts w:ascii="Times New Roman"/>
                <w:b w:val="false"/>
                <w:i w:val="false"/>
                <w:color w:val="000000"/>
                <w:sz w:val="20"/>
              </w:rPr>
              <w:t xml:space="preserve">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Бучина Р. А.,</w:t>
            </w:r>
          </w:p>
          <w:p>
            <w:pPr>
              <w:spacing w:after="20"/>
              <w:ind w:left="20"/>
              <w:jc w:val="both"/>
            </w:pPr>
            <w:r>
              <w:rPr>
                <w:rFonts w:ascii="Times New Roman"/>
                <w:b w:val="false"/>
                <w:i w:val="false"/>
                <w:color w:val="000000"/>
                <w:sz w:val="20"/>
              </w:rPr>
              <w:t xml:space="preserve">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20"/>
              <w:ind w:left="20"/>
              <w:jc w:val="both"/>
            </w:pPr>
            <w:r>
              <w:rPr>
                <w:rFonts w:ascii="Times New Roman"/>
                <w:b w:val="false"/>
                <w:i w:val="false"/>
                <w:color w:val="000000"/>
                <w:sz w:val="20"/>
              </w:rPr>
              <w:t>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w:t>
            </w:r>
          </w:p>
          <w:p>
            <w:pPr>
              <w:spacing w:after="20"/>
              <w:ind w:left="20"/>
              <w:jc w:val="both"/>
            </w:pPr>
            <w:r>
              <w:rPr>
                <w:rFonts w:ascii="Times New Roman"/>
                <w:b w:val="false"/>
                <w:i w:val="false"/>
                <w:color w:val="000000"/>
                <w:sz w:val="20"/>
              </w:rPr>
              <w:t>
Кутольвас Т.,</w:t>
            </w:r>
          </w:p>
          <w:p>
            <w:pPr>
              <w:spacing w:after="20"/>
              <w:ind w:left="20"/>
              <w:jc w:val="both"/>
            </w:pPr>
            <w:r>
              <w:rPr>
                <w:rFonts w:ascii="Times New Roman"/>
                <w:b w:val="false"/>
                <w:i w:val="false"/>
                <w:color w:val="000000"/>
                <w:sz w:val="20"/>
              </w:rPr>
              <w:t>
Сысоева О.,</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Мукашев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w:t>
            </w:r>
          </w:p>
          <w:p>
            <w:pPr>
              <w:spacing w:after="20"/>
              <w:ind w:left="20"/>
              <w:jc w:val="both"/>
            </w:pPr>
            <w:r>
              <w:rPr>
                <w:rFonts w:ascii="Times New Roman"/>
                <w:b w:val="false"/>
                <w:i w:val="false"/>
                <w:color w:val="000000"/>
                <w:sz w:val="20"/>
              </w:rPr>
              <w:t>
Часть 1, 2 1 часть: https://topiq.kz/</w:t>
            </w:r>
          </w:p>
          <w:p>
            <w:pPr>
              <w:spacing w:after="20"/>
              <w:ind w:left="20"/>
              <w:jc w:val="both"/>
            </w:pPr>
            <w:r>
              <w:rPr>
                <w:rFonts w:ascii="Times New Roman"/>
                <w:b w:val="false"/>
                <w:i w:val="false"/>
                <w:color w:val="000000"/>
                <w:sz w:val="20"/>
              </w:rPr>
              <w:t>
2 часть: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xml:space="preserve">
Лебедева Л., </w:t>
            </w:r>
          </w:p>
          <w:p>
            <w:pPr>
              <w:spacing w:after="20"/>
              <w:ind w:left="20"/>
              <w:jc w:val="both"/>
            </w:pPr>
            <w:r>
              <w:rPr>
                <w:rFonts w:ascii="Times New Roman"/>
                <w:b w:val="false"/>
                <w:i w:val="false"/>
                <w:color w:val="000000"/>
                <w:sz w:val="20"/>
              </w:rPr>
              <w:t>
Мыңжасарова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w:t>
            </w:r>
          </w:p>
          <w:p>
            <w:pPr>
              <w:spacing w:after="20"/>
              <w:ind w:left="20"/>
              <w:jc w:val="both"/>
            </w:pPr>
            <w:r>
              <w:rPr>
                <w:rFonts w:ascii="Times New Roman"/>
                <w:b w:val="false"/>
                <w:i w:val="false"/>
                <w:color w:val="000000"/>
                <w:sz w:val="20"/>
              </w:rPr>
              <w:t>
Ермухамбетова М.,</w:t>
            </w:r>
          </w:p>
          <w:p>
            <w:pPr>
              <w:spacing w:after="20"/>
              <w:ind w:left="20"/>
              <w:jc w:val="both"/>
            </w:pPr>
            <w:r>
              <w:rPr>
                <w:rFonts w:ascii="Times New Roman"/>
                <w:b w:val="false"/>
                <w:i w:val="false"/>
                <w:color w:val="000000"/>
                <w:sz w:val="20"/>
              </w:rPr>
              <w:t>
Бидайбеков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Тұрғанбай Қ.,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1 класс. Электронный учебник</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xml:space="preserve">
Помогайко Т., </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1 класс. Электронный учебник</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w:t>
            </w:r>
          </w:p>
          <w:p>
            <w:pPr>
              <w:spacing w:after="20"/>
              <w:ind w:left="20"/>
              <w:jc w:val="both"/>
            </w:pPr>
            <w:r>
              <w:rPr>
                <w:rFonts w:ascii="Times New Roman"/>
                <w:b w:val="false"/>
                <w:i w:val="false"/>
                <w:color w:val="000000"/>
                <w:sz w:val="20"/>
              </w:rPr>
              <w:t xml:space="preserve">
Суюндикова Ж., </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w:t>
            </w:r>
          </w:p>
          <w:p>
            <w:pPr>
              <w:spacing w:after="20"/>
              <w:ind w:left="20"/>
              <w:jc w:val="both"/>
            </w:pPr>
            <w:r>
              <w:rPr>
                <w:rFonts w:ascii="Times New Roman"/>
                <w:b w:val="false"/>
                <w:i w:val="false"/>
                <w:color w:val="000000"/>
                <w:sz w:val="20"/>
              </w:rPr>
              <w:t>
Оразалиева М.,</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2-сынып. Электрондық оқулық</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Хазимова, </w:t>
            </w:r>
          </w:p>
          <w:p>
            <w:pPr>
              <w:spacing w:after="20"/>
              <w:ind w:left="20"/>
              <w:jc w:val="both"/>
            </w:pPr>
            <w:r>
              <w:rPr>
                <w:rFonts w:ascii="Times New Roman"/>
                <w:b w:val="false"/>
                <w:i w:val="false"/>
                <w:color w:val="000000"/>
                <w:sz w:val="20"/>
              </w:rPr>
              <w:t xml:space="preserve">
Б. Салыхова, </w:t>
            </w:r>
          </w:p>
          <w:p>
            <w:pPr>
              <w:spacing w:after="20"/>
              <w:ind w:left="20"/>
              <w:jc w:val="both"/>
            </w:pPr>
            <w:r>
              <w:rPr>
                <w:rFonts w:ascii="Times New Roman"/>
                <w:b w:val="false"/>
                <w:i w:val="false"/>
                <w:color w:val="000000"/>
                <w:sz w:val="20"/>
              </w:rPr>
              <w:t xml:space="preserve">
М. Бейсебекова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Избасарова Р.,</w:t>
            </w:r>
          </w:p>
          <w:p>
            <w:pPr>
              <w:spacing w:after="20"/>
              <w:ind w:left="20"/>
              <w:jc w:val="both"/>
            </w:pPr>
            <w:r>
              <w:rPr>
                <w:rFonts w:ascii="Times New Roman"/>
                <w:b w:val="false"/>
                <w:i w:val="false"/>
                <w:color w:val="000000"/>
                <w:sz w:val="20"/>
              </w:rPr>
              <w:t>
Лауто О.,</w:t>
            </w:r>
          </w:p>
          <w:p>
            <w:pPr>
              <w:spacing w:after="20"/>
              <w:ind w:left="20"/>
              <w:jc w:val="both"/>
            </w:pPr>
            <w:r>
              <w:rPr>
                <w:rFonts w:ascii="Times New Roman"/>
                <w:b w:val="false"/>
                <w:i w:val="false"/>
                <w:color w:val="000000"/>
                <w:sz w:val="20"/>
              </w:rPr>
              <w:t>
Помогайко Т.,</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 М.,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Новаковская О.,</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Бараникова В.,</w:t>
            </w:r>
          </w:p>
          <w:p>
            <w:pPr>
              <w:spacing w:after="20"/>
              <w:ind w:left="20"/>
              <w:jc w:val="both"/>
            </w:pPr>
            <w:r>
              <w:rPr>
                <w:rFonts w:ascii="Times New Roman"/>
                <w:b w:val="false"/>
                <w:i w:val="false"/>
                <w:color w:val="000000"/>
                <w:sz w:val="20"/>
              </w:rPr>
              <w:t>
Лисовская Н.,</w:t>
            </w:r>
          </w:p>
          <w:p>
            <w:pPr>
              <w:spacing w:after="20"/>
              <w:ind w:left="20"/>
              <w:jc w:val="both"/>
            </w:pPr>
            <w:r>
              <w:rPr>
                <w:rFonts w:ascii="Times New Roman"/>
                <w:b w:val="false"/>
                <w:i w:val="false"/>
                <w:color w:val="000000"/>
                <w:sz w:val="20"/>
              </w:rPr>
              <w:t>
Зайнуллина А.,</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Кульгильдинова Т.,</w:t>
            </w:r>
          </w:p>
          <w:p>
            <w:pPr>
              <w:spacing w:after="20"/>
              <w:ind w:left="20"/>
              <w:jc w:val="both"/>
            </w:pPr>
            <w:r>
              <w:rPr>
                <w:rFonts w:ascii="Times New Roman"/>
                <w:b w:val="false"/>
                <w:i w:val="false"/>
                <w:color w:val="000000"/>
                <w:sz w:val="20"/>
              </w:rPr>
              <w:t>
Якунина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Аймагамбетова М.,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w:t>
            </w:r>
          </w:p>
          <w:p>
            <w:pPr>
              <w:spacing w:after="20"/>
              <w:ind w:left="20"/>
              <w:jc w:val="both"/>
            </w:pPr>
            <w:r>
              <w:rPr>
                <w:rFonts w:ascii="Times New Roman"/>
                <w:b w:val="false"/>
                <w:i w:val="false"/>
                <w:color w:val="000000"/>
                <w:sz w:val="20"/>
              </w:rPr>
              <w:t>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w:t>
            </w:r>
          </w:p>
          <w:p>
            <w:pPr>
              <w:spacing w:after="20"/>
              <w:ind w:left="20"/>
              <w:jc w:val="both"/>
            </w:pPr>
            <w:r>
              <w:rPr>
                <w:rFonts w:ascii="Times New Roman"/>
                <w:b w:val="false"/>
                <w:i w:val="false"/>
                <w:color w:val="000000"/>
                <w:sz w:val="20"/>
              </w:rPr>
              <w:t>
Бражникова Е.,</w:t>
            </w:r>
          </w:p>
          <w:p>
            <w:pPr>
              <w:spacing w:after="20"/>
              <w:ind w:left="20"/>
              <w:jc w:val="both"/>
            </w:pPr>
            <w:r>
              <w:rPr>
                <w:rFonts w:ascii="Times New Roman"/>
                <w:b w:val="false"/>
                <w:i w:val="false"/>
                <w:color w:val="000000"/>
                <w:sz w:val="20"/>
              </w:rPr>
              <w:t>
Юсупова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тілді емес мектептер үшін)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Кайырбекова А.,</w:t>
            </w:r>
          </w:p>
          <w:p>
            <w:pPr>
              <w:spacing w:after="20"/>
              <w:ind w:left="20"/>
              <w:jc w:val="both"/>
            </w:pPr>
            <w:r>
              <w:rPr>
                <w:rFonts w:ascii="Times New Roman"/>
                <w:b w:val="false"/>
                <w:i w:val="false"/>
                <w:color w:val="000000"/>
                <w:sz w:val="20"/>
              </w:rPr>
              <w:t>
Нукебаева Б.,</w:t>
            </w:r>
          </w:p>
          <w:p>
            <w:pPr>
              <w:spacing w:after="20"/>
              <w:ind w:left="20"/>
              <w:jc w:val="both"/>
            </w:pPr>
            <w:r>
              <w:rPr>
                <w:rFonts w:ascii="Times New Roman"/>
                <w:b w:val="false"/>
                <w:i w:val="false"/>
                <w:color w:val="000000"/>
                <w:sz w:val="20"/>
              </w:rPr>
              <w:t>
Мухамеджанова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w:t>
            </w:r>
          </w:p>
          <w:p>
            <w:pPr>
              <w:spacing w:after="20"/>
              <w:ind w:left="20"/>
              <w:jc w:val="both"/>
            </w:pPr>
            <w:r>
              <w:rPr>
                <w:rFonts w:ascii="Times New Roman"/>
                <w:b w:val="false"/>
                <w:i w:val="false"/>
                <w:color w:val="000000"/>
                <w:sz w:val="20"/>
              </w:rPr>
              <w:t>
Мергенбаева Н. ,</w:t>
            </w:r>
          </w:p>
          <w:p>
            <w:pPr>
              <w:spacing w:after="20"/>
              <w:ind w:left="20"/>
              <w:jc w:val="both"/>
            </w:pPr>
            <w:r>
              <w:rPr>
                <w:rFonts w:ascii="Times New Roman"/>
                <w:b w:val="false"/>
                <w:i w:val="false"/>
                <w:color w:val="000000"/>
                <w:sz w:val="20"/>
              </w:rPr>
              <w:t>
Козленко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Кадиркулов Р., </w:t>
            </w:r>
          </w:p>
          <w:p>
            <w:pPr>
              <w:spacing w:after="20"/>
              <w:ind w:left="20"/>
              <w:jc w:val="both"/>
            </w:pPr>
            <w:r>
              <w:rPr>
                <w:rFonts w:ascii="Times New Roman"/>
                <w:b w:val="false"/>
                <w:i w:val="false"/>
                <w:color w:val="000000"/>
                <w:sz w:val="20"/>
              </w:rPr>
              <w:t>
Нурмуханбетова Г.,</w:t>
            </w:r>
          </w:p>
          <w:p>
            <w:pPr>
              <w:spacing w:after="20"/>
              <w:ind w:left="20"/>
              <w:jc w:val="both"/>
            </w:pPr>
            <w:r>
              <w:rPr>
                <w:rFonts w:ascii="Times New Roman"/>
                <w:b w:val="false"/>
                <w:i w:val="false"/>
                <w:color w:val="000000"/>
                <w:sz w:val="20"/>
              </w:rPr>
              <w:t xml:space="preserve">
Гаипбаева 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Давлетова А., </w:t>
            </w:r>
          </w:p>
          <w:p>
            <w:pPr>
              <w:spacing w:after="20"/>
              <w:ind w:left="20"/>
              <w:jc w:val="both"/>
            </w:pPr>
            <w:r>
              <w:rPr>
                <w:rFonts w:ascii="Times New Roman"/>
                <w:b w:val="false"/>
                <w:i w:val="false"/>
                <w:color w:val="000000"/>
                <w:sz w:val="20"/>
              </w:rPr>
              <w:t>
Маскаленко Ю.,</w:t>
            </w:r>
          </w:p>
          <w:p>
            <w:pPr>
              <w:spacing w:after="20"/>
              <w:ind w:left="20"/>
              <w:jc w:val="both"/>
            </w:pPr>
            <w:r>
              <w:rPr>
                <w:rFonts w:ascii="Times New Roman"/>
                <w:b w:val="false"/>
                <w:i w:val="false"/>
                <w:color w:val="000000"/>
                <w:sz w:val="20"/>
              </w:rPr>
              <w:t>
Панченко Ю.,</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Помогайко Т.,</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xml:space="preserve">
Яндулова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w:t>
            </w:r>
          </w:p>
          <w:p>
            <w:pPr>
              <w:spacing w:after="20"/>
              <w:ind w:left="20"/>
              <w:jc w:val="both"/>
            </w:pPr>
            <w:r>
              <w:rPr>
                <w:rFonts w:ascii="Times New Roman"/>
                <w:b w:val="false"/>
                <w:i w:val="false"/>
                <w:color w:val="000000"/>
                <w:sz w:val="20"/>
              </w:rPr>
              <w:t>
Болтушенко Н.,</w:t>
            </w:r>
          </w:p>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Дюжикова М.,</w:t>
            </w:r>
          </w:p>
          <w:p>
            <w:pPr>
              <w:spacing w:after="20"/>
              <w:ind w:left="20"/>
              <w:jc w:val="both"/>
            </w:pPr>
            <w:r>
              <w:rPr>
                <w:rFonts w:ascii="Times New Roman"/>
                <w:b w:val="false"/>
                <w:i w:val="false"/>
                <w:color w:val="000000"/>
                <w:sz w:val="20"/>
              </w:rPr>
              <w:t>
ЗолотарҰва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p>
          <w:p>
            <w:pPr>
              <w:spacing w:after="20"/>
              <w:ind w:left="20"/>
              <w:jc w:val="both"/>
            </w:pPr>
            <w:r>
              <w:rPr>
                <w:rFonts w:ascii="Times New Roman"/>
                <w:b w:val="false"/>
                <w:i w:val="false"/>
                <w:color w:val="000000"/>
                <w:sz w:val="20"/>
              </w:rPr>
              <w:t xml:space="preserve">
Тулебиев А., </w:t>
            </w:r>
          </w:p>
          <w:p>
            <w:pPr>
              <w:spacing w:after="20"/>
              <w:ind w:left="20"/>
              <w:jc w:val="both"/>
            </w:pPr>
            <w:r>
              <w:rPr>
                <w:rFonts w:ascii="Times New Roman"/>
                <w:b w:val="false"/>
                <w:i w:val="false"/>
                <w:color w:val="000000"/>
                <w:sz w:val="20"/>
              </w:rPr>
              <w:t>
Бочкарев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Мадиева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 </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Каппучи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3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xml:space="preserve">
Кульгильдинова Т </w:t>
            </w:r>
          </w:p>
          <w:p>
            <w:pPr>
              <w:spacing w:after="20"/>
              <w:ind w:left="20"/>
              <w:jc w:val="both"/>
            </w:pPr>
            <w:r>
              <w:rPr>
                <w:rFonts w:ascii="Times New Roman"/>
                <w:b w:val="false"/>
                <w:i w:val="false"/>
                <w:color w:val="000000"/>
                <w:sz w:val="20"/>
              </w:rPr>
              <w:t>
Достанбекова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3 класс. Электронный учебник</w:t>
            </w:r>
          </w:p>
          <w:p>
            <w:pPr>
              <w:spacing w:after="20"/>
              <w:ind w:left="20"/>
              <w:jc w:val="both"/>
            </w:pPr>
            <w:r>
              <w:rPr>
                <w:rFonts w:ascii="Times New Roman"/>
                <w:b w:val="false"/>
                <w:i w:val="false"/>
                <w:color w:val="000000"/>
                <w:sz w:val="20"/>
              </w:rPr>
              <w:t xml:space="preserve">
Электронный учебник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Назарбекова А.,</w:t>
            </w:r>
          </w:p>
          <w:p>
            <w:pPr>
              <w:spacing w:after="20"/>
              <w:ind w:left="20"/>
              <w:jc w:val="both"/>
            </w:pPr>
            <w:r>
              <w:rPr>
                <w:rFonts w:ascii="Times New Roman"/>
                <w:b w:val="false"/>
                <w:i w:val="false"/>
                <w:color w:val="000000"/>
                <w:sz w:val="20"/>
              </w:rPr>
              <w:t>
Зординова П.,</w:t>
            </w:r>
          </w:p>
          <w:p>
            <w:pPr>
              <w:spacing w:after="20"/>
              <w:ind w:left="20"/>
              <w:jc w:val="both"/>
            </w:pPr>
            <w:r>
              <w:rPr>
                <w:rFonts w:ascii="Times New Roman"/>
                <w:b w:val="false"/>
                <w:i w:val="false"/>
                <w:color w:val="000000"/>
                <w:sz w:val="20"/>
              </w:rPr>
              <w:t>
Аубекова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3 класс. Электронный учебник</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3 класс. Электронный учебник</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3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Валиуллина Р., </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Капуччи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Дәулеткереева,</w:t>
            </w:r>
          </w:p>
          <w:p>
            <w:pPr>
              <w:spacing w:after="20"/>
              <w:ind w:left="20"/>
              <w:jc w:val="both"/>
            </w:pPr>
            <w:r>
              <w:rPr>
                <w:rFonts w:ascii="Times New Roman"/>
                <w:b w:val="false"/>
                <w:i w:val="false"/>
                <w:color w:val="000000"/>
                <w:sz w:val="20"/>
              </w:rPr>
              <w:t>
Г. Мұқанғалиева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Электронный учебник Часть 1,2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С.,</w:t>
            </w:r>
          </w:p>
          <w:p>
            <w:pPr>
              <w:spacing w:after="20"/>
              <w:ind w:left="20"/>
              <w:jc w:val="both"/>
            </w:pPr>
            <w:r>
              <w:rPr>
                <w:rFonts w:ascii="Times New Roman"/>
                <w:b w:val="false"/>
                <w:i w:val="false"/>
                <w:color w:val="000000"/>
                <w:sz w:val="20"/>
              </w:rPr>
              <w:t>
Сысоева О.,</w:t>
            </w:r>
          </w:p>
          <w:p>
            <w:pPr>
              <w:spacing w:after="20"/>
              <w:ind w:left="20"/>
              <w:jc w:val="both"/>
            </w:pPr>
            <w:r>
              <w:rPr>
                <w:rFonts w:ascii="Times New Roman"/>
                <w:b w:val="false"/>
                <w:i w:val="false"/>
                <w:color w:val="000000"/>
                <w:sz w:val="20"/>
              </w:rPr>
              <w:t>
Кальченко Т.,</w:t>
            </w:r>
          </w:p>
          <w:p>
            <w:pPr>
              <w:spacing w:after="20"/>
              <w:ind w:left="20"/>
              <w:jc w:val="both"/>
            </w:pPr>
            <w:r>
              <w:rPr>
                <w:rFonts w:ascii="Times New Roman"/>
                <w:b w:val="false"/>
                <w:i w:val="false"/>
                <w:color w:val="000000"/>
                <w:sz w:val="20"/>
              </w:rPr>
              <w:t>
Ершова Т.,</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Рамазанова Г.,</w:t>
            </w:r>
          </w:p>
          <w:p>
            <w:pPr>
              <w:spacing w:after="20"/>
              <w:ind w:left="20"/>
              <w:jc w:val="both"/>
            </w:pPr>
            <w:r>
              <w:rPr>
                <w:rFonts w:ascii="Times New Roman"/>
                <w:b w:val="false"/>
                <w:i w:val="false"/>
                <w:color w:val="000000"/>
                <w:sz w:val="20"/>
              </w:rPr>
              <w:t>
Мукашев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p>
            <w:pPr>
              <w:spacing w:after="20"/>
              <w:ind w:left="20"/>
              <w:jc w:val="both"/>
            </w:pPr>
            <w:r>
              <w:rPr>
                <w:rFonts w:ascii="Times New Roman"/>
                <w:b w:val="false"/>
                <w:i w:val="false"/>
                <w:color w:val="000000"/>
                <w:sz w:val="20"/>
              </w:rPr>
              <w:t>
Төлебиев Ә.,</w:t>
            </w:r>
          </w:p>
          <w:p>
            <w:pPr>
              <w:spacing w:after="20"/>
              <w:ind w:left="20"/>
              <w:jc w:val="both"/>
            </w:pPr>
            <w:r>
              <w:rPr>
                <w:rFonts w:ascii="Times New Roman"/>
                <w:b w:val="false"/>
                <w:i w:val="false"/>
                <w:color w:val="000000"/>
                <w:sz w:val="20"/>
              </w:rPr>
              <w:t>
Дашкевич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5-сынып. Электрондық оқулық</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Адаева,</w:t>
            </w:r>
          </w:p>
          <w:p>
            <w:pPr>
              <w:spacing w:after="20"/>
              <w:ind w:left="20"/>
              <w:jc w:val="both"/>
            </w:pPr>
            <w:r>
              <w:rPr>
                <w:rFonts w:ascii="Times New Roman"/>
                <w:b w:val="false"/>
                <w:i w:val="false"/>
                <w:color w:val="000000"/>
                <w:sz w:val="20"/>
              </w:rPr>
              <w:t xml:space="preserve">
С. Асқаров, </w:t>
            </w:r>
          </w:p>
          <w:p>
            <w:pPr>
              <w:spacing w:after="20"/>
              <w:ind w:left="20"/>
              <w:jc w:val="both"/>
            </w:pPr>
            <w:r>
              <w:rPr>
                <w:rFonts w:ascii="Times New Roman"/>
                <w:b w:val="false"/>
                <w:i w:val="false"/>
                <w:color w:val="000000"/>
                <w:sz w:val="20"/>
              </w:rPr>
              <w:t xml:space="preserve">
Д. Айтжанова, </w:t>
            </w:r>
          </w:p>
          <w:p>
            <w:pPr>
              <w:spacing w:after="20"/>
              <w:ind w:left="20"/>
              <w:jc w:val="both"/>
            </w:pPr>
            <w:r>
              <w:rPr>
                <w:rFonts w:ascii="Times New Roman"/>
                <w:b w:val="false"/>
                <w:i w:val="false"/>
                <w:color w:val="000000"/>
                <w:sz w:val="20"/>
              </w:rPr>
              <w:t xml:space="preserve">
К. Көпеш, </w:t>
            </w:r>
          </w:p>
          <w:p>
            <w:pPr>
              <w:spacing w:after="20"/>
              <w:ind w:left="20"/>
              <w:jc w:val="both"/>
            </w:pPr>
            <w:r>
              <w:rPr>
                <w:rFonts w:ascii="Times New Roman"/>
                <w:b w:val="false"/>
                <w:i w:val="false"/>
                <w:color w:val="000000"/>
                <w:sz w:val="20"/>
              </w:rPr>
              <w:t>
Г. Сансызбаева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xml:space="preserve">
5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Сафронова Л. , </w:t>
            </w:r>
          </w:p>
          <w:p>
            <w:pPr>
              <w:spacing w:after="20"/>
              <w:ind w:left="20"/>
              <w:jc w:val="both"/>
            </w:pPr>
            <w:r>
              <w:rPr>
                <w:rFonts w:ascii="Times New Roman"/>
                <w:b w:val="false"/>
                <w:i w:val="false"/>
                <w:color w:val="000000"/>
                <w:sz w:val="20"/>
              </w:rPr>
              <w:t xml:space="preserve">
Чаплышкина Т., </w:t>
            </w:r>
          </w:p>
          <w:p>
            <w:pPr>
              <w:spacing w:after="20"/>
              <w:ind w:left="20"/>
              <w:jc w:val="both"/>
            </w:pPr>
            <w:r>
              <w:rPr>
                <w:rFonts w:ascii="Times New Roman"/>
                <w:b w:val="false"/>
                <w:i w:val="false"/>
                <w:color w:val="000000"/>
                <w:sz w:val="20"/>
              </w:rPr>
              <w:t xml:space="preserve">
Свидова Н., </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Мункеева Г.,</w:t>
            </w:r>
          </w:p>
          <w:p>
            <w:pPr>
              <w:spacing w:after="20"/>
              <w:ind w:left="20"/>
              <w:jc w:val="both"/>
            </w:pPr>
            <w:r>
              <w:rPr>
                <w:rFonts w:ascii="Times New Roman"/>
                <w:b w:val="false"/>
                <w:i w:val="false"/>
                <w:color w:val="000000"/>
                <w:sz w:val="20"/>
              </w:rPr>
              <w:t>
Хабло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Қосымова Г.,</w:t>
            </w:r>
          </w:p>
          <w:p>
            <w:pPr>
              <w:spacing w:after="20"/>
              <w:ind w:left="20"/>
              <w:jc w:val="both"/>
            </w:pPr>
            <w:r>
              <w:rPr>
                <w:rFonts w:ascii="Times New Roman"/>
                <w:b w:val="false"/>
                <w:i w:val="false"/>
                <w:color w:val="000000"/>
                <w:sz w:val="20"/>
              </w:rPr>
              <w:t>
Ерхожина Ш.,</w:t>
            </w:r>
          </w:p>
          <w:p>
            <w:pPr>
              <w:spacing w:after="20"/>
              <w:ind w:left="20"/>
              <w:jc w:val="both"/>
            </w:pPr>
            <w:r>
              <w:rPr>
                <w:rFonts w:ascii="Times New Roman"/>
                <w:b w:val="false"/>
                <w:i w:val="false"/>
                <w:color w:val="000000"/>
                <w:sz w:val="20"/>
              </w:rPr>
              <w:t>
Тәуекелова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Кайдасов Ж, </w:t>
            </w:r>
          </w:p>
          <w:p>
            <w:pPr>
              <w:spacing w:after="20"/>
              <w:ind w:left="20"/>
              <w:jc w:val="both"/>
            </w:pPr>
            <w:r>
              <w:rPr>
                <w:rFonts w:ascii="Times New Roman"/>
                <w:b w:val="false"/>
                <w:i w:val="false"/>
                <w:color w:val="000000"/>
                <w:sz w:val="20"/>
              </w:rPr>
              <w:t xml:space="preserve">
Грачева С., </w:t>
            </w:r>
          </w:p>
          <w:p>
            <w:pPr>
              <w:spacing w:after="20"/>
              <w:ind w:left="20"/>
              <w:jc w:val="both"/>
            </w:pPr>
            <w:r>
              <w:rPr>
                <w:rFonts w:ascii="Times New Roman"/>
                <w:b w:val="false"/>
                <w:i w:val="false"/>
                <w:color w:val="000000"/>
                <w:sz w:val="20"/>
              </w:rPr>
              <w:t>
Деменова Р.,</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Тажигулова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5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xml:space="preserve">
Байшоланова К., </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Давлетова А.,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Маскаленко Ю.,</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5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Кобдикова Ж., </w:t>
            </w:r>
          </w:p>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xml:space="preserve">
Каптагаева А., </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5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Мухамбетжанова С </w:t>
            </w:r>
          </w:p>
          <w:p>
            <w:pPr>
              <w:spacing w:after="20"/>
              <w:ind w:left="20"/>
              <w:jc w:val="both"/>
            </w:pPr>
            <w:r>
              <w:rPr>
                <w:rFonts w:ascii="Times New Roman"/>
                <w:b w:val="false"/>
                <w:i w:val="false"/>
                <w:color w:val="000000"/>
                <w:sz w:val="20"/>
              </w:rPr>
              <w:t xml:space="preserve">
Тен А., </w:t>
            </w:r>
          </w:p>
          <w:p>
            <w:pPr>
              <w:spacing w:after="20"/>
              <w:ind w:left="20"/>
              <w:jc w:val="both"/>
            </w:pPr>
            <w:r>
              <w:rPr>
                <w:rFonts w:ascii="Times New Roman"/>
                <w:b w:val="false"/>
                <w:i w:val="false"/>
                <w:color w:val="000000"/>
                <w:sz w:val="20"/>
              </w:rPr>
              <w:t>
Ергали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5 класс. Электронный учебник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Сыздыкова А.,</w:t>
            </w:r>
          </w:p>
          <w:p>
            <w:pPr>
              <w:spacing w:after="20"/>
              <w:ind w:left="20"/>
              <w:jc w:val="both"/>
            </w:pPr>
            <w:r>
              <w:rPr>
                <w:rFonts w:ascii="Times New Roman"/>
                <w:b w:val="false"/>
                <w:i w:val="false"/>
                <w:color w:val="000000"/>
                <w:sz w:val="20"/>
              </w:rPr>
              <w:t xml:space="preserve">
Шугаипова Г., </w:t>
            </w:r>
          </w:p>
          <w:p>
            <w:pPr>
              <w:spacing w:after="20"/>
              <w:ind w:left="20"/>
              <w:jc w:val="both"/>
            </w:pPr>
            <w:r>
              <w:rPr>
                <w:rFonts w:ascii="Times New Roman"/>
                <w:b w:val="false"/>
                <w:i w:val="false"/>
                <w:color w:val="000000"/>
                <w:sz w:val="20"/>
              </w:rPr>
              <w:t>
Алтаева А.,</w:t>
            </w:r>
          </w:p>
          <w:p>
            <w:pPr>
              <w:spacing w:after="20"/>
              <w:ind w:left="20"/>
              <w:jc w:val="both"/>
            </w:pPr>
            <w:r>
              <w:rPr>
                <w:rFonts w:ascii="Times New Roman"/>
                <w:b w:val="false"/>
                <w:i w:val="false"/>
                <w:color w:val="000000"/>
                <w:sz w:val="20"/>
              </w:rPr>
              <w:t>
Сабданбекова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5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Тулебаев Т., </w:t>
            </w:r>
          </w:p>
          <w:p>
            <w:pPr>
              <w:spacing w:after="20"/>
              <w:ind w:left="20"/>
              <w:jc w:val="both"/>
            </w:pPr>
            <w:r>
              <w:rPr>
                <w:rFonts w:ascii="Times New Roman"/>
                <w:b w:val="false"/>
                <w:i w:val="false"/>
                <w:color w:val="000000"/>
                <w:sz w:val="20"/>
              </w:rPr>
              <w:t xml:space="preserve">
Момунтаева Л., </w:t>
            </w:r>
          </w:p>
          <w:p>
            <w:pPr>
              <w:spacing w:after="20"/>
              <w:ind w:left="20"/>
              <w:jc w:val="both"/>
            </w:pPr>
            <w:r>
              <w:rPr>
                <w:rFonts w:ascii="Times New Roman"/>
                <w:b w:val="false"/>
                <w:i w:val="false"/>
                <w:color w:val="000000"/>
                <w:sz w:val="20"/>
              </w:rPr>
              <w:t xml:space="preserve">
Толбаева Л. </w:t>
            </w:r>
          </w:p>
          <w:p>
            <w:pPr>
              <w:spacing w:after="20"/>
              <w:ind w:left="20"/>
              <w:jc w:val="both"/>
            </w:pPr>
            <w:r>
              <w:rPr>
                <w:rFonts w:ascii="Times New Roman"/>
                <w:b w:val="false"/>
                <w:i w:val="false"/>
                <w:color w:val="000000"/>
                <w:sz w:val="20"/>
              </w:rPr>
              <w:t>
Мясников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Нұртаева М.,</w:t>
            </w:r>
          </w:p>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1,2 часть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Верховцева Л., </w:t>
            </w:r>
          </w:p>
          <w:p>
            <w:pPr>
              <w:spacing w:after="20"/>
              <w:ind w:left="20"/>
              <w:jc w:val="both"/>
            </w:pPr>
            <w:r>
              <w:rPr>
                <w:rFonts w:ascii="Times New Roman"/>
                <w:b w:val="false"/>
                <w:i w:val="false"/>
                <w:color w:val="000000"/>
                <w:sz w:val="20"/>
              </w:rPr>
              <w:t xml:space="preserve">
Костюченко О. </w:t>
            </w:r>
          </w:p>
          <w:p>
            <w:pPr>
              <w:spacing w:after="20"/>
              <w:ind w:left="20"/>
              <w:jc w:val="both"/>
            </w:pPr>
            <w:r>
              <w:rPr>
                <w:rFonts w:ascii="Times New Roman"/>
                <w:b w:val="false"/>
                <w:i w:val="false"/>
                <w:color w:val="000000"/>
                <w:sz w:val="20"/>
              </w:rPr>
              <w:t>
Ушакова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5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Абдиманапов Б., </w:t>
            </w:r>
          </w:p>
          <w:p>
            <w:pPr>
              <w:spacing w:after="20"/>
              <w:ind w:left="20"/>
              <w:jc w:val="both"/>
            </w:pPr>
            <w:r>
              <w:rPr>
                <w:rFonts w:ascii="Times New Roman"/>
                <w:b w:val="false"/>
                <w:i w:val="false"/>
                <w:color w:val="000000"/>
                <w:sz w:val="20"/>
              </w:rPr>
              <w:t>
Абулгазиев А.,</w:t>
            </w:r>
          </w:p>
          <w:p>
            <w:pPr>
              <w:spacing w:after="20"/>
              <w:ind w:left="20"/>
              <w:jc w:val="both"/>
            </w:pPr>
            <w:r>
              <w:rPr>
                <w:rFonts w:ascii="Times New Roman"/>
                <w:b w:val="false"/>
                <w:i w:val="false"/>
                <w:color w:val="000000"/>
                <w:sz w:val="20"/>
              </w:rPr>
              <w:t>
Ахметов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Электронный учебник (вариант для девочек)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6-сынып.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p>
          <w:p>
            <w:pPr>
              <w:spacing w:after="20"/>
              <w:ind w:left="20"/>
              <w:jc w:val="both"/>
            </w:pPr>
            <w:r>
              <w:rPr>
                <w:rFonts w:ascii="Times New Roman"/>
                <w:b w:val="false"/>
                <w:i w:val="false"/>
                <w:color w:val="000000"/>
                <w:sz w:val="20"/>
              </w:rPr>
              <w:t xml:space="preserve">
А. Сатбекова, </w:t>
            </w:r>
          </w:p>
          <w:p>
            <w:pPr>
              <w:spacing w:after="20"/>
              <w:ind w:left="20"/>
              <w:jc w:val="both"/>
            </w:pPr>
            <w:r>
              <w:rPr>
                <w:rFonts w:ascii="Times New Roman"/>
                <w:b w:val="false"/>
                <w:i w:val="false"/>
                <w:color w:val="000000"/>
                <w:sz w:val="20"/>
              </w:rPr>
              <w:t xml:space="preserve">
К. Берденова, </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Мункеева Г.,</w:t>
            </w:r>
          </w:p>
          <w:p>
            <w:pPr>
              <w:spacing w:after="20"/>
              <w:ind w:left="20"/>
              <w:jc w:val="both"/>
            </w:pPr>
            <w:r>
              <w:rPr>
                <w:rFonts w:ascii="Times New Roman"/>
                <w:b w:val="false"/>
                <w:i w:val="false"/>
                <w:color w:val="000000"/>
                <w:sz w:val="20"/>
              </w:rPr>
              <w:t>
Хабло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p>
            <w:pPr>
              <w:spacing w:after="20"/>
              <w:ind w:left="20"/>
              <w:jc w:val="both"/>
            </w:pPr>
            <w:r>
              <w:rPr>
                <w:rFonts w:ascii="Times New Roman"/>
                <w:b w:val="false"/>
                <w:i w:val="false"/>
                <w:color w:val="000000"/>
                <w:sz w:val="20"/>
              </w:rPr>
              <w:t>
Кусаинова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xml:space="preserve">
Иттерова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p>
          <w:p>
            <w:pPr>
              <w:spacing w:after="20"/>
              <w:ind w:left="20"/>
              <w:jc w:val="both"/>
            </w:pPr>
            <w:r>
              <w:rPr>
                <w:rFonts w:ascii="Times New Roman"/>
                <w:b w:val="false"/>
                <w:i w:val="false"/>
                <w:color w:val="000000"/>
                <w:sz w:val="20"/>
              </w:rPr>
              <w:t xml:space="preserve">
Кучер Т., </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6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xml:space="preserve">
Тен А., </w:t>
            </w:r>
          </w:p>
          <w:p>
            <w:pPr>
              <w:spacing w:after="20"/>
              <w:ind w:left="20"/>
              <w:jc w:val="both"/>
            </w:pPr>
            <w:r>
              <w:rPr>
                <w:rFonts w:ascii="Times New Roman"/>
                <w:b w:val="false"/>
                <w:i w:val="false"/>
                <w:color w:val="000000"/>
                <w:sz w:val="20"/>
              </w:rPr>
              <w:t>
Комова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6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Салгараева Г., </w:t>
            </w:r>
          </w:p>
          <w:p>
            <w:pPr>
              <w:spacing w:after="20"/>
              <w:ind w:left="20"/>
              <w:jc w:val="both"/>
            </w:pPr>
            <w:r>
              <w:rPr>
                <w:rFonts w:ascii="Times New Roman"/>
                <w:b w:val="false"/>
                <w:i w:val="false"/>
                <w:color w:val="000000"/>
                <w:sz w:val="20"/>
              </w:rPr>
              <w:t xml:space="preserve">
Копеева Г., </w:t>
            </w:r>
          </w:p>
          <w:p>
            <w:pPr>
              <w:spacing w:after="20"/>
              <w:ind w:left="20"/>
              <w:jc w:val="both"/>
            </w:pPr>
            <w:r>
              <w:rPr>
                <w:rFonts w:ascii="Times New Roman"/>
                <w:b w:val="false"/>
                <w:i w:val="false"/>
                <w:color w:val="000000"/>
                <w:sz w:val="20"/>
              </w:rPr>
              <w:t xml:space="preserve">
Каптагаева А., </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6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p>
          <w:p>
            <w:pPr>
              <w:spacing w:after="20"/>
              <w:ind w:left="20"/>
              <w:jc w:val="both"/>
            </w:pPr>
            <w:r>
              <w:rPr>
                <w:rFonts w:ascii="Times New Roman"/>
                <w:b w:val="false"/>
                <w:i w:val="false"/>
                <w:color w:val="000000"/>
                <w:sz w:val="20"/>
              </w:rPr>
              <w:t xml:space="preserve">
Хабижанова Г., </w:t>
            </w:r>
          </w:p>
          <w:p>
            <w:pPr>
              <w:spacing w:after="20"/>
              <w:ind w:left="20"/>
              <w:jc w:val="both"/>
            </w:pPr>
            <w:r>
              <w:rPr>
                <w:rFonts w:ascii="Times New Roman"/>
                <w:b w:val="false"/>
                <w:i w:val="false"/>
                <w:color w:val="000000"/>
                <w:sz w:val="20"/>
              </w:rPr>
              <w:t xml:space="preserve">
Картаева Т., </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6 класс.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Кокебаева Г., </w:t>
            </w:r>
          </w:p>
          <w:p>
            <w:pPr>
              <w:spacing w:after="20"/>
              <w:ind w:left="20"/>
              <w:jc w:val="both"/>
            </w:pPr>
            <w:r>
              <w:rPr>
                <w:rFonts w:ascii="Times New Roman"/>
                <w:b w:val="false"/>
                <w:i w:val="false"/>
                <w:color w:val="000000"/>
                <w:sz w:val="20"/>
              </w:rPr>
              <w:t xml:space="preserve">
Мырзабекова Р., </w:t>
            </w:r>
          </w:p>
          <w:p>
            <w:pPr>
              <w:spacing w:after="20"/>
              <w:ind w:left="20"/>
              <w:jc w:val="both"/>
            </w:pPr>
            <w:r>
              <w:rPr>
                <w:rFonts w:ascii="Times New Roman"/>
                <w:b w:val="false"/>
                <w:i w:val="false"/>
                <w:color w:val="000000"/>
                <w:sz w:val="20"/>
              </w:rPr>
              <w:t>
Картабаева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w:t>
            </w:r>
          </w:p>
          <w:p>
            <w:pPr>
              <w:spacing w:after="20"/>
              <w:ind w:left="20"/>
              <w:jc w:val="both"/>
            </w:pPr>
            <w:r>
              <w:rPr>
                <w:rFonts w:ascii="Times New Roman"/>
                <w:b w:val="false"/>
                <w:i w:val="false"/>
                <w:color w:val="000000"/>
                <w:sz w:val="20"/>
              </w:rPr>
              <w:t xml:space="preserve">
Верховцева Л., </w:t>
            </w:r>
          </w:p>
          <w:p>
            <w:pPr>
              <w:spacing w:after="20"/>
              <w:ind w:left="20"/>
              <w:jc w:val="both"/>
            </w:pPr>
            <w:r>
              <w:rPr>
                <w:rFonts w:ascii="Times New Roman"/>
                <w:b w:val="false"/>
                <w:i w:val="false"/>
                <w:color w:val="000000"/>
                <w:sz w:val="20"/>
              </w:rPr>
              <w:t xml:space="preserve">
Костюченко О., </w:t>
            </w:r>
          </w:p>
          <w:p>
            <w:pPr>
              <w:spacing w:after="20"/>
              <w:ind w:left="20"/>
              <w:jc w:val="both"/>
            </w:pPr>
            <w:r>
              <w:rPr>
                <w:rFonts w:ascii="Times New Roman"/>
                <w:b w:val="false"/>
                <w:i w:val="false"/>
                <w:color w:val="000000"/>
                <w:sz w:val="20"/>
              </w:rPr>
              <w:t>
Прахнау В.,</w:t>
            </w:r>
          </w:p>
          <w:p>
            <w:pPr>
              <w:spacing w:after="20"/>
              <w:ind w:left="20"/>
              <w:jc w:val="both"/>
            </w:pPr>
            <w:r>
              <w:rPr>
                <w:rFonts w:ascii="Times New Roman"/>
                <w:b w:val="false"/>
                <w:i w:val="false"/>
                <w:color w:val="000000"/>
                <w:sz w:val="20"/>
              </w:rPr>
              <w:t>
Касымов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6 класс. Электронный учебник. </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Очкур Е., </w:t>
            </w:r>
          </w:p>
          <w:p>
            <w:pPr>
              <w:spacing w:after="20"/>
              <w:ind w:left="20"/>
              <w:jc w:val="both"/>
            </w:pPr>
            <w:r>
              <w:rPr>
                <w:rFonts w:ascii="Times New Roman"/>
                <w:b w:val="false"/>
                <w:i w:val="false"/>
                <w:color w:val="000000"/>
                <w:sz w:val="20"/>
              </w:rPr>
              <w:t xml:space="preserve">
Белоусова Т., </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Мащенских Е.,</w:t>
            </w:r>
          </w:p>
          <w:p>
            <w:pPr>
              <w:spacing w:after="20"/>
              <w:ind w:left="20"/>
              <w:jc w:val="both"/>
            </w:pPr>
            <w:r>
              <w:rPr>
                <w:rFonts w:ascii="Times New Roman"/>
                <w:b w:val="false"/>
                <w:i w:val="false"/>
                <w:color w:val="000000"/>
                <w:sz w:val="20"/>
              </w:rPr>
              <w:t>
Бормотова Т.,</w:t>
            </w:r>
          </w:p>
          <w:p>
            <w:pPr>
              <w:spacing w:after="20"/>
              <w:ind w:left="20"/>
              <w:jc w:val="both"/>
            </w:pPr>
            <w:r>
              <w:rPr>
                <w:rFonts w:ascii="Times New Roman"/>
                <w:b w:val="false"/>
                <w:i w:val="false"/>
                <w:color w:val="000000"/>
                <w:sz w:val="20"/>
              </w:rPr>
              <w:t>
Жунусова Г.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Электронный учебник(СD)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w:t>
            </w:r>
          </w:p>
          <w:p>
            <w:pPr>
              <w:spacing w:after="20"/>
              <w:ind w:left="20"/>
              <w:jc w:val="both"/>
            </w:pPr>
            <w:r>
              <w:rPr>
                <w:rFonts w:ascii="Times New Roman"/>
                <w:b w:val="false"/>
                <w:i w:val="false"/>
                <w:color w:val="000000"/>
                <w:sz w:val="20"/>
              </w:rPr>
              <w:t>
Козтаева К.,</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Соколова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А., </w:t>
            </w:r>
          </w:p>
          <w:p>
            <w:pPr>
              <w:spacing w:after="20"/>
              <w:ind w:left="20"/>
              <w:jc w:val="both"/>
            </w:pPr>
            <w:r>
              <w:rPr>
                <w:rFonts w:ascii="Times New Roman"/>
                <w:b w:val="false"/>
                <w:i w:val="false"/>
                <w:color w:val="000000"/>
                <w:sz w:val="20"/>
              </w:rPr>
              <w:t xml:space="preserve">
Солтан Г., </w:t>
            </w:r>
          </w:p>
          <w:p>
            <w:pPr>
              <w:spacing w:after="20"/>
              <w:ind w:left="20"/>
              <w:jc w:val="both"/>
            </w:pPr>
            <w:r>
              <w:rPr>
                <w:rFonts w:ascii="Times New Roman"/>
                <w:b w:val="false"/>
                <w:i w:val="false"/>
                <w:color w:val="000000"/>
                <w:sz w:val="20"/>
              </w:rPr>
              <w:t xml:space="preserve">
Солтан А., </w:t>
            </w:r>
          </w:p>
          <w:p>
            <w:pPr>
              <w:spacing w:after="20"/>
              <w:ind w:left="20"/>
              <w:jc w:val="both"/>
            </w:pPr>
            <w:r>
              <w:rPr>
                <w:rFonts w:ascii="Times New Roman"/>
                <w:b w:val="false"/>
                <w:i w:val="false"/>
                <w:color w:val="000000"/>
                <w:sz w:val="20"/>
              </w:rPr>
              <w:t>
Ревера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Шыныбеков А., </w:t>
            </w:r>
          </w:p>
          <w:p>
            <w:pPr>
              <w:spacing w:after="20"/>
              <w:ind w:left="20"/>
              <w:jc w:val="both"/>
            </w:pPr>
            <w:r>
              <w:rPr>
                <w:rFonts w:ascii="Times New Roman"/>
                <w:b w:val="false"/>
                <w:i w:val="false"/>
                <w:color w:val="000000"/>
                <w:sz w:val="20"/>
              </w:rPr>
              <w:t xml:space="preserve">
Шыныбеков Д., </w:t>
            </w:r>
          </w:p>
          <w:p>
            <w:pPr>
              <w:spacing w:after="20"/>
              <w:ind w:left="20"/>
              <w:jc w:val="both"/>
            </w:pPr>
            <w:r>
              <w:rPr>
                <w:rFonts w:ascii="Times New Roman"/>
                <w:b w:val="false"/>
                <w:i w:val="false"/>
                <w:color w:val="000000"/>
                <w:sz w:val="20"/>
              </w:rPr>
              <w:t>
Жумабаев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 ,</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Подкопов Е.,</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p>
            <w:pPr>
              <w:spacing w:after="20"/>
              <w:ind w:left="20"/>
              <w:jc w:val="both"/>
            </w:pPr>
            <w:r>
              <w:rPr>
                <w:rFonts w:ascii="Times New Roman"/>
                <w:b w:val="false"/>
                <w:i w:val="false"/>
                <w:color w:val="000000"/>
                <w:sz w:val="20"/>
              </w:rPr>
              <w:t>
Дюсенова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Г.Қосымова, </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Б.Абикеева.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http://e-booksgkn.kz/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w:t>
            </w:r>
          </w:p>
          <w:p>
            <w:pPr>
              <w:spacing w:after="20"/>
              <w:ind w:left="20"/>
              <w:jc w:val="both"/>
            </w:pPr>
            <w:r>
              <w:rPr>
                <w:rFonts w:ascii="Times New Roman"/>
                <w:b w:val="false"/>
                <w:i w:val="false"/>
                <w:color w:val="000000"/>
                <w:sz w:val="20"/>
              </w:rPr>
              <w:t>
Грачева С.,</w:t>
            </w:r>
          </w:p>
          <w:p>
            <w:pPr>
              <w:spacing w:after="20"/>
              <w:ind w:left="20"/>
              <w:jc w:val="both"/>
            </w:pPr>
            <w:r>
              <w:rPr>
                <w:rFonts w:ascii="Times New Roman"/>
                <w:b w:val="false"/>
                <w:i w:val="false"/>
                <w:color w:val="000000"/>
                <w:sz w:val="20"/>
              </w:rPr>
              <w:t>
Айтпаева С.,</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7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Кабульдинов З., </w:t>
            </w:r>
          </w:p>
          <w:p>
            <w:pPr>
              <w:spacing w:after="20"/>
              <w:ind w:left="20"/>
              <w:jc w:val="both"/>
            </w:pPr>
            <w:r>
              <w:rPr>
                <w:rFonts w:ascii="Times New Roman"/>
                <w:b w:val="false"/>
                <w:i w:val="false"/>
                <w:color w:val="000000"/>
                <w:sz w:val="20"/>
              </w:rPr>
              <w:t xml:space="preserve">
Калиев Ж., </w:t>
            </w:r>
          </w:p>
          <w:p>
            <w:pPr>
              <w:spacing w:after="20"/>
              <w:ind w:left="20"/>
              <w:jc w:val="both"/>
            </w:pPr>
            <w:r>
              <w:rPr>
                <w:rFonts w:ascii="Times New Roman"/>
                <w:b w:val="false"/>
                <w:i w:val="false"/>
                <w:color w:val="000000"/>
                <w:sz w:val="20"/>
              </w:rPr>
              <w:t xml:space="preserve">
Бейсембаева А., </w:t>
            </w:r>
          </w:p>
          <w:p>
            <w:pPr>
              <w:spacing w:after="20"/>
              <w:ind w:left="20"/>
              <w:jc w:val="both"/>
            </w:pPr>
            <w:r>
              <w:rPr>
                <w:rFonts w:ascii="Times New Roman"/>
                <w:b w:val="false"/>
                <w:i w:val="false"/>
                <w:color w:val="000000"/>
                <w:sz w:val="20"/>
              </w:rPr>
              <w:t>
Черкесова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7 класс. Электронный учебник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Базарбаева Ж.,</w:t>
            </w:r>
          </w:p>
          <w:p>
            <w:pPr>
              <w:spacing w:after="20"/>
              <w:ind w:left="20"/>
              <w:jc w:val="both"/>
            </w:pPr>
            <w:r>
              <w:rPr>
                <w:rFonts w:ascii="Times New Roman"/>
                <w:b w:val="false"/>
                <w:i w:val="false"/>
                <w:color w:val="000000"/>
                <w:sz w:val="20"/>
              </w:rPr>
              <w:t xml:space="preserve">
Шлюпиков М., </w:t>
            </w:r>
          </w:p>
          <w:p>
            <w:pPr>
              <w:spacing w:after="20"/>
              <w:ind w:left="20"/>
              <w:jc w:val="both"/>
            </w:pPr>
            <w:r>
              <w:rPr>
                <w:rFonts w:ascii="Times New Roman"/>
                <w:b w:val="false"/>
                <w:i w:val="false"/>
                <w:color w:val="000000"/>
                <w:sz w:val="20"/>
              </w:rPr>
              <w:t>
Кыдыркожаева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1,2 часть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Байметова Ж.,</w:t>
            </w:r>
          </w:p>
          <w:p>
            <w:pPr>
              <w:spacing w:after="20"/>
              <w:ind w:left="20"/>
              <w:jc w:val="both"/>
            </w:pPr>
            <w:r>
              <w:rPr>
                <w:rFonts w:ascii="Times New Roman"/>
                <w:b w:val="false"/>
                <w:i w:val="false"/>
                <w:color w:val="000000"/>
                <w:sz w:val="20"/>
              </w:rPr>
              <w:t>
Тенькебаева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Егорина А., </w:t>
            </w:r>
          </w:p>
          <w:p>
            <w:pPr>
              <w:spacing w:after="20"/>
              <w:ind w:left="20"/>
              <w:jc w:val="both"/>
            </w:pPr>
            <w:r>
              <w:rPr>
                <w:rFonts w:ascii="Times New Roman"/>
                <w:b w:val="false"/>
                <w:i w:val="false"/>
                <w:color w:val="000000"/>
                <w:sz w:val="20"/>
              </w:rPr>
              <w:t xml:space="preserve">
Нуркенова С., </w:t>
            </w:r>
          </w:p>
          <w:p>
            <w:pPr>
              <w:spacing w:after="20"/>
              <w:ind w:left="20"/>
              <w:jc w:val="both"/>
            </w:pPr>
            <w:r>
              <w:rPr>
                <w:rFonts w:ascii="Times New Roman"/>
                <w:b w:val="false"/>
                <w:i w:val="false"/>
                <w:color w:val="000000"/>
                <w:sz w:val="20"/>
              </w:rPr>
              <w:t>
Шимина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ШуюшбаеваН.,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Даданбеков Е.,</w:t>
            </w:r>
          </w:p>
          <w:p>
            <w:pPr>
              <w:spacing w:after="20"/>
              <w:ind w:left="20"/>
              <w:jc w:val="both"/>
            </w:pPr>
            <w:r>
              <w:rPr>
                <w:rFonts w:ascii="Times New Roman"/>
                <w:b w:val="false"/>
                <w:i w:val="false"/>
                <w:color w:val="000000"/>
                <w:sz w:val="20"/>
              </w:rPr>
              <w:t>
Тоқбергенова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w:t>
            </w:r>
          </w:p>
          <w:p>
            <w:pPr>
              <w:spacing w:after="20"/>
              <w:ind w:left="20"/>
              <w:jc w:val="both"/>
            </w:pPr>
            <w:r>
              <w:rPr>
                <w:rFonts w:ascii="Times New Roman"/>
                <w:b w:val="false"/>
                <w:i w:val="false"/>
                <w:color w:val="000000"/>
                <w:sz w:val="20"/>
              </w:rPr>
              <w:t>
Шамганова Т.</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w:t>
            </w:r>
          </w:p>
          <w:p>
            <w:pPr>
              <w:spacing w:after="20"/>
              <w:ind w:left="20"/>
              <w:jc w:val="both"/>
            </w:pPr>
            <w:r>
              <w:rPr>
                <w:rFonts w:ascii="Times New Roman"/>
                <w:b w:val="false"/>
                <w:i w:val="false"/>
                <w:color w:val="000000"/>
                <w:sz w:val="20"/>
              </w:rPr>
              <w:t>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Р., </w:t>
            </w:r>
          </w:p>
          <w:p>
            <w:pPr>
              <w:spacing w:after="20"/>
              <w:ind w:left="20"/>
              <w:jc w:val="both"/>
            </w:pPr>
            <w:r>
              <w:rPr>
                <w:rFonts w:ascii="Times New Roman"/>
                <w:b w:val="false"/>
                <w:i w:val="false"/>
                <w:color w:val="000000"/>
                <w:sz w:val="20"/>
              </w:rPr>
              <w:t xml:space="preserve">
Сайфуллакызы Б., </w:t>
            </w:r>
          </w:p>
          <w:p>
            <w:pPr>
              <w:spacing w:after="20"/>
              <w:ind w:left="20"/>
              <w:jc w:val="both"/>
            </w:pPr>
            <w:r>
              <w:rPr>
                <w:rFonts w:ascii="Times New Roman"/>
                <w:b w:val="false"/>
                <w:i w:val="false"/>
                <w:color w:val="000000"/>
                <w:sz w:val="20"/>
              </w:rPr>
              <w:t>
Матаева З.,</w:t>
            </w:r>
          </w:p>
          <w:p>
            <w:pPr>
              <w:spacing w:after="20"/>
              <w:ind w:left="20"/>
              <w:jc w:val="both"/>
            </w:pPr>
            <w:r>
              <w:rPr>
                <w:rFonts w:ascii="Times New Roman"/>
                <w:b w:val="false"/>
                <w:i w:val="false"/>
                <w:color w:val="000000"/>
                <w:sz w:val="20"/>
              </w:rPr>
              <w:t>
Абеу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Қ.,</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Усманова М., </w:t>
            </w:r>
          </w:p>
          <w:p>
            <w:pPr>
              <w:spacing w:after="20"/>
              <w:ind w:left="20"/>
              <w:jc w:val="both"/>
            </w:pPr>
            <w:r>
              <w:rPr>
                <w:rFonts w:ascii="Times New Roman"/>
                <w:b w:val="false"/>
                <w:i w:val="false"/>
                <w:color w:val="000000"/>
                <w:sz w:val="20"/>
              </w:rPr>
              <w:t xml:space="preserve">
Тантыбаева Б., </w:t>
            </w:r>
          </w:p>
          <w:p>
            <w:pPr>
              <w:spacing w:after="20"/>
              <w:ind w:left="20"/>
              <w:jc w:val="both"/>
            </w:pPr>
            <w:r>
              <w:rPr>
                <w:rFonts w:ascii="Times New Roman"/>
                <w:b w:val="false"/>
                <w:i w:val="false"/>
                <w:color w:val="000000"/>
                <w:sz w:val="20"/>
              </w:rPr>
              <w:t xml:space="preserve">
Даутова З., </w:t>
            </w:r>
          </w:p>
          <w:p>
            <w:pPr>
              <w:spacing w:after="20"/>
              <w:ind w:left="20"/>
              <w:jc w:val="both"/>
            </w:pPr>
            <w:r>
              <w:rPr>
                <w:rFonts w:ascii="Times New Roman"/>
                <w:b w:val="false"/>
                <w:i w:val="false"/>
                <w:color w:val="000000"/>
                <w:sz w:val="20"/>
              </w:rPr>
              <w:t>
Попова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7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Соловьева А., </w:t>
            </w:r>
          </w:p>
          <w:p>
            <w:pPr>
              <w:spacing w:after="20"/>
              <w:ind w:left="20"/>
              <w:jc w:val="both"/>
            </w:pPr>
            <w:r>
              <w:rPr>
                <w:rFonts w:ascii="Times New Roman"/>
                <w:b w:val="false"/>
                <w:i w:val="false"/>
                <w:color w:val="000000"/>
                <w:sz w:val="20"/>
              </w:rPr>
              <w:t xml:space="preserve">
Ибраимова Б., </w:t>
            </w:r>
          </w:p>
          <w:p>
            <w:pPr>
              <w:spacing w:after="20"/>
              <w:ind w:left="20"/>
              <w:jc w:val="both"/>
            </w:pPr>
            <w:r>
              <w:rPr>
                <w:rFonts w:ascii="Times New Roman"/>
                <w:b w:val="false"/>
                <w:i w:val="false"/>
                <w:color w:val="000000"/>
                <w:sz w:val="20"/>
              </w:rPr>
              <w:t>
Алина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девочек)</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8-сынып. Электрондық оқулық</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xml:space="preserve">
Е. Арын, </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8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Капенова Ж.,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8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p>
          <w:p>
            <w:pPr>
              <w:spacing w:after="20"/>
              <w:ind w:left="20"/>
              <w:jc w:val="both"/>
            </w:pPr>
            <w:r>
              <w:rPr>
                <w:rFonts w:ascii="Times New Roman"/>
                <w:b w:val="false"/>
                <w:i w:val="false"/>
                <w:color w:val="000000"/>
                <w:sz w:val="20"/>
              </w:rPr>
              <w:t xml:space="preserve">
Анищенко О., </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для учащихся 8 класса общеобразовательной школы</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А., </w:t>
            </w:r>
          </w:p>
          <w:p>
            <w:pPr>
              <w:spacing w:after="20"/>
              <w:ind w:left="20"/>
              <w:jc w:val="both"/>
            </w:pPr>
            <w:r>
              <w:rPr>
                <w:rFonts w:ascii="Times New Roman"/>
                <w:b w:val="false"/>
                <w:i w:val="false"/>
                <w:color w:val="000000"/>
                <w:sz w:val="20"/>
              </w:rPr>
              <w:t xml:space="preserve">
Солтан Г., </w:t>
            </w:r>
          </w:p>
          <w:p>
            <w:pPr>
              <w:spacing w:after="20"/>
              <w:ind w:left="20"/>
              <w:jc w:val="both"/>
            </w:pPr>
            <w:r>
              <w:rPr>
                <w:rFonts w:ascii="Times New Roman"/>
                <w:b w:val="false"/>
                <w:i w:val="false"/>
                <w:color w:val="000000"/>
                <w:sz w:val="20"/>
              </w:rPr>
              <w:t xml:space="preserve">
Солтан А., </w:t>
            </w:r>
          </w:p>
          <w:p>
            <w:pPr>
              <w:spacing w:after="20"/>
              <w:ind w:left="20"/>
              <w:jc w:val="both"/>
            </w:pPr>
            <w:r>
              <w:rPr>
                <w:rFonts w:ascii="Times New Roman"/>
                <w:b w:val="false"/>
                <w:i w:val="false"/>
                <w:color w:val="000000"/>
                <w:sz w:val="20"/>
              </w:rPr>
              <w:t>
Ревера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Рыскулбекова А.,</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w:t>
            </w:r>
          </w:p>
          <w:p>
            <w:pPr>
              <w:spacing w:after="20"/>
              <w:ind w:left="20"/>
              <w:jc w:val="both"/>
            </w:pPr>
            <w:r>
              <w:rPr>
                <w:rFonts w:ascii="Times New Roman"/>
                <w:b w:val="false"/>
                <w:i w:val="false"/>
                <w:color w:val="000000"/>
                <w:sz w:val="20"/>
              </w:rPr>
              <w:t>
Демидова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Билингвальный электронный учебник</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Жунусов А., </w:t>
            </w:r>
          </w:p>
          <w:p>
            <w:pPr>
              <w:spacing w:after="20"/>
              <w:ind w:left="20"/>
              <w:jc w:val="both"/>
            </w:pPr>
            <w:r>
              <w:rPr>
                <w:rFonts w:ascii="Times New Roman"/>
                <w:b w:val="false"/>
                <w:i w:val="false"/>
                <w:color w:val="000000"/>
                <w:sz w:val="20"/>
              </w:rPr>
              <w:t xml:space="preserve">
Шаниев Е., </w:t>
            </w:r>
          </w:p>
          <w:p>
            <w:pPr>
              <w:spacing w:after="20"/>
              <w:ind w:left="20"/>
              <w:jc w:val="both"/>
            </w:pPr>
            <w:r>
              <w:rPr>
                <w:rFonts w:ascii="Times New Roman"/>
                <w:b w:val="false"/>
                <w:i w:val="false"/>
                <w:color w:val="000000"/>
                <w:sz w:val="20"/>
              </w:rPr>
              <w:t>
Гесен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класс. Электронный учебник (web-платформа)</w:t>
            </w:r>
          </w:p>
          <w:p>
            <w:pPr>
              <w:spacing w:after="20"/>
              <w:ind w:left="20"/>
              <w:jc w:val="both"/>
            </w:pPr>
            <w:r>
              <w:rPr>
                <w:rFonts w:ascii="Times New Roman"/>
                <w:b w:val="false"/>
                <w:i w:val="false"/>
                <w:color w:val="000000"/>
                <w:sz w:val="20"/>
              </w:rPr>
              <w:t xml:space="preserve">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Закирова Н., </w:t>
            </w:r>
          </w:p>
          <w:p>
            <w:pPr>
              <w:spacing w:after="20"/>
              <w:ind w:left="20"/>
              <w:jc w:val="both"/>
            </w:pPr>
            <w:r>
              <w:rPr>
                <w:rFonts w:ascii="Times New Roman"/>
                <w:b w:val="false"/>
                <w:i w:val="false"/>
                <w:color w:val="000000"/>
                <w:sz w:val="20"/>
              </w:rPr>
              <w:t xml:space="preserve">
Аширов Р., </w:t>
            </w:r>
          </w:p>
          <w:p>
            <w:pPr>
              <w:spacing w:after="20"/>
              <w:ind w:left="20"/>
              <w:jc w:val="both"/>
            </w:pPr>
            <w:r>
              <w:rPr>
                <w:rFonts w:ascii="Times New Roman"/>
                <w:b w:val="false"/>
                <w:i w:val="false"/>
                <w:color w:val="000000"/>
                <w:sz w:val="20"/>
              </w:rPr>
              <w:t>
Шуюшбаева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8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Кронгарт Б., </w:t>
            </w:r>
          </w:p>
          <w:p>
            <w:pPr>
              <w:spacing w:after="20"/>
              <w:ind w:left="20"/>
              <w:jc w:val="both"/>
            </w:pPr>
            <w:r>
              <w:rPr>
                <w:rFonts w:ascii="Times New Roman"/>
                <w:b w:val="false"/>
                <w:i w:val="false"/>
                <w:color w:val="000000"/>
                <w:sz w:val="20"/>
              </w:rPr>
              <w:t xml:space="preserve">
Насохова Ш., </w:t>
            </w:r>
          </w:p>
          <w:p>
            <w:pPr>
              <w:spacing w:after="20"/>
              <w:ind w:left="20"/>
              <w:jc w:val="both"/>
            </w:pPr>
            <w:r>
              <w:rPr>
                <w:rFonts w:ascii="Times New Roman"/>
                <w:b w:val="false"/>
                <w:i w:val="false"/>
                <w:color w:val="000000"/>
                <w:sz w:val="20"/>
              </w:rPr>
              <w:t>
Даданбеков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8. Билингвальный электронный учебник</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Алтынбеков Ш.,</w:t>
            </w:r>
          </w:p>
          <w:p>
            <w:pPr>
              <w:spacing w:after="20"/>
              <w:ind w:left="20"/>
              <w:jc w:val="both"/>
            </w:pPr>
            <w:r>
              <w:rPr>
                <w:rFonts w:ascii="Times New Roman"/>
                <w:b w:val="false"/>
                <w:i w:val="false"/>
                <w:color w:val="000000"/>
                <w:sz w:val="20"/>
              </w:rPr>
              <w:t>
Дуйсеев Е.,</w:t>
            </w:r>
          </w:p>
          <w:p>
            <w:pPr>
              <w:spacing w:after="20"/>
              <w:ind w:left="20"/>
              <w:jc w:val="both"/>
            </w:pPr>
            <w:r>
              <w:rPr>
                <w:rFonts w:ascii="Times New Roman"/>
                <w:b w:val="false"/>
                <w:i w:val="false"/>
                <w:color w:val="000000"/>
                <w:sz w:val="20"/>
              </w:rPr>
              <w:t>
Ташев Н.,</w:t>
            </w:r>
          </w:p>
          <w:p>
            <w:pPr>
              <w:spacing w:after="20"/>
              <w:ind w:left="20"/>
              <w:jc w:val="both"/>
            </w:pPr>
            <w:r>
              <w:rPr>
                <w:rFonts w:ascii="Times New Roman"/>
                <w:b w:val="false"/>
                <w:i w:val="false"/>
                <w:color w:val="000000"/>
                <w:sz w:val="20"/>
              </w:rPr>
              <w:t>
Байешов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8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www.mersys.io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 Н., </w:t>
            </w:r>
          </w:p>
          <w:p>
            <w:pPr>
              <w:spacing w:after="20"/>
              <w:ind w:left="20"/>
              <w:jc w:val="both"/>
            </w:pPr>
            <w:r>
              <w:rPr>
                <w:rFonts w:ascii="Times New Roman"/>
                <w:b w:val="false"/>
                <w:i w:val="false"/>
                <w:color w:val="000000"/>
                <w:sz w:val="20"/>
              </w:rPr>
              <w:t>
Саматов А.,</w:t>
            </w:r>
          </w:p>
          <w:p>
            <w:pPr>
              <w:spacing w:after="20"/>
              <w:ind w:left="20"/>
              <w:jc w:val="both"/>
            </w:pPr>
            <w:r>
              <w:rPr>
                <w:rFonts w:ascii="Times New Roman"/>
                <w:b w:val="false"/>
                <w:i w:val="false"/>
                <w:color w:val="000000"/>
                <w:sz w:val="20"/>
              </w:rPr>
              <w:t>
Калиев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8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p>
          <w:p>
            <w:pPr>
              <w:spacing w:after="20"/>
              <w:ind w:left="20"/>
              <w:jc w:val="both"/>
            </w:pPr>
            <w:r>
              <w:rPr>
                <w:rFonts w:ascii="Times New Roman"/>
                <w:b w:val="false"/>
                <w:i w:val="false"/>
                <w:color w:val="000000"/>
                <w:sz w:val="20"/>
              </w:rPr>
              <w:t xml:space="preserve">
Аухадиева Қ., </w:t>
            </w:r>
          </w:p>
          <w:p>
            <w:pPr>
              <w:spacing w:after="20"/>
              <w:ind w:left="20"/>
              <w:jc w:val="both"/>
            </w:pPr>
            <w:r>
              <w:rPr>
                <w:rFonts w:ascii="Times New Roman"/>
                <w:b w:val="false"/>
                <w:i w:val="false"/>
                <w:color w:val="000000"/>
                <w:sz w:val="20"/>
              </w:rPr>
              <w:t xml:space="preserve">
Белоусова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8 Билингвальный электронный учебник</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Жумагулов Н., </w:t>
            </w:r>
          </w:p>
          <w:p>
            <w:pPr>
              <w:spacing w:after="20"/>
              <w:ind w:left="20"/>
              <w:jc w:val="both"/>
            </w:pPr>
            <w:r>
              <w:rPr>
                <w:rFonts w:ascii="Times New Roman"/>
                <w:b w:val="false"/>
                <w:i w:val="false"/>
                <w:color w:val="000000"/>
                <w:sz w:val="20"/>
              </w:rPr>
              <w:t>
Саматов А.,</w:t>
            </w:r>
          </w:p>
          <w:p>
            <w:pPr>
              <w:spacing w:after="20"/>
              <w:ind w:left="20"/>
              <w:jc w:val="both"/>
            </w:pPr>
            <w:r>
              <w:rPr>
                <w:rFonts w:ascii="Times New Roman"/>
                <w:b w:val="false"/>
                <w:i w:val="false"/>
                <w:color w:val="000000"/>
                <w:sz w:val="20"/>
              </w:rPr>
              <w:t>
Калиев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8 Билингвальный электронный учебник</w:t>
            </w:r>
          </w:p>
          <w:p>
            <w:pPr>
              <w:spacing w:after="20"/>
              <w:ind w:left="20"/>
              <w:jc w:val="both"/>
            </w:pPr>
            <w:r>
              <w:rPr>
                <w:rFonts w:ascii="Times New Roman"/>
                <w:b w:val="false"/>
                <w:i w:val="false"/>
                <w:color w:val="000000"/>
                <w:sz w:val="20"/>
              </w:rPr>
              <w:t xml:space="preserve">
www.mersys.io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Эрметов Б., </w:t>
            </w:r>
          </w:p>
          <w:p>
            <w:pPr>
              <w:spacing w:after="20"/>
              <w:ind w:left="20"/>
              <w:jc w:val="both"/>
            </w:pPr>
            <w:r>
              <w:rPr>
                <w:rFonts w:ascii="Times New Roman"/>
                <w:b w:val="false"/>
                <w:i w:val="false"/>
                <w:color w:val="000000"/>
                <w:sz w:val="20"/>
              </w:rPr>
              <w:t xml:space="preserve">
Сагинтаев А., </w:t>
            </w:r>
          </w:p>
          <w:p>
            <w:pPr>
              <w:spacing w:after="20"/>
              <w:ind w:left="20"/>
              <w:jc w:val="both"/>
            </w:pPr>
            <w:r>
              <w:rPr>
                <w:rFonts w:ascii="Times New Roman"/>
                <w:b w:val="false"/>
                <w:i w:val="false"/>
                <w:color w:val="000000"/>
                <w:sz w:val="20"/>
              </w:rPr>
              <w:t xml:space="preserve">
Байрам К., </w:t>
            </w:r>
          </w:p>
          <w:p>
            <w:pPr>
              <w:spacing w:after="20"/>
              <w:ind w:left="20"/>
              <w:jc w:val="both"/>
            </w:pPr>
            <w:r>
              <w:rPr>
                <w:rFonts w:ascii="Times New Roman"/>
                <w:b w:val="false"/>
                <w:i w:val="false"/>
                <w:color w:val="000000"/>
                <w:sz w:val="20"/>
              </w:rPr>
              <w:t>
Аяш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Омарбеков Т., </w:t>
            </w:r>
          </w:p>
          <w:p>
            <w:pPr>
              <w:spacing w:after="20"/>
              <w:ind w:left="20"/>
              <w:jc w:val="both"/>
            </w:pPr>
            <w:r>
              <w:rPr>
                <w:rFonts w:ascii="Times New Roman"/>
                <w:b w:val="false"/>
                <w:i w:val="false"/>
                <w:color w:val="000000"/>
                <w:sz w:val="20"/>
              </w:rPr>
              <w:t xml:space="preserve">
Хабижанова Г., </w:t>
            </w:r>
          </w:p>
          <w:p>
            <w:pPr>
              <w:spacing w:after="20"/>
              <w:ind w:left="20"/>
              <w:jc w:val="both"/>
            </w:pPr>
            <w:r>
              <w:rPr>
                <w:rFonts w:ascii="Times New Roman"/>
                <w:b w:val="false"/>
                <w:i w:val="false"/>
                <w:color w:val="000000"/>
                <w:sz w:val="20"/>
              </w:rPr>
              <w:t xml:space="preserve">
Картаева Т., </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Алдабек Н., </w:t>
            </w:r>
          </w:p>
          <w:p>
            <w:pPr>
              <w:spacing w:after="20"/>
              <w:ind w:left="20"/>
              <w:jc w:val="both"/>
            </w:pPr>
            <w:r>
              <w:rPr>
                <w:rFonts w:ascii="Times New Roman"/>
                <w:b w:val="false"/>
                <w:i w:val="false"/>
                <w:color w:val="000000"/>
                <w:sz w:val="20"/>
              </w:rPr>
              <w:t xml:space="preserve">
Макашева К., </w:t>
            </w:r>
          </w:p>
          <w:p>
            <w:pPr>
              <w:spacing w:after="20"/>
              <w:ind w:left="20"/>
              <w:jc w:val="both"/>
            </w:pPr>
            <w:r>
              <w:rPr>
                <w:rFonts w:ascii="Times New Roman"/>
                <w:b w:val="false"/>
                <w:i w:val="false"/>
                <w:color w:val="000000"/>
                <w:sz w:val="20"/>
              </w:rPr>
              <w:t>
Байзакова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Каратабанов Р., </w:t>
            </w:r>
          </w:p>
          <w:p>
            <w:pPr>
              <w:spacing w:after="20"/>
              <w:ind w:left="20"/>
              <w:jc w:val="both"/>
            </w:pPr>
            <w:r>
              <w:rPr>
                <w:rFonts w:ascii="Times New Roman"/>
                <w:b w:val="false"/>
                <w:i w:val="false"/>
                <w:color w:val="000000"/>
                <w:sz w:val="20"/>
              </w:rPr>
              <w:t xml:space="preserve">
Куанышева Г., </w:t>
            </w:r>
          </w:p>
          <w:p>
            <w:pPr>
              <w:spacing w:after="20"/>
              <w:ind w:left="20"/>
              <w:jc w:val="both"/>
            </w:pPr>
            <w:r>
              <w:rPr>
                <w:rFonts w:ascii="Times New Roman"/>
                <w:b w:val="false"/>
                <w:i w:val="false"/>
                <w:color w:val="000000"/>
                <w:sz w:val="20"/>
              </w:rPr>
              <w:t xml:space="preserve">
Байметова Ж., </w:t>
            </w:r>
          </w:p>
          <w:p>
            <w:pPr>
              <w:spacing w:after="20"/>
              <w:ind w:left="20"/>
              <w:jc w:val="both"/>
            </w:pPr>
            <w:r>
              <w:rPr>
                <w:rFonts w:ascii="Times New Roman"/>
                <w:b w:val="false"/>
                <w:i w:val="false"/>
                <w:color w:val="000000"/>
                <w:sz w:val="20"/>
              </w:rPr>
              <w:t>
Джаналеева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8 класс. Электронный учебник</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Абильмажинова С., </w:t>
            </w:r>
          </w:p>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9-сынып. Электрондық оқулық</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xml:space="preserve">
Г. Каримова, </w:t>
            </w:r>
          </w:p>
          <w:p>
            <w:pPr>
              <w:spacing w:after="20"/>
              <w:ind w:left="20"/>
              <w:jc w:val="both"/>
            </w:pPr>
            <w:r>
              <w:rPr>
                <w:rFonts w:ascii="Times New Roman"/>
                <w:b w:val="false"/>
                <w:i w:val="false"/>
                <w:color w:val="000000"/>
                <w:sz w:val="20"/>
              </w:rPr>
              <w:t xml:space="preserve">
Н. Қаратаев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9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xml:space="preserve">
9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xml:space="preserve">
(web-платформа)www.oqulyqtar.kz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p>
          <w:p>
            <w:pPr>
              <w:spacing w:after="20"/>
              <w:ind w:left="20"/>
              <w:jc w:val="both"/>
            </w:pPr>
            <w:r>
              <w:rPr>
                <w:rFonts w:ascii="Times New Roman"/>
                <w:b w:val="false"/>
                <w:i w:val="false"/>
                <w:color w:val="000000"/>
                <w:sz w:val="20"/>
              </w:rPr>
              <w:t xml:space="preserve">
Анищенко О., </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Полуянова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Электронный учебник </w:t>
            </w:r>
          </w:p>
          <w:p>
            <w:pPr>
              <w:spacing w:after="20"/>
              <w:ind w:left="20"/>
              <w:jc w:val="both"/>
            </w:pPr>
            <w:r>
              <w:rPr>
                <w:rFonts w:ascii="Times New Roman"/>
                <w:b w:val="false"/>
                <w:i w:val="false"/>
                <w:color w:val="000000"/>
                <w:sz w:val="20"/>
              </w:rPr>
              <w:t xml:space="preserve">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Жумадилова А., </w:t>
            </w:r>
          </w:p>
          <w:p>
            <w:pPr>
              <w:spacing w:after="20"/>
              <w:ind w:left="20"/>
              <w:jc w:val="both"/>
            </w:pPr>
            <w:r>
              <w:rPr>
                <w:rFonts w:ascii="Times New Roman"/>
                <w:b w:val="false"/>
                <w:i w:val="false"/>
                <w:color w:val="000000"/>
                <w:sz w:val="20"/>
              </w:rPr>
              <w:t xml:space="preserve">
Солтан Г., </w:t>
            </w:r>
          </w:p>
          <w:p>
            <w:pPr>
              <w:spacing w:after="20"/>
              <w:ind w:left="20"/>
              <w:jc w:val="both"/>
            </w:pPr>
            <w:r>
              <w:rPr>
                <w:rFonts w:ascii="Times New Roman"/>
                <w:b w:val="false"/>
                <w:i w:val="false"/>
                <w:color w:val="000000"/>
                <w:sz w:val="20"/>
              </w:rPr>
              <w:t xml:space="preserve">
Солтан А., </w:t>
            </w:r>
          </w:p>
          <w:p>
            <w:pPr>
              <w:spacing w:after="20"/>
              <w:ind w:left="20"/>
              <w:jc w:val="both"/>
            </w:pPr>
            <w:r>
              <w:rPr>
                <w:rFonts w:ascii="Times New Roman"/>
                <w:b w:val="false"/>
                <w:i w:val="false"/>
                <w:color w:val="000000"/>
                <w:sz w:val="20"/>
              </w:rPr>
              <w:t>
Ревера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Подкопов Е.,</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9 класс. </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Т.,</w:t>
            </w:r>
          </w:p>
          <w:p>
            <w:pPr>
              <w:spacing w:after="20"/>
              <w:ind w:left="20"/>
              <w:jc w:val="both"/>
            </w:pPr>
            <w:r>
              <w:rPr>
                <w:rFonts w:ascii="Times New Roman"/>
                <w:b w:val="false"/>
                <w:i w:val="false"/>
                <w:color w:val="000000"/>
                <w:sz w:val="20"/>
              </w:rPr>
              <w:t>
Искакова А.,</w:t>
            </w:r>
          </w:p>
          <w:p>
            <w:pPr>
              <w:spacing w:after="20"/>
              <w:ind w:left="20"/>
              <w:jc w:val="both"/>
            </w:pPr>
            <w:r>
              <w:rPr>
                <w:rFonts w:ascii="Times New Roman"/>
                <w:b w:val="false"/>
                <w:i w:val="false"/>
                <w:color w:val="000000"/>
                <w:sz w:val="20"/>
              </w:rPr>
              <w:t>
Мадиярова К.,</w:t>
            </w:r>
          </w:p>
          <w:p>
            <w:pPr>
              <w:spacing w:after="20"/>
              <w:ind w:left="20"/>
              <w:jc w:val="both"/>
            </w:pPr>
            <w:r>
              <w:rPr>
                <w:rFonts w:ascii="Times New Roman"/>
                <w:b w:val="false"/>
                <w:i w:val="false"/>
                <w:color w:val="000000"/>
                <w:sz w:val="20"/>
              </w:rPr>
              <w:t>
Козыбай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Рисмагамбетова Н.,</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Туякбасарова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9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p>
          <w:p>
            <w:pPr>
              <w:spacing w:after="20"/>
              <w:ind w:left="20"/>
              <w:jc w:val="both"/>
            </w:pPr>
            <w:r>
              <w:rPr>
                <w:rFonts w:ascii="Times New Roman"/>
                <w:b w:val="false"/>
                <w:i w:val="false"/>
                <w:color w:val="000000"/>
                <w:sz w:val="20"/>
              </w:rPr>
              <w:t xml:space="preserve">
Аухадиева Қ., </w:t>
            </w:r>
          </w:p>
          <w:p>
            <w:pPr>
              <w:spacing w:after="20"/>
              <w:ind w:left="20"/>
              <w:jc w:val="both"/>
            </w:pPr>
            <w:r>
              <w:rPr>
                <w:rFonts w:ascii="Times New Roman"/>
                <w:b w:val="false"/>
                <w:i w:val="false"/>
                <w:color w:val="000000"/>
                <w:sz w:val="20"/>
              </w:rPr>
              <w:t xml:space="preserve">
Белоусова 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9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Ускембаев К., </w:t>
            </w:r>
          </w:p>
          <w:p>
            <w:pPr>
              <w:spacing w:after="20"/>
              <w:ind w:left="20"/>
              <w:jc w:val="both"/>
            </w:pPr>
            <w:r>
              <w:rPr>
                <w:rFonts w:ascii="Times New Roman"/>
                <w:b w:val="false"/>
                <w:i w:val="false"/>
                <w:color w:val="000000"/>
                <w:sz w:val="20"/>
              </w:rPr>
              <w:t>
Сактаганова З.,</w:t>
            </w:r>
          </w:p>
          <w:p>
            <w:pPr>
              <w:spacing w:after="20"/>
              <w:ind w:left="20"/>
              <w:jc w:val="both"/>
            </w:pPr>
            <w:r>
              <w:rPr>
                <w:rFonts w:ascii="Times New Roman"/>
                <w:b w:val="false"/>
                <w:i w:val="false"/>
                <w:color w:val="000000"/>
                <w:sz w:val="20"/>
              </w:rPr>
              <w:t>
Зуева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9 класс.</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xml:space="preserve">
Гончаров С., </w:t>
            </w:r>
          </w:p>
          <w:p>
            <w:pPr>
              <w:spacing w:after="20"/>
              <w:ind w:left="20"/>
              <w:jc w:val="both"/>
            </w:pPr>
            <w:r>
              <w:rPr>
                <w:rFonts w:ascii="Times New Roman"/>
                <w:b w:val="false"/>
                <w:i w:val="false"/>
                <w:color w:val="000000"/>
                <w:sz w:val="20"/>
              </w:rPr>
              <w:t>
Ищанова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Казахстана. 1,2 часть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Саипов А.,</w:t>
            </w:r>
          </w:p>
          <w:p>
            <w:pPr>
              <w:spacing w:after="20"/>
              <w:ind w:left="20"/>
              <w:jc w:val="both"/>
            </w:pPr>
            <w:r>
              <w:rPr>
                <w:rFonts w:ascii="Times New Roman"/>
                <w:b w:val="false"/>
                <w:i w:val="false"/>
                <w:color w:val="000000"/>
                <w:sz w:val="20"/>
              </w:rPr>
              <w:t>
Балгабаева Б.,</w:t>
            </w:r>
          </w:p>
          <w:p>
            <w:pPr>
              <w:spacing w:after="20"/>
              <w:ind w:left="20"/>
              <w:jc w:val="both"/>
            </w:pPr>
            <w:r>
              <w:rPr>
                <w:rFonts w:ascii="Times New Roman"/>
                <w:b w:val="false"/>
                <w:i w:val="false"/>
                <w:color w:val="000000"/>
                <w:sz w:val="20"/>
              </w:rPr>
              <w:t>
Сапаров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9 класс. Электронный учебник</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p>
          <w:p>
            <w:pPr>
              <w:spacing w:after="20"/>
              <w:ind w:left="20"/>
              <w:jc w:val="both"/>
            </w:pPr>
            <w:r>
              <w:rPr>
                <w:rFonts w:ascii="Times New Roman"/>
                <w:b w:val="false"/>
                <w:i w:val="false"/>
                <w:color w:val="000000"/>
                <w:sz w:val="20"/>
              </w:rPr>
              <w:t xml:space="preserve">
Головина Г., </w:t>
            </w:r>
          </w:p>
          <w:p>
            <w:pPr>
              <w:spacing w:after="20"/>
              <w:ind w:left="20"/>
              <w:jc w:val="both"/>
            </w:pPr>
            <w:r>
              <w:rPr>
                <w:rFonts w:ascii="Times New Roman"/>
                <w:b w:val="false"/>
                <w:i w:val="false"/>
                <w:color w:val="000000"/>
                <w:sz w:val="20"/>
              </w:rPr>
              <w:t xml:space="preserve">
Козина С., </w:t>
            </w:r>
          </w:p>
          <w:p>
            <w:pPr>
              <w:spacing w:after="20"/>
              <w:ind w:left="20"/>
              <w:jc w:val="both"/>
            </w:pPr>
            <w:r>
              <w:rPr>
                <w:rFonts w:ascii="Times New Roman"/>
                <w:b w:val="false"/>
                <w:i w:val="false"/>
                <w:color w:val="000000"/>
                <w:sz w:val="20"/>
              </w:rPr>
              <w:t>
Ахметов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(ОГН)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Ардақұлы Д.,</w:t>
            </w:r>
          </w:p>
          <w:p>
            <w:pPr>
              <w:spacing w:after="20"/>
              <w:ind w:left="20"/>
              <w:jc w:val="both"/>
            </w:pPr>
            <w:r>
              <w:rPr>
                <w:rFonts w:ascii="Times New Roman"/>
                <w:b w:val="false"/>
                <w:i w:val="false"/>
                <w:color w:val="000000"/>
                <w:sz w:val="20"/>
              </w:rPr>
              <w:t>
Ескендирова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(ОГН).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Алтынбекова О.,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w:t>
            </w:r>
          </w:p>
          <w:p>
            <w:pPr>
              <w:spacing w:after="20"/>
              <w:ind w:left="20"/>
              <w:jc w:val="both"/>
            </w:pPr>
            <w:r>
              <w:rPr>
                <w:rFonts w:ascii="Times New Roman"/>
                <w:b w:val="false"/>
                <w:i w:val="false"/>
                <w:color w:val="000000"/>
                <w:sz w:val="20"/>
              </w:rPr>
              <w:t>
10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p>
          <w:p>
            <w:pPr>
              <w:spacing w:after="20"/>
              <w:ind w:left="20"/>
              <w:jc w:val="both"/>
            </w:pPr>
            <w:r>
              <w:rPr>
                <w:rFonts w:ascii="Times New Roman"/>
                <w:b w:val="false"/>
                <w:i w:val="false"/>
                <w:color w:val="000000"/>
                <w:sz w:val="20"/>
              </w:rPr>
              <w:t xml:space="preserve">
Демченко А., </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(ОГН).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(ОГН). 10 класс. Электронный учебник </w:t>
            </w:r>
          </w:p>
          <w:p>
            <w:pPr>
              <w:spacing w:after="20"/>
              <w:ind w:left="20"/>
              <w:jc w:val="both"/>
            </w:pPr>
            <w:r>
              <w:rPr>
                <w:rFonts w:ascii="Times New Roman"/>
                <w:b w:val="false"/>
                <w:i w:val="false"/>
                <w:color w:val="000000"/>
                <w:sz w:val="20"/>
              </w:rPr>
              <w:t xml:space="preserve">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Кайырбекова Р., </w:t>
            </w:r>
          </w:p>
          <w:p>
            <w:pPr>
              <w:spacing w:after="20"/>
              <w:ind w:left="20"/>
              <w:jc w:val="both"/>
            </w:pPr>
            <w:r>
              <w:rPr>
                <w:rFonts w:ascii="Times New Roman"/>
                <w:b w:val="false"/>
                <w:i w:val="false"/>
                <w:color w:val="000000"/>
                <w:sz w:val="20"/>
              </w:rPr>
              <w:t xml:space="preserve">
Тимченко С., </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(ОГН). 10 класс.</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xml:space="preserve">
Есетова С., </w:t>
            </w:r>
          </w:p>
          <w:p>
            <w:pPr>
              <w:spacing w:after="20"/>
              <w:ind w:left="20"/>
              <w:jc w:val="both"/>
            </w:pPr>
            <w:r>
              <w:rPr>
                <w:rFonts w:ascii="Times New Roman"/>
                <w:b w:val="false"/>
                <w:i w:val="false"/>
                <w:color w:val="000000"/>
                <w:sz w:val="20"/>
              </w:rPr>
              <w:t xml:space="preserve">
Ищанова Г., </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(ОГН). 10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w:t>
            </w:r>
          </w:p>
          <w:p>
            <w:pPr>
              <w:spacing w:after="20"/>
              <w:ind w:left="20"/>
              <w:jc w:val="both"/>
            </w:pPr>
            <w:r>
              <w:rPr>
                <w:rFonts w:ascii="Times New Roman"/>
                <w:b w:val="false"/>
                <w:i w:val="false"/>
                <w:color w:val="000000"/>
                <w:sz w:val="20"/>
              </w:rPr>
              <w:t xml:space="preserve">
Абильмажинова С., </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(ОГН).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М., </w:t>
            </w:r>
          </w:p>
          <w:p>
            <w:pPr>
              <w:spacing w:after="20"/>
              <w:ind w:left="20"/>
              <w:jc w:val="both"/>
            </w:pPr>
            <w:r>
              <w:rPr>
                <w:rFonts w:ascii="Times New Roman"/>
                <w:b w:val="false"/>
                <w:i w:val="false"/>
                <w:color w:val="000000"/>
                <w:sz w:val="20"/>
              </w:rPr>
              <w:t xml:space="preserve">
Аухадиева Қ., </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w:t>
            </w:r>
          </w:p>
          <w:p>
            <w:pPr>
              <w:spacing w:after="20"/>
              <w:ind w:left="20"/>
              <w:jc w:val="both"/>
            </w:pPr>
            <w:r>
              <w:rPr>
                <w:rFonts w:ascii="Times New Roman"/>
                <w:b w:val="false"/>
                <w:i w:val="false"/>
                <w:color w:val="000000"/>
                <w:sz w:val="20"/>
              </w:rPr>
              <w:t>
М. Бондаренко,</w:t>
            </w:r>
          </w:p>
          <w:p>
            <w:pPr>
              <w:spacing w:after="20"/>
              <w:ind w:left="20"/>
              <w:jc w:val="both"/>
            </w:pPr>
            <w:r>
              <w:rPr>
                <w:rFonts w:ascii="Times New Roman"/>
                <w:b w:val="false"/>
                <w:i w:val="false"/>
                <w:color w:val="000000"/>
                <w:sz w:val="20"/>
              </w:rPr>
              <w:t>
А. Сарсенбекова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(ЕМН)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Нурмуханбетова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(ЕМН) Электронный учебник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Алтынбекова О., </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(ЕМН). </w:t>
            </w:r>
          </w:p>
          <w:p>
            <w:pPr>
              <w:spacing w:after="20"/>
              <w:ind w:left="20"/>
              <w:jc w:val="both"/>
            </w:pPr>
            <w:r>
              <w:rPr>
                <w:rFonts w:ascii="Times New Roman"/>
                <w:b w:val="false"/>
                <w:i w:val="false"/>
                <w:color w:val="000000"/>
                <w:sz w:val="20"/>
              </w:rPr>
              <w:t>
10 класс. Электронный учебник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Салханова Ж., </w:t>
            </w:r>
          </w:p>
          <w:p>
            <w:pPr>
              <w:spacing w:after="20"/>
              <w:ind w:left="20"/>
              <w:jc w:val="both"/>
            </w:pPr>
            <w:r>
              <w:rPr>
                <w:rFonts w:ascii="Times New Roman"/>
                <w:b w:val="false"/>
                <w:i w:val="false"/>
                <w:color w:val="000000"/>
                <w:sz w:val="20"/>
              </w:rPr>
              <w:t xml:space="preserve">
Демченко А., </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(ЕМН). 10 класс.</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(ЕМН). 10 класс. Электронный учебник </w:t>
            </w:r>
          </w:p>
          <w:p>
            <w:pPr>
              <w:spacing w:after="20"/>
              <w:ind w:left="20"/>
              <w:jc w:val="both"/>
            </w:pPr>
            <w:r>
              <w:rPr>
                <w:rFonts w:ascii="Times New Roman"/>
                <w:b w:val="false"/>
                <w:i w:val="false"/>
                <w:color w:val="000000"/>
                <w:sz w:val="20"/>
              </w:rPr>
              <w:t>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Кайырбекова Р., </w:t>
            </w:r>
          </w:p>
          <w:p>
            <w:pPr>
              <w:spacing w:after="20"/>
              <w:ind w:left="20"/>
              <w:jc w:val="both"/>
            </w:pPr>
            <w:r>
              <w:rPr>
                <w:rFonts w:ascii="Times New Roman"/>
                <w:b w:val="false"/>
                <w:i w:val="false"/>
                <w:color w:val="000000"/>
                <w:sz w:val="20"/>
              </w:rPr>
              <w:t xml:space="preserve">
Тимченко С., </w:t>
            </w:r>
          </w:p>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(ЕМН). 10 класс.</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xml:space="preserve">
Есетова С., </w:t>
            </w:r>
          </w:p>
          <w:p>
            <w:pPr>
              <w:spacing w:after="20"/>
              <w:ind w:left="20"/>
              <w:jc w:val="both"/>
            </w:pPr>
            <w:r>
              <w:rPr>
                <w:rFonts w:ascii="Times New Roman"/>
                <w:b w:val="false"/>
                <w:i w:val="false"/>
                <w:color w:val="000000"/>
                <w:sz w:val="20"/>
              </w:rPr>
              <w:t xml:space="preserve">
Ищанова Г., </w:t>
            </w:r>
          </w:p>
          <w:p>
            <w:pPr>
              <w:spacing w:after="20"/>
              <w:ind w:left="20"/>
              <w:jc w:val="both"/>
            </w:pPr>
            <w:r>
              <w:rPr>
                <w:rFonts w:ascii="Times New Roman"/>
                <w:b w:val="false"/>
                <w:i w:val="false"/>
                <w:color w:val="000000"/>
                <w:sz w:val="20"/>
              </w:rPr>
              <w:t>
Гончаров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10 класс. </w:t>
            </w:r>
          </w:p>
          <w:p>
            <w:pPr>
              <w:spacing w:after="20"/>
              <w:ind w:left="20"/>
              <w:jc w:val="both"/>
            </w:pPr>
            <w:r>
              <w:rPr>
                <w:rFonts w:ascii="Times New Roman"/>
                <w:b w:val="false"/>
                <w:i w:val="false"/>
                <w:color w:val="000000"/>
                <w:sz w:val="20"/>
              </w:rPr>
              <w:t xml:space="preserve">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Кольева Н., </w:t>
            </w:r>
          </w:p>
          <w:p>
            <w:pPr>
              <w:spacing w:after="20"/>
              <w:ind w:left="20"/>
              <w:jc w:val="both"/>
            </w:pPr>
            <w:r>
              <w:rPr>
                <w:rFonts w:ascii="Times New Roman"/>
                <w:b w:val="false"/>
                <w:i w:val="false"/>
                <w:color w:val="000000"/>
                <w:sz w:val="20"/>
              </w:rPr>
              <w:t xml:space="preserve">
Шевчук Е., </w:t>
            </w:r>
          </w:p>
          <w:p>
            <w:pPr>
              <w:spacing w:after="20"/>
              <w:ind w:left="20"/>
              <w:jc w:val="both"/>
            </w:pPr>
            <w:r>
              <w:rPr>
                <w:rFonts w:ascii="Times New Roman"/>
                <w:b w:val="false"/>
                <w:i w:val="false"/>
                <w:color w:val="000000"/>
                <w:sz w:val="20"/>
              </w:rPr>
              <w:t>
Ержанов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10 класс.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Абильмажинова С.,</w:t>
            </w:r>
          </w:p>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мен әдебиеті. 10-сынып.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xml:space="preserve">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Косымова,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Г.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Шахова Л.,</w:t>
            </w:r>
          </w:p>
          <w:p>
            <w:pPr>
              <w:spacing w:after="20"/>
              <w:ind w:left="20"/>
              <w:jc w:val="both"/>
            </w:pPr>
            <w:r>
              <w:rPr>
                <w:rFonts w:ascii="Times New Roman"/>
                <w:b w:val="false"/>
                <w:i w:val="false"/>
                <w:color w:val="000000"/>
                <w:sz w:val="20"/>
              </w:rPr>
              <w:t>
Беспалько О.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w:t>
            </w:r>
          </w:p>
          <w:p>
            <w:pPr>
              <w:spacing w:after="20"/>
              <w:ind w:left="20"/>
              <w:jc w:val="both"/>
            </w:pPr>
            <w:r>
              <w:rPr>
                <w:rFonts w:ascii="Times New Roman"/>
                <w:b w:val="false"/>
                <w:i w:val="false"/>
                <w:color w:val="000000"/>
                <w:sz w:val="20"/>
              </w:rPr>
              <w:t>
Шуленбаева Ж.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Казахстана. 10 класс. </w:t>
            </w:r>
          </w:p>
          <w:p>
            <w:pPr>
              <w:spacing w:after="20"/>
              <w:ind w:left="20"/>
              <w:jc w:val="both"/>
            </w:pPr>
            <w:r>
              <w:rPr>
                <w:rFonts w:ascii="Times New Roman"/>
                <w:b w:val="false"/>
                <w:i w:val="false"/>
                <w:color w:val="000000"/>
                <w:sz w:val="20"/>
              </w:rPr>
              <w:t>
Электронный учебник (web-платформа) www.oqulyqtar.kz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Джандосова З., </w:t>
            </w:r>
          </w:p>
          <w:p>
            <w:pPr>
              <w:spacing w:after="20"/>
              <w:ind w:left="20"/>
              <w:jc w:val="both"/>
            </w:pPr>
            <w:r>
              <w:rPr>
                <w:rFonts w:ascii="Times New Roman"/>
                <w:b w:val="false"/>
                <w:i w:val="false"/>
                <w:color w:val="000000"/>
                <w:sz w:val="20"/>
              </w:rPr>
              <w:t>
Картаева Т.,</w:t>
            </w:r>
          </w:p>
          <w:p>
            <w:pPr>
              <w:spacing w:after="20"/>
              <w:ind w:left="20"/>
              <w:jc w:val="both"/>
            </w:pPr>
            <w:r>
              <w:rPr>
                <w:rFonts w:ascii="Times New Roman"/>
                <w:b w:val="false"/>
                <w:i w:val="false"/>
                <w:color w:val="000000"/>
                <w:sz w:val="20"/>
              </w:rPr>
              <w:t>
Ногайбаева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 Начальная военная и технологическая подготовка. Часть 2. Учебно-полевые (лагерные) сборы.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p>
          <w:p>
            <w:pPr>
              <w:spacing w:after="20"/>
              <w:ind w:left="20"/>
              <w:jc w:val="both"/>
            </w:pPr>
            <w:r>
              <w:rPr>
                <w:rFonts w:ascii="Times New Roman"/>
                <w:b w:val="false"/>
                <w:i w:val="false"/>
                <w:color w:val="000000"/>
                <w:sz w:val="20"/>
              </w:rPr>
              <w:t>
Адельбаев Е.,</w:t>
            </w:r>
          </w:p>
          <w:p>
            <w:pPr>
              <w:spacing w:after="20"/>
              <w:ind w:left="20"/>
              <w:jc w:val="both"/>
            </w:pPr>
            <w:r>
              <w:rPr>
                <w:rFonts w:ascii="Times New Roman"/>
                <w:b w:val="false"/>
                <w:i w:val="false"/>
                <w:color w:val="000000"/>
                <w:sz w:val="20"/>
              </w:rPr>
              <w:t>
Асилов Н.,</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Ерекешев А.,</w:t>
            </w:r>
          </w:p>
          <w:p>
            <w:pPr>
              <w:spacing w:after="20"/>
              <w:ind w:left="20"/>
              <w:jc w:val="both"/>
            </w:pPr>
            <w:r>
              <w:rPr>
                <w:rFonts w:ascii="Times New Roman"/>
                <w:b w:val="false"/>
                <w:i w:val="false"/>
                <w:color w:val="000000"/>
                <w:sz w:val="20"/>
              </w:rPr>
              <w:t>
Усербаев А.,</w:t>
            </w:r>
          </w:p>
          <w:p>
            <w:pPr>
              <w:spacing w:after="20"/>
              <w:ind w:left="20"/>
              <w:jc w:val="both"/>
            </w:pPr>
            <w:r>
              <w:rPr>
                <w:rFonts w:ascii="Times New Roman"/>
                <w:b w:val="false"/>
                <w:i w:val="false"/>
                <w:color w:val="000000"/>
                <w:sz w:val="20"/>
              </w:rPr>
              <w:t>
Саткулов Ж.,</w:t>
            </w:r>
          </w:p>
          <w:p>
            <w:pPr>
              <w:spacing w:after="20"/>
              <w:ind w:left="20"/>
              <w:jc w:val="both"/>
            </w:pPr>
            <w:r>
              <w:rPr>
                <w:rFonts w:ascii="Times New Roman"/>
                <w:b w:val="false"/>
                <w:i w:val="false"/>
                <w:color w:val="000000"/>
                <w:sz w:val="20"/>
              </w:rPr>
              <w:t>
Куптилеуова С.,</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Начальная военная и технологическая подготовка. Электронный учебник (web-платформа) www.oqulyqtar.kz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Акимбаев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11 класс.</w:t>
            </w:r>
          </w:p>
          <w:p>
            <w:pPr>
              <w:spacing w:after="20"/>
              <w:ind w:left="20"/>
              <w:jc w:val="both"/>
            </w:pPr>
            <w:r>
              <w:rPr>
                <w:rFonts w:ascii="Times New Roman"/>
                <w:b w:val="false"/>
                <w:i w:val="false"/>
                <w:color w:val="000000"/>
                <w:sz w:val="20"/>
              </w:rPr>
              <w:t xml:space="preserve">
Электронный учебник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xml:space="preserve">
Остапенко Н., </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Г.Косымова, </w:t>
            </w:r>
          </w:p>
          <w:p>
            <w:pPr>
              <w:spacing w:after="20"/>
              <w:ind w:left="20"/>
              <w:jc w:val="both"/>
            </w:pPr>
            <w:r>
              <w:rPr>
                <w:rFonts w:ascii="Times New Roman"/>
                <w:b w:val="false"/>
                <w:i w:val="false"/>
                <w:color w:val="000000"/>
                <w:sz w:val="20"/>
              </w:rPr>
              <w:t xml:space="preserve">
М. Бисенбаева, </w:t>
            </w:r>
          </w:p>
          <w:p>
            <w:pPr>
              <w:spacing w:after="20"/>
              <w:ind w:left="20"/>
              <w:jc w:val="both"/>
            </w:pPr>
            <w:r>
              <w:rPr>
                <w:rFonts w:ascii="Times New Roman"/>
                <w:b w:val="false"/>
                <w:i w:val="false"/>
                <w:color w:val="000000"/>
                <w:sz w:val="20"/>
              </w:rPr>
              <w:t xml:space="preserve">
Х. Берденова.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w:t>
            </w:r>
          </w:p>
          <w:p>
            <w:pPr>
              <w:spacing w:after="20"/>
              <w:ind w:left="20"/>
              <w:jc w:val="both"/>
            </w:pPr>
            <w:r>
              <w:rPr>
                <w:rFonts w:ascii="Times New Roman"/>
                <w:b w:val="false"/>
                <w:i w:val="false"/>
                <w:color w:val="000000"/>
                <w:sz w:val="20"/>
              </w:rPr>
              <w:t>
Хабло Л.</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Пентина Л.,</w:t>
            </w:r>
          </w:p>
          <w:p>
            <w:pPr>
              <w:spacing w:after="20"/>
              <w:ind w:left="20"/>
              <w:jc w:val="both"/>
            </w:pPr>
            <w:r>
              <w:rPr>
                <w:rFonts w:ascii="Times New Roman"/>
                <w:b w:val="false"/>
                <w:i w:val="false"/>
                <w:color w:val="000000"/>
                <w:sz w:val="20"/>
              </w:rPr>
              <w:t>
Шарабко Л.,</w:t>
            </w:r>
          </w:p>
          <w:p>
            <w:pPr>
              <w:spacing w:after="20"/>
              <w:ind w:left="20"/>
              <w:jc w:val="both"/>
            </w:pPr>
            <w:r>
              <w:rPr>
                <w:rFonts w:ascii="Times New Roman"/>
                <w:b w:val="false"/>
                <w:i w:val="false"/>
                <w:color w:val="000000"/>
                <w:sz w:val="20"/>
              </w:rPr>
              <w:t>
Девидзон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w:t>
            </w:r>
          </w:p>
          <w:p>
            <w:pPr>
              <w:spacing w:after="20"/>
              <w:ind w:left="20"/>
              <w:jc w:val="both"/>
            </w:pPr>
            <w:r>
              <w:rPr>
                <w:rFonts w:ascii="Times New Roman"/>
                <w:b w:val="false"/>
                <w:i w:val="false"/>
                <w:color w:val="000000"/>
                <w:sz w:val="20"/>
              </w:rPr>
              <w:t>
Электронный учебник</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Казаков А.,</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xml:space="preserve">
Тұяқов Е., </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(ОГН).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Әбілмажінова С.,</w:t>
            </w:r>
          </w:p>
          <w:p>
            <w:pPr>
              <w:spacing w:after="20"/>
              <w:ind w:left="20"/>
              <w:jc w:val="both"/>
            </w:pPr>
            <w:r>
              <w:rPr>
                <w:rFonts w:ascii="Times New Roman"/>
                <w:b w:val="false"/>
                <w:i w:val="false"/>
                <w:color w:val="000000"/>
                <w:sz w:val="20"/>
              </w:rPr>
              <w:t>
Саипов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Қ.,</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w:t>
            </w:r>
          </w:p>
          <w:p>
            <w:pPr>
              <w:spacing w:after="20"/>
              <w:ind w:left="20"/>
              <w:jc w:val="both"/>
            </w:pPr>
            <w:r>
              <w:rPr>
                <w:rFonts w:ascii="Times New Roman"/>
                <w:b w:val="false"/>
                <w:i w:val="false"/>
                <w:color w:val="000000"/>
                <w:sz w:val="20"/>
              </w:rPr>
              <w:t>
М. Бондаренко,</w:t>
            </w:r>
          </w:p>
          <w:p>
            <w:pPr>
              <w:spacing w:after="20"/>
              <w:ind w:left="20"/>
              <w:jc w:val="both"/>
            </w:pPr>
            <w:r>
              <w:rPr>
                <w:rFonts w:ascii="Times New Roman"/>
                <w:b w:val="false"/>
                <w:i w:val="false"/>
                <w:color w:val="000000"/>
                <w:sz w:val="20"/>
              </w:rPr>
              <w:t>
В. Михайленко,</w:t>
            </w:r>
          </w:p>
          <w:p>
            <w:pPr>
              <w:spacing w:after="20"/>
              <w:ind w:left="20"/>
              <w:jc w:val="both"/>
            </w:pPr>
            <w:r>
              <w:rPr>
                <w:rFonts w:ascii="Times New Roman"/>
                <w:b w:val="false"/>
                <w:i w:val="false"/>
                <w:color w:val="000000"/>
                <w:sz w:val="20"/>
              </w:rPr>
              <w:t>
А. Сарсенбекова,</w:t>
            </w:r>
          </w:p>
          <w:p>
            <w:pPr>
              <w:spacing w:after="20"/>
              <w:ind w:left="20"/>
              <w:jc w:val="both"/>
            </w:pPr>
            <w:r>
              <w:rPr>
                <w:rFonts w:ascii="Times New Roman"/>
                <w:b w:val="false"/>
                <w:i w:val="false"/>
                <w:color w:val="000000"/>
                <w:sz w:val="20"/>
              </w:rPr>
              <w:t>
Б. Утегенова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 11 класс.</w:t>
            </w:r>
          </w:p>
          <w:p>
            <w:pPr>
              <w:spacing w:after="20"/>
              <w:ind w:left="20"/>
              <w:jc w:val="both"/>
            </w:pPr>
            <w:r>
              <w:rPr>
                <w:rFonts w:ascii="Times New Roman"/>
                <w:b w:val="false"/>
                <w:i w:val="false"/>
                <w:color w:val="000000"/>
                <w:sz w:val="20"/>
              </w:rPr>
              <w:t xml:space="preserve">
Электронный учебник (web-платформа) Ekitap.kz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Ашимбетова Р., </w:t>
            </w:r>
          </w:p>
          <w:p>
            <w:pPr>
              <w:spacing w:after="20"/>
              <w:ind w:left="20"/>
              <w:jc w:val="both"/>
            </w:pPr>
            <w:r>
              <w:rPr>
                <w:rFonts w:ascii="Times New Roman"/>
                <w:b w:val="false"/>
                <w:i w:val="false"/>
                <w:color w:val="000000"/>
                <w:sz w:val="20"/>
              </w:rPr>
              <w:t xml:space="preserve">
Валова М., </w:t>
            </w:r>
          </w:p>
          <w:p>
            <w:pPr>
              <w:spacing w:after="20"/>
              <w:ind w:left="20"/>
              <w:jc w:val="both"/>
            </w:pPr>
            <w:r>
              <w:rPr>
                <w:rFonts w:ascii="Times New Roman"/>
                <w:b w:val="false"/>
                <w:i w:val="false"/>
                <w:color w:val="000000"/>
                <w:sz w:val="20"/>
              </w:rPr>
              <w:t xml:space="preserve">
Остапенко 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Тұяқов Е.,</w:t>
            </w:r>
          </w:p>
          <w:p>
            <w:pPr>
              <w:spacing w:after="20"/>
              <w:ind w:left="20"/>
              <w:jc w:val="both"/>
            </w:pPr>
            <w:r>
              <w:rPr>
                <w:rFonts w:ascii="Times New Roman"/>
                <w:b w:val="false"/>
                <w:i w:val="false"/>
                <w:color w:val="000000"/>
                <w:sz w:val="20"/>
              </w:rPr>
              <w:t>
 Жадраева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Пентина Л.,</w:t>
            </w:r>
          </w:p>
          <w:p>
            <w:pPr>
              <w:spacing w:after="20"/>
              <w:ind w:left="20"/>
              <w:jc w:val="both"/>
            </w:pPr>
            <w:r>
              <w:rPr>
                <w:rFonts w:ascii="Times New Roman"/>
                <w:b w:val="false"/>
                <w:i w:val="false"/>
                <w:color w:val="000000"/>
                <w:sz w:val="20"/>
              </w:rPr>
              <w:t>
Долженко М.,</w:t>
            </w:r>
          </w:p>
          <w:p>
            <w:pPr>
              <w:spacing w:after="20"/>
              <w:ind w:left="20"/>
              <w:jc w:val="both"/>
            </w:pPr>
            <w:r>
              <w:rPr>
                <w:rFonts w:ascii="Times New Roman"/>
                <w:b w:val="false"/>
                <w:i w:val="false"/>
                <w:color w:val="000000"/>
                <w:sz w:val="20"/>
              </w:rPr>
              <w:t>
Маукенов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Жакирова Н.,</w:t>
            </w:r>
          </w:p>
          <w:p>
            <w:pPr>
              <w:spacing w:after="20"/>
              <w:ind w:left="20"/>
              <w:jc w:val="both"/>
            </w:pPr>
            <w:r>
              <w:rPr>
                <w:rFonts w:ascii="Times New Roman"/>
                <w:b w:val="false"/>
                <w:i w:val="false"/>
                <w:color w:val="000000"/>
                <w:sz w:val="20"/>
              </w:rPr>
              <w:t>
Жандосова 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Электронный учебник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w:t>
            </w:r>
          </w:p>
          <w:p>
            <w:pPr>
              <w:spacing w:after="20"/>
              <w:ind w:left="20"/>
              <w:jc w:val="both"/>
            </w:pPr>
            <w:r>
              <w:rPr>
                <w:rFonts w:ascii="Times New Roman"/>
                <w:b w:val="false"/>
                <w:i w:val="false"/>
                <w:color w:val="000000"/>
                <w:sz w:val="20"/>
              </w:rPr>
              <w:t>
Милованова Н.,</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Далбаева Р.,</w:t>
            </w:r>
          </w:p>
          <w:p>
            <w:pPr>
              <w:spacing w:after="20"/>
              <w:ind w:left="20"/>
              <w:jc w:val="both"/>
            </w:pPr>
            <w:r>
              <w:rPr>
                <w:rFonts w:ascii="Times New Roman"/>
                <w:b w:val="false"/>
                <w:i w:val="false"/>
                <w:color w:val="000000"/>
                <w:sz w:val="20"/>
              </w:rPr>
              <w:t>
Нукеров Д.,</w:t>
            </w:r>
          </w:p>
          <w:p>
            <w:pPr>
              <w:spacing w:after="20"/>
              <w:ind w:left="20"/>
              <w:jc w:val="both"/>
            </w:pPr>
            <w:r>
              <w:rPr>
                <w:rFonts w:ascii="Times New Roman"/>
                <w:b w:val="false"/>
                <w:i w:val="false"/>
                <w:color w:val="000000"/>
                <w:sz w:val="20"/>
              </w:rPr>
              <w:t>
Қалыбаев Ә.,</w:t>
            </w:r>
          </w:p>
          <w:p>
            <w:pPr>
              <w:spacing w:after="20"/>
              <w:ind w:left="20"/>
              <w:jc w:val="both"/>
            </w:pPr>
            <w:r>
              <w:rPr>
                <w:rFonts w:ascii="Times New Roman"/>
                <w:b w:val="false"/>
                <w:i w:val="false"/>
                <w:color w:val="000000"/>
                <w:sz w:val="20"/>
              </w:rPr>
              <w:t>
Ерсинқызы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w:t>
            </w:r>
          </w:p>
          <w:p>
            <w:pPr>
              <w:spacing w:after="20"/>
              <w:ind w:left="20"/>
              <w:jc w:val="both"/>
            </w:pPr>
            <w:r>
              <w:rPr>
                <w:rFonts w:ascii="Times New Roman"/>
                <w:b w:val="false"/>
                <w:i w:val="false"/>
                <w:color w:val="000000"/>
                <w:sz w:val="20"/>
              </w:rPr>
              <w:t>
Абильмажинова С.,</w:t>
            </w:r>
          </w:p>
          <w:p>
            <w:pPr>
              <w:spacing w:after="20"/>
              <w:ind w:left="20"/>
              <w:jc w:val="both"/>
            </w:pPr>
            <w:r>
              <w:rPr>
                <w:rFonts w:ascii="Times New Roman"/>
                <w:b w:val="false"/>
                <w:i w:val="false"/>
                <w:color w:val="000000"/>
                <w:sz w:val="20"/>
              </w:rPr>
              <w:t>
Абдиманапов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Қ.,</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Аязбаева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w:t>
            </w:r>
          </w:p>
          <w:p>
            <w:pPr>
              <w:spacing w:after="20"/>
              <w:ind w:left="20"/>
              <w:jc w:val="both"/>
            </w:pPr>
            <w:r>
              <w:rPr>
                <w:rFonts w:ascii="Times New Roman"/>
                <w:b w:val="false"/>
                <w:i w:val="false"/>
                <w:color w:val="000000"/>
                <w:sz w:val="20"/>
              </w:rPr>
              <w:t>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Еркинбаева Л.,</w:t>
            </w:r>
          </w:p>
          <w:p>
            <w:pPr>
              <w:spacing w:after="20"/>
              <w:ind w:left="20"/>
              <w:jc w:val="both"/>
            </w:pPr>
            <w:r>
              <w:rPr>
                <w:rFonts w:ascii="Times New Roman"/>
                <w:b w:val="false"/>
                <w:i w:val="false"/>
                <w:color w:val="000000"/>
                <w:sz w:val="20"/>
              </w:rPr>
              <w:t>
Назаркулова Л.,</w:t>
            </w:r>
          </w:p>
          <w:p>
            <w:pPr>
              <w:spacing w:after="20"/>
              <w:ind w:left="20"/>
              <w:jc w:val="both"/>
            </w:pPr>
            <w:r>
              <w:rPr>
                <w:rFonts w:ascii="Times New Roman"/>
                <w:b w:val="false"/>
                <w:i w:val="false"/>
                <w:color w:val="000000"/>
                <w:sz w:val="20"/>
              </w:rPr>
              <w:t>
Ищанова Г.,</w:t>
            </w:r>
          </w:p>
          <w:p>
            <w:pPr>
              <w:spacing w:after="20"/>
              <w:ind w:left="20"/>
              <w:jc w:val="both"/>
            </w:pPr>
            <w:r>
              <w:rPr>
                <w:rFonts w:ascii="Times New Roman"/>
                <w:b w:val="false"/>
                <w:i w:val="false"/>
                <w:color w:val="000000"/>
                <w:sz w:val="20"/>
              </w:rPr>
              <w:t>
Бекишев А.,</w:t>
            </w:r>
          </w:p>
          <w:p>
            <w:pPr>
              <w:spacing w:after="20"/>
              <w:ind w:left="20"/>
              <w:jc w:val="both"/>
            </w:pPr>
            <w:r>
              <w:rPr>
                <w:rFonts w:ascii="Times New Roman"/>
                <w:b w:val="false"/>
                <w:i w:val="false"/>
                <w:color w:val="000000"/>
                <w:sz w:val="20"/>
              </w:rPr>
              <w:t>
Турсынкулова Д.,</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Баданова А.,</w:t>
            </w:r>
          </w:p>
          <w:p>
            <w:pPr>
              <w:spacing w:after="20"/>
              <w:ind w:left="20"/>
              <w:jc w:val="both"/>
            </w:pPr>
            <w:r>
              <w:rPr>
                <w:rFonts w:ascii="Times New Roman"/>
                <w:b w:val="false"/>
                <w:i w:val="false"/>
                <w:color w:val="000000"/>
                <w:sz w:val="20"/>
              </w:rPr>
              <w:t>
Касымжанова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для учащихся 11 класса общеобразовательной школы</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Ергалиев Ж.,</w:t>
            </w:r>
          </w:p>
          <w:p>
            <w:pPr>
              <w:spacing w:after="20"/>
              <w:ind w:left="20"/>
              <w:jc w:val="both"/>
            </w:pPr>
            <w:r>
              <w:rPr>
                <w:rFonts w:ascii="Times New Roman"/>
                <w:b w:val="false"/>
                <w:i w:val="false"/>
                <w:color w:val="000000"/>
                <w:sz w:val="20"/>
              </w:rPr>
              <w:t>
Подкопов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(web-платформа) http://oqulyqtar.kz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xml:space="preserve">
Майхиев Д., </w:t>
            </w:r>
          </w:p>
          <w:p>
            <w:pPr>
              <w:spacing w:after="20"/>
              <w:ind w:left="20"/>
              <w:jc w:val="both"/>
            </w:pPr>
            <w:r>
              <w:rPr>
                <w:rFonts w:ascii="Times New Roman"/>
                <w:b w:val="false"/>
                <w:i w:val="false"/>
                <w:color w:val="000000"/>
                <w:sz w:val="20"/>
              </w:rPr>
              <w:t xml:space="preserve">
Лим В., </w:t>
            </w:r>
          </w:p>
          <w:p>
            <w:pPr>
              <w:spacing w:after="20"/>
              <w:ind w:left="20"/>
              <w:jc w:val="both"/>
            </w:pPr>
            <w:r>
              <w:rPr>
                <w:rFonts w:ascii="Times New Roman"/>
                <w:b w:val="false"/>
                <w:i w:val="false"/>
                <w:color w:val="000000"/>
                <w:sz w:val="20"/>
              </w:rPr>
              <w:t>
Гудков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Algebra 8, </w:t>
            </w:r>
          </w:p>
          <w:p>
            <w:pPr>
              <w:spacing w:after="20"/>
              <w:ind w:left="20"/>
              <w:jc w:val="both"/>
            </w:pPr>
            <w:r>
              <w:rPr>
                <w:rFonts w:ascii="Times New Roman"/>
                <w:b w:val="false"/>
                <w:i w:val="false"/>
                <w:color w:val="000000"/>
                <w:sz w:val="20"/>
              </w:rPr>
              <w:t>
e-textbook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xml:space="preserve">
A. Turapbekov, </w:t>
            </w:r>
          </w:p>
          <w:p>
            <w:pPr>
              <w:spacing w:after="20"/>
              <w:ind w:left="20"/>
              <w:jc w:val="both"/>
            </w:pPr>
            <w:r>
              <w:rPr>
                <w:rFonts w:ascii="Times New Roman"/>
                <w:b w:val="false"/>
                <w:i w:val="false"/>
                <w:color w:val="000000"/>
                <w:sz w:val="20"/>
              </w:rPr>
              <w:t>
Y. Bazarov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Geometry 8, </w:t>
            </w:r>
          </w:p>
          <w:p>
            <w:pPr>
              <w:spacing w:after="20"/>
              <w:ind w:left="20"/>
              <w:jc w:val="both"/>
            </w:pPr>
            <w:r>
              <w:rPr>
                <w:rFonts w:ascii="Times New Roman"/>
                <w:b w:val="false"/>
                <w:i w:val="false"/>
                <w:color w:val="000000"/>
                <w:sz w:val="20"/>
              </w:rPr>
              <w:t>
e-textbook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Turapbekov,</w:t>
            </w:r>
          </w:p>
          <w:p>
            <w:pPr>
              <w:spacing w:after="20"/>
              <w:ind w:left="20"/>
              <w:jc w:val="both"/>
            </w:pPr>
            <w:r>
              <w:rPr>
                <w:rFonts w:ascii="Times New Roman"/>
                <w:b w:val="false"/>
                <w:i w:val="false"/>
                <w:color w:val="000000"/>
                <w:sz w:val="20"/>
              </w:rPr>
              <w:t>
A. Yelemessov,</w:t>
            </w:r>
          </w:p>
          <w:p>
            <w:pPr>
              <w:spacing w:after="20"/>
              <w:ind w:left="20"/>
              <w:jc w:val="both"/>
            </w:pPr>
            <w:r>
              <w:rPr>
                <w:rFonts w:ascii="Times New Roman"/>
                <w:b w:val="false"/>
                <w:i w:val="false"/>
                <w:color w:val="000000"/>
                <w:sz w:val="20"/>
              </w:rPr>
              <w:t>
D. Kabylkayev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Physics 8, </w:t>
            </w:r>
          </w:p>
          <w:p>
            <w:pPr>
              <w:spacing w:after="20"/>
              <w:ind w:left="20"/>
              <w:jc w:val="both"/>
            </w:pPr>
            <w:r>
              <w:rPr>
                <w:rFonts w:ascii="Times New Roman"/>
                <w:b w:val="false"/>
                <w:i w:val="false"/>
                <w:color w:val="000000"/>
                <w:sz w:val="20"/>
              </w:rPr>
              <w:t xml:space="preserve">
e-textbook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 Altynbekov, </w:t>
            </w:r>
          </w:p>
          <w:p>
            <w:pPr>
              <w:spacing w:after="20"/>
              <w:ind w:left="20"/>
              <w:jc w:val="both"/>
            </w:pPr>
            <w:r>
              <w:rPr>
                <w:rFonts w:ascii="Times New Roman"/>
                <w:b w:val="false"/>
                <w:i w:val="false"/>
                <w:color w:val="000000"/>
                <w:sz w:val="20"/>
              </w:rPr>
              <w:t xml:space="preserve">
Y. Duiseyev, </w:t>
            </w:r>
          </w:p>
          <w:p>
            <w:pPr>
              <w:spacing w:after="20"/>
              <w:ind w:left="20"/>
              <w:jc w:val="both"/>
            </w:pPr>
            <w:r>
              <w:rPr>
                <w:rFonts w:ascii="Times New Roman"/>
                <w:b w:val="false"/>
                <w:i w:val="false"/>
                <w:color w:val="000000"/>
                <w:sz w:val="20"/>
              </w:rPr>
              <w:t>
N. Tashev,</w:t>
            </w:r>
          </w:p>
          <w:p>
            <w:pPr>
              <w:spacing w:after="20"/>
              <w:ind w:left="20"/>
              <w:jc w:val="both"/>
            </w:pPr>
            <w:r>
              <w:rPr>
                <w:rFonts w:ascii="Times New Roman"/>
                <w:b w:val="false"/>
                <w:i w:val="false"/>
                <w:color w:val="000000"/>
                <w:sz w:val="20"/>
              </w:rPr>
              <w:t>
А. Baieshov.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8, </w:t>
            </w:r>
          </w:p>
          <w:p>
            <w:pPr>
              <w:spacing w:after="20"/>
              <w:ind w:left="20"/>
              <w:jc w:val="both"/>
            </w:pPr>
            <w:r>
              <w:rPr>
                <w:rFonts w:ascii="Times New Roman"/>
                <w:b w:val="false"/>
                <w:i w:val="false"/>
                <w:color w:val="000000"/>
                <w:sz w:val="20"/>
              </w:rPr>
              <w:t xml:space="preserve">
e-textbook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Zhunussov</w:t>
            </w:r>
          </w:p>
          <w:p>
            <w:pPr>
              <w:spacing w:after="20"/>
              <w:ind w:left="20"/>
              <w:jc w:val="both"/>
            </w:pPr>
            <w:r>
              <w:rPr>
                <w:rFonts w:ascii="Times New Roman"/>
                <w:b w:val="false"/>
                <w:i w:val="false"/>
                <w:color w:val="000000"/>
                <w:sz w:val="20"/>
              </w:rPr>
              <w:t>
Y. Shaniyev</w:t>
            </w:r>
          </w:p>
          <w:p>
            <w:pPr>
              <w:spacing w:after="20"/>
              <w:ind w:left="20"/>
              <w:jc w:val="both"/>
            </w:pPr>
            <w:r>
              <w:rPr>
                <w:rFonts w:ascii="Times New Roman"/>
                <w:b w:val="false"/>
                <w:i w:val="false"/>
                <w:color w:val="000000"/>
                <w:sz w:val="20"/>
              </w:rPr>
              <w:t>
I. Gesen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Biology 8, </w:t>
            </w:r>
          </w:p>
          <w:p>
            <w:pPr>
              <w:spacing w:after="20"/>
              <w:ind w:left="20"/>
              <w:jc w:val="both"/>
            </w:pPr>
            <w:r>
              <w:rPr>
                <w:rFonts w:ascii="Times New Roman"/>
                <w:b w:val="false"/>
                <w:i w:val="false"/>
                <w:color w:val="000000"/>
                <w:sz w:val="20"/>
              </w:rPr>
              <w:t>
e-textbook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Ermetov, </w:t>
            </w:r>
          </w:p>
          <w:p>
            <w:pPr>
              <w:spacing w:after="20"/>
              <w:ind w:left="20"/>
              <w:jc w:val="both"/>
            </w:pPr>
            <w:r>
              <w:rPr>
                <w:rFonts w:ascii="Times New Roman"/>
                <w:b w:val="false"/>
                <w:i w:val="false"/>
                <w:color w:val="000000"/>
                <w:sz w:val="20"/>
              </w:rPr>
              <w:t>
A. Sagintayev</w:t>
            </w:r>
          </w:p>
          <w:p>
            <w:pPr>
              <w:spacing w:after="20"/>
              <w:ind w:left="20"/>
              <w:jc w:val="both"/>
            </w:pPr>
            <w:r>
              <w:rPr>
                <w:rFonts w:ascii="Times New Roman"/>
                <w:b w:val="false"/>
                <w:i w:val="false"/>
                <w:color w:val="000000"/>
                <w:sz w:val="20"/>
              </w:rPr>
              <w:t xml:space="preserve">
B. Kenci, </w:t>
            </w:r>
          </w:p>
          <w:p>
            <w:pPr>
              <w:spacing w:after="20"/>
              <w:ind w:left="20"/>
              <w:jc w:val="both"/>
            </w:pPr>
            <w:r>
              <w:rPr>
                <w:rFonts w:ascii="Times New Roman"/>
                <w:b w:val="false"/>
                <w:i w:val="false"/>
                <w:color w:val="000000"/>
                <w:sz w:val="20"/>
              </w:rPr>
              <w:t>
B. Ayash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8, </w:t>
            </w:r>
          </w:p>
          <w:p>
            <w:pPr>
              <w:spacing w:after="20"/>
              <w:ind w:left="20"/>
              <w:jc w:val="both"/>
            </w:pPr>
            <w:r>
              <w:rPr>
                <w:rFonts w:ascii="Times New Roman"/>
                <w:b w:val="false"/>
                <w:i w:val="false"/>
                <w:color w:val="000000"/>
                <w:sz w:val="20"/>
              </w:rPr>
              <w:t xml:space="preserve">
e-textbook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Zhumagulov, </w:t>
            </w:r>
          </w:p>
          <w:p>
            <w:pPr>
              <w:spacing w:after="20"/>
              <w:ind w:left="20"/>
              <w:jc w:val="both"/>
            </w:pPr>
            <w:r>
              <w:rPr>
                <w:rFonts w:ascii="Times New Roman"/>
                <w:b w:val="false"/>
                <w:i w:val="false"/>
                <w:color w:val="000000"/>
                <w:sz w:val="20"/>
              </w:rPr>
              <w:t>
A. Samatov,</w:t>
            </w:r>
          </w:p>
          <w:p>
            <w:pPr>
              <w:spacing w:after="20"/>
              <w:ind w:left="20"/>
              <w:jc w:val="both"/>
            </w:pPr>
            <w:r>
              <w:rPr>
                <w:rFonts w:ascii="Times New Roman"/>
                <w:b w:val="false"/>
                <w:i w:val="false"/>
                <w:color w:val="000000"/>
                <w:sz w:val="20"/>
              </w:rPr>
              <w:t>
D. Kaliyev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казахским, русским, уйгурским, узбекским языками обучения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начальная образование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Английский язык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1 class.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w:t>
            </w:r>
          </w:p>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3 Digital Flip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Bob Obee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&amp;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Digital Flip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&amp;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Grade 6 Student’s Book with Classroom Presentation Tool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w:t>
            </w:r>
          </w:p>
          <w:p>
            <w:pPr>
              <w:spacing w:after="20"/>
              <w:ind w:left="20"/>
              <w:jc w:val="both"/>
            </w:pPr>
            <w:r>
              <w:rPr>
                <w:rFonts w:ascii="Times New Roman"/>
                <w:b w:val="false"/>
                <w:i w:val="false"/>
                <w:color w:val="000000"/>
                <w:sz w:val="20"/>
              </w:rPr>
              <w:t xml:space="preserve">
Diana Pye, </w:t>
            </w:r>
          </w:p>
          <w:p>
            <w:pPr>
              <w:spacing w:after="20"/>
              <w:ind w:left="20"/>
              <w:jc w:val="both"/>
            </w:pPr>
            <w:r>
              <w:rPr>
                <w:rFonts w:ascii="Times New Roman"/>
                <w:b w:val="false"/>
                <w:i w:val="false"/>
                <w:color w:val="000000"/>
                <w:sz w:val="20"/>
              </w:rPr>
              <w:t>
Kamila Beibitbayeva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Digital Flip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&amp;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Grade 8 Student’s Book with Classroom Presentation Tool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w:t>
            </w:r>
          </w:p>
          <w:p>
            <w:pPr>
              <w:spacing w:after="20"/>
              <w:ind w:left="20"/>
              <w:jc w:val="both"/>
            </w:pPr>
            <w:r>
              <w:rPr>
                <w:rFonts w:ascii="Times New Roman"/>
                <w:b w:val="false"/>
                <w:i w:val="false"/>
                <w:color w:val="000000"/>
                <w:sz w:val="20"/>
              </w:rPr>
              <w:t xml:space="preserve">
Diana Pye, </w:t>
            </w:r>
          </w:p>
          <w:p>
            <w:pPr>
              <w:spacing w:after="20"/>
              <w:ind w:left="20"/>
              <w:jc w:val="both"/>
            </w:pPr>
            <w:r>
              <w:rPr>
                <w:rFonts w:ascii="Times New Roman"/>
                <w:b w:val="false"/>
                <w:i w:val="false"/>
                <w:color w:val="000000"/>
                <w:sz w:val="20"/>
              </w:rPr>
              <w:t>
Kamila Beibitbayeva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français </w:t>
            </w:r>
          </w:p>
          <w:p>
            <w:pPr>
              <w:spacing w:after="20"/>
              <w:ind w:left="20"/>
              <w:jc w:val="both"/>
            </w:pPr>
            <w:r>
              <w:rPr>
                <w:rFonts w:ascii="Times New Roman"/>
                <w:b w:val="false"/>
                <w:i w:val="false"/>
                <w:color w:val="000000"/>
                <w:sz w:val="20"/>
              </w:rPr>
              <w:t>
Livre de l’élève Pour le Kazakhstan classe 3 Le manuel électronique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M.Maryn A.Gousseva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Livre de l’élève</w:t>
            </w:r>
          </w:p>
          <w:p>
            <w:pPr>
              <w:spacing w:after="20"/>
              <w:ind w:left="20"/>
              <w:jc w:val="both"/>
            </w:pPr>
            <w:r>
              <w:rPr>
                <w:rFonts w:ascii="Times New Roman"/>
                <w:b w:val="false"/>
                <w:i w:val="false"/>
                <w:color w:val="000000"/>
                <w:sz w:val="20"/>
              </w:rPr>
              <w:t xml:space="preserve">
Pour le Kazakhstan classe 5 Le manuel électronique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Sviridova, </w:t>
            </w:r>
          </w:p>
          <w:p>
            <w:pPr>
              <w:spacing w:after="20"/>
              <w:ind w:left="20"/>
              <w:jc w:val="both"/>
            </w:pPr>
            <w:r>
              <w:rPr>
                <w:rFonts w:ascii="Times New Roman"/>
                <w:b w:val="false"/>
                <w:i w:val="false"/>
                <w:color w:val="000000"/>
                <w:sz w:val="20"/>
              </w:rPr>
              <w:t xml:space="preserve">
Y. Choutova, </w:t>
            </w:r>
          </w:p>
          <w:p>
            <w:pPr>
              <w:spacing w:after="20"/>
              <w:ind w:left="20"/>
              <w:jc w:val="both"/>
            </w:pPr>
            <w:r>
              <w:rPr>
                <w:rFonts w:ascii="Times New Roman"/>
                <w:b w:val="false"/>
                <w:i w:val="false"/>
                <w:color w:val="000000"/>
                <w:sz w:val="20"/>
              </w:rPr>
              <w:t xml:space="preserve">
L. Bannikova,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xml:space="preserve">
für Kasachstan Klasse 6 </w:t>
            </w:r>
          </w:p>
          <w:p>
            <w:pPr>
              <w:spacing w:after="20"/>
              <w:ind w:left="20"/>
              <w:jc w:val="both"/>
            </w:pPr>
            <w:r>
              <w:rPr>
                <w:rFonts w:ascii="Times New Roman"/>
                <w:b w:val="false"/>
                <w:i w:val="false"/>
                <w:color w:val="000000"/>
                <w:sz w:val="20"/>
              </w:rPr>
              <w:t xml:space="preserve">
Elektronisches Lehrbuch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7. Klasse.</w:t>
            </w:r>
          </w:p>
          <w:p>
            <w:pPr>
              <w:spacing w:after="20"/>
              <w:ind w:left="20"/>
              <w:jc w:val="both"/>
            </w:pPr>
            <w:r>
              <w:rPr>
                <w:rFonts w:ascii="Times New Roman"/>
                <w:b w:val="false"/>
                <w:i w:val="false"/>
                <w:color w:val="000000"/>
                <w:sz w:val="20"/>
              </w:rPr>
              <w:t xml:space="preserve">
 Е- Lehrbücher Teil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8. Klasse.</w:t>
            </w:r>
          </w:p>
          <w:p>
            <w:pPr>
              <w:spacing w:after="20"/>
              <w:ind w:left="20"/>
              <w:jc w:val="both"/>
            </w:pPr>
            <w:r>
              <w:rPr>
                <w:rFonts w:ascii="Times New Roman"/>
                <w:b w:val="false"/>
                <w:i w:val="false"/>
                <w:color w:val="000000"/>
                <w:sz w:val="20"/>
              </w:rPr>
              <w:t xml:space="preserve">
 Е- Lehrbücher Teil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Танкибаева,</w:t>
            </w:r>
          </w:p>
          <w:p>
            <w:pPr>
              <w:spacing w:after="20"/>
              <w:ind w:left="20"/>
              <w:jc w:val="both"/>
            </w:pPr>
            <w:r>
              <w:rPr>
                <w:rFonts w:ascii="Times New Roman"/>
                <w:b w:val="false"/>
                <w:i w:val="false"/>
                <w:color w:val="000000"/>
                <w:sz w:val="20"/>
              </w:rPr>
              <w:t>
Н. Дуйсенова,</w:t>
            </w:r>
          </w:p>
          <w:p>
            <w:pPr>
              <w:spacing w:after="20"/>
              <w:ind w:left="20"/>
              <w:jc w:val="both"/>
            </w:pPr>
            <w:r>
              <w:rPr>
                <w:rFonts w:ascii="Times New Roman"/>
                <w:b w:val="false"/>
                <w:i w:val="false"/>
                <w:color w:val="000000"/>
                <w:sz w:val="20"/>
              </w:rPr>
              <w:t>
Р. Мейрбекова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білім беруге қажеттілігі бар білім алушыларға</w:t>
            </w:r>
          </w:p>
          <w:p>
            <w:pPr>
              <w:spacing w:after="20"/>
              <w:ind w:left="20"/>
              <w:jc w:val="both"/>
            </w:pPr>
          </w:p>
          <w:p>
            <w:pPr>
              <w:spacing w:after="20"/>
              <w:ind w:left="20"/>
              <w:jc w:val="both"/>
            </w:pPr>
            <w:r>
              <w:rPr>
                <w:rFonts w:ascii="Times New Roman"/>
                <w:b/>
                <w:i w:val="false"/>
                <w:color w:val="000000"/>
                <w:sz w:val="20"/>
              </w:rPr>
              <w:t>
арналған оқу әдебиеті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Көру қабілеті зақымдалған</w:t>
            </w:r>
          </w:p>
          <w:p>
            <w:pPr>
              <w:spacing w:after="20"/>
              <w:ind w:left="20"/>
              <w:jc w:val="both"/>
            </w:pPr>
            <w:r>
              <w:rPr>
                <w:rFonts w:ascii="Times New Roman"/>
                <w:b w:val="false"/>
                <w:i w:val="false"/>
                <w:color w:val="000000"/>
                <w:sz w:val="20"/>
              </w:rPr>
              <w:t>
1-сынып оқушыларына арналған оқулық. 1, 2, 3, 4, 5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Уакбаева,</w:t>
            </w:r>
          </w:p>
          <w:p>
            <w:pPr>
              <w:spacing w:after="20"/>
              <w:ind w:left="20"/>
              <w:jc w:val="both"/>
            </w:pPr>
            <w:r>
              <w:rPr>
                <w:rFonts w:ascii="Times New Roman"/>
                <w:b w:val="false"/>
                <w:i w:val="false"/>
                <w:color w:val="000000"/>
                <w:sz w:val="20"/>
              </w:rPr>
              <w:t>
Ә. Мадхалыкова,</w:t>
            </w:r>
          </w:p>
          <w:p>
            <w:pPr>
              <w:spacing w:after="20"/>
              <w:ind w:left="20"/>
              <w:jc w:val="both"/>
            </w:pPr>
            <w:r>
              <w:rPr>
                <w:rFonts w:ascii="Times New Roman"/>
                <w:b w:val="false"/>
                <w:i w:val="false"/>
                <w:color w:val="000000"/>
                <w:sz w:val="20"/>
              </w:rPr>
              <w:t>
Н. Иманбаева,</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Жұмабекова,</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Кусаинова,</w:t>
            </w:r>
          </w:p>
          <w:p>
            <w:pPr>
              <w:spacing w:after="20"/>
              <w:ind w:left="20"/>
              <w:jc w:val="both"/>
            </w:pPr>
            <w:r>
              <w:rPr>
                <w:rFonts w:ascii="Times New Roman"/>
                <w:b w:val="false"/>
                <w:i w:val="false"/>
                <w:color w:val="000000"/>
                <w:sz w:val="20"/>
              </w:rPr>
              <w:t>
М. Тасбулатова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 Белинская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Саукатова,</w:t>
            </w:r>
          </w:p>
          <w:p>
            <w:pPr>
              <w:spacing w:after="20"/>
              <w:ind w:left="20"/>
              <w:jc w:val="both"/>
            </w:pPr>
            <w:r>
              <w:rPr>
                <w:rFonts w:ascii="Times New Roman"/>
                <w:b w:val="false"/>
                <w:i w:val="false"/>
                <w:color w:val="000000"/>
                <w:sz w:val="20"/>
              </w:rPr>
              <w:t>
Ж. Сейдахметова,</w:t>
            </w:r>
          </w:p>
          <w:p>
            <w:pPr>
              <w:spacing w:after="20"/>
              <w:ind w:left="20"/>
              <w:jc w:val="both"/>
            </w:pPr>
            <w:r>
              <w:rPr>
                <w:rFonts w:ascii="Times New Roman"/>
                <w:b w:val="false"/>
                <w:i w:val="false"/>
                <w:color w:val="000000"/>
                <w:sz w:val="20"/>
              </w:rPr>
              <w:t>
Л. Уфимцева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 Белинская,</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Жумабекова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П. Имантаева,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Ү.Зейнетоллина,</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П. Имантаева,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П. Имантаева,</w:t>
            </w:r>
          </w:p>
          <w:p>
            <w:pPr>
              <w:spacing w:after="20"/>
              <w:ind w:left="20"/>
              <w:jc w:val="both"/>
            </w:pPr>
            <w:r>
              <w:rPr>
                <w:rFonts w:ascii="Times New Roman"/>
                <w:b w:val="false"/>
                <w:i w:val="false"/>
                <w:color w:val="000000"/>
                <w:sz w:val="20"/>
              </w:rPr>
              <w:t>
Э.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Көру қабілеті бұзылған (көрмейтін) балаларға арналған арнайы жалпы білім беретін мектептердің (сыныптардың) 4-сыныбына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Көру қабілеті бұзылған (көрмейтін) балаларға арналған арнайы жалпы білім беретін мектептердің (сыныптардың) 4-сыныбына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Көру қабілеті бұзылған (көрмейтін) балаларға арналған арнайы жалпы білім беретін мектептердің (сыныптардың) 4-сыныбына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4. Көру қабілеті бұзылған (көрмейтін) балаларға арналған арнайы жалпы білім беретін мектептердің (сыныптардың) 4-сыныбына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p>
          <w:p>
            <w:pPr>
              <w:spacing w:after="20"/>
              <w:ind w:left="20"/>
              <w:jc w:val="both"/>
            </w:pPr>
            <w:r>
              <w:rPr>
                <w:rFonts w:ascii="Times New Roman"/>
                <w:b w:val="false"/>
                <w:i w:val="false"/>
                <w:color w:val="000000"/>
                <w:sz w:val="20"/>
              </w:rPr>
              <w:t xml:space="preserve">
Jenny Dooley, </w:t>
            </w:r>
          </w:p>
          <w:p>
            <w:pPr>
              <w:spacing w:after="20"/>
              <w:ind w:left="20"/>
              <w:jc w:val="both"/>
            </w:pPr>
            <w:r>
              <w:rPr>
                <w:rFonts w:ascii="Times New Roman"/>
                <w:b w:val="false"/>
                <w:i w:val="false"/>
                <w:color w:val="000000"/>
                <w:sz w:val="20"/>
              </w:rPr>
              <w:t xml:space="preserve">
Bob Obee,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Д. Бакбергенова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К. Байшоланова,</w:t>
            </w:r>
          </w:p>
          <w:p>
            <w:pPr>
              <w:spacing w:after="20"/>
              <w:ind w:left="20"/>
              <w:jc w:val="both"/>
            </w:pPr>
            <w:r>
              <w:rPr>
                <w:rFonts w:ascii="Times New Roman"/>
                <w:b w:val="false"/>
                <w:i w:val="false"/>
                <w:color w:val="000000"/>
                <w:sz w:val="20"/>
              </w:rPr>
              <w:t>
Е. Байшоланов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Калмакова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Көру қабілеті бұзылған (көрмейтін) балаларға арналған арнайы жалпы білім беретін мектептердің (сыныптардың) 6-сыныбына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xml:space="preserve">
Г. Раева, </w:t>
            </w:r>
          </w:p>
          <w:p>
            <w:pPr>
              <w:spacing w:after="20"/>
              <w:ind w:left="20"/>
              <w:jc w:val="both"/>
            </w:pPr>
            <w:r>
              <w:rPr>
                <w:rFonts w:ascii="Times New Roman"/>
                <w:b w:val="false"/>
                <w:i w:val="false"/>
                <w:color w:val="000000"/>
                <w:sz w:val="20"/>
              </w:rPr>
              <w:t>
Г. Кәрімова,</w:t>
            </w:r>
          </w:p>
          <w:p>
            <w:pPr>
              <w:spacing w:after="20"/>
              <w:ind w:left="20"/>
              <w:jc w:val="both"/>
            </w:pPr>
            <w:r>
              <w:rPr>
                <w:rFonts w:ascii="Times New Roman"/>
                <w:b w:val="false"/>
                <w:i w:val="false"/>
                <w:color w:val="000000"/>
                <w:sz w:val="20"/>
              </w:rPr>
              <w:t>
Л. Жұмекенова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6-сыныбына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М. Нусипова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Көру қабілеті бұзылған (көрмейтін) балаларға арналған арнайы жалпы білім беретін мектептердің (сыныптардың) 6-сыныбына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И. Колмакова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6. Көру қабілеті бұзылған (көрмейтін) балаларға арналған арнайы жалпы білім беретін мектептердің (сыныптардың) 6-сыныбына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w:t>
            </w:r>
          </w:p>
          <w:p>
            <w:pPr>
              <w:spacing w:after="20"/>
              <w:ind w:left="20"/>
              <w:jc w:val="both"/>
            </w:pPr>
            <w:r>
              <w:rPr>
                <w:rFonts w:ascii="Times New Roman"/>
                <w:b w:val="false"/>
                <w:i w:val="false"/>
                <w:color w:val="000000"/>
                <w:sz w:val="20"/>
              </w:rPr>
              <w:t xml:space="preserve">
Jenny Dooley, </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Д. Бакбергенова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Колмакова,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Колмакова,</w:t>
            </w:r>
          </w:p>
          <w:p>
            <w:pPr>
              <w:spacing w:after="20"/>
              <w:ind w:left="20"/>
              <w:jc w:val="both"/>
            </w:pPr>
            <w:r>
              <w:rPr>
                <w:rFonts w:ascii="Times New Roman"/>
                <w:b w:val="false"/>
                <w:i w:val="false"/>
                <w:color w:val="000000"/>
                <w:sz w:val="20"/>
              </w:rPr>
              <w:t>
П. Имантаева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xml:space="preserve">
А. Тоқбаева.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С.Тұрсынғалиева. -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Кучер Т., </w:t>
            </w:r>
          </w:p>
          <w:p>
            <w:pPr>
              <w:spacing w:after="20"/>
              <w:ind w:left="20"/>
              <w:jc w:val="both"/>
            </w:pPr>
            <w:r>
              <w:rPr>
                <w:rFonts w:ascii="Times New Roman"/>
                <w:b w:val="false"/>
                <w:i w:val="false"/>
                <w:color w:val="000000"/>
                <w:sz w:val="20"/>
              </w:rPr>
              <w:t xml:space="preserve">
Жұмағұлова З. Корчевский В.,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Нурпейсова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Р.Абишева.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 для школ с казахским языком обучения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Уакбаева,</w:t>
            </w:r>
          </w:p>
          <w:p>
            <w:pPr>
              <w:spacing w:after="20"/>
              <w:ind w:left="20"/>
              <w:jc w:val="both"/>
            </w:pPr>
            <w:r>
              <w:rPr>
                <w:rFonts w:ascii="Times New Roman"/>
                <w:b w:val="false"/>
                <w:i w:val="false"/>
                <w:color w:val="000000"/>
                <w:sz w:val="20"/>
              </w:rPr>
              <w:t>
Ә. Мадхалыкова,</w:t>
            </w:r>
          </w:p>
          <w:p>
            <w:pPr>
              <w:spacing w:after="20"/>
              <w:ind w:left="20"/>
              <w:jc w:val="both"/>
            </w:pPr>
            <w:r>
              <w:rPr>
                <w:rFonts w:ascii="Times New Roman"/>
                <w:b w:val="false"/>
                <w:i w:val="false"/>
                <w:color w:val="000000"/>
                <w:sz w:val="20"/>
              </w:rPr>
              <w:t>
Н. Иманбаева,</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Жұмабекова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Жунисканова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4-бөлім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Ү.Зенетоллина,</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8-бөлім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оқулық.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Г.Сәдуақас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оқулық. 5-бөлім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оқулық. 8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 Бейімдеген:</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Н. Жолмаганбетова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1, 2, 3, 4, 5, 6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Қ. Байшоланова,</w:t>
            </w:r>
          </w:p>
          <w:p>
            <w:pPr>
              <w:spacing w:after="20"/>
              <w:ind w:left="20"/>
              <w:jc w:val="both"/>
            </w:pPr>
            <w:r>
              <w:rPr>
                <w:rFonts w:ascii="Times New Roman"/>
                <w:b w:val="false"/>
                <w:i w:val="false"/>
                <w:color w:val="000000"/>
                <w:sz w:val="20"/>
              </w:rPr>
              <w:t>
Е. Байшоланов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Нурпеисова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6-сынып қушыларына арналған оқулық.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Г. Раева,</w:t>
            </w:r>
          </w:p>
          <w:p>
            <w:pPr>
              <w:spacing w:after="20"/>
              <w:ind w:left="20"/>
              <w:jc w:val="both"/>
            </w:pPr>
            <w:r>
              <w:rPr>
                <w:rFonts w:ascii="Times New Roman"/>
                <w:b w:val="false"/>
                <w:i w:val="false"/>
                <w:color w:val="000000"/>
                <w:sz w:val="20"/>
              </w:rPr>
              <w:t>
Г. Кәрімова,</w:t>
            </w:r>
          </w:p>
          <w:p>
            <w:pPr>
              <w:spacing w:after="20"/>
              <w:ind w:left="20"/>
              <w:jc w:val="both"/>
            </w:pPr>
            <w:r>
              <w:rPr>
                <w:rFonts w:ascii="Times New Roman"/>
                <w:b w:val="false"/>
                <w:i w:val="false"/>
                <w:color w:val="000000"/>
                <w:sz w:val="20"/>
              </w:rPr>
              <w:t>
Л. Жұмекенова Бейімдеген:</w:t>
            </w:r>
          </w:p>
          <w:p>
            <w:pPr>
              <w:spacing w:after="20"/>
              <w:ind w:left="20"/>
              <w:jc w:val="both"/>
            </w:pPr>
            <w:r>
              <w:rPr>
                <w:rFonts w:ascii="Times New Roman"/>
                <w:b w:val="false"/>
                <w:i w:val="false"/>
                <w:color w:val="000000"/>
                <w:sz w:val="20"/>
              </w:rPr>
              <w:t>
М.Нүсіпова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Л. Жұмекенова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6-сынып оқушыларына арналған оқулық. 4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w:t>
            </w:r>
          </w:p>
          <w:p>
            <w:pPr>
              <w:spacing w:after="20"/>
              <w:ind w:left="20"/>
              <w:jc w:val="both"/>
            </w:pPr>
            <w:r>
              <w:rPr>
                <w:rFonts w:ascii="Times New Roman"/>
                <w:b w:val="false"/>
                <w:i w:val="false"/>
                <w:color w:val="000000"/>
                <w:sz w:val="20"/>
              </w:rPr>
              <w:t>
Т.Кучер,</w:t>
            </w:r>
          </w:p>
          <w:p>
            <w:pPr>
              <w:spacing w:after="20"/>
              <w:ind w:left="20"/>
              <w:jc w:val="both"/>
            </w:pPr>
            <w:r>
              <w:rPr>
                <w:rFonts w:ascii="Times New Roman"/>
                <w:b w:val="false"/>
                <w:i w:val="false"/>
                <w:color w:val="000000"/>
                <w:sz w:val="20"/>
              </w:rPr>
              <w:t>
Э.Жұмағұлова, Бейімдеген:</w:t>
            </w:r>
          </w:p>
          <w:p>
            <w:pPr>
              <w:spacing w:after="20"/>
              <w:ind w:left="20"/>
              <w:jc w:val="both"/>
            </w:pPr>
            <w:r>
              <w:rPr>
                <w:rFonts w:ascii="Times New Roman"/>
                <w:b w:val="false"/>
                <w:i w:val="false"/>
                <w:color w:val="000000"/>
                <w:sz w:val="20"/>
              </w:rPr>
              <w:t>
Г.Нұрпейсова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3-бөлім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Э. Жұмағұлова,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Нұрпейсова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Г. Нұрпейсова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Оқулық. 1, 2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Ш.Ерхожина, </w:t>
            </w:r>
          </w:p>
          <w:p>
            <w:pPr>
              <w:spacing w:after="20"/>
              <w:ind w:left="20"/>
              <w:jc w:val="both"/>
            </w:pPr>
            <w:r>
              <w:rPr>
                <w:rFonts w:ascii="Times New Roman"/>
                <w:b w:val="false"/>
                <w:i w:val="false"/>
                <w:color w:val="000000"/>
                <w:sz w:val="20"/>
              </w:rPr>
              <w:t xml:space="preserve">
А.Тоқбаева.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С.Тұрсынғалиева.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Бейімдеген: Нұрпейсова Г.М.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1, 2 бөлім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Бейімдеген: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Бейімдеген: Нұрпейсова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ӘБЕО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Арнайы мектептердің (сыныптардың) көру қабілеті бұзылған (нашар көретін) 10-сынып оқушыларына арналған оқулық </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әдебиеті. Арнайы мектептердің (сыныптардың) көру қабілеті бұзылған (нашар көретін) 10-сынып оқушыларына арналған оқулық </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xml:space="preserve">
Г. Рыскелдиева,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Арнайы мектептердің (сыныптардың) көру қабілеті бұзылған (нашар көретін) 10-сынып оқушыларына арналған оқулық </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Г. Нурпейсова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Excel for KAZAKHSTAN GRADE 10, Students Book </w:t>
            </w:r>
          </w:p>
          <w:p>
            <w:pPr>
              <w:spacing w:after="20"/>
              <w:ind w:left="20"/>
              <w:jc w:val="both"/>
            </w:pPr>
            <w:r>
              <w:rPr>
                <w:rFonts w:ascii="Times New Roman"/>
                <w:b w:val="false"/>
                <w:i w:val="false"/>
                <w:color w:val="000000"/>
                <w:sz w:val="20"/>
              </w:rPr>
              <w:t xml:space="preserve">
Textbook for students of the 10th grade with visual impairment (visually impaired) of special schools (classes) </w:t>
            </w:r>
          </w:p>
          <w:p>
            <w:pPr>
              <w:spacing w:after="20"/>
              <w:ind w:left="20"/>
              <w:jc w:val="both"/>
            </w:pPr>
            <w:r>
              <w:rPr>
                <w:rFonts w:ascii="Times New Roman"/>
                <w:b w:val="false"/>
                <w:i w:val="false"/>
                <w:color w:val="000000"/>
                <w:sz w:val="20"/>
              </w:rPr>
              <w:t>
In two books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N.Mukhamedjanova</w:t>
            </w:r>
          </w:p>
          <w:p>
            <w:pPr>
              <w:spacing w:after="20"/>
              <w:ind w:left="20"/>
              <w:jc w:val="both"/>
            </w:pPr>
            <w:r>
              <w:rPr>
                <w:rFonts w:ascii="Times New Roman"/>
                <w:b w:val="false"/>
                <w:i w:val="false"/>
                <w:color w:val="000000"/>
                <w:sz w:val="20"/>
              </w:rPr>
              <w:t xml:space="preserve">
Adapted by: </w:t>
            </w:r>
          </w:p>
          <w:p>
            <w:pPr>
              <w:spacing w:after="20"/>
              <w:ind w:left="20"/>
              <w:jc w:val="both"/>
            </w:pPr>
            <w:r>
              <w:rPr>
                <w:rFonts w:ascii="Times New Roman"/>
                <w:b w:val="false"/>
                <w:i w:val="false"/>
                <w:color w:val="000000"/>
                <w:sz w:val="20"/>
              </w:rPr>
              <w:t>
D.Bakbergenova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11-сынып оқушыларына арналған оқулық</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Д. Рысқұлбек,</w:t>
            </w:r>
          </w:p>
          <w:p>
            <w:pPr>
              <w:spacing w:after="20"/>
              <w:ind w:left="20"/>
              <w:jc w:val="both"/>
            </w:pPr>
            <w:r>
              <w:rPr>
                <w:rFonts w:ascii="Times New Roman"/>
                <w:b w:val="false"/>
                <w:i w:val="false"/>
                <w:color w:val="000000"/>
                <w:sz w:val="20"/>
              </w:rPr>
              <w:t>
Р. Мұнасаева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Арнайы мектептердің (сыныптардың) көру қабілеті бұзылған (нашар көретін) 11-сынып оқушыларына арналған оқулық</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Л. Нұрланова,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С. Толеутаева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Көру қабілеті бұзылған (нашар көретін) балаларға арналған арнайы жалпы білім беретін мектептердің (сыныптардың) 11-сыныбына арналған оқулық</w:t>
            </w:r>
          </w:p>
          <w:p>
            <w:pPr>
              <w:spacing w:after="20"/>
              <w:ind w:left="20"/>
              <w:jc w:val="both"/>
            </w:pPr>
            <w:r>
              <w:rPr>
                <w:rFonts w:ascii="Times New Roman"/>
                <w:b w:val="false"/>
                <w:i w:val="false"/>
                <w:color w:val="000000"/>
                <w:sz w:val="20"/>
              </w:rPr>
              <w:t>
2 бөлімді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Г. Нурпейсова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Grammar Schools. Grade 11. Students Book Textbook for students of the 11th grade with visual impairment (visually impaired) classes) In three books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N.Mukhamedjanova</w:t>
            </w:r>
          </w:p>
          <w:p>
            <w:pPr>
              <w:spacing w:after="20"/>
              <w:ind w:left="20"/>
              <w:jc w:val="both"/>
            </w:pPr>
            <w:r>
              <w:rPr>
                <w:rFonts w:ascii="Times New Roman"/>
                <w:b w:val="false"/>
                <w:i w:val="false"/>
                <w:color w:val="000000"/>
                <w:sz w:val="20"/>
              </w:rPr>
              <w:t xml:space="preserve">
Adapted by: </w:t>
            </w:r>
          </w:p>
          <w:p>
            <w:pPr>
              <w:spacing w:after="20"/>
              <w:ind w:left="20"/>
              <w:jc w:val="both"/>
            </w:pPr>
            <w:r>
              <w:rPr>
                <w:rFonts w:ascii="Times New Roman"/>
                <w:b w:val="false"/>
                <w:i w:val="false"/>
                <w:color w:val="000000"/>
                <w:sz w:val="20"/>
              </w:rPr>
              <w:t>
R.Kachshayev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0 сыныбындағы жеңіл ақыл-ой кемістігі бар білім алушыларға арналған оқулық.</w:t>
            </w:r>
          </w:p>
          <w:p>
            <w:pPr>
              <w:spacing w:after="20"/>
              <w:ind w:left="20"/>
              <w:jc w:val="both"/>
            </w:pPr>
            <w:r>
              <w:rPr>
                <w:rFonts w:ascii="Times New Roman"/>
                <w:b w:val="false"/>
                <w:i w:val="false"/>
                <w:color w:val="000000"/>
                <w:sz w:val="20"/>
              </w:rPr>
              <w:t>
№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Естімейтін балаларға арналған арнайы мектептің 0-сыныбына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Зерде бұзылыстары бар білім алушыларға арналған арнайы мектептің 1 сыныбындағы жеңіл ақыл-ой кемістігі бар білім алушыларға арналған оқулық. </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Зерде бұзылыстары бар балаларға арналған, арнайы мектептердің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Г. Букежанова,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3- сыныбына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Ә.Оспанова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Карелина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3- сыныбына арналған оқулық.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А.Алтыбаева,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Л. Турсунова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 (с нерусским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О. Карелина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Э. Мұқажанова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Рымханова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З.Мовкебаева</w:t>
            </w:r>
          </w:p>
          <w:p>
            <w:pPr>
              <w:spacing w:after="20"/>
              <w:ind w:left="20"/>
              <w:jc w:val="both"/>
            </w:pPr>
            <w:r>
              <w:rPr>
                <w:rFonts w:ascii="Times New Roman"/>
                <w:b w:val="false"/>
                <w:i w:val="false"/>
                <w:color w:val="000000"/>
                <w:sz w:val="20"/>
              </w:rPr>
              <w:t>
Д.Хамитова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 (10 кезең)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Мусина,</w:t>
            </w:r>
          </w:p>
          <w:p>
            <w:pPr>
              <w:spacing w:after="20"/>
              <w:ind w:left="20"/>
              <w:jc w:val="both"/>
            </w:pPr>
            <w:r>
              <w:rPr>
                <w:rFonts w:ascii="Times New Roman"/>
                <w:b w:val="false"/>
                <w:i w:val="false"/>
                <w:color w:val="000000"/>
                <w:sz w:val="20"/>
              </w:rPr>
              <w:t>
Ш. Нұғманова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6-сыныбына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Зерде даму бұзылыстары бар балаларға арналған, арнайы мектептердің </w:t>
            </w:r>
          </w:p>
          <w:p>
            <w:pPr>
              <w:spacing w:after="20"/>
              <w:ind w:left="20"/>
              <w:jc w:val="both"/>
            </w:pPr>
            <w:r>
              <w:rPr>
                <w:rFonts w:ascii="Times New Roman"/>
                <w:b w:val="false"/>
                <w:i w:val="false"/>
                <w:color w:val="000000"/>
                <w:sz w:val="20"/>
              </w:rPr>
              <w:t>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Қ. Каменова,</w:t>
            </w:r>
          </w:p>
          <w:p>
            <w:pPr>
              <w:spacing w:after="20"/>
              <w:ind w:left="20"/>
              <w:jc w:val="both"/>
            </w:pPr>
            <w:r>
              <w:rPr>
                <w:rFonts w:ascii="Times New Roman"/>
                <w:b w:val="false"/>
                <w:i w:val="false"/>
                <w:color w:val="000000"/>
                <w:sz w:val="20"/>
              </w:rPr>
              <w:t>
Ә.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А.Айдарбекова, Н.Юлдабаева,</w:t>
            </w:r>
          </w:p>
          <w:p>
            <w:pPr>
              <w:spacing w:after="20"/>
              <w:ind w:left="20"/>
              <w:jc w:val="both"/>
            </w:pPr>
            <w:r>
              <w:rPr>
                <w:rFonts w:ascii="Times New Roman"/>
                <w:b w:val="false"/>
                <w:i w:val="false"/>
                <w:color w:val="000000"/>
                <w:sz w:val="20"/>
              </w:rPr>
              <w:t>
Т. Даутова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7-сынып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А. Макажанов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8-сыныбына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А. Ахметоллина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Зерде даму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Ерболатова А.,</w:t>
            </w:r>
          </w:p>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И.Елисеева,</w:t>
            </w:r>
          </w:p>
          <w:p>
            <w:pPr>
              <w:spacing w:after="20"/>
              <w:ind w:left="20"/>
              <w:jc w:val="both"/>
            </w:pPr>
            <w:r>
              <w:rPr>
                <w:rFonts w:ascii="Times New Roman"/>
                <w:b w:val="false"/>
                <w:i w:val="false"/>
                <w:color w:val="000000"/>
                <w:sz w:val="20"/>
              </w:rPr>
              <w:t>
С.Парканова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8-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8-сынып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А. Габдуллина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И.Елисеева,</w:t>
            </w:r>
          </w:p>
          <w:p>
            <w:pPr>
              <w:spacing w:after="20"/>
              <w:ind w:left="20"/>
              <w:jc w:val="both"/>
            </w:pPr>
            <w:r>
              <w:rPr>
                <w:rFonts w:ascii="Times New Roman"/>
                <w:b w:val="false"/>
                <w:i w:val="false"/>
                <w:color w:val="000000"/>
                <w:sz w:val="20"/>
              </w:rPr>
              <w:t>
С.Парканова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К. Каменова,</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 (с нерусским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w:t>
            </w:r>
          </w:p>
          <w:p>
            <w:pPr>
              <w:spacing w:after="20"/>
              <w:ind w:left="20"/>
              <w:jc w:val="both"/>
            </w:pPr>
            <w:r>
              <w:rPr>
                <w:rFonts w:ascii="Times New Roman"/>
                <w:b w:val="false"/>
                <w:i w:val="false"/>
                <w:color w:val="000000"/>
                <w:sz w:val="20"/>
              </w:rPr>
              <w:t>
Б. Халыкова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Юлдабаева,</w:t>
            </w:r>
          </w:p>
          <w:p>
            <w:pPr>
              <w:spacing w:after="20"/>
              <w:ind w:left="20"/>
              <w:jc w:val="both"/>
            </w:pPr>
            <w:r>
              <w:rPr>
                <w:rFonts w:ascii="Times New Roman"/>
                <w:b w:val="false"/>
                <w:i w:val="false"/>
                <w:color w:val="000000"/>
                <w:sz w:val="20"/>
              </w:rPr>
              <w:t>
Б. Халықова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А. Макажанов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10- 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10- 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10- 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И.Елисеева, </w:t>
            </w:r>
          </w:p>
          <w:p>
            <w:pPr>
              <w:spacing w:after="20"/>
              <w:ind w:left="20"/>
              <w:jc w:val="both"/>
            </w:pPr>
            <w:r>
              <w:rPr>
                <w:rFonts w:ascii="Times New Roman"/>
                <w:b w:val="false"/>
                <w:i w:val="false"/>
                <w:color w:val="000000"/>
                <w:sz w:val="20"/>
              </w:rPr>
              <w:t>
С. Парканова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 с нерусским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Учебник для 1-класса специальных общеобразовательных школ для детей с нарушением зрения. 1, 2, 3, 4 книга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Жангельдина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(для школ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Орехова Н.,</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w:t>
            </w:r>
          </w:p>
          <w:p>
            <w:pPr>
              <w:spacing w:after="20"/>
              <w:ind w:left="20"/>
              <w:jc w:val="both"/>
            </w:pPr>
            <w:r>
              <w:rPr>
                <w:rFonts w:ascii="Times New Roman"/>
                <w:b w:val="false"/>
                <w:i w:val="false"/>
                <w:color w:val="000000"/>
                <w:sz w:val="20"/>
              </w:rPr>
              <w:t>
Сапаков Д.,</w:t>
            </w:r>
          </w:p>
          <w:p>
            <w:pPr>
              <w:spacing w:after="20"/>
              <w:ind w:left="20"/>
              <w:jc w:val="both"/>
            </w:pPr>
            <w:r>
              <w:rPr>
                <w:rFonts w:ascii="Times New Roman"/>
                <w:b w:val="false"/>
                <w:i w:val="false"/>
                <w:color w:val="000000"/>
                <w:sz w:val="20"/>
              </w:rPr>
              <w:t>
Васева И.,</w:t>
            </w:r>
          </w:p>
          <w:p>
            <w:pPr>
              <w:spacing w:after="20"/>
              <w:ind w:left="20"/>
              <w:jc w:val="both"/>
            </w:pPr>
            <w:r>
              <w:rPr>
                <w:rFonts w:ascii="Times New Roman"/>
                <w:b w:val="false"/>
                <w:i w:val="false"/>
                <w:color w:val="000000"/>
                <w:sz w:val="20"/>
              </w:rPr>
              <w:t>
Жамиева А.,</w:t>
            </w:r>
          </w:p>
          <w:p>
            <w:pPr>
              <w:spacing w:after="20"/>
              <w:ind w:left="20"/>
              <w:jc w:val="both"/>
            </w:pPr>
            <w:r>
              <w:rPr>
                <w:rFonts w:ascii="Times New Roman"/>
                <w:b w:val="false"/>
                <w:i w:val="false"/>
                <w:color w:val="000000"/>
                <w:sz w:val="20"/>
              </w:rPr>
              <w:t>
Кусаинова М.,</w:t>
            </w:r>
          </w:p>
          <w:p>
            <w:pPr>
              <w:spacing w:after="20"/>
              <w:ind w:left="20"/>
              <w:jc w:val="both"/>
            </w:pPr>
            <w:r>
              <w:rPr>
                <w:rFonts w:ascii="Times New Roman"/>
                <w:b w:val="false"/>
                <w:i w:val="false"/>
                <w:color w:val="000000"/>
                <w:sz w:val="20"/>
              </w:rPr>
              <w:t>
Тасбулатова М.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Жакеева А.,</w:t>
            </w:r>
          </w:p>
          <w:p>
            <w:pPr>
              <w:spacing w:after="20"/>
              <w:ind w:left="20"/>
              <w:jc w:val="both"/>
            </w:pPr>
            <w:r>
              <w:rPr>
                <w:rFonts w:ascii="Times New Roman"/>
                <w:b w:val="false"/>
                <w:i w:val="false"/>
                <w:color w:val="000000"/>
                <w:sz w:val="20"/>
              </w:rPr>
              <w:t>
Попова Е.,</w:t>
            </w:r>
          </w:p>
          <w:p>
            <w:pPr>
              <w:spacing w:after="20"/>
              <w:ind w:left="20"/>
              <w:jc w:val="both"/>
            </w:pPr>
            <w:r>
              <w:rPr>
                <w:rFonts w:ascii="Times New Roman"/>
                <w:b w:val="false"/>
                <w:i w:val="false"/>
                <w:color w:val="000000"/>
                <w:sz w:val="20"/>
              </w:rPr>
              <w:t>
Саукатова Ш.,</w:t>
            </w:r>
          </w:p>
          <w:p>
            <w:pPr>
              <w:spacing w:after="20"/>
              <w:ind w:left="20"/>
              <w:jc w:val="both"/>
            </w:pPr>
            <w:r>
              <w:rPr>
                <w:rFonts w:ascii="Times New Roman"/>
                <w:b w:val="false"/>
                <w:i w:val="false"/>
                <w:color w:val="000000"/>
                <w:sz w:val="20"/>
              </w:rPr>
              <w:t>
Сейдахметова Ж.,</w:t>
            </w:r>
          </w:p>
          <w:p>
            <w:pPr>
              <w:spacing w:after="20"/>
              <w:ind w:left="20"/>
              <w:jc w:val="both"/>
            </w:pPr>
            <w:r>
              <w:rPr>
                <w:rFonts w:ascii="Times New Roman"/>
                <w:b w:val="false"/>
                <w:i w:val="false"/>
                <w:color w:val="000000"/>
                <w:sz w:val="20"/>
              </w:rPr>
              <w:t>
Уфимцева Л.</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Момбекова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Момбекова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Мыңжасарова М.</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Белинская Т.</w:t>
            </w:r>
          </w:p>
          <w:p>
            <w:pPr>
              <w:spacing w:after="20"/>
              <w:ind w:left="20"/>
              <w:jc w:val="both"/>
            </w:pPr>
            <w:r>
              <w:rPr>
                <w:rFonts w:ascii="Times New Roman"/>
                <w:b w:val="false"/>
                <w:i w:val="false"/>
                <w:color w:val="000000"/>
                <w:sz w:val="20"/>
              </w:rPr>
              <w:t>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ЖумабековаЭ.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Бакбергенова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для 4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9 -ти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w:t>
            </w:r>
          </w:p>
          <w:p>
            <w:pPr>
              <w:spacing w:after="20"/>
              <w:ind w:left="20"/>
              <w:jc w:val="both"/>
            </w:pPr>
            <w:r>
              <w:rPr>
                <w:rFonts w:ascii="Times New Roman"/>
                <w:b w:val="false"/>
                <w:i w:val="false"/>
                <w:color w:val="000000"/>
                <w:sz w:val="20"/>
              </w:rPr>
              <w:t xml:space="preserve">
Адаптировалa: </w:t>
            </w:r>
          </w:p>
          <w:p>
            <w:pPr>
              <w:spacing w:after="20"/>
              <w:ind w:left="20"/>
              <w:jc w:val="both"/>
            </w:pPr>
            <w:r>
              <w:rPr>
                <w:rFonts w:ascii="Times New Roman"/>
                <w:b w:val="false"/>
                <w:i w:val="false"/>
                <w:color w:val="000000"/>
                <w:sz w:val="20"/>
              </w:rPr>
              <w:t>
Шаканова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Алматыкітап баспасы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Учебник для 4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12 -ти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xml:space="preserve">
Труханова О., </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 ,</w:t>
            </w:r>
          </w:p>
          <w:p>
            <w:pPr>
              <w:spacing w:after="20"/>
              <w:ind w:left="20"/>
              <w:jc w:val="both"/>
            </w:pPr>
            <w:r>
              <w:rPr>
                <w:rFonts w:ascii="Times New Roman"/>
                <w:b w:val="false"/>
                <w:i w:val="false"/>
                <w:color w:val="000000"/>
                <w:sz w:val="20"/>
              </w:rPr>
              <w:t>
Штукина Е.</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Шаканова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Учебник для 4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12-ти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xml:space="preserve">
Лихобабенко Т.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Шаканова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Ч.,</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w:t>
            </w:r>
          </w:p>
          <w:p>
            <w:pPr>
              <w:spacing w:after="20"/>
              <w:ind w:left="20"/>
              <w:jc w:val="both"/>
            </w:pPr>
            <w:r>
              <w:rPr>
                <w:rFonts w:ascii="Times New Roman"/>
                <w:b w:val="false"/>
                <w:i w:val="false"/>
                <w:color w:val="000000"/>
                <w:sz w:val="20"/>
              </w:rPr>
              <w:t>
Байшоланов Е.</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Калмакова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для 6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7-и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3.,</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для 6 класса специальных общеобразовательных школ (классов) для детей с нарушением зрения (незрячих) </w:t>
            </w:r>
          </w:p>
          <w:p>
            <w:pPr>
              <w:spacing w:after="20"/>
              <w:ind w:left="20"/>
              <w:jc w:val="both"/>
            </w:pPr>
            <w:r>
              <w:rPr>
                <w:rFonts w:ascii="Times New Roman"/>
                <w:b w:val="false"/>
                <w:i w:val="false"/>
                <w:color w:val="000000"/>
                <w:sz w:val="20"/>
              </w:rPr>
              <w:t>
в 6-ти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Рыгалова Л., </w:t>
            </w:r>
          </w:p>
          <w:p>
            <w:pPr>
              <w:spacing w:after="20"/>
              <w:ind w:left="20"/>
              <w:jc w:val="both"/>
            </w:pPr>
            <w:r>
              <w:rPr>
                <w:rFonts w:ascii="Times New Roman"/>
                <w:b w:val="false"/>
                <w:i w:val="false"/>
                <w:color w:val="000000"/>
                <w:sz w:val="20"/>
              </w:rPr>
              <w:t>
Берденова Д.,</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xml:space="preserve">
Жунусканова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 класса специальных общеобразовательных школ (классов) для детей с нарушением зрения (незрячих)</w:t>
            </w:r>
          </w:p>
          <w:p>
            <w:pPr>
              <w:spacing w:after="20"/>
              <w:ind w:left="20"/>
              <w:jc w:val="both"/>
            </w:pPr>
            <w:r>
              <w:rPr>
                <w:rFonts w:ascii="Times New Roman"/>
                <w:b w:val="false"/>
                <w:i w:val="false"/>
                <w:color w:val="000000"/>
                <w:sz w:val="20"/>
              </w:rPr>
              <w:t>
в 9-ти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xml:space="preserve">
Колмакова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Скляренко К.</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 Адаптировала:</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Туяков</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Бакбергенова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Скляренко К.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Учебник в 6-ти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Вишневская Т.,</w:t>
            </w:r>
          </w:p>
          <w:p>
            <w:pPr>
              <w:spacing w:after="20"/>
              <w:ind w:left="20"/>
              <w:jc w:val="both"/>
            </w:pPr>
            <w:r>
              <w:rPr>
                <w:rFonts w:ascii="Times New Roman"/>
                <w:b w:val="false"/>
                <w:i w:val="false"/>
                <w:color w:val="000000"/>
                <w:sz w:val="20"/>
              </w:rPr>
              <w:t>
Тулегенова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Учебник для школ с русским языком обучения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 в 4-х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Орехова Н.,</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Мукашева А.</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Анищенко Н.,</w:t>
            </w:r>
          </w:p>
          <w:p>
            <w:pPr>
              <w:spacing w:after="20"/>
              <w:ind w:left="20"/>
              <w:jc w:val="both"/>
            </w:pPr>
            <w:r>
              <w:rPr>
                <w:rFonts w:ascii="Times New Roman"/>
                <w:b w:val="false"/>
                <w:i w:val="false"/>
                <w:color w:val="000000"/>
                <w:sz w:val="20"/>
              </w:rPr>
              <w:t>
Кучикова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 2, 3, 4, 5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Адаптация:</w:t>
            </w:r>
          </w:p>
          <w:p>
            <w:pPr>
              <w:spacing w:after="20"/>
              <w:ind w:left="20"/>
              <w:jc w:val="both"/>
            </w:pPr>
            <w:r>
              <w:rPr>
                <w:rFonts w:ascii="Times New Roman"/>
                <w:b w:val="false"/>
                <w:i w:val="false"/>
                <w:color w:val="000000"/>
                <w:sz w:val="20"/>
              </w:rPr>
              <w:t>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Мыңжасарова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8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Штукина Е.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Учебник.8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Штукина Е.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Учебник 4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 Лихобабенко Т. Адаптировала:</w:t>
            </w:r>
          </w:p>
          <w:p>
            <w:pPr>
              <w:spacing w:after="20"/>
              <w:ind w:left="20"/>
              <w:jc w:val="both"/>
            </w:pPr>
            <w:r>
              <w:rPr>
                <w:rFonts w:ascii="Times New Roman"/>
                <w:b w:val="false"/>
                <w:i w:val="false"/>
                <w:color w:val="000000"/>
                <w:sz w:val="20"/>
              </w:rPr>
              <w:t>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зрения (слабовидящие) специальных школ (классов)</w:t>
            </w:r>
          </w:p>
          <w:p>
            <w:pPr>
              <w:spacing w:after="20"/>
              <w:ind w:left="20"/>
              <w:jc w:val="both"/>
            </w:pPr>
            <w:r>
              <w:rPr>
                <w:rFonts w:ascii="Times New Roman"/>
                <w:b w:val="false"/>
                <w:i w:val="false"/>
                <w:color w:val="000000"/>
                <w:sz w:val="20"/>
              </w:rPr>
              <w:t>
1-8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Е.Богатырева,</w:t>
            </w:r>
          </w:p>
          <w:p>
            <w:pPr>
              <w:spacing w:after="20"/>
              <w:ind w:left="20"/>
              <w:jc w:val="both"/>
            </w:pPr>
            <w:r>
              <w:rPr>
                <w:rFonts w:ascii="Times New Roman"/>
                <w:b w:val="false"/>
                <w:i w:val="false"/>
                <w:color w:val="000000"/>
                <w:sz w:val="20"/>
              </w:rPr>
              <w:t>
Р.Бучина,</w:t>
            </w:r>
          </w:p>
          <w:p>
            <w:pPr>
              <w:spacing w:after="20"/>
              <w:ind w:left="20"/>
              <w:jc w:val="both"/>
            </w:pPr>
            <w:r>
              <w:rPr>
                <w:rFonts w:ascii="Times New Roman"/>
                <w:b w:val="false"/>
                <w:i w:val="false"/>
                <w:color w:val="000000"/>
                <w:sz w:val="20"/>
              </w:rPr>
              <w:t>
Н.Регель,</w:t>
            </w:r>
          </w:p>
          <w:p>
            <w:pPr>
              <w:spacing w:after="20"/>
              <w:ind w:left="20"/>
              <w:jc w:val="both"/>
            </w:pPr>
            <w:r>
              <w:rPr>
                <w:rFonts w:ascii="Times New Roman"/>
                <w:b w:val="false"/>
                <w:i w:val="false"/>
                <w:color w:val="000000"/>
                <w:sz w:val="20"/>
              </w:rPr>
              <w:t>
О.Труханова,</w:t>
            </w:r>
          </w:p>
          <w:p>
            <w:pPr>
              <w:spacing w:after="20"/>
              <w:ind w:left="20"/>
              <w:jc w:val="both"/>
            </w:pPr>
            <w:r>
              <w:rPr>
                <w:rFonts w:ascii="Times New Roman"/>
                <w:b w:val="false"/>
                <w:i w:val="false"/>
                <w:color w:val="000000"/>
                <w:sz w:val="20"/>
              </w:rPr>
              <w:t>
Е. Штукина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для учащихся 4 класса с нарушением зрения (слабовидящие) специальных школ (классов) 1-8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w:t>
            </w:r>
          </w:p>
          <w:p>
            <w:pPr>
              <w:spacing w:after="20"/>
              <w:ind w:left="20"/>
              <w:jc w:val="both"/>
            </w:pPr>
            <w:r>
              <w:rPr>
                <w:rFonts w:ascii="Times New Roman"/>
                <w:b w:val="false"/>
                <w:i w:val="false"/>
                <w:color w:val="000000"/>
                <w:sz w:val="20"/>
              </w:rPr>
              <w:t>
О.Труханова,</w:t>
            </w:r>
          </w:p>
          <w:p>
            <w:pPr>
              <w:spacing w:after="20"/>
              <w:ind w:left="20"/>
              <w:jc w:val="both"/>
            </w:pPr>
            <w:r>
              <w:rPr>
                <w:rFonts w:ascii="Times New Roman"/>
                <w:b w:val="false"/>
                <w:i w:val="false"/>
                <w:color w:val="000000"/>
                <w:sz w:val="20"/>
              </w:rPr>
              <w:t>
Е. БогатырҰва,</w:t>
            </w:r>
          </w:p>
          <w:p>
            <w:pPr>
              <w:spacing w:after="20"/>
              <w:ind w:left="20"/>
              <w:jc w:val="both"/>
            </w:pPr>
            <w:r>
              <w:rPr>
                <w:rFonts w:ascii="Times New Roman"/>
                <w:b w:val="false"/>
                <w:i w:val="false"/>
                <w:color w:val="000000"/>
                <w:sz w:val="20"/>
              </w:rPr>
              <w:t>
Р. Бучина,</w:t>
            </w:r>
          </w:p>
          <w:p>
            <w:pPr>
              <w:spacing w:after="20"/>
              <w:ind w:left="20"/>
              <w:jc w:val="both"/>
            </w:pPr>
            <w:r>
              <w:rPr>
                <w:rFonts w:ascii="Times New Roman"/>
                <w:b w:val="false"/>
                <w:i w:val="false"/>
                <w:color w:val="000000"/>
                <w:sz w:val="20"/>
              </w:rPr>
              <w:t>
Е.Штукина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зрения (слабовидящие) специальных школ (классов) 1-8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Т.Лихобабенко</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p>
            <w:pPr>
              <w:spacing w:after="20"/>
              <w:ind w:left="20"/>
              <w:jc w:val="both"/>
            </w:pPr>
            <w:r>
              <w:rPr>
                <w:rFonts w:ascii="Times New Roman"/>
                <w:b w:val="false"/>
                <w:i w:val="false"/>
                <w:color w:val="000000"/>
                <w:sz w:val="20"/>
              </w:rPr>
              <w:t>
Учебник для учащихся 4 класса с нарушением зрения (слабовидящие) специальных школ (классов)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D. 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p>
          <w:p>
            <w:pPr>
              <w:spacing w:after="20"/>
              <w:ind w:left="20"/>
              <w:jc w:val="both"/>
            </w:pPr>
            <w:r>
              <w:rPr>
                <w:rFonts w:ascii="Times New Roman"/>
                <w:b w:val="false"/>
                <w:i w:val="false"/>
                <w:color w:val="000000"/>
                <w:sz w:val="20"/>
              </w:rPr>
              <w:t>
1, 2, 3, 4, 5, 6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w:t>
            </w:r>
          </w:p>
          <w:p>
            <w:pPr>
              <w:spacing w:after="20"/>
              <w:ind w:left="20"/>
              <w:jc w:val="both"/>
            </w:pPr>
            <w:r>
              <w:rPr>
                <w:rFonts w:ascii="Times New Roman"/>
                <w:b w:val="false"/>
                <w:i w:val="false"/>
                <w:color w:val="000000"/>
                <w:sz w:val="20"/>
              </w:rPr>
              <w:t>
Байшоланова К.,</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6 класса с нарушением зрения (слабовидящие) специальных школ (классов) 1-3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Сабитова,</w:t>
            </w:r>
          </w:p>
          <w:p>
            <w:pPr>
              <w:spacing w:after="20"/>
              <w:ind w:left="20"/>
              <w:jc w:val="both"/>
            </w:pPr>
            <w:r>
              <w:rPr>
                <w:rFonts w:ascii="Times New Roman"/>
                <w:b w:val="false"/>
                <w:i w:val="false"/>
                <w:color w:val="000000"/>
                <w:sz w:val="20"/>
              </w:rPr>
              <w:t>
А. Бейсембаев</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6 класса с нарушением зрения (слабовидящие) специальных школ (классов)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w:t>
            </w:r>
          </w:p>
          <w:p>
            <w:pPr>
              <w:spacing w:after="20"/>
              <w:ind w:left="20"/>
              <w:jc w:val="both"/>
            </w:pPr>
            <w:r>
              <w:rPr>
                <w:rFonts w:ascii="Times New Roman"/>
                <w:b w:val="false"/>
                <w:i w:val="false"/>
                <w:color w:val="000000"/>
                <w:sz w:val="20"/>
              </w:rPr>
              <w:t>
Д. Берденова,</w:t>
            </w:r>
          </w:p>
          <w:p>
            <w:pPr>
              <w:spacing w:after="20"/>
              <w:ind w:left="20"/>
              <w:jc w:val="both"/>
            </w:pPr>
            <w:r>
              <w:rPr>
                <w:rFonts w:ascii="Times New Roman"/>
                <w:b w:val="false"/>
                <w:i w:val="false"/>
                <w:color w:val="000000"/>
                <w:sz w:val="20"/>
              </w:rPr>
              <w:t>
С. Еримбетова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6 класса с нарушением зрения (слабовидящие) специальных школ (классов) 1-4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Абылкасымова,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Жумагулова,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Г. Нурпейсова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6 класса с нарушением зрения (слабовидящие) специальных школ (классов)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D. 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3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Учебник. 3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АбылкасымоваА.,</w:t>
            </w:r>
          </w:p>
          <w:p>
            <w:pPr>
              <w:spacing w:after="20"/>
              <w:ind w:left="20"/>
              <w:jc w:val="both"/>
            </w:pPr>
            <w:r>
              <w:rPr>
                <w:rFonts w:ascii="Times New Roman"/>
                <w:b w:val="false"/>
                <w:i w:val="false"/>
                <w:color w:val="000000"/>
                <w:sz w:val="20"/>
              </w:rPr>
              <w:t>
КучерТ.,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 Адаптировала:</w:t>
            </w:r>
          </w:p>
          <w:p>
            <w:pPr>
              <w:spacing w:after="20"/>
              <w:ind w:left="20"/>
              <w:jc w:val="both"/>
            </w:pPr>
            <w:r>
              <w:rPr>
                <w:rFonts w:ascii="Times New Roman"/>
                <w:b w:val="false"/>
                <w:i w:val="false"/>
                <w:color w:val="000000"/>
                <w:sz w:val="20"/>
              </w:rPr>
              <w:t>
Нурпейсова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Учебник.</w:t>
            </w:r>
          </w:p>
          <w:p>
            <w:pPr>
              <w:spacing w:after="20"/>
              <w:ind w:left="20"/>
              <w:jc w:val="both"/>
            </w:pPr>
            <w:r>
              <w:rPr>
                <w:rFonts w:ascii="Times New Roman"/>
                <w:b w:val="false"/>
                <w:i w:val="false"/>
                <w:color w:val="000000"/>
                <w:sz w:val="20"/>
              </w:rPr>
              <w:t>
1,2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p>
            <w:pPr>
              <w:spacing w:after="20"/>
              <w:ind w:left="20"/>
              <w:jc w:val="both"/>
            </w:pPr>
            <w:r>
              <w:rPr>
                <w:rFonts w:ascii="Times New Roman"/>
                <w:b w:val="false"/>
                <w:i w:val="false"/>
                <w:color w:val="000000"/>
                <w:sz w:val="20"/>
              </w:rPr>
              <w:t>
Адаптировала: Нурпейсова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Учебник. Часть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Шмельцер В.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Часть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зрения (слабовидящих) специальных школ (классов)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3.,</w:t>
            </w:r>
          </w:p>
          <w:p>
            <w:pPr>
              <w:spacing w:after="20"/>
              <w:ind w:left="20"/>
              <w:jc w:val="both"/>
            </w:pPr>
            <w:r>
              <w:rPr>
                <w:rFonts w:ascii="Times New Roman"/>
                <w:b w:val="false"/>
                <w:i w:val="false"/>
                <w:color w:val="000000"/>
                <w:sz w:val="20"/>
              </w:rPr>
              <w:t xml:space="preserve">
Бейсембаев А.,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10 класса с нарушением зрения (слабовидящих) специальных школ (классов) в 3-х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xml:space="preserve">
Полуянова А.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для учащихся 10 класса с нарушением зрения (слабовидящих) специальных школ (классов)</w:t>
            </w:r>
          </w:p>
          <w:p>
            <w:pPr>
              <w:spacing w:after="20"/>
              <w:ind w:left="20"/>
              <w:jc w:val="both"/>
            </w:pPr>
            <w:r>
              <w:rPr>
                <w:rFonts w:ascii="Times New Roman"/>
                <w:b w:val="false"/>
                <w:i w:val="false"/>
                <w:color w:val="000000"/>
                <w:sz w:val="20"/>
              </w:rPr>
              <w:t>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p>
          <w:p>
            <w:pPr>
              <w:spacing w:after="20"/>
              <w:ind w:left="20"/>
              <w:jc w:val="both"/>
            </w:pPr>
            <w:r>
              <w:rPr>
                <w:rFonts w:ascii="Times New Roman"/>
                <w:b w:val="false"/>
                <w:i w:val="false"/>
                <w:color w:val="000000"/>
                <w:sz w:val="20"/>
              </w:rPr>
              <w:t xml:space="preserve">
Кучер Т., </w:t>
            </w:r>
          </w:p>
          <w:p>
            <w:pPr>
              <w:spacing w:after="20"/>
              <w:ind w:left="20"/>
              <w:jc w:val="both"/>
            </w:pPr>
            <w:r>
              <w:rPr>
                <w:rFonts w:ascii="Times New Roman"/>
                <w:b w:val="false"/>
                <w:i w:val="false"/>
                <w:color w:val="000000"/>
                <w:sz w:val="20"/>
              </w:rPr>
              <w:t xml:space="preserve">
Корчевский В., </w:t>
            </w:r>
          </w:p>
          <w:p>
            <w:pPr>
              <w:spacing w:after="20"/>
              <w:ind w:left="20"/>
              <w:jc w:val="both"/>
            </w:pPr>
            <w:r>
              <w:rPr>
                <w:rFonts w:ascii="Times New Roman"/>
                <w:b w:val="false"/>
                <w:i w:val="false"/>
                <w:color w:val="000000"/>
                <w:sz w:val="20"/>
              </w:rPr>
              <w:t xml:space="preserve">
Жумагулова З. </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11 класса с нарушением зрения (слабовидящих) специальных школ (классов) в 4-х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3., </w:t>
            </w:r>
          </w:p>
          <w:p>
            <w:pPr>
              <w:spacing w:after="20"/>
              <w:ind w:left="20"/>
              <w:jc w:val="both"/>
            </w:pPr>
            <w:r>
              <w:rPr>
                <w:rFonts w:ascii="Times New Roman"/>
                <w:b w:val="false"/>
                <w:i w:val="false"/>
                <w:color w:val="000000"/>
                <w:sz w:val="20"/>
              </w:rPr>
              <w:t>
Алтынбекова О.</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11 класса с нарушением зрения (слабовидящих) специальных школ (классов)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для учащихся 11 класса с нарушением зрения (слабовидящих) специальных школ (классов) в 2-х частях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xml:space="preserve">
Адаптировала: </w:t>
            </w:r>
          </w:p>
          <w:p>
            <w:pPr>
              <w:spacing w:after="20"/>
              <w:ind w:left="20"/>
              <w:jc w:val="both"/>
            </w:pPr>
            <w:r>
              <w:rPr>
                <w:rFonts w:ascii="Times New Roman"/>
                <w:b w:val="false"/>
                <w:i w:val="false"/>
                <w:color w:val="000000"/>
                <w:sz w:val="20"/>
              </w:rPr>
              <w:t>
Колмакова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w:t>
            </w:r>
          </w:p>
          <w:p>
            <w:pPr>
              <w:spacing w:after="20"/>
              <w:ind w:left="20"/>
              <w:jc w:val="both"/>
            </w:pPr>
          </w:p>
          <w:p>
            <w:pPr>
              <w:spacing w:after="20"/>
              <w:ind w:left="20"/>
              <w:jc w:val="both"/>
            </w:pPr>
            <w:r>
              <w:rPr>
                <w:rFonts w:ascii="Times New Roman"/>
                <w:b/>
                <w:i w:val="false"/>
                <w:color w:val="000000"/>
                <w:sz w:val="20"/>
              </w:rPr>
              <w:t>
арналған оқулықтар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 1, 2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Воронкова В,</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специальной школы для детей с нарушением интеллекта. 1-класс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2 класса специальных школ, для детей с нарушением интеллекта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 орыс тілінде жүретін зерде бұзылыстары бар балаларға арналған, арнайы мектептердің </w:t>
            </w:r>
          </w:p>
          <w:p>
            <w:pPr>
              <w:spacing w:after="20"/>
              <w:ind w:left="20"/>
              <w:jc w:val="both"/>
            </w:pPr>
            <w:r>
              <w:rPr>
                <w:rFonts w:ascii="Times New Roman"/>
                <w:b w:val="false"/>
                <w:i w:val="false"/>
                <w:color w:val="000000"/>
                <w:sz w:val="20"/>
              </w:rPr>
              <w:t>
2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2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3 класса специальных школ для детей с нарушением интеллекта.Часть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3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3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3класса специальных школ для детей с нарушением интеллекта.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учащихся 4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5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6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6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6класса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p>
            <w:pPr>
              <w:spacing w:after="20"/>
              <w:ind w:left="20"/>
              <w:jc w:val="both"/>
            </w:pPr>
            <w:r>
              <w:rPr>
                <w:rFonts w:ascii="Times New Roman"/>
                <w:b w:val="false"/>
                <w:i w:val="false"/>
                <w:color w:val="000000"/>
                <w:sz w:val="20"/>
              </w:rPr>
              <w:t>
Юлдабаева Н.,</w:t>
            </w:r>
          </w:p>
          <w:p>
            <w:pPr>
              <w:spacing w:after="20"/>
              <w:ind w:left="20"/>
              <w:jc w:val="both"/>
            </w:pPr>
            <w:r>
              <w:rPr>
                <w:rFonts w:ascii="Times New Roman"/>
                <w:b w:val="false"/>
                <w:i w:val="false"/>
                <w:color w:val="000000"/>
                <w:sz w:val="20"/>
              </w:rPr>
              <w:t>
Даутова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7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7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Макажанов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оқыту орыс тілінде жүретін арнайы мектептердің</w:t>
            </w:r>
          </w:p>
          <w:p>
            <w:pPr>
              <w:spacing w:after="20"/>
              <w:ind w:left="20"/>
              <w:jc w:val="both"/>
            </w:pPr>
            <w:r>
              <w:rPr>
                <w:rFonts w:ascii="Times New Roman"/>
                <w:b w:val="false"/>
                <w:i w:val="false"/>
                <w:color w:val="000000"/>
                <w:sz w:val="20"/>
              </w:rPr>
              <w:t>
8-сыныбына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8 класса специальных школ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8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Габдуллина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Юлдабаева Н.</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9 класса с нарушением интеллекта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Макажанов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Парканова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10 класса с нарушением интеллекта</w:t>
            </w:r>
          </w:p>
          <w:p>
            <w:pPr>
              <w:spacing w:after="20"/>
              <w:ind w:left="20"/>
              <w:jc w:val="both"/>
            </w:pPr>
            <w:r>
              <w:rPr>
                <w:rFonts w:ascii="Times New Roman"/>
                <w:b w:val="false"/>
                <w:i w:val="false"/>
                <w:color w:val="000000"/>
                <w:sz w:val="20"/>
              </w:rPr>
              <w:t>
специальных школ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Оқыту орыс тілінде жүретін арнайы мектептердің (сыныптардың) зерде бұзылыстары бар 10 - сынып оқушыларына арналған оқулық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Г.Есенжолова, Г.Дербисалова, Г.Айтенова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ұйымдарға, орта білім беру ұйымдарына арналған</w:t>
            </w:r>
          </w:p>
          <w:p>
            <w:pPr>
              <w:spacing w:after="20"/>
              <w:ind w:left="20"/>
              <w:jc w:val="both"/>
            </w:pPr>
          </w:p>
          <w:p>
            <w:pPr>
              <w:spacing w:after="20"/>
              <w:ind w:left="20"/>
              <w:jc w:val="both"/>
            </w:pPr>
            <w:r>
              <w:rPr>
                <w:rFonts w:ascii="Times New Roman"/>
                <w:b/>
                <w:i w:val="false"/>
                <w:color w:val="000000"/>
                <w:sz w:val="20"/>
              </w:rPr>
              <w:t>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Ерте жас тобы (1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С. Сыпало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С. Сыпало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Қ. Тұрғынбаева,</w:t>
            </w:r>
          </w:p>
          <w:p>
            <w:pPr>
              <w:spacing w:after="20"/>
              <w:ind w:left="20"/>
              <w:jc w:val="both"/>
            </w:pPr>
            <w:r>
              <w:rPr>
                <w:rFonts w:ascii="Times New Roman"/>
                <w:b w:val="false"/>
                <w:i w:val="false"/>
                <w:color w:val="000000"/>
                <w:sz w:val="20"/>
              </w:rPr>
              <w:t>
Д. Орумбаева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Виноградова,</w:t>
            </w:r>
          </w:p>
          <w:p>
            <w:pPr>
              <w:spacing w:after="20"/>
              <w:ind w:left="20"/>
              <w:jc w:val="both"/>
            </w:pPr>
            <w:r>
              <w:rPr>
                <w:rFonts w:ascii="Times New Roman"/>
                <w:b w:val="false"/>
                <w:i w:val="false"/>
                <w:color w:val="000000"/>
                <w:sz w:val="20"/>
              </w:rPr>
              <w:t>
А. Байрова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Шапатова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Г. Белгібаева,</w:t>
            </w:r>
          </w:p>
          <w:p>
            <w:pPr>
              <w:spacing w:after="20"/>
              <w:ind w:left="20"/>
              <w:jc w:val="both"/>
            </w:pPr>
            <w:r>
              <w:rPr>
                <w:rFonts w:ascii="Times New Roman"/>
                <w:b w:val="false"/>
                <w:i w:val="false"/>
                <w:color w:val="000000"/>
                <w:sz w:val="20"/>
              </w:rPr>
              <w:t>
А. Шамилова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Г. Белгібаева,</w:t>
            </w:r>
          </w:p>
          <w:p>
            <w:pPr>
              <w:spacing w:after="20"/>
              <w:ind w:left="20"/>
              <w:jc w:val="both"/>
            </w:pPr>
            <w:r>
              <w:rPr>
                <w:rFonts w:ascii="Times New Roman"/>
                <w:b w:val="false"/>
                <w:i w:val="false"/>
                <w:color w:val="000000"/>
                <w:sz w:val="20"/>
              </w:rPr>
              <w:t>
А. Шамилова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Г. Белгібаева,</w:t>
            </w:r>
          </w:p>
          <w:p>
            <w:pPr>
              <w:spacing w:after="20"/>
              <w:ind w:left="20"/>
              <w:jc w:val="both"/>
            </w:pPr>
            <w:r>
              <w:rPr>
                <w:rFonts w:ascii="Times New Roman"/>
                <w:b w:val="false"/>
                <w:i w:val="false"/>
                <w:color w:val="000000"/>
                <w:sz w:val="20"/>
              </w:rPr>
              <w:t>
А. Шамилова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Г. Бектұрова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Орумбаева,</w:t>
            </w:r>
          </w:p>
          <w:p>
            <w:pPr>
              <w:spacing w:after="20"/>
              <w:ind w:left="20"/>
              <w:jc w:val="both"/>
            </w:pPr>
            <w:r>
              <w:rPr>
                <w:rFonts w:ascii="Times New Roman"/>
                <w:b w:val="false"/>
                <w:i w:val="false"/>
                <w:color w:val="000000"/>
                <w:sz w:val="20"/>
              </w:rPr>
              <w:t>
С. Аршимбаева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Демонстрациялық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w:t>
            </w:r>
          </w:p>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Д. Орумбаева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w:t>
            </w:r>
          </w:p>
          <w:p>
            <w:pPr>
              <w:spacing w:after="20"/>
              <w:ind w:left="20"/>
              <w:jc w:val="both"/>
            </w:pPr>
            <w:r>
              <w:rPr>
                <w:rFonts w:ascii="Times New Roman"/>
                <w:b w:val="false"/>
                <w:i w:val="false"/>
                <w:color w:val="000000"/>
                <w:sz w:val="20"/>
              </w:rPr>
              <w:t>
А. Садыкова,</w:t>
            </w:r>
          </w:p>
          <w:p>
            <w:pPr>
              <w:spacing w:after="20"/>
              <w:ind w:left="20"/>
              <w:jc w:val="both"/>
            </w:pPr>
            <w:r>
              <w:rPr>
                <w:rFonts w:ascii="Times New Roman"/>
                <w:b w:val="false"/>
                <w:i w:val="false"/>
                <w:color w:val="000000"/>
                <w:sz w:val="20"/>
              </w:rPr>
              <w:t>
А. Арыкпанова,</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p>
          <w:p>
            <w:pPr>
              <w:spacing w:after="20"/>
              <w:ind w:left="20"/>
              <w:jc w:val="both"/>
            </w:pPr>
            <w:r>
              <w:rPr>
                <w:rFonts w:ascii="Times New Roman"/>
                <w:b w:val="false"/>
                <w:i w:val="false"/>
                <w:color w:val="000000"/>
                <w:sz w:val="20"/>
              </w:rPr>
              <w:t>
Т.Шумаева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w:t>
            </w:r>
          </w:p>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w:t>
            </w:r>
          </w:p>
          <w:p>
            <w:pPr>
              <w:spacing w:after="20"/>
              <w:ind w:left="20"/>
              <w:jc w:val="both"/>
            </w:pPr>
            <w:r>
              <w:rPr>
                <w:rFonts w:ascii="Times New Roman"/>
                <w:b w:val="false"/>
                <w:i w:val="false"/>
                <w:color w:val="000000"/>
                <w:sz w:val="20"/>
              </w:rPr>
              <w:t>
М. Доскеева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w:t>
            </w:r>
          </w:p>
          <w:p>
            <w:pPr>
              <w:spacing w:after="20"/>
              <w:ind w:left="20"/>
              <w:jc w:val="both"/>
            </w:pPr>
            <w:r>
              <w:rPr>
                <w:rFonts w:ascii="Times New Roman"/>
                <w:b w:val="false"/>
                <w:i w:val="false"/>
                <w:color w:val="000000"/>
                <w:sz w:val="20"/>
              </w:rPr>
              <w:t>
М. Доскеева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w:t>
            </w:r>
          </w:p>
          <w:p>
            <w:pPr>
              <w:spacing w:after="20"/>
              <w:ind w:left="20"/>
              <w:jc w:val="both"/>
            </w:pPr>
            <w:r>
              <w:rPr>
                <w:rFonts w:ascii="Times New Roman"/>
                <w:b w:val="false"/>
                <w:i w:val="false"/>
                <w:color w:val="000000"/>
                <w:sz w:val="20"/>
              </w:rPr>
              <w:t>
А. Жұмаханова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w:t>
            </w:r>
          </w:p>
          <w:p>
            <w:pPr>
              <w:spacing w:after="20"/>
              <w:ind w:left="20"/>
              <w:jc w:val="both"/>
            </w:pPr>
            <w:r>
              <w:rPr>
                <w:rFonts w:ascii="Times New Roman"/>
                <w:b w:val="false"/>
                <w:i w:val="false"/>
                <w:color w:val="000000"/>
                <w:sz w:val="20"/>
              </w:rPr>
              <w:t>
Р. Сахарханова,</w:t>
            </w:r>
          </w:p>
          <w:p>
            <w:pPr>
              <w:spacing w:after="20"/>
              <w:ind w:left="20"/>
              <w:jc w:val="both"/>
            </w:pPr>
            <w:r>
              <w:rPr>
                <w:rFonts w:ascii="Times New Roman"/>
                <w:b w:val="false"/>
                <w:i w:val="false"/>
                <w:color w:val="000000"/>
                <w:sz w:val="20"/>
              </w:rPr>
              <w:t>
С. Жумагалиева.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w:t>
            </w:r>
          </w:p>
          <w:p>
            <w:pPr>
              <w:spacing w:after="20"/>
              <w:ind w:left="20"/>
              <w:jc w:val="both"/>
            </w:pPr>
            <w:r>
              <w:rPr>
                <w:rFonts w:ascii="Times New Roman"/>
                <w:b w:val="false"/>
                <w:i w:val="false"/>
                <w:color w:val="000000"/>
                <w:sz w:val="20"/>
              </w:rPr>
              <w:t>
Р. Сахарханова,</w:t>
            </w:r>
          </w:p>
          <w:p>
            <w:pPr>
              <w:spacing w:after="20"/>
              <w:ind w:left="20"/>
              <w:jc w:val="both"/>
            </w:pPr>
            <w:r>
              <w:rPr>
                <w:rFonts w:ascii="Times New Roman"/>
                <w:b w:val="false"/>
                <w:i w:val="false"/>
                <w:color w:val="000000"/>
                <w:sz w:val="20"/>
              </w:rPr>
              <w:t>
С. Жумагалиева.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К.Тұрғынбаева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Сөйлеуді дамыту.</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Ә. Нұралина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w:t>
            </w:r>
          </w:p>
          <w:p>
            <w:pPr>
              <w:spacing w:after="20"/>
              <w:ind w:left="20"/>
              <w:jc w:val="both"/>
            </w:pPr>
            <w:r>
              <w:rPr>
                <w:rFonts w:ascii="Times New Roman"/>
                <w:b w:val="false"/>
                <w:i w:val="false"/>
                <w:color w:val="000000"/>
                <w:sz w:val="20"/>
              </w:rPr>
              <w:t>
А. Канайбекова.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w:t>
            </w:r>
          </w:p>
          <w:p>
            <w:pPr>
              <w:spacing w:after="20"/>
              <w:ind w:left="20"/>
              <w:jc w:val="both"/>
            </w:pPr>
            <w:r>
              <w:rPr>
                <w:rFonts w:ascii="Times New Roman"/>
                <w:b w:val="false"/>
                <w:i w:val="false"/>
                <w:color w:val="000000"/>
                <w:sz w:val="20"/>
              </w:rPr>
              <w:t>
А. Канайбекова.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w:t>
            </w:r>
          </w:p>
          <w:p>
            <w:pPr>
              <w:spacing w:after="20"/>
              <w:ind w:left="20"/>
              <w:jc w:val="both"/>
            </w:pPr>
            <w:r>
              <w:rPr>
                <w:rFonts w:ascii="Times New Roman"/>
                <w:b w:val="false"/>
                <w:i w:val="false"/>
                <w:color w:val="000000"/>
                <w:sz w:val="20"/>
              </w:rPr>
              <w:t>
Рабочая тетрадь для детей второй младшей группы с казахским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Русский язык.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№1, 2 дәптер.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Ш. Турдалиева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нұсқаулық.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дәптер.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w:t>
            </w:r>
          </w:p>
          <w:p>
            <w:pPr>
              <w:spacing w:after="20"/>
              <w:ind w:left="20"/>
              <w:jc w:val="both"/>
            </w:pPr>
            <w:r>
              <w:rPr>
                <w:rFonts w:ascii="Times New Roman"/>
                <w:b w:val="false"/>
                <w:i w:val="false"/>
                <w:color w:val="000000"/>
                <w:sz w:val="20"/>
              </w:rPr>
              <w:t>
Б. Кенжембетова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w:t>
            </w:r>
          </w:p>
          <w:p>
            <w:pPr>
              <w:spacing w:after="20"/>
              <w:ind w:left="20"/>
              <w:jc w:val="both"/>
            </w:pPr>
            <w:r>
              <w:rPr>
                <w:rFonts w:ascii="Times New Roman"/>
                <w:b w:val="false"/>
                <w:i w:val="false"/>
                <w:color w:val="000000"/>
                <w:sz w:val="20"/>
              </w:rPr>
              <w:t>
Б. Кенжембетова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нұсқаулық</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w:t>
            </w:r>
          </w:p>
          <w:p>
            <w:pPr>
              <w:spacing w:after="20"/>
              <w:ind w:left="20"/>
              <w:jc w:val="both"/>
            </w:pPr>
            <w:r>
              <w:rPr>
                <w:rFonts w:ascii="Times New Roman"/>
                <w:b w:val="false"/>
                <w:i w:val="false"/>
                <w:color w:val="000000"/>
                <w:sz w:val="20"/>
              </w:rPr>
              <w:t>
Ұ.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w:t>
            </w:r>
          </w:p>
          <w:p>
            <w:pPr>
              <w:spacing w:after="20"/>
              <w:ind w:left="20"/>
              <w:jc w:val="both"/>
            </w:pPr>
            <w:r>
              <w:rPr>
                <w:rFonts w:ascii="Times New Roman"/>
                <w:b w:val="false"/>
                <w:i w:val="false"/>
                <w:color w:val="000000"/>
                <w:sz w:val="20"/>
              </w:rPr>
              <w:t>
3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w:t>
            </w:r>
          </w:p>
          <w:p>
            <w:pPr>
              <w:spacing w:after="20"/>
              <w:ind w:left="20"/>
              <w:jc w:val="both"/>
            </w:pPr>
            <w:r>
              <w:rPr>
                <w:rFonts w:ascii="Times New Roman"/>
                <w:b w:val="false"/>
                <w:i w:val="false"/>
                <w:color w:val="000000"/>
                <w:sz w:val="20"/>
              </w:rPr>
              <w:t>
М. Стефанская</w:t>
            </w:r>
          </w:p>
          <w:p>
            <w:pPr>
              <w:spacing w:after="20"/>
              <w:ind w:left="20"/>
              <w:jc w:val="both"/>
            </w:pPr>
            <w:r>
              <w:rPr>
                <w:rFonts w:ascii="Times New Roman"/>
                <w:b w:val="false"/>
                <w:i w:val="false"/>
                <w:color w:val="000000"/>
                <w:sz w:val="20"/>
              </w:rPr>
              <w:t>
Т. Тутаева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w:t>
            </w:r>
          </w:p>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w:t>
            </w:r>
          </w:p>
          <w:p>
            <w:pPr>
              <w:spacing w:after="20"/>
              <w:ind w:left="20"/>
              <w:jc w:val="both"/>
            </w:pPr>
            <w:r>
              <w:rPr>
                <w:rFonts w:ascii="Times New Roman"/>
                <w:b w:val="false"/>
                <w:i w:val="false"/>
                <w:color w:val="000000"/>
                <w:sz w:val="20"/>
              </w:rPr>
              <w:t>
3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w:t>
            </w:r>
          </w:p>
          <w:p>
            <w:pPr>
              <w:spacing w:after="20"/>
              <w:ind w:left="20"/>
              <w:jc w:val="both"/>
            </w:pPr>
            <w:r>
              <w:rPr>
                <w:rFonts w:ascii="Times New Roman"/>
                <w:b w:val="false"/>
                <w:i w:val="false"/>
                <w:color w:val="000000"/>
                <w:sz w:val="20"/>
              </w:rPr>
              <w:t>
А. Шайхина</w:t>
            </w:r>
          </w:p>
          <w:p>
            <w:pPr>
              <w:spacing w:after="20"/>
              <w:ind w:left="20"/>
              <w:jc w:val="both"/>
            </w:pPr>
            <w:r>
              <w:rPr>
                <w:rFonts w:ascii="Times New Roman"/>
                <w:b w:val="false"/>
                <w:i w:val="false"/>
                <w:color w:val="000000"/>
                <w:sz w:val="20"/>
              </w:rPr>
              <w:t>
Н. Шилова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Г. Абдрахманова,</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Г. Абдрахманова,</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ойындар</w:t>
            </w:r>
          </w:p>
          <w:p>
            <w:pPr>
              <w:spacing w:after="20"/>
              <w:ind w:left="20"/>
              <w:jc w:val="both"/>
            </w:pPr>
            <w:r>
              <w:rPr>
                <w:rFonts w:ascii="Times New Roman"/>
                <w:b w:val="false"/>
                <w:i w:val="false"/>
                <w:color w:val="000000"/>
                <w:sz w:val="20"/>
              </w:rPr>
              <w:t>
(3-6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w:t>
            </w:r>
          </w:p>
          <w:p>
            <w:pPr>
              <w:spacing w:after="20"/>
              <w:ind w:left="20"/>
              <w:jc w:val="both"/>
            </w:pPr>
            <w:r>
              <w:rPr>
                <w:rFonts w:ascii="Times New Roman"/>
                <w:b w:val="false"/>
                <w:i w:val="false"/>
                <w:color w:val="000000"/>
                <w:sz w:val="20"/>
              </w:rPr>
              <w:t>
Г. Абдрахманова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Демонстрациялық материалдар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нұсқаулық.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Б.Рахманбергенова, П. Имандосова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Дәптері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Б.Рахманбергенова,П. Имандосова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Ж. Жолдагулова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w:t>
            </w:r>
          </w:p>
          <w:p>
            <w:pPr>
              <w:spacing w:after="20"/>
              <w:ind w:left="20"/>
              <w:jc w:val="both"/>
            </w:pPr>
            <w:r>
              <w:rPr>
                <w:rFonts w:ascii="Times New Roman"/>
                <w:b w:val="false"/>
                <w:i w:val="false"/>
                <w:color w:val="000000"/>
                <w:sz w:val="20"/>
              </w:rPr>
              <w:t>
3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Грушина М. </w:t>
            </w:r>
          </w:p>
          <w:p>
            <w:pPr>
              <w:spacing w:after="20"/>
              <w:ind w:left="20"/>
              <w:jc w:val="both"/>
            </w:pPr>
            <w:r>
              <w:rPr>
                <w:rFonts w:ascii="Times New Roman"/>
                <w:b w:val="false"/>
                <w:i w:val="false"/>
                <w:color w:val="000000"/>
                <w:sz w:val="20"/>
              </w:rPr>
              <w:t>
Исақова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ңұсқау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xml:space="preserve">
Д. Ильясова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ңұсқау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Каукенова, </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 Каукенова, </w:t>
            </w:r>
          </w:p>
          <w:p>
            <w:pPr>
              <w:spacing w:after="20"/>
              <w:ind w:left="20"/>
              <w:jc w:val="both"/>
            </w:pPr>
            <w:r>
              <w:rPr>
                <w:rFonts w:ascii="Times New Roman"/>
                <w:b w:val="false"/>
                <w:i w:val="false"/>
                <w:color w:val="000000"/>
                <w:sz w:val="20"/>
              </w:rPr>
              <w:t>
А. Пірмағамбетова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ңұсқау </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w:t>
            </w:r>
          </w:p>
          <w:p>
            <w:pPr>
              <w:spacing w:after="20"/>
              <w:ind w:left="20"/>
              <w:jc w:val="both"/>
            </w:pPr>
            <w:r>
              <w:rPr>
                <w:rFonts w:ascii="Times New Roman"/>
                <w:b w:val="false"/>
                <w:i w:val="false"/>
                <w:color w:val="000000"/>
                <w:sz w:val="20"/>
              </w:rPr>
              <w:t>
А. Наурызбаева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w:t>
            </w:r>
          </w:p>
          <w:p>
            <w:pPr>
              <w:spacing w:after="20"/>
              <w:ind w:left="20"/>
              <w:jc w:val="both"/>
            </w:pPr>
            <w:r>
              <w:rPr>
                <w:rFonts w:ascii="Times New Roman"/>
                <w:b w:val="false"/>
                <w:i w:val="false"/>
                <w:color w:val="000000"/>
                <w:sz w:val="20"/>
              </w:rPr>
              <w:t>
А. Наурызбаева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w:t>
            </w:r>
          </w:p>
          <w:p>
            <w:pPr>
              <w:spacing w:after="20"/>
              <w:ind w:left="20"/>
              <w:jc w:val="both"/>
            </w:pPr>
            <w:r>
              <w:rPr>
                <w:rFonts w:ascii="Times New Roman"/>
                <w:b w:val="false"/>
                <w:i w:val="false"/>
                <w:color w:val="000000"/>
                <w:sz w:val="20"/>
              </w:rPr>
              <w:t>
А. Наурызбаева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w:t>
            </w:r>
          </w:p>
          <w:p>
            <w:pPr>
              <w:spacing w:after="20"/>
              <w:ind w:left="20"/>
              <w:jc w:val="both"/>
            </w:pPr>
            <w:r>
              <w:rPr>
                <w:rFonts w:ascii="Times New Roman"/>
                <w:b w:val="false"/>
                <w:i w:val="false"/>
                <w:color w:val="000000"/>
                <w:sz w:val="20"/>
              </w:rPr>
              <w:t>
Г. Абдрахимова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w:t>
            </w:r>
          </w:p>
          <w:p>
            <w:pPr>
              <w:spacing w:after="20"/>
              <w:ind w:left="20"/>
              <w:jc w:val="both"/>
            </w:pPr>
            <w:r>
              <w:rPr>
                <w:rFonts w:ascii="Times New Roman"/>
                <w:b w:val="false"/>
                <w:i w:val="false"/>
                <w:color w:val="000000"/>
                <w:sz w:val="20"/>
              </w:rPr>
              <w:t>
К.Кулпеисова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w:t>
            </w:r>
          </w:p>
          <w:p>
            <w:pPr>
              <w:spacing w:after="20"/>
              <w:ind w:left="20"/>
              <w:jc w:val="both"/>
            </w:pPr>
            <w:r>
              <w:rPr>
                <w:rFonts w:ascii="Times New Roman"/>
                <w:b w:val="false"/>
                <w:i w:val="false"/>
                <w:color w:val="000000"/>
                <w:sz w:val="20"/>
              </w:rPr>
              <w:t>
К.Кулпеисова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Қ. Тұрғынбаева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Тұрғынбаева,</w:t>
            </w:r>
          </w:p>
          <w:p>
            <w:pPr>
              <w:spacing w:after="20"/>
              <w:ind w:left="20"/>
              <w:jc w:val="both"/>
            </w:pPr>
            <w:r>
              <w:rPr>
                <w:rFonts w:ascii="Times New Roman"/>
                <w:b w:val="false"/>
                <w:i w:val="false"/>
                <w:color w:val="000000"/>
                <w:sz w:val="20"/>
              </w:rPr>
              <w:t>
С. Жекенова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Ә. Нұралина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К. 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w:t>
            </w:r>
          </w:p>
          <w:p>
            <w:pPr>
              <w:spacing w:after="20"/>
              <w:ind w:left="20"/>
              <w:jc w:val="both"/>
            </w:pPr>
            <w:r>
              <w:rPr>
                <w:rFonts w:ascii="Times New Roman"/>
                <w:b w:val="false"/>
                <w:i w:val="false"/>
                <w:color w:val="000000"/>
                <w:sz w:val="20"/>
              </w:rPr>
              <w:t>
Сөйлеудідамыту.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w:t>
            </w:r>
          </w:p>
          <w:p>
            <w:pPr>
              <w:spacing w:after="20"/>
              <w:ind w:left="20"/>
              <w:jc w:val="both"/>
            </w:pPr>
            <w:r>
              <w:rPr>
                <w:rFonts w:ascii="Times New Roman"/>
                <w:b w:val="false"/>
                <w:i w:val="false"/>
                <w:color w:val="000000"/>
                <w:sz w:val="20"/>
              </w:rPr>
              <w:t>
Ә. Мұратханова,</w:t>
            </w:r>
          </w:p>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Ә. Нұралина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Азбука-тетрадь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Хоцян Е.,</w:t>
            </w:r>
          </w:p>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Тетрадь+СD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w:t>
            </w:r>
          </w:p>
          <w:p>
            <w:pPr>
              <w:spacing w:after="20"/>
              <w:ind w:left="20"/>
              <w:jc w:val="both"/>
            </w:pPr>
            <w:r>
              <w:rPr>
                <w:rFonts w:ascii="Times New Roman"/>
                <w:b w:val="false"/>
                <w:i w:val="false"/>
                <w:color w:val="000000"/>
                <w:sz w:val="20"/>
              </w:rPr>
              <w:t>
С. Неверова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 № 1,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w:t>
            </w:r>
          </w:p>
          <w:p>
            <w:pPr>
              <w:spacing w:after="20"/>
              <w:ind w:left="20"/>
              <w:jc w:val="both"/>
            </w:pPr>
            <w:r>
              <w:rPr>
                <w:rFonts w:ascii="Times New Roman"/>
                <w:b w:val="false"/>
                <w:i w:val="false"/>
                <w:color w:val="000000"/>
                <w:sz w:val="20"/>
              </w:rPr>
              <w:t>
С. Неверова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w:t>
            </w:r>
          </w:p>
          <w:p>
            <w:pPr>
              <w:spacing w:after="20"/>
              <w:ind w:left="20"/>
              <w:jc w:val="both"/>
            </w:pPr>
            <w:r>
              <w:rPr>
                <w:rFonts w:ascii="Times New Roman"/>
                <w:b w:val="false"/>
                <w:i w:val="false"/>
                <w:color w:val="000000"/>
                <w:sz w:val="20"/>
              </w:rPr>
              <w:t>
С. Неверова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Әдістемелік нұсқау + СD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Алексеева,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Дәптер 1-бөлім,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Н. Сартаева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Шапатова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Үлестірмелі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Альбом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Әліппе-дәптер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p>
          <w:p>
            <w:pPr>
              <w:spacing w:after="20"/>
              <w:ind w:left="20"/>
              <w:jc w:val="both"/>
            </w:pPr>
            <w:r>
              <w:rPr>
                <w:rFonts w:ascii="Times New Roman"/>
                <w:b w:val="false"/>
                <w:i w:val="false"/>
                <w:color w:val="000000"/>
                <w:sz w:val="20"/>
              </w:rPr>
              <w:t>
Ә. Әділбайқызы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Дәптер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w:t>
            </w:r>
          </w:p>
          <w:p>
            <w:pPr>
              <w:spacing w:after="20"/>
              <w:ind w:left="20"/>
              <w:jc w:val="both"/>
            </w:pPr>
            <w:r>
              <w:rPr>
                <w:rFonts w:ascii="Times New Roman"/>
                <w:b w:val="false"/>
                <w:i w:val="false"/>
                <w:color w:val="000000"/>
                <w:sz w:val="20"/>
              </w:rPr>
              <w:t>
А. Шәкірова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w:t>
            </w:r>
          </w:p>
          <w:p>
            <w:pPr>
              <w:spacing w:after="20"/>
              <w:ind w:left="20"/>
              <w:jc w:val="both"/>
            </w:pPr>
            <w:r>
              <w:rPr>
                <w:rFonts w:ascii="Times New Roman"/>
                <w:b w:val="false"/>
                <w:i w:val="false"/>
                <w:color w:val="000000"/>
                <w:sz w:val="20"/>
              </w:rPr>
              <w:t>
А. Шәкірова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w:t>
            </w:r>
          </w:p>
          <w:p>
            <w:pPr>
              <w:spacing w:after="20"/>
              <w:ind w:left="20"/>
              <w:jc w:val="both"/>
            </w:pPr>
            <w:r>
              <w:rPr>
                <w:rFonts w:ascii="Times New Roman"/>
                <w:b w:val="false"/>
                <w:i w:val="false"/>
                <w:color w:val="000000"/>
                <w:sz w:val="20"/>
              </w:rPr>
              <w:t>
А. Шәкірова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Альбом №1,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Г. Бектұрова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Үлестірмелі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Альбом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А. Батырбаева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w:t>
            </w:r>
          </w:p>
          <w:p>
            <w:pPr>
              <w:spacing w:after="20"/>
              <w:ind w:left="20"/>
              <w:jc w:val="both"/>
            </w:pPr>
            <w:r>
              <w:rPr>
                <w:rFonts w:ascii="Times New Roman"/>
                <w:b w:val="false"/>
                <w:i w:val="false"/>
                <w:color w:val="000000"/>
                <w:sz w:val="20"/>
              </w:rPr>
              <w:t>
А. Батырбаева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Р.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Дәптер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Р.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М. 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Б .Кожанова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Г. Шапатова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құрал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Ш. Тұрдалиева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Инабаттылық тәрбиесі. Әдістемелік нұсқаулық 4 және 5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К. Алимбетова.,</w:t>
            </w:r>
          </w:p>
          <w:p>
            <w:pPr>
              <w:spacing w:after="20"/>
              <w:ind w:left="20"/>
              <w:jc w:val="both"/>
            </w:pPr>
            <w:r>
              <w:rPr>
                <w:rFonts w:ascii="Times New Roman"/>
                <w:b w:val="false"/>
                <w:i w:val="false"/>
                <w:color w:val="000000"/>
                <w:sz w:val="20"/>
              </w:rPr>
              <w:t>
А.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w:t>
            </w:r>
          </w:p>
          <w:p>
            <w:pPr>
              <w:spacing w:after="20"/>
              <w:ind w:left="20"/>
              <w:jc w:val="both"/>
            </w:pPr>
            <w:r>
              <w:rPr>
                <w:rFonts w:ascii="Times New Roman"/>
                <w:b w:val="false"/>
                <w:i w:val="false"/>
                <w:color w:val="000000"/>
                <w:sz w:val="20"/>
              </w:rPr>
              <w:t>
4 жастан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w:t>
            </w:r>
          </w:p>
          <w:p>
            <w:pPr>
              <w:spacing w:after="20"/>
              <w:ind w:left="20"/>
              <w:jc w:val="both"/>
            </w:pPr>
            <w:r>
              <w:rPr>
                <w:rFonts w:ascii="Times New Roman"/>
                <w:b w:val="false"/>
                <w:i w:val="false"/>
                <w:color w:val="000000"/>
                <w:sz w:val="20"/>
              </w:rPr>
              <w:t>
Ж. Әкімбаева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w:t>
            </w:r>
          </w:p>
          <w:p>
            <w:pPr>
              <w:spacing w:after="20"/>
              <w:ind w:left="20"/>
              <w:jc w:val="both"/>
            </w:pPr>
            <w:r>
              <w:rPr>
                <w:rFonts w:ascii="Times New Roman"/>
                <w:b w:val="false"/>
                <w:i w:val="false"/>
                <w:color w:val="000000"/>
                <w:sz w:val="20"/>
              </w:rPr>
              <w:t>
Ж. Әкімбаева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Неверова,</w:t>
            </w:r>
          </w:p>
          <w:p>
            <w:pPr>
              <w:spacing w:after="20"/>
              <w:ind w:left="20"/>
              <w:jc w:val="both"/>
            </w:pPr>
            <w:r>
              <w:rPr>
                <w:rFonts w:ascii="Times New Roman"/>
                <w:b w:val="false"/>
                <w:i w:val="false"/>
                <w:color w:val="000000"/>
                <w:sz w:val="20"/>
              </w:rPr>
              <w:t>
А.А.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p>
            <w:pPr>
              <w:spacing w:after="20"/>
              <w:ind w:left="20"/>
              <w:jc w:val="both"/>
            </w:pPr>
            <w:r>
              <w:rPr>
                <w:rFonts w:ascii="Times New Roman"/>
                <w:b w:val="false"/>
                <w:i w:val="false"/>
                <w:color w:val="000000"/>
                <w:sz w:val="20"/>
              </w:rPr>
              <w:t>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w:t>
            </w:r>
          </w:p>
          <w:p>
            <w:pPr>
              <w:spacing w:after="20"/>
              <w:ind w:left="20"/>
              <w:jc w:val="both"/>
            </w:pPr>
            <w:r>
              <w:rPr>
                <w:rFonts w:ascii="Times New Roman"/>
                <w:b w:val="false"/>
                <w:i w:val="false"/>
                <w:color w:val="000000"/>
                <w:sz w:val="20"/>
              </w:rPr>
              <w:t xml:space="preserve">
Қ. Тұрғымбаева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Жекенова, </w:t>
            </w:r>
          </w:p>
          <w:p>
            <w:pPr>
              <w:spacing w:after="20"/>
              <w:ind w:left="20"/>
              <w:jc w:val="both"/>
            </w:pPr>
            <w:r>
              <w:rPr>
                <w:rFonts w:ascii="Times New Roman"/>
                <w:b w:val="false"/>
                <w:i w:val="false"/>
                <w:color w:val="000000"/>
                <w:sz w:val="20"/>
              </w:rPr>
              <w:t xml:space="preserve">
Қ. Тұрғымбаева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Омарбекова, </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xml:space="preserve">
Ф. Омарбекова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Джолдыбаева,</w:t>
            </w:r>
          </w:p>
          <w:p>
            <w:pPr>
              <w:spacing w:after="20"/>
              <w:ind w:left="20"/>
              <w:jc w:val="both"/>
            </w:pPr>
            <w:r>
              <w:rPr>
                <w:rFonts w:ascii="Times New Roman"/>
                <w:b w:val="false"/>
                <w:i w:val="false"/>
                <w:color w:val="000000"/>
                <w:sz w:val="20"/>
              </w:rPr>
              <w:t>
Т. Шаденова,</w:t>
            </w:r>
          </w:p>
          <w:p>
            <w:pPr>
              <w:spacing w:after="20"/>
              <w:ind w:left="20"/>
              <w:jc w:val="both"/>
            </w:pPr>
            <w:r>
              <w:rPr>
                <w:rFonts w:ascii="Times New Roman"/>
                <w:b w:val="false"/>
                <w:i w:val="false"/>
                <w:color w:val="000000"/>
                <w:sz w:val="20"/>
              </w:rPr>
              <w:t>
Т. Панченко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 5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М. 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p>
          <w:p>
            <w:pPr>
              <w:spacing w:after="20"/>
              <w:ind w:left="20"/>
              <w:jc w:val="both"/>
            </w:pPr>
            <w:r>
              <w:rPr>
                <w:rFonts w:ascii="Times New Roman"/>
                <w:b w:val="false"/>
                <w:i w:val="false"/>
                <w:color w:val="000000"/>
                <w:sz w:val="20"/>
              </w:rPr>
              <w:t>
Ғ. Кулджина,</w:t>
            </w:r>
          </w:p>
          <w:p>
            <w:pPr>
              <w:spacing w:after="20"/>
              <w:ind w:left="20"/>
              <w:jc w:val="both"/>
            </w:pPr>
            <w:r>
              <w:rPr>
                <w:rFonts w:ascii="Times New Roman"/>
                <w:b w:val="false"/>
                <w:i w:val="false"/>
                <w:color w:val="000000"/>
                <w:sz w:val="20"/>
              </w:rPr>
              <w:t>
А. Есенсариева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Әліппе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p>
          <w:p>
            <w:pPr>
              <w:spacing w:after="20"/>
              <w:ind w:left="20"/>
              <w:jc w:val="both"/>
            </w:pPr>
            <w:r>
              <w:rPr>
                <w:rFonts w:ascii="Times New Roman"/>
                <w:b w:val="false"/>
                <w:i w:val="false"/>
                <w:color w:val="000000"/>
                <w:sz w:val="20"/>
              </w:rPr>
              <w:t>
Ғ. Кулджина,</w:t>
            </w:r>
          </w:p>
          <w:p>
            <w:pPr>
              <w:spacing w:after="20"/>
              <w:ind w:left="20"/>
              <w:jc w:val="both"/>
            </w:pPr>
            <w:r>
              <w:rPr>
                <w:rFonts w:ascii="Times New Roman"/>
                <w:b w:val="false"/>
                <w:i w:val="false"/>
                <w:color w:val="000000"/>
                <w:sz w:val="20"/>
              </w:rPr>
              <w:t>
А. Есенсариева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w:t>
            </w:r>
          </w:p>
          <w:p>
            <w:pPr>
              <w:spacing w:after="20"/>
              <w:ind w:left="20"/>
              <w:jc w:val="both"/>
            </w:pPr>
            <w:r>
              <w:rPr>
                <w:rFonts w:ascii="Times New Roman"/>
                <w:b w:val="false"/>
                <w:i w:val="false"/>
                <w:color w:val="000000"/>
                <w:sz w:val="20"/>
              </w:rPr>
              <w:t>
Ғ. Кулджина,</w:t>
            </w:r>
          </w:p>
          <w:p>
            <w:pPr>
              <w:spacing w:after="20"/>
              <w:ind w:left="20"/>
              <w:jc w:val="both"/>
            </w:pPr>
            <w:r>
              <w:rPr>
                <w:rFonts w:ascii="Times New Roman"/>
                <w:b w:val="false"/>
                <w:i w:val="false"/>
                <w:color w:val="000000"/>
                <w:sz w:val="20"/>
              </w:rPr>
              <w:t>
А. Есенсариева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w:t>
            </w:r>
          </w:p>
          <w:p>
            <w:pPr>
              <w:spacing w:after="20"/>
              <w:ind w:left="20"/>
              <w:jc w:val="both"/>
            </w:pPr>
            <w:r>
              <w:rPr>
                <w:rFonts w:ascii="Times New Roman"/>
                <w:b w:val="false"/>
                <w:i w:val="false"/>
                <w:color w:val="000000"/>
                <w:sz w:val="20"/>
              </w:rPr>
              <w:t>
А. Жақан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С. Еркебаева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М.Сейтказина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w:t>
            </w:r>
          </w:p>
          <w:p>
            <w:pPr>
              <w:spacing w:after="20"/>
              <w:ind w:left="20"/>
              <w:jc w:val="both"/>
            </w:pPr>
            <w:r>
              <w:rPr>
                <w:rFonts w:ascii="Times New Roman"/>
                <w:b w:val="false"/>
                <w:i w:val="false"/>
                <w:color w:val="000000"/>
                <w:sz w:val="20"/>
              </w:rPr>
              <w:t>
А. Қанайбекова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p>
            <w:pPr>
              <w:spacing w:after="20"/>
              <w:ind w:left="20"/>
              <w:jc w:val="both"/>
            </w:pPr>
            <w:r>
              <w:rPr>
                <w:rFonts w:ascii="Times New Roman"/>
                <w:b w:val="false"/>
                <w:i w:val="false"/>
                <w:color w:val="000000"/>
                <w:sz w:val="20"/>
              </w:rPr>
              <w:t>
Қ. Үкібас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w:t>
            </w:r>
          </w:p>
          <w:p>
            <w:pPr>
              <w:spacing w:after="20"/>
              <w:ind w:left="20"/>
              <w:jc w:val="both"/>
            </w:pPr>
            <w:r>
              <w:rPr>
                <w:rFonts w:ascii="Times New Roman"/>
                <w:b w:val="false"/>
                <w:i w:val="false"/>
                <w:color w:val="000000"/>
                <w:sz w:val="20"/>
              </w:rPr>
              <w:t>
Ж. Дариева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Дәптер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С. Еркебаева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w:t>
            </w:r>
          </w:p>
          <w:p>
            <w:pPr>
              <w:spacing w:after="20"/>
              <w:ind w:left="20"/>
              <w:jc w:val="both"/>
            </w:pPr>
            <w:r>
              <w:rPr>
                <w:rFonts w:ascii="Times New Roman"/>
                <w:b w:val="false"/>
                <w:i w:val="false"/>
                <w:color w:val="000000"/>
                <w:sz w:val="20"/>
              </w:rPr>
              <w:t>
Криушова Е.,</w:t>
            </w:r>
          </w:p>
          <w:p>
            <w:pPr>
              <w:spacing w:after="20"/>
              <w:ind w:left="20"/>
              <w:jc w:val="both"/>
            </w:pPr>
            <w:r>
              <w:rPr>
                <w:rFonts w:ascii="Times New Roman"/>
                <w:b w:val="false"/>
                <w:i w:val="false"/>
                <w:color w:val="000000"/>
                <w:sz w:val="20"/>
              </w:rPr>
              <w:t>
Хоцян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для учителей дошкольных организаций с казахским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p>
            <w:pPr>
              <w:spacing w:after="20"/>
              <w:ind w:left="20"/>
              <w:jc w:val="both"/>
            </w:pPr>
            <w:r>
              <w:rPr>
                <w:rFonts w:ascii="Times New Roman"/>
                <w:b w:val="false"/>
                <w:i w:val="false"/>
                <w:color w:val="000000"/>
                <w:sz w:val="20"/>
              </w:rPr>
              <w:t>
Садык А.,</w:t>
            </w:r>
          </w:p>
          <w:p>
            <w:pPr>
              <w:spacing w:after="20"/>
              <w:ind w:left="20"/>
              <w:jc w:val="both"/>
            </w:pPr>
            <w:r>
              <w:rPr>
                <w:rFonts w:ascii="Times New Roman"/>
                <w:b w:val="false"/>
                <w:i w:val="false"/>
                <w:color w:val="000000"/>
                <w:sz w:val="20"/>
              </w:rPr>
              <w:t>
Доманова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Атыманова К.,</w:t>
            </w:r>
          </w:p>
          <w:p>
            <w:pPr>
              <w:spacing w:after="20"/>
              <w:ind w:left="20"/>
              <w:jc w:val="both"/>
            </w:pPr>
            <w:r>
              <w:rPr>
                <w:rFonts w:ascii="Times New Roman"/>
                <w:b w:val="false"/>
                <w:i w:val="false"/>
                <w:color w:val="000000"/>
                <w:sz w:val="20"/>
              </w:rPr>
              <w:t>
Каримова Ж.,</w:t>
            </w:r>
          </w:p>
          <w:p>
            <w:pPr>
              <w:spacing w:after="20"/>
              <w:ind w:left="20"/>
              <w:jc w:val="both"/>
            </w:pPr>
            <w:r>
              <w:rPr>
                <w:rFonts w:ascii="Times New Roman"/>
                <w:b w:val="false"/>
                <w:i w:val="false"/>
                <w:color w:val="000000"/>
                <w:sz w:val="20"/>
              </w:rPr>
              <w:t>
Кабдешова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p>
            <w:pPr>
              <w:spacing w:after="20"/>
              <w:ind w:left="20"/>
              <w:jc w:val="both"/>
            </w:pPr>
            <w:r>
              <w:rPr>
                <w:rFonts w:ascii="Times New Roman"/>
                <w:b w:val="false"/>
                <w:i w:val="false"/>
                <w:color w:val="000000"/>
                <w:sz w:val="20"/>
              </w:rPr>
              <w:t>
Каримова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p>
            <w:pPr>
              <w:spacing w:after="20"/>
              <w:ind w:left="20"/>
              <w:jc w:val="both"/>
            </w:pPr>
            <w:r>
              <w:rPr>
                <w:rFonts w:ascii="Times New Roman"/>
                <w:b w:val="false"/>
                <w:i w:val="false"/>
                <w:color w:val="000000"/>
                <w:sz w:val="20"/>
              </w:rPr>
              <w:t>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p>
            <w:pPr>
              <w:spacing w:after="20"/>
              <w:ind w:left="20"/>
              <w:jc w:val="both"/>
            </w:pPr>
            <w:r>
              <w:rPr>
                <w:rFonts w:ascii="Times New Roman"/>
                <w:b w:val="false"/>
                <w:i w:val="false"/>
                <w:color w:val="000000"/>
                <w:sz w:val="20"/>
              </w:rPr>
              <w:t>
Каримова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w:t>
            </w:r>
          </w:p>
          <w:p>
            <w:pPr>
              <w:spacing w:after="20"/>
              <w:ind w:left="20"/>
              <w:jc w:val="both"/>
            </w:pPr>
            <w:r>
              <w:rPr>
                <w:rFonts w:ascii="Times New Roman"/>
                <w:b w:val="false"/>
                <w:i w:val="false"/>
                <w:color w:val="000000"/>
                <w:sz w:val="20"/>
              </w:rPr>
              <w:t>
И. Абремская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p>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К. Беркінғалиева,</w:t>
            </w:r>
          </w:p>
          <w:p>
            <w:pPr>
              <w:spacing w:after="20"/>
              <w:ind w:left="20"/>
              <w:jc w:val="both"/>
            </w:pPr>
            <w:r>
              <w:rPr>
                <w:rFonts w:ascii="Times New Roman"/>
                <w:b w:val="false"/>
                <w:i w:val="false"/>
                <w:color w:val="000000"/>
                <w:sz w:val="20"/>
              </w:rPr>
              <w:t>
А. Ахантаева,</w:t>
            </w:r>
          </w:p>
          <w:p>
            <w:pPr>
              <w:spacing w:after="20"/>
              <w:ind w:left="20"/>
              <w:jc w:val="both"/>
            </w:pPr>
            <w:r>
              <w:rPr>
                <w:rFonts w:ascii="Times New Roman"/>
                <w:b w:val="false"/>
                <w:i w:val="false"/>
                <w:color w:val="000000"/>
                <w:sz w:val="20"/>
              </w:rPr>
              <w:t>
А. Шаих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w:t>
            </w:r>
          </w:p>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К. 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w:t>
            </w:r>
          </w:p>
          <w:p>
            <w:pPr>
              <w:spacing w:after="20"/>
              <w:ind w:left="20"/>
              <w:jc w:val="both"/>
            </w:pPr>
            <w:r>
              <w:rPr>
                <w:rFonts w:ascii="Times New Roman"/>
                <w:b w:val="false"/>
                <w:i w:val="false"/>
                <w:color w:val="000000"/>
                <w:sz w:val="20"/>
              </w:rPr>
              <w:t>
Р. Ахметова,</w:t>
            </w:r>
          </w:p>
          <w:p>
            <w:pPr>
              <w:spacing w:after="20"/>
              <w:ind w:left="20"/>
              <w:jc w:val="both"/>
            </w:pPr>
            <w:r>
              <w:rPr>
                <w:rFonts w:ascii="Times New Roman"/>
                <w:b w:val="false"/>
                <w:i w:val="false"/>
                <w:color w:val="000000"/>
                <w:sz w:val="20"/>
              </w:rPr>
              <w:t>
А. Баймұратова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w:t>
            </w:r>
          </w:p>
          <w:p>
            <w:pPr>
              <w:spacing w:after="20"/>
              <w:ind w:left="20"/>
              <w:jc w:val="both"/>
            </w:pPr>
            <w:r>
              <w:rPr>
                <w:rFonts w:ascii="Times New Roman"/>
                <w:b w:val="false"/>
                <w:i w:val="false"/>
                <w:color w:val="000000"/>
                <w:sz w:val="20"/>
              </w:rPr>
              <w:t>
Б. Қасымова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М.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w:t>
            </w:r>
          </w:p>
          <w:p>
            <w:pPr>
              <w:spacing w:after="20"/>
              <w:ind w:left="20"/>
              <w:jc w:val="both"/>
            </w:pPr>
            <w:r>
              <w:rPr>
                <w:rFonts w:ascii="Times New Roman"/>
                <w:b w:val="false"/>
                <w:i w:val="false"/>
                <w:color w:val="000000"/>
                <w:sz w:val="20"/>
              </w:rPr>
              <w:t>
М.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w:t>
            </w:r>
          </w:p>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А. Ойшыбаева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Ш. Турдалиева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Әліппе-дәптер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w:t>
            </w:r>
          </w:p>
          <w:p>
            <w:pPr>
              <w:spacing w:after="20"/>
              <w:ind w:left="20"/>
              <w:jc w:val="both"/>
            </w:pPr>
            <w:r>
              <w:rPr>
                <w:rFonts w:ascii="Times New Roman"/>
                <w:b w:val="false"/>
                <w:i w:val="false"/>
                <w:color w:val="000000"/>
                <w:sz w:val="20"/>
              </w:rPr>
              <w:t>
Ә. Әділбайқызы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Қ. Қойбағарова,</w:t>
            </w:r>
          </w:p>
          <w:p>
            <w:pPr>
              <w:spacing w:after="20"/>
              <w:ind w:left="20"/>
              <w:jc w:val="both"/>
            </w:pPr>
            <w:r>
              <w:rPr>
                <w:rFonts w:ascii="Times New Roman"/>
                <w:b w:val="false"/>
                <w:i w:val="false"/>
                <w:color w:val="000000"/>
                <w:sz w:val="20"/>
              </w:rPr>
              <w:t>
Н. Жабықбаева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w:t>
            </w:r>
          </w:p>
          <w:p>
            <w:pPr>
              <w:spacing w:after="20"/>
              <w:ind w:left="20"/>
              <w:jc w:val="both"/>
            </w:pPr>
            <w:r>
              <w:rPr>
                <w:rFonts w:ascii="Times New Roman"/>
                <w:b w:val="false"/>
                <w:i w:val="false"/>
                <w:color w:val="000000"/>
                <w:sz w:val="20"/>
              </w:rPr>
              <w:t>
Қ. Қойбағарова,</w:t>
            </w:r>
          </w:p>
          <w:p>
            <w:pPr>
              <w:spacing w:after="20"/>
              <w:ind w:left="20"/>
              <w:jc w:val="both"/>
            </w:pPr>
            <w:r>
              <w:rPr>
                <w:rFonts w:ascii="Times New Roman"/>
                <w:b w:val="false"/>
                <w:i w:val="false"/>
                <w:color w:val="000000"/>
                <w:sz w:val="20"/>
              </w:rPr>
              <w:t>
Н. Жабықбаева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w:t>
            </w:r>
          </w:p>
          <w:p>
            <w:pPr>
              <w:spacing w:after="20"/>
              <w:ind w:left="20"/>
              <w:jc w:val="both"/>
            </w:pPr>
            <w:r>
              <w:rPr>
                <w:rFonts w:ascii="Times New Roman"/>
                <w:b w:val="false"/>
                <w:i w:val="false"/>
                <w:color w:val="000000"/>
                <w:sz w:val="20"/>
              </w:rPr>
              <w:t>
К. Күлпейісова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p>
          <w:p>
            <w:pPr>
              <w:spacing w:after="20"/>
              <w:ind w:left="20"/>
              <w:jc w:val="both"/>
            </w:pPr>
            <w:r>
              <w:rPr>
                <w:rFonts w:ascii="Times New Roman"/>
                <w:b w:val="false"/>
                <w:i w:val="false"/>
                <w:color w:val="000000"/>
                <w:sz w:val="20"/>
              </w:rPr>
              <w:t>
А.Қабыланбекова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w:t>
            </w:r>
          </w:p>
          <w:p>
            <w:pPr>
              <w:spacing w:after="20"/>
              <w:ind w:left="20"/>
              <w:jc w:val="both"/>
            </w:pPr>
            <w:r>
              <w:rPr>
                <w:rFonts w:ascii="Times New Roman"/>
                <w:b w:val="false"/>
                <w:i w:val="false"/>
                <w:color w:val="000000"/>
                <w:sz w:val="20"/>
              </w:rPr>
              <w:t>
А.Қабыланбекова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Ш.Турдалиева,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w:t>
            </w:r>
          </w:p>
          <w:p>
            <w:pPr>
              <w:spacing w:after="20"/>
              <w:ind w:left="20"/>
              <w:jc w:val="both"/>
            </w:pPr>
            <w:r>
              <w:rPr>
                <w:rFonts w:ascii="Times New Roman"/>
                <w:b w:val="false"/>
                <w:i w:val="false"/>
                <w:color w:val="000000"/>
                <w:sz w:val="20"/>
              </w:rPr>
              <w:t>
И.Тирская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w:t>
            </w:r>
          </w:p>
          <w:p>
            <w:pPr>
              <w:spacing w:after="20"/>
              <w:ind w:left="20"/>
              <w:jc w:val="both"/>
            </w:pPr>
            <w:r>
              <w:rPr>
                <w:rFonts w:ascii="Times New Roman"/>
                <w:b w:val="false"/>
                <w:i w:val="false"/>
                <w:color w:val="000000"/>
                <w:sz w:val="20"/>
              </w:rPr>
              <w:t>
И.Тирская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Ж. Каримова,</w:t>
            </w:r>
          </w:p>
          <w:p>
            <w:pPr>
              <w:spacing w:after="20"/>
              <w:ind w:left="20"/>
              <w:jc w:val="both"/>
            </w:pPr>
            <w:r>
              <w:rPr>
                <w:rFonts w:ascii="Times New Roman"/>
                <w:b w:val="false"/>
                <w:i w:val="false"/>
                <w:color w:val="000000"/>
                <w:sz w:val="20"/>
              </w:rPr>
              <w:t>
М.Сейтказина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Ш. Турдалиева,</w:t>
            </w:r>
          </w:p>
          <w:p>
            <w:pPr>
              <w:spacing w:after="20"/>
              <w:ind w:left="20"/>
              <w:jc w:val="both"/>
            </w:pPr>
            <w:r>
              <w:rPr>
                <w:rFonts w:ascii="Times New Roman"/>
                <w:b w:val="false"/>
                <w:i w:val="false"/>
                <w:color w:val="000000"/>
                <w:sz w:val="20"/>
              </w:rPr>
              <w:t>
Ж.Каримова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Ж. Каримова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w:t>
            </w:r>
          </w:p>
          <w:p>
            <w:pPr>
              <w:spacing w:after="20"/>
              <w:ind w:left="20"/>
              <w:jc w:val="both"/>
            </w:pPr>
            <w:r>
              <w:rPr>
                <w:rFonts w:ascii="Times New Roman"/>
                <w:b w:val="false"/>
                <w:i w:val="false"/>
                <w:color w:val="000000"/>
                <w:sz w:val="20"/>
              </w:rPr>
              <w:t>
В. Красникова,</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w:t>
            </w:r>
          </w:p>
          <w:p>
            <w:pPr>
              <w:spacing w:after="20"/>
              <w:ind w:left="20"/>
              <w:jc w:val="both"/>
            </w:pPr>
            <w:r>
              <w:rPr>
                <w:rFonts w:ascii="Times New Roman"/>
                <w:b w:val="false"/>
                <w:i w:val="false"/>
                <w:color w:val="000000"/>
                <w:sz w:val="20"/>
              </w:rPr>
              <w:t>
В. Красникова,</w:t>
            </w:r>
          </w:p>
          <w:p>
            <w:pPr>
              <w:spacing w:after="20"/>
              <w:ind w:left="20"/>
              <w:jc w:val="both"/>
            </w:pPr>
            <w:r>
              <w:rPr>
                <w:rFonts w:ascii="Times New Roman"/>
                <w:b w:val="false"/>
                <w:i w:val="false"/>
                <w:color w:val="000000"/>
                <w:sz w:val="20"/>
              </w:rPr>
              <w:t>
Н. Мергенбаева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Дәптер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w:t>
            </w:r>
          </w:p>
          <w:p>
            <w:pPr>
              <w:spacing w:after="20"/>
              <w:ind w:left="20"/>
              <w:jc w:val="both"/>
            </w:pPr>
            <w:r>
              <w:rPr>
                <w:rFonts w:ascii="Times New Roman"/>
                <w:b w:val="false"/>
                <w:i w:val="false"/>
                <w:color w:val="000000"/>
                <w:sz w:val="20"/>
              </w:rPr>
              <w:t>
А. Стамбекова,</w:t>
            </w:r>
          </w:p>
          <w:p>
            <w:pPr>
              <w:spacing w:after="20"/>
              <w:ind w:left="20"/>
              <w:jc w:val="both"/>
            </w:pPr>
            <w:r>
              <w:rPr>
                <w:rFonts w:ascii="Times New Roman"/>
                <w:b w:val="false"/>
                <w:i w:val="false"/>
                <w:color w:val="000000"/>
                <w:sz w:val="20"/>
              </w:rPr>
              <w:t>
Ж. Асанханова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К. Атыманова,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p>
            <w:pPr>
              <w:spacing w:after="20"/>
              <w:ind w:left="20"/>
              <w:jc w:val="both"/>
            </w:pPr>
            <w:r>
              <w:rPr>
                <w:rFonts w:ascii="Times New Roman"/>
                <w:b w:val="false"/>
                <w:i w:val="false"/>
                <w:color w:val="000000"/>
                <w:sz w:val="20"/>
              </w:rPr>
              <w:t>
Н. Приходченко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К. Атыманова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w:t>
            </w:r>
          </w:p>
          <w:p>
            <w:pPr>
              <w:spacing w:after="20"/>
              <w:ind w:left="20"/>
              <w:jc w:val="both"/>
            </w:pPr>
            <w:r>
              <w:rPr>
                <w:rFonts w:ascii="Times New Roman"/>
                <w:b w:val="false"/>
                <w:i w:val="false"/>
                <w:color w:val="000000"/>
                <w:sz w:val="20"/>
              </w:rPr>
              <w:t>
Т.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w:t>
            </w:r>
          </w:p>
          <w:p>
            <w:pPr>
              <w:spacing w:after="20"/>
              <w:ind w:left="20"/>
              <w:jc w:val="both"/>
            </w:pPr>
            <w:r>
              <w:rPr>
                <w:rFonts w:ascii="Times New Roman"/>
                <w:b w:val="false"/>
                <w:i w:val="false"/>
                <w:color w:val="000000"/>
                <w:sz w:val="20"/>
              </w:rPr>
              <w:t>
5 жастан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альбомы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Аскарова,</w:t>
            </w:r>
          </w:p>
          <w:p>
            <w:pPr>
              <w:spacing w:after="20"/>
              <w:ind w:left="20"/>
              <w:jc w:val="both"/>
            </w:pPr>
            <w:r>
              <w:rPr>
                <w:rFonts w:ascii="Times New Roman"/>
                <w:b w:val="false"/>
                <w:i w:val="false"/>
                <w:color w:val="000000"/>
                <w:sz w:val="20"/>
              </w:rPr>
              <w:t xml:space="preserve">
Х. Оразгалина, </w:t>
            </w:r>
          </w:p>
          <w:p>
            <w:pPr>
              <w:spacing w:after="20"/>
              <w:ind w:left="20"/>
              <w:jc w:val="both"/>
            </w:pPr>
            <w:r>
              <w:rPr>
                <w:rFonts w:ascii="Times New Roman"/>
                <w:b w:val="false"/>
                <w:i w:val="false"/>
                <w:color w:val="000000"/>
                <w:sz w:val="20"/>
              </w:rPr>
              <w:t>
М. Байтемирова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Искакова, </w:t>
            </w:r>
          </w:p>
          <w:p>
            <w:pPr>
              <w:spacing w:after="20"/>
              <w:ind w:left="20"/>
              <w:jc w:val="both"/>
            </w:pPr>
            <w:r>
              <w:rPr>
                <w:rFonts w:ascii="Times New Roman"/>
                <w:b w:val="false"/>
                <w:i w:val="false"/>
                <w:color w:val="000000"/>
                <w:sz w:val="20"/>
              </w:rPr>
              <w:t xml:space="preserve">
С. Муралимова, </w:t>
            </w:r>
          </w:p>
          <w:p>
            <w:pPr>
              <w:spacing w:after="20"/>
              <w:ind w:left="20"/>
              <w:jc w:val="both"/>
            </w:pPr>
            <w:r>
              <w:rPr>
                <w:rFonts w:ascii="Times New Roman"/>
                <w:b w:val="false"/>
                <w:i w:val="false"/>
                <w:color w:val="000000"/>
                <w:sz w:val="20"/>
              </w:rPr>
              <w:t>
К. Нургазиева,</w:t>
            </w:r>
          </w:p>
          <w:p>
            <w:pPr>
              <w:spacing w:after="20"/>
              <w:ind w:left="20"/>
              <w:jc w:val="both"/>
            </w:pPr>
            <w:r>
              <w:rPr>
                <w:rFonts w:ascii="Times New Roman"/>
                <w:b w:val="false"/>
                <w:i w:val="false"/>
                <w:color w:val="000000"/>
                <w:sz w:val="20"/>
              </w:rPr>
              <w:t>
 Ә. Азирахмет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А.Баймукамбетова, </w:t>
            </w:r>
          </w:p>
          <w:p>
            <w:pPr>
              <w:spacing w:after="20"/>
              <w:ind w:left="20"/>
              <w:jc w:val="both"/>
            </w:pPr>
            <w:r>
              <w:rPr>
                <w:rFonts w:ascii="Times New Roman"/>
                <w:b w:val="false"/>
                <w:i w:val="false"/>
                <w:color w:val="000000"/>
                <w:sz w:val="20"/>
              </w:rPr>
              <w:t>
А. Жанимхан,</w:t>
            </w:r>
          </w:p>
          <w:p>
            <w:pPr>
              <w:spacing w:after="20"/>
              <w:ind w:left="20"/>
              <w:jc w:val="both"/>
            </w:pPr>
            <w:r>
              <w:rPr>
                <w:rFonts w:ascii="Times New Roman"/>
                <w:b w:val="false"/>
                <w:i w:val="false"/>
                <w:color w:val="000000"/>
                <w:sz w:val="20"/>
              </w:rPr>
              <w:t xml:space="preserve">
И. Сагымбаева, </w:t>
            </w:r>
          </w:p>
          <w:p>
            <w:pPr>
              <w:spacing w:after="20"/>
              <w:ind w:left="20"/>
              <w:jc w:val="both"/>
            </w:pPr>
            <w:r>
              <w:rPr>
                <w:rFonts w:ascii="Times New Roman"/>
                <w:b w:val="false"/>
                <w:i w:val="false"/>
                <w:color w:val="000000"/>
                <w:sz w:val="20"/>
              </w:rPr>
              <w:t>
Д. Кульманова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Ұ.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Ахметова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Дәптер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Әдістемелік нұсқау+көрнекі материалдар (СD).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Козленко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Альбом.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Электрондық жұмыс дәптері</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Электрондық жұмыс дәптері 1,2</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xml:space="preserve">
Л. Лебедева, </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жұмыс дәптері 1,2</w:t>
            </w:r>
          </w:p>
          <w:p>
            <w:pPr>
              <w:spacing w:after="20"/>
              <w:ind w:left="20"/>
              <w:jc w:val="both"/>
            </w:pPr>
            <w:r>
              <w:rPr>
                <w:rFonts w:ascii="Times New Roman"/>
                <w:b w:val="false"/>
                <w:i w:val="false"/>
                <w:color w:val="000000"/>
                <w:sz w:val="20"/>
              </w:rPr>
              <w:t xml:space="preserve">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Жұмыс дәптері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Ф. Кинжибаева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жазулар.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p>
            <w:pPr>
              <w:spacing w:after="20"/>
              <w:ind w:left="20"/>
              <w:jc w:val="both"/>
            </w:pPr>
            <w:r>
              <w:rPr>
                <w:rFonts w:ascii="Times New Roman"/>
                <w:b w:val="false"/>
                <w:i w:val="false"/>
                <w:color w:val="000000"/>
                <w:sz w:val="20"/>
              </w:rPr>
              <w:t xml:space="preserve">
(электрондық нұсқа)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Әмірова, </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 Әмірова, </w:t>
            </w:r>
          </w:p>
          <w:p>
            <w:pPr>
              <w:spacing w:after="20"/>
              <w:ind w:left="20"/>
              <w:jc w:val="both"/>
            </w:pPr>
            <w:r>
              <w:rPr>
                <w:rFonts w:ascii="Times New Roman"/>
                <w:b w:val="false"/>
                <w:i w:val="false"/>
                <w:color w:val="000000"/>
                <w:sz w:val="20"/>
              </w:rPr>
              <w:t>
К. Анартаева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Жұмыс дәптері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Таутанова, </w:t>
            </w:r>
          </w:p>
          <w:p>
            <w:pPr>
              <w:spacing w:after="20"/>
              <w:ind w:left="20"/>
              <w:jc w:val="both"/>
            </w:pPr>
            <w:r>
              <w:rPr>
                <w:rFonts w:ascii="Times New Roman"/>
                <w:b w:val="false"/>
                <w:i w:val="false"/>
                <w:color w:val="000000"/>
                <w:sz w:val="20"/>
              </w:rPr>
              <w:t>
А. Бүрлібаева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Нүсіпәлиева, </w:t>
            </w:r>
          </w:p>
          <w:p>
            <w:pPr>
              <w:spacing w:after="20"/>
              <w:ind w:left="20"/>
              <w:jc w:val="both"/>
            </w:pPr>
            <w:r>
              <w:rPr>
                <w:rFonts w:ascii="Times New Roman"/>
                <w:b w:val="false"/>
                <w:i w:val="false"/>
                <w:color w:val="000000"/>
                <w:sz w:val="20"/>
              </w:rPr>
              <w:t>
Қ. Күлпейісова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Ерте жас тобы (1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Сыпало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Сыпало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w:t>
            </w:r>
          </w:p>
          <w:p>
            <w:pPr>
              <w:spacing w:after="20"/>
              <w:ind w:left="20"/>
              <w:jc w:val="both"/>
            </w:pPr>
            <w:r>
              <w:rPr>
                <w:rFonts w:ascii="Times New Roman"/>
                <w:b w:val="false"/>
                <w:i w:val="false"/>
                <w:color w:val="000000"/>
                <w:sz w:val="20"/>
              </w:rPr>
              <w:t>
Абдулова М.,</w:t>
            </w:r>
          </w:p>
          <w:p>
            <w:pPr>
              <w:spacing w:after="20"/>
              <w:ind w:left="20"/>
              <w:jc w:val="both"/>
            </w:pPr>
            <w:r>
              <w:rPr>
                <w:rFonts w:ascii="Times New Roman"/>
                <w:b w:val="false"/>
                <w:i w:val="false"/>
                <w:color w:val="000000"/>
                <w:sz w:val="20"/>
              </w:rPr>
              <w:t>
Левченко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w:t>
            </w:r>
          </w:p>
          <w:p>
            <w:pPr>
              <w:spacing w:after="20"/>
              <w:ind w:left="20"/>
              <w:jc w:val="both"/>
            </w:pPr>
            <w:r>
              <w:rPr>
                <w:rFonts w:ascii="Times New Roman"/>
                <w:b w:val="false"/>
                <w:i w:val="false"/>
                <w:color w:val="000000"/>
                <w:sz w:val="20"/>
              </w:rPr>
              <w:t>
Абдулова М.,</w:t>
            </w:r>
          </w:p>
          <w:p>
            <w:pPr>
              <w:spacing w:after="20"/>
              <w:ind w:left="20"/>
              <w:jc w:val="both"/>
            </w:pPr>
            <w:r>
              <w:rPr>
                <w:rFonts w:ascii="Times New Roman"/>
                <w:b w:val="false"/>
                <w:i w:val="false"/>
                <w:color w:val="000000"/>
                <w:sz w:val="20"/>
              </w:rPr>
              <w:t>
Левченко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w:t>
            </w:r>
          </w:p>
          <w:p>
            <w:pPr>
              <w:spacing w:after="20"/>
              <w:ind w:left="20"/>
              <w:jc w:val="both"/>
            </w:pPr>
            <w:r>
              <w:rPr>
                <w:rFonts w:ascii="Times New Roman"/>
                <w:b w:val="false"/>
                <w:i w:val="false"/>
                <w:color w:val="000000"/>
                <w:sz w:val="20"/>
              </w:rPr>
              <w:t>
Абдулова М.,</w:t>
            </w:r>
          </w:p>
          <w:p>
            <w:pPr>
              <w:spacing w:after="20"/>
              <w:ind w:left="20"/>
              <w:jc w:val="both"/>
            </w:pPr>
            <w:r>
              <w:rPr>
                <w:rFonts w:ascii="Times New Roman"/>
                <w:b w:val="false"/>
                <w:i w:val="false"/>
                <w:color w:val="000000"/>
                <w:sz w:val="20"/>
              </w:rPr>
              <w:t>
Левченко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Бельгибаева Г.,</w:t>
            </w:r>
          </w:p>
          <w:p>
            <w:pPr>
              <w:spacing w:after="20"/>
              <w:ind w:left="20"/>
              <w:jc w:val="both"/>
            </w:pPr>
            <w:r>
              <w:rPr>
                <w:rFonts w:ascii="Times New Roman"/>
                <w:b w:val="false"/>
                <w:i w:val="false"/>
                <w:color w:val="000000"/>
                <w:sz w:val="20"/>
              </w:rPr>
              <w:t>
Шамилова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Бельгибаева Г.,</w:t>
            </w:r>
          </w:p>
          <w:p>
            <w:pPr>
              <w:spacing w:after="20"/>
              <w:ind w:left="20"/>
              <w:jc w:val="both"/>
            </w:pPr>
            <w:r>
              <w:rPr>
                <w:rFonts w:ascii="Times New Roman"/>
                <w:b w:val="false"/>
                <w:i w:val="false"/>
                <w:color w:val="000000"/>
                <w:sz w:val="20"/>
              </w:rPr>
              <w:t>
Шамилова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Бельгибаева Г.,</w:t>
            </w:r>
          </w:p>
          <w:p>
            <w:pPr>
              <w:spacing w:after="20"/>
              <w:ind w:left="20"/>
              <w:jc w:val="both"/>
            </w:pPr>
            <w:r>
              <w:rPr>
                <w:rFonts w:ascii="Times New Roman"/>
                <w:b w:val="false"/>
                <w:i w:val="false"/>
                <w:color w:val="000000"/>
                <w:sz w:val="20"/>
              </w:rPr>
              <w:t>
Шамилова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xml:space="preserve">
Методическое руководство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p>
          <w:p>
            <w:pPr>
              <w:spacing w:after="20"/>
              <w:ind w:left="20"/>
              <w:jc w:val="both"/>
            </w:pPr>
            <w:r>
              <w:rPr>
                <w:rFonts w:ascii="Times New Roman"/>
                <w:b w:val="false"/>
                <w:i w:val="false"/>
                <w:color w:val="000000"/>
                <w:sz w:val="20"/>
              </w:rPr>
              <w:t>
Ким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p>
          <w:p>
            <w:pPr>
              <w:spacing w:after="20"/>
              <w:ind w:left="20"/>
              <w:jc w:val="both"/>
            </w:pPr>
            <w:r>
              <w:rPr>
                <w:rFonts w:ascii="Times New Roman"/>
                <w:b w:val="false"/>
                <w:i w:val="false"/>
                <w:color w:val="000000"/>
                <w:sz w:val="20"/>
              </w:rPr>
              <w:t>
Ким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Демострационный материал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w:t>
            </w:r>
          </w:p>
          <w:p>
            <w:pPr>
              <w:spacing w:after="20"/>
              <w:ind w:left="20"/>
              <w:jc w:val="both"/>
            </w:pPr>
            <w:r>
              <w:rPr>
                <w:rFonts w:ascii="Times New Roman"/>
                <w:b w:val="false"/>
                <w:i w:val="false"/>
                <w:color w:val="000000"/>
                <w:sz w:val="20"/>
              </w:rPr>
              <w:t>
Ким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Методическое руководство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Баубекова Ж.,</w:t>
            </w:r>
          </w:p>
          <w:p>
            <w:pPr>
              <w:spacing w:after="20"/>
              <w:ind w:left="20"/>
              <w:jc w:val="both"/>
            </w:pPr>
            <w:r>
              <w:rPr>
                <w:rFonts w:ascii="Times New Roman"/>
                <w:b w:val="false"/>
                <w:i w:val="false"/>
                <w:color w:val="000000"/>
                <w:sz w:val="20"/>
              </w:rPr>
              <w:t>
Каугабаева Б.,</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Баубекова Ж.,</w:t>
            </w:r>
          </w:p>
          <w:p>
            <w:pPr>
              <w:spacing w:after="20"/>
              <w:ind w:left="20"/>
              <w:jc w:val="both"/>
            </w:pPr>
            <w:r>
              <w:rPr>
                <w:rFonts w:ascii="Times New Roman"/>
                <w:b w:val="false"/>
                <w:i w:val="false"/>
                <w:color w:val="000000"/>
                <w:sz w:val="20"/>
              </w:rPr>
              <w:t>
Каугабаева Б.,</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Баубекова Ж.,</w:t>
            </w:r>
          </w:p>
          <w:p>
            <w:pPr>
              <w:spacing w:after="20"/>
              <w:ind w:left="20"/>
              <w:jc w:val="both"/>
            </w:pPr>
            <w:r>
              <w:rPr>
                <w:rFonts w:ascii="Times New Roman"/>
                <w:b w:val="false"/>
                <w:i w:val="false"/>
                <w:color w:val="000000"/>
                <w:sz w:val="20"/>
              </w:rPr>
              <w:t>
Каугабаева Б.,</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w:t>
            </w:r>
          </w:p>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Қима материалдар (3-5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Үлестірмелі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w:t>
            </w:r>
          </w:p>
          <w:p>
            <w:pPr>
              <w:spacing w:after="20"/>
              <w:ind w:left="20"/>
              <w:jc w:val="both"/>
            </w:pPr>
            <w:r>
              <w:rPr>
                <w:rFonts w:ascii="Times New Roman"/>
                <w:b w:val="false"/>
                <w:i w:val="false"/>
                <w:color w:val="000000"/>
                <w:sz w:val="20"/>
              </w:rPr>
              <w:t>
Демонстрациялық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p>
            <w:pPr>
              <w:spacing w:after="20"/>
              <w:ind w:left="20"/>
              <w:jc w:val="both"/>
            </w:pPr>
            <w:r>
              <w:rPr>
                <w:rFonts w:ascii="Times New Roman"/>
                <w:b w:val="false"/>
                <w:i w:val="false"/>
                <w:color w:val="000000"/>
                <w:sz w:val="20"/>
              </w:rPr>
              <w:t>
Г. Жургенбаева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p>
            <w:pPr>
              <w:spacing w:after="20"/>
              <w:ind w:left="20"/>
              <w:jc w:val="both"/>
            </w:pPr>
            <w:r>
              <w:rPr>
                <w:rFonts w:ascii="Times New Roman"/>
                <w:b w:val="false"/>
                <w:i w:val="false"/>
                <w:color w:val="000000"/>
                <w:sz w:val="20"/>
              </w:rPr>
              <w:t>
Жукова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w:t>
            </w:r>
          </w:p>
          <w:p>
            <w:pPr>
              <w:spacing w:after="20"/>
              <w:ind w:left="20"/>
              <w:jc w:val="both"/>
            </w:pPr>
            <w:r>
              <w:rPr>
                <w:rFonts w:ascii="Times New Roman"/>
                <w:b w:val="false"/>
                <w:i w:val="false"/>
                <w:color w:val="000000"/>
                <w:sz w:val="20"/>
              </w:rPr>
              <w:t>
Саятова Ж.,</w:t>
            </w:r>
          </w:p>
          <w:p>
            <w:pPr>
              <w:spacing w:after="20"/>
              <w:ind w:left="20"/>
              <w:jc w:val="both"/>
            </w:pPr>
            <w:r>
              <w:rPr>
                <w:rFonts w:ascii="Times New Roman"/>
                <w:b w:val="false"/>
                <w:i w:val="false"/>
                <w:color w:val="000000"/>
                <w:sz w:val="20"/>
              </w:rPr>
              <w:t>
Казыбаева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Тетрадь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p>
          <w:p>
            <w:pPr>
              <w:spacing w:after="20"/>
              <w:ind w:left="20"/>
              <w:jc w:val="both"/>
            </w:pPr>
            <w:r>
              <w:rPr>
                <w:rFonts w:ascii="Times New Roman"/>
                <w:b w:val="false"/>
                <w:i w:val="false"/>
                <w:color w:val="000000"/>
                <w:sz w:val="20"/>
              </w:rPr>
              <w:t>
Казыбаева А., Рахымбаева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p>
            <w:pPr>
              <w:spacing w:after="20"/>
              <w:ind w:left="20"/>
              <w:jc w:val="both"/>
            </w:pPr>
            <w:r>
              <w:rPr>
                <w:rFonts w:ascii="Times New Roman"/>
                <w:b w:val="false"/>
                <w:i w:val="false"/>
                <w:color w:val="000000"/>
                <w:sz w:val="20"/>
              </w:rPr>
              <w:t>
от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w:t>
            </w:r>
          </w:p>
          <w:p>
            <w:pPr>
              <w:spacing w:after="20"/>
              <w:ind w:left="20"/>
              <w:jc w:val="both"/>
            </w:pPr>
            <w:r>
              <w:rPr>
                <w:rFonts w:ascii="Times New Roman"/>
                <w:b w:val="false"/>
                <w:i w:val="false"/>
                <w:color w:val="000000"/>
                <w:sz w:val="20"/>
              </w:rPr>
              <w:t>
Кенжембетова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w:t>
            </w:r>
          </w:p>
          <w:p>
            <w:pPr>
              <w:spacing w:after="20"/>
              <w:ind w:left="20"/>
              <w:jc w:val="both"/>
            </w:pPr>
            <w:r>
              <w:rPr>
                <w:rFonts w:ascii="Times New Roman"/>
                <w:b w:val="false"/>
                <w:i w:val="false"/>
                <w:color w:val="000000"/>
                <w:sz w:val="20"/>
              </w:rPr>
              <w:t>
Кенжембетова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w:t>
            </w:r>
          </w:p>
          <w:p>
            <w:pPr>
              <w:spacing w:after="20"/>
              <w:ind w:left="20"/>
              <w:jc w:val="both"/>
            </w:pPr>
            <w:r>
              <w:rPr>
                <w:rFonts w:ascii="Times New Roman"/>
                <w:b w:val="false"/>
                <w:i w:val="false"/>
                <w:color w:val="000000"/>
                <w:sz w:val="20"/>
              </w:rPr>
              <w:t>
Кенжембетова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p>
            <w:pPr>
              <w:spacing w:after="20"/>
              <w:ind w:left="20"/>
              <w:jc w:val="both"/>
            </w:pPr>
            <w:r>
              <w:rPr>
                <w:rFonts w:ascii="Times New Roman"/>
                <w:b w:val="false"/>
                <w:i w:val="false"/>
                <w:color w:val="000000"/>
                <w:sz w:val="20"/>
              </w:rPr>
              <w:t>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Кадочникова Н.</w:t>
            </w:r>
          </w:p>
          <w:p>
            <w:pPr>
              <w:spacing w:after="20"/>
              <w:ind w:left="20"/>
              <w:jc w:val="both"/>
            </w:pPr>
            <w:r>
              <w:rPr>
                <w:rFonts w:ascii="Times New Roman"/>
                <w:b w:val="false"/>
                <w:i w:val="false"/>
                <w:color w:val="000000"/>
                <w:sz w:val="20"/>
              </w:rPr>
              <w:t>
Стефанская М.</w:t>
            </w:r>
          </w:p>
          <w:p>
            <w:pPr>
              <w:spacing w:after="20"/>
              <w:ind w:left="20"/>
              <w:jc w:val="both"/>
            </w:pPr>
            <w:r>
              <w:rPr>
                <w:rFonts w:ascii="Times New Roman"/>
                <w:b w:val="false"/>
                <w:i w:val="false"/>
                <w:color w:val="000000"/>
                <w:sz w:val="20"/>
              </w:rPr>
              <w:t>
Тутаева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Федотова Н.</w:t>
            </w:r>
          </w:p>
          <w:p>
            <w:pPr>
              <w:spacing w:after="20"/>
              <w:ind w:left="20"/>
              <w:jc w:val="both"/>
            </w:pPr>
            <w:r>
              <w:rPr>
                <w:rFonts w:ascii="Times New Roman"/>
                <w:b w:val="false"/>
                <w:i w:val="false"/>
                <w:color w:val="000000"/>
                <w:sz w:val="20"/>
              </w:rPr>
              <w:t>
Шайхина А.</w:t>
            </w:r>
          </w:p>
          <w:p>
            <w:pPr>
              <w:spacing w:after="20"/>
              <w:ind w:left="20"/>
              <w:jc w:val="both"/>
            </w:pPr>
            <w:r>
              <w:rPr>
                <w:rFonts w:ascii="Times New Roman"/>
                <w:b w:val="false"/>
                <w:i w:val="false"/>
                <w:color w:val="000000"/>
                <w:sz w:val="20"/>
              </w:rPr>
              <w:t>
Шилова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Музыкальные подвижные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Музыкальные дидактические игры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w:t>
            </w:r>
          </w:p>
          <w:p>
            <w:pPr>
              <w:spacing w:after="20"/>
              <w:ind w:left="20"/>
              <w:jc w:val="both"/>
            </w:pPr>
            <w:r>
              <w:rPr>
                <w:rFonts w:ascii="Times New Roman"/>
                <w:b w:val="false"/>
                <w:i w:val="false"/>
                <w:color w:val="000000"/>
                <w:sz w:val="20"/>
              </w:rPr>
              <w:t>
Ильясова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w:t>
            </w:r>
          </w:p>
          <w:p>
            <w:pPr>
              <w:spacing w:after="20"/>
              <w:ind w:left="20"/>
              <w:jc w:val="both"/>
            </w:pPr>
            <w:r>
              <w:rPr>
                <w:rFonts w:ascii="Times New Roman"/>
                <w:b w:val="false"/>
                <w:i w:val="false"/>
                <w:color w:val="000000"/>
                <w:sz w:val="20"/>
              </w:rPr>
              <w:t>
Ильясова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w:t>
            </w:r>
          </w:p>
          <w:p>
            <w:pPr>
              <w:spacing w:after="20"/>
              <w:ind w:left="20"/>
              <w:jc w:val="both"/>
            </w:pPr>
            <w:r>
              <w:rPr>
                <w:rFonts w:ascii="Times New Roman"/>
                <w:b w:val="false"/>
                <w:i w:val="false"/>
                <w:color w:val="000000"/>
                <w:sz w:val="20"/>
              </w:rPr>
              <w:t>
Ильясова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 Байтикова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w:t>
            </w:r>
          </w:p>
          <w:p>
            <w:pPr>
              <w:spacing w:after="20"/>
              <w:ind w:left="20"/>
              <w:jc w:val="both"/>
            </w:pPr>
            <w:r>
              <w:rPr>
                <w:rFonts w:ascii="Times New Roman"/>
                <w:b w:val="false"/>
                <w:i w:val="false"/>
                <w:color w:val="000000"/>
                <w:sz w:val="20"/>
              </w:rPr>
              <w:t>
Игнатенко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w:t>
            </w:r>
          </w:p>
          <w:p>
            <w:pPr>
              <w:spacing w:after="20"/>
              <w:ind w:left="20"/>
              <w:jc w:val="both"/>
            </w:pPr>
            <w:r>
              <w:rPr>
                <w:rFonts w:ascii="Times New Roman"/>
                <w:b w:val="false"/>
                <w:i w:val="false"/>
                <w:color w:val="000000"/>
                <w:sz w:val="20"/>
              </w:rPr>
              <w:t>
Игнатенко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w:t>
            </w:r>
          </w:p>
          <w:p>
            <w:pPr>
              <w:spacing w:after="20"/>
              <w:ind w:left="20"/>
              <w:jc w:val="both"/>
            </w:pPr>
            <w:r>
              <w:rPr>
                <w:rFonts w:ascii="Times New Roman"/>
                <w:b w:val="false"/>
                <w:i w:val="false"/>
                <w:color w:val="000000"/>
                <w:sz w:val="20"/>
              </w:rPr>
              <w:t>
Игнатенко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xml:space="preserve">
Каугабаева Б., </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xml:space="preserve">
Каугабаева Б., </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xml:space="preserve">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w:t>
            </w:r>
          </w:p>
          <w:p>
            <w:pPr>
              <w:spacing w:after="20"/>
              <w:ind w:left="20"/>
              <w:jc w:val="both"/>
            </w:pPr>
            <w:r>
              <w:rPr>
                <w:rFonts w:ascii="Times New Roman"/>
                <w:b w:val="false"/>
                <w:i w:val="false"/>
                <w:color w:val="000000"/>
                <w:sz w:val="20"/>
              </w:rPr>
              <w:t xml:space="preserve">
Каугабаева Б., </w:t>
            </w:r>
          </w:p>
          <w:p>
            <w:pPr>
              <w:spacing w:after="20"/>
              <w:ind w:left="20"/>
              <w:jc w:val="both"/>
            </w:pPr>
            <w:r>
              <w:rPr>
                <w:rFonts w:ascii="Times New Roman"/>
                <w:b w:val="false"/>
                <w:i w:val="false"/>
                <w:color w:val="000000"/>
                <w:sz w:val="20"/>
              </w:rPr>
              <w:t>
Супергиева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Каукенова У., </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Каукенова У., </w:t>
            </w:r>
          </w:p>
          <w:p>
            <w:pPr>
              <w:spacing w:after="20"/>
              <w:ind w:left="20"/>
              <w:jc w:val="both"/>
            </w:pPr>
            <w:r>
              <w:rPr>
                <w:rFonts w:ascii="Times New Roman"/>
                <w:b w:val="false"/>
                <w:i w:val="false"/>
                <w:color w:val="000000"/>
                <w:sz w:val="20"/>
              </w:rPr>
              <w:t>
Прмагамбетова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Аудиодиск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p>
            <w:pPr>
              <w:spacing w:after="20"/>
              <w:ind w:left="20"/>
              <w:jc w:val="both"/>
            </w:pPr>
            <w:r>
              <w:rPr>
                <w:rFonts w:ascii="Times New Roman"/>
                <w:b w:val="false"/>
                <w:i w:val="false"/>
                <w:color w:val="000000"/>
                <w:sz w:val="20"/>
              </w:rPr>
              <w:t>
Третьякова О.А.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p>
            <w:pPr>
              <w:spacing w:after="20"/>
              <w:ind w:left="20"/>
              <w:jc w:val="both"/>
            </w:pPr>
            <w:r>
              <w:rPr>
                <w:rFonts w:ascii="Times New Roman"/>
                <w:b w:val="false"/>
                <w:i w:val="false"/>
                <w:color w:val="000000"/>
                <w:sz w:val="20"/>
              </w:rPr>
              <w:t>
А.Шалаханова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Әліппе-дәптер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p>
            <w:pPr>
              <w:spacing w:after="20"/>
              <w:ind w:left="20"/>
              <w:jc w:val="both"/>
            </w:pPr>
            <w:r>
              <w:rPr>
                <w:rFonts w:ascii="Times New Roman"/>
                <w:b w:val="false"/>
                <w:i w:val="false"/>
                <w:color w:val="000000"/>
                <w:sz w:val="20"/>
              </w:rPr>
              <w:t>
А.Шалаханова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Пузик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Пузик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Пузик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Увлекательная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p>
            <w:pPr>
              <w:spacing w:after="20"/>
              <w:ind w:left="20"/>
              <w:jc w:val="both"/>
            </w:pPr>
            <w:r>
              <w:rPr>
                <w:rFonts w:ascii="Times New Roman"/>
                <w:b w:val="false"/>
                <w:i w:val="false"/>
                <w:color w:val="000000"/>
                <w:sz w:val="20"/>
              </w:rPr>
              <w:t>
Тихонова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Веселые уроки.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p>
            <w:pPr>
              <w:spacing w:after="20"/>
              <w:ind w:left="20"/>
              <w:jc w:val="both"/>
            </w:pPr>
            <w:r>
              <w:rPr>
                <w:rFonts w:ascii="Times New Roman"/>
                <w:b w:val="false"/>
                <w:i w:val="false"/>
                <w:color w:val="000000"/>
                <w:sz w:val="20"/>
              </w:rPr>
              <w:t>
Шаризанова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w:t>
            </w:r>
          </w:p>
          <w:p>
            <w:pPr>
              <w:spacing w:after="20"/>
              <w:ind w:left="20"/>
              <w:jc w:val="both"/>
            </w:pPr>
            <w:r>
              <w:rPr>
                <w:rFonts w:ascii="Times New Roman"/>
                <w:b w:val="false"/>
                <w:i w:val="false"/>
                <w:color w:val="000000"/>
                <w:sz w:val="20"/>
              </w:rPr>
              <w:t>
Казыбаева А.,</w:t>
            </w:r>
          </w:p>
          <w:p>
            <w:pPr>
              <w:spacing w:after="20"/>
              <w:ind w:left="20"/>
              <w:jc w:val="both"/>
            </w:pPr>
            <w:r>
              <w:rPr>
                <w:rFonts w:ascii="Times New Roman"/>
                <w:b w:val="false"/>
                <w:i w:val="false"/>
                <w:color w:val="000000"/>
                <w:sz w:val="20"/>
              </w:rPr>
              <w:t>
Рахымбаева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Шакирова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Шакирова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p>
            <w:pPr>
              <w:spacing w:after="20"/>
              <w:ind w:left="20"/>
              <w:jc w:val="both"/>
            </w:pPr>
            <w:r>
              <w:rPr>
                <w:rFonts w:ascii="Times New Roman"/>
                <w:b w:val="false"/>
                <w:i w:val="false"/>
                <w:color w:val="000000"/>
                <w:sz w:val="20"/>
              </w:rPr>
              <w:t>
Омарбекова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w:t>
            </w:r>
          </w:p>
          <w:p>
            <w:pPr>
              <w:spacing w:after="20"/>
              <w:ind w:left="20"/>
              <w:jc w:val="both"/>
            </w:pPr>
            <w:r>
              <w:rPr>
                <w:rFonts w:ascii="Times New Roman"/>
                <w:b w:val="false"/>
                <w:i w:val="false"/>
                <w:color w:val="000000"/>
                <w:sz w:val="20"/>
              </w:rPr>
              <w:t>
Енсебаева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p>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w:t>
            </w:r>
          </w:p>
          <w:p>
            <w:pPr>
              <w:spacing w:after="20"/>
              <w:ind w:left="20"/>
              <w:jc w:val="both"/>
            </w:pPr>
            <w:r>
              <w:rPr>
                <w:rFonts w:ascii="Times New Roman"/>
                <w:b w:val="false"/>
                <w:i w:val="false"/>
                <w:color w:val="000000"/>
                <w:sz w:val="20"/>
              </w:rPr>
              <w:t>
Златков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w:t>
            </w:r>
          </w:p>
          <w:p>
            <w:pPr>
              <w:spacing w:after="20"/>
              <w:ind w:left="20"/>
              <w:jc w:val="both"/>
            </w:pPr>
            <w:r>
              <w:rPr>
                <w:rFonts w:ascii="Times New Roman"/>
                <w:b w:val="false"/>
                <w:i w:val="false"/>
                <w:color w:val="000000"/>
                <w:sz w:val="20"/>
              </w:rPr>
              <w:t>
Батырбаева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w:t>
            </w:r>
          </w:p>
          <w:p>
            <w:pPr>
              <w:spacing w:after="20"/>
              <w:ind w:left="20"/>
              <w:jc w:val="both"/>
            </w:pPr>
            <w:r>
              <w:rPr>
                <w:rFonts w:ascii="Times New Roman"/>
                <w:b w:val="false"/>
                <w:i w:val="false"/>
                <w:color w:val="000000"/>
                <w:sz w:val="20"/>
              </w:rPr>
              <w:t>
Батырбаева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Логика. </w:t>
            </w:r>
          </w:p>
          <w:p>
            <w:pPr>
              <w:spacing w:after="20"/>
              <w:ind w:left="20"/>
              <w:jc w:val="both"/>
            </w:pPr>
            <w:r>
              <w:rPr>
                <w:rFonts w:ascii="Times New Roman"/>
                <w:b w:val="false"/>
                <w:i w:val="false"/>
                <w:color w:val="000000"/>
                <w:sz w:val="20"/>
              </w:rPr>
              <w:t>
Развивающая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 Алексеева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p>
          <w:p>
            <w:pPr>
              <w:spacing w:after="20"/>
              <w:ind w:left="20"/>
              <w:jc w:val="both"/>
            </w:pPr>
            <w:r>
              <w:rPr>
                <w:rFonts w:ascii="Times New Roman"/>
                <w:b w:val="false"/>
                <w:i w:val="false"/>
                <w:color w:val="000000"/>
                <w:sz w:val="20"/>
              </w:rPr>
              <w:t xml:space="preserve">
Батырбаева А. </w:t>
            </w:r>
          </w:p>
          <w:p>
            <w:pPr>
              <w:spacing w:after="20"/>
              <w:ind w:left="20"/>
              <w:jc w:val="both"/>
            </w:pPr>
            <w:r>
              <w:rPr>
                <w:rFonts w:ascii="Times New Roman"/>
                <w:b w:val="false"/>
                <w:i w:val="false"/>
                <w:color w:val="000000"/>
                <w:sz w:val="20"/>
              </w:rPr>
              <w:t>
Толканова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Акимбаева Ж., </w:t>
            </w:r>
          </w:p>
          <w:p>
            <w:pPr>
              <w:spacing w:after="20"/>
              <w:ind w:left="20"/>
              <w:jc w:val="both"/>
            </w:pPr>
            <w:r>
              <w:rPr>
                <w:rFonts w:ascii="Times New Roman"/>
                <w:b w:val="false"/>
                <w:i w:val="false"/>
                <w:color w:val="000000"/>
                <w:sz w:val="20"/>
              </w:rPr>
              <w:t xml:space="preserve">
Батырбаева 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Демонстрационный материал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p>
          <w:p>
            <w:pPr>
              <w:spacing w:after="20"/>
              <w:ind w:left="20"/>
              <w:jc w:val="both"/>
            </w:pPr>
            <w:r>
              <w:rPr>
                <w:rFonts w:ascii="Times New Roman"/>
                <w:b w:val="false"/>
                <w:i w:val="false"/>
                <w:color w:val="000000"/>
                <w:sz w:val="20"/>
              </w:rPr>
              <w:t>
Ойшыбекова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Веселый колокольчик и его друзья.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xml:space="preserve">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w:t>
            </w:r>
          </w:p>
          <w:p>
            <w:pPr>
              <w:spacing w:after="20"/>
              <w:ind w:left="20"/>
              <w:jc w:val="both"/>
            </w:pPr>
            <w:r>
              <w:rPr>
                <w:rFonts w:ascii="Times New Roman"/>
                <w:b w:val="false"/>
                <w:i w:val="false"/>
                <w:color w:val="000000"/>
                <w:sz w:val="20"/>
              </w:rPr>
              <w:t>
Оразбаева Г.,</w:t>
            </w:r>
          </w:p>
          <w:p>
            <w:pPr>
              <w:spacing w:after="20"/>
              <w:ind w:left="20"/>
              <w:jc w:val="both"/>
            </w:pPr>
            <w:r>
              <w:rPr>
                <w:rFonts w:ascii="Times New Roman"/>
                <w:b w:val="false"/>
                <w:i w:val="false"/>
                <w:color w:val="000000"/>
                <w:sz w:val="20"/>
              </w:rPr>
              <w:t>
Кумарбаева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p>
            <w:pPr>
              <w:spacing w:after="20"/>
              <w:ind w:left="20"/>
              <w:jc w:val="both"/>
            </w:pPr>
            <w:r>
              <w:rPr>
                <w:rFonts w:ascii="Times New Roman"/>
                <w:b w:val="false"/>
                <w:i w:val="false"/>
                <w:color w:val="000000"/>
                <w:sz w:val="20"/>
              </w:rPr>
              <w:t>
Гончарова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p>
            <w:pPr>
              <w:spacing w:after="20"/>
              <w:ind w:left="20"/>
              <w:jc w:val="both"/>
            </w:pPr>
            <w:r>
              <w:rPr>
                <w:rFonts w:ascii="Times New Roman"/>
                <w:b w:val="false"/>
                <w:i w:val="false"/>
                <w:color w:val="000000"/>
                <w:sz w:val="20"/>
              </w:rPr>
              <w:t>
Тирская И.,</w:t>
            </w:r>
          </w:p>
          <w:p>
            <w:pPr>
              <w:spacing w:after="20"/>
              <w:ind w:left="20"/>
              <w:jc w:val="both"/>
            </w:pPr>
            <w:r>
              <w:rPr>
                <w:rFonts w:ascii="Times New Roman"/>
                <w:b w:val="false"/>
                <w:i w:val="false"/>
                <w:color w:val="000000"/>
                <w:sz w:val="20"/>
              </w:rPr>
              <w:t>
Рапикова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w:t>
            </w:r>
          </w:p>
          <w:p>
            <w:pPr>
              <w:spacing w:after="20"/>
              <w:ind w:left="20"/>
              <w:jc w:val="both"/>
            </w:pPr>
            <w:r>
              <w:rPr>
                <w:rFonts w:ascii="Times New Roman"/>
                <w:b w:val="false"/>
                <w:i w:val="false"/>
                <w:color w:val="000000"/>
                <w:sz w:val="20"/>
              </w:rPr>
              <w:t>
Нурманова М.,</w:t>
            </w:r>
          </w:p>
          <w:p>
            <w:pPr>
              <w:spacing w:after="20"/>
              <w:ind w:left="20"/>
              <w:jc w:val="both"/>
            </w:pPr>
            <w:r>
              <w:rPr>
                <w:rFonts w:ascii="Times New Roman"/>
                <w:b w:val="false"/>
                <w:i w:val="false"/>
                <w:color w:val="000000"/>
                <w:sz w:val="20"/>
              </w:rPr>
              <w:t>
Губайдуллина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w:t>
            </w:r>
          </w:p>
          <w:p>
            <w:pPr>
              <w:spacing w:after="20"/>
              <w:ind w:left="20"/>
              <w:jc w:val="both"/>
            </w:pPr>
            <w:r>
              <w:rPr>
                <w:rFonts w:ascii="Times New Roman"/>
                <w:b w:val="false"/>
                <w:i w:val="false"/>
                <w:color w:val="000000"/>
                <w:sz w:val="20"/>
              </w:rPr>
              <w:t>
К.Беркінғалиева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w:t>
            </w:r>
          </w:p>
          <w:p>
            <w:pPr>
              <w:spacing w:after="20"/>
              <w:ind w:left="20"/>
              <w:jc w:val="both"/>
            </w:pPr>
            <w:r>
              <w:rPr>
                <w:rFonts w:ascii="Times New Roman"/>
                <w:b w:val="false"/>
                <w:i w:val="false"/>
                <w:color w:val="000000"/>
                <w:sz w:val="20"/>
              </w:rPr>
              <w:t>
К.Беркінғалиева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w:t>
            </w:r>
          </w:p>
          <w:p>
            <w:pPr>
              <w:spacing w:after="20"/>
              <w:ind w:left="20"/>
              <w:jc w:val="both"/>
            </w:pPr>
            <w:r>
              <w:rPr>
                <w:rFonts w:ascii="Times New Roman"/>
                <w:b w:val="false"/>
                <w:i w:val="false"/>
                <w:color w:val="000000"/>
                <w:sz w:val="20"/>
              </w:rPr>
              <w:t>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Демонстрационные материалы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Р.Ж.,</w:t>
            </w:r>
          </w:p>
          <w:p>
            <w:pPr>
              <w:spacing w:after="20"/>
              <w:ind w:left="20"/>
              <w:jc w:val="both"/>
            </w:pPr>
            <w:r>
              <w:rPr>
                <w:rFonts w:ascii="Times New Roman"/>
                <w:b w:val="false"/>
                <w:i w:val="false"/>
                <w:color w:val="000000"/>
                <w:sz w:val="20"/>
              </w:rPr>
              <w:t>
Ващинская Н.Б.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p>
            <w:pPr>
              <w:spacing w:after="20"/>
              <w:ind w:left="20"/>
              <w:jc w:val="both"/>
            </w:pPr>
            <w:r>
              <w:rPr>
                <w:rFonts w:ascii="Times New Roman"/>
                <w:b w:val="false"/>
                <w:i w:val="false"/>
                <w:color w:val="000000"/>
                <w:sz w:val="20"/>
              </w:rPr>
              <w:t>
Борисова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w:t>
            </w:r>
          </w:p>
          <w:p>
            <w:pPr>
              <w:spacing w:after="20"/>
              <w:ind w:left="20"/>
              <w:jc w:val="both"/>
            </w:pPr>
            <w:r>
              <w:rPr>
                <w:rFonts w:ascii="Times New Roman"/>
                <w:b w:val="false"/>
                <w:i w:val="false"/>
                <w:color w:val="000000"/>
                <w:sz w:val="20"/>
              </w:rPr>
              <w:t>
Гамарник Ю.,</w:t>
            </w:r>
          </w:p>
          <w:p>
            <w:pPr>
              <w:spacing w:after="20"/>
              <w:ind w:left="20"/>
              <w:jc w:val="both"/>
            </w:pPr>
            <w:r>
              <w:rPr>
                <w:rFonts w:ascii="Times New Roman"/>
                <w:b w:val="false"/>
                <w:i w:val="false"/>
                <w:color w:val="000000"/>
                <w:sz w:val="20"/>
              </w:rPr>
              <w:t>
Ибрагимова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w:t>
            </w:r>
          </w:p>
          <w:p>
            <w:pPr>
              <w:spacing w:after="20"/>
              <w:ind w:left="20"/>
              <w:jc w:val="both"/>
            </w:pPr>
            <w:r>
              <w:rPr>
                <w:rFonts w:ascii="Times New Roman"/>
                <w:b w:val="false"/>
                <w:i w:val="false"/>
                <w:color w:val="000000"/>
                <w:sz w:val="20"/>
              </w:rPr>
              <w:t>
Гамарник Ю.,</w:t>
            </w:r>
          </w:p>
          <w:p>
            <w:pPr>
              <w:spacing w:after="20"/>
              <w:ind w:left="20"/>
              <w:jc w:val="both"/>
            </w:pPr>
            <w:r>
              <w:rPr>
                <w:rFonts w:ascii="Times New Roman"/>
                <w:b w:val="false"/>
                <w:i w:val="false"/>
                <w:color w:val="000000"/>
                <w:sz w:val="20"/>
              </w:rPr>
              <w:t>
Ибрагимова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w:t>
            </w:r>
          </w:p>
          <w:p>
            <w:pPr>
              <w:spacing w:after="20"/>
              <w:ind w:left="20"/>
              <w:jc w:val="both"/>
            </w:pPr>
            <w:r>
              <w:rPr>
                <w:rFonts w:ascii="Times New Roman"/>
                <w:b w:val="false"/>
                <w:i w:val="false"/>
                <w:color w:val="000000"/>
                <w:sz w:val="20"/>
              </w:rPr>
              <w:t>
Гамарник Ю.,</w:t>
            </w:r>
          </w:p>
          <w:p>
            <w:pPr>
              <w:spacing w:after="20"/>
              <w:ind w:left="20"/>
              <w:jc w:val="both"/>
            </w:pPr>
            <w:r>
              <w:rPr>
                <w:rFonts w:ascii="Times New Roman"/>
                <w:b w:val="false"/>
                <w:i w:val="false"/>
                <w:color w:val="000000"/>
                <w:sz w:val="20"/>
              </w:rPr>
              <w:t>
Ибрагимова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Г.Жүргенбаева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xml:space="preserve">
Г.Жүргенбаева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("Қазақ тілінде сөйлейміз" оқуәдістемелік кешеніне))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w:t>
            </w:r>
          </w:p>
          <w:p>
            <w:pPr>
              <w:spacing w:after="20"/>
              <w:ind w:left="20"/>
              <w:jc w:val="both"/>
            </w:pPr>
            <w:r>
              <w:rPr>
                <w:rFonts w:ascii="Times New Roman"/>
                <w:b w:val="false"/>
                <w:i w:val="false"/>
                <w:color w:val="000000"/>
                <w:sz w:val="20"/>
              </w:rPr>
              <w:t>
тәрбие мен оқыту орыс тілінде жүргізілетін ересек топ балаларына арналған жұмыс дәптері /</w:t>
            </w:r>
          </w:p>
          <w:p>
            <w:pPr>
              <w:spacing w:after="20"/>
              <w:ind w:left="20"/>
              <w:jc w:val="both"/>
            </w:pPr>
            <w:r>
              <w:rPr>
                <w:rFonts w:ascii="Times New Roman"/>
                <w:b w:val="false"/>
                <w:i w:val="false"/>
                <w:color w:val="000000"/>
                <w:sz w:val="20"/>
              </w:rPr>
              <w:t>
Рабочая тетрадь для детей старшей группы с русским языком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w:t>
            </w:r>
          </w:p>
          <w:p>
            <w:pPr>
              <w:spacing w:after="20"/>
              <w:ind w:left="20"/>
              <w:jc w:val="both"/>
            </w:pPr>
            <w:r>
              <w:rPr>
                <w:rFonts w:ascii="Times New Roman"/>
                <w:b w:val="false"/>
                <w:i w:val="false"/>
                <w:color w:val="000000"/>
                <w:sz w:val="20"/>
              </w:rPr>
              <w:t>
А. Садық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Г.Жүргенбаева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w:t>
            </w:r>
          </w:p>
          <w:p>
            <w:pPr>
              <w:spacing w:after="20"/>
              <w:ind w:left="20"/>
              <w:jc w:val="both"/>
            </w:pPr>
            <w:r>
              <w:rPr>
                <w:rFonts w:ascii="Times New Roman"/>
                <w:b w:val="false"/>
                <w:i w:val="false"/>
                <w:color w:val="000000"/>
                <w:sz w:val="20"/>
              </w:rPr>
              <w:t xml:space="preserve">
Г.Жүргенбаева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w:t>
            </w:r>
          </w:p>
          <w:p>
            <w:pPr>
              <w:spacing w:after="20"/>
              <w:ind w:left="20"/>
              <w:jc w:val="both"/>
            </w:pPr>
            <w:r>
              <w:rPr>
                <w:rFonts w:ascii="Times New Roman"/>
                <w:b w:val="false"/>
                <w:i w:val="false"/>
                <w:color w:val="000000"/>
                <w:sz w:val="20"/>
              </w:rPr>
              <w:t>
Красникова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w:t>
            </w:r>
          </w:p>
          <w:p>
            <w:pPr>
              <w:spacing w:after="20"/>
              <w:ind w:left="20"/>
              <w:jc w:val="both"/>
            </w:pPr>
            <w:r>
              <w:rPr>
                <w:rFonts w:ascii="Times New Roman"/>
                <w:b w:val="false"/>
                <w:i w:val="false"/>
                <w:color w:val="000000"/>
                <w:sz w:val="20"/>
              </w:rPr>
              <w:t>
Красникова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Азбука-тетрадь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Абаева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w:t>
            </w:r>
          </w:p>
          <w:p>
            <w:pPr>
              <w:spacing w:after="20"/>
              <w:ind w:left="20"/>
              <w:jc w:val="both"/>
            </w:pPr>
            <w:r>
              <w:rPr>
                <w:rFonts w:ascii="Times New Roman"/>
                <w:b w:val="false"/>
                <w:i w:val="false"/>
                <w:color w:val="000000"/>
                <w:sz w:val="20"/>
              </w:rPr>
              <w:t>
Абремская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Азбука-альбом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w:t>
            </w:r>
          </w:p>
          <w:p>
            <w:pPr>
              <w:spacing w:after="20"/>
              <w:ind w:left="20"/>
              <w:jc w:val="both"/>
            </w:pPr>
            <w:r>
              <w:rPr>
                <w:rFonts w:ascii="Times New Roman"/>
                <w:b w:val="false"/>
                <w:i w:val="false"/>
                <w:color w:val="000000"/>
                <w:sz w:val="20"/>
              </w:rPr>
              <w:t>
Ойшыбаева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w:t>
            </w:r>
          </w:p>
          <w:p>
            <w:pPr>
              <w:spacing w:after="20"/>
              <w:ind w:left="20"/>
              <w:jc w:val="both"/>
            </w:pPr>
            <w:r>
              <w:rPr>
                <w:rFonts w:ascii="Times New Roman"/>
                <w:b w:val="false"/>
                <w:i w:val="false"/>
                <w:color w:val="000000"/>
                <w:sz w:val="20"/>
              </w:rPr>
              <w:t>
Бурлибаева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w:t>
            </w:r>
          </w:p>
          <w:p>
            <w:pPr>
              <w:spacing w:after="20"/>
              <w:ind w:left="20"/>
              <w:jc w:val="both"/>
            </w:pPr>
            <w:r>
              <w:rPr>
                <w:rFonts w:ascii="Times New Roman"/>
                <w:b w:val="false"/>
                <w:i w:val="false"/>
                <w:color w:val="000000"/>
                <w:sz w:val="20"/>
              </w:rPr>
              <w:t>
Бурлибаева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пособи.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w:t>
            </w:r>
          </w:p>
          <w:p>
            <w:pPr>
              <w:spacing w:after="20"/>
              <w:ind w:left="20"/>
              <w:jc w:val="both"/>
            </w:pPr>
            <w:r>
              <w:rPr>
                <w:rFonts w:ascii="Times New Roman"/>
                <w:b w:val="false"/>
                <w:i w:val="false"/>
                <w:color w:val="000000"/>
                <w:sz w:val="20"/>
              </w:rPr>
              <w:t>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w:t>
            </w:r>
          </w:p>
          <w:p>
            <w:pPr>
              <w:spacing w:after="20"/>
              <w:ind w:left="20"/>
              <w:jc w:val="both"/>
            </w:pPr>
            <w:r>
              <w:rPr>
                <w:rFonts w:ascii="Times New Roman"/>
                <w:b w:val="false"/>
                <w:i w:val="false"/>
                <w:color w:val="000000"/>
                <w:sz w:val="20"/>
              </w:rPr>
              <w:t>
Оразбаева Г.,</w:t>
            </w:r>
          </w:p>
          <w:p>
            <w:pPr>
              <w:spacing w:after="20"/>
              <w:ind w:left="20"/>
              <w:jc w:val="both"/>
            </w:pPr>
            <w:r>
              <w:rPr>
                <w:rFonts w:ascii="Times New Roman"/>
                <w:b w:val="false"/>
                <w:i w:val="false"/>
                <w:color w:val="000000"/>
                <w:sz w:val="20"/>
              </w:rPr>
              <w:t>
Кумарбаева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w:t>
            </w:r>
          </w:p>
          <w:p>
            <w:pPr>
              <w:spacing w:after="20"/>
              <w:ind w:left="20"/>
              <w:jc w:val="both"/>
            </w:pPr>
            <w:r>
              <w:rPr>
                <w:rFonts w:ascii="Times New Roman"/>
                <w:b w:val="false"/>
                <w:i w:val="false"/>
                <w:color w:val="000000"/>
                <w:sz w:val="20"/>
              </w:rPr>
              <w:t>
Кулпеисова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w:t>
            </w:r>
          </w:p>
          <w:p>
            <w:pPr>
              <w:spacing w:after="20"/>
              <w:ind w:left="20"/>
              <w:jc w:val="both"/>
            </w:pPr>
            <w:r>
              <w:rPr>
                <w:rFonts w:ascii="Times New Roman"/>
                <w:b w:val="false"/>
                <w:i w:val="false"/>
                <w:color w:val="000000"/>
                <w:sz w:val="20"/>
              </w:rPr>
              <w:t>
Альбом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w:t>
            </w:r>
          </w:p>
          <w:p>
            <w:pPr>
              <w:spacing w:after="20"/>
              <w:ind w:left="20"/>
              <w:jc w:val="both"/>
            </w:pPr>
            <w:r>
              <w:rPr>
                <w:rFonts w:ascii="Times New Roman"/>
                <w:b w:val="false"/>
                <w:i w:val="false"/>
                <w:color w:val="000000"/>
                <w:sz w:val="20"/>
              </w:rPr>
              <w:t>
Шапкин О.,</w:t>
            </w:r>
          </w:p>
          <w:p>
            <w:pPr>
              <w:spacing w:after="20"/>
              <w:ind w:left="20"/>
              <w:jc w:val="both"/>
            </w:pPr>
            <w:r>
              <w:rPr>
                <w:rFonts w:ascii="Times New Roman"/>
                <w:b w:val="false"/>
                <w:i w:val="false"/>
                <w:color w:val="000000"/>
                <w:sz w:val="20"/>
              </w:rPr>
              <w:t>
Комельяго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w:t>
            </w:r>
          </w:p>
          <w:p>
            <w:pPr>
              <w:spacing w:after="20"/>
              <w:ind w:left="20"/>
              <w:jc w:val="both"/>
            </w:pPr>
            <w:r>
              <w:rPr>
                <w:rFonts w:ascii="Times New Roman"/>
                <w:b w:val="false"/>
                <w:i w:val="false"/>
                <w:color w:val="000000"/>
                <w:sz w:val="20"/>
              </w:rPr>
              <w:t>
Носкова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p>
            <w:pPr>
              <w:spacing w:after="20"/>
              <w:ind w:left="20"/>
              <w:jc w:val="both"/>
            </w:pPr>
            <w:r>
              <w:rPr>
                <w:rFonts w:ascii="Times New Roman"/>
                <w:b w:val="false"/>
                <w:i w:val="false"/>
                <w:color w:val="000000"/>
                <w:sz w:val="20"/>
              </w:rPr>
              <w:t>
Сагиева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p>
            <w:pPr>
              <w:spacing w:after="20"/>
              <w:ind w:left="20"/>
              <w:jc w:val="both"/>
            </w:pPr>
            <w:r>
              <w:rPr>
                <w:rFonts w:ascii="Times New Roman"/>
                <w:b w:val="false"/>
                <w:i w:val="false"/>
                <w:color w:val="000000"/>
                <w:sz w:val="20"/>
              </w:rPr>
              <w:t>
Терехова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w:t>
            </w:r>
          </w:p>
          <w:p>
            <w:pPr>
              <w:spacing w:after="20"/>
              <w:ind w:left="20"/>
              <w:jc w:val="both"/>
            </w:pPr>
            <w:r>
              <w:rPr>
                <w:rFonts w:ascii="Times New Roman"/>
                <w:b w:val="false"/>
                <w:i w:val="false"/>
                <w:color w:val="000000"/>
                <w:sz w:val="20"/>
              </w:rPr>
              <w:t>
Макей И.,</w:t>
            </w:r>
          </w:p>
          <w:p>
            <w:pPr>
              <w:spacing w:after="20"/>
              <w:ind w:left="20"/>
              <w:jc w:val="both"/>
            </w:pPr>
            <w:r>
              <w:rPr>
                <w:rFonts w:ascii="Times New Roman"/>
                <w:b w:val="false"/>
                <w:i w:val="false"/>
                <w:color w:val="000000"/>
                <w:sz w:val="20"/>
              </w:rPr>
              <w:t>
Сергеева С.,</w:t>
            </w:r>
          </w:p>
          <w:p>
            <w:pPr>
              <w:spacing w:after="20"/>
              <w:ind w:left="20"/>
              <w:jc w:val="both"/>
            </w:pPr>
            <w:r>
              <w:rPr>
                <w:rFonts w:ascii="Times New Roman"/>
                <w:b w:val="false"/>
                <w:i w:val="false"/>
                <w:color w:val="000000"/>
                <w:sz w:val="20"/>
              </w:rPr>
              <w:t>
Ташметова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w:t>
            </w:r>
          </w:p>
          <w:p>
            <w:pPr>
              <w:spacing w:after="20"/>
              <w:ind w:left="20"/>
              <w:jc w:val="both"/>
            </w:pPr>
            <w:r>
              <w:rPr>
                <w:rFonts w:ascii="Times New Roman"/>
                <w:b w:val="false"/>
                <w:i w:val="false"/>
                <w:color w:val="000000"/>
                <w:sz w:val="20"/>
              </w:rPr>
              <w:t>
Макей И.,</w:t>
            </w:r>
          </w:p>
          <w:p>
            <w:pPr>
              <w:spacing w:after="20"/>
              <w:ind w:left="20"/>
              <w:jc w:val="both"/>
            </w:pPr>
            <w:r>
              <w:rPr>
                <w:rFonts w:ascii="Times New Roman"/>
                <w:b w:val="false"/>
                <w:i w:val="false"/>
                <w:color w:val="000000"/>
                <w:sz w:val="20"/>
              </w:rPr>
              <w:t>
Сергеева С.,</w:t>
            </w:r>
          </w:p>
          <w:p>
            <w:pPr>
              <w:spacing w:after="20"/>
              <w:ind w:left="20"/>
              <w:jc w:val="both"/>
            </w:pPr>
            <w:r>
              <w:rPr>
                <w:rFonts w:ascii="Times New Roman"/>
                <w:b w:val="false"/>
                <w:i w:val="false"/>
                <w:color w:val="000000"/>
                <w:sz w:val="20"/>
              </w:rPr>
              <w:t>
Ташметова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Тетрадь №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Демострационный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p>
            <w:pPr>
              <w:spacing w:after="20"/>
              <w:ind w:left="20"/>
              <w:jc w:val="both"/>
            </w:pPr>
            <w:r>
              <w:rPr>
                <w:rFonts w:ascii="Times New Roman"/>
                <w:b w:val="false"/>
                <w:i w:val="false"/>
                <w:color w:val="000000"/>
                <w:sz w:val="20"/>
              </w:rPr>
              <w:t>
Стыбаева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Дәптер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xml:space="preserve">
 Д. Шамшанова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Д. Шамшанова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p>
            <w:pPr>
              <w:spacing w:after="20"/>
              <w:ind w:left="20"/>
              <w:jc w:val="both"/>
            </w:pPr>
            <w:r>
              <w:rPr>
                <w:rFonts w:ascii="Times New Roman"/>
                <w:b w:val="false"/>
                <w:i w:val="false"/>
                <w:color w:val="000000"/>
                <w:sz w:val="20"/>
              </w:rPr>
              <w:t>
Козленко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 Алимбетова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Стыбаева А., Абаева М., Слепнева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Борисова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Дрыгина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xml:space="preserve">
Тирская И., </w:t>
            </w:r>
          </w:p>
          <w:p>
            <w:pPr>
              <w:spacing w:after="20"/>
              <w:ind w:left="20"/>
              <w:jc w:val="both"/>
            </w:pPr>
            <w:r>
              <w:rPr>
                <w:rFonts w:ascii="Times New Roman"/>
                <w:b w:val="false"/>
                <w:i w:val="false"/>
                <w:color w:val="000000"/>
                <w:sz w:val="20"/>
              </w:rPr>
              <w:t>
Рапикова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Гура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p>
            <w:pPr>
              <w:spacing w:after="20"/>
              <w:ind w:left="20"/>
              <w:jc w:val="both"/>
            </w:pPr>
            <w:r>
              <w:rPr>
                <w:rFonts w:ascii="Times New Roman"/>
                <w:b w:val="false"/>
                <w:i w:val="false"/>
                <w:color w:val="000000"/>
                <w:sz w:val="20"/>
              </w:rPr>
              <w:t>
от 5-ти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xml:space="preserve">
Гура М., </w:t>
            </w:r>
          </w:p>
          <w:p>
            <w:pPr>
              <w:spacing w:after="20"/>
              <w:ind w:left="20"/>
              <w:jc w:val="both"/>
            </w:pPr>
            <w:r>
              <w:rPr>
                <w:rFonts w:ascii="Times New Roman"/>
                <w:b w:val="false"/>
                <w:i w:val="false"/>
                <w:color w:val="000000"/>
                <w:sz w:val="20"/>
              </w:rPr>
              <w:t>
Аленова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Электронная рабочая тетрадь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 ,</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Рабочая тетрадь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Демонстрационный материал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Кинжибаева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Математические прописи. </w:t>
            </w:r>
          </w:p>
          <w:p>
            <w:pPr>
              <w:spacing w:after="20"/>
              <w:ind w:left="20"/>
              <w:jc w:val="both"/>
            </w:pPr>
            <w:r>
              <w:rPr>
                <w:rFonts w:ascii="Times New Roman"/>
                <w:b w:val="false"/>
                <w:i w:val="false"/>
                <w:color w:val="000000"/>
                <w:sz w:val="20"/>
              </w:rPr>
              <w:t xml:space="preserve">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Подарки Прекрасной Айсулу.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Методическое руководство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Рабочая тетрадь №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Раздаточный материал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салу.Рисование.</w:t>
            </w:r>
          </w:p>
          <w:p>
            <w:pPr>
              <w:spacing w:after="20"/>
              <w:ind w:left="20"/>
              <w:jc w:val="both"/>
            </w:pPr>
            <w:r>
              <w:rPr>
                <w:rFonts w:ascii="Times New Roman"/>
                <w:b w:val="false"/>
                <w:i w:val="false"/>
                <w:color w:val="000000"/>
                <w:sz w:val="20"/>
              </w:rPr>
              <w:t>
Альбом / Альбом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Лепка. Аппликация. Аппликация.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Альбом по Лепке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Альбом./Альбом по Аппликации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w:t>
            </w:r>
          </w:p>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Ортаңғы топ (3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Демонстрациялықжәне үлестірме метариалдар /Развитие речи и художественная литература.</w:t>
            </w:r>
          </w:p>
          <w:p>
            <w:pPr>
              <w:spacing w:after="20"/>
              <w:ind w:left="20"/>
              <w:jc w:val="both"/>
            </w:pPr>
            <w:r>
              <w:rPr>
                <w:rFonts w:ascii="Times New Roman"/>
                <w:b w:val="false"/>
                <w:i w:val="false"/>
                <w:color w:val="000000"/>
                <w:sz w:val="20"/>
              </w:rPr>
              <w:t>
Демонстрационный и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w:t>
            </w:r>
          </w:p>
          <w:p>
            <w:pPr>
              <w:spacing w:after="20"/>
              <w:ind w:left="20"/>
              <w:jc w:val="both"/>
            </w:pPr>
            <w:r>
              <w:rPr>
                <w:rFonts w:ascii="Times New Roman"/>
                <w:b w:val="false"/>
                <w:i w:val="false"/>
                <w:color w:val="000000"/>
                <w:sz w:val="20"/>
              </w:rPr>
              <w:t>
Дидактикалықматериалдар /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құрылысшы / Волшебный строитель. Құрастыру бойынша демонстрациялық материалдар / Демонстрационный материал по конструированию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w:t>
            </w:r>
          </w:p>
          <w:p>
            <w:pPr>
              <w:spacing w:after="20"/>
              <w:ind w:left="20"/>
              <w:jc w:val="both"/>
            </w:pPr>
            <w:r>
              <w:rPr>
                <w:rFonts w:ascii="Times New Roman"/>
                <w:b w:val="false"/>
                <w:i w:val="false"/>
                <w:color w:val="000000"/>
                <w:sz w:val="20"/>
              </w:rPr>
              <w:t>
К. Енсебаева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p>
          <w:p>
            <w:pPr>
              <w:spacing w:after="20"/>
              <w:ind w:left="20"/>
              <w:jc w:val="both"/>
            </w:pPr>
            <w:r>
              <w:rPr>
                <w:rFonts w:ascii="Times New Roman"/>
                <w:b w:val="false"/>
                <w:i w:val="false"/>
                <w:color w:val="000000"/>
                <w:sz w:val="20"/>
              </w:rPr>
              <w:t>
Демонстрациялықжәнеүлестірмематериалдар/ Демонстрационный и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w:t>
            </w:r>
          </w:p>
          <w:p>
            <w:pPr>
              <w:spacing w:after="20"/>
              <w:ind w:left="20"/>
              <w:jc w:val="both"/>
            </w:pPr>
            <w:r>
              <w:rPr>
                <w:rFonts w:ascii="Times New Roman"/>
                <w:b w:val="false"/>
                <w:i w:val="false"/>
                <w:color w:val="000000"/>
                <w:sz w:val="20"/>
              </w:rPr>
              <w:t>
Жұмыс дәптері/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Ортаңғы топ (3-4 жас). Художественная литература. Комплект наглядно-дидактических пособий. Средняя группа (3-4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w:t>
            </w:r>
          </w:p>
          <w:p>
            <w:pPr>
              <w:spacing w:after="20"/>
              <w:ind w:left="20"/>
              <w:jc w:val="both"/>
            </w:pPr>
            <w:r>
              <w:rPr>
                <w:rFonts w:ascii="Times New Roman"/>
                <w:b w:val="false"/>
                <w:i w:val="false"/>
                <w:color w:val="000000"/>
                <w:sz w:val="20"/>
              </w:rPr>
              <w:t>
Аппликация.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 3 жастан бастап /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w:t>
            </w:r>
          </w:p>
          <w:p>
            <w:pPr>
              <w:spacing w:after="20"/>
              <w:ind w:left="20"/>
              <w:jc w:val="both"/>
            </w:pPr>
            <w:r>
              <w:rPr>
                <w:rFonts w:ascii="Times New Roman"/>
                <w:b w:val="false"/>
                <w:i w:val="false"/>
                <w:color w:val="000000"/>
                <w:sz w:val="20"/>
              </w:rPr>
              <w:t>
М. Стефанская</w:t>
            </w:r>
          </w:p>
          <w:p>
            <w:pPr>
              <w:spacing w:after="20"/>
              <w:ind w:left="20"/>
              <w:jc w:val="both"/>
            </w:pPr>
            <w:r>
              <w:rPr>
                <w:rFonts w:ascii="Times New Roman"/>
                <w:b w:val="false"/>
                <w:i w:val="false"/>
                <w:color w:val="000000"/>
                <w:sz w:val="20"/>
              </w:rPr>
              <w:t>
Т. Тутаева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альбомы/Альбом по аппликации. 3 жастан бастап / от 3-х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w:t>
            </w:r>
          </w:p>
          <w:p>
            <w:pPr>
              <w:spacing w:after="20"/>
              <w:ind w:left="20"/>
              <w:jc w:val="both"/>
            </w:pPr>
            <w:r>
              <w:rPr>
                <w:rFonts w:ascii="Times New Roman"/>
                <w:b w:val="false"/>
                <w:i w:val="false"/>
                <w:color w:val="000000"/>
                <w:sz w:val="20"/>
              </w:rPr>
              <w:t>
А. Шайхина</w:t>
            </w:r>
          </w:p>
          <w:p>
            <w:pPr>
              <w:spacing w:after="20"/>
              <w:ind w:left="20"/>
              <w:jc w:val="both"/>
            </w:pPr>
            <w:r>
              <w:rPr>
                <w:rFonts w:ascii="Times New Roman"/>
                <w:b w:val="false"/>
                <w:i w:val="false"/>
                <w:color w:val="000000"/>
                <w:sz w:val="20"/>
              </w:rPr>
              <w:t>
Н. Шилова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Ересектер тобы (4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материалдар/Конструирование.</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w:t>
            </w:r>
          </w:p>
          <w:p>
            <w:pPr>
              <w:spacing w:after="20"/>
              <w:ind w:left="20"/>
              <w:jc w:val="both"/>
            </w:pPr>
            <w:r>
              <w:rPr>
                <w:rFonts w:ascii="Times New Roman"/>
                <w:b w:val="false"/>
                <w:i w:val="false"/>
                <w:color w:val="000000"/>
                <w:sz w:val="20"/>
              </w:rPr>
              <w:t>
А. Қазыбаева,</w:t>
            </w:r>
          </w:p>
          <w:p>
            <w:pPr>
              <w:spacing w:after="20"/>
              <w:ind w:left="20"/>
              <w:jc w:val="both"/>
            </w:pPr>
            <w:r>
              <w:rPr>
                <w:rFonts w:ascii="Times New Roman"/>
                <w:b w:val="false"/>
                <w:i w:val="false"/>
                <w:color w:val="000000"/>
                <w:sz w:val="20"/>
              </w:rPr>
              <w:t>
Ж. Рахымбаева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w:t>
            </w:r>
          </w:p>
          <w:p>
            <w:pPr>
              <w:spacing w:after="20"/>
              <w:ind w:left="20"/>
              <w:jc w:val="both"/>
            </w:pPr>
            <w:r>
              <w:rPr>
                <w:rFonts w:ascii="Times New Roman"/>
                <w:b w:val="false"/>
                <w:i w:val="false"/>
                <w:color w:val="000000"/>
                <w:sz w:val="20"/>
              </w:rPr>
              <w:t>
Қ. Еңсебаева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 / Аппликация.</w:t>
            </w:r>
          </w:p>
          <w:p>
            <w:pPr>
              <w:spacing w:after="20"/>
              <w:ind w:left="20"/>
              <w:jc w:val="both"/>
            </w:pPr>
            <w:r>
              <w:rPr>
                <w:rFonts w:ascii="Times New Roman"/>
                <w:b w:val="false"/>
                <w:i w:val="false"/>
                <w:color w:val="000000"/>
                <w:sz w:val="20"/>
              </w:rPr>
              <w:t>
Раздаточный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w:t>
            </w:r>
          </w:p>
          <w:p>
            <w:pPr>
              <w:spacing w:after="20"/>
              <w:ind w:left="20"/>
              <w:jc w:val="both"/>
            </w:pPr>
            <w:r>
              <w:rPr>
                <w:rFonts w:ascii="Times New Roman"/>
                <w:b w:val="false"/>
                <w:i w:val="false"/>
                <w:color w:val="000000"/>
                <w:sz w:val="20"/>
              </w:rPr>
              <w:t>
Т. Шумаева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w:t>
            </w:r>
          </w:p>
          <w:p>
            <w:pPr>
              <w:spacing w:after="20"/>
              <w:ind w:left="20"/>
              <w:jc w:val="both"/>
            </w:pPr>
            <w:r>
              <w:rPr>
                <w:rFonts w:ascii="Times New Roman"/>
                <w:b w:val="false"/>
                <w:i w:val="false"/>
                <w:color w:val="000000"/>
                <w:sz w:val="20"/>
              </w:rPr>
              <w:t>
Формирование элементарных математических представлений.</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w:t>
            </w:r>
          </w:p>
          <w:p>
            <w:pPr>
              <w:spacing w:after="20"/>
              <w:ind w:left="20"/>
              <w:jc w:val="both"/>
            </w:pPr>
            <w:r>
              <w:rPr>
                <w:rFonts w:ascii="Times New Roman"/>
                <w:b w:val="false"/>
                <w:i w:val="false"/>
                <w:color w:val="000000"/>
                <w:sz w:val="20"/>
              </w:rPr>
              <w:t>
Жұмыс дәптері/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 Ознакомление с окружающим миром.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Мектепке дейінгі ұйымдағы ересек топ (4-5 жас). Художественная литература. Комплект наглядно-дидактических пособий. Старшая группа в дошкольной организации (4-5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 Естествознание.</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А.Стыбаева,</w:t>
            </w:r>
          </w:p>
          <w:p>
            <w:pPr>
              <w:spacing w:after="20"/>
              <w:ind w:left="20"/>
              <w:jc w:val="both"/>
            </w:pPr>
            <w:r>
              <w:rPr>
                <w:rFonts w:ascii="Times New Roman"/>
                <w:b w:val="false"/>
                <w:i w:val="false"/>
                <w:color w:val="000000"/>
                <w:sz w:val="20"/>
              </w:rPr>
              <w:t>
С.Мадалиева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p>
            <w:pPr>
              <w:spacing w:after="20"/>
              <w:ind w:left="20"/>
              <w:jc w:val="both"/>
            </w:pPr>
            <w:r>
              <w:rPr>
                <w:rFonts w:ascii="Times New Roman"/>
                <w:b w:val="false"/>
                <w:i w:val="false"/>
                <w:color w:val="000000"/>
                <w:sz w:val="20"/>
              </w:rPr>
              <w:t>
Естествознание.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w:t>
            </w:r>
          </w:p>
          <w:p>
            <w:pPr>
              <w:spacing w:after="20"/>
              <w:ind w:left="20"/>
              <w:jc w:val="both"/>
            </w:pPr>
            <w:r>
              <w:rPr>
                <w:rFonts w:ascii="Times New Roman"/>
                <w:b w:val="false"/>
                <w:i w:val="false"/>
                <w:color w:val="000000"/>
                <w:sz w:val="20"/>
              </w:rPr>
              <w:t>
Аппликация.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Мектепалды топ, мектепалды сынып (5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w:t>
            </w:r>
          </w:p>
          <w:p>
            <w:pPr>
              <w:spacing w:after="20"/>
              <w:ind w:left="20"/>
              <w:jc w:val="both"/>
            </w:pPr>
            <w:r>
              <w:rPr>
                <w:rFonts w:ascii="Times New Roman"/>
                <w:b w:val="false"/>
                <w:i w:val="false"/>
                <w:color w:val="000000"/>
                <w:sz w:val="20"/>
              </w:rPr>
              <w:t>
Демонстрациялық материал / Основы безопасного поведения.</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w:t>
            </w:r>
          </w:p>
          <w:p>
            <w:pPr>
              <w:spacing w:after="20"/>
              <w:ind w:left="20"/>
              <w:jc w:val="both"/>
            </w:pPr>
            <w:r>
              <w:rPr>
                <w:rFonts w:ascii="Times New Roman"/>
                <w:b w:val="false"/>
                <w:i w:val="false"/>
                <w:color w:val="000000"/>
                <w:sz w:val="20"/>
              </w:rPr>
              <w:t>
Демонстрациялық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 Демонстрациялық</w:t>
            </w:r>
          </w:p>
          <w:p>
            <w:pPr>
              <w:spacing w:after="20"/>
              <w:ind w:left="20"/>
              <w:jc w:val="both"/>
            </w:pPr>
            <w:r>
              <w:rPr>
                <w:rFonts w:ascii="Times New Roman"/>
                <w:b w:val="false"/>
                <w:i w:val="false"/>
                <w:color w:val="000000"/>
                <w:sz w:val="20"/>
              </w:rPr>
              <w:t>
материал/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p>
            <w:pPr>
              <w:spacing w:after="20"/>
              <w:ind w:left="20"/>
              <w:jc w:val="both"/>
            </w:pPr>
            <w:r>
              <w:rPr>
                <w:rFonts w:ascii="Times New Roman"/>
                <w:b w:val="false"/>
                <w:i w:val="false"/>
                <w:color w:val="000000"/>
                <w:sz w:val="20"/>
              </w:rPr>
              <w:t>
А. 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Аппликация.</w:t>
            </w:r>
          </w:p>
          <w:p>
            <w:pPr>
              <w:spacing w:after="20"/>
              <w:ind w:left="20"/>
              <w:jc w:val="both"/>
            </w:pPr>
            <w:r>
              <w:rPr>
                <w:rFonts w:ascii="Times New Roman"/>
                <w:b w:val="false"/>
                <w:i w:val="false"/>
                <w:color w:val="000000"/>
                <w:sz w:val="20"/>
              </w:rPr>
              <w:t>
Демонстрациялық материал.</w:t>
            </w:r>
          </w:p>
          <w:p>
            <w:pPr>
              <w:spacing w:after="20"/>
              <w:ind w:left="20"/>
              <w:jc w:val="both"/>
            </w:pPr>
            <w:r>
              <w:rPr>
                <w:rFonts w:ascii="Times New Roman"/>
                <w:b w:val="false"/>
                <w:i w:val="false"/>
                <w:color w:val="000000"/>
                <w:sz w:val="20"/>
              </w:rPr>
              <w:t>
Демонстрационный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w:t>
            </w:r>
          </w:p>
          <w:p>
            <w:pPr>
              <w:spacing w:after="20"/>
              <w:ind w:left="20"/>
              <w:jc w:val="both"/>
            </w:pPr>
            <w:r>
              <w:rPr>
                <w:rFonts w:ascii="Times New Roman"/>
                <w:b w:val="false"/>
                <w:i w:val="false"/>
                <w:color w:val="000000"/>
                <w:sz w:val="20"/>
              </w:rPr>
              <w:t>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p>
            <w:pPr>
              <w:spacing w:after="20"/>
              <w:ind w:left="20"/>
              <w:jc w:val="both"/>
            </w:pPr>
            <w:r>
              <w:rPr>
                <w:rFonts w:ascii="Times New Roman"/>
                <w:b w:val="false"/>
                <w:i w:val="false"/>
                <w:color w:val="000000"/>
                <w:sz w:val="20"/>
              </w:rPr>
              <w:t>
5 жастан бастап /Естествознание. Рабочая тетрадь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Стыбаева.,</w:t>
            </w:r>
          </w:p>
          <w:p>
            <w:pPr>
              <w:spacing w:after="20"/>
              <w:ind w:left="20"/>
              <w:jc w:val="both"/>
            </w:pPr>
            <w:r>
              <w:rPr>
                <w:rFonts w:ascii="Times New Roman"/>
                <w:b w:val="false"/>
                <w:i w:val="false"/>
                <w:color w:val="000000"/>
                <w:sz w:val="20"/>
              </w:rPr>
              <w:t>
В.Слепнева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 5 жастан бастап / Рисование. Демонстрационный материал от 5-и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тәрбие мен оқыту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топ (2 жастан бастап)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(18 цифрлық оқу-әдістемелік кешен) Ойыншықтар; Күн мен жаңбыр; Жемістер мен көгөністер; Нанның қасиеті; Балапан; Көжек; Міне, қар жауды!; Ғажайып дорба; Қуыршақ Данамен серуендеу; Аю мен әтеш; Жануарлар қалай дыбыстайды?; Шәйнек; Аю, тұр! Ояншы!; Қуыршақ Дананы тамақтандыру; Саяхатшылар әні; Көктем келді; Аспаптар қалай дыбыстайды?; Тауық пен балапан;</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(9 цифрлық оқу-әдістемелік кешен) Қуыршақтарға кәмпиттер; Үлкен және кішкентай сәбіздер; Тиінге жаңғақ; Қар; Шырша моншақтары; Бауырсақ әні; Құстарға жем шашайық; Сақина; Мерекелік шелпектер;</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(9 цифрлық оқу-әдістемелік кешен) Доппен ойнаған мысық; Піскен бауырсақтар; Қонжықтың сылдырмақтары; Шырша шары; Қоян; Теледидарда қар жауып тұр; Алаша; Алқаны жинайық; Бұлттар ұшып келеді;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(18 цифрлық оқу-әдістемелік кешен) Түрлі ойыншықтар; Ғажайып дорба; Жапырақтар; Жеміс-көгөністерден жасалған тоқаш; Үлкен және кішкентай үйшіктер; Көліктегі аңдар; Қорқақ қоян; Шыршаны безендіру; Қолғап; Ормандағы қыс; Ыдыстар; Пирамида; Қуыршақ Дананың киімі; Әдемі кілем; Ғарыштағы бояулар; Пойызбен саяхат; Қорапшадағы мерекелік кәмпиттер; Кемпірқосақ;</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(18 цифрлық оқу-әдістемелік кешен) Жолмен жүрейік; Құлыншаққа қоршау; Күздік алмаларға қорапша; Балапанға саты; Жүк машинасы жолы; Күшік Викидің үйшігі; Жүргінші жолы; Мұнара; Шаңғы жолы; Жемшашар; Қошақанға шарбақ; Қонаққа орындықтар; Қонжыққа төсек; Диван; Құс ұясы; Гараж; Аула қақпасы; Біздің көше;</w:t>
            </w:r>
          </w:p>
          <w:p>
            <w:pPr>
              <w:spacing w:after="20"/>
              <w:ind w:left="20"/>
              <w:jc w:val="both"/>
            </w:pPr>
            <w:r>
              <w:rPr>
                <w:rFonts w:ascii="Times New Roman"/>
                <w:b w:val="false"/>
                <w:i w:val="false"/>
                <w:color w:val="000000"/>
                <w:sz w:val="20"/>
              </w:rPr>
              <w:t>
2 жастан бастап 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(18 цифрлық оқу-әдістемелік кешен) "Маша мен Аю" ертегісі; Саусақ санамағы; "Шалқан" ертегісі; М. Мақатаевтің "Сап-сары жапырақтар" өлеңі; Паровоз; "Бауырсақ" ертегісі; Менің Отаным; "Үйшік" ертегісі; Қар; "Шұбар тауық" ертегісі; Көше тазалаушы; "Жеті лақ" ертегісі; Қоянның үйшігі; М. Жұмабаевтың "Бесік жыры" өлеңі; Құлыншақ; "Мысық, қораз және түлкі" ертегісі; Көктем келді гүл алып; "Үш аю" ертегісі;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(36 цифрлық оқу-әдістемелік кешен) Доп кетті домалап; Әжемнің жіптері; Жаңбыр; Алаша; Жапырақтар түсіп қалды; Алма; Тоқаштар; Сары балапан; Күн; Пойыз келе жатыр; Кірпі; Бауырсақ қашты қояннан; Аппақ қар; Бәйтерек; Мерекелік жалаулар; Шыршадағы ойыншықтар; Қысқы алашадағы қар; Ақша қар; Түлкі іздері; Құстар жем шоқиды; Ала Марғау; Сөредегі табақтар; Қорапшаға кәмпит жинадық; Доп; Әжеге алқа; Бұлақтар; Бауырсақтар; Сүлгіні безендірейік; Жұлдыздар; Құлыншаққа шарбақ; Жасыл желек; Әуедегі шарлар; Отшашулар (Салют); Гүлдер; Қозы; Алуан түсті алақан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(36 цифрлық оқу-әдістемелік кешен) Қуыршақ Дана; Аю мен қонжық; Саңырауқұлақ; Қуыршақ Дана мен балапандар; Қош келдің, алтын күз; Жапырақтар; Наубайшы; Көлдегі үйректер; Жемістер мен көгөністер; Жүк машинасы; Тиін; Ит пен күшік; Алақай, қыс келді!; Алтын балық; Қар жауды; Жасыл шырша; Қысқы ойынға шығайық; Қардың қасиеті; Қысқы ормандағы аңдар; Ауладағы құстар; Жіппен ойнаған марғау; Көше тазалаушы; Тоңазытқыш; Қуыршақ Дана және дәрігер; Көктем шақырады; Бұлақ; Шәйнек; Асатаяқ; Ұшақ; Жылқы мен құлын; Аққайың; Ауаның қасиеті; Дауылпаз; Бақбақ гүл; Ешкі мен лақ; Құмның қасиеті;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(36 цифрлық оқу-әдістемелік кешен) Дана қуыршақпен сапқа тұру; Аюмен шеңберге тұру; Қояндармен бірге жүгіру; Қазақстан туы; Салтанатты адым; Еңбектеп жеміс жинайық; Нан қадірі; Секіреді торғай; Домалайды алмалар; Көліктегі жемістер; Жарысайық, аюмен!; Қасқырдан ептіміз; Секірейік, тоңбайық!; Тәуелсіз Қазақстан; Қалайық қардан аққала; Жаңа доп; Өрмелейік, дөңге; Тоңады қардан аяқтар; Қысқы ормандағы аңдар; Құстарға жем шашайық; Еңбектеген марғау; Мен спортшы боламын!; Велосипед; Шынықсақ – шымыр боламыз!; Көңілді құстар; Бұлақ көрсең, көзін аш; Арқан тарту; Спорт – өнер; Ғарышқа алыс самғайық!; Еңбектейміз ерінбей!; Егейік көктем ағашын; Дөп-дөңгелек шаңырақ; Солдаттармыз саптағы; Бақ-бақ гүлдер; Көк машина; Шынығамыз жазда;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(36 цифрлық оқу-әдістемелік кешен) Қуыршақ Әйгерімнің барабаны; Асыл әжем; Сылдырмақтар сылдырлап; Айгөлектей дөңгелеп; Ару күз; Күз сыйлаған топ-топ; Көңілді тоқаштар; Торғайсың, тынбайсың!; Жайсаң күз; Пойыз; Кірпі; Ормандағы бауырсақ (мюзикл); Аппақ қар; Елтаңбасы елімнің; Әсем шырша; Аяз ата сыйлығы; Көңілді қыс; Ақша қар; Сұр көжек; Суық торғай; Қошақан; Ұшқыш; Электроника әлемі; Домалайды доп; Көңілді торғай; Таза бұлақ; Наурыз – жыл басы; Нағыз қазақ – домбыра; Ғарыштағы ғажайып; Ана, кең дала!; Жасыл желек; Әлди, әлди, бөпешім!; Отшашулар; Нәзік гүлдер; Еңбек түбі – зейнет; Жаз кереметтері;</w:t>
            </w:r>
          </w:p>
          <w:p>
            <w:pPr>
              <w:spacing w:after="20"/>
              <w:ind w:left="20"/>
              <w:jc w:val="both"/>
            </w:pPr>
            <w:r>
              <w:rPr>
                <w:rFonts w:ascii="Times New Roman"/>
                <w:b w:val="false"/>
                <w:i w:val="false"/>
                <w:color w:val="000000"/>
                <w:sz w:val="20"/>
              </w:rPr>
              <w:t>
2 жастан бастапwww.bilimkids.kz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жастан 6 жасқа дейінгі – мектепалды даярлық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Көктем (6 мультимедиалық цифрлықбілім беру кешені):</w:t>
            </w:r>
          </w:p>
          <w:p>
            <w:pPr>
              <w:spacing w:after="20"/>
              <w:ind w:left="20"/>
              <w:jc w:val="both"/>
            </w:pPr>
            <w:r>
              <w:rPr>
                <w:rFonts w:ascii="Times New Roman"/>
                <w:b w:val="false"/>
                <w:i w:val="false"/>
                <w:color w:val="000000"/>
                <w:sz w:val="20"/>
              </w:rPr>
              <w:t>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Жаз (3 мультимедиалық цифрлық білім беру кешені):</w:t>
            </w:r>
          </w:p>
          <w:p>
            <w:pPr>
              <w:spacing w:after="20"/>
              <w:ind w:left="20"/>
              <w:jc w:val="both"/>
            </w:pPr>
            <w:r>
              <w:rPr>
                <w:rFonts w:ascii="Times New Roman"/>
                <w:b w:val="false"/>
                <w:i w:val="false"/>
                <w:color w:val="000000"/>
                <w:sz w:val="20"/>
              </w:rPr>
              <w:t>
Жаттығулар: Есту арқылы қабылдау және есту-моторлы координациясы; Қосымша материалдар: Жазғы демалыс қорабы; Өсімдіктер кітабы.</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Күз (7 мультимедиалық цифрлық білім беру кешені):</w:t>
            </w:r>
          </w:p>
          <w:p>
            <w:pPr>
              <w:spacing w:after="20"/>
              <w:ind w:left="20"/>
              <w:jc w:val="both"/>
            </w:pPr>
            <w:r>
              <w:rPr>
                <w:rFonts w:ascii="Times New Roman"/>
                <w:b w:val="false"/>
                <w:i w:val="false"/>
                <w:color w:val="000000"/>
                <w:sz w:val="20"/>
              </w:rPr>
              <w:t>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 сурет жиектемесі.</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Қыс (12 мультимедиалық цифрлық білім беру кешені):</w:t>
            </w:r>
          </w:p>
          <w:p>
            <w:pPr>
              <w:spacing w:after="20"/>
              <w:ind w:left="20"/>
              <w:jc w:val="both"/>
            </w:pPr>
            <w:r>
              <w:rPr>
                <w:rFonts w:ascii="Times New Roman"/>
                <w:b w:val="false"/>
                <w:i w:val="false"/>
                <w:color w:val="000000"/>
                <w:sz w:val="20"/>
              </w:rPr>
              <w:t>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 пен танысу; Кеңістіктік қабылдау; Ойлау дағдылары; Әлеуметтік дағдылар; Қосымша материалдар: Айтылым; Қосымша тапсырмалар; Тақпақтар; Сурет-жұмбақтар.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ойындары. Жаттығулар.</w:t>
            </w:r>
          </w:p>
          <w:p>
            <w:pPr>
              <w:spacing w:after="20"/>
              <w:ind w:left="20"/>
              <w:jc w:val="both"/>
            </w:pPr>
            <w:r>
              <w:rPr>
                <w:rFonts w:ascii="Times New Roman"/>
                <w:b w:val="false"/>
                <w:i w:val="false"/>
                <w:color w:val="000000"/>
                <w:sz w:val="20"/>
              </w:rPr>
              <w:t>
Тілді дамыту: Иллюстрациялық диктант (мультимедиалықцифрлық білім беру кешені)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И. Досанов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Д. Спирикова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пазлдар.</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И. Досанов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бояу.</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И. Досанов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Жұмбақтар.</w:t>
            </w:r>
          </w:p>
          <w:p>
            <w:pPr>
              <w:spacing w:after="20"/>
              <w:ind w:left="20"/>
              <w:jc w:val="both"/>
            </w:pPr>
            <w:r>
              <w:rPr>
                <w:rFonts w:ascii="Times New Roman"/>
                <w:b w:val="false"/>
                <w:i w:val="false"/>
                <w:color w:val="000000"/>
                <w:sz w:val="20"/>
              </w:rPr>
              <w:t>
Электрондық дидактикалық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w:t>
            </w:r>
          </w:p>
          <w:p>
            <w:pPr>
              <w:spacing w:after="20"/>
              <w:ind w:left="20"/>
              <w:jc w:val="both"/>
            </w:pPr>
            <w:r>
              <w:rPr>
                <w:rFonts w:ascii="Times New Roman"/>
                <w:b w:val="false"/>
                <w:i w:val="false"/>
                <w:color w:val="000000"/>
                <w:sz w:val="20"/>
              </w:rPr>
              <w:t>
А. Исабекова,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p>
            <w:pPr>
              <w:spacing w:after="20"/>
              <w:ind w:left="20"/>
              <w:jc w:val="both"/>
            </w:pPr>
            <w:r>
              <w:rPr>
                <w:rFonts w:ascii="Times New Roman"/>
                <w:b w:val="false"/>
                <w:i w:val="false"/>
                <w:color w:val="000000"/>
                <w:sz w:val="20"/>
              </w:rPr>
              <w:t>
А. Арыстанова,</w:t>
            </w:r>
          </w:p>
          <w:p>
            <w:pPr>
              <w:spacing w:after="20"/>
              <w:ind w:left="20"/>
              <w:jc w:val="both"/>
            </w:pPr>
            <w:r>
              <w:rPr>
                <w:rFonts w:ascii="Times New Roman"/>
                <w:b w:val="false"/>
                <w:i w:val="false"/>
                <w:color w:val="000000"/>
                <w:sz w:val="20"/>
              </w:rPr>
              <w:t>
Д. Спирикова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Ақпараттандыру</w:t>
            </w:r>
          </w:p>
          <w:p>
            <w:pPr>
              <w:spacing w:after="20"/>
              <w:ind w:left="20"/>
              <w:jc w:val="both"/>
            </w:pPr>
            <w:r>
              <w:rPr>
                <w:rFonts w:ascii="Times New Roman"/>
                <w:b w:val="false"/>
                <w:i w:val="false"/>
                <w:color w:val="000000"/>
                <w:sz w:val="20"/>
              </w:rPr>
              <w:t>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суреттер. Жаттығулар (14 цифрлық білім беру ресурсы): Сөздер, дыбыстар және еліктеуіш сөздер: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ғаламшарлықтарЖерде.</w:t>
            </w:r>
          </w:p>
          <w:p>
            <w:pPr>
              <w:spacing w:after="20"/>
              <w:ind w:left="20"/>
              <w:jc w:val="both"/>
            </w:pPr>
            <w:r>
              <w:rPr>
                <w:rFonts w:ascii="Times New Roman"/>
                <w:b w:val="false"/>
                <w:i w:val="false"/>
                <w:color w:val="000000"/>
                <w:sz w:val="20"/>
              </w:rPr>
              <w:t>
Ойындар мен жаттығулар: Есту қабілетін дамытатын жұмбақтар; Ойындар; Тақпақтар.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Жаттығулар (29 цифрлық білім беру ресурсы):</w:t>
            </w:r>
          </w:p>
          <w:p>
            <w:pPr>
              <w:spacing w:after="20"/>
              <w:ind w:left="20"/>
              <w:jc w:val="both"/>
            </w:pPr>
            <w:r>
              <w:rPr>
                <w:rFonts w:ascii="Times New Roman"/>
                <w:b w:val="false"/>
                <w:i w:val="false"/>
                <w:color w:val="000000"/>
                <w:sz w:val="20"/>
              </w:rPr>
              <w:t>
Локомоторлы жаттығулар:</w:t>
            </w:r>
          </w:p>
          <w:p>
            <w:pPr>
              <w:spacing w:after="20"/>
              <w:ind w:left="20"/>
              <w:jc w:val="both"/>
            </w:pPr>
            <w:r>
              <w:rPr>
                <w:rFonts w:ascii="Times New Roman"/>
                <w:b w:val="false"/>
                <w:i w:val="false"/>
                <w:color w:val="000000"/>
                <w:sz w:val="20"/>
              </w:rPr>
              <w:t>
Локомоторлы қозғалыстар – Жүру және жүгіру; Секіруге және қарғуға арналған жаттығулар; Моторлы координацияға арналған жаттығулар. Есту жаттығулары:</w:t>
            </w:r>
          </w:p>
          <w:p>
            <w:pPr>
              <w:spacing w:after="20"/>
              <w:ind w:left="20"/>
              <w:jc w:val="both"/>
            </w:pPr>
            <w:r>
              <w:rPr>
                <w:rFonts w:ascii="Times New Roman"/>
                <w:b w:val="false"/>
                <w:i w:val="false"/>
                <w:color w:val="000000"/>
                <w:sz w:val="20"/>
              </w:rPr>
              <w:t>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w:t>
            </w:r>
          </w:p>
          <w:p>
            <w:pPr>
              <w:spacing w:after="20"/>
              <w:ind w:left="20"/>
              <w:jc w:val="both"/>
            </w:pPr>
            <w:r>
              <w:rPr>
                <w:rFonts w:ascii="Times New Roman"/>
                <w:b w:val="false"/>
                <w:i w:val="false"/>
                <w:color w:val="000000"/>
                <w:sz w:val="20"/>
              </w:rPr>
              <w:t>
Ауызша және сазды жаттығулар:</w:t>
            </w:r>
          </w:p>
          <w:p>
            <w:pPr>
              <w:spacing w:after="20"/>
              <w:ind w:left="20"/>
              <w:jc w:val="both"/>
            </w:pPr>
            <w:r>
              <w:rPr>
                <w:rFonts w:ascii="Times New Roman"/>
                <w:b w:val="false"/>
                <w:i w:val="false"/>
                <w:color w:val="000000"/>
                <w:sz w:val="20"/>
              </w:rPr>
              <w:t>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w:t>
            </w:r>
          </w:p>
          <w:p>
            <w:pPr>
              <w:spacing w:after="20"/>
              <w:ind w:left="20"/>
              <w:jc w:val="both"/>
            </w:pPr>
            <w:r>
              <w:rPr>
                <w:rFonts w:ascii="Times New Roman"/>
                <w:b w:val="false"/>
                <w:i w:val="false"/>
                <w:color w:val="000000"/>
                <w:sz w:val="20"/>
              </w:rPr>
              <w:t>
Құралдар: Виртуалды пернетақта; Әуен жазу құралы; До мажор гаммасы; Созылыңқылық.</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Жаттығулар (30 цифрлық білім беру ресурсы):</w:t>
            </w:r>
          </w:p>
          <w:p>
            <w:pPr>
              <w:spacing w:after="20"/>
              <w:ind w:left="20"/>
              <w:jc w:val="both"/>
            </w:pPr>
            <w:r>
              <w:rPr>
                <w:rFonts w:ascii="Times New Roman"/>
                <w:b w:val="false"/>
                <w:i w:val="false"/>
                <w:color w:val="000000"/>
                <w:sz w:val="20"/>
              </w:rPr>
              <w:t>
Бағалау: Сөйлеу дамуын бағалау; Есту және лингвистикалық дағдыларды бағалау; Жалпы моторикалық дағдыларды бағалау; Ұсақ моторика мен қолеңбегінбағалау;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w:t>
            </w:r>
          </w:p>
          <w:p>
            <w:pPr>
              <w:spacing w:after="20"/>
              <w:ind w:left="20"/>
              <w:jc w:val="both"/>
            </w:pPr>
            <w:r>
              <w:rPr>
                <w:rFonts w:ascii="Times New Roman"/>
                <w:b w:val="false"/>
                <w:i w:val="false"/>
                <w:color w:val="000000"/>
                <w:sz w:val="20"/>
              </w:rPr>
              <w:t>
Лингвистикалық және есту дағдылары:</w:t>
            </w:r>
          </w:p>
          <w:p>
            <w:pPr>
              <w:spacing w:after="20"/>
              <w:ind w:left="20"/>
              <w:jc w:val="both"/>
            </w:pPr>
            <w:r>
              <w:rPr>
                <w:rFonts w:ascii="Times New Roman"/>
                <w:b w:val="false"/>
                <w:i w:val="false"/>
                <w:color w:val="000000"/>
                <w:sz w:val="20"/>
              </w:rPr>
              <w:t>
Тілді жете түсіну; Есту есі және себеп-салдар байланысы; Сөйлемдерді саралау; Сөздерді саралау; Естуесі және сезімталдық;</w:t>
            </w:r>
          </w:p>
          <w:p>
            <w:pPr>
              <w:spacing w:after="20"/>
              <w:ind w:left="20"/>
              <w:jc w:val="both"/>
            </w:pPr>
            <w:r>
              <w:rPr>
                <w:rFonts w:ascii="Times New Roman"/>
                <w:b w:val="false"/>
                <w:i w:val="false"/>
                <w:color w:val="000000"/>
                <w:sz w:val="20"/>
              </w:rPr>
              <w:t>
Ырғақты жаттығулар; Сөздерді тіркестіру; Есту арқылы қабылдау және есту-көру координациясы; Артикуляция.</w:t>
            </w:r>
          </w:p>
          <w:p>
            <w:pPr>
              <w:spacing w:after="20"/>
              <w:ind w:left="20"/>
              <w:jc w:val="both"/>
            </w:pPr>
            <w:r>
              <w:rPr>
                <w:rFonts w:ascii="Times New Roman"/>
                <w:b w:val="false"/>
                <w:i w:val="false"/>
                <w:color w:val="000000"/>
                <w:sz w:val="20"/>
              </w:rPr>
              <w:t>
Моторикалық дағдылар: Жалпы және ұсақ моторика.</w:t>
            </w:r>
          </w:p>
          <w:p>
            <w:pPr>
              <w:spacing w:after="20"/>
              <w:ind w:left="20"/>
              <w:jc w:val="both"/>
            </w:pPr>
            <w:r>
              <w:rPr>
                <w:rFonts w:ascii="Times New Roman"/>
                <w:b w:val="false"/>
                <w:i w:val="false"/>
                <w:color w:val="000000"/>
                <w:sz w:val="20"/>
              </w:rPr>
              <w:t>
Көру арқылы қабылдау: Көру арқылы қабылдау; Көру есі; Түсініктердің жіктелуі; Кеңістіктік қабылдау; Көру моторикасыжәне есту-көру моторикалық координациясы.</w:t>
            </w:r>
          </w:p>
          <w:p>
            <w:pPr>
              <w:spacing w:after="20"/>
              <w:ind w:left="20"/>
              <w:jc w:val="both"/>
            </w:pPr>
            <w:r>
              <w:rPr>
                <w:rFonts w:ascii="Times New Roman"/>
                <w:b w:val="false"/>
                <w:i w:val="false"/>
                <w:color w:val="000000"/>
                <w:sz w:val="20"/>
              </w:rPr>
              <w:t>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жастан 6 жасқа дейінгі – мектепалды даярлық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Лето (6 мультимедийных цифровых образовательных комплексов): Упражнения: Визуальное восприятие и зрительно-моторная координация; Навыки мышления.</w:t>
            </w:r>
          </w:p>
          <w:p>
            <w:pPr>
              <w:spacing w:after="20"/>
              <w:ind w:left="20"/>
              <w:jc w:val="both"/>
            </w:pPr>
            <w:r>
              <w:rPr>
                <w:rFonts w:ascii="Times New Roman"/>
                <w:b w:val="false"/>
                <w:i w:val="false"/>
                <w:color w:val="000000"/>
                <w:sz w:val="20"/>
              </w:rPr>
              <w:t>
Дополнительные материалы: Коробка с лета; Замок из песка; Книга растений; Мои летние каникулы.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w:t>
            </w:r>
          </w:p>
          <w:p>
            <w:pPr>
              <w:spacing w:after="20"/>
              <w:ind w:left="20"/>
              <w:jc w:val="both"/>
            </w:pPr>
            <w:r>
              <w:rPr>
                <w:rFonts w:ascii="Times New Roman"/>
                <w:b w:val="false"/>
                <w:i w:val="false"/>
                <w:color w:val="000000"/>
                <w:sz w:val="20"/>
              </w:rPr>
              <w:t>
Дополнительные материалы: Произношение; Дополнительные материалы; Картинка-загадки.</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Досанов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Спирикова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Досанов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раскраска.</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Досанов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Загадки.</w:t>
            </w:r>
          </w:p>
          <w:p>
            <w:pPr>
              <w:spacing w:after="20"/>
              <w:ind w:left="20"/>
              <w:jc w:val="both"/>
            </w:pPr>
            <w:r>
              <w:rPr>
                <w:rFonts w:ascii="Times New Roman"/>
                <w:b w:val="false"/>
                <w:i w:val="false"/>
                <w:color w:val="000000"/>
                <w:sz w:val="20"/>
              </w:rPr>
              <w:t>
Электронное дидактическое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w:t>
            </w:r>
          </w:p>
          <w:p>
            <w:pPr>
              <w:spacing w:after="20"/>
              <w:ind w:left="20"/>
              <w:jc w:val="both"/>
            </w:pPr>
            <w:r>
              <w:rPr>
                <w:rFonts w:ascii="Times New Roman"/>
                <w:b w:val="false"/>
                <w:i w:val="false"/>
                <w:color w:val="000000"/>
                <w:sz w:val="20"/>
              </w:rPr>
              <w:t>
Исабекова А.,</w:t>
            </w:r>
          </w:p>
          <w:p>
            <w:pPr>
              <w:spacing w:after="20"/>
              <w:ind w:left="20"/>
              <w:jc w:val="both"/>
            </w:pPr>
            <w:r>
              <w:rPr>
                <w:rFonts w:ascii="Times New Roman"/>
                <w:b w:val="false"/>
                <w:i w:val="false"/>
                <w:color w:val="000000"/>
                <w:sz w:val="20"/>
              </w:rPr>
              <w:t>
Нургалиева Г.,</w:t>
            </w:r>
          </w:p>
          <w:p>
            <w:pPr>
              <w:spacing w:after="20"/>
              <w:ind w:left="20"/>
              <w:jc w:val="both"/>
            </w:pPr>
            <w:r>
              <w:rPr>
                <w:rFonts w:ascii="Times New Roman"/>
                <w:b w:val="false"/>
                <w:i w:val="false"/>
                <w:color w:val="000000"/>
                <w:sz w:val="20"/>
              </w:rPr>
              <w:t>
Тажигулова А.,</w:t>
            </w:r>
          </w:p>
          <w:p>
            <w:pPr>
              <w:spacing w:after="20"/>
              <w:ind w:left="20"/>
              <w:jc w:val="both"/>
            </w:pPr>
            <w:r>
              <w:rPr>
                <w:rFonts w:ascii="Times New Roman"/>
                <w:b w:val="false"/>
                <w:i w:val="false"/>
                <w:color w:val="000000"/>
                <w:sz w:val="20"/>
              </w:rPr>
              <w:t>
Арыстанова А.,</w:t>
            </w:r>
          </w:p>
          <w:p>
            <w:pPr>
              <w:spacing w:after="20"/>
              <w:ind w:left="20"/>
              <w:jc w:val="both"/>
            </w:pPr>
            <w:r>
              <w:rPr>
                <w:rFonts w:ascii="Times New Roman"/>
                <w:b w:val="false"/>
                <w:i w:val="false"/>
                <w:color w:val="000000"/>
                <w:sz w:val="20"/>
              </w:rPr>
              <w:t>
Спирикова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Говорящие картинки.</w:t>
            </w:r>
          </w:p>
          <w:p>
            <w:pPr>
              <w:spacing w:after="20"/>
              <w:ind w:left="20"/>
              <w:jc w:val="both"/>
            </w:pPr>
            <w:r>
              <w:rPr>
                <w:rFonts w:ascii="Times New Roman"/>
                <w:b w:val="false"/>
                <w:i w:val="false"/>
                <w:color w:val="000000"/>
                <w:sz w:val="20"/>
              </w:rPr>
              <w:t>
Упражнения (14 цифровых образовательных ресурсов):</w:t>
            </w:r>
          </w:p>
          <w:p>
            <w:pPr>
              <w:spacing w:after="20"/>
              <w:ind w:left="20"/>
              <w:jc w:val="both"/>
            </w:pPr>
            <w:r>
              <w:rPr>
                <w:rFonts w:ascii="Times New Roman"/>
                <w:b w:val="false"/>
                <w:i w:val="false"/>
                <w:color w:val="000000"/>
                <w:sz w:val="20"/>
              </w:rPr>
              <w:t>
Слова, звуки и звуко-подражательные слова:</w:t>
            </w:r>
          </w:p>
          <w:p>
            <w:pPr>
              <w:spacing w:after="20"/>
              <w:ind w:left="20"/>
              <w:jc w:val="both"/>
            </w:pPr>
            <w:r>
              <w:rPr>
                <w:rFonts w:ascii="Times New Roman"/>
                <w:b w:val="false"/>
                <w:i w:val="false"/>
                <w:color w:val="000000"/>
                <w:sz w:val="20"/>
              </w:rPr>
              <w:t>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w:t>
            </w:r>
          </w:p>
          <w:p>
            <w:pPr>
              <w:spacing w:after="20"/>
              <w:ind w:left="20"/>
              <w:jc w:val="both"/>
            </w:pPr>
            <w:r>
              <w:rPr>
                <w:rFonts w:ascii="Times New Roman"/>
                <w:b w:val="false"/>
                <w:i w:val="false"/>
                <w:color w:val="000000"/>
                <w:sz w:val="20"/>
              </w:rPr>
              <w:t>
Игры и упражнения: Слуховые загадки; Игры; Стихотворения.</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Упражнения (29 цифровых образовательных ресурсов): Локомоторные упражнения: Локомоторные движения – ходьба и бег; Прыжковые упражнения; Упражнения для развития моторной координации.</w:t>
            </w:r>
          </w:p>
          <w:p>
            <w:pPr>
              <w:spacing w:after="20"/>
              <w:ind w:left="20"/>
              <w:jc w:val="both"/>
            </w:pPr>
            <w:r>
              <w:rPr>
                <w:rFonts w:ascii="Times New Roman"/>
                <w:b w:val="false"/>
                <w:i w:val="false"/>
                <w:color w:val="000000"/>
                <w:sz w:val="20"/>
              </w:rPr>
              <w:t>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w:t>
            </w:r>
          </w:p>
          <w:p>
            <w:pPr>
              <w:spacing w:after="20"/>
              <w:ind w:left="20"/>
              <w:jc w:val="both"/>
            </w:pPr>
            <w:r>
              <w:rPr>
                <w:rFonts w:ascii="Times New Roman"/>
                <w:b w:val="false"/>
                <w:i w:val="false"/>
                <w:color w:val="000000"/>
                <w:sz w:val="20"/>
              </w:rPr>
              <w:t>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w:t>
            </w:r>
          </w:p>
          <w:p>
            <w:pPr>
              <w:spacing w:after="20"/>
              <w:ind w:left="20"/>
              <w:jc w:val="both"/>
            </w:pPr>
            <w:r>
              <w:rPr>
                <w:rFonts w:ascii="Times New Roman"/>
                <w:b w:val="false"/>
                <w:i w:val="false"/>
                <w:color w:val="000000"/>
                <w:sz w:val="20"/>
              </w:rPr>
              <w:t>
Инструменты: Виртуальная клавиатура; Сочинитель музыки; Гамма до мажор; Длительность.</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школе. Упражнения (30 цифровых образовательных ресурсов):</w:t>
            </w:r>
          </w:p>
          <w:p>
            <w:pPr>
              <w:spacing w:after="20"/>
              <w:ind w:left="20"/>
              <w:jc w:val="both"/>
            </w:pPr>
            <w:r>
              <w:rPr>
                <w:rFonts w:ascii="Times New Roman"/>
                <w:b w:val="false"/>
                <w:i w:val="false"/>
                <w:color w:val="000000"/>
                <w:sz w:val="20"/>
              </w:rPr>
              <w:t>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w:t>
            </w:r>
          </w:p>
          <w:p>
            <w:pPr>
              <w:spacing w:after="20"/>
              <w:ind w:left="20"/>
              <w:jc w:val="both"/>
            </w:pPr>
            <w:r>
              <w:rPr>
                <w:rFonts w:ascii="Times New Roman"/>
                <w:b w:val="false"/>
                <w:i w:val="false"/>
                <w:color w:val="000000"/>
                <w:sz w:val="20"/>
              </w:rPr>
              <w:t>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w:t>
            </w:r>
          </w:p>
          <w:p>
            <w:pPr>
              <w:spacing w:after="20"/>
              <w:ind w:left="20"/>
              <w:jc w:val="both"/>
            </w:pPr>
            <w:r>
              <w:rPr>
                <w:rFonts w:ascii="Times New Roman"/>
                <w:b w:val="false"/>
                <w:i w:val="false"/>
                <w:color w:val="000000"/>
                <w:sz w:val="20"/>
              </w:rPr>
              <w:t>
Моторные навыки: Крупная и мелкая моторика.</w:t>
            </w:r>
          </w:p>
          <w:p>
            <w:pPr>
              <w:spacing w:after="20"/>
              <w:ind w:left="20"/>
              <w:jc w:val="both"/>
            </w:pPr>
            <w:r>
              <w:rPr>
                <w:rFonts w:ascii="Times New Roman"/>
                <w:b w:val="false"/>
                <w:i w:val="false"/>
                <w:color w:val="000000"/>
                <w:sz w:val="20"/>
              </w:rPr>
              <w:t>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w:t>
            </w:r>
          </w:p>
          <w:p>
            <w:pPr>
              <w:spacing w:after="20"/>
              <w:ind w:left="20"/>
              <w:jc w:val="both"/>
            </w:pPr>
            <w:r>
              <w:rPr>
                <w:rFonts w:ascii="Times New Roman"/>
                <w:b w:val="false"/>
                <w:i w:val="false"/>
                <w:color w:val="000000"/>
                <w:sz w:val="20"/>
              </w:rPr>
              <w:t>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w:t>
            </w:r>
          </w:p>
          <w:p>
            <w:pPr>
              <w:spacing w:after="20"/>
              <w:ind w:left="20"/>
              <w:jc w:val="both"/>
            </w:pPr>
            <w:r>
              <w:rPr>
                <w:rFonts w:ascii="Times New Roman"/>
                <w:b w:val="false"/>
                <w:i w:val="false"/>
                <w:color w:val="000000"/>
                <w:sz w:val="20"/>
              </w:rPr>
              <w:t>
www.bilimland.kz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w:t>
            </w:r>
          </w:p>
          <w:p>
            <w:pPr>
              <w:spacing w:after="20"/>
              <w:ind w:left="20"/>
              <w:jc w:val="both"/>
            </w:pPr>
            <w:r>
              <w:rPr>
                <w:rFonts w:ascii="Times New Roman"/>
                <w:b w:val="false"/>
                <w:i w:val="false"/>
                <w:color w:val="000000"/>
                <w:sz w:val="20"/>
              </w:rPr>
              <w:t>
Group</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1-11 сыныптарға арналған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№1, 2, 3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Б. Сабденова,</w:t>
            </w:r>
          </w:p>
          <w:p>
            <w:pPr>
              <w:spacing w:after="20"/>
              <w:ind w:left="20"/>
              <w:jc w:val="both"/>
            </w:pPr>
            <w:r>
              <w:rPr>
                <w:rFonts w:ascii="Times New Roman"/>
                <w:b w:val="false"/>
                <w:i w:val="false"/>
                <w:color w:val="000000"/>
                <w:sz w:val="20"/>
              </w:rPr>
              <w:t>
Ж. Жұмабаева,</w:t>
            </w:r>
          </w:p>
          <w:p>
            <w:pPr>
              <w:spacing w:after="20"/>
              <w:ind w:left="20"/>
              <w:jc w:val="both"/>
            </w:pPr>
            <w:r>
              <w:rPr>
                <w:rFonts w:ascii="Times New Roman"/>
                <w:b w:val="false"/>
                <w:i w:val="false"/>
                <w:color w:val="000000"/>
                <w:sz w:val="20"/>
              </w:rPr>
              <w:t>
И. Жамалова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Менің алғашқы сөздігім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Омарова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И., Сәдуақас Г. Т., Бесірова А. С., Ахметкулова 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№1,2 Жұмыс дәптерлері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w:t>
            </w:r>
          </w:p>
          <w:p>
            <w:pPr>
              <w:spacing w:after="20"/>
              <w:ind w:left="20"/>
              <w:jc w:val="both"/>
            </w:pPr>
            <w:r>
              <w:rPr>
                <w:rFonts w:ascii="Times New Roman"/>
                <w:b w:val="false"/>
                <w:i w:val="false"/>
                <w:color w:val="000000"/>
                <w:sz w:val="20"/>
              </w:rPr>
              <w:t>
Сәдуақас Г.,</w:t>
            </w:r>
          </w:p>
          <w:p>
            <w:pPr>
              <w:spacing w:after="20"/>
              <w:ind w:left="20"/>
              <w:jc w:val="both"/>
            </w:pPr>
            <w:r>
              <w:rPr>
                <w:rFonts w:ascii="Times New Roman"/>
                <w:b w:val="false"/>
                <w:i w:val="false"/>
                <w:color w:val="000000"/>
                <w:sz w:val="20"/>
              </w:rPr>
              <w:t>
Бесірова 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Атембаева Г.,</w:t>
            </w:r>
          </w:p>
          <w:p>
            <w:pPr>
              <w:spacing w:after="20"/>
              <w:ind w:left="20"/>
              <w:jc w:val="both"/>
            </w:pPr>
            <w:r>
              <w:rPr>
                <w:rFonts w:ascii="Times New Roman"/>
                <w:b w:val="false"/>
                <w:i w:val="false"/>
                <w:color w:val="000000"/>
                <w:sz w:val="20"/>
              </w:rPr>
              <w:t>
Кадралиева А.,</w:t>
            </w:r>
          </w:p>
          <w:p>
            <w:pPr>
              <w:spacing w:after="20"/>
              <w:ind w:left="20"/>
              <w:jc w:val="both"/>
            </w:pPr>
            <w:r>
              <w:rPr>
                <w:rFonts w:ascii="Times New Roman"/>
                <w:b w:val="false"/>
                <w:i w:val="false"/>
                <w:color w:val="000000"/>
                <w:sz w:val="20"/>
              </w:rPr>
              <w:t>
Рахметова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Тетрадь ученика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Жексенбаева Б., Кадралиева А., Рахметова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жұмыс дәптерлері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Холодкова,</w:t>
            </w:r>
          </w:p>
          <w:p>
            <w:pPr>
              <w:spacing w:after="20"/>
              <w:ind w:left="20"/>
              <w:jc w:val="both"/>
            </w:pPr>
            <w:r>
              <w:rPr>
                <w:rFonts w:ascii="Times New Roman"/>
                <w:b w:val="false"/>
                <w:i w:val="false"/>
                <w:color w:val="000000"/>
                <w:sz w:val="20"/>
              </w:rPr>
              <w:t>
И. Бакка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Г.Үржігітова,</w:t>
            </w:r>
          </w:p>
          <w:p>
            <w:pPr>
              <w:spacing w:after="20"/>
              <w:ind w:left="20"/>
              <w:jc w:val="both"/>
            </w:pPr>
            <w:r>
              <w:rPr>
                <w:rFonts w:ascii="Times New Roman"/>
                <w:b w:val="false"/>
                <w:i w:val="false"/>
                <w:color w:val="000000"/>
                <w:sz w:val="20"/>
              </w:rPr>
              <w:t>
Ж.Құсайынова,</w:t>
            </w:r>
          </w:p>
          <w:p>
            <w:pPr>
              <w:spacing w:after="20"/>
              <w:ind w:left="20"/>
              <w:jc w:val="both"/>
            </w:pPr>
            <w:r>
              <w:rPr>
                <w:rFonts w:ascii="Times New Roman"/>
                <w:b w:val="false"/>
                <w:i w:val="false"/>
                <w:color w:val="000000"/>
                <w:sz w:val="20"/>
              </w:rPr>
              <w:t>
Г. Батырова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Ж. Жартыбаева,</w:t>
            </w:r>
          </w:p>
          <w:p>
            <w:pPr>
              <w:spacing w:after="20"/>
              <w:ind w:left="20"/>
              <w:jc w:val="both"/>
            </w:pPr>
            <w:r>
              <w:rPr>
                <w:rFonts w:ascii="Times New Roman"/>
                <w:b w:val="false"/>
                <w:i w:val="false"/>
                <w:color w:val="000000"/>
                <w:sz w:val="20"/>
              </w:rPr>
              <w:t>
Э.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w:t>
            </w:r>
          </w:p>
          <w:p>
            <w:pPr>
              <w:spacing w:after="20"/>
              <w:ind w:left="20"/>
              <w:jc w:val="both"/>
            </w:pPr>
            <w:r>
              <w:rPr>
                <w:rFonts w:ascii="Times New Roman"/>
                <w:b w:val="false"/>
                <w:i w:val="false"/>
                <w:color w:val="000000"/>
                <w:sz w:val="20"/>
              </w:rPr>
              <w:t>
+электрондық 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Ж. Маханбетова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 1,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Б. Сабденова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 2, 3, 4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xml:space="preserve">
А. Амирова, </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Диктанттар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А. Тұралбаева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xml:space="preserve">
Оқыту әдістемесі </w:t>
            </w:r>
          </w:p>
          <w:p>
            <w:pPr>
              <w:spacing w:after="20"/>
              <w:ind w:left="20"/>
              <w:jc w:val="both"/>
            </w:pPr>
            <w:r>
              <w:rPr>
                <w:rFonts w:ascii="Times New Roman"/>
                <w:b w:val="false"/>
                <w:i w:val="false"/>
                <w:color w:val="000000"/>
                <w:sz w:val="20"/>
              </w:rPr>
              <w:t>
1, 2-бөлім+СD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Д. Тлеулесова, В. Қалиева,</w:t>
            </w:r>
          </w:p>
          <w:p>
            <w:pPr>
              <w:spacing w:after="20"/>
              <w:ind w:left="20"/>
              <w:jc w:val="both"/>
            </w:pPr>
            <w:r>
              <w:rPr>
                <w:rFonts w:ascii="Times New Roman"/>
                <w:b w:val="false"/>
                <w:i w:val="false"/>
                <w:color w:val="000000"/>
                <w:sz w:val="20"/>
              </w:rPr>
              <w:t>
(СD-Б. Қабатай,</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Әдістемелік нұсқау (электрондық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Сейсенбаева, </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xml:space="preserve">
А. Жұмашова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1,2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З. Мүфтибекова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Мүфтибекова, </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 </w:t>
            </w:r>
          </w:p>
          <w:p>
            <w:pPr>
              <w:spacing w:after="20"/>
              <w:ind w:left="20"/>
              <w:jc w:val="both"/>
            </w:pPr>
            <w:r>
              <w:rPr>
                <w:rFonts w:ascii="Times New Roman"/>
                <w:b w:val="false"/>
                <w:i w:val="false"/>
                <w:color w:val="000000"/>
                <w:sz w:val="20"/>
              </w:rPr>
              <w:t xml:space="preserve">
Л.Нургожина , </w:t>
            </w:r>
          </w:p>
          <w:p>
            <w:pPr>
              <w:spacing w:after="20"/>
              <w:ind w:left="20"/>
              <w:jc w:val="both"/>
            </w:pPr>
            <w:r>
              <w:rPr>
                <w:rFonts w:ascii="Times New Roman"/>
                <w:b w:val="false"/>
                <w:i w:val="false"/>
                <w:color w:val="000000"/>
                <w:sz w:val="20"/>
              </w:rPr>
              <w:t xml:space="preserve">
Ш. Шортанбай.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Әдебиеттік оқу.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Б.Қапалбек, </w:t>
            </w:r>
          </w:p>
          <w:p>
            <w:pPr>
              <w:spacing w:after="20"/>
              <w:ind w:left="20"/>
              <w:jc w:val="both"/>
            </w:pPr>
            <w:r>
              <w:rPr>
                <w:rFonts w:ascii="Times New Roman"/>
                <w:b w:val="false"/>
                <w:i w:val="false"/>
                <w:color w:val="000000"/>
                <w:sz w:val="20"/>
              </w:rPr>
              <w:t xml:space="preserve">
Л.Нургожина, </w:t>
            </w:r>
          </w:p>
          <w:p>
            <w:pPr>
              <w:spacing w:after="20"/>
              <w:ind w:left="20"/>
              <w:jc w:val="both"/>
            </w:pPr>
            <w:r>
              <w:rPr>
                <w:rFonts w:ascii="Times New Roman"/>
                <w:b w:val="false"/>
                <w:i w:val="false"/>
                <w:color w:val="000000"/>
                <w:sz w:val="20"/>
              </w:rPr>
              <w:t xml:space="preserve">
Ш. Шортанбай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Рабочая тетрадь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Калашникова Т., </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Оқыту әдістемесі </w:t>
            </w:r>
          </w:p>
          <w:p>
            <w:pPr>
              <w:spacing w:after="20"/>
              <w:ind w:left="20"/>
              <w:jc w:val="both"/>
            </w:pPr>
            <w:r>
              <w:rPr>
                <w:rFonts w:ascii="Times New Roman"/>
                <w:b w:val="false"/>
                <w:i w:val="false"/>
                <w:color w:val="000000"/>
                <w:sz w:val="20"/>
              </w:rPr>
              <w:t>
1, 2-бөлім +CD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Мұғалімге арналған әдістемелік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Қадыркұлов, </w:t>
            </w:r>
          </w:p>
          <w:p>
            <w:pPr>
              <w:spacing w:after="20"/>
              <w:ind w:left="20"/>
              <w:jc w:val="both"/>
            </w:pPr>
            <w:r>
              <w:rPr>
                <w:rFonts w:ascii="Times New Roman"/>
                <w:b w:val="false"/>
                <w:i w:val="false"/>
                <w:color w:val="000000"/>
                <w:sz w:val="20"/>
              </w:rPr>
              <w:t>
Н. Берістемова.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w:t>
            </w:r>
          </w:p>
          <w:p>
            <w:pPr>
              <w:spacing w:after="20"/>
              <w:ind w:left="20"/>
              <w:jc w:val="both"/>
            </w:pPr>
            <w:r>
              <w:rPr>
                <w:rFonts w:ascii="Times New Roman"/>
                <w:b w:val="false"/>
                <w:i w:val="false"/>
                <w:color w:val="000000"/>
                <w:sz w:val="20"/>
              </w:rPr>
              <w:t xml:space="preserve">
Оқыту әдістемесі+CD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Оқыту әдістемесі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№1, 2 оқушы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xml:space="preserve">
Т. Помогайко, </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Ғылыми күнделік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xml:space="preserve">
В. Зворыгина, </w:t>
            </w:r>
          </w:p>
          <w:p>
            <w:pPr>
              <w:spacing w:after="20"/>
              <w:ind w:left="20"/>
              <w:jc w:val="both"/>
            </w:pPr>
            <w:r>
              <w:rPr>
                <w:rFonts w:ascii="Times New Roman"/>
                <w:b w:val="false"/>
                <w:i w:val="false"/>
                <w:color w:val="000000"/>
                <w:sz w:val="20"/>
              </w:rPr>
              <w:t xml:space="preserve">
Н. Болтушенко, </w:t>
            </w:r>
          </w:p>
          <w:p>
            <w:pPr>
              <w:spacing w:after="20"/>
              <w:ind w:left="20"/>
              <w:jc w:val="both"/>
            </w:pPr>
            <w:r>
              <w:rPr>
                <w:rFonts w:ascii="Times New Roman"/>
                <w:b w:val="false"/>
                <w:i w:val="false"/>
                <w:color w:val="000000"/>
                <w:sz w:val="20"/>
              </w:rPr>
              <w:t xml:space="preserve">
Т. Помогайко, </w:t>
            </w:r>
          </w:p>
          <w:p>
            <w:pPr>
              <w:spacing w:after="20"/>
              <w:ind w:left="20"/>
              <w:jc w:val="both"/>
            </w:pPr>
            <w:r>
              <w:rPr>
                <w:rFonts w:ascii="Times New Roman"/>
                <w:b w:val="false"/>
                <w:i w:val="false"/>
                <w:color w:val="000000"/>
                <w:sz w:val="20"/>
              </w:rPr>
              <w:t xml:space="preserve">
О. Лауто, </w:t>
            </w:r>
          </w:p>
          <w:p>
            <w:pPr>
              <w:spacing w:after="20"/>
              <w:ind w:left="20"/>
              <w:jc w:val="both"/>
            </w:pPr>
            <w:r>
              <w:rPr>
                <w:rFonts w:ascii="Times New Roman"/>
                <w:b w:val="false"/>
                <w:i w:val="false"/>
                <w:color w:val="000000"/>
                <w:sz w:val="20"/>
              </w:rPr>
              <w:t>
Т. Яндулова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Мұғалімге арналған әдістемелік нұсқаулық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w:t>
            </w:r>
          </w:p>
          <w:p>
            <w:pPr>
              <w:spacing w:after="20"/>
              <w:ind w:left="20"/>
              <w:jc w:val="both"/>
            </w:pPr>
            <w:r>
              <w:rPr>
                <w:rFonts w:ascii="Times New Roman"/>
                <w:b w:val="false"/>
                <w:i w:val="false"/>
                <w:color w:val="000000"/>
                <w:sz w:val="20"/>
              </w:rPr>
              <w:t>
Б. Аушахманова,</w:t>
            </w:r>
          </w:p>
          <w:p>
            <w:pPr>
              <w:spacing w:after="20"/>
              <w:ind w:left="20"/>
              <w:jc w:val="both"/>
            </w:pPr>
            <w:r>
              <w:rPr>
                <w:rFonts w:ascii="Times New Roman"/>
                <w:b w:val="false"/>
                <w:i w:val="false"/>
                <w:color w:val="000000"/>
                <w:sz w:val="20"/>
              </w:rPr>
              <w:t>
К. Жомартова,</w:t>
            </w:r>
          </w:p>
          <w:p>
            <w:pPr>
              <w:spacing w:after="20"/>
              <w:ind w:left="20"/>
              <w:jc w:val="both"/>
            </w:pPr>
            <w:r>
              <w:rPr>
                <w:rFonts w:ascii="Times New Roman"/>
                <w:b w:val="false"/>
                <w:i w:val="false"/>
                <w:color w:val="000000"/>
                <w:sz w:val="20"/>
              </w:rPr>
              <w:t>
А. Жақсыбай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Жұмыс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Е.Тулегенов,</w:t>
            </w:r>
          </w:p>
          <w:p>
            <w:pPr>
              <w:spacing w:after="20"/>
              <w:ind w:left="20"/>
              <w:jc w:val="both"/>
            </w:pPr>
            <w:r>
              <w:rPr>
                <w:rFonts w:ascii="Times New Roman"/>
                <w:b w:val="false"/>
                <w:i w:val="false"/>
                <w:color w:val="000000"/>
                <w:sz w:val="20"/>
              </w:rPr>
              <w:t>
Б. Аушахманова,</w:t>
            </w:r>
          </w:p>
          <w:p>
            <w:pPr>
              <w:spacing w:after="20"/>
              <w:ind w:left="20"/>
              <w:jc w:val="both"/>
            </w:pPr>
            <w:r>
              <w:rPr>
                <w:rFonts w:ascii="Times New Roman"/>
                <w:b w:val="false"/>
                <w:i w:val="false"/>
                <w:color w:val="000000"/>
                <w:sz w:val="20"/>
              </w:rPr>
              <w:t>
А. Жақсыбай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Мұғалімге арналған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Ж. Кажигалиева,</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Ж. Сейтахметова.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Байтенова, </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xml:space="preserve">
Ж. Сейтахметова.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Оқыту әдістемесі+CD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xml:space="preserve">
№1, 2 оқушы дәптері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А. 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Золотарeва,</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xml:space="preserve">
М. Дюжикова , </w:t>
            </w:r>
          </w:p>
          <w:p>
            <w:pPr>
              <w:spacing w:after="20"/>
              <w:ind w:left="20"/>
              <w:jc w:val="both"/>
            </w:pPr>
            <w:r>
              <w:rPr>
                <w:rFonts w:ascii="Times New Roman"/>
                <w:b w:val="false"/>
                <w:i w:val="false"/>
                <w:color w:val="000000"/>
                <w:sz w:val="20"/>
              </w:rPr>
              <w:t xml:space="preserve">
Ш. Толыбекова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Дүниетану.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 </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М. Дюжикова ,</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 нұсқа)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xml:space="preserve">
С. Байзахова, </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xml:space="preserve">
Оқыту әдістемесі+CD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p>
            <w:pPr>
              <w:spacing w:after="20"/>
              <w:ind w:left="20"/>
              <w:jc w:val="both"/>
            </w:pPr>
            <w:r>
              <w:rPr>
                <w:rFonts w:ascii="Times New Roman"/>
                <w:b w:val="false"/>
                <w:i w:val="false"/>
                <w:color w:val="000000"/>
                <w:sz w:val="20"/>
              </w:rPr>
              <w:t>
Г. Жарымбетова.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№1, 2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Ә. Төлебиев.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Әдістемелік нұсқау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еңбек. </w:t>
            </w:r>
          </w:p>
          <w:p>
            <w:pPr>
              <w:spacing w:after="20"/>
              <w:ind w:left="20"/>
              <w:jc w:val="both"/>
            </w:pPr>
            <w:r>
              <w:rPr>
                <w:rFonts w:ascii="Times New Roman"/>
                <w:b w:val="false"/>
                <w:i w:val="false"/>
                <w:color w:val="000000"/>
                <w:sz w:val="20"/>
              </w:rPr>
              <w:t>
Жұмыс дәптері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Оқыту әдістемесі + фонохрестоматия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А. Сүйесін,</w:t>
            </w:r>
          </w:p>
          <w:p>
            <w:pPr>
              <w:spacing w:after="20"/>
              <w:ind w:left="20"/>
              <w:jc w:val="both"/>
            </w:pPr>
            <w:r>
              <w:rPr>
                <w:rFonts w:ascii="Times New Roman"/>
                <w:b w:val="false"/>
                <w:i w:val="false"/>
                <w:color w:val="000000"/>
                <w:sz w:val="20"/>
              </w:rPr>
              <w:t>
(СD-Ш.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xml:space="preserve">
Н. Мирманов, </w:t>
            </w:r>
          </w:p>
          <w:p>
            <w:pPr>
              <w:spacing w:after="20"/>
              <w:ind w:left="20"/>
              <w:jc w:val="both"/>
            </w:pPr>
            <w:r>
              <w:rPr>
                <w:rFonts w:ascii="Times New Roman"/>
                <w:b w:val="false"/>
                <w:i w:val="false"/>
                <w:color w:val="000000"/>
                <w:sz w:val="20"/>
              </w:rPr>
              <w:t>
С.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Нота хрестоматиясы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xml:space="preserve">
Б. Сүлейменова, </w:t>
            </w:r>
          </w:p>
          <w:p>
            <w:pPr>
              <w:spacing w:after="20"/>
              <w:ind w:left="20"/>
              <w:jc w:val="both"/>
            </w:pPr>
            <w:r>
              <w:rPr>
                <w:rFonts w:ascii="Times New Roman"/>
                <w:b w:val="false"/>
                <w:i w:val="false"/>
                <w:color w:val="000000"/>
                <w:sz w:val="20"/>
              </w:rPr>
              <w:t xml:space="preserve">
Т. Тоқжанов, </w:t>
            </w:r>
          </w:p>
          <w:p>
            <w:pPr>
              <w:spacing w:after="20"/>
              <w:ind w:left="20"/>
              <w:jc w:val="both"/>
            </w:pPr>
            <w:r>
              <w:rPr>
                <w:rFonts w:ascii="Times New Roman"/>
                <w:b w:val="false"/>
                <w:i w:val="false"/>
                <w:color w:val="000000"/>
                <w:sz w:val="20"/>
              </w:rPr>
              <w:t xml:space="preserve">
Н. Мирманов, </w:t>
            </w:r>
          </w:p>
          <w:p>
            <w:pPr>
              <w:spacing w:after="20"/>
              <w:ind w:left="20"/>
              <w:jc w:val="both"/>
            </w:pPr>
            <w:r>
              <w:rPr>
                <w:rFonts w:ascii="Times New Roman"/>
                <w:b w:val="false"/>
                <w:i w:val="false"/>
                <w:color w:val="000000"/>
                <w:sz w:val="20"/>
              </w:rPr>
              <w:t>
С. Тәуекел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 (электронды нұсқа) ) + фонохрестоматия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w:t>
            </w:r>
          </w:p>
          <w:p>
            <w:pPr>
              <w:spacing w:after="20"/>
              <w:ind w:left="20"/>
              <w:jc w:val="both"/>
            </w:pPr>
            <w:r>
              <w:rPr>
                <w:rFonts w:ascii="Times New Roman"/>
                <w:b w:val="false"/>
                <w:i w:val="false"/>
                <w:color w:val="000000"/>
                <w:sz w:val="20"/>
              </w:rPr>
              <w:t xml:space="preserve">
М. Умарова.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Диктанттар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А. Бесірова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А. Амирова,</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Гунько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нұсқау + CD. Электронды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p>
          <w:p>
            <w:pPr>
              <w:spacing w:after="20"/>
              <w:ind w:left="20"/>
              <w:jc w:val="both"/>
            </w:pPr>
            <w:r>
              <w:rPr>
                <w:rFonts w:ascii="Times New Roman"/>
                <w:b w:val="false"/>
                <w:i w:val="false"/>
                <w:color w:val="000000"/>
                <w:sz w:val="20"/>
              </w:rPr>
              <w:t>
В. Беркало,</w:t>
            </w:r>
          </w:p>
          <w:p>
            <w:pPr>
              <w:spacing w:after="20"/>
              <w:ind w:left="20"/>
              <w:jc w:val="both"/>
            </w:pPr>
            <w:r>
              <w:rPr>
                <w:rFonts w:ascii="Times New Roman"/>
                <w:b w:val="false"/>
                <w:i w:val="false"/>
                <w:color w:val="000000"/>
                <w:sz w:val="20"/>
              </w:rPr>
              <w:t>
Н. Жакупова,</w:t>
            </w:r>
          </w:p>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А. Полежаева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w:t>
            </w:r>
          </w:p>
          <w:p>
            <w:pPr>
              <w:spacing w:after="20"/>
              <w:ind w:left="20"/>
              <w:jc w:val="both"/>
            </w:pPr>
            <w:r>
              <w:rPr>
                <w:rFonts w:ascii="Times New Roman"/>
                <w:b w:val="false"/>
                <w:i w:val="false"/>
                <w:color w:val="000000"/>
                <w:sz w:val="20"/>
              </w:rPr>
              <w:t>
В. Беркало,</w:t>
            </w:r>
          </w:p>
          <w:p>
            <w:pPr>
              <w:spacing w:after="20"/>
              <w:ind w:left="20"/>
              <w:jc w:val="both"/>
            </w:pPr>
            <w:r>
              <w:rPr>
                <w:rFonts w:ascii="Times New Roman"/>
                <w:b w:val="false"/>
                <w:i w:val="false"/>
                <w:color w:val="000000"/>
                <w:sz w:val="20"/>
              </w:rPr>
              <w:t>
Н. Жакупова,</w:t>
            </w:r>
          </w:p>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А. Полежаева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Оқыту әдістемесі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Оқушы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Ә. Бүшікова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М. Данабаева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Диктанттар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А. Бесірова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Жұмабаева,</w:t>
            </w:r>
          </w:p>
          <w:p>
            <w:pPr>
              <w:spacing w:after="20"/>
              <w:ind w:left="20"/>
              <w:jc w:val="both"/>
            </w:pPr>
            <w:r>
              <w:rPr>
                <w:rFonts w:ascii="Times New Roman"/>
                <w:b w:val="false"/>
                <w:i w:val="false"/>
                <w:color w:val="000000"/>
                <w:sz w:val="20"/>
              </w:rPr>
              <w:t>
А. Амирова,</w:t>
            </w:r>
          </w:p>
          <w:p>
            <w:pPr>
              <w:spacing w:after="20"/>
              <w:ind w:left="20"/>
              <w:jc w:val="both"/>
            </w:pPr>
            <w:r>
              <w:rPr>
                <w:rFonts w:ascii="Times New Roman"/>
                <w:b w:val="false"/>
                <w:i w:val="false"/>
                <w:color w:val="000000"/>
                <w:sz w:val="20"/>
              </w:rPr>
              <w:t>
М. Оспанбекова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Әдістемелік нұсқау (электронды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w:t>
            </w:r>
          </w:p>
          <w:p>
            <w:pPr>
              <w:spacing w:after="20"/>
              <w:ind w:left="20"/>
              <w:jc w:val="both"/>
            </w:pPr>
            <w:r>
              <w:rPr>
                <w:rFonts w:ascii="Times New Roman"/>
                <w:b w:val="false"/>
                <w:i w:val="false"/>
                <w:color w:val="000000"/>
                <w:sz w:val="20"/>
              </w:rPr>
              <w:t>
К. Сейсенбаева,</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А. Жұмашева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w:t>
            </w:r>
          </w:p>
          <w:p>
            <w:pPr>
              <w:spacing w:after="20"/>
              <w:ind w:left="20"/>
              <w:jc w:val="both"/>
            </w:pPr>
            <w:r>
              <w:rPr>
                <w:rFonts w:ascii="Times New Roman"/>
                <w:b w:val="false"/>
                <w:i w:val="false"/>
                <w:color w:val="000000"/>
                <w:sz w:val="20"/>
              </w:rPr>
              <w:t>
Гунько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 1, 2, 3, 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1,2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Оқыту әдістемесі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p>
            <w:pPr>
              <w:spacing w:after="20"/>
              <w:ind w:left="20"/>
              <w:jc w:val="both"/>
            </w:pPr>
            <w:r>
              <w:rPr>
                <w:rFonts w:ascii="Times New Roman"/>
                <w:b w:val="false"/>
                <w:i w:val="false"/>
                <w:color w:val="000000"/>
                <w:sz w:val="20"/>
              </w:rPr>
              <w:t>
Оқушы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w:t>
            </w:r>
          </w:p>
          <w:p>
            <w:pPr>
              <w:spacing w:after="20"/>
              <w:ind w:left="20"/>
              <w:jc w:val="both"/>
            </w:pPr>
            <w:r>
              <w:rPr>
                <w:rFonts w:ascii="Times New Roman"/>
                <w:b w:val="false"/>
                <w:i w:val="false"/>
                <w:color w:val="000000"/>
                <w:sz w:val="20"/>
              </w:rPr>
              <w:t>
С. Салиш,</w:t>
            </w:r>
          </w:p>
          <w:p>
            <w:pPr>
              <w:spacing w:after="20"/>
              <w:ind w:left="20"/>
              <w:jc w:val="both"/>
            </w:pPr>
            <w:r>
              <w:rPr>
                <w:rFonts w:ascii="Times New Roman"/>
                <w:b w:val="false"/>
                <w:i w:val="false"/>
                <w:color w:val="000000"/>
                <w:sz w:val="20"/>
              </w:rPr>
              <w:t>
В. Пугач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Т. Тоқжанов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М. Жолшаева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С. Оданова,</w:t>
            </w:r>
          </w:p>
          <w:p>
            <w:pPr>
              <w:spacing w:after="20"/>
              <w:ind w:left="20"/>
              <w:jc w:val="both"/>
            </w:pPr>
            <w:r>
              <w:rPr>
                <w:rFonts w:ascii="Times New Roman"/>
                <w:b w:val="false"/>
                <w:i w:val="false"/>
                <w:color w:val="000000"/>
                <w:sz w:val="20"/>
              </w:rPr>
              <w:t>
Ғ. Шойбекова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С. Оданова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П.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К. Жабаева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Оқыту әдiстемесi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p>
            <w:pPr>
              <w:spacing w:after="20"/>
              <w:ind w:left="20"/>
              <w:jc w:val="both"/>
            </w:pPr>
            <w:r>
              <w:rPr>
                <w:rFonts w:ascii="Times New Roman"/>
                <w:b w:val="false"/>
                <w:i w:val="false"/>
                <w:color w:val="000000"/>
                <w:sz w:val="20"/>
              </w:rPr>
              <w:t>
С. Әбдібаева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Логикалық есептер мен тапсырмалар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Жұмағулова,</w:t>
            </w:r>
          </w:p>
          <w:p>
            <w:pPr>
              <w:spacing w:after="20"/>
              <w:ind w:left="20"/>
              <w:jc w:val="both"/>
            </w:pPr>
            <w:r>
              <w:rPr>
                <w:rFonts w:ascii="Times New Roman"/>
                <w:b w:val="false"/>
                <w:i w:val="false"/>
                <w:color w:val="000000"/>
                <w:sz w:val="20"/>
              </w:rPr>
              <w:t>
М. Дюсов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w:t>
            </w:r>
          </w:p>
          <w:p>
            <w:pPr>
              <w:spacing w:after="20"/>
              <w:ind w:left="20"/>
              <w:jc w:val="both"/>
            </w:pPr>
            <w:r>
              <w:rPr>
                <w:rFonts w:ascii="Times New Roman"/>
                <w:b w:val="false"/>
                <w:i w:val="false"/>
                <w:color w:val="000000"/>
                <w:sz w:val="20"/>
              </w:rPr>
              <w:t>
Н. Бошакова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Практикалық тапсырмалар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А. Әбілғазиев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Атлас кескін карта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w:t>
            </w:r>
          </w:p>
          <w:p>
            <w:pPr>
              <w:spacing w:after="20"/>
              <w:ind w:left="20"/>
              <w:jc w:val="both"/>
            </w:pPr>
            <w:r>
              <w:rPr>
                <w:rFonts w:ascii="Times New Roman"/>
                <w:b w:val="false"/>
                <w:i w:val="false"/>
                <w:color w:val="000000"/>
                <w:sz w:val="20"/>
              </w:rPr>
              <w:t>
К. Ысқақова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М. Ушакова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w:t>
            </w:r>
          </w:p>
          <w:p>
            <w:pPr>
              <w:spacing w:after="20"/>
              <w:ind w:left="20"/>
              <w:jc w:val="both"/>
            </w:pPr>
            <w:r>
              <w:rPr>
                <w:rFonts w:ascii="Times New Roman"/>
                <w:b w:val="false"/>
                <w:i w:val="false"/>
                <w:color w:val="000000"/>
                <w:sz w:val="20"/>
              </w:rPr>
              <w:t>
А.Тен,</w:t>
            </w:r>
          </w:p>
          <w:p>
            <w:pPr>
              <w:spacing w:after="20"/>
              <w:ind w:left="20"/>
              <w:jc w:val="both"/>
            </w:pPr>
            <w:r>
              <w:rPr>
                <w:rFonts w:ascii="Times New Roman"/>
                <w:b w:val="false"/>
                <w:i w:val="false"/>
                <w:color w:val="000000"/>
                <w:sz w:val="20"/>
              </w:rPr>
              <w:t>
Г.Рахметова,</w:t>
            </w:r>
          </w:p>
          <w:p>
            <w:pPr>
              <w:spacing w:after="20"/>
              <w:ind w:left="20"/>
              <w:jc w:val="both"/>
            </w:pPr>
            <w:r>
              <w:rPr>
                <w:rFonts w:ascii="Times New Roman"/>
                <w:b w:val="false"/>
                <w:i w:val="false"/>
                <w:color w:val="000000"/>
                <w:sz w:val="20"/>
              </w:rPr>
              <w:t>
Л.Одинцова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У.Ғайыпбаева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А.Көпеева,</w:t>
            </w:r>
          </w:p>
          <w:p>
            <w:pPr>
              <w:spacing w:after="20"/>
              <w:ind w:left="20"/>
              <w:jc w:val="both"/>
            </w:pPr>
            <w:r>
              <w:rPr>
                <w:rFonts w:ascii="Times New Roman"/>
                <w:b w:val="false"/>
                <w:i w:val="false"/>
                <w:color w:val="000000"/>
                <w:sz w:val="20"/>
              </w:rPr>
              <w:t>
Ә.Қаптағаева,</w:t>
            </w:r>
          </w:p>
          <w:p>
            <w:pPr>
              <w:spacing w:after="20"/>
              <w:ind w:left="20"/>
              <w:jc w:val="both"/>
            </w:pPr>
            <w:r>
              <w:rPr>
                <w:rFonts w:ascii="Times New Roman"/>
                <w:b w:val="false"/>
                <w:i w:val="false"/>
                <w:color w:val="000000"/>
                <w:sz w:val="20"/>
              </w:rPr>
              <w:t>
А.Юсупова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(Ежелгі дүние).</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w:t>
            </w:r>
          </w:p>
          <w:p>
            <w:pPr>
              <w:spacing w:after="20"/>
              <w:ind w:left="20"/>
              <w:jc w:val="both"/>
            </w:pPr>
            <w:r>
              <w:rPr>
                <w:rFonts w:ascii="Times New Roman"/>
                <w:b w:val="false"/>
                <w:i w:val="false"/>
                <w:color w:val="000000"/>
                <w:sz w:val="20"/>
              </w:rPr>
              <w:t>
Г. Хабижанова,</w:t>
            </w:r>
          </w:p>
          <w:p>
            <w:pPr>
              <w:spacing w:after="20"/>
              <w:ind w:left="20"/>
              <w:jc w:val="both"/>
            </w:pPr>
            <w:r>
              <w:rPr>
                <w:rFonts w:ascii="Times New Roman"/>
                <w:b w:val="false"/>
                <w:i w:val="false"/>
                <w:color w:val="000000"/>
                <w:sz w:val="20"/>
              </w:rPr>
              <w:t>
Т. Қартаева,</w:t>
            </w:r>
          </w:p>
          <w:p>
            <w:pPr>
              <w:spacing w:after="20"/>
              <w:ind w:left="20"/>
              <w:jc w:val="both"/>
            </w:pPr>
            <w:r>
              <w:rPr>
                <w:rFonts w:ascii="Times New Roman"/>
                <w:b w:val="false"/>
                <w:i w:val="false"/>
                <w:color w:val="000000"/>
                <w:sz w:val="20"/>
              </w:rPr>
              <w:t>
М. Ноғайбаева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w:t>
            </w:r>
          </w:p>
          <w:p>
            <w:pPr>
              <w:spacing w:after="20"/>
              <w:ind w:left="20"/>
              <w:jc w:val="both"/>
            </w:pPr>
            <w:r>
              <w:rPr>
                <w:rFonts w:ascii="Times New Roman"/>
                <w:b w:val="false"/>
                <w:i w:val="false"/>
                <w:color w:val="000000"/>
                <w:sz w:val="20"/>
              </w:rPr>
              <w:t>
Т. Жұмағанбетов,</w:t>
            </w:r>
          </w:p>
          <w:p>
            <w:pPr>
              <w:spacing w:after="20"/>
              <w:ind w:left="20"/>
              <w:jc w:val="both"/>
            </w:pPr>
            <w:r>
              <w:rPr>
                <w:rFonts w:ascii="Times New Roman"/>
                <w:b w:val="false"/>
                <w:i w:val="false"/>
                <w:color w:val="000000"/>
                <w:sz w:val="20"/>
              </w:rPr>
              <w:t>
К. Игілікова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w:t>
            </w:r>
          </w:p>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А. Құлымбетова,</w:t>
            </w:r>
          </w:p>
          <w:p>
            <w:pPr>
              <w:spacing w:after="20"/>
              <w:ind w:left="20"/>
              <w:jc w:val="both"/>
            </w:pPr>
            <w:r>
              <w:rPr>
                <w:rFonts w:ascii="Times New Roman"/>
                <w:b w:val="false"/>
                <w:i w:val="false"/>
                <w:color w:val="000000"/>
                <w:sz w:val="20"/>
              </w:rPr>
              <w:t>
А. Мағзұмова,</w:t>
            </w:r>
          </w:p>
          <w:p>
            <w:pPr>
              <w:spacing w:after="20"/>
              <w:ind w:left="20"/>
              <w:jc w:val="both"/>
            </w:pPr>
            <w:r>
              <w:rPr>
                <w:rFonts w:ascii="Times New Roman"/>
                <w:b w:val="false"/>
                <w:i w:val="false"/>
                <w:color w:val="000000"/>
                <w:sz w:val="20"/>
              </w:rPr>
              <w:t>
А. Марқабаева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p>
            <w:pPr>
              <w:spacing w:after="20"/>
              <w:ind w:left="20"/>
              <w:jc w:val="both"/>
            </w:pPr>
            <w:r>
              <w:rPr>
                <w:rFonts w:ascii="Times New Roman"/>
                <w:b w:val="false"/>
                <w:i w:val="false"/>
                <w:color w:val="000000"/>
                <w:sz w:val="20"/>
              </w:rPr>
              <w:t>
О. Пак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w:t>
            </w:r>
          </w:p>
          <w:p>
            <w:pPr>
              <w:spacing w:after="20"/>
              <w:ind w:left="20"/>
              <w:jc w:val="both"/>
            </w:pPr>
            <w:r>
              <w:rPr>
                <w:rFonts w:ascii="Times New Roman"/>
                <w:b w:val="false"/>
                <w:i w:val="false"/>
                <w:color w:val="000000"/>
                <w:sz w:val="20"/>
              </w:rPr>
              <w:t>
Г. Зикирина,</w:t>
            </w:r>
          </w:p>
          <w:p>
            <w:pPr>
              <w:spacing w:after="20"/>
              <w:ind w:left="20"/>
              <w:jc w:val="both"/>
            </w:pPr>
            <w:r>
              <w:rPr>
                <w:rFonts w:ascii="Times New Roman"/>
                <w:b w:val="false"/>
                <w:i w:val="false"/>
                <w:color w:val="000000"/>
                <w:sz w:val="20"/>
              </w:rPr>
              <w:t>
Ж. Макашева,</w:t>
            </w:r>
          </w:p>
          <w:p>
            <w:pPr>
              <w:spacing w:after="20"/>
              <w:ind w:left="20"/>
              <w:jc w:val="both"/>
            </w:pPr>
            <w:r>
              <w:rPr>
                <w:rFonts w:ascii="Times New Roman"/>
                <w:b w:val="false"/>
                <w:i w:val="false"/>
                <w:color w:val="000000"/>
                <w:sz w:val="20"/>
              </w:rPr>
              <w:t>
Д. Мукатаева,</w:t>
            </w:r>
          </w:p>
          <w:p>
            <w:pPr>
              <w:spacing w:after="20"/>
              <w:ind w:left="20"/>
              <w:jc w:val="both"/>
            </w:pPr>
            <w:r>
              <w:rPr>
                <w:rFonts w:ascii="Times New Roman"/>
                <w:b w:val="false"/>
                <w:i w:val="false"/>
                <w:color w:val="000000"/>
                <w:sz w:val="20"/>
              </w:rPr>
              <w:t>
И.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w:t>
            </w:r>
          </w:p>
          <w:p>
            <w:pPr>
              <w:spacing w:after="20"/>
              <w:ind w:left="20"/>
              <w:jc w:val="both"/>
            </w:pPr>
            <w:r>
              <w:rPr>
                <w:rFonts w:ascii="Times New Roman"/>
                <w:b w:val="false"/>
                <w:i w:val="false"/>
                <w:color w:val="000000"/>
                <w:sz w:val="20"/>
              </w:rPr>
              <w:t>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w:t>
            </w:r>
          </w:p>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А. Махаева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дүние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Т. Тоғжанов,</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 нұсқа).</w:t>
            </w:r>
          </w:p>
          <w:p>
            <w:pPr>
              <w:spacing w:after="20"/>
              <w:ind w:left="20"/>
              <w:jc w:val="both"/>
            </w:pPr>
            <w:r>
              <w:rPr>
                <w:rFonts w:ascii="Times New Roman"/>
                <w:b w:val="false"/>
                <w:i w:val="false"/>
                <w:color w:val="000000"/>
                <w:sz w:val="20"/>
              </w:rPr>
              <w:t>
Әдістемелік нұсқау+CD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Г. Раева,</w:t>
            </w:r>
          </w:p>
          <w:p>
            <w:pPr>
              <w:spacing w:after="20"/>
              <w:ind w:left="20"/>
              <w:jc w:val="both"/>
            </w:pPr>
            <w:r>
              <w:rPr>
                <w:rFonts w:ascii="Times New Roman"/>
                <w:b w:val="false"/>
                <w:i w:val="false"/>
                <w:color w:val="000000"/>
                <w:sz w:val="20"/>
              </w:rPr>
              <w:t>
Г. Кәрімова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w:t>
            </w:r>
          </w:p>
          <w:p>
            <w:pPr>
              <w:spacing w:after="20"/>
              <w:ind w:left="20"/>
              <w:jc w:val="both"/>
            </w:pPr>
            <w:r>
              <w:rPr>
                <w:rFonts w:ascii="Times New Roman"/>
                <w:b w:val="false"/>
                <w:i w:val="false"/>
                <w:color w:val="000000"/>
                <w:sz w:val="20"/>
              </w:rPr>
              <w:t>
Ғ. Отарбаева,</w:t>
            </w:r>
          </w:p>
          <w:p>
            <w:pPr>
              <w:spacing w:after="20"/>
              <w:ind w:left="20"/>
              <w:jc w:val="both"/>
            </w:pPr>
            <w:r>
              <w:rPr>
                <w:rFonts w:ascii="Times New Roman"/>
                <w:b w:val="false"/>
                <w:i w:val="false"/>
                <w:color w:val="000000"/>
                <w:sz w:val="20"/>
              </w:rPr>
              <w:t>
Г. Нұрманова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Қазақтiлi.</w:t>
            </w:r>
          </w:p>
          <w:p>
            <w:pPr>
              <w:spacing w:after="20"/>
              <w:ind w:left="20"/>
              <w:jc w:val="both"/>
            </w:pPr>
            <w:r>
              <w:rPr>
                <w:rFonts w:ascii="Times New Roman"/>
                <w:b w:val="false"/>
                <w:i w:val="false"/>
                <w:color w:val="000000"/>
                <w:sz w:val="20"/>
              </w:rPr>
              <w:t>
Диктанттар менмазмұндамалар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Ж. Отарбекова,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А. Тиынтай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А. Тиынтай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М. Иманбаева,</w:t>
            </w:r>
          </w:p>
          <w:p>
            <w:pPr>
              <w:spacing w:after="20"/>
              <w:ind w:left="20"/>
              <w:jc w:val="both"/>
            </w:pPr>
            <w:r>
              <w:rPr>
                <w:rFonts w:ascii="Times New Roman"/>
                <w:b w:val="false"/>
                <w:i w:val="false"/>
                <w:color w:val="000000"/>
                <w:sz w:val="20"/>
              </w:rPr>
              <w:t>
С. Қайыпжанқызы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Ерболатова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p>
          <w:p>
            <w:pPr>
              <w:spacing w:after="20"/>
              <w:ind w:left="20"/>
              <w:jc w:val="both"/>
            </w:pPr>
            <w:r>
              <w:rPr>
                <w:rFonts w:ascii="Times New Roman"/>
                <w:b w:val="false"/>
                <w:i w:val="false"/>
                <w:color w:val="000000"/>
                <w:sz w:val="20"/>
              </w:rPr>
              <w:t>
Сулейменова Э.,</w:t>
            </w:r>
          </w:p>
          <w:p>
            <w:pPr>
              <w:spacing w:after="20"/>
              <w:ind w:left="20"/>
              <w:jc w:val="both"/>
            </w:pPr>
            <w:r>
              <w:rPr>
                <w:rFonts w:ascii="Times New Roman"/>
                <w:b w:val="false"/>
                <w:i w:val="false"/>
                <w:color w:val="000000"/>
                <w:sz w:val="20"/>
              </w:rPr>
              <w:t>
Уразаева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w:t>
            </w:r>
          </w:p>
          <w:p>
            <w:pPr>
              <w:spacing w:after="20"/>
              <w:ind w:left="20"/>
              <w:jc w:val="both"/>
            </w:pPr>
            <w:r>
              <w:rPr>
                <w:rFonts w:ascii="Times New Roman"/>
                <w:b w:val="false"/>
                <w:i w:val="false"/>
                <w:color w:val="000000"/>
                <w:sz w:val="20"/>
              </w:rPr>
              <w:t>
Сулейменова Э.,</w:t>
            </w:r>
          </w:p>
          <w:p>
            <w:pPr>
              <w:spacing w:after="20"/>
              <w:ind w:left="20"/>
              <w:jc w:val="both"/>
            </w:pPr>
            <w:r>
              <w:rPr>
                <w:rFonts w:ascii="Times New Roman"/>
                <w:b w:val="false"/>
                <w:i w:val="false"/>
                <w:color w:val="000000"/>
                <w:sz w:val="20"/>
              </w:rPr>
              <w:t>
Уразаева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А. Бейсенбаева,</w:t>
            </w:r>
          </w:p>
          <w:p>
            <w:pPr>
              <w:spacing w:after="20"/>
              <w:ind w:left="20"/>
              <w:jc w:val="both"/>
            </w:pPr>
            <w:r>
              <w:rPr>
                <w:rFonts w:ascii="Times New Roman"/>
                <w:b w:val="false"/>
                <w:i w:val="false"/>
                <w:color w:val="000000"/>
                <w:sz w:val="20"/>
              </w:rPr>
              <w:t>
Қ. Байшоланова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Олимпиадаға дайындық есептер жинағы.</w:t>
            </w:r>
          </w:p>
          <w:p>
            <w:pPr>
              <w:spacing w:after="20"/>
              <w:ind w:left="20"/>
              <w:jc w:val="both"/>
            </w:pPr>
            <w:r>
              <w:rPr>
                <w:rFonts w:ascii="Times New Roman"/>
                <w:b w:val="false"/>
                <w:i w:val="false"/>
                <w:color w:val="000000"/>
                <w:sz w:val="20"/>
              </w:rPr>
              <w:t>
(5-6-сыныптар)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w:t>
            </w:r>
          </w:p>
          <w:p>
            <w:pPr>
              <w:spacing w:after="20"/>
              <w:ind w:left="20"/>
              <w:jc w:val="both"/>
            </w:pPr>
            <w:r>
              <w:rPr>
                <w:rFonts w:ascii="Times New Roman"/>
                <w:b w:val="false"/>
                <w:i w:val="false"/>
                <w:color w:val="000000"/>
                <w:sz w:val="20"/>
              </w:rPr>
              <w:t>
Т. Байшоланов</w:t>
            </w:r>
          </w:p>
          <w:p>
            <w:pPr>
              <w:spacing w:after="20"/>
              <w:ind w:left="20"/>
              <w:jc w:val="both"/>
            </w:pPr>
            <w:r>
              <w:rPr>
                <w:rFonts w:ascii="Times New Roman"/>
                <w:b w:val="false"/>
                <w:i w:val="false"/>
                <w:color w:val="000000"/>
                <w:sz w:val="20"/>
              </w:rPr>
              <w:t>
Е. Байшоланов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Әдiстемелiк нұсқау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Я. Белошистова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Я. Белошистова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С.Мұхамбетжанова,А. Тен,</w:t>
            </w:r>
          </w:p>
          <w:p>
            <w:pPr>
              <w:spacing w:after="20"/>
              <w:ind w:left="20"/>
              <w:jc w:val="both"/>
            </w:pPr>
            <w:r>
              <w:rPr>
                <w:rFonts w:ascii="Times New Roman"/>
                <w:b w:val="false"/>
                <w:i w:val="false"/>
                <w:color w:val="000000"/>
                <w:sz w:val="20"/>
              </w:rPr>
              <w:t>
Г. Рахметова,</w:t>
            </w:r>
          </w:p>
          <w:p>
            <w:pPr>
              <w:spacing w:after="20"/>
              <w:ind w:left="20"/>
              <w:jc w:val="both"/>
            </w:pPr>
            <w:r>
              <w:rPr>
                <w:rFonts w:ascii="Times New Roman"/>
                <w:b w:val="false"/>
                <w:i w:val="false"/>
                <w:color w:val="000000"/>
                <w:sz w:val="20"/>
              </w:rPr>
              <w:t>
Л. Одинцова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Жанақова,</w:t>
            </w:r>
          </w:p>
          <w:p>
            <w:pPr>
              <w:spacing w:after="20"/>
              <w:ind w:left="20"/>
              <w:jc w:val="both"/>
            </w:pPr>
            <w:r>
              <w:rPr>
                <w:rFonts w:ascii="Times New Roman"/>
                <w:b w:val="false"/>
                <w:i w:val="false"/>
                <w:color w:val="000000"/>
                <w:sz w:val="20"/>
              </w:rPr>
              <w:t>
О. Соскин,</w:t>
            </w:r>
          </w:p>
          <w:p>
            <w:pPr>
              <w:spacing w:after="20"/>
              <w:ind w:left="20"/>
              <w:jc w:val="both"/>
            </w:pPr>
            <w:r>
              <w:rPr>
                <w:rFonts w:ascii="Times New Roman"/>
                <w:b w:val="false"/>
                <w:i w:val="false"/>
                <w:color w:val="000000"/>
                <w:sz w:val="20"/>
              </w:rPr>
              <w:t>
Н. Гвоздева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w:t>
            </w:r>
          </w:p>
          <w:p>
            <w:pPr>
              <w:spacing w:after="20"/>
              <w:ind w:left="20"/>
              <w:jc w:val="both"/>
            </w:pPr>
            <w:r>
              <w:rPr>
                <w:rFonts w:ascii="Times New Roman"/>
                <w:b w:val="false"/>
                <w:i w:val="false"/>
                <w:color w:val="000000"/>
                <w:sz w:val="20"/>
              </w:rPr>
              <w:t>
Н. Жанақова,</w:t>
            </w:r>
          </w:p>
          <w:p>
            <w:pPr>
              <w:spacing w:after="20"/>
              <w:ind w:left="20"/>
              <w:jc w:val="both"/>
            </w:pPr>
            <w:r>
              <w:rPr>
                <w:rFonts w:ascii="Times New Roman"/>
                <w:b w:val="false"/>
                <w:i w:val="false"/>
                <w:color w:val="000000"/>
                <w:sz w:val="20"/>
              </w:rPr>
              <w:t>
С. Митинева,</w:t>
            </w:r>
          </w:p>
          <w:p>
            <w:pPr>
              <w:spacing w:after="20"/>
              <w:ind w:left="20"/>
              <w:jc w:val="both"/>
            </w:pPr>
            <w:r>
              <w:rPr>
                <w:rFonts w:ascii="Times New Roman"/>
                <w:b w:val="false"/>
                <w:i w:val="false"/>
                <w:color w:val="000000"/>
                <w:sz w:val="20"/>
              </w:rPr>
              <w:t>
Н. Лукина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Орта ғасырлардағы Қазақстан тарихы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Қасымова,</w:t>
            </w:r>
          </w:p>
          <w:p>
            <w:pPr>
              <w:spacing w:after="20"/>
              <w:ind w:left="20"/>
              <w:jc w:val="both"/>
            </w:pPr>
            <w:r>
              <w:rPr>
                <w:rFonts w:ascii="Times New Roman"/>
                <w:b w:val="false"/>
                <w:i w:val="false"/>
                <w:color w:val="000000"/>
                <w:sz w:val="20"/>
              </w:rPr>
              <w:t>
А. Ешмұқамбетов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Мәшімбаев,</w:t>
            </w:r>
          </w:p>
          <w:p>
            <w:pPr>
              <w:spacing w:after="20"/>
              <w:ind w:left="20"/>
              <w:jc w:val="both"/>
            </w:pPr>
            <w:r>
              <w:rPr>
                <w:rFonts w:ascii="Times New Roman"/>
                <w:b w:val="false"/>
                <w:i w:val="false"/>
                <w:color w:val="000000"/>
                <w:sz w:val="20"/>
              </w:rPr>
              <w:t>
М. Мәженова,</w:t>
            </w:r>
          </w:p>
          <w:p>
            <w:pPr>
              <w:spacing w:after="20"/>
              <w:ind w:left="20"/>
              <w:jc w:val="both"/>
            </w:pPr>
            <w:r>
              <w:rPr>
                <w:rFonts w:ascii="Times New Roman"/>
                <w:b w:val="false"/>
                <w:i w:val="false"/>
                <w:color w:val="000000"/>
                <w:sz w:val="20"/>
              </w:rPr>
              <w:t>
С. Тортаев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w:t>
            </w:r>
          </w:p>
          <w:p>
            <w:pPr>
              <w:spacing w:after="20"/>
              <w:ind w:left="20"/>
              <w:jc w:val="both"/>
            </w:pPr>
            <w:r>
              <w:rPr>
                <w:rFonts w:ascii="Times New Roman"/>
                <w:b w:val="false"/>
                <w:i w:val="false"/>
                <w:color w:val="000000"/>
                <w:sz w:val="20"/>
              </w:rPr>
              <w:t>
Ж. 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Сүлейменова,</w:t>
            </w:r>
          </w:p>
          <w:p>
            <w:pPr>
              <w:spacing w:after="20"/>
              <w:ind w:left="20"/>
              <w:jc w:val="both"/>
            </w:pPr>
            <w:r>
              <w:rPr>
                <w:rFonts w:ascii="Times New Roman"/>
                <w:b w:val="false"/>
                <w:i w:val="false"/>
                <w:color w:val="000000"/>
                <w:sz w:val="20"/>
              </w:rPr>
              <w:t>
С. Касимова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Т. Белоусова,</w:t>
            </w:r>
          </w:p>
          <w:p>
            <w:pPr>
              <w:spacing w:after="20"/>
              <w:ind w:left="20"/>
              <w:jc w:val="both"/>
            </w:pPr>
            <w:r>
              <w:rPr>
                <w:rFonts w:ascii="Times New Roman"/>
                <w:b w:val="false"/>
                <w:i w:val="false"/>
                <w:color w:val="000000"/>
                <w:sz w:val="20"/>
              </w:rPr>
              <w:t>
Н. Паимцева,</w:t>
            </w:r>
          </w:p>
          <w:p>
            <w:pPr>
              <w:spacing w:after="20"/>
              <w:ind w:left="20"/>
              <w:jc w:val="both"/>
            </w:pPr>
            <w:r>
              <w:rPr>
                <w:rFonts w:ascii="Times New Roman"/>
                <w:b w:val="false"/>
                <w:i w:val="false"/>
                <w:color w:val="000000"/>
                <w:sz w:val="20"/>
              </w:rPr>
              <w:t>
В. Ударцева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w:t>
            </w:r>
          </w:p>
          <w:p>
            <w:pPr>
              <w:spacing w:after="20"/>
              <w:ind w:left="20"/>
              <w:jc w:val="both"/>
            </w:pPr>
            <w:r>
              <w:rPr>
                <w:rFonts w:ascii="Times New Roman"/>
                <w:b w:val="false"/>
                <w:i w:val="false"/>
                <w:color w:val="000000"/>
                <w:sz w:val="20"/>
              </w:rPr>
              <w:t>
Л. Верховцева,</w:t>
            </w:r>
          </w:p>
          <w:p>
            <w:pPr>
              <w:spacing w:after="20"/>
              <w:ind w:left="20"/>
              <w:jc w:val="both"/>
            </w:pPr>
            <w:r>
              <w:rPr>
                <w:rFonts w:ascii="Times New Roman"/>
                <w:b w:val="false"/>
                <w:i w:val="false"/>
                <w:color w:val="000000"/>
                <w:sz w:val="20"/>
              </w:rPr>
              <w:t>
О. Костюченко,</w:t>
            </w:r>
          </w:p>
          <w:p>
            <w:pPr>
              <w:spacing w:after="20"/>
              <w:ind w:left="20"/>
              <w:jc w:val="both"/>
            </w:pPr>
            <w:r>
              <w:rPr>
                <w:rFonts w:ascii="Times New Roman"/>
                <w:b w:val="false"/>
                <w:i w:val="false"/>
                <w:color w:val="000000"/>
                <w:sz w:val="20"/>
              </w:rPr>
              <w:t>
С. Матвеева</w:t>
            </w:r>
          </w:p>
          <w:p>
            <w:pPr>
              <w:spacing w:after="20"/>
              <w:ind w:left="20"/>
              <w:jc w:val="both"/>
            </w:pPr>
            <w:r>
              <w:rPr>
                <w:rFonts w:ascii="Times New Roman"/>
                <w:b w:val="false"/>
                <w:i w:val="false"/>
                <w:color w:val="000000"/>
                <w:sz w:val="20"/>
              </w:rPr>
              <w:t>
В. Прахнау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А. Мұсақожаева,</w:t>
            </w:r>
          </w:p>
          <w:p>
            <w:pPr>
              <w:spacing w:after="20"/>
              <w:ind w:left="20"/>
              <w:jc w:val="both"/>
            </w:pPr>
            <w:r>
              <w:rPr>
                <w:rFonts w:ascii="Times New Roman"/>
                <w:b w:val="false"/>
                <w:i w:val="false"/>
                <w:color w:val="000000"/>
                <w:sz w:val="20"/>
              </w:rPr>
              <w:t>
Ә. Сабырова,</w:t>
            </w:r>
          </w:p>
          <w:p>
            <w:pPr>
              <w:spacing w:after="20"/>
              <w:ind w:left="20"/>
              <w:jc w:val="both"/>
            </w:pPr>
            <w:r>
              <w:rPr>
                <w:rFonts w:ascii="Times New Roman"/>
                <w:b w:val="false"/>
                <w:i w:val="false"/>
                <w:color w:val="000000"/>
                <w:sz w:val="20"/>
              </w:rPr>
              <w:t>
М. Әбуғазы,</w:t>
            </w:r>
          </w:p>
          <w:p>
            <w:pPr>
              <w:spacing w:after="20"/>
              <w:ind w:left="20"/>
              <w:jc w:val="both"/>
            </w:pPr>
            <w:r>
              <w:rPr>
                <w:rFonts w:ascii="Times New Roman"/>
                <w:b w:val="false"/>
                <w:i w:val="false"/>
                <w:color w:val="000000"/>
                <w:sz w:val="20"/>
              </w:rPr>
              <w:t>
Г. Ғизатова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Ильясова,</w:t>
            </w:r>
          </w:p>
          <w:p>
            <w:pPr>
              <w:spacing w:after="20"/>
              <w:ind w:left="20"/>
              <w:jc w:val="both"/>
            </w:pPr>
            <w:r>
              <w:rPr>
                <w:rFonts w:ascii="Times New Roman"/>
                <w:b w:val="false"/>
                <w:i w:val="false"/>
                <w:color w:val="000000"/>
                <w:sz w:val="20"/>
              </w:rPr>
              <w:t>
Г. Тоқтыбаева,</w:t>
            </w:r>
          </w:p>
          <w:p>
            <w:pPr>
              <w:spacing w:after="20"/>
              <w:ind w:left="20"/>
              <w:jc w:val="both"/>
            </w:pPr>
            <w:r>
              <w:rPr>
                <w:rFonts w:ascii="Times New Roman"/>
                <w:b w:val="false"/>
                <w:i w:val="false"/>
                <w:color w:val="000000"/>
                <w:sz w:val="20"/>
              </w:rPr>
              <w:t>
К. Бертілеуова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 Абдирасилова,</w:t>
            </w:r>
          </w:p>
          <w:p>
            <w:pPr>
              <w:spacing w:after="20"/>
              <w:ind w:left="20"/>
              <w:jc w:val="both"/>
            </w:pPr>
            <w:r>
              <w:rPr>
                <w:rFonts w:ascii="Times New Roman"/>
                <w:b w:val="false"/>
                <w:i w:val="false"/>
                <w:color w:val="000000"/>
                <w:sz w:val="20"/>
              </w:rPr>
              <w:t>
С. Оданова,</w:t>
            </w:r>
          </w:p>
          <w:p>
            <w:pPr>
              <w:spacing w:after="20"/>
              <w:ind w:left="20"/>
              <w:jc w:val="both"/>
            </w:pPr>
            <w:r>
              <w:rPr>
                <w:rFonts w:ascii="Times New Roman"/>
                <w:b w:val="false"/>
                <w:i w:val="false"/>
                <w:color w:val="000000"/>
                <w:sz w:val="20"/>
              </w:rPr>
              <w:t>
Р. Мунасаева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С. Оданова,</w:t>
            </w:r>
          </w:p>
          <w:p>
            <w:pPr>
              <w:spacing w:after="20"/>
              <w:ind w:left="20"/>
              <w:jc w:val="both"/>
            </w:pPr>
            <w:r>
              <w:rPr>
                <w:rFonts w:ascii="Times New Roman"/>
                <w:b w:val="false"/>
                <w:i w:val="false"/>
                <w:color w:val="000000"/>
                <w:sz w:val="20"/>
              </w:rPr>
              <w:t>
К. Бертілеуова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Ә. Қуанышбаева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Жундибаева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Р. Зайкенова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w:t>
            </w:r>
          </w:p>
          <w:p>
            <w:pPr>
              <w:spacing w:after="20"/>
              <w:ind w:left="20"/>
              <w:jc w:val="both"/>
            </w:pPr>
            <w:r>
              <w:rPr>
                <w:rFonts w:ascii="Times New Roman"/>
                <w:b w:val="false"/>
                <w:i w:val="false"/>
                <w:color w:val="000000"/>
                <w:sz w:val="20"/>
              </w:rPr>
              <w:t>
Озекбаева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Оқыту әдiстемесi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Л. Жұмалиева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Н. 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 Тен,</w:t>
            </w:r>
          </w:p>
          <w:p>
            <w:pPr>
              <w:spacing w:after="20"/>
              <w:ind w:left="20"/>
              <w:jc w:val="both"/>
            </w:pPr>
            <w:r>
              <w:rPr>
                <w:rFonts w:ascii="Times New Roman"/>
                <w:b w:val="false"/>
                <w:i w:val="false"/>
                <w:color w:val="000000"/>
                <w:sz w:val="20"/>
              </w:rPr>
              <w:t>
Б. Ахмадуллаева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w:t>
            </w:r>
          </w:p>
          <w:p>
            <w:pPr>
              <w:spacing w:after="20"/>
              <w:ind w:left="20"/>
              <w:jc w:val="both"/>
            </w:pPr>
            <w:r>
              <w:rPr>
                <w:rFonts w:ascii="Times New Roman"/>
                <w:b w:val="false"/>
                <w:i w:val="false"/>
                <w:color w:val="000000"/>
                <w:sz w:val="20"/>
              </w:rPr>
              <w:t>
А. Егорина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Атлас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w:t>
            </w:r>
          </w:p>
          <w:p>
            <w:pPr>
              <w:spacing w:after="20"/>
              <w:ind w:left="20"/>
              <w:jc w:val="both"/>
            </w:pPr>
            <w:r>
              <w:rPr>
                <w:rFonts w:ascii="Times New Roman"/>
                <w:b w:val="false"/>
                <w:i w:val="false"/>
                <w:color w:val="000000"/>
                <w:sz w:val="20"/>
              </w:rPr>
              <w:t>
С. Нүркенова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Ж. Байметова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Ж. 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w:t>
            </w:r>
          </w:p>
          <w:p>
            <w:pPr>
              <w:spacing w:after="20"/>
              <w:ind w:left="20"/>
              <w:jc w:val="both"/>
            </w:pPr>
            <w:r>
              <w:rPr>
                <w:rFonts w:ascii="Times New Roman"/>
                <w:b w:val="false"/>
                <w:i w:val="false"/>
                <w:color w:val="000000"/>
                <w:sz w:val="20"/>
              </w:rPr>
              <w:t>
Д. Тұрсынбаева,</w:t>
            </w:r>
          </w:p>
          <w:p>
            <w:pPr>
              <w:spacing w:after="20"/>
              <w:ind w:left="20"/>
              <w:jc w:val="both"/>
            </w:pPr>
            <w:r>
              <w:rPr>
                <w:rFonts w:ascii="Times New Roman"/>
                <w:b w:val="false"/>
                <w:i w:val="false"/>
                <w:color w:val="000000"/>
                <w:sz w:val="20"/>
              </w:rPr>
              <w:t>
Б. Ерженбек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Шуиншина,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w:t>
            </w:r>
          </w:p>
          <w:p>
            <w:pPr>
              <w:spacing w:after="20"/>
              <w:ind w:left="20"/>
              <w:jc w:val="both"/>
            </w:pPr>
            <w:r>
              <w:rPr>
                <w:rFonts w:ascii="Times New Roman"/>
                <w:b w:val="false"/>
                <w:i w:val="false"/>
                <w:color w:val="000000"/>
                <w:sz w:val="20"/>
              </w:rPr>
              <w:t>
В. Кем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Момынтаева,</w:t>
            </w:r>
          </w:p>
          <w:p>
            <w:pPr>
              <w:spacing w:after="20"/>
              <w:ind w:left="20"/>
              <w:jc w:val="both"/>
            </w:pPr>
            <w:r>
              <w:rPr>
                <w:rFonts w:ascii="Times New Roman"/>
                <w:b w:val="false"/>
                <w:i w:val="false"/>
                <w:color w:val="000000"/>
                <w:sz w:val="20"/>
              </w:rPr>
              <w:t>
Н. Мамытова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w:t>
            </w:r>
          </w:p>
          <w:p>
            <w:pPr>
              <w:spacing w:after="20"/>
              <w:ind w:left="20"/>
              <w:jc w:val="both"/>
            </w:pPr>
            <w:r>
              <w:rPr>
                <w:rFonts w:ascii="Times New Roman"/>
                <w:b w:val="false"/>
                <w:i w:val="false"/>
                <w:color w:val="000000"/>
                <w:sz w:val="20"/>
              </w:rPr>
              <w:t>
Ж. Джұматаева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w:t>
            </w:r>
          </w:p>
          <w:p>
            <w:pPr>
              <w:spacing w:after="20"/>
              <w:ind w:left="20"/>
              <w:jc w:val="both"/>
            </w:pPr>
            <w:r>
              <w:rPr>
                <w:rFonts w:ascii="Times New Roman"/>
                <w:b w:val="false"/>
                <w:i w:val="false"/>
                <w:color w:val="000000"/>
                <w:sz w:val="20"/>
              </w:rPr>
              <w:t>
Р. Мырзабекова,</w:t>
            </w:r>
          </w:p>
          <w:p>
            <w:pPr>
              <w:spacing w:after="20"/>
              <w:ind w:left="20"/>
              <w:jc w:val="both"/>
            </w:pPr>
            <w:r>
              <w:rPr>
                <w:rFonts w:ascii="Times New Roman"/>
                <w:b w:val="false"/>
                <w:i w:val="false"/>
                <w:color w:val="000000"/>
                <w:sz w:val="20"/>
              </w:rPr>
              <w:t>
Е. Қартабаева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Дүниежүзі тарихы 1640-1900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(ұл балаларға арналған нұсқа).</w:t>
            </w:r>
          </w:p>
          <w:p>
            <w:pPr>
              <w:spacing w:after="20"/>
              <w:ind w:left="20"/>
              <w:jc w:val="both"/>
            </w:pPr>
            <w:r>
              <w:rPr>
                <w:rFonts w:ascii="Times New Roman"/>
                <w:b w:val="false"/>
                <w:i w:val="false"/>
                <w:color w:val="000000"/>
                <w:sz w:val="20"/>
              </w:rPr>
              <w:t>
Әдістемелік құрал+CD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 балаларға арналған нұсқа).</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З.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w:t>
            </w:r>
          </w:p>
          <w:p>
            <w:pPr>
              <w:spacing w:after="20"/>
              <w:ind w:left="20"/>
              <w:jc w:val="both"/>
            </w:pPr>
            <w:r>
              <w:rPr>
                <w:rFonts w:ascii="Times New Roman"/>
                <w:b w:val="false"/>
                <w:i w:val="false"/>
                <w:color w:val="000000"/>
                <w:sz w:val="20"/>
              </w:rPr>
              <w:t>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қыздарға арналған.</w:t>
            </w:r>
          </w:p>
          <w:p>
            <w:pPr>
              <w:spacing w:after="20"/>
              <w:ind w:left="20"/>
              <w:jc w:val="both"/>
            </w:pPr>
            <w:r>
              <w:rPr>
                <w:rFonts w:ascii="Times New Roman"/>
                <w:b w:val="false"/>
                <w:i w:val="false"/>
                <w:color w:val="000000"/>
                <w:sz w:val="20"/>
              </w:rPr>
              <w:t>
Мұғалімге арналған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Ж. Құлбекова,</w:t>
            </w:r>
          </w:p>
          <w:p>
            <w:pPr>
              <w:spacing w:after="20"/>
              <w:ind w:left="20"/>
              <w:jc w:val="both"/>
            </w:pPr>
            <w:r>
              <w:rPr>
                <w:rFonts w:ascii="Times New Roman"/>
                <w:b w:val="false"/>
                <w:i w:val="false"/>
                <w:color w:val="000000"/>
                <w:sz w:val="20"/>
              </w:rPr>
              <w:t>
Ф. Құрабаева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w:t>
            </w:r>
          </w:p>
          <w:p>
            <w:pPr>
              <w:spacing w:after="20"/>
              <w:ind w:left="20"/>
              <w:jc w:val="both"/>
            </w:pPr>
            <w:r>
              <w:rPr>
                <w:rFonts w:ascii="Times New Roman"/>
                <w:b w:val="false"/>
                <w:i w:val="false"/>
                <w:color w:val="000000"/>
                <w:sz w:val="20"/>
              </w:rPr>
              <w:t>
мектептері" ДББҰ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w:t>
            </w:r>
          </w:p>
          <w:p>
            <w:pPr>
              <w:spacing w:after="20"/>
              <w:ind w:left="20"/>
              <w:jc w:val="both"/>
            </w:pPr>
            <w:r>
              <w:rPr>
                <w:rFonts w:ascii="Times New Roman"/>
                <w:b w:val="false"/>
                <w:i w:val="false"/>
                <w:color w:val="000000"/>
                <w:sz w:val="20"/>
              </w:rPr>
              <w:t>
Қ. Молдасан,</w:t>
            </w:r>
          </w:p>
          <w:p>
            <w:pPr>
              <w:spacing w:after="20"/>
              <w:ind w:left="20"/>
              <w:jc w:val="both"/>
            </w:pPr>
            <w:r>
              <w:rPr>
                <w:rFonts w:ascii="Times New Roman"/>
                <w:b w:val="false"/>
                <w:i w:val="false"/>
                <w:color w:val="000000"/>
                <w:sz w:val="20"/>
              </w:rPr>
              <w:t>
А. Байшағырова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Г. Абнасырова,</w:t>
            </w:r>
          </w:p>
          <w:p>
            <w:pPr>
              <w:spacing w:after="20"/>
              <w:ind w:left="20"/>
              <w:jc w:val="both"/>
            </w:pPr>
            <w:r>
              <w:rPr>
                <w:rFonts w:ascii="Times New Roman"/>
                <w:b w:val="false"/>
                <w:i w:val="false"/>
                <w:color w:val="000000"/>
                <w:sz w:val="20"/>
              </w:rPr>
              <w:t>
С. Арзымбетова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А. Тоқбаева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Диктанттар мен мазмұндамалар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А. Тымболова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М. Иманбаева,</w:t>
            </w:r>
          </w:p>
          <w:p>
            <w:pPr>
              <w:spacing w:after="20"/>
              <w:ind w:left="20"/>
              <w:jc w:val="both"/>
            </w:pPr>
            <w:r>
              <w:rPr>
                <w:rFonts w:ascii="Times New Roman"/>
                <w:b w:val="false"/>
                <w:i w:val="false"/>
                <w:color w:val="000000"/>
                <w:sz w:val="20"/>
              </w:rPr>
              <w:t>
С. Қайыпжанқызы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 Тұрсынғалиева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w:t>
            </w:r>
          </w:p>
          <w:p>
            <w:pPr>
              <w:spacing w:after="20"/>
              <w:ind w:left="20"/>
              <w:jc w:val="both"/>
            </w:pPr>
            <w:r>
              <w:rPr>
                <w:rFonts w:ascii="Times New Roman"/>
                <w:b w:val="false"/>
                <w:i w:val="false"/>
                <w:color w:val="000000"/>
                <w:sz w:val="20"/>
              </w:rPr>
              <w:t>
Саметова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Әдiстемелiк нұсқау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Әдiстемелiк нұсқау + жаттықтырғыш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жаттықтырғыш:</w:t>
            </w:r>
          </w:p>
          <w:p>
            <w:pPr>
              <w:spacing w:after="20"/>
              <w:ind w:left="20"/>
              <w:jc w:val="both"/>
            </w:pPr>
            <w:r>
              <w:rPr>
                <w:rFonts w:ascii="Times New Roman"/>
                <w:b w:val="false"/>
                <w:i w:val="false"/>
                <w:color w:val="000000"/>
                <w:sz w:val="20"/>
              </w:rPr>
              <w:t>
О. Колубекова,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Бекежанова,</w:t>
            </w:r>
          </w:p>
          <w:p>
            <w:pPr>
              <w:spacing w:after="20"/>
              <w:ind w:left="20"/>
              <w:jc w:val="both"/>
            </w:pPr>
            <w:r>
              <w:rPr>
                <w:rFonts w:ascii="Times New Roman"/>
                <w:b w:val="false"/>
                <w:i w:val="false"/>
                <w:color w:val="000000"/>
                <w:sz w:val="20"/>
              </w:rPr>
              <w:t>
Ж. Базаева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w:t>
            </w:r>
          </w:p>
          <w:p>
            <w:pPr>
              <w:spacing w:after="20"/>
              <w:ind w:left="20"/>
              <w:jc w:val="both"/>
            </w:pPr>
            <w:r>
              <w:rPr>
                <w:rFonts w:ascii="Times New Roman"/>
                <w:b w:val="false"/>
                <w:i w:val="false"/>
                <w:color w:val="000000"/>
                <w:sz w:val="20"/>
              </w:rPr>
              <w:t>
И. Комова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w:t>
            </w:r>
          </w:p>
          <w:p>
            <w:pPr>
              <w:spacing w:after="20"/>
              <w:ind w:left="20"/>
              <w:jc w:val="both"/>
            </w:pPr>
            <w:r>
              <w:rPr>
                <w:rFonts w:ascii="Times New Roman"/>
                <w:b w:val="false"/>
                <w:i w:val="false"/>
                <w:color w:val="000000"/>
                <w:sz w:val="20"/>
              </w:rPr>
              <w:t>
А. Бейкитова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Әдістемелік құрал.</w:t>
            </w:r>
          </w:p>
          <w:p>
            <w:pPr>
              <w:spacing w:after="20"/>
              <w:ind w:left="20"/>
              <w:jc w:val="both"/>
            </w:pPr>
            <w:r>
              <w:rPr>
                <w:rFonts w:ascii="Times New Roman"/>
                <w:b w:val="false"/>
                <w:i w:val="false"/>
                <w:color w:val="000000"/>
                <w:sz w:val="20"/>
              </w:rPr>
              <w:t>
Электронды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Г. Қуанышева,</w:t>
            </w:r>
          </w:p>
          <w:p>
            <w:pPr>
              <w:spacing w:after="20"/>
              <w:ind w:left="20"/>
              <w:jc w:val="both"/>
            </w:pPr>
            <w:r>
              <w:rPr>
                <w:rFonts w:ascii="Times New Roman"/>
                <w:b w:val="false"/>
                <w:i w:val="false"/>
                <w:color w:val="000000"/>
                <w:sz w:val="20"/>
              </w:rPr>
              <w:t>
Ж. Байметова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p>
            <w:pPr>
              <w:spacing w:after="20"/>
              <w:ind w:left="20"/>
              <w:jc w:val="both"/>
            </w:pPr>
            <w:r>
              <w:rPr>
                <w:rFonts w:ascii="Times New Roman"/>
                <w:b w:val="false"/>
                <w:i w:val="false"/>
                <w:color w:val="000000"/>
                <w:sz w:val="20"/>
              </w:rPr>
              <w:t>
Н. Нурадинов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Есептержәне жаттығулар жинағы.</w:t>
            </w:r>
          </w:p>
          <w:p>
            <w:pPr>
              <w:spacing w:after="20"/>
              <w:ind w:left="20"/>
              <w:jc w:val="both"/>
            </w:pPr>
            <w:r>
              <w:rPr>
                <w:rFonts w:ascii="Times New Roman"/>
                <w:b w:val="false"/>
                <w:i w:val="false"/>
                <w:color w:val="000000"/>
                <w:sz w:val="20"/>
              </w:rPr>
              <w:t>
(7-8-сыныптар)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Қ.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w:t>
            </w:r>
          </w:p>
          <w:p>
            <w:pPr>
              <w:spacing w:after="20"/>
              <w:ind w:left="20"/>
              <w:jc w:val="both"/>
            </w:pPr>
            <w:r>
              <w:rPr>
                <w:rFonts w:ascii="Times New Roman"/>
                <w:b w:val="false"/>
                <w:i w:val="false"/>
                <w:color w:val="000000"/>
                <w:sz w:val="20"/>
              </w:rPr>
              <w:t>
А. Арепова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Р. Оразов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Б. Аманқұлова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Қ. Байзақова,</w:t>
            </w:r>
          </w:p>
          <w:p>
            <w:pPr>
              <w:spacing w:after="20"/>
              <w:ind w:left="20"/>
              <w:jc w:val="both"/>
            </w:pPr>
            <w:r>
              <w:rPr>
                <w:rFonts w:ascii="Times New Roman"/>
                <w:b w:val="false"/>
                <w:i w:val="false"/>
                <w:color w:val="000000"/>
                <w:sz w:val="20"/>
              </w:rPr>
              <w:t>
К. Мақашева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Р. Мұнасаева,</w:t>
            </w:r>
          </w:p>
          <w:p>
            <w:pPr>
              <w:spacing w:after="20"/>
              <w:ind w:left="20"/>
              <w:jc w:val="both"/>
            </w:pPr>
            <w:r>
              <w:rPr>
                <w:rFonts w:ascii="Times New Roman"/>
                <w:b w:val="false"/>
                <w:i w:val="false"/>
                <w:color w:val="000000"/>
                <w:sz w:val="20"/>
              </w:rPr>
              <w:t>
К. Бертілеуова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Дүсіпова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Ж. Мукашова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М. Дусимбаева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Е. Рапашева,</w:t>
            </w:r>
          </w:p>
          <w:p>
            <w:pPr>
              <w:spacing w:after="20"/>
              <w:ind w:left="20"/>
              <w:jc w:val="both"/>
            </w:pPr>
            <w:r>
              <w:rPr>
                <w:rFonts w:ascii="Times New Roman"/>
                <w:b w:val="false"/>
                <w:i w:val="false"/>
                <w:color w:val="000000"/>
                <w:sz w:val="20"/>
              </w:rPr>
              <w:t>
Б. Әбдірахманова,</w:t>
            </w:r>
          </w:p>
          <w:p>
            <w:pPr>
              <w:spacing w:after="20"/>
              <w:ind w:left="20"/>
              <w:jc w:val="both"/>
            </w:pPr>
            <w:r>
              <w:rPr>
                <w:rFonts w:ascii="Times New Roman"/>
                <w:b w:val="false"/>
                <w:i w:val="false"/>
                <w:color w:val="000000"/>
                <w:sz w:val="20"/>
              </w:rPr>
              <w:t>
А. Құлшашпай,</w:t>
            </w:r>
          </w:p>
          <w:p>
            <w:pPr>
              <w:spacing w:after="20"/>
              <w:ind w:left="20"/>
              <w:jc w:val="both"/>
            </w:pPr>
            <w:r>
              <w:rPr>
                <w:rFonts w:ascii="Times New Roman"/>
                <w:b w:val="false"/>
                <w:i w:val="false"/>
                <w:color w:val="000000"/>
                <w:sz w:val="20"/>
              </w:rPr>
              <w:t>
А. Қалниязова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w:t>
            </w:r>
          </w:p>
          <w:p>
            <w:pPr>
              <w:spacing w:after="20"/>
              <w:ind w:left="20"/>
              <w:jc w:val="both"/>
            </w:pPr>
            <w:r>
              <w:rPr>
                <w:rFonts w:ascii="Times New Roman"/>
                <w:b w:val="false"/>
                <w:i w:val="false"/>
                <w:color w:val="000000"/>
                <w:sz w:val="20"/>
              </w:rPr>
              <w:t>
Г. Рыскелдиева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w:t>
            </w:r>
          </w:p>
          <w:p>
            <w:pPr>
              <w:spacing w:after="20"/>
              <w:ind w:left="20"/>
              <w:jc w:val="both"/>
            </w:pPr>
            <w:r>
              <w:rPr>
                <w:rFonts w:ascii="Times New Roman"/>
                <w:b w:val="false"/>
                <w:i w:val="false"/>
                <w:color w:val="000000"/>
                <w:sz w:val="20"/>
              </w:rPr>
              <w:t>
Ж. Мұқанова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для общеобразовательных школ с нерусским языком обучения.</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С.,</w:t>
            </w:r>
          </w:p>
          <w:p>
            <w:pPr>
              <w:spacing w:after="20"/>
              <w:ind w:left="20"/>
              <w:jc w:val="both"/>
            </w:pPr>
            <w:r>
              <w:rPr>
                <w:rFonts w:ascii="Times New Roman"/>
                <w:b w:val="false"/>
                <w:i w:val="false"/>
                <w:color w:val="000000"/>
                <w:sz w:val="20"/>
              </w:rPr>
              <w:t>
Ержанова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Хайрушева Е.,</w:t>
            </w:r>
          </w:p>
          <w:p>
            <w:pPr>
              <w:spacing w:after="20"/>
              <w:ind w:left="20"/>
              <w:jc w:val="both"/>
            </w:pPr>
            <w:r>
              <w:rPr>
                <w:rFonts w:ascii="Times New Roman"/>
                <w:b w:val="false"/>
                <w:i w:val="false"/>
                <w:color w:val="000000"/>
                <w:sz w:val="20"/>
              </w:rPr>
              <w:t>
Пралиева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Хайрушева Е.,</w:t>
            </w:r>
          </w:p>
          <w:p>
            <w:pPr>
              <w:spacing w:after="20"/>
              <w:ind w:left="20"/>
              <w:jc w:val="both"/>
            </w:pPr>
            <w:r>
              <w:rPr>
                <w:rFonts w:ascii="Times New Roman"/>
                <w:b w:val="false"/>
                <w:i w:val="false"/>
                <w:color w:val="000000"/>
                <w:sz w:val="20"/>
              </w:rPr>
              <w:t>
Пралиева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Г. Мендигалиева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Әдiстемелiк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әдiстемесi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Г. Мендигалиева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w:t>
            </w:r>
          </w:p>
          <w:p>
            <w:pPr>
              <w:spacing w:after="20"/>
              <w:ind w:left="20"/>
              <w:jc w:val="both"/>
            </w:pPr>
            <w:r>
              <w:rPr>
                <w:rFonts w:ascii="Times New Roman"/>
                <w:b w:val="false"/>
                <w:i w:val="false"/>
                <w:color w:val="000000"/>
                <w:sz w:val="20"/>
              </w:rPr>
              <w:t>
А. Ардабаева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Әдiстемелiк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мен тест тапсырмалары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Жаттықтырғыш/Тренажер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У. Гайыпбаева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w:t>
            </w:r>
          </w:p>
          <w:p>
            <w:pPr>
              <w:spacing w:after="20"/>
              <w:ind w:left="20"/>
              <w:jc w:val="both"/>
            </w:pPr>
            <w:r>
              <w:rPr>
                <w:rFonts w:ascii="Times New Roman"/>
                <w:b w:val="false"/>
                <w:i w:val="false"/>
                <w:color w:val="000000"/>
                <w:sz w:val="20"/>
              </w:rPr>
              <w:t>
А. Захаржевская,</w:t>
            </w:r>
          </w:p>
          <w:p>
            <w:pPr>
              <w:spacing w:after="20"/>
              <w:ind w:left="20"/>
              <w:jc w:val="both"/>
            </w:pPr>
            <w:r>
              <w:rPr>
                <w:rFonts w:ascii="Times New Roman"/>
                <w:b w:val="false"/>
                <w:i w:val="false"/>
                <w:color w:val="000000"/>
                <w:sz w:val="20"/>
              </w:rPr>
              <w:t>
Э. Смирнова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Н. Завертунова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К. Калымова,</w:t>
            </w:r>
          </w:p>
          <w:p>
            <w:pPr>
              <w:spacing w:after="20"/>
              <w:ind w:left="20"/>
              <w:jc w:val="both"/>
            </w:pPr>
            <w:r>
              <w:rPr>
                <w:rFonts w:ascii="Times New Roman"/>
                <w:b w:val="false"/>
                <w:i w:val="false"/>
                <w:color w:val="000000"/>
                <w:sz w:val="20"/>
              </w:rPr>
              <w:t>
Ж. Орынтаева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Ш. Толыбекова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w:t>
            </w:r>
          </w:p>
          <w:p>
            <w:pPr>
              <w:spacing w:after="20"/>
              <w:ind w:left="20"/>
              <w:jc w:val="both"/>
            </w:pPr>
            <w:r>
              <w:rPr>
                <w:rFonts w:ascii="Times New Roman"/>
                <w:b w:val="false"/>
                <w:i w:val="false"/>
                <w:color w:val="000000"/>
                <w:sz w:val="20"/>
              </w:rPr>
              <w:t>
Г. Головина,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w:t>
            </w:r>
          </w:p>
          <w:p>
            <w:pPr>
              <w:spacing w:after="20"/>
              <w:ind w:left="20"/>
              <w:jc w:val="both"/>
            </w:pPr>
            <w:r>
              <w:rPr>
                <w:rFonts w:ascii="Times New Roman"/>
                <w:b w:val="false"/>
                <w:i w:val="false"/>
                <w:color w:val="000000"/>
                <w:sz w:val="20"/>
              </w:rPr>
              <w:t>
А. Усикова,</w:t>
            </w:r>
          </w:p>
          <w:p>
            <w:pPr>
              <w:spacing w:after="20"/>
              <w:ind w:left="20"/>
              <w:jc w:val="both"/>
            </w:pPr>
            <w:r>
              <w:rPr>
                <w:rFonts w:ascii="Times New Roman"/>
                <w:b w:val="false"/>
                <w:i w:val="false"/>
                <w:color w:val="000000"/>
                <w:sz w:val="20"/>
              </w:rPr>
              <w:t>
Б. Забенова,</w:t>
            </w:r>
          </w:p>
          <w:p>
            <w:pPr>
              <w:spacing w:after="20"/>
              <w:ind w:left="20"/>
              <w:jc w:val="both"/>
            </w:pPr>
            <w:r>
              <w:rPr>
                <w:rFonts w:ascii="Times New Roman"/>
                <w:b w:val="false"/>
                <w:i w:val="false"/>
                <w:color w:val="000000"/>
                <w:sz w:val="20"/>
              </w:rPr>
              <w:t>
Е. Королева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Әдістемелік құрал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w:t>
            </w:r>
          </w:p>
          <w:p>
            <w:pPr>
              <w:spacing w:after="20"/>
              <w:ind w:left="20"/>
              <w:jc w:val="both"/>
            </w:pPr>
            <w:r>
              <w:rPr>
                <w:rFonts w:ascii="Times New Roman"/>
                <w:b w:val="false"/>
                <w:i w:val="false"/>
                <w:color w:val="000000"/>
                <w:sz w:val="20"/>
              </w:rPr>
              <w:t>
В. Бекдаирова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Н. Нурадинов,</w:t>
            </w:r>
          </w:p>
          <w:p>
            <w:pPr>
              <w:spacing w:after="20"/>
              <w:ind w:left="20"/>
              <w:jc w:val="both"/>
            </w:pPr>
            <w:r>
              <w:rPr>
                <w:rFonts w:ascii="Times New Roman"/>
                <w:b w:val="false"/>
                <w:i w:val="false"/>
                <w:color w:val="000000"/>
                <w:sz w:val="20"/>
              </w:rPr>
              <w:t>
Ш. Шүйіншина,</w:t>
            </w:r>
          </w:p>
          <w:p>
            <w:pPr>
              <w:spacing w:after="20"/>
              <w:ind w:left="20"/>
              <w:jc w:val="both"/>
            </w:pPr>
            <w:r>
              <w:rPr>
                <w:rFonts w:ascii="Times New Roman"/>
                <w:b w:val="false"/>
                <w:i w:val="false"/>
                <w:color w:val="000000"/>
                <w:sz w:val="20"/>
              </w:rPr>
              <w:t>
К. Сейфоллина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w:t>
            </w:r>
          </w:p>
          <w:p>
            <w:pPr>
              <w:spacing w:after="20"/>
              <w:ind w:left="20"/>
              <w:jc w:val="both"/>
            </w:pPr>
            <w:r>
              <w:rPr>
                <w:rFonts w:ascii="Times New Roman"/>
                <w:b w:val="false"/>
                <w:i w:val="false"/>
                <w:color w:val="000000"/>
                <w:sz w:val="20"/>
              </w:rPr>
              <w:t>
Ш. Насохова,</w:t>
            </w:r>
          </w:p>
          <w:p>
            <w:pPr>
              <w:spacing w:after="20"/>
              <w:ind w:left="20"/>
              <w:jc w:val="both"/>
            </w:pPr>
            <w:r>
              <w:rPr>
                <w:rFonts w:ascii="Times New Roman"/>
                <w:b w:val="false"/>
                <w:i w:val="false"/>
                <w:color w:val="000000"/>
                <w:sz w:val="20"/>
              </w:rPr>
              <w:t>
Ж. Абжалелова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К.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 және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w:t>
            </w:r>
          </w:p>
          <w:p>
            <w:pPr>
              <w:spacing w:after="20"/>
              <w:ind w:left="20"/>
              <w:jc w:val="both"/>
            </w:pPr>
            <w:r>
              <w:rPr>
                <w:rFonts w:ascii="Times New Roman"/>
                <w:b w:val="false"/>
                <w:i w:val="false"/>
                <w:color w:val="000000"/>
                <w:sz w:val="20"/>
              </w:rPr>
              <w:t>
К. Сақариянова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кестеде. Дидактикалық материалдар.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w:t>
            </w:r>
          </w:p>
          <w:p>
            <w:pPr>
              <w:spacing w:after="20"/>
              <w:ind w:left="20"/>
              <w:jc w:val="both"/>
            </w:pPr>
            <w:r>
              <w:rPr>
                <w:rFonts w:ascii="Times New Roman"/>
                <w:b w:val="false"/>
                <w:i w:val="false"/>
                <w:color w:val="000000"/>
                <w:sz w:val="20"/>
              </w:rPr>
              <w:t>
М. Усманова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w:t>
            </w:r>
          </w:p>
          <w:p>
            <w:pPr>
              <w:spacing w:after="20"/>
              <w:ind w:left="20"/>
              <w:jc w:val="both"/>
            </w:pPr>
            <w:r>
              <w:rPr>
                <w:rFonts w:ascii="Times New Roman"/>
                <w:b w:val="false"/>
                <w:i w:val="false"/>
                <w:color w:val="000000"/>
                <w:sz w:val="20"/>
              </w:rPr>
              <w:t>
А. Мырзахметова,</w:t>
            </w:r>
          </w:p>
          <w:p>
            <w:pPr>
              <w:spacing w:after="20"/>
              <w:ind w:left="20"/>
              <w:jc w:val="both"/>
            </w:pPr>
            <w:r>
              <w:rPr>
                <w:rFonts w:ascii="Times New Roman"/>
                <w:b w:val="false"/>
                <w:i w:val="false"/>
                <w:color w:val="000000"/>
                <w:sz w:val="20"/>
              </w:rPr>
              <w:t>
Б. Мұсабаев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p>
          <w:p>
            <w:pPr>
              <w:spacing w:after="20"/>
              <w:ind w:left="20"/>
              <w:jc w:val="both"/>
            </w:pPr>
            <w:r>
              <w:rPr>
                <w:rFonts w:ascii="Times New Roman"/>
                <w:b w:val="false"/>
                <w:i w:val="false"/>
                <w:color w:val="000000"/>
                <w:sz w:val="20"/>
              </w:rPr>
              <w:t>
Қ. Әдиет,</w:t>
            </w:r>
          </w:p>
          <w:p>
            <w:pPr>
              <w:spacing w:after="20"/>
              <w:ind w:left="20"/>
              <w:jc w:val="both"/>
            </w:pPr>
            <w:r>
              <w:rPr>
                <w:rFonts w:ascii="Times New Roman"/>
                <w:b w:val="false"/>
                <w:i w:val="false"/>
                <w:color w:val="000000"/>
                <w:sz w:val="20"/>
              </w:rPr>
              <w:t>
А. Сатанов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w:t>
            </w:r>
          </w:p>
          <w:p>
            <w:pPr>
              <w:spacing w:after="20"/>
              <w:ind w:left="20"/>
              <w:jc w:val="both"/>
            </w:pPr>
            <w:r>
              <w:rPr>
                <w:rFonts w:ascii="Times New Roman"/>
                <w:b w:val="false"/>
                <w:i w:val="false"/>
                <w:color w:val="000000"/>
                <w:sz w:val="20"/>
              </w:rPr>
              <w:t>
Қ. Әдиет,</w:t>
            </w:r>
          </w:p>
          <w:p>
            <w:pPr>
              <w:spacing w:after="20"/>
              <w:ind w:left="20"/>
              <w:jc w:val="both"/>
            </w:pPr>
            <w:r>
              <w:rPr>
                <w:rFonts w:ascii="Times New Roman"/>
                <w:b w:val="false"/>
                <w:i w:val="false"/>
                <w:color w:val="000000"/>
                <w:sz w:val="20"/>
              </w:rPr>
              <w:t>
А. Сатанов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w:t>
            </w:r>
          </w:p>
          <w:p>
            <w:pPr>
              <w:spacing w:after="20"/>
              <w:ind w:left="20"/>
              <w:jc w:val="both"/>
            </w:pPr>
            <w:r>
              <w:rPr>
                <w:rFonts w:ascii="Times New Roman"/>
                <w:b w:val="false"/>
                <w:i w:val="false"/>
                <w:color w:val="000000"/>
                <w:sz w:val="20"/>
              </w:rPr>
              <w:t>
Б. Аманқұлова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С. Логвиненко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Зайырлылық және дінтану негіздері. </w:t>
            </w:r>
          </w:p>
          <w:p>
            <w:pPr>
              <w:spacing w:after="20"/>
              <w:ind w:left="20"/>
              <w:jc w:val="both"/>
            </w:pPr>
            <w:r>
              <w:rPr>
                <w:rFonts w:ascii="Times New Roman"/>
                <w:b w:val="false"/>
                <w:i w:val="false"/>
                <w:color w:val="000000"/>
                <w:sz w:val="20"/>
              </w:rPr>
              <w:t>
9-сынып.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Әбуов, </w:t>
            </w:r>
          </w:p>
          <w:p>
            <w:pPr>
              <w:spacing w:after="20"/>
              <w:ind w:left="20"/>
              <w:jc w:val="both"/>
            </w:pPr>
            <w:r>
              <w:rPr>
                <w:rFonts w:ascii="Times New Roman"/>
                <w:b w:val="false"/>
                <w:i w:val="false"/>
                <w:color w:val="000000"/>
                <w:sz w:val="20"/>
              </w:rPr>
              <w:t xml:space="preserve">
Қ. Қалилаханова, </w:t>
            </w:r>
          </w:p>
          <w:p>
            <w:pPr>
              <w:spacing w:after="20"/>
              <w:ind w:left="20"/>
              <w:jc w:val="both"/>
            </w:pPr>
            <w:r>
              <w:rPr>
                <w:rFonts w:ascii="Times New Roman"/>
                <w:b w:val="false"/>
                <w:i w:val="false"/>
                <w:color w:val="000000"/>
                <w:sz w:val="20"/>
              </w:rPr>
              <w:t xml:space="preserve">
Г. Жанұзақова, </w:t>
            </w:r>
          </w:p>
          <w:p>
            <w:pPr>
              <w:spacing w:after="20"/>
              <w:ind w:left="20"/>
              <w:jc w:val="both"/>
            </w:pPr>
            <w:r>
              <w:rPr>
                <w:rFonts w:ascii="Times New Roman"/>
                <w:b w:val="false"/>
                <w:i w:val="false"/>
                <w:color w:val="000000"/>
                <w:sz w:val="20"/>
              </w:rPr>
              <w:t xml:space="preserve">
С. Әлімқұлова, </w:t>
            </w:r>
          </w:p>
          <w:p>
            <w:pPr>
              <w:spacing w:after="20"/>
              <w:ind w:left="20"/>
              <w:jc w:val="both"/>
            </w:pPr>
            <w:r>
              <w:rPr>
                <w:rFonts w:ascii="Times New Roman"/>
                <w:b w:val="false"/>
                <w:i w:val="false"/>
                <w:color w:val="000000"/>
                <w:sz w:val="20"/>
              </w:rPr>
              <w:t>
Ш. Закарьянова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w:t>
            </w:r>
          </w:p>
          <w:p>
            <w:pPr>
              <w:spacing w:after="20"/>
              <w:ind w:left="20"/>
              <w:jc w:val="both"/>
            </w:pPr>
            <w:r>
              <w:rPr>
                <w:rFonts w:ascii="Times New Roman"/>
                <w:b w:val="false"/>
                <w:i w:val="false"/>
                <w:color w:val="000000"/>
                <w:sz w:val="20"/>
              </w:rPr>
              <w:t>
(қыз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w:t>
            </w:r>
          </w:p>
          <w:p>
            <w:pPr>
              <w:spacing w:after="20"/>
              <w:ind w:left="20"/>
              <w:jc w:val="both"/>
            </w:pPr>
            <w:r>
              <w:rPr>
                <w:rFonts w:ascii="Times New Roman"/>
                <w:b w:val="false"/>
                <w:i w:val="false"/>
                <w:color w:val="000000"/>
                <w:sz w:val="20"/>
              </w:rPr>
              <w:t>
(ұл балаларға арналған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Н. Тулеуов,</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Г. Әбдіраман,</w:t>
            </w:r>
          </w:p>
          <w:p>
            <w:pPr>
              <w:spacing w:after="20"/>
              <w:ind w:left="20"/>
              <w:jc w:val="both"/>
            </w:pPr>
            <w:r>
              <w:rPr>
                <w:rFonts w:ascii="Times New Roman"/>
                <w:b w:val="false"/>
                <w:i w:val="false"/>
                <w:color w:val="000000"/>
                <w:sz w:val="20"/>
              </w:rPr>
              <w:t>
Қ.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Г. Закиряева,</w:t>
            </w:r>
          </w:p>
          <w:p>
            <w:pPr>
              <w:spacing w:after="20"/>
              <w:ind w:left="20"/>
              <w:jc w:val="both"/>
            </w:pPr>
            <w:r>
              <w:rPr>
                <w:rFonts w:ascii="Times New Roman"/>
                <w:b w:val="false"/>
                <w:i w:val="false"/>
                <w:color w:val="000000"/>
                <w:sz w:val="20"/>
              </w:rPr>
              <w:t>
С. Жантасова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К. Бертілеуова,</w:t>
            </w:r>
          </w:p>
          <w:p>
            <w:pPr>
              <w:spacing w:after="20"/>
              <w:ind w:left="20"/>
              <w:jc w:val="both"/>
            </w:pPr>
            <w:r>
              <w:rPr>
                <w:rFonts w:ascii="Times New Roman"/>
                <w:b w:val="false"/>
                <w:i w:val="false"/>
                <w:color w:val="000000"/>
                <w:sz w:val="20"/>
              </w:rPr>
              <w:t>
Р. Мұнасаева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С. Қайыпжанқызы,</w:t>
            </w:r>
          </w:p>
          <w:p>
            <w:pPr>
              <w:spacing w:after="20"/>
              <w:ind w:left="20"/>
              <w:jc w:val="both"/>
            </w:pPr>
            <w:r>
              <w:rPr>
                <w:rFonts w:ascii="Times New Roman"/>
                <w:b w:val="false"/>
                <w:i w:val="false"/>
                <w:color w:val="000000"/>
                <w:sz w:val="20"/>
              </w:rPr>
              <w:t>
М. Хамза,</w:t>
            </w:r>
          </w:p>
          <w:p>
            <w:pPr>
              <w:spacing w:after="20"/>
              <w:ind w:left="20"/>
              <w:jc w:val="both"/>
            </w:pPr>
            <w:r>
              <w:rPr>
                <w:rFonts w:ascii="Times New Roman"/>
                <w:b w:val="false"/>
                <w:i w:val="false"/>
                <w:color w:val="000000"/>
                <w:sz w:val="20"/>
              </w:rPr>
              <w:t>
Ұ. Үсенова,</w:t>
            </w:r>
          </w:p>
          <w:p>
            <w:pPr>
              <w:spacing w:after="20"/>
              <w:ind w:left="20"/>
              <w:jc w:val="both"/>
            </w:pPr>
            <w:r>
              <w:rPr>
                <w:rFonts w:ascii="Times New Roman"/>
                <w:b w:val="false"/>
                <w:i w:val="false"/>
                <w:color w:val="000000"/>
                <w:sz w:val="20"/>
              </w:rPr>
              <w:t>
Б. Сарсембаева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құрал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w:t>
            </w:r>
          </w:p>
          <w:p>
            <w:pPr>
              <w:spacing w:after="20"/>
              <w:ind w:left="20"/>
              <w:jc w:val="both"/>
            </w:pPr>
            <w:r>
              <w:rPr>
                <w:rFonts w:ascii="Times New Roman"/>
                <w:b w:val="false"/>
                <w:i w:val="false"/>
                <w:color w:val="000000"/>
                <w:sz w:val="20"/>
              </w:rPr>
              <w:t>
Е. Ескендирова,</w:t>
            </w:r>
          </w:p>
          <w:p>
            <w:pPr>
              <w:spacing w:after="20"/>
              <w:ind w:left="20"/>
              <w:jc w:val="both"/>
            </w:pPr>
            <w:r>
              <w:rPr>
                <w:rFonts w:ascii="Times New Roman"/>
                <w:b w:val="false"/>
                <w:i w:val="false"/>
                <w:color w:val="000000"/>
                <w:sz w:val="20"/>
              </w:rPr>
              <w:t>
Д. Ардақұлы,</w:t>
            </w:r>
          </w:p>
          <w:p>
            <w:pPr>
              <w:spacing w:after="20"/>
              <w:ind w:left="20"/>
              <w:jc w:val="both"/>
            </w:pPr>
            <w:r>
              <w:rPr>
                <w:rFonts w:ascii="Times New Roman"/>
                <w:b w:val="false"/>
                <w:i w:val="false"/>
                <w:color w:val="000000"/>
                <w:sz w:val="20"/>
              </w:rPr>
              <w:t>
Б. Құрман,</w:t>
            </w:r>
          </w:p>
          <w:p>
            <w:pPr>
              <w:spacing w:after="20"/>
              <w:ind w:left="20"/>
              <w:jc w:val="both"/>
            </w:pPr>
            <w:r>
              <w:rPr>
                <w:rFonts w:ascii="Times New Roman"/>
                <w:b w:val="false"/>
                <w:i w:val="false"/>
                <w:color w:val="000000"/>
                <w:sz w:val="20"/>
              </w:rPr>
              <w:t>
Г. Анапинова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Н. Завертунова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Ә. Бекмолдаева,</w:t>
            </w:r>
          </w:p>
          <w:p>
            <w:pPr>
              <w:spacing w:after="20"/>
              <w:ind w:left="20"/>
              <w:jc w:val="both"/>
            </w:pPr>
            <w:r>
              <w:rPr>
                <w:rFonts w:ascii="Times New Roman"/>
                <w:b w:val="false"/>
                <w:i w:val="false"/>
                <w:color w:val="000000"/>
                <w:sz w:val="20"/>
              </w:rPr>
              <w:t>
Е. Керейбаева,</w:t>
            </w:r>
          </w:p>
          <w:p>
            <w:pPr>
              <w:spacing w:after="20"/>
              <w:ind w:left="20"/>
              <w:jc w:val="both"/>
            </w:pPr>
            <w:r>
              <w:rPr>
                <w:rFonts w:ascii="Times New Roman"/>
                <w:b w:val="false"/>
                <w:i w:val="false"/>
                <w:color w:val="000000"/>
                <w:sz w:val="20"/>
              </w:rPr>
              <w:t>
Б. Ахмадуллаева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В. Маджара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Л. Жұмекенова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Дүсіпова,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Н. Дүсіпова,</w:t>
            </w:r>
          </w:p>
          <w:p>
            <w:pPr>
              <w:spacing w:after="20"/>
              <w:ind w:left="20"/>
              <w:jc w:val="both"/>
            </w:pPr>
            <w:r>
              <w:rPr>
                <w:rFonts w:ascii="Times New Roman"/>
                <w:b w:val="false"/>
                <w:i w:val="false"/>
                <w:color w:val="000000"/>
                <w:sz w:val="20"/>
              </w:rPr>
              <w:t>
Г. 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М. Иманбаева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w:t>
            </w:r>
          </w:p>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Қ. Қайырбай,</w:t>
            </w:r>
          </w:p>
          <w:p>
            <w:pPr>
              <w:spacing w:after="20"/>
              <w:ind w:left="20"/>
              <w:jc w:val="both"/>
            </w:pPr>
            <w:r>
              <w:rPr>
                <w:rFonts w:ascii="Times New Roman"/>
                <w:b w:val="false"/>
                <w:i w:val="false"/>
                <w:color w:val="000000"/>
                <w:sz w:val="20"/>
              </w:rPr>
              <w:t>
Д. Оспан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В. Корчевский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Е. 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w:t>
            </w:r>
          </w:p>
          <w:p>
            <w:pPr>
              <w:spacing w:after="20"/>
              <w:ind w:left="20"/>
              <w:jc w:val="both"/>
            </w:pPr>
            <w:r>
              <w:rPr>
                <w:rFonts w:ascii="Times New Roman"/>
                <w:b w:val="false"/>
                <w:i w:val="false"/>
                <w:color w:val="000000"/>
                <w:sz w:val="20"/>
              </w:rPr>
              <w:t>
У. Ғайыпбаева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Ә. Бекмолдаева,</w:t>
            </w:r>
          </w:p>
          <w:p>
            <w:pPr>
              <w:spacing w:after="20"/>
              <w:ind w:left="20"/>
              <w:jc w:val="both"/>
            </w:pPr>
            <w:r>
              <w:rPr>
                <w:rFonts w:ascii="Times New Roman"/>
                <w:b w:val="false"/>
                <w:i w:val="false"/>
                <w:color w:val="000000"/>
                <w:sz w:val="20"/>
              </w:rPr>
              <w:t>
Е. Керейбаева,</w:t>
            </w:r>
          </w:p>
          <w:p>
            <w:pPr>
              <w:spacing w:after="20"/>
              <w:ind w:left="20"/>
              <w:jc w:val="both"/>
            </w:pPr>
            <w:r>
              <w:rPr>
                <w:rFonts w:ascii="Times New Roman"/>
                <w:b w:val="false"/>
                <w:i w:val="false"/>
                <w:color w:val="000000"/>
                <w:sz w:val="20"/>
              </w:rPr>
              <w:t>
Б. Ахмадуллаева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w:t>
            </w:r>
          </w:p>
          <w:p>
            <w:pPr>
              <w:spacing w:after="20"/>
              <w:ind w:left="20"/>
              <w:jc w:val="both"/>
            </w:pPr>
            <w:r>
              <w:rPr>
                <w:rFonts w:ascii="Times New Roman"/>
                <w:b w:val="false"/>
                <w:i w:val="false"/>
                <w:color w:val="000000"/>
                <w:sz w:val="20"/>
              </w:rPr>
              <w:t>
Е. Шевчук,</w:t>
            </w:r>
          </w:p>
          <w:p>
            <w:pPr>
              <w:spacing w:after="20"/>
              <w:ind w:left="20"/>
              <w:jc w:val="both"/>
            </w:pPr>
            <w:r>
              <w:rPr>
                <w:rFonts w:ascii="Times New Roman"/>
                <w:b w:val="false"/>
                <w:i w:val="false"/>
                <w:color w:val="000000"/>
                <w:sz w:val="20"/>
              </w:rPr>
              <w:t>
Н. Завертунова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w:t>
            </w:r>
          </w:p>
          <w:p>
            <w:pPr>
              <w:spacing w:after="20"/>
              <w:ind w:left="20"/>
              <w:jc w:val="both"/>
            </w:pPr>
            <w:r>
              <w:rPr>
                <w:rFonts w:ascii="Times New Roman"/>
                <w:b w:val="false"/>
                <w:i w:val="false"/>
                <w:color w:val="000000"/>
                <w:sz w:val="20"/>
              </w:rPr>
              <w:t>
А. Аманжолов,</w:t>
            </w:r>
          </w:p>
          <w:p>
            <w:pPr>
              <w:spacing w:after="20"/>
              <w:ind w:left="20"/>
              <w:jc w:val="both"/>
            </w:pPr>
            <w:r>
              <w:rPr>
                <w:rFonts w:ascii="Times New Roman"/>
                <w:b w:val="false"/>
                <w:i w:val="false"/>
                <w:color w:val="000000"/>
                <w:sz w:val="20"/>
              </w:rPr>
              <w:t>
А. Жылқайдарова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w:t>
            </w:r>
          </w:p>
          <w:p>
            <w:pPr>
              <w:spacing w:after="20"/>
              <w:ind w:left="20"/>
              <w:jc w:val="both"/>
            </w:pPr>
            <w:r>
              <w:rPr>
                <w:rFonts w:ascii="Times New Roman"/>
                <w:b w:val="false"/>
                <w:i w:val="false"/>
                <w:color w:val="000000"/>
                <w:sz w:val="20"/>
              </w:rPr>
              <w:t>
Ж. Құрманғалиева,</w:t>
            </w:r>
          </w:p>
          <w:p>
            <w:pPr>
              <w:spacing w:after="20"/>
              <w:ind w:left="20"/>
              <w:jc w:val="both"/>
            </w:pPr>
            <w:r>
              <w:rPr>
                <w:rFonts w:ascii="Times New Roman"/>
                <w:b w:val="false"/>
                <w:i w:val="false"/>
                <w:color w:val="000000"/>
                <w:sz w:val="20"/>
              </w:rPr>
              <w:t>
М. Нұртаева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В. Маджара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Киынова Ж.,</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Киынова Ж.,</w:t>
            </w:r>
          </w:p>
          <w:p>
            <w:pPr>
              <w:spacing w:after="20"/>
              <w:ind w:left="20"/>
              <w:jc w:val="both"/>
            </w:pPr>
            <w:r>
              <w:rPr>
                <w:rFonts w:ascii="Times New Roman"/>
                <w:b w:val="false"/>
                <w:i w:val="false"/>
                <w:color w:val="000000"/>
                <w:sz w:val="20"/>
              </w:rPr>
              <w:t>
Бектурова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w:t>
            </w:r>
          </w:p>
          <w:p>
            <w:pPr>
              <w:spacing w:after="20"/>
              <w:ind w:left="20"/>
              <w:jc w:val="both"/>
            </w:pPr>
            <w:r>
              <w:rPr>
                <w:rFonts w:ascii="Times New Roman"/>
                <w:b w:val="false"/>
                <w:i w:val="false"/>
                <w:color w:val="000000"/>
                <w:sz w:val="20"/>
              </w:rPr>
              <w:t>
Орынханова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p>
            <w:pPr>
              <w:spacing w:after="20"/>
              <w:ind w:left="20"/>
              <w:jc w:val="both"/>
            </w:pPr>
            <w:r>
              <w:rPr>
                <w:rFonts w:ascii="Times New Roman"/>
                <w:b w:val="false"/>
                <w:i w:val="false"/>
                <w:color w:val="000000"/>
                <w:sz w:val="20"/>
              </w:rPr>
              <w:t>
Ж. Джуматаева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Жалпы білім беретін мектептің оқытушы-ұйымдастырушыларына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w:t>
            </w:r>
          </w:p>
          <w:p>
            <w:pPr>
              <w:spacing w:after="20"/>
              <w:ind w:left="20"/>
              <w:jc w:val="both"/>
            </w:pPr>
            <w:r>
              <w:rPr>
                <w:rFonts w:ascii="Times New Roman"/>
                <w:b w:val="false"/>
                <w:i w:val="false"/>
                <w:color w:val="000000"/>
                <w:sz w:val="20"/>
              </w:rPr>
              <w:t>
Е. Адельбаев,</w:t>
            </w:r>
          </w:p>
          <w:p>
            <w:pPr>
              <w:spacing w:after="20"/>
              <w:ind w:left="20"/>
              <w:jc w:val="both"/>
            </w:pPr>
            <w:r>
              <w:rPr>
                <w:rFonts w:ascii="Times New Roman"/>
                <w:b w:val="false"/>
                <w:i w:val="false"/>
                <w:color w:val="000000"/>
                <w:sz w:val="20"/>
              </w:rPr>
              <w:t>
Н. Асилов,</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А. Ерекешев,</w:t>
            </w:r>
          </w:p>
          <w:p>
            <w:pPr>
              <w:spacing w:after="20"/>
              <w:ind w:left="20"/>
              <w:jc w:val="both"/>
            </w:pPr>
            <w:r>
              <w:rPr>
                <w:rFonts w:ascii="Times New Roman"/>
                <w:b w:val="false"/>
                <w:i w:val="false"/>
                <w:color w:val="000000"/>
                <w:sz w:val="20"/>
              </w:rPr>
              <w:t>
А. Усербаев,</w:t>
            </w:r>
          </w:p>
          <w:p>
            <w:pPr>
              <w:spacing w:after="20"/>
              <w:ind w:left="20"/>
              <w:jc w:val="both"/>
            </w:pPr>
            <w:r>
              <w:rPr>
                <w:rFonts w:ascii="Times New Roman"/>
                <w:b w:val="false"/>
                <w:i w:val="false"/>
                <w:color w:val="000000"/>
                <w:sz w:val="20"/>
              </w:rPr>
              <w:t>
Ж. Саткулов,</w:t>
            </w:r>
          </w:p>
          <w:p>
            <w:pPr>
              <w:spacing w:after="20"/>
              <w:ind w:left="20"/>
              <w:jc w:val="both"/>
            </w:pPr>
            <w:r>
              <w:rPr>
                <w:rFonts w:ascii="Times New Roman"/>
                <w:b w:val="false"/>
                <w:i w:val="false"/>
                <w:color w:val="000000"/>
                <w:sz w:val="20"/>
              </w:rPr>
              <w:t>
С. Куптилеуова,</w:t>
            </w:r>
          </w:p>
          <w:p>
            <w:pPr>
              <w:spacing w:after="20"/>
              <w:ind w:left="20"/>
              <w:jc w:val="both"/>
            </w:pPr>
            <w:r>
              <w:rPr>
                <w:rFonts w:ascii="Times New Roman"/>
                <w:b w:val="false"/>
                <w:i w:val="false"/>
                <w:color w:val="000000"/>
                <w:sz w:val="20"/>
              </w:rPr>
              <w:t>
С. Алимкулов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бойыншаоқу-материалдық базасы. Жабдықтау және жетілдіру жөнінде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Букин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Букин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Х. Танбаев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w:t>
            </w:r>
          </w:p>
          <w:p>
            <w:pPr>
              <w:spacing w:after="20"/>
              <w:ind w:left="20"/>
              <w:jc w:val="both"/>
            </w:pPr>
            <w:r>
              <w:rPr>
                <w:rFonts w:ascii="Times New Roman"/>
                <w:b w:val="false"/>
                <w:i w:val="false"/>
                <w:color w:val="000000"/>
                <w:sz w:val="20"/>
              </w:rPr>
              <w:t>
Ж. Кобдикова,</w:t>
            </w:r>
          </w:p>
          <w:p>
            <w:pPr>
              <w:spacing w:after="20"/>
              <w:ind w:left="20"/>
              <w:jc w:val="both"/>
            </w:pPr>
            <w:r>
              <w:rPr>
                <w:rFonts w:ascii="Times New Roman"/>
                <w:b w:val="false"/>
                <w:i w:val="false"/>
                <w:color w:val="000000"/>
                <w:sz w:val="20"/>
              </w:rPr>
              <w:t>
Р. Қараев,</w:t>
            </w:r>
          </w:p>
          <w:p>
            <w:pPr>
              <w:spacing w:after="20"/>
              <w:ind w:left="20"/>
              <w:jc w:val="both"/>
            </w:pPr>
            <w:r>
              <w:rPr>
                <w:rFonts w:ascii="Times New Roman"/>
                <w:b w:val="false"/>
                <w:i w:val="false"/>
                <w:color w:val="000000"/>
                <w:sz w:val="20"/>
              </w:rPr>
              <w:t>
Ж. Сұлтанов,</w:t>
            </w:r>
          </w:p>
          <w:p>
            <w:pPr>
              <w:spacing w:after="20"/>
              <w:ind w:left="20"/>
              <w:jc w:val="both"/>
            </w:pPr>
            <w:r>
              <w:rPr>
                <w:rFonts w:ascii="Times New Roman"/>
                <w:b w:val="false"/>
                <w:i w:val="false"/>
                <w:color w:val="000000"/>
                <w:sz w:val="20"/>
              </w:rPr>
              <w:t>
Е. Қараев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Щеглов,</w:t>
            </w:r>
          </w:p>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А. Фазылжанова,</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М.Жолшаева,</w:t>
            </w:r>
          </w:p>
          <w:p>
            <w:pPr>
              <w:spacing w:after="20"/>
              <w:ind w:left="20"/>
              <w:jc w:val="both"/>
            </w:pPr>
            <w:r>
              <w:rPr>
                <w:rFonts w:ascii="Times New Roman"/>
                <w:b w:val="false"/>
                <w:i w:val="false"/>
                <w:color w:val="000000"/>
                <w:sz w:val="20"/>
              </w:rPr>
              <w:t>
С. Зәкариянова,</w:t>
            </w:r>
          </w:p>
          <w:p>
            <w:pPr>
              <w:spacing w:after="20"/>
              <w:ind w:left="20"/>
              <w:jc w:val="both"/>
            </w:pPr>
            <w:r>
              <w:rPr>
                <w:rFonts w:ascii="Times New Roman"/>
                <w:b w:val="false"/>
                <w:i w:val="false"/>
                <w:color w:val="000000"/>
                <w:sz w:val="20"/>
              </w:rPr>
              <w:t>
А. Салыкбаева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Ж. Балтабаева,</w:t>
            </w:r>
          </w:p>
          <w:p>
            <w:pPr>
              <w:spacing w:after="20"/>
              <w:ind w:left="20"/>
              <w:jc w:val="both"/>
            </w:pPr>
            <w:r>
              <w:rPr>
                <w:rFonts w:ascii="Times New Roman"/>
                <w:b w:val="false"/>
                <w:i w:val="false"/>
                <w:color w:val="000000"/>
                <w:sz w:val="20"/>
              </w:rPr>
              <w:t>
Г. Әбдіраман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А.Таубалдиева,</w:t>
            </w:r>
          </w:p>
          <w:p>
            <w:pPr>
              <w:spacing w:after="20"/>
              <w:ind w:left="20"/>
              <w:jc w:val="both"/>
            </w:pPr>
            <w:r>
              <w:rPr>
                <w:rFonts w:ascii="Times New Roman"/>
                <w:b w:val="false"/>
                <w:i w:val="false"/>
                <w:color w:val="000000"/>
                <w:sz w:val="20"/>
              </w:rPr>
              <w:t>
Г.Тоқтыбаева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Г.Найманбаева,</w:t>
            </w:r>
          </w:p>
          <w:p>
            <w:pPr>
              <w:spacing w:after="20"/>
              <w:ind w:left="20"/>
              <w:jc w:val="both"/>
            </w:pPr>
            <w:r>
              <w:rPr>
                <w:rFonts w:ascii="Times New Roman"/>
                <w:b w:val="false"/>
                <w:i w:val="false"/>
                <w:color w:val="000000"/>
                <w:sz w:val="20"/>
              </w:rPr>
              <w:t>
Б. Найманбаева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С. Қайыпжанқызы,</w:t>
            </w:r>
          </w:p>
          <w:p>
            <w:pPr>
              <w:spacing w:after="20"/>
              <w:ind w:left="20"/>
              <w:jc w:val="both"/>
            </w:pPr>
            <w:r>
              <w:rPr>
                <w:rFonts w:ascii="Times New Roman"/>
                <w:b w:val="false"/>
                <w:i w:val="false"/>
                <w:color w:val="000000"/>
                <w:sz w:val="20"/>
              </w:rPr>
              <w:t>
Н. Адешова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Л. Нұрланова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Электронный тренажер.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w:t>
            </w:r>
          </w:p>
          <w:p>
            <w:pPr>
              <w:spacing w:after="20"/>
              <w:ind w:left="20"/>
              <w:jc w:val="both"/>
            </w:pPr>
            <w:r>
              <w:rPr>
                <w:rFonts w:ascii="Times New Roman"/>
                <w:b w:val="false"/>
                <w:i w:val="false"/>
                <w:color w:val="000000"/>
                <w:sz w:val="20"/>
              </w:rPr>
              <w:t>
М. Дюсов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нұсқаулық.</w:t>
            </w:r>
          </w:p>
          <w:p>
            <w:pPr>
              <w:spacing w:after="20"/>
              <w:ind w:left="20"/>
              <w:jc w:val="both"/>
            </w:pPr>
            <w:r>
              <w:rPr>
                <w:rFonts w:ascii="Times New Roman"/>
                <w:b w:val="false"/>
                <w:i w:val="false"/>
                <w:color w:val="000000"/>
                <w:sz w:val="20"/>
              </w:rPr>
              <w:t>
10,11-сыныптар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p>
          <w:p>
            <w:pPr>
              <w:spacing w:after="20"/>
              <w:ind w:left="20"/>
              <w:jc w:val="both"/>
            </w:pPr>
            <w:r>
              <w:rPr>
                <w:rFonts w:ascii="Times New Roman"/>
                <w:b w:val="false"/>
                <w:i w:val="false"/>
                <w:color w:val="000000"/>
                <w:sz w:val="20"/>
              </w:rPr>
              <w:t>
Бастапқы деңгей. 10, 11 сыныптар. ҚҒБ, ЖМБ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w:t>
            </w:r>
          </w:p>
          <w:p>
            <w:pPr>
              <w:spacing w:after="20"/>
              <w:ind w:left="20"/>
              <w:jc w:val="both"/>
            </w:pPr>
            <w:r>
              <w:rPr>
                <w:rFonts w:ascii="Times New Roman"/>
                <w:b w:val="false"/>
                <w:i w:val="false"/>
                <w:color w:val="000000"/>
                <w:sz w:val="20"/>
              </w:rPr>
              <w:t>
С. Алибеков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А. Бекмолдаева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w:t>
            </w:r>
          </w:p>
          <w:p>
            <w:pPr>
              <w:spacing w:after="20"/>
              <w:ind w:left="20"/>
              <w:jc w:val="both"/>
            </w:pPr>
            <w:r>
              <w:rPr>
                <w:rFonts w:ascii="Times New Roman"/>
                <w:b w:val="false"/>
                <w:i w:val="false"/>
                <w:color w:val="000000"/>
                <w:sz w:val="20"/>
              </w:rPr>
              <w:t>
Л. Рсалина,</w:t>
            </w:r>
          </w:p>
          <w:p>
            <w:pPr>
              <w:spacing w:after="20"/>
              <w:ind w:left="20"/>
              <w:jc w:val="both"/>
            </w:pPr>
            <w:r>
              <w:rPr>
                <w:rFonts w:ascii="Times New Roman"/>
                <w:b w:val="false"/>
                <w:i w:val="false"/>
                <w:color w:val="000000"/>
                <w:sz w:val="20"/>
              </w:rPr>
              <w:t>
А. Есенкүл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 Амдамова,</w:t>
            </w:r>
          </w:p>
          <w:p>
            <w:pPr>
              <w:spacing w:after="20"/>
              <w:ind w:left="20"/>
              <w:jc w:val="both"/>
            </w:pPr>
            <w:r>
              <w:rPr>
                <w:rFonts w:ascii="Times New Roman"/>
                <w:b w:val="false"/>
                <w:i w:val="false"/>
                <w:color w:val="000000"/>
                <w:sz w:val="20"/>
              </w:rPr>
              <w:t>
Н. Беристемова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p>
            <w:pPr>
              <w:spacing w:after="20"/>
              <w:ind w:left="20"/>
              <w:jc w:val="both"/>
            </w:pPr>
            <w:r>
              <w:rPr>
                <w:rFonts w:ascii="Times New Roman"/>
                <w:b w:val="false"/>
                <w:i w:val="false"/>
                <w:color w:val="000000"/>
                <w:sz w:val="20"/>
              </w:rPr>
              <w:t>
Н. Шакирова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p>
            <w:pPr>
              <w:spacing w:after="20"/>
              <w:ind w:left="20"/>
              <w:jc w:val="both"/>
            </w:pPr>
            <w:r>
              <w:rPr>
                <w:rFonts w:ascii="Times New Roman"/>
                <w:b w:val="false"/>
                <w:i w:val="false"/>
                <w:color w:val="000000"/>
                <w:sz w:val="20"/>
              </w:rPr>
              <w:t>
Р. Қайырбекова,</w:t>
            </w:r>
          </w:p>
          <w:p>
            <w:pPr>
              <w:spacing w:after="20"/>
              <w:ind w:left="20"/>
              <w:jc w:val="both"/>
            </w:pPr>
            <w:r>
              <w:rPr>
                <w:rFonts w:ascii="Times New Roman"/>
                <w:b w:val="false"/>
                <w:i w:val="false"/>
                <w:color w:val="000000"/>
                <w:sz w:val="20"/>
              </w:rPr>
              <w:t>
Ф. Алиакбарова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1,2-бөлім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Г. Серикбаева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Оқыту әдістемесі+СD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w:t>
            </w:r>
          </w:p>
          <w:p>
            <w:pPr>
              <w:spacing w:after="20"/>
              <w:ind w:left="20"/>
              <w:jc w:val="both"/>
            </w:pPr>
            <w:r>
              <w:rPr>
                <w:rFonts w:ascii="Times New Roman"/>
                <w:b w:val="false"/>
                <w:i w:val="false"/>
                <w:color w:val="000000"/>
                <w:sz w:val="20"/>
              </w:rPr>
              <w:t>
Б. Ибраимова,</w:t>
            </w:r>
          </w:p>
          <w:p>
            <w:pPr>
              <w:spacing w:after="20"/>
              <w:ind w:left="20"/>
              <w:jc w:val="both"/>
            </w:pPr>
            <w:r>
              <w:rPr>
                <w:rFonts w:ascii="Times New Roman"/>
                <w:b w:val="false"/>
                <w:i w:val="false"/>
                <w:color w:val="000000"/>
                <w:sz w:val="20"/>
              </w:rPr>
              <w:t>
С. Куприй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Т. Белоусова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w:t>
            </w:r>
          </w:p>
          <w:p>
            <w:pPr>
              <w:spacing w:after="20"/>
              <w:ind w:left="20"/>
              <w:jc w:val="both"/>
            </w:pPr>
            <w:r>
              <w:rPr>
                <w:rFonts w:ascii="Times New Roman"/>
                <w:b w:val="false"/>
                <w:i w:val="false"/>
                <w:color w:val="000000"/>
                <w:sz w:val="20"/>
              </w:rPr>
              <w:t>
М.Жолшаева,</w:t>
            </w:r>
          </w:p>
          <w:p>
            <w:pPr>
              <w:spacing w:after="20"/>
              <w:ind w:left="20"/>
              <w:jc w:val="both"/>
            </w:pPr>
            <w:r>
              <w:rPr>
                <w:rFonts w:ascii="Times New Roman"/>
                <w:b w:val="false"/>
                <w:i w:val="false"/>
                <w:color w:val="000000"/>
                <w:sz w:val="20"/>
              </w:rPr>
              <w:t>
А. Салыкбаева,</w:t>
            </w:r>
          </w:p>
          <w:p>
            <w:pPr>
              <w:spacing w:after="20"/>
              <w:ind w:left="20"/>
              <w:jc w:val="both"/>
            </w:pPr>
            <w:r>
              <w:rPr>
                <w:rFonts w:ascii="Times New Roman"/>
                <w:b w:val="false"/>
                <w:i w:val="false"/>
                <w:color w:val="000000"/>
                <w:sz w:val="20"/>
              </w:rPr>
              <w:t>
С. Зәкариянова,</w:t>
            </w:r>
          </w:p>
          <w:p>
            <w:pPr>
              <w:spacing w:after="20"/>
              <w:ind w:left="20"/>
              <w:jc w:val="both"/>
            </w:pPr>
            <w:r>
              <w:rPr>
                <w:rFonts w:ascii="Times New Roman"/>
                <w:b w:val="false"/>
                <w:i w:val="false"/>
                <w:color w:val="000000"/>
                <w:sz w:val="20"/>
              </w:rPr>
              <w:t>
Л. Ишанова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Рай,</w:t>
            </w:r>
          </w:p>
          <w:p>
            <w:pPr>
              <w:spacing w:after="20"/>
              <w:ind w:left="20"/>
              <w:jc w:val="both"/>
            </w:pPr>
            <w:r>
              <w:rPr>
                <w:rFonts w:ascii="Times New Roman"/>
                <w:b w:val="false"/>
                <w:i w:val="false"/>
                <w:color w:val="000000"/>
                <w:sz w:val="20"/>
              </w:rPr>
              <w:t>
П. Юсуп,</w:t>
            </w:r>
          </w:p>
          <w:p>
            <w:pPr>
              <w:spacing w:after="20"/>
              <w:ind w:left="20"/>
              <w:jc w:val="both"/>
            </w:pPr>
            <w:r>
              <w:rPr>
                <w:rFonts w:ascii="Times New Roman"/>
                <w:b w:val="false"/>
                <w:i w:val="false"/>
                <w:color w:val="000000"/>
                <w:sz w:val="20"/>
              </w:rPr>
              <w:t>
А. Сарыбаева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А. Қасымова,</w:t>
            </w:r>
          </w:p>
          <w:p>
            <w:pPr>
              <w:spacing w:after="20"/>
              <w:ind w:left="20"/>
              <w:jc w:val="both"/>
            </w:pPr>
            <w:r>
              <w:rPr>
                <w:rFonts w:ascii="Times New Roman"/>
                <w:b w:val="false"/>
                <w:i w:val="false"/>
                <w:color w:val="000000"/>
                <w:sz w:val="20"/>
              </w:rPr>
              <w:t>
Г. Заманбекова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w:t>
            </w:r>
          </w:p>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p>
          <w:p>
            <w:pPr>
              <w:spacing w:after="20"/>
              <w:ind w:left="20"/>
              <w:jc w:val="both"/>
            </w:pPr>
            <w:r>
              <w:rPr>
                <w:rFonts w:ascii="Times New Roman"/>
                <w:b w:val="false"/>
                <w:i w:val="false"/>
                <w:color w:val="000000"/>
                <w:sz w:val="20"/>
              </w:rPr>
              <w:t>
Р. Мұнасаева,</w:t>
            </w:r>
          </w:p>
          <w:p>
            <w:pPr>
              <w:spacing w:after="20"/>
              <w:ind w:left="20"/>
              <w:jc w:val="both"/>
            </w:pPr>
            <w:r>
              <w:rPr>
                <w:rFonts w:ascii="Times New Roman"/>
                <w:b w:val="false"/>
                <w:i w:val="false"/>
                <w:color w:val="000000"/>
                <w:sz w:val="20"/>
              </w:rPr>
              <w:t>
А. Қасымова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Ж. Нұрлыбаева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Әдiстемелiк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Г. 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w:t>
            </w:r>
          </w:p>
          <w:p>
            <w:pPr>
              <w:spacing w:after="20"/>
              <w:ind w:left="20"/>
              <w:jc w:val="both"/>
            </w:pPr>
            <w:r>
              <w:rPr>
                <w:rFonts w:ascii="Times New Roman"/>
                <w:b w:val="false"/>
                <w:i w:val="false"/>
                <w:color w:val="000000"/>
                <w:sz w:val="20"/>
              </w:rPr>
              <w:t>
С. Дәрібаев,</w:t>
            </w:r>
          </w:p>
          <w:p>
            <w:pPr>
              <w:spacing w:after="20"/>
              <w:ind w:left="20"/>
              <w:jc w:val="both"/>
            </w:pPr>
            <w:r>
              <w:rPr>
                <w:rFonts w:ascii="Times New Roman"/>
                <w:b w:val="false"/>
                <w:i w:val="false"/>
                <w:color w:val="000000"/>
                <w:sz w:val="20"/>
              </w:rPr>
              <w:t>
А. Сатылова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w:t>
            </w:r>
          </w:p>
          <w:p>
            <w:pPr>
              <w:spacing w:after="20"/>
              <w:ind w:left="20"/>
              <w:jc w:val="both"/>
            </w:pPr>
            <w:r>
              <w:rPr>
                <w:rFonts w:ascii="Times New Roman"/>
                <w:b w:val="false"/>
                <w:i w:val="false"/>
                <w:color w:val="000000"/>
                <w:sz w:val="20"/>
              </w:rPr>
              <w:t>
Р. Дайрбаева,</w:t>
            </w:r>
          </w:p>
          <w:p>
            <w:pPr>
              <w:spacing w:after="20"/>
              <w:ind w:left="20"/>
              <w:jc w:val="both"/>
            </w:pPr>
            <w:r>
              <w:rPr>
                <w:rFonts w:ascii="Times New Roman"/>
                <w:b w:val="false"/>
                <w:i w:val="false"/>
                <w:color w:val="000000"/>
                <w:sz w:val="20"/>
              </w:rPr>
              <w:t>
А. Құлжашпай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Н. Балтабаева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w:t>
            </w:r>
          </w:p>
          <w:p>
            <w:pPr>
              <w:spacing w:after="20"/>
              <w:ind w:left="20"/>
              <w:jc w:val="both"/>
            </w:pPr>
            <w:r>
              <w:rPr>
                <w:rFonts w:ascii="Times New Roman"/>
                <w:b w:val="false"/>
                <w:i w:val="false"/>
                <w:color w:val="000000"/>
                <w:sz w:val="20"/>
              </w:rPr>
              <w:t>
Е. Раушанов,</w:t>
            </w:r>
          </w:p>
          <w:p>
            <w:pPr>
              <w:spacing w:after="20"/>
              <w:ind w:left="20"/>
              <w:jc w:val="both"/>
            </w:pPr>
            <w:r>
              <w:rPr>
                <w:rFonts w:ascii="Times New Roman"/>
                <w:b w:val="false"/>
                <w:i w:val="false"/>
                <w:color w:val="000000"/>
                <w:sz w:val="20"/>
              </w:rPr>
              <w:t>
Е. Омарханов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Әдістемелік нұсқау+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Электронный тренажер.</w:t>
            </w:r>
          </w:p>
          <w:p>
            <w:pPr>
              <w:spacing w:after="20"/>
              <w:ind w:left="20"/>
              <w:jc w:val="both"/>
            </w:pPr>
            <w:r>
              <w:rPr>
                <w:rFonts w:ascii="Times New Roman"/>
                <w:b w:val="false"/>
                <w:i w:val="false"/>
                <w:color w:val="000000"/>
                <w:sz w:val="20"/>
              </w:rPr>
              <w:t>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w:t>
            </w:r>
          </w:p>
          <w:p>
            <w:pPr>
              <w:spacing w:after="20"/>
              <w:ind w:left="20"/>
              <w:jc w:val="both"/>
            </w:pPr>
            <w:r>
              <w:rPr>
                <w:rFonts w:ascii="Times New Roman"/>
                <w:b w:val="false"/>
                <w:i w:val="false"/>
                <w:color w:val="000000"/>
                <w:sz w:val="20"/>
              </w:rPr>
              <w:t>
В. Корчевский,</w:t>
            </w:r>
          </w:p>
          <w:p>
            <w:pPr>
              <w:spacing w:after="20"/>
              <w:ind w:left="20"/>
              <w:jc w:val="both"/>
            </w:pPr>
            <w:r>
              <w:rPr>
                <w:rFonts w:ascii="Times New Roman"/>
                <w:b w:val="false"/>
                <w:i w:val="false"/>
                <w:color w:val="000000"/>
                <w:sz w:val="20"/>
              </w:rPr>
              <w:t>
З. Жұмағұлова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Окыту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p>
            <w:pPr>
              <w:spacing w:after="20"/>
              <w:ind w:left="20"/>
              <w:jc w:val="both"/>
            </w:pPr>
            <w:r>
              <w:rPr>
                <w:rFonts w:ascii="Times New Roman"/>
                <w:b w:val="false"/>
                <w:i w:val="false"/>
                <w:color w:val="000000"/>
                <w:sz w:val="20"/>
              </w:rPr>
              <w:t>
Дидактикалық материалдар+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Е.Тұяқов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Есептер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w:t>
            </w:r>
          </w:p>
          <w:p>
            <w:pPr>
              <w:spacing w:after="20"/>
              <w:ind w:left="20"/>
              <w:jc w:val="both"/>
            </w:pPr>
            <w:r>
              <w:rPr>
                <w:rFonts w:ascii="Times New Roman"/>
                <w:b w:val="false"/>
                <w:i w:val="false"/>
                <w:color w:val="000000"/>
                <w:sz w:val="20"/>
              </w:rPr>
              <w:t>
М. Дюсов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Дидактикалық материалдар+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p>
            <w:pPr>
              <w:spacing w:after="20"/>
              <w:ind w:left="20"/>
              <w:jc w:val="both"/>
            </w:pPr>
            <w:r>
              <w:rPr>
                <w:rFonts w:ascii="Times New Roman"/>
                <w:b w:val="false"/>
                <w:i w:val="false"/>
                <w:color w:val="000000"/>
                <w:sz w:val="20"/>
              </w:rPr>
              <w:t>
Д. Шыныбеков,</w:t>
            </w:r>
          </w:p>
          <w:p>
            <w:pPr>
              <w:spacing w:after="20"/>
              <w:ind w:left="20"/>
              <w:jc w:val="both"/>
            </w:pPr>
            <w:r>
              <w:rPr>
                <w:rFonts w:ascii="Times New Roman"/>
                <w:b w:val="false"/>
                <w:i w:val="false"/>
                <w:color w:val="000000"/>
                <w:sz w:val="20"/>
              </w:rPr>
              <w:t>
Р. Жұмабаев,</w:t>
            </w:r>
          </w:p>
          <w:p>
            <w:pPr>
              <w:spacing w:after="20"/>
              <w:ind w:left="20"/>
              <w:jc w:val="both"/>
            </w:pPr>
            <w:r>
              <w:rPr>
                <w:rFonts w:ascii="Times New Roman"/>
                <w:b w:val="false"/>
                <w:i w:val="false"/>
                <w:color w:val="000000"/>
                <w:sz w:val="20"/>
              </w:rPr>
              <w:t>
С. Маделханов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w:t>
            </w:r>
          </w:p>
          <w:p>
            <w:pPr>
              <w:spacing w:after="20"/>
              <w:ind w:left="20"/>
              <w:jc w:val="both"/>
            </w:pPr>
            <w:r>
              <w:rPr>
                <w:rFonts w:ascii="Times New Roman"/>
                <w:b w:val="false"/>
                <w:i w:val="false"/>
                <w:color w:val="000000"/>
                <w:sz w:val="20"/>
              </w:rPr>
              <w:t>
10,11-сыныптар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w:t>
            </w:r>
          </w:p>
          <w:p>
            <w:pPr>
              <w:spacing w:after="20"/>
              <w:ind w:left="20"/>
              <w:jc w:val="both"/>
            </w:pPr>
            <w:r>
              <w:rPr>
                <w:rFonts w:ascii="Times New Roman"/>
                <w:b w:val="false"/>
                <w:i w:val="false"/>
                <w:color w:val="000000"/>
                <w:sz w:val="20"/>
              </w:rPr>
              <w:t>
А. Солтан,</w:t>
            </w:r>
          </w:p>
          <w:p>
            <w:pPr>
              <w:spacing w:after="20"/>
              <w:ind w:left="20"/>
              <w:jc w:val="both"/>
            </w:pPr>
            <w:r>
              <w:rPr>
                <w:rFonts w:ascii="Times New Roman"/>
                <w:b w:val="false"/>
                <w:i w:val="false"/>
                <w:color w:val="000000"/>
                <w:sz w:val="20"/>
              </w:rPr>
              <w:t>
А. Жумадилова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w:t>
            </w:r>
          </w:p>
          <w:p>
            <w:pPr>
              <w:spacing w:after="20"/>
              <w:ind w:left="20"/>
              <w:jc w:val="both"/>
            </w:pPr>
            <w:r>
              <w:rPr>
                <w:rFonts w:ascii="Times New Roman"/>
                <w:b w:val="false"/>
                <w:i w:val="false"/>
                <w:color w:val="000000"/>
                <w:sz w:val="20"/>
              </w:rPr>
              <w:t>
А. Бекмолдаева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Ж. Базаева,</w:t>
            </w:r>
          </w:p>
          <w:p>
            <w:pPr>
              <w:spacing w:after="20"/>
              <w:ind w:left="20"/>
              <w:jc w:val="both"/>
            </w:pPr>
            <w:r>
              <w:rPr>
                <w:rFonts w:ascii="Times New Roman"/>
                <w:b w:val="false"/>
                <w:i w:val="false"/>
                <w:color w:val="000000"/>
                <w:sz w:val="20"/>
              </w:rPr>
              <w:t>
А. Маханова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w:t>
            </w:r>
          </w:p>
          <w:p>
            <w:pPr>
              <w:spacing w:after="20"/>
              <w:ind w:left="20"/>
              <w:jc w:val="both"/>
            </w:pPr>
            <w:r>
              <w:rPr>
                <w:rFonts w:ascii="Times New Roman"/>
                <w:b w:val="false"/>
                <w:i w:val="false"/>
                <w:color w:val="000000"/>
                <w:sz w:val="20"/>
              </w:rPr>
              <w:t>
Р. Амдамова,</w:t>
            </w:r>
          </w:p>
          <w:p>
            <w:pPr>
              <w:spacing w:after="20"/>
              <w:ind w:left="20"/>
              <w:jc w:val="both"/>
            </w:pPr>
            <w:r>
              <w:rPr>
                <w:rFonts w:ascii="Times New Roman"/>
                <w:b w:val="false"/>
                <w:i w:val="false"/>
                <w:color w:val="000000"/>
                <w:sz w:val="20"/>
              </w:rPr>
              <w:t>
Н. Беристемова,</w:t>
            </w:r>
          </w:p>
          <w:p>
            <w:pPr>
              <w:spacing w:after="20"/>
              <w:ind w:left="20"/>
              <w:jc w:val="both"/>
            </w:pPr>
            <w:r>
              <w:rPr>
                <w:rFonts w:ascii="Times New Roman"/>
                <w:b w:val="false"/>
                <w:i w:val="false"/>
                <w:color w:val="000000"/>
                <w:sz w:val="20"/>
              </w:rPr>
              <w:t>
К. Кадыракунов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p>
            <w:pPr>
              <w:spacing w:after="20"/>
              <w:ind w:left="20"/>
              <w:jc w:val="both"/>
            </w:pPr>
            <w:r>
              <w:rPr>
                <w:rFonts w:ascii="Times New Roman"/>
                <w:b w:val="false"/>
                <w:i w:val="false"/>
                <w:color w:val="000000"/>
                <w:sz w:val="20"/>
              </w:rPr>
              <w:t>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p>
            <w:pPr>
              <w:spacing w:after="20"/>
              <w:ind w:left="20"/>
              <w:jc w:val="both"/>
            </w:pPr>
            <w:r>
              <w:rPr>
                <w:rFonts w:ascii="Times New Roman"/>
                <w:b w:val="false"/>
                <w:i w:val="false"/>
                <w:color w:val="000000"/>
                <w:sz w:val="20"/>
              </w:rPr>
              <w:t>
Н. Шакирова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Нұрпейсова,</w:t>
            </w:r>
          </w:p>
          <w:p>
            <w:pPr>
              <w:spacing w:after="20"/>
              <w:ind w:left="20"/>
              <w:jc w:val="both"/>
            </w:pPr>
            <w:r>
              <w:rPr>
                <w:rFonts w:ascii="Times New Roman"/>
                <w:b w:val="false"/>
                <w:i w:val="false"/>
                <w:color w:val="000000"/>
                <w:sz w:val="20"/>
              </w:rPr>
              <w:t>
Н. Абылайханова,</w:t>
            </w:r>
          </w:p>
          <w:p>
            <w:pPr>
              <w:spacing w:after="20"/>
              <w:ind w:left="20"/>
              <w:jc w:val="both"/>
            </w:pPr>
            <w:r>
              <w:rPr>
                <w:rFonts w:ascii="Times New Roman"/>
                <w:b w:val="false"/>
                <w:i w:val="false"/>
                <w:color w:val="000000"/>
                <w:sz w:val="20"/>
              </w:rPr>
              <w:t>
Е. Швецова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w:t>
            </w:r>
          </w:p>
          <w:p>
            <w:pPr>
              <w:spacing w:after="20"/>
              <w:ind w:left="20"/>
              <w:jc w:val="both"/>
            </w:pPr>
            <w:r>
              <w:rPr>
                <w:rFonts w:ascii="Times New Roman"/>
                <w:b w:val="false"/>
                <w:i w:val="false"/>
                <w:color w:val="000000"/>
                <w:sz w:val="20"/>
              </w:rPr>
              <w:t>
Р.Аширов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Есептер мен жаттығулар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Қ. Аухадиева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Құқықнегіздері.</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w:t>
            </w:r>
          </w:p>
          <w:p>
            <w:pPr>
              <w:spacing w:after="20"/>
              <w:ind w:left="20"/>
              <w:jc w:val="both"/>
            </w:pPr>
            <w:r>
              <w:rPr>
                <w:rFonts w:ascii="Times New Roman"/>
                <w:b w:val="false"/>
                <w:i w:val="false"/>
                <w:color w:val="000000"/>
                <w:sz w:val="20"/>
              </w:rPr>
              <w:t>
С. Гончаров,</w:t>
            </w:r>
          </w:p>
          <w:p>
            <w:pPr>
              <w:spacing w:after="20"/>
              <w:ind w:left="20"/>
              <w:jc w:val="both"/>
            </w:pPr>
            <w:r>
              <w:rPr>
                <w:rFonts w:ascii="Times New Roman"/>
                <w:b w:val="false"/>
                <w:i w:val="false"/>
                <w:color w:val="000000"/>
                <w:sz w:val="20"/>
              </w:rPr>
              <w:t>
Г. Серикбаева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p>
            <w:pPr>
              <w:spacing w:after="20"/>
              <w:ind w:left="20"/>
              <w:jc w:val="both"/>
            </w:pPr>
            <w:r>
              <w:rPr>
                <w:rFonts w:ascii="Times New Roman"/>
                <w:b w:val="false"/>
                <w:i w:val="false"/>
                <w:color w:val="000000"/>
                <w:sz w:val="20"/>
              </w:rPr>
              <w:t>
Озекбаева Н.,</w:t>
            </w:r>
          </w:p>
          <w:p>
            <w:pPr>
              <w:spacing w:after="20"/>
              <w:ind w:left="20"/>
              <w:jc w:val="both"/>
            </w:pPr>
            <w:r>
              <w:rPr>
                <w:rFonts w:ascii="Times New Roman"/>
                <w:b w:val="false"/>
                <w:i w:val="false"/>
                <w:color w:val="000000"/>
                <w:sz w:val="20"/>
              </w:rPr>
              <w:t>
Атембаева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 Б.,</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w:t>
            </w:r>
          </w:p>
          <w:p>
            <w:pPr>
              <w:spacing w:after="20"/>
              <w:ind w:left="20"/>
              <w:jc w:val="both"/>
            </w:pPr>
            <w:r>
              <w:rPr>
                <w:rFonts w:ascii="Times New Roman"/>
                <w:b w:val="false"/>
                <w:i w:val="false"/>
                <w:color w:val="000000"/>
                <w:sz w:val="20"/>
              </w:rPr>
              <w:t>
Хрестоматия.</w:t>
            </w:r>
          </w:p>
          <w:p>
            <w:pPr>
              <w:spacing w:after="20"/>
              <w:ind w:left="20"/>
              <w:jc w:val="both"/>
            </w:pPr>
            <w:r>
              <w:rPr>
                <w:rFonts w:ascii="Times New Roman"/>
                <w:b w:val="false"/>
                <w:i w:val="false"/>
                <w:color w:val="000000"/>
                <w:sz w:val="20"/>
              </w:rPr>
              <w:t>
1,2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 Б.,</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Игілікова,</w:t>
            </w:r>
          </w:p>
          <w:p>
            <w:pPr>
              <w:spacing w:after="20"/>
              <w:ind w:left="20"/>
              <w:jc w:val="both"/>
            </w:pPr>
            <w:r>
              <w:rPr>
                <w:rFonts w:ascii="Times New Roman"/>
                <w:b w:val="false"/>
                <w:i w:val="false"/>
                <w:color w:val="000000"/>
                <w:sz w:val="20"/>
              </w:rPr>
              <w:t>
Е. 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Е. Куркеев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w:t>
            </w:r>
          </w:p>
          <w:p>
            <w:pPr>
              <w:spacing w:after="20"/>
              <w:ind w:left="20"/>
              <w:jc w:val="both"/>
            </w:pPr>
            <w:r>
              <w:rPr>
                <w:rFonts w:ascii="Times New Roman"/>
                <w:b w:val="false"/>
                <w:i w:val="false"/>
                <w:color w:val="000000"/>
                <w:sz w:val="20"/>
              </w:rPr>
              <w:t>
Н. Жұлдызбаев,</w:t>
            </w:r>
          </w:p>
          <w:p>
            <w:pPr>
              <w:spacing w:after="20"/>
              <w:ind w:left="20"/>
              <w:jc w:val="both"/>
            </w:pPr>
            <w:r>
              <w:rPr>
                <w:rFonts w:ascii="Times New Roman"/>
                <w:b w:val="false"/>
                <w:i w:val="false"/>
                <w:color w:val="000000"/>
                <w:sz w:val="20"/>
              </w:rPr>
              <w:t>
С. Щеглов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Жалпы білім беретін мектептің оқытушы-ұйымдастырушыларына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жалпы білім беретін мектепке арналған көрнекі құралдар топтамасы. 1-бөлім. "Өмір қауіпсіздігінің негіздері" бөлімі бойынша жалпы білім беретін мектепке арналған көрнекі қүралдар топтамасы.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жеке және топтық жұмысқа арналған карточкалар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w:t>
            </w:r>
          </w:p>
          <w:p>
            <w:pPr>
              <w:spacing w:after="20"/>
              <w:ind w:left="20"/>
              <w:jc w:val="both"/>
            </w:pPr>
            <w:r>
              <w:rPr>
                <w:rFonts w:ascii="Times New Roman"/>
                <w:b w:val="false"/>
                <w:i w:val="false"/>
                <w:color w:val="000000"/>
                <w:sz w:val="20"/>
              </w:rPr>
              <w:t>
В. Яковенко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А. 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10, 11-сынып оқушыларының білімін бақылау жұмыстарын ұйымдастыру және өткізу бойынша материалдар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В. Букин,</w:t>
            </w:r>
          </w:p>
          <w:p>
            <w:pPr>
              <w:spacing w:after="20"/>
              <w:ind w:left="20"/>
              <w:jc w:val="both"/>
            </w:pPr>
            <w:r>
              <w:rPr>
                <w:rFonts w:ascii="Times New Roman"/>
                <w:b w:val="false"/>
                <w:i w:val="false"/>
                <w:color w:val="000000"/>
                <w:sz w:val="20"/>
              </w:rPr>
              <w:t>
А. Рихтер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w:t>
            </w:r>
          </w:p>
          <w:p>
            <w:pPr>
              <w:spacing w:after="20"/>
              <w:ind w:left="20"/>
              <w:jc w:val="both"/>
            </w:pPr>
            <w:r>
              <w:rPr>
                <w:rFonts w:ascii="Times New Roman"/>
                <w:b w:val="false"/>
                <w:i w:val="false"/>
                <w:color w:val="000000"/>
                <w:sz w:val="20"/>
              </w:rPr>
              <w:t>
Әдістемелік нұсқау + қосымша + диск+ көрнекі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w:t>
            </w:r>
          </w:p>
          <w:p>
            <w:pPr>
              <w:spacing w:after="20"/>
              <w:ind w:left="20"/>
              <w:jc w:val="both"/>
            </w:pPr>
            <w:r>
              <w:rPr>
                <w:rFonts w:ascii="Times New Roman"/>
                <w:b w:val="false"/>
                <w:i w:val="false"/>
                <w:color w:val="000000"/>
                <w:sz w:val="20"/>
              </w:rPr>
              <w:t>
Д. Майхиев,</w:t>
            </w:r>
          </w:p>
          <w:p>
            <w:pPr>
              <w:spacing w:after="20"/>
              <w:ind w:left="20"/>
              <w:jc w:val="both"/>
            </w:pPr>
            <w:r>
              <w:rPr>
                <w:rFonts w:ascii="Times New Roman"/>
                <w:b w:val="false"/>
                <w:i w:val="false"/>
                <w:color w:val="000000"/>
                <w:sz w:val="20"/>
              </w:rPr>
              <w:t>
В. Лим,</w:t>
            </w:r>
          </w:p>
          <w:p>
            <w:pPr>
              <w:spacing w:after="20"/>
              <w:ind w:left="20"/>
              <w:jc w:val="both"/>
            </w:pPr>
            <w:r>
              <w:rPr>
                <w:rFonts w:ascii="Times New Roman"/>
                <w:b w:val="false"/>
                <w:i w:val="false"/>
                <w:color w:val="000000"/>
                <w:sz w:val="20"/>
              </w:rPr>
              <w:t>
А. Гудков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w:t>
            </w:r>
          </w:p>
          <w:p>
            <w:pPr>
              <w:spacing w:after="20"/>
              <w:ind w:left="20"/>
              <w:jc w:val="both"/>
            </w:pPr>
            <w:r>
              <w:rPr>
                <w:rFonts w:ascii="Times New Roman"/>
                <w:b w:val="false"/>
                <w:i w:val="false"/>
                <w:color w:val="000000"/>
                <w:sz w:val="20"/>
              </w:rPr>
              <w:t>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w:t>
            </w:r>
          </w:p>
          <w:p>
            <w:pPr>
              <w:spacing w:after="20"/>
              <w:ind w:left="20"/>
              <w:jc w:val="both"/>
            </w:pPr>
            <w:r>
              <w:rPr>
                <w:rFonts w:ascii="Times New Roman"/>
                <w:b w:val="false"/>
                <w:i w:val="false"/>
                <w:color w:val="000000"/>
                <w:sz w:val="20"/>
              </w:rPr>
              <w:t>
В. Кульбаева,</w:t>
            </w:r>
          </w:p>
          <w:p>
            <w:pPr>
              <w:spacing w:after="20"/>
              <w:ind w:left="20"/>
              <w:jc w:val="both"/>
            </w:pPr>
            <w:r>
              <w:rPr>
                <w:rFonts w:ascii="Times New Roman"/>
                <w:b w:val="false"/>
                <w:i w:val="false"/>
                <w:color w:val="000000"/>
                <w:sz w:val="20"/>
              </w:rPr>
              <w:t>
Ж. 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жағыңда бол". Өзін-өзі дұрыс бағалау бойынша психологиялық 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Ақерке Махмуд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заман. Орта ғасырлар. Жаңа заман. Қазіргі заман. Жалпы білім беретін мектепке арналған карталар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Балсарин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Ежелгі дүние. Орта ғасырлар. Жаңа заман. Қазіргі заман. Жалпы білім беретін мектепке арналған карталар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Бектасов, А. Көшкімбаев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және әлемнің жеке бөліктерінің, Қазақстанның географиялық карталары. 1,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w:t>
            </w:r>
          </w:p>
          <w:p>
            <w:pPr>
              <w:spacing w:after="20"/>
              <w:ind w:left="20"/>
              <w:jc w:val="both"/>
            </w:pPr>
            <w:r>
              <w:rPr>
                <w:rFonts w:ascii="Times New Roman"/>
                <w:b w:val="false"/>
                <w:i w:val="false"/>
                <w:color w:val="000000"/>
                <w:sz w:val="20"/>
              </w:rPr>
              <w:t>
Т. Федорова.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7-сынып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w:t>
            </w:r>
          </w:p>
          <w:p>
            <w:pPr>
              <w:spacing w:after="20"/>
              <w:ind w:left="20"/>
              <w:jc w:val="both"/>
            </w:pPr>
            <w:r>
              <w:rPr>
                <w:rFonts w:ascii="Times New Roman"/>
                <w:b w:val="false"/>
                <w:i w:val="false"/>
                <w:color w:val="000000"/>
                <w:sz w:val="20"/>
              </w:rPr>
              <w:t>
О. Калинина,</w:t>
            </w:r>
          </w:p>
          <w:p>
            <w:pPr>
              <w:spacing w:after="20"/>
              <w:ind w:left="20"/>
              <w:jc w:val="both"/>
            </w:pPr>
            <w:r>
              <w:rPr>
                <w:rFonts w:ascii="Times New Roman"/>
                <w:b w:val="false"/>
                <w:i w:val="false"/>
                <w:color w:val="000000"/>
                <w:sz w:val="20"/>
              </w:rPr>
              <w:t>
О.Шаргалина,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7-сынып (web-платформа)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w:t>
            </w:r>
          </w:p>
          <w:p>
            <w:pPr>
              <w:spacing w:after="20"/>
              <w:ind w:left="20"/>
              <w:jc w:val="both"/>
            </w:pPr>
            <w:r>
              <w:rPr>
                <w:rFonts w:ascii="Times New Roman"/>
                <w:b w:val="false"/>
                <w:i w:val="false"/>
                <w:color w:val="000000"/>
                <w:sz w:val="20"/>
              </w:rPr>
              <w:t>
О. Калинина,</w:t>
            </w:r>
          </w:p>
          <w:p>
            <w:pPr>
              <w:spacing w:after="20"/>
              <w:ind w:left="20"/>
              <w:jc w:val="both"/>
            </w:pPr>
            <w:r>
              <w:rPr>
                <w:rFonts w:ascii="Times New Roman"/>
                <w:b w:val="false"/>
                <w:i w:val="false"/>
                <w:color w:val="000000"/>
                <w:sz w:val="20"/>
              </w:rPr>
              <w:t>
О.Шаргалина,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дәптер.</w:t>
            </w:r>
          </w:p>
          <w:p>
            <w:pPr>
              <w:spacing w:after="20"/>
              <w:ind w:left="20"/>
              <w:jc w:val="both"/>
            </w:pPr>
            <w:r>
              <w:rPr>
                <w:rFonts w:ascii="Times New Roman"/>
                <w:b w:val="false"/>
                <w:i w:val="false"/>
                <w:color w:val="000000"/>
                <w:sz w:val="20"/>
              </w:rPr>
              <w:t>
 7-сынып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w:t>
            </w:r>
          </w:p>
          <w:p>
            <w:pPr>
              <w:spacing w:after="20"/>
              <w:ind w:left="20"/>
              <w:jc w:val="both"/>
            </w:pPr>
            <w:r>
              <w:rPr>
                <w:rFonts w:ascii="Times New Roman"/>
                <w:b w:val="false"/>
                <w:i w:val="false"/>
                <w:color w:val="000000"/>
                <w:sz w:val="20"/>
              </w:rPr>
              <w:t>
С.Алибеков,</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8-сынып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Е.Нипрук,</w:t>
            </w:r>
          </w:p>
          <w:p>
            <w:pPr>
              <w:spacing w:after="20"/>
              <w:ind w:left="20"/>
              <w:jc w:val="both"/>
            </w:pPr>
            <w:r>
              <w:rPr>
                <w:rFonts w:ascii="Times New Roman"/>
                <w:b w:val="false"/>
                <w:i w:val="false"/>
                <w:color w:val="000000"/>
                <w:sz w:val="20"/>
              </w:rPr>
              <w:t>
О.Калинина,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9-сынып</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w:t>
            </w:r>
          </w:p>
          <w:p>
            <w:pPr>
              <w:spacing w:after="20"/>
              <w:ind w:left="20"/>
              <w:jc w:val="both"/>
            </w:pPr>
            <w:r>
              <w:rPr>
                <w:rFonts w:ascii="Times New Roman"/>
                <w:b w:val="false"/>
                <w:i w:val="false"/>
                <w:color w:val="000000"/>
                <w:sz w:val="20"/>
              </w:rPr>
              <w:t>
Е.Бащук,</w:t>
            </w:r>
          </w:p>
          <w:p>
            <w:pPr>
              <w:spacing w:after="20"/>
              <w:ind w:left="20"/>
              <w:jc w:val="both"/>
            </w:pPr>
            <w:r>
              <w:rPr>
                <w:rFonts w:ascii="Times New Roman"/>
                <w:b w:val="false"/>
                <w:i w:val="false"/>
                <w:color w:val="000000"/>
                <w:sz w:val="20"/>
              </w:rPr>
              <w:t>
С. Ермакова,</w:t>
            </w:r>
          </w:p>
          <w:p>
            <w:pPr>
              <w:spacing w:after="20"/>
              <w:ind w:left="20"/>
              <w:jc w:val="both"/>
            </w:pPr>
            <w:r>
              <w:rPr>
                <w:rFonts w:ascii="Times New Roman"/>
                <w:b w:val="false"/>
                <w:i w:val="false"/>
                <w:color w:val="000000"/>
                <w:sz w:val="20"/>
              </w:rPr>
              <w:t>
А.Абдрашитова,</w:t>
            </w:r>
          </w:p>
          <w:p>
            <w:pPr>
              <w:spacing w:after="20"/>
              <w:ind w:left="20"/>
              <w:jc w:val="both"/>
            </w:pPr>
            <w:r>
              <w:rPr>
                <w:rFonts w:ascii="Times New Roman"/>
                <w:b w:val="false"/>
                <w:i w:val="false"/>
                <w:color w:val="000000"/>
                <w:sz w:val="20"/>
              </w:rPr>
              <w:t>
Е.Буякова,</w:t>
            </w:r>
          </w:p>
          <w:p>
            <w:pPr>
              <w:spacing w:after="20"/>
              <w:ind w:left="20"/>
              <w:jc w:val="both"/>
            </w:pPr>
            <w:r>
              <w:rPr>
                <w:rFonts w:ascii="Times New Roman"/>
                <w:b w:val="false"/>
                <w:i w:val="false"/>
                <w:color w:val="000000"/>
                <w:sz w:val="20"/>
              </w:rPr>
              <w:t>
О.Калинина,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дәптер. 9-сынып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w:t>
            </w:r>
          </w:p>
          <w:p>
            <w:pPr>
              <w:spacing w:after="20"/>
              <w:ind w:left="20"/>
              <w:jc w:val="both"/>
            </w:pPr>
            <w:r>
              <w:rPr>
                <w:rFonts w:ascii="Times New Roman"/>
                <w:b w:val="false"/>
                <w:i w:val="false"/>
                <w:color w:val="000000"/>
                <w:sz w:val="20"/>
              </w:rPr>
              <w:t>
С.Алибеков,</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Жиынтық бағалауға арналған электрондық дәптер-конструктор. 9-сынып (web-платформа)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w:t>
            </w:r>
          </w:p>
          <w:p>
            <w:pPr>
              <w:spacing w:after="20"/>
              <w:ind w:left="20"/>
              <w:jc w:val="both"/>
            </w:pPr>
            <w:r>
              <w:rPr>
                <w:rFonts w:ascii="Times New Roman"/>
                <w:b w:val="false"/>
                <w:i w:val="false"/>
                <w:color w:val="000000"/>
                <w:sz w:val="20"/>
              </w:rPr>
              <w:t>
Е.Бащук,</w:t>
            </w:r>
          </w:p>
          <w:p>
            <w:pPr>
              <w:spacing w:after="20"/>
              <w:ind w:left="20"/>
              <w:jc w:val="both"/>
            </w:pPr>
            <w:r>
              <w:rPr>
                <w:rFonts w:ascii="Times New Roman"/>
                <w:b w:val="false"/>
                <w:i w:val="false"/>
                <w:color w:val="000000"/>
                <w:sz w:val="20"/>
              </w:rPr>
              <w:t>
Ю.Ким,</w:t>
            </w:r>
          </w:p>
          <w:p>
            <w:pPr>
              <w:spacing w:after="20"/>
              <w:ind w:left="20"/>
              <w:jc w:val="both"/>
            </w:pPr>
            <w:r>
              <w:rPr>
                <w:rFonts w:ascii="Times New Roman"/>
                <w:b w:val="false"/>
                <w:i w:val="false"/>
                <w:color w:val="000000"/>
                <w:sz w:val="20"/>
              </w:rPr>
              <w:t>
О.Калинина,</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Оқушылардың білімін бақылау жұмыстарын ұйымдастыру және өткізу бойынша материалдар. Электрондық дәптер. 10-сынып (web-платформа) </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w:t>
            </w:r>
          </w:p>
          <w:p>
            <w:pPr>
              <w:spacing w:after="20"/>
              <w:ind w:left="20"/>
              <w:jc w:val="both"/>
            </w:pPr>
            <w:r>
              <w:rPr>
                <w:rFonts w:ascii="Times New Roman"/>
                <w:b w:val="false"/>
                <w:i w:val="false"/>
                <w:color w:val="000000"/>
                <w:sz w:val="20"/>
              </w:rPr>
              <w:t>
В.Букин,</w:t>
            </w:r>
          </w:p>
          <w:p>
            <w:pPr>
              <w:spacing w:after="20"/>
              <w:ind w:left="20"/>
              <w:jc w:val="both"/>
            </w:pPr>
            <w:r>
              <w:rPr>
                <w:rFonts w:ascii="Times New Roman"/>
                <w:b w:val="false"/>
                <w:i w:val="false"/>
                <w:color w:val="000000"/>
                <w:sz w:val="20"/>
              </w:rPr>
              <w:t>
А.Рихтер,</w:t>
            </w:r>
          </w:p>
          <w:p>
            <w:pPr>
              <w:spacing w:after="20"/>
              <w:ind w:left="20"/>
              <w:jc w:val="both"/>
            </w:pPr>
            <w:r>
              <w:rPr>
                <w:rFonts w:ascii="Times New Roman"/>
                <w:b w:val="false"/>
                <w:i w:val="false"/>
                <w:color w:val="000000"/>
                <w:sz w:val="20"/>
              </w:rPr>
              <w:t>
Д.Зайко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және ҚГБ бойынша электрондық дәптер. 11-сынып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w:t>
            </w:r>
          </w:p>
          <w:p>
            <w:pPr>
              <w:spacing w:after="20"/>
              <w:ind w:left="20"/>
              <w:jc w:val="both"/>
            </w:pPr>
            <w:r>
              <w:rPr>
                <w:rFonts w:ascii="Times New Roman"/>
                <w:b w:val="false"/>
                <w:i w:val="false"/>
                <w:color w:val="000000"/>
                <w:sz w:val="20"/>
              </w:rPr>
              <w:t>
С.Алибеков,</w:t>
            </w:r>
          </w:p>
          <w:p>
            <w:pPr>
              <w:spacing w:after="20"/>
              <w:ind w:left="20"/>
              <w:jc w:val="both"/>
            </w:pPr>
            <w:r>
              <w:rPr>
                <w:rFonts w:ascii="Times New Roman"/>
                <w:b w:val="false"/>
                <w:i w:val="false"/>
                <w:color w:val="000000"/>
                <w:sz w:val="20"/>
              </w:rPr>
              <w:t>
Ж.Ергалиев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11-сынып</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В.Яковенко,</w:t>
            </w:r>
          </w:p>
          <w:p>
            <w:pPr>
              <w:spacing w:after="20"/>
              <w:ind w:left="20"/>
              <w:jc w:val="both"/>
            </w:pPr>
            <w:r>
              <w:rPr>
                <w:rFonts w:ascii="Times New Roman"/>
                <w:b w:val="false"/>
                <w:i w:val="false"/>
                <w:color w:val="000000"/>
                <w:sz w:val="20"/>
              </w:rPr>
              <w:t>
В.Букин,</w:t>
            </w:r>
          </w:p>
          <w:p>
            <w:pPr>
              <w:spacing w:after="20"/>
              <w:ind w:left="20"/>
              <w:jc w:val="both"/>
            </w:pPr>
            <w:r>
              <w:rPr>
                <w:rFonts w:ascii="Times New Roman"/>
                <w:b w:val="false"/>
                <w:i w:val="false"/>
                <w:color w:val="000000"/>
                <w:sz w:val="20"/>
              </w:rPr>
              <w:t>
А.Рихтер,</w:t>
            </w:r>
          </w:p>
          <w:p>
            <w:pPr>
              <w:spacing w:after="20"/>
              <w:ind w:left="20"/>
              <w:jc w:val="both"/>
            </w:pPr>
            <w:r>
              <w:rPr>
                <w:rFonts w:ascii="Times New Roman"/>
                <w:b w:val="false"/>
                <w:i w:val="false"/>
                <w:color w:val="000000"/>
                <w:sz w:val="20"/>
              </w:rPr>
              <w:t>
Д.Зайко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"Халық бірлігінің жаршысы"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Шорманұлы – "Еуразиялық деңгейдегі тұлға"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Көпейұлы – "Қасиет иесі"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Беркімбайұлы – "Әнмен өрілген ғұмыр"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 "Тағдырмен тартыс"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 "Планетарлық деңгейдегі тұлға"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Рафиқа Нұртазина –"Өмір сабақтары"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 "Ақын арманы"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Пішембаев – "Тастың тілін түсінген"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 "Заңғар энциклопедист-ғалым"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Шапық Шөкин – "Ғылым қайнарындағы өмір"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"Ұлы дала батыры"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 "Он сан Орта жүздің ұраны"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"Аңызға айналған ғұмыр"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"Ұлы дала қолбасшысы"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Әбікей Сәтбаев – "Ағартушы-педагог"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Сұлтанбетсұлтан – "Арпалысқа толы ғұмыр"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 "Аңызға айналған академик"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 "Қазақ киносының аңызы"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"Қазақ мұңлығы"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–"Тұлпардың ізі"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–"Үзілген тағдыр"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Ақышев –"Алтын адам"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"Өңірдің фотошежірешісі" немесе "Объективтегі әлем"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Ғабдыл-Уахит Хазірет: "Шипагер"</w:t>
            </w:r>
          </w:p>
          <w:p>
            <w:pPr>
              <w:spacing w:after="20"/>
              <w:ind w:left="20"/>
              <w:jc w:val="both"/>
            </w:pPr>
            <w:r>
              <w:rPr>
                <w:rFonts w:ascii="Times New Roman"/>
                <w:b w:val="false"/>
                <w:i w:val="false"/>
                <w:color w:val="000000"/>
                <w:sz w:val="20"/>
              </w:rPr>
              <w:t>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 Бекхожин: "Ақиық ақын"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"Қазақтың дүлдүл ақыны"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"Аймаңдай жазушы"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Шоңби Едігеұлы: "Қарадан шығып хан болған"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Күшікұлы: "Әділдіктің жаршысы"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 "Бозторғай ақын"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Саматов: "Ұлт қайраткері"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Омаров: "Дәулескер күйші"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Мұсахан Қанапияұлы: "Тәлімгер"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"Театр тарланы"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"Өмір өткелдері"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Құтпанов: "Ерлік пен намыс жаршысы"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"Ардақты жауынгер"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Шашкин: "Қаламгер-дәрігер"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Ержанов: "Ғасыр тудырған ғұлама"</w:t>
            </w:r>
          </w:p>
          <w:p>
            <w:pPr>
              <w:spacing w:after="20"/>
              <w:ind w:left="20"/>
              <w:jc w:val="both"/>
            </w:pPr>
            <w:r>
              <w:rPr>
                <w:rFonts w:ascii="Times New Roman"/>
                <w:b w:val="false"/>
                <w:i w:val="false"/>
                <w:color w:val="000000"/>
                <w:sz w:val="20"/>
              </w:rPr>
              <w:t>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Зейтін Ақышев: "Педагог-жазушы"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Жұматов: "Ғалымның ұлы мұрасы"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Шәмкенов: "Қалдырған ізің мәңгілік"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 "Өлеңім сыйым – халқыма"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"Академик асулары"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Әбділдин: "Әлемдік философия биігінде"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Сүлейменов: "Әлемдік тұлға"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Абайтану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Р.Зайкенова,</w:t>
            </w:r>
          </w:p>
          <w:p>
            <w:pPr>
              <w:spacing w:after="20"/>
              <w:ind w:left="20"/>
              <w:jc w:val="both"/>
            </w:pPr>
            <w:r>
              <w:rPr>
                <w:rFonts w:ascii="Times New Roman"/>
                <w:b w:val="false"/>
                <w:i w:val="false"/>
                <w:color w:val="000000"/>
                <w:sz w:val="20"/>
              </w:rPr>
              <w:t>
А.Қалиолданова,</w:t>
            </w:r>
          </w:p>
          <w:p>
            <w:pPr>
              <w:spacing w:after="20"/>
              <w:ind w:left="20"/>
              <w:jc w:val="both"/>
            </w:pPr>
            <w:r>
              <w:rPr>
                <w:rFonts w:ascii="Times New Roman"/>
                <w:b w:val="false"/>
                <w:i w:val="false"/>
                <w:color w:val="000000"/>
                <w:sz w:val="20"/>
              </w:rPr>
              <w:t>
К.Шарипкулова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xml:space="preserve">
Қ. Қараева, </w:t>
            </w:r>
          </w:p>
          <w:p>
            <w:pPr>
              <w:spacing w:after="20"/>
              <w:ind w:left="20"/>
              <w:jc w:val="both"/>
            </w:pPr>
            <w:r>
              <w:rPr>
                <w:rFonts w:ascii="Times New Roman"/>
                <w:b w:val="false"/>
                <w:i w:val="false"/>
                <w:color w:val="000000"/>
                <w:sz w:val="20"/>
              </w:rPr>
              <w:t>
Р. Сакенова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Мұғалімге арналған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xml:space="preserve">
А. Алимова, </w:t>
            </w:r>
          </w:p>
          <w:p>
            <w:pPr>
              <w:spacing w:after="20"/>
              <w:ind w:left="20"/>
              <w:jc w:val="both"/>
            </w:pPr>
            <w:r>
              <w:rPr>
                <w:rFonts w:ascii="Times New Roman"/>
                <w:b w:val="false"/>
                <w:i w:val="false"/>
                <w:color w:val="000000"/>
                <w:sz w:val="20"/>
              </w:rPr>
              <w:t>
Г. Калмурзаева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Мұғалімге арналған әдістемелік нұсқаулық.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xml:space="preserve">
А. Алимова, </w:t>
            </w:r>
          </w:p>
          <w:p>
            <w:pPr>
              <w:spacing w:after="20"/>
              <w:ind w:left="20"/>
              <w:jc w:val="both"/>
            </w:pPr>
            <w:r>
              <w:rPr>
                <w:rFonts w:ascii="Times New Roman"/>
                <w:b w:val="false"/>
                <w:i w:val="false"/>
                <w:color w:val="000000"/>
                <w:sz w:val="20"/>
              </w:rPr>
              <w:t>
Г. Калмурзаева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Мұқамет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xml:space="preserve">
Г.А. Кунафина, </w:t>
            </w:r>
          </w:p>
          <w:p>
            <w:pPr>
              <w:spacing w:after="20"/>
              <w:ind w:left="20"/>
              <w:jc w:val="both"/>
            </w:pPr>
            <w:r>
              <w:rPr>
                <w:rFonts w:ascii="Times New Roman"/>
                <w:b w:val="false"/>
                <w:i w:val="false"/>
                <w:color w:val="000000"/>
                <w:sz w:val="20"/>
              </w:rPr>
              <w:t xml:space="preserve">
Ж.Е. Есенова, </w:t>
            </w:r>
          </w:p>
          <w:p>
            <w:pPr>
              <w:spacing w:after="20"/>
              <w:ind w:left="20"/>
              <w:jc w:val="both"/>
            </w:pPr>
            <w:r>
              <w:rPr>
                <w:rFonts w:ascii="Times New Roman"/>
                <w:b w:val="false"/>
                <w:i w:val="false"/>
                <w:color w:val="000000"/>
                <w:sz w:val="20"/>
              </w:rPr>
              <w:t>
Р.К.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Д. Коспаева,</w:t>
            </w:r>
          </w:p>
          <w:p>
            <w:pPr>
              <w:spacing w:after="20"/>
              <w:ind w:left="20"/>
              <w:jc w:val="both"/>
            </w:pPr>
            <w:r>
              <w:rPr>
                <w:rFonts w:ascii="Times New Roman"/>
                <w:b w:val="false"/>
                <w:i w:val="false"/>
                <w:color w:val="000000"/>
                <w:sz w:val="20"/>
              </w:rPr>
              <w:t>
Р. Шынтаева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Р. Сакенова,</w:t>
            </w:r>
          </w:p>
          <w:p>
            <w:pPr>
              <w:spacing w:after="20"/>
              <w:ind w:left="20"/>
              <w:jc w:val="both"/>
            </w:pPr>
            <w:r>
              <w:rPr>
                <w:rFonts w:ascii="Times New Roman"/>
                <w:b w:val="false"/>
                <w:i w:val="false"/>
                <w:color w:val="000000"/>
                <w:sz w:val="20"/>
              </w:rPr>
              <w:t>
С. Қосжанова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Пропись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w:t>
            </w:r>
          </w:p>
          <w:p>
            <w:pPr>
              <w:spacing w:after="20"/>
              <w:ind w:left="20"/>
              <w:jc w:val="both"/>
            </w:pPr>
            <w:r>
              <w:rPr>
                <w:rFonts w:ascii="Times New Roman"/>
                <w:b w:val="false"/>
                <w:i w:val="false"/>
                <w:color w:val="000000"/>
                <w:sz w:val="20"/>
              </w:rPr>
              <w:t>
Богатырева Е. В., Бучина Р. А.,</w:t>
            </w:r>
          </w:p>
          <w:p>
            <w:pPr>
              <w:spacing w:after="20"/>
              <w:ind w:left="20"/>
              <w:jc w:val="both"/>
            </w:pPr>
            <w:r>
              <w:rPr>
                <w:rFonts w:ascii="Times New Roman"/>
                <w:b w:val="false"/>
                <w:i w:val="false"/>
                <w:color w:val="000000"/>
                <w:sz w:val="20"/>
              </w:rPr>
              <w:t>
Регель Н. В., Труханова 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руководство для учителя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w:t>
            </w:r>
          </w:p>
          <w:p>
            <w:pPr>
              <w:spacing w:after="20"/>
              <w:ind w:left="20"/>
              <w:jc w:val="both"/>
            </w:pPr>
            <w:r>
              <w:rPr>
                <w:rFonts w:ascii="Times New Roman"/>
                <w:b w:val="false"/>
                <w:i w:val="false"/>
                <w:color w:val="000000"/>
                <w:sz w:val="20"/>
              </w:rPr>
              <w:t>
Богатырева Е. В., Бучина Р. А.,</w:t>
            </w:r>
          </w:p>
          <w:p>
            <w:pPr>
              <w:spacing w:after="20"/>
              <w:ind w:left="20"/>
              <w:jc w:val="both"/>
            </w:pPr>
            <w:r>
              <w:rPr>
                <w:rFonts w:ascii="Times New Roman"/>
                <w:b w:val="false"/>
                <w:i w:val="false"/>
                <w:color w:val="000000"/>
                <w:sz w:val="20"/>
              </w:rPr>
              <w:t>
Регель Н. В., Труханова О.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Әдістемелік нұсқау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оқыту Қазақ тілінде емес мектептер үшін ) №1, 2, 3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Рабочая тетрадь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Холодкова В.,</w:t>
            </w:r>
          </w:p>
          <w:p>
            <w:pPr>
              <w:spacing w:after="20"/>
              <w:ind w:left="20"/>
              <w:jc w:val="both"/>
            </w:pPr>
            <w:r>
              <w:rPr>
                <w:rFonts w:ascii="Times New Roman"/>
                <w:b w:val="false"/>
                <w:i w:val="false"/>
                <w:color w:val="000000"/>
                <w:sz w:val="20"/>
              </w:rPr>
              <w:t>
Бакка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 Мынжасарова М.,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p>
            <w:pPr>
              <w:spacing w:after="20"/>
              <w:ind w:left="20"/>
              <w:jc w:val="both"/>
            </w:pPr>
            <w:r>
              <w:rPr>
                <w:rFonts w:ascii="Times New Roman"/>
                <w:b w:val="false"/>
                <w:i w:val="false"/>
                <w:color w:val="000000"/>
                <w:sz w:val="20"/>
              </w:rPr>
              <w:t>
1, 2, 3,4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 Мынжасарова М.,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w:t>
            </w:r>
          </w:p>
          <w:p>
            <w:pPr>
              <w:spacing w:after="20"/>
              <w:ind w:left="20"/>
              <w:jc w:val="both"/>
            </w:pPr>
            <w:r>
              <w:rPr>
                <w:rFonts w:ascii="Times New Roman"/>
                <w:b w:val="false"/>
                <w:i w:val="false"/>
                <w:color w:val="000000"/>
                <w:sz w:val="20"/>
              </w:rPr>
              <w:t>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w:t>
            </w:r>
          </w:p>
          <w:p>
            <w:pPr>
              <w:spacing w:after="20"/>
              <w:ind w:left="20"/>
              <w:jc w:val="both"/>
            </w:pPr>
            <w:r>
              <w:rPr>
                <w:rFonts w:ascii="Times New Roman"/>
                <w:b w:val="false"/>
                <w:i w:val="false"/>
                <w:color w:val="000000"/>
                <w:sz w:val="20"/>
              </w:rPr>
              <w:t>
Ермухамбетова М.,</w:t>
            </w:r>
          </w:p>
          <w:p>
            <w:pPr>
              <w:spacing w:after="20"/>
              <w:ind w:left="20"/>
              <w:jc w:val="both"/>
            </w:pPr>
            <w:r>
              <w:rPr>
                <w:rFonts w:ascii="Times New Roman"/>
                <w:b w:val="false"/>
                <w:i w:val="false"/>
                <w:color w:val="000000"/>
                <w:sz w:val="20"/>
              </w:rPr>
              <w:t>
Гайненова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руководство+электронное приложение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Есбатырова И.</w:t>
            </w:r>
          </w:p>
          <w:p>
            <w:pPr>
              <w:spacing w:after="20"/>
              <w:ind w:left="20"/>
              <w:jc w:val="both"/>
            </w:pPr>
            <w:r>
              <w:rPr>
                <w:rFonts w:ascii="Times New Roman"/>
                <w:b w:val="false"/>
                <w:i w:val="false"/>
                <w:color w:val="000000"/>
                <w:sz w:val="20"/>
              </w:rPr>
              <w:t>
Даниярова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Есбатырова И.</w:t>
            </w:r>
          </w:p>
          <w:p>
            <w:pPr>
              <w:spacing w:after="20"/>
              <w:ind w:left="20"/>
              <w:jc w:val="both"/>
            </w:pPr>
            <w:r>
              <w:rPr>
                <w:rFonts w:ascii="Times New Roman"/>
                <w:b w:val="false"/>
                <w:i w:val="false"/>
                <w:color w:val="000000"/>
                <w:sz w:val="20"/>
              </w:rPr>
              <w:t>
Даниярова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Тетрадь №1,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xml:space="preserve">
Труханова 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Методическое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И., </w:t>
            </w:r>
          </w:p>
          <w:p>
            <w:pPr>
              <w:spacing w:after="20"/>
              <w:ind w:left="20"/>
              <w:jc w:val="both"/>
            </w:pPr>
            <w:r>
              <w:rPr>
                <w:rFonts w:ascii="Times New Roman"/>
                <w:b w:val="false"/>
                <w:i w:val="false"/>
                <w:color w:val="000000"/>
                <w:sz w:val="20"/>
              </w:rPr>
              <w:t xml:space="preserve">
Жапенова К., </w:t>
            </w:r>
          </w:p>
          <w:p>
            <w:pPr>
              <w:spacing w:after="20"/>
              <w:ind w:left="20"/>
              <w:jc w:val="both"/>
            </w:pPr>
            <w:r>
              <w:rPr>
                <w:rFonts w:ascii="Times New Roman"/>
                <w:b w:val="false"/>
                <w:i w:val="false"/>
                <w:color w:val="000000"/>
                <w:sz w:val="20"/>
              </w:rPr>
              <w:t xml:space="preserve">
Новаковская О., </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xml:space="preserve">
Бараникова В., </w:t>
            </w:r>
          </w:p>
          <w:p>
            <w:pPr>
              <w:spacing w:after="20"/>
              <w:ind w:left="20"/>
              <w:jc w:val="both"/>
            </w:pPr>
            <w:r>
              <w:rPr>
                <w:rFonts w:ascii="Times New Roman"/>
                <w:b w:val="false"/>
                <w:i w:val="false"/>
                <w:color w:val="000000"/>
                <w:sz w:val="20"/>
              </w:rPr>
              <w:t xml:space="preserve">
Лисовская Н., </w:t>
            </w:r>
          </w:p>
          <w:p>
            <w:pPr>
              <w:spacing w:after="20"/>
              <w:ind w:left="20"/>
              <w:jc w:val="both"/>
            </w:pPr>
            <w:r>
              <w:rPr>
                <w:rFonts w:ascii="Times New Roman"/>
                <w:b w:val="false"/>
                <w:i w:val="false"/>
                <w:color w:val="000000"/>
                <w:sz w:val="20"/>
              </w:rPr>
              <w:t>
Зайнуллина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Рабочая тетрадь 1,2,3,4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Оспанова И., </w:t>
            </w:r>
          </w:p>
          <w:p>
            <w:pPr>
              <w:spacing w:after="20"/>
              <w:ind w:left="20"/>
              <w:jc w:val="both"/>
            </w:pPr>
            <w:r>
              <w:rPr>
                <w:rFonts w:ascii="Times New Roman"/>
                <w:b w:val="false"/>
                <w:i w:val="false"/>
                <w:color w:val="000000"/>
                <w:sz w:val="20"/>
              </w:rPr>
              <w:t xml:space="preserve">
Жапенова К., </w:t>
            </w:r>
          </w:p>
          <w:p>
            <w:pPr>
              <w:spacing w:after="20"/>
              <w:ind w:left="20"/>
              <w:jc w:val="both"/>
            </w:pPr>
            <w:r>
              <w:rPr>
                <w:rFonts w:ascii="Times New Roman"/>
                <w:b w:val="false"/>
                <w:i w:val="false"/>
                <w:color w:val="000000"/>
                <w:sz w:val="20"/>
              </w:rPr>
              <w:t xml:space="preserve">
Новаковская О., </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xml:space="preserve">
Бараникова В., </w:t>
            </w:r>
          </w:p>
          <w:p>
            <w:pPr>
              <w:spacing w:after="20"/>
              <w:ind w:left="20"/>
              <w:jc w:val="both"/>
            </w:pPr>
            <w:r>
              <w:rPr>
                <w:rFonts w:ascii="Times New Roman"/>
                <w:b w:val="false"/>
                <w:i w:val="false"/>
                <w:color w:val="000000"/>
                <w:sz w:val="20"/>
              </w:rPr>
              <w:t xml:space="preserve">
Лисовская Н., </w:t>
            </w:r>
          </w:p>
          <w:p>
            <w:pPr>
              <w:spacing w:after="20"/>
              <w:ind w:left="20"/>
              <w:jc w:val="both"/>
            </w:pPr>
            <w:r>
              <w:rPr>
                <w:rFonts w:ascii="Times New Roman"/>
                <w:b w:val="false"/>
                <w:i w:val="false"/>
                <w:color w:val="000000"/>
                <w:sz w:val="20"/>
              </w:rPr>
              <w:t>
Зайнуллина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xml:space="preserve">
1, 2 часть+CD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xml:space="preserve">
Кульгильдинова Т., </w:t>
            </w:r>
          </w:p>
          <w:p>
            <w:pPr>
              <w:spacing w:after="20"/>
              <w:ind w:left="20"/>
              <w:jc w:val="both"/>
            </w:pPr>
            <w:r>
              <w:rPr>
                <w:rFonts w:ascii="Times New Roman"/>
                <w:b w:val="false"/>
                <w:i w:val="false"/>
                <w:color w:val="000000"/>
                <w:sz w:val="20"/>
              </w:rPr>
              <w:t xml:space="preserve">
Достанбекова М., </w:t>
            </w:r>
          </w:p>
          <w:p>
            <w:pPr>
              <w:spacing w:after="20"/>
              <w:ind w:left="20"/>
              <w:jc w:val="both"/>
            </w:pPr>
            <w:r>
              <w:rPr>
                <w:rFonts w:ascii="Times New Roman"/>
                <w:b w:val="false"/>
                <w:i w:val="false"/>
                <w:color w:val="000000"/>
                <w:sz w:val="20"/>
              </w:rPr>
              <w:t>
Пригарина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Якунина Л., Казабеева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xml:space="preserve">
Сборник диктантов и текстов для изложений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xml:space="preserve">
Казабеева В., </w:t>
            </w:r>
          </w:p>
          <w:p>
            <w:pPr>
              <w:spacing w:after="20"/>
              <w:ind w:left="20"/>
              <w:jc w:val="both"/>
            </w:pPr>
            <w:r>
              <w:rPr>
                <w:rFonts w:ascii="Times New Roman"/>
                <w:b w:val="false"/>
                <w:i w:val="false"/>
                <w:color w:val="000000"/>
                <w:sz w:val="20"/>
              </w:rPr>
              <w:t>
Кульгильдинова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1, 2 часть+CD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xml:space="preserve">
Методическое руководство для учителя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Толоконникова Т.,</w:t>
            </w:r>
          </w:p>
          <w:p>
            <w:pPr>
              <w:spacing w:after="20"/>
              <w:ind w:left="20"/>
              <w:jc w:val="both"/>
            </w:pPr>
            <w:r>
              <w:rPr>
                <w:rFonts w:ascii="Times New Roman"/>
                <w:b w:val="false"/>
                <w:i w:val="false"/>
                <w:color w:val="000000"/>
                <w:sz w:val="20"/>
              </w:rPr>
              <w:t>
Крылова Е.,</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w:t>
            </w:r>
          </w:p>
          <w:p>
            <w:pPr>
              <w:spacing w:after="20"/>
              <w:ind w:left="20"/>
              <w:jc w:val="both"/>
            </w:pPr>
            <w:r>
              <w:rPr>
                <w:rFonts w:ascii="Times New Roman"/>
                <w:b w:val="false"/>
                <w:i w:val="false"/>
                <w:color w:val="000000"/>
                <w:sz w:val="20"/>
              </w:rPr>
              <w:t>
Регель Н.,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w:t>
            </w:r>
          </w:p>
          <w:p>
            <w:pPr>
              <w:spacing w:after="20"/>
              <w:ind w:left="20"/>
              <w:jc w:val="both"/>
            </w:pPr>
            <w:r>
              <w:rPr>
                <w:rFonts w:ascii="Times New Roman"/>
                <w:b w:val="false"/>
                <w:i w:val="false"/>
                <w:color w:val="000000"/>
                <w:sz w:val="20"/>
              </w:rPr>
              <w:t>
Регель Н.,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 М., </w:t>
            </w:r>
          </w:p>
          <w:p>
            <w:pPr>
              <w:spacing w:after="20"/>
              <w:ind w:left="20"/>
              <w:jc w:val="both"/>
            </w:pPr>
            <w:r>
              <w:rPr>
                <w:rFonts w:ascii="Times New Roman"/>
                <w:b w:val="false"/>
                <w:i w:val="false"/>
                <w:color w:val="000000"/>
                <w:sz w:val="20"/>
              </w:rPr>
              <w:t>
Кошкина И., Теплякова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Кайрбекова, </w:t>
            </w:r>
          </w:p>
          <w:p>
            <w:pPr>
              <w:spacing w:after="20"/>
              <w:ind w:left="20"/>
              <w:jc w:val="both"/>
            </w:pPr>
            <w:r>
              <w:rPr>
                <w:rFonts w:ascii="Times New Roman"/>
                <w:b w:val="false"/>
                <w:i w:val="false"/>
                <w:color w:val="000000"/>
                <w:sz w:val="20"/>
              </w:rPr>
              <w:t>
Б. Нукебаева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xml:space="preserve">
№1, 2 жұмыс дәптері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Кайрбекова,</w:t>
            </w:r>
          </w:p>
          <w:p>
            <w:pPr>
              <w:spacing w:after="20"/>
              <w:ind w:left="20"/>
              <w:jc w:val="both"/>
            </w:pPr>
            <w:r>
              <w:rPr>
                <w:rFonts w:ascii="Times New Roman"/>
                <w:b w:val="false"/>
                <w:i w:val="false"/>
                <w:color w:val="000000"/>
                <w:sz w:val="20"/>
              </w:rPr>
              <w:t>
Б. Нукебаева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Руководство для учителя. </w:t>
            </w:r>
          </w:p>
          <w:p>
            <w:pPr>
              <w:spacing w:after="20"/>
              <w:ind w:left="20"/>
              <w:jc w:val="both"/>
            </w:pPr>
            <w:r>
              <w:rPr>
                <w:rFonts w:ascii="Times New Roman"/>
                <w:b w:val="false"/>
                <w:i w:val="false"/>
                <w:color w:val="000000"/>
                <w:sz w:val="20"/>
              </w:rPr>
              <w:t>
1,2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xml:space="preserve">
Лебедева Н., Орехова Н., </w:t>
            </w:r>
          </w:p>
          <w:p>
            <w:pPr>
              <w:spacing w:after="20"/>
              <w:ind w:left="20"/>
              <w:jc w:val="both"/>
            </w:pPr>
            <w:r>
              <w:rPr>
                <w:rFonts w:ascii="Times New Roman"/>
                <w:b w:val="false"/>
                <w:i w:val="false"/>
                <w:color w:val="000000"/>
                <w:sz w:val="20"/>
              </w:rPr>
              <w:t>
Ушакова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Рабочая тетрадь. </w:t>
            </w:r>
          </w:p>
          <w:p>
            <w:pPr>
              <w:spacing w:after="20"/>
              <w:ind w:left="20"/>
              <w:jc w:val="both"/>
            </w:pPr>
            <w:r>
              <w:rPr>
                <w:rFonts w:ascii="Times New Roman"/>
                <w:b w:val="false"/>
                <w:i w:val="false"/>
                <w:color w:val="000000"/>
                <w:sz w:val="20"/>
              </w:rPr>
              <w:t>
1,2,3,4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xml:space="preserve">
Орехова Н., </w:t>
            </w:r>
          </w:p>
          <w:p>
            <w:pPr>
              <w:spacing w:after="20"/>
              <w:ind w:left="20"/>
              <w:jc w:val="both"/>
            </w:pPr>
            <w:r>
              <w:rPr>
                <w:rFonts w:ascii="Times New Roman"/>
                <w:b w:val="false"/>
                <w:i w:val="false"/>
                <w:color w:val="000000"/>
                <w:sz w:val="20"/>
              </w:rPr>
              <w:t xml:space="preserve">
Лебедева Н., </w:t>
            </w:r>
          </w:p>
          <w:p>
            <w:pPr>
              <w:spacing w:after="20"/>
              <w:ind w:left="20"/>
              <w:jc w:val="both"/>
            </w:pPr>
            <w:r>
              <w:rPr>
                <w:rFonts w:ascii="Times New Roman"/>
                <w:b w:val="false"/>
                <w:i w:val="false"/>
                <w:color w:val="000000"/>
                <w:sz w:val="20"/>
              </w:rPr>
              <w:t>
Ушакова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xml:space="preserve">
1, 2 часть+CD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Т., Козленко А., </w:t>
            </w:r>
          </w:p>
          <w:p>
            <w:pPr>
              <w:spacing w:after="20"/>
              <w:ind w:left="20"/>
              <w:jc w:val="both"/>
            </w:pPr>
            <w:r>
              <w:rPr>
                <w:rFonts w:ascii="Times New Roman"/>
                <w:b w:val="false"/>
                <w:i w:val="false"/>
                <w:color w:val="000000"/>
                <w:sz w:val="20"/>
              </w:rPr>
              <w:t xml:space="preserve">
Усова 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руководство +CD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Тетрадь ученика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Помогайко Т., Лауто О., </w:t>
            </w:r>
          </w:p>
          <w:p>
            <w:pPr>
              <w:spacing w:after="20"/>
              <w:ind w:left="20"/>
              <w:jc w:val="both"/>
            </w:pPr>
            <w:r>
              <w:rPr>
                <w:rFonts w:ascii="Times New Roman"/>
                <w:b w:val="false"/>
                <w:i w:val="false"/>
                <w:color w:val="000000"/>
                <w:sz w:val="20"/>
              </w:rPr>
              <w:t>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Научный дневничок</w:t>
            </w:r>
          </w:p>
          <w:p>
            <w:pPr>
              <w:spacing w:after="20"/>
              <w:ind w:left="20"/>
              <w:jc w:val="both"/>
            </w:pPr>
            <w:r>
              <w:rPr>
                <w:rFonts w:ascii="Times New Roman"/>
                <w:b w:val="false"/>
                <w:i w:val="false"/>
                <w:color w:val="000000"/>
                <w:sz w:val="20"/>
              </w:rPr>
              <w:t>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Болтушенко Н., Зворыгина В., </w:t>
            </w:r>
          </w:p>
          <w:p>
            <w:pPr>
              <w:spacing w:after="20"/>
              <w:ind w:left="20"/>
              <w:jc w:val="both"/>
            </w:pPr>
            <w:r>
              <w:rPr>
                <w:rFonts w:ascii="Times New Roman"/>
                <w:b w:val="false"/>
                <w:i w:val="false"/>
                <w:color w:val="000000"/>
                <w:sz w:val="20"/>
              </w:rPr>
              <w:t>
Лауто О., Помогайко Т.,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Бигазина П., </w:t>
            </w:r>
          </w:p>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Беркало В.,</w:t>
            </w:r>
          </w:p>
          <w:p>
            <w:pPr>
              <w:spacing w:after="20"/>
              <w:ind w:left="20"/>
              <w:jc w:val="both"/>
            </w:pPr>
            <w:r>
              <w:rPr>
                <w:rFonts w:ascii="Times New Roman"/>
                <w:b w:val="false"/>
                <w:i w:val="false"/>
                <w:color w:val="000000"/>
                <w:sz w:val="20"/>
              </w:rPr>
              <w:t>
Каратаева Н.,</w:t>
            </w:r>
          </w:p>
          <w:p>
            <w:pPr>
              <w:spacing w:after="20"/>
              <w:ind w:left="20"/>
              <w:jc w:val="both"/>
            </w:pPr>
            <w:r>
              <w:rPr>
                <w:rFonts w:ascii="Times New Roman"/>
                <w:b w:val="false"/>
                <w:i w:val="false"/>
                <w:color w:val="000000"/>
                <w:sz w:val="20"/>
              </w:rPr>
              <w:t>
Полежаева А.</w:t>
            </w:r>
          </w:p>
          <w:p>
            <w:pPr>
              <w:spacing w:after="20"/>
              <w:ind w:left="20"/>
              <w:jc w:val="both"/>
            </w:pPr>
            <w:r>
              <w:rPr>
                <w:rFonts w:ascii="Times New Roman"/>
                <w:b w:val="false"/>
                <w:i w:val="false"/>
                <w:color w:val="000000"/>
                <w:sz w:val="20"/>
              </w:rPr>
              <w:t>
Тураканова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Бигазина П., </w:t>
            </w:r>
          </w:p>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Беркало В.,</w:t>
            </w:r>
          </w:p>
          <w:p>
            <w:pPr>
              <w:spacing w:after="20"/>
              <w:ind w:left="20"/>
              <w:jc w:val="both"/>
            </w:pPr>
            <w:r>
              <w:rPr>
                <w:rFonts w:ascii="Times New Roman"/>
                <w:b w:val="false"/>
                <w:i w:val="false"/>
                <w:color w:val="000000"/>
                <w:sz w:val="20"/>
              </w:rPr>
              <w:t>
Каратаева Н.,</w:t>
            </w:r>
          </w:p>
          <w:p>
            <w:pPr>
              <w:spacing w:after="20"/>
              <w:ind w:left="20"/>
              <w:jc w:val="both"/>
            </w:pPr>
            <w:r>
              <w:rPr>
                <w:rFonts w:ascii="Times New Roman"/>
                <w:b w:val="false"/>
                <w:i w:val="false"/>
                <w:color w:val="000000"/>
                <w:sz w:val="20"/>
              </w:rPr>
              <w:t>
Полежаева А.</w:t>
            </w:r>
          </w:p>
          <w:p>
            <w:pPr>
              <w:spacing w:after="20"/>
              <w:ind w:left="20"/>
              <w:jc w:val="both"/>
            </w:pPr>
            <w:r>
              <w:rPr>
                <w:rFonts w:ascii="Times New Roman"/>
                <w:b w:val="false"/>
                <w:i w:val="false"/>
                <w:color w:val="000000"/>
                <w:sz w:val="20"/>
              </w:rPr>
              <w:t>
Тураканова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Тетрадь ученика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Золотарeва В.,</w:t>
            </w:r>
          </w:p>
          <w:p>
            <w:pPr>
              <w:spacing w:after="20"/>
              <w:ind w:left="20"/>
              <w:jc w:val="both"/>
            </w:pPr>
            <w:r>
              <w:rPr>
                <w:rFonts w:ascii="Times New Roman"/>
                <w:b w:val="false"/>
                <w:i w:val="false"/>
                <w:color w:val="000000"/>
                <w:sz w:val="20"/>
              </w:rPr>
              <w:t xml:space="preserve">
Головина Г., </w:t>
            </w:r>
          </w:p>
          <w:p>
            <w:pPr>
              <w:spacing w:after="20"/>
              <w:ind w:left="20"/>
              <w:jc w:val="both"/>
            </w:pPr>
            <w:r>
              <w:rPr>
                <w:rFonts w:ascii="Times New Roman"/>
                <w:b w:val="false"/>
                <w:i w:val="false"/>
                <w:color w:val="000000"/>
                <w:sz w:val="20"/>
              </w:rPr>
              <w:t xml:space="preserve">
Дюжикова М., </w:t>
            </w:r>
          </w:p>
          <w:p>
            <w:pPr>
              <w:spacing w:after="20"/>
              <w:ind w:left="20"/>
              <w:jc w:val="both"/>
            </w:pPr>
            <w:r>
              <w:rPr>
                <w:rFonts w:ascii="Times New Roman"/>
                <w:b w:val="false"/>
                <w:i w:val="false"/>
                <w:color w:val="000000"/>
                <w:sz w:val="20"/>
              </w:rPr>
              <w:t xml:space="preserve">
Толыбекова 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Толыбекова Ш., </w:t>
            </w:r>
          </w:p>
          <w:p>
            <w:pPr>
              <w:spacing w:after="20"/>
              <w:ind w:left="20"/>
              <w:jc w:val="both"/>
            </w:pPr>
            <w:r>
              <w:rPr>
                <w:rFonts w:ascii="Times New Roman"/>
                <w:b w:val="false"/>
                <w:i w:val="false"/>
                <w:color w:val="000000"/>
                <w:sz w:val="20"/>
              </w:rPr>
              <w:t xml:space="preserve">
Головина Г., </w:t>
            </w:r>
          </w:p>
          <w:p>
            <w:pPr>
              <w:spacing w:after="20"/>
              <w:ind w:left="20"/>
              <w:jc w:val="both"/>
            </w:pPr>
            <w:r>
              <w:rPr>
                <w:rFonts w:ascii="Times New Roman"/>
                <w:b w:val="false"/>
                <w:i w:val="false"/>
                <w:color w:val="000000"/>
                <w:sz w:val="20"/>
              </w:rPr>
              <w:t xml:space="preserve">
Дюжикова М., </w:t>
            </w:r>
          </w:p>
          <w:p>
            <w:pPr>
              <w:spacing w:after="20"/>
              <w:ind w:left="20"/>
              <w:jc w:val="both"/>
            </w:pPr>
            <w:r>
              <w:rPr>
                <w:rFonts w:ascii="Times New Roman"/>
                <w:b w:val="false"/>
                <w:i w:val="false"/>
                <w:color w:val="000000"/>
                <w:sz w:val="20"/>
              </w:rPr>
              <w:t>
Золотарeва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Руководство для учителя.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Кажигалиева Ж.</w:t>
            </w:r>
          </w:p>
          <w:p>
            <w:pPr>
              <w:spacing w:after="20"/>
              <w:ind w:left="20"/>
              <w:jc w:val="both"/>
            </w:pPr>
            <w:r>
              <w:rPr>
                <w:rFonts w:ascii="Times New Roman"/>
                <w:b w:val="false"/>
                <w:i w:val="false"/>
                <w:color w:val="000000"/>
                <w:sz w:val="20"/>
              </w:rPr>
              <w:t>
Орехова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w:t>
            </w:r>
          </w:p>
          <w:p>
            <w:pPr>
              <w:spacing w:after="20"/>
              <w:ind w:left="20"/>
              <w:jc w:val="both"/>
            </w:pPr>
            <w:r>
              <w:rPr>
                <w:rFonts w:ascii="Times New Roman"/>
                <w:b w:val="false"/>
                <w:i w:val="false"/>
                <w:color w:val="000000"/>
                <w:sz w:val="20"/>
              </w:rPr>
              <w:t>
Сейтахметова Ж.,</w:t>
            </w:r>
          </w:p>
          <w:p>
            <w:pPr>
              <w:spacing w:after="20"/>
              <w:ind w:left="20"/>
              <w:jc w:val="both"/>
            </w:pPr>
            <w:r>
              <w:rPr>
                <w:rFonts w:ascii="Times New Roman"/>
                <w:b w:val="false"/>
                <w:i w:val="false"/>
                <w:color w:val="000000"/>
                <w:sz w:val="20"/>
              </w:rPr>
              <w:t>
Орехова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Яндулова Т.,</w:t>
            </w:r>
          </w:p>
          <w:p>
            <w:pPr>
              <w:spacing w:after="20"/>
              <w:ind w:left="20"/>
              <w:jc w:val="both"/>
            </w:pPr>
            <w:r>
              <w:rPr>
                <w:rFonts w:ascii="Times New Roman"/>
                <w:b w:val="false"/>
                <w:i w:val="false"/>
                <w:color w:val="000000"/>
                <w:sz w:val="20"/>
              </w:rPr>
              <w:t>
Тарасова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p>
          <w:p>
            <w:pPr>
              <w:spacing w:after="20"/>
              <w:ind w:left="20"/>
              <w:jc w:val="both"/>
            </w:pPr>
            <w:r>
              <w:rPr>
                <w:rFonts w:ascii="Times New Roman"/>
                <w:b w:val="false"/>
                <w:i w:val="false"/>
                <w:color w:val="000000"/>
                <w:sz w:val="20"/>
              </w:rPr>
              <w:t>
Зворыгина В., Яндулова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p>
          <w:p>
            <w:pPr>
              <w:spacing w:after="20"/>
              <w:ind w:left="20"/>
              <w:jc w:val="both"/>
            </w:pPr>
            <w:r>
              <w:rPr>
                <w:rFonts w:ascii="Times New Roman"/>
                <w:b w:val="false"/>
                <w:i w:val="false"/>
                <w:color w:val="000000"/>
                <w:sz w:val="20"/>
              </w:rPr>
              <w:t xml:space="preserve">
(электронная версия)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 Ермилова, </w:t>
            </w:r>
          </w:p>
          <w:p>
            <w:pPr>
              <w:spacing w:after="20"/>
              <w:ind w:left="20"/>
              <w:jc w:val="both"/>
            </w:pPr>
            <w:r>
              <w:rPr>
                <w:rFonts w:ascii="Times New Roman"/>
                <w:b w:val="false"/>
                <w:i w:val="false"/>
                <w:color w:val="000000"/>
                <w:sz w:val="20"/>
              </w:rPr>
              <w:t xml:space="preserve">
С.В. Попкова, С.С.Козина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Ермилова,</w:t>
            </w:r>
          </w:p>
          <w:p>
            <w:pPr>
              <w:spacing w:after="20"/>
              <w:ind w:left="20"/>
              <w:jc w:val="both"/>
            </w:pPr>
            <w:r>
              <w:rPr>
                <w:rFonts w:ascii="Times New Roman"/>
                <w:b w:val="false"/>
                <w:i w:val="false"/>
                <w:color w:val="000000"/>
                <w:sz w:val="20"/>
              </w:rPr>
              <w:t xml:space="preserve">
С.В. Попкова, С.С.Козина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p>
            <w:pPr>
              <w:spacing w:after="20"/>
              <w:ind w:left="20"/>
              <w:jc w:val="both"/>
            </w:pPr>
            <w:r>
              <w:rPr>
                <w:rFonts w:ascii="Times New Roman"/>
                <w:b w:val="false"/>
                <w:i w:val="false"/>
                <w:color w:val="000000"/>
                <w:sz w:val="20"/>
              </w:rPr>
              <w:t>
(электронное приложение)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Бочкарев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p>
            <w:pPr>
              <w:spacing w:after="20"/>
              <w:ind w:left="20"/>
              <w:jc w:val="both"/>
            </w:pPr>
            <w:r>
              <w:rPr>
                <w:rFonts w:ascii="Times New Roman"/>
                <w:b w:val="false"/>
                <w:i w:val="false"/>
                <w:color w:val="000000"/>
                <w:sz w:val="20"/>
              </w:rPr>
              <w:t>
(СD-Валиуллина Р., Маханова А. , Джумабеков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w:t>
            </w:r>
          </w:p>
          <w:p>
            <w:pPr>
              <w:spacing w:after="20"/>
              <w:ind w:left="20"/>
              <w:jc w:val="both"/>
            </w:pPr>
            <w:r>
              <w:rPr>
                <w:rFonts w:ascii="Times New Roman"/>
                <w:b w:val="false"/>
                <w:i w:val="false"/>
                <w:color w:val="000000"/>
                <w:sz w:val="20"/>
              </w:rPr>
              <w:t xml:space="preserve">
Анисова Т., </w:t>
            </w:r>
          </w:p>
          <w:p>
            <w:pPr>
              <w:spacing w:after="20"/>
              <w:ind w:left="20"/>
              <w:jc w:val="both"/>
            </w:pPr>
            <w:r>
              <w:rPr>
                <w:rFonts w:ascii="Times New Roman"/>
                <w:b w:val="false"/>
                <w:i w:val="false"/>
                <w:color w:val="000000"/>
                <w:sz w:val="20"/>
              </w:rPr>
              <w:t>
Әділбек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 1, 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Дидактикалық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 1, № 2 жазу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w:t>
            </w:r>
          </w:p>
          <w:p>
            <w:pPr>
              <w:spacing w:after="20"/>
              <w:ind w:left="20"/>
              <w:jc w:val="both"/>
            </w:pPr>
            <w:r>
              <w:rPr>
                <w:rFonts w:ascii="Times New Roman"/>
                <w:b w:val="false"/>
                <w:i w:val="false"/>
                <w:color w:val="000000"/>
                <w:sz w:val="20"/>
              </w:rPr>
              <w:t>
Жиынтық бағалау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 + СD.</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Тетрадь ученика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w:t>
            </w:r>
          </w:p>
          <w:p>
            <w:pPr>
              <w:spacing w:after="20"/>
              <w:ind w:left="20"/>
              <w:jc w:val="both"/>
            </w:pPr>
            <w:r>
              <w:rPr>
                <w:rFonts w:ascii="Times New Roman"/>
                <w:b w:val="false"/>
                <w:i w:val="false"/>
                <w:color w:val="000000"/>
                <w:sz w:val="20"/>
              </w:rPr>
              <w:t>
Темникова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Методическое руководство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p>
            <w:pPr>
              <w:spacing w:after="20"/>
              <w:ind w:left="20"/>
              <w:jc w:val="both"/>
            </w:pPr>
            <w:r>
              <w:rPr>
                <w:rFonts w:ascii="Times New Roman"/>
                <w:b w:val="false"/>
                <w:i w:val="false"/>
                <w:color w:val="000000"/>
                <w:sz w:val="20"/>
              </w:rPr>
              <w:t>
(Диск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МахановаА. ,</w:t>
            </w:r>
          </w:p>
          <w:p>
            <w:pPr>
              <w:spacing w:after="20"/>
              <w:ind w:left="20"/>
              <w:jc w:val="both"/>
            </w:pPr>
            <w:r>
              <w:rPr>
                <w:rFonts w:ascii="Times New Roman"/>
                <w:b w:val="false"/>
                <w:i w:val="false"/>
                <w:color w:val="000000"/>
                <w:sz w:val="20"/>
              </w:rPr>
              <w:t>
Джумабеков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Есекеева Г.,</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w:t>
            </w:r>
          </w:p>
          <w:p>
            <w:pPr>
              <w:spacing w:after="20"/>
              <w:ind w:left="20"/>
              <w:jc w:val="both"/>
            </w:pPr>
            <w:r>
              <w:rPr>
                <w:rFonts w:ascii="Times New Roman"/>
                <w:b w:val="false"/>
                <w:i w:val="false"/>
                <w:color w:val="000000"/>
                <w:sz w:val="20"/>
              </w:rPr>
              <w:t>
Рабочая тетрадь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нұсқау</w:t>
            </w:r>
          </w:p>
          <w:p>
            <w:pPr>
              <w:spacing w:after="20"/>
              <w:ind w:left="20"/>
              <w:jc w:val="both"/>
            </w:pPr>
            <w:r>
              <w:rPr>
                <w:rFonts w:ascii="Times New Roman"/>
                <w:b w:val="false"/>
                <w:i w:val="false"/>
                <w:color w:val="000000"/>
                <w:sz w:val="20"/>
              </w:rPr>
              <w:t>
(электрондық нұсқа))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Н.Дәулеткереева,</w:t>
            </w:r>
          </w:p>
          <w:p>
            <w:pPr>
              <w:spacing w:after="20"/>
              <w:ind w:left="20"/>
              <w:jc w:val="both"/>
            </w:pPr>
            <w:r>
              <w:rPr>
                <w:rFonts w:ascii="Times New Roman"/>
                <w:b w:val="false"/>
                <w:i w:val="false"/>
                <w:color w:val="000000"/>
                <w:sz w:val="20"/>
              </w:rPr>
              <w:t>
А. Бекетова,</w:t>
            </w:r>
          </w:p>
          <w:p>
            <w:pPr>
              <w:spacing w:after="20"/>
              <w:ind w:left="20"/>
              <w:jc w:val="both"/>
            </w:pPr>
            <w:r>
              <w:rPr>
                <w:rFonts w:ascii="Times New Roman"/>
                <w:b w:val="false"/>
                <w:i w:val="false"/>
                <w:color w:val="000000"/>
                <w:sz w:val="20"/>
              </w:rPr>
              <w:t>
А. Кенжина,</w:t>
            </w:r>
          </w:p>
          <w:p>
            <w:pPr>
              <w:spacing w:after="20"/>
              <w:ind w:left="20"/>
              <w:jc w:val="both"/>
            </w:pPr>
            <w:r>
              <w:rPr>
                <w:rFonts w:ascii="Times New Roman"/>
                <w:b w:val="false"/>
                <w:i w:val="false"/>
                <w:color w:val="000000"/>
                <w:sz w:val="20"/>
              </w:rPr>
              <w:t>
А. Кожагалиева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Дәулеткереева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(электронная версия).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p>
            <w:pPr>
              <w:spacing w:after="20"/>
              <w:ind w:left="20"/>
              <w:jc w:val="both"/>
            </w:pPr>
            <w:r>
              <w:rPr>
                <w:rFonts w:ascii="Times New Roman"/>
                <w:b w:val="false"/>
                <w:i w:val="false"/>
                <w:color w:val="000000"/>
                <w:sz w:val="20"/>
              </w:rPr>
              <w:t>
Мынжасарова М.,</w:t>
            </w:r>
          </w:p>
          <w:p>
            <w:pPr>
              <w:spacing w:after="20"/>
              <w:ind w:left="20"/>
              <w:jc w:val="both"/>
            </w:pPr>
            <w:r>
              <w:rPr>
                <w:rFonts w:ascii="Times New Roman"/>
                <w:b w:val="false"/>
                <w:i w:val="false"/>
                <w:color w:val="000000"/>
                <w:sz w:val="20"/>
              </w:rPr>
              <w:t>
Лихобабенко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Рабочие тетради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1, 2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Тетрадь ученика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Методическое руководство+СD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w:t>
            </w:r>
          </w:p>
          <w:p>
            <w:pPr>
              <w:spacing w:after="20"/>
              <w:ind w:left="20"/>
              <w:jc w:val="both"/>
            </w:pPr>
            <w:r>
              <w:rPr>
                <w:rFonts w:ascii="Times New Roman"/>
                <w:b w:val="false"/>
                <w:i w:val="false"/>
                <w:color w:val="000000"/>
                <w:sz w:val="20"/>
              </w:rPr>
              <w:t>
Салиш С.,</w:t>
            </w:r>
          </w:p>
          <w:p>
            <w:pPr>
              <w:spacing w:after="20"/>
              <w:ind w:left="20"/>
              <w:jc w:val="both"/>
            </w:pPr>
            <w:r>
              <w:rPr>
                <w:rFonts w:ascii="Times New Roman"/>
                <w:b w:val="false"/>
                <w:i w:val="false"/>
                <w:color w:val="000000"/>
                <w:sz w:val="20"/>
              </w:rPr>
              <w:t>
Пугач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p>
            <w:pPr>
              <w:spacing w:after="20"/>
              <w:ind w:left="20"/>
              <w:jc w:val="both"/>
            </w:pPr>
            <w:r>
              <w:rPr>
                <w:rFonts w:ascii="Times New Roman"/>
                <w:b w:val="false"/>
                <w:i w:val="false"/>
                <w:color w:val="000000"/>
                <w:sz w:val="20"/>
              </w:rPr>
              <w:t>
Плешакова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Руководство для учителя +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w:t>
            </w:r>
          </w:p>
          <w:p>
            <w:pPr>
              <w:spacing w:after="20"/>
              <w:ind w:left="20"/>
              <w:jc w:val="both"/>
            </w:pPr>
            <w:r>
              <w:rPr>
                <w:rFonts w:ascii="Times New Roman"/>
                <w:b w:val="false"/>
                <w:i w:val="false"/>
                <w:color w:val="000000"/>
                <w:sz w:val="20"/>
              </w:rPr>
              <w:t>
Белозерова О.,</w:t>
            </w:r>
          </w:p>
          <w:p>
            <w:pPr>
              <w:spacing w:after="20"/>
              <w:ind w:left="20"/>
              <w:jc w:val="both"/>
            </w:pPr>
            <w:r>
              <w:rPr>
                <w:rFonts w:ascii="Times New Roman"/>
                <w:b w:val="false"/>
                <w:i w:val="false"/>
                <w:color w:val="000000"/>
                <w:sz w:val="20"/>
              </w:rPr>
              <w:t>
Ибраева Т.,</w:t>
            </w:r>
          </w:p>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Муханбеткалиев А., Касымова А.,</w:t>
            </w:r>
          </w:p>
          <w:p>
            <w:pPr>
              <w:spacing w:after="20"/>
              <w:ind w:left="20"/>
              <w:jc w:val="both"/>
            </w:pPr>
            <w:r>
              <w:rPr>
                <w:rFonts w:ascii="Times New Roman"/>
                <w:b w:val="false"/>
                <w:i w:val="false"/>
                <w:color w:val="000000"/>
                <w:sz w:val="20"/>
              </w:rPr>
              <w:t>
Опря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Чаплышкина Т.,</w:t>
            </w:r>
          </w:p>
          <w:p>
            <w:pPr>
              <w:spacing w:after="20"/>
              <w:ind w:left="20"/>
              <w:jc w:val="both"/>
            </w:pPr>
            <w:r>
              <w:rPr>
                <w:rFonts w:ascii="Times New Roman"/>
                <w:b w:val="false"/>
                <w:i w:val="false"/>
                <w:color w:val="000000"/>
                <w:sz w:val="20"/>
              </w:rPr>
              <w:t>
Свидова Н.,</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Абдибаева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Логические задачи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Дюсов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Рахметова Г.,</w:t>
            </w:r>
          </w:p>
          <w:p>
            <w:pPr>
              <w:spacing w:after="20"/>
              <w:ind w:left="20"/>
              <w:jc w:val="both"/>
            </w:pPr>
            <w:r>
              <w:rPr>
                <w:rFonts w:ascii="Times New Roman"/>
                <w:b w:val="false"/>
                <w:i w:val="false"/>
                <w:color w:val="000000"/>
                <w:sz w:val="20"/>
              </w:rPr>
              <w:t>
Одинцова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Беристемова Н.,</w:t>
            </w:r>
          </w:p>
          <w:p>
            <w:pPr>
              <w:spacing w:after="20"/>
              <w:ind w:left="20"/>
              <w:jc w:val="both"/>
            </w:pPr>
            <w:r>
              <w:rPr>
                <w:rFonts w:ascii="Times New Roman"/>
                <w:b w:val="false"/>
                <w:i w:val="false"/>
                <w:color w:val="000000"/>
                <w:sz w:val="20"/>
              </w:rPr>
              <w:t>
Гаипбаева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Ушакова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w:t>
            </w:r>
          </w:p>
          <w:p>
            <w:pPr>
              <w:spacing w:after="20"/>
              <w:ind w:left="20"/>
              <w:jc w:val="both"/>
            </w:pPr>
            <w:r>
              <w:rPr>
                <w:rFonts w:ascii="Times New Roman"/>
                <w:b w:val="false"/>
                <w:i w:val="false"/>
                <w:color w:val="000000"/>
                <w:sz w:val="20"/>
              </w:rPr>
              <w:t>
Ибраева О.,</w:t>
            </w:r>
          </w:p>
          <w:p>
            <w:pPr>
              <w:spacing w:after="20"/>
              <w:ind w:left="20"/>
              <w:jc w:val="both"/>
            </w:pPr>
            <w:r>
              <w:rPr>
                <w:rFonts w:ascii="Times New Roman"/>
                <w:b w:val="false"/>
                <w:i w:val="false"/>
                <w:color w:val="000000"/>
                <w:sz w:val="20"/>
              </w:rPr>
              <w:t>
Карсултанова А.,</w:t>
            </w:r>
          </w:p>
          <w:p>
            <w:pPr>
              <w:spacing w:after="20"/>
              <w:ind w:left="20"/>
              <w:jc w:val="both"/>
            </w:pPr>
            <w:r>
              <w:rPr>
                <w:rFonts w:ascii="Times New Roman"/>
                <w:b w:val="false"/>
                <w:i w:val="false"/>
                <w:color w:val="000000"/>
                <w:sz w:val="20"/>
              </w:rPr>
              <w:t>
Ключанцева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Бошакова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практических заданий по естествознанию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Абулгазиев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Атлас с комплектом контурных карт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w:t>
            </w:r>
          </w:p>
          <w:p>
            <w:pPr>
              <w:spacing w:after="20"/>
              <w:ind w:left="20"/>
              <w:jc w:val="both"/>
            </w:pPr>
            <w:r>
              <w:rPr>
                <w:rFonts w:ascii="Times New Roman"/>
                <w:b w:val="false"/>
                <w:i w:val="false"/>
                <w:color w:val="000000"/>
                <w:sz w:val="20"/>
              </w:rPr>
              <w:t>
Искакова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w:t>
            </w:r>
          </w:p>
          <w:p>
            <w:pPr>
              <w:spacing w:after="20"/>
              <w:ind w:left="20"/>
              <w:jc w:val="both"/>
            </w:pPr>
            <w:r>
              <w:rPr>
                <w:rFonts w:ascii="Times New Roman"/>
                <w:b w:val="false"/>
                <w:i w:val="false"/>
                <w:color w:val="000000"/>
                <w:sz w:val="20"/>
              </w:rPr>
              <w:t>
Жумаганбетов Т.,</w:t>
            </w:r>
          </w:p>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w:t>
            </w:r>
          </w:p>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Кулымбетова А.,</w:t>
            </w:r>
          </w:p>
          <w:p>
            <w:pPr>
              <w:spacing w:after="20"/>
              <w:ind w:left="20"/>
              <w:jc w:val="both"/>
            </w:pPr>
            <w:r>
              <w:rPr>
                <w:rFonts w:ascii="Times New Roman"/>
                <w:b w:val="false"/>
                <w:i w:val="false"/>
                <w:color w:val="000000"/>
                <w:sz w:val="20"/>
              </w:rPr>
              <w:t>
Магзумова А.,</w:t>
            </w:r>
          </w:p>
          <w:p>
            <w:pPr>
              <w:spacing w:after="20"/>
              <w:ind w:left="20"/>
              <w:jc w:val="both"/>
            </w:pPr>
            <w:r>
              <w:rPr>
                <w:rFonts w:ascii="Times New Roman"/>
                <w:b w:val="false"/>
                <w:i w:val="false"/>
                <w:color w:val="000000"/>
                <w:sz w:val="20"/>
              </w:rPr>
              <w:t>
Маркабаева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p>
            <w:pPr>
              <w:spacing w:after="20"/>
              <w:ind w:left="20"/>
              <w:jc w:val="both"/>
            </w:pPr>
            <w:r>
              <w:rPr>
                <w:rFonts w:ascii="Times New Roman"/>
                <w:b w:val="false"/>
                <w:i w:val="false"/>
                <w:color w:val="000000"/>
                <w:sz w:val="20"/>
              </w:rPr>
              <w:t>
Пак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w:t>
            </w:r>
          </w:p>
          <w:p>
            <w:pPr>
              <w:spacing w:after="20"/>
              <w:ind w:left="20"/>
              <w:jc w:val="both"/>
            </w:pPr>
            <w:r>
              <w:rPr>
                <w:rFonts w:ascii="Times New Roman"/>
                <w:b w:val="false"/>
                <w:i w:val="false"/>
                <w:color w:val="000000"/>
                <w:sz w:val="20"/>
              </w:rPr>
              <w:t>
Зикирина Г.,</w:t>
            </w:r>
          </w:p>
          <w:p>
            <w:pPr>
              <w:spacing w:after="20"/>
              <w:ind w:left="20"/>
              <w:jc w:val="both"/>
            </w:pPr>
            <w:r>
              <w:rPr>
                <w:rFonts w:ascii="Times New Roman"/>
                <w:b w:val="false"/>
                <w:i w:val="false"/>
                <w:color w:val="000000"/>
                <w:sz w:val="20"/>
              </w:rPr>
              <w:t>
Макашева Ж.,</w:t>
            </w:r>
          </w:p>
          <w:p>
            <w:pPr>
              <w:spacing w:after="20"/>
              <w:ind w:left="20"/>
              <w:jc w:val="both"/>
            </w:pPr>
            <w:r>
              <w:rPr>
                <w:rFonts w:ascii="Times New Roman"/>
                <w:b w:val="false"/>
                <w:i w:val="false"/>
                <w:color w:val="000000"/>
                <w:sz w:val="20"/>
              </w:rPr>
              <w:t>
Мукатаева Д.,</w:t>
            </w:r>
          </w:p>
          <w:p>
            <w:pPr>
              <w:spacing w:after="20"/>
              <w:ind w:left="20"/>
              <w:jc w:val="both"/>
            </w:pPr>
            <w:r>
              <w:rPr>
                <w:rFonts w:ascii="Times New Roman"/>
                <w:b w:val="false"/>
                <w:i w:val="false"/>
                <w:color w:val="000000"/>
                <w:sz w:val="20"/>
              </w:rPr>
              <w:t>
Тен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w:t>
            </w:r>
          </w:p>
          <w:p>
            <w:pPr>
              <w:spacing w:after="20"/>
              <w:ind w:left="20"/>
              <w:jc w:val="both"/>
            </w:pPr>
            <w:r>
              <w:rPr>
                <w:rFonts w:ascii="Times New Roman"/>
                <w:b w:val="false"/>
                <w:i w:val="false"/>
                <w:color w:val="000000"/>
                <w:sz w:val="20"/>
              </w:rPr>
              <w:t>
Момынтаева Л.,</w:t>
            </w:r>
          </w:p>
          <w:p>
            <w:pPr>
              <w:spacing w:after="20"/>
              <w:ind w:left="20"/>
              <w:jc w:val="both"/>
            </w:pPr>
            <w:r>
              <w:rPr>
                <w:rFonts w:ascii="Times New Roman"/>
                <w:b w:val="false"/>
                <w:i w:val="false"/>
                <w:color w:val="000000"/>
                <w:sz w:val="20"/>
              </w:rPr>
              <w:t>
Махаева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Сивакова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Мирманов Н.,</w:t>
            </w:r>
          </w:p>
          <w:p>
            <w:pPr>
              <w:spacing w:after="20"/>
              <w:ind w:left="20"/>
              <w:jc w:val="both"/>
            </w:pPr>
            <w:r>
              <w:rPr>
                <w:rFonts w:ascii="Times New Roman"/>
                <w:b w:val="false"/>
                <w:i w:val="false"/>
                <w:color w:val="000000"/>
                <w:sz w:val="20"/>
              </w:rPr>
              <w:t>
Токжанов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Фонохрестоматия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Кульманова Ш.,</w:t>
            </w:r>
          </w:p>
          <w:p>
            <w:pPr>
              <w:spacing w:after="20"/>
              <w:ind w:left="20"/>
              <w:jc w:val="both"/>
            </w:pPr>
            <w:r>
              <w:rPr>
                <w:rFonts w:ascii="Times New Roman"/>
                <w:b w:val="false"/>
                <w:i w:val="false"/>
                <w:color w:val="000000"/>
                <w:sz w:val="20"/>
              </w:rPr>
              <w:t>
Сулейменова Б.,</w:t>
            </w:r>
          </w:p>
          <w:p>
            <w:pPr>
              <w:spacing w:after="20"/>
              <w:ind w:left="20"/>
              <w:jc w:val="both"/>
            </w:pPr>
            <w:r>
              <w:rPr>
                <w:rFonts w:ascii="Times New Roman"/>
                <w:b w:val="false"/>
                <w:i w:val="false"/>
                <w:color w:val="000000"/>
                <w:sz w:val="20"/>
              </w:rPr>
              <w:t>
Мирманов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К.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p>
            <w:pPr>
              <w:spacing w:after="20"/>
              <w:ind w:left="20"/>
              <w:jc w:val="both"/>
            </w:pPr>
            <w:r>
              <w:rPr>
                <w:rFonts w:ascii="Times New Roman"/>
                <w:b w:val="false"/>
                <w:i w:val="false"/>
                <w:color w:val="000000"/>
                <w:sz w:val="20"/>
              </w:rPr>
              <w:t>
Берденова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w:t>
            </w:r>
          </w:p>
          <w:p>
            <w:pPr>
              <w:spacing w:after="20"/>
              <w:ind w:left="20"/>
              <w:jc w:val="both"/>
            </w:pPr>
            <w:r>
              <w:rPr>
                <w:rFonts w:ascii="Times New Roman"/>
                <w:b w:val="false"/>
                <w:i w:val="false"/>
                <w:color w:val="000000"/>
                <w:sz w:val="20"/>
              </w:rPr>
              <w:t>
Берденова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w:t>
            </w:r>
          </w:p>
          <w:p>
            <w:pPr>
              <w:spacing w:after="20"/>
              <w:ind w:left="20"/>
              <w:jc w:val="both"/>
            </w:pPr>
            <w:r>
              <w:rPr>
                <w:rFonts w:ascii="Times New Roman"/>
                <w:b w:val="false"/>
                <w:i w:val="false"/>
                <w:color w:val="000000"/>
                <w:sz w:val="20"/>
              </w:rPr>
              <w:t>
Франк А.,</w:t>
            </w:r>
          </w:p>
          <w:p>
            <w:pPr>
              <w:spacing w:after="20"/>
              <w:ind w:left="20"/>
              <w:jc w:val="both"/>
            </w:pPr>
            <w:r>
              <w:rPr>
                <w:rFonts w:ascii="Times New Roman"/>
                <w:b w:val="false"/>
                <w:i w:val="false"/>
                <w:color w:val="000000"/>
                <w:sz w:val="20"/>
              </w:rPr>
              <w:t>
Кравченко О.,</w:t>
            </w:r>
          </w:p>
          <w:p>
            <w:pPr>
              <w:spacing w:after="20"/>
              <w:ind w:left="20"/>
              <w:jc w:val="both"/>
            </w:pPr>
            <w:r>
              <w:rPr>
                <w:rFonts w:ascii="Times New Roman"/>
                <w:b w:val="false"/>
                <w:i w:val="false"/>
                <w:color w:val="000000"/>
                <w:sz w:val="20"/>
              </w:rPr>
              <w:t>
Винникова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Бейсенбаева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 для подготовки к олимпиадам</w:t>
            </w:r>
          </w:p>
          <w:p>
            <w:pPr>
              <w:spacing w:after="20"/>
              <w:ind w:left="20"/>
              <w:jc w:val="both"/>
            </w:pPr>
            <w:r>
              <w:rPr>
                <w:rFonts w:ascii="Times New Roman"/>
                <w:b w:val="false"/>
                <w:i w:val="false"/>
                <w:color w:val="000000"/>
                <w:sz w:val="20"/>
              </w:rPr>
              <w:t>
(5-6-классы)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p>
            <w:pPr>
              <w:spacing w:after="20"/>
              <w:ind w:left="20"/>
              <w:jc w:val="both"/>
            </w:pPr>
            <w:r>
              <w:rPr>
                <w:rFonts w:ascii="Times New Roman"/>
                <w:b w:val="false"/>
                <w:i w:val="false"/>
                <w:color w:val="000000"/>
                <w:sz w:val="20"/>
              </w:rPr>
              <w:t>
Байшоланов Т.,</w:t>
            </w:r>
          </w:p>
          <w:p>
            <w:pPr>
              <w:spacing w:after="20"/>
              <w:ind w:left="20"/>
              <w:jc w:val="both"/>
            </w:pPr>
            <w:r>
              <w:rPr>
                <w:rFonts w:ascii="Times New Roman"/>
                <w:b w:val="false"/>
                <w:i w:val="false"/>
                <w:color w:val="000000"/>
                <w:sz w:val="20"/>
              </w:rPr>
              <w:t>
Байшоланов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Белошистова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Белошистова 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Рахметова Г.,</w:t>
            </w:r>
          </w:p>
          <w:p>
            <w:pPr>
              <w:spacing w:after="20"/>
              <w:ind w:left="20"/>
              <w:jc w:val="both"/>
            </w:pPr>
            <w:r>
              <w:rPr>
                <w:rFonts w:ascii="Times New Roman"/>
                <w:b w:val="false"/>
                <w:i w:val="false"/>
                <w:color w:val="000000"/>
                <w:sz w:val="20"/>
              </w:rPr>
              <w:t>
Одинцова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p>
            <w:pPr>
              <w:spacing w:after="20"/>
              <w:ind w:left="20"/>
              <w:jc w:val="both"/>
            </w:pPr>
            <w:r>
              <w:rPr>
                <w:rFonts w:ascii="Times New Roman"/>
                <w:b w:val="false"/>
                <w:i w:val="false"/>
                <w:color w:val="000000"/>
                <w:sz w:val="20"/>
              </w:rPr>
              <w:t>
Гаипбаева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w:t>
            </w:r>
          </w:p>
          <w:p>
            <w:pPr>
              <w:spacing w:after="20"/>
              <w:ind w:left="20"/>
              <w:jc w:val="both"/>
            </w:pPr>
            <w:r>
              <w:rPr>
                <w:rFonts w:ascii="Times New Roman"/>
                <w:b w:val="false"/>
                <w:i w:val="false"/>
                <w:color w:val="000000"/>
                <w:sz w:val="20"/>
              </w:rPr>
              <w:t>
Каптагаева А.,</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p>
          <w:p>
            <w:pPr>
              <w:spacing w:after="20"/>
              <w:ind w:left="20"/>
              <w:jc w:val="both"/>
            </w:pPr>
            <w:r>
              <w:rPr>
                <w:rFonts w:ascii="Times New Roman"/>
                <w:b w:val="false"/>
                <w:i w:val="false"/>
                <w:color w:val="000000"/>
                <w:sz w:val="20"/>
              </w:rPr>
              <w:t>
Пастухова Н.,</w:t>
            </w:r>
          </w:p>
          <w:p>
            <w:pPr>
              <w:spacing w:after="20"/>
              <w:ind w:left="20"/>
              <w:jc w:val="both"/>
            </w:pPr>
            <w:r>
              <w:rPr>
                <w:rFonts w:ascii="Times New Roman"/>
                <w:b w:val="false"/>
                <w:i w:val="false"/>
                <w:color w:val="000000"/>
                <w:sz w:val="20"/>
              </w:rPr>
              <w:t>
Соскин О.,</w:t>
            </w:r>
          </w:p>
          <w:p>
            <w:pPr>
              <w:spacing w:after="20"/>
              <w:ind w:left="20"/>
              <w:jc w:val="both"/>
            </w:pPr>
            <w:r>
              <w:rPr>
                <w:rFonts w:ascii="Times New Roman"/>
                <w:b w:val="false"/>
                <w:i w:val="false"/>
                <w:color w:val="000000"/>
                <w:sz w:val="20"/>
              </w:rPr>
              <w:t>
Гвоздева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w:t>
            </w:r>
          </w:p>
          <w:p>
            <w:pPr>
              <w:spacing w:after="20"/>
              <w:ind w:left="20"/>
              <w:jc w:val="both"/>
            </w:pPr>
            <w:r>
              <w:rPr>
                <w:rFonts w:ascii="Times New Roman"/>
                <w:b w:val="false"/>
                <w:i w:val="false"/>
                <w:color w:val="000000"/>
                <w:sz w:val="20"/>
              </w:rPr>
              <w:t>
Митинева С.,</w:t>
            </w:r>
          </w:p>
          <w:p>
            <w:pPr>
              <w:spacing w:after="20"/>
              <w:ind w:left="20"/>
              <w:jc w:val="both"/>
            </w:pPr>
            <w:r>
              <w:rPr>
                <w:rFonts w:ascii="Times New Roman"/>
                <w:b w:val="false"/>
                <w:i w:val="false"/>
                <w:color w:val="000000"/>
                <w:sz w:val="20"/>
              </w:rPr>
              <w:t>
Лукина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Казахстана в период средневековья.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w:t>
            </w:r>
          </w:p>
          <w:p>
            <w:pPr>
              <w:spacing w:after="20"/>
              <w:ind w:left="20"/>
              <w:jc w:val="both"/>
            </w:pPr>
            <w:r>
              <w:rPr>
                <w:rFonts w:ascii="Times New Roman"/>
                <w:b w:val="false"/>
                <w:i w:val="false"/>
                <w:color w:val="000000"/>
                <w:sz w:val="20"/>
              </w:rPr>
              <w:t>
Ешмукамбетов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w:t>
            </w:r>
          </w:p>
          <w:p>
            <w:pPr>
              <w:spacing w:after="20"/>
              <w:ind w:left="20"/>
              <w:jc w:val="both"/>
            </w:pPr>
            <w:r>
              <w:rPr>
                <w:rFonts w:ascii="Times New Roman"/>
                <w:b w:val="false"/>
                <w:i w:val="false"/>
                <w:color w:val="000000"/>
                <w:sz w:val="20"/>
              </w:rPr>
              <w:t>
Маженова М.,</w:t>
            </w:r>
          </w:p>
          <w:p>
            <w:pPr>
              <w:spacing w:after="20"/>
              <w:ind w:left="20"/>
              <w:jc w:val="both"/>
            </w:pPr>
            <w:r>
              <w:rPr>
                <w:rFonts w:ascii="Times New Roman"/>
                <w:b w:val="false"/>
                <w:i w:val="false"/>
                <w:color w:val="000000"/>
                <w:sz w:val="20"/>
              </w:rPr>
              <w:t>
Тортаев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w:t>
            </w:r>
          </w:p>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w:t>
            </w:r>
          </w:p>
          <w:p>
            <w:pPr>
              <w:spacing w:after="20"/>
              <w:ind w:left="20"/>
              <w:jc w:val="both"/>
            </w:pPr>
            <w:r>
              <w:rPr>
                <w:rFonts w:ascii="Times New Roman"/>
                <w:b w:val="false"/>
                <w:i w:val="false"/>
                <w:color w:val="000000"/>
                <w:sz w:val="20"/>
              </w:rPr>
              <w:t>
Мырзабекова Р.,</w:t>
            </w:r>
          </w:p>
          <w:p>
            <w:pPr>
              <w:spacing w:after="20"/>
              <w:ind w:left="20"/>
              <w:jc w:val="both"/>
            </w:pPr>
            <w:r>
              <w:rPr>
                <w:rFonts w:ascii="Times New Roman"/>
                <w:b w:val="false"/>
                <w:i w:val="false"/>
                <w:color w:val="000000"/>
                <w:sz w:val="20"/>
              </w:rPr>
              <w:t>
Картабаева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w:t>
            </w:r>
          </w:p>
          <w:p>
            <w:pPr>
              <w:spacing w:after="20"/>
              <w:ind w:left="20"/>
              <w:jc w:val="both"/>
            </w:pPr>
            <w:r>
              <w:rPr>
                <w:rFonts w:ascii="Times New Roman"/>
                <w:b w:val="false"/>
                <w:i w:val="false"/>
                <w:color w:val="000000"/>
                <w:sz w:val="20"/>
              </w:rPr>
              <w:t>
Касимова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w:t>
            </w:r>
          </w:p>
          <w:p>
            <w:pPr>
              <w:spacing w:after="20"/>
              <w:ind w:left="20"/>
              <w:jc w:val="both"/>
            </w:pPr>
            <w:r>
              <w:rPr>
                <w:rFonts w:ascii="Times New Roman"/>
                <w:b w:val="false"/>
                <w:i w:val="false"/>
                <w:color w:val="000000"/>
                <w:sz w:val="20"/>
              </w:rPr>
              <w:t>
Верховцева Л.,</w:t>
            </w:r>
          </w:p>
          <w:p>
            <w:pPr>
              <w:spacing w:after="20"/>
              <w:ind w:left="20"/>
              <w:jc w:val="both"/>
            </w:pPr>
            <w:r>
              <w:rPr>
                <w:rFonts w:ascii="Times New Roman"/>
                <w:b w:val="false"/>
                <w:i w:val="false"/>
                <w:color w:val="000000"/>
                <w:sz w:val="20"/>
              </w:rPr>
              <w:t>
Костюченко О.,</w:t>
            </w:r>
          </w:p>
          <w:p>
            <w:pPr>
              <w:spacing w:after="20"/>
              <w:ind w:left="20"/>
              <w:jc w:val="both"/>
            </w:pPr>
            <w:r>
              <w:rPr>
                <w:rFonts w:ascii="Times New Roman"/>
                <w:b w:val="false"/>
                <w:i w:val="false"/>
                <w:color w:val="000000"/>
                <w:sz w:val="20"/>
              </w:rPr>
              <w:t>
Матвеева С.,</w:t>
            </w:r>
          </w:p>
          <w:p>
            <w:pPr>
              <w:spacing w:after="20"/>
              <w:ind w:left="20"/>
              <w:jc w:val="both"/>
            </w:pPr>
            <w:r>
              <w:rPr>
                <w:rFonts w:ascii="Times New Roman"/>
                <w:b w:val="false"/>
                <w:i w:val="false"/>
                <w:color w:val="000000"/>
                <w:sz w:val="20"/>
              </w:rPr>
              <w:t>
Прахнау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для учителей</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для учителей</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Нотная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Мусахаджаева А.,</w:t>
            </w:r>
          </w:p>
          <w:p>
            <w:pPr>
              <w:spacing w:after="20"/>
              <w:ind w:left="20"/>
              <w:jc w:val="both"/>
            </w:pPr>
            <w:r>
              <w:rPr>
                <w:rFonts w:ascii="Times New Roman"/>
                <w:b w:val="false"/>
                <w:i w:val="false"/>
                <w:color w:val="000000"/>
                <w:sz w:val="20"/>
              </w:rPr>
              <w:t>
Сабырова А.,</w:t>
            </w:r>
          </w:p>
          <w:p>
            <w:pPr>
              <w:spacing w:after="20"/>
              <w:ind w:left="20"/>
              <w:jc w:val="both"/>
            </w:pPr>
            <w:r>
              <w:rPr>
                <w:rFonts w:ascii="Times New Roman"/>
                <w:b w:val="false"/>
                <w:i w:val="false"/>
                <w:color w:val="000000"/>
                <w:sz w:val="20"/>
              </w:rPr>
              <w:t>
Абугазы М.,</w:t>
            </w:r>
          </w:p>
          <w:p>
            <w:pPr>
              <w:spacing w:after="20"/>
              <w:ind w:left="20"/>
              <w:jc w:val="both"/>
            </w:pPr>
            <w:r>
              <w:rPr>
                <w:rFonts w:ascii="Times New Roman"/>
                <w:b w:val="false"/>
                <w:i w:val="false"/>
                <w:color w:val="000000"/>
                <w:sz w:val="20"/>
              </w:rPr>
              <w:t>
Гизатова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Сәметова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Бәйшешек.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Ярмухамедова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Жумалиева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Беристемова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Ахмадуллаева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p>
            <w:pPr>
              <w:spacing w:after="20"/>
              <w:ind w:left="20"/>
              <w:jc w:val="both"/>
            </w:pPr>
            <w:r>
              <w:rPr>
                <w:rFonts w:ascii="Times New Roman"/>
                <w:b w:val="false"/>
                <w:i w:val="false"/>
                <w:color w:val="000000"/>
                <w:sz w:val="20"/>
              </w:rPr>
              <w:t>
Егорина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p>
            <w:pPr>
              <w:spacing w:after="20"/>
              <w:ind w:left="20"/>
              <w:jc w:val="both"/>
            </w:pPr>
            <w:r>
              <w:rPr>
                <w:rFonts w:ascii="Times New Roman"/>
                <w:b w:val="false"/>
                <w:i w:val="false"/>
                <w:color w:val="000000"/>
                <w:sz w:val="20"/>
              </w:rPr>
              <w:t>
Толыбекова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Байметова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p>
            <w:pPr>
              <w:spacing w:after="20"/>
              <w:ind w:left="20"/>
              <w:jc w:val="both"/>
            </w:pPr>
            <w:r>
              <w:rPr>
                <w:rFonts w:ascii="Times New Roman"/>
                <w:b w:val="false"/>
                <w:i w:val="false"/>
                <w:color w:val="000000"/>
                <w:sz w:val="20"/>
              </w:rPr>
              <w:t>
Алина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Токбергенова У.,</w:t>
            </w:r>
          </w:p>
          <w:p>
            <w:pPr>
              <w:spacing w:after="20"/>
              <w:ind w:left="20"/>
              <w:jc w:val="both"/>
            </w:pPr>
            <w:r>
              <w:rPr>
                <w:rFonts w:ascii="Times New Roman"/>
                <w:b w:val="false"/>
                <w:i w:val="false"/>
                <w:color w:val="000000"/>
                <w:sz w:val="20"/>
              </w:rPr>
              <w:t>
Турсынбаева Д.,</w:t>
            </w:r>
          </w:p>
          <w:p>
            <w:pPr>
              <w:spacing w:after="20"/>
              <w:ind w:left="20"/>
              <w:jc w:val="both"/>
            </w:pPr>
            <w:r>
              <w:rPr>
                <w:rFonts w:ascii="Times New Roman"/>
                <w:b w:val="false"/>
                <w:i w:val="false"/>
                <w:color w:val="000000"/>
                <w:sz w:val="20"/>
              </w:rPr>
              <w:t>
Ерженбек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p>
            <w:pPr>
              <w:spacing w:after="20"/>
              <w:ind w:left="20"/>
              <w:jc w:val="both"/>
            </w:pPr>
            <w:r>
              <w:rPr>
                <w:rFonts w:ascii="Times New Roman"/>
                <w:b w:val="false"/>
                <w:i w:val="false"/>
                <w:color w:val="000000"/>
                <w:sz w:val="20"/>
              </w:rPr>
              <w:t>
Шуиншина Ш.,</w:t>
            </w:r>
          </w:p>
          <w:p>
            <w:pPr>
              <w:spacing w:after="20"/>
              <w:ind w:left="20"/>
              <w:jc w:val="both"/>
            </w:pPr>
            <w:r>
              <w:rPr>
                <w:rFonts w:ascii="Times New Roman"/>
                <w:b w:val="false"/>
                <w:i w:val="false"/>
                <w:color w:val="000000"/>
                <w:sz w:val="20"/>
              </w:rPr>
              <w:t>
Сейфоллина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Кем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Момунтаева Л.,</w:t>
            </w:r>
          </w:p>
          <w:p>
            <w:pPr>
              <w:spacing w:after="20"/>
              <w:ind w:left="20"/>
              <w:jc w:val="both"/>
            </w:pPr>
            <w:r>
              <w:rPr>
                <w:rFonts w:ascii="Times New Roman"/>
                <w:b w:val="false"/>
                <w:i w:val="false"/>
                <w:color w:val="000000"/>
                <w:sz w:val="20"/>
              </w:rPr>
              <w:t>
Мамытова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Атлас. </w:t>
            </w:r>
          </w:p>
          <w:p>
            <w:pPr>
              <w:spacing w:after="20"/>
              <w:ind w:left="20"/>
              <w:jc w:val="both"/>
            </w:pPr>
            <w:r>
              <w:rPr>
                <w:rFonts w:ascii="Times New Roman"/>
                <w:b w:val="false"/>
                <w:i w:val="false"/>
                <w:color w:val="000000"/>
                <w:sz w:val="20"/>
              </w:rPr>
              <w:t>
Всемирная история 1640-1900 гг.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мальчиков).</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(вариант для девочек)</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Развенкова И.,</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Хасенов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w:t>
            </w:r>
          </w:p>
          <w:p>
            <w:pPr>
              <w:spacing w:after="20"/>
              <w:ind w:left="20"/>
              <w:jc w:val="both"/>
            </w:pPr>
            <w:r>
              <w:rPr>
                <w:rFonts w:ascii="Times New Roman"/>
                <w:b w:val="false"/>
                <w:i w:val="false"/>
                <w:color w:val="000000"/>
                <w:sz w:val="20"/>
              </w:rPr>
              <w:t>
Руководство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w:t>
            </w:r>
          </w:p>
          <w:p>
            <w:pPr>
              <w:spacing w:after="20"/>
              <w:ind w:left="20"/>
              <w:jc w:val="both"/>
            </w:pPr>
            <w:r>
              <w:rPr>
                <w:rFonts w:ascii="Times New Roman"/>
                <w:b w:val="false"/>
                <w:i w:val="false"/>
                <w:color w:val="000000"/>
                <w:sz w:val="20"/>
              </w:rPr>
              <w:t>
Жолдасбекова С.,</w:t>
            </w:r>
          </w:p>
          <w:p>
            <w:pPr>
              <w:spacing w:after="20"/>
              <w:ind w:left="20"/>
              <w:jc w:val="both"/>
            </w:pPr>
            <w:r>
              <w:rPr>
                <w:rFonts w:ascii="Times New Roman"/>
                <w:b w:val="false"/>
                <w:i w:val="false"/>
                <w:color w:val="000000"/>
                <w:sz w:val="20"/>
              </w:rPr>
              <w:t>
Кульбекова Ж.,</w:t>
            </w:r>
          </w:p>
          <w:p>
            <w:pPr>
              <w:spacing w:after="20"/>
              <w:ind w:left="20"/>
              <w:jc w:val="both"/>
            </w:pPr>
            <w:r>
              <w:rPr>
                <w:rFonts w:ascii="Times New Roman"/>
                <w:b w:val="false"/>
                <w:i w:val="false"/>
                <w:color w:val="000000"/>
                <w:sz w:val="20"/>
              </w:rPr>
              <w:t>
Курабаева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w:t>
            </w:r>
          </w:p>
          <w:p>
            <w:pPr>
              <w:spacing w:after="20"/>
              <w:ind w:left="20"/>
              <w:jc w:val="both"/>
            </w:pPr>
            <w:r>
              <w:rPr>
                <w:rFonts w:ascii="Times New Roman"/>
                <w:b w:val="false"/>
                <w:i w:val="false"/>
                <w:color w:val="000000"/>
                <w:sz w:val="20"/>
              </w:rPr>
              <w:t>
А. Сатбекова,</w:t>
            </w:r>
          </w:p>
          <w:p>
            <w:pPr>
              <w:spacing w:after="20"/>
              <w:ind w:left="20"/>
              <w:jc w:val="both"/>
            </w:pPr>
            <w:r>
              <w:rPr>
                <w:rFonts w:ascii="Times New Roman"/>
                <w:b w:val="false"/>
                <w:i w:val="false"/>
                <w:color w:val="000000"/>
                <w:sz w:val="20"/>
              </w:rPr>
              <w:t>
Е. Арын,</w:t>
            </w:r>
          </w:p>
          <w:p>
            <w:pPr>
              <w:spacing w:after="20"/>
              <w:ind w:left="20"/>
              <w:jc w:val="both"/>
            </w:pPr>
            <w:r>
              <w:rPr>
                <w:rFonts w:ascii="Times New Roman"/>
                <w:b w:val="false"/>
                <w:i w:val="false"/>
                <w:color w:val="000000"/>
                <w:sz w:val="20"/>
              </w:rPr>
              <w:t>
К. Рахымжанов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Кожахметов К.,</w:t>
            </w:r>
          </w:p>
          <w:p>
            <w:pPr>
              <w:spacing w:after="20"/>
              <w:ind w:left="20"/>
              <w:jc w:val="both"/>
            </w:pPr>
            <w:r>
              <w:rPr>
                <w:rFonts w:ascii="Times New Roman"/>
                <w:b w:val="false"/>
                <w:i w:val="false"/>
                <w:color w:val="000000"/>
                <w:sz w:val="20"/>
              </w:rPr>
              <w:t>
Шмельцер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Филимонова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w:t>
            </w:r>
          </w:p>
          <w:p>
            <w:pPr>
              <w:spacing w:after="20"/>
              <w:ind w:left="20"/>
              <w:jc w:val="both"/>
            </w:pPr>
            <w:r>
              <w:rPr>
                <w:rFonts w:ascii="Times New Roman"/>
                <w:b w:val="false"/>
                <w:i w:val="false"/>
                <w:color w:val="000000"/>
                <w:sz w:val="20"/>
              </w:rPr>
              <w:t>
Филимонова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w:t>
            </w:r>
          </w:p>
          <w:p>
            <w:pPr>
              <w:spacing w:after="20"/>
              <w:ind w:left="20"/>
              <w:jc w:val="both"/>
            </w:pPr>
            <w:r>
              <w:rPr>
                <w:rFonts w:ascii="Times New Roman"/>
                <w:b w:val="false"/>
                <w:i w:val="false"/>
                <w:color w:val="000000"/>
                <w:sz w:val="20"/>
              </w:rPr>
              <w:t>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 +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Тренажер/ авт.: Колубекова О.,</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Гайыпбаева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w:t>
            </w:r>
          </w:p>
          <w:p>
            <w:pPr>
              <w:spacing w:after="20"/>
              <w:ind w:left="20"/>
              <w:jc w:val="both"/>
            </w:pPr>
            <w:r>
              <w:rPr>
                <w:rFonts w:ascii="Times New Roman"/>
                <w:b w:val="false"/>
                <w:i w:val="false"/>
                <w:color w:val="000000"/>
                <w:sz w:val="20"/>
              </w:rPr>
              <w:t>
Базаева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Комова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w:t>
            </w:r>
          </w:p>
          <w:p>
            <w:pPr>
              <w:spacing w:after="20"/>
              <w:ind w:left="20"/>
              <w:jc w:val="both"/>
            </w:pPr>
            <w:r>
              <w:rPr>
                <w:rFonts w:ascii="Times New Roman"/>
                <w:b w:val="false"/>
                <w:i w:val="false"/>
                <w:color w:val="000000"/>
                <w:sz w:val="20"/>
              </w:rPr>
              <w:t>
Бейкитова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p>
            <w:pPr>
              <w:spacing w:after="20"/>
              <w:ind w:left="20"/>
              <w:jc w:val="both"/>
            </w:pPr>
            <w:r>
              <w:rPr>
                <w:rFonts w:ascii="Times New Roman"/>
                <w:b w:val="false"/>
                <w:i w:val="false"/>
                <w:color w:val="000000"/>
                <w:sz w:val="20"/>
              </w:rPr>
              <w:t>
Методическое пособие.</w:t>
            </w:r>
          </w:p>
          <w:p>
            <w:pPr>
              <w:spacing w:after="20"/>
              <w:ind w:left="20"/>
              <w:jc w:val="both"/>
            </w:pPr>
            <w:r>
              <w:rPr>
                <w:rFonts w:ascii="Times New Roman"/>
                <w:b w:val="false"/>
                <w:i w:val="false"/>
                <w:color w:val="000000"/>
                <w:sz w:val="20"/>
              </w:rPr>
              <w:t>
Электронный вариант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w:t>
            </w:r>
          </w:p>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Куанышева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p>
            <w:pPr>
              <w:spacing w:after="20"/>
              <w:ind w:left="20"/>
              <w:jc w:val="both"/>
            </w:pPr>
            <w:r>
              <w:rPr>
                <w:rFonts w:ascii="Times New Roman"/>
                <w:b w:val="false"/>
                <w:i w:val="false"/>
                <w:color w:val="000000"/>
                <w:sz w:val="20"/>
              </w:rPr>
              <w:t>
(7-8-классы)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МясниковЕ.,</w:t>
            </w:r>
          </w:p>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Шаймерденова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Оразов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Аманкулова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Байзакова К.,</w:t>
            </w:r>
          </w:p>
          <w:p>
            <w:pPr>
              <w:spacing w:after="20"/>
              <w:ind w:left="20"/>
              <w:jc w:val="both"/>
            </w:pPr>
            <w:r>
              <w:rPr>
                <w:rFonts w:ascii="Times New Roman"/>
                <w:b w:val="false"/>
                <w:i w:val="false"/>
                <w:color w:val="000000"/>
                <w:sz w:val="20"/>
              </w:rPr>
              <w:t>
Макашева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p>
            <w:pPr>
              <w:spacing w:after="20"/>
              <w:ind w:left="20"/>
              <w:jc w:val="both"/>
            </w:pPr>
            <w:r>
              <w:rPr>
                <w:rFonts w:ascii="Times New Roman"/>
                <w:b w:val="false"/>
                <w:i w:val="false"/>
                <w:color w:val="000000"/>
                <w:sz w:val="20"/>
              </w:rPr>
              <w:t>
Развенкова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Комплект наглядных пособий</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Яковлев Р.,</w:t>
            </w:r>
          </w:p>
          <w:p>
            <w:pPr>
              <w:spacing w:after="20"/>
              <w:ind w:left="20"/>
              <w:jc w:val="both"/>
            </w:pPr>
            <w:r>
              <w:rPr>
                <w:rFonts w:ascii="Times New Roman"/>
                <w:b w:val="false"/>
                <w:i w:val="false"/>
                <w:color w:val="000000"/>
                <w:sz w:val="20"/>
              </w:rPr>
              <w:t>
Танбаев Х.,</w:t>
            </w:r>
          </w:p>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Велькер Е.,</w:t>
            </w:r>
          </w:p>
          <w:p>
            <w:pPr>
              <w:spacing w:after="20"/>
              <w:ind w:left="20"/>
              <w:jc w:val="both"/>
            </w:pPr>
            <w:r>
              <w:rPr>
                <w:rFonts w:ascii="Times New Roman"/>
                <w:b w:val="false"/>
                <w:i w:val="false"/>
                <w:color w:val="000000"/>
                <w:sz w:val="20"/>
              </w:rPr>
              <w:t>
Лосенко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p>
            <w:pPr>
              <w:spacing w:after="20"/>
              <w:ind w:left="20"/>
              <w:jc w:val="both"/>
            </w:pPr>
            <w:r>
              <w:rPr>
                <w:rFonts w:ascii="Times New Roman"/>
                <w:b w:val="false"/>
                <w:i w:val="false"/>
                <w:color w:val="000000"/>
                <w:sz w:val="20"/>
              </w:rPr>
              <w:t>
Шмельцер В.,</w:t>
            </w:r>
          </w:p>
          <w:p>
            <w:pPr>
              <w:spacing w:after="20"/>
              <w:ind w:left="20"/>
              <w:jc w:val="both"/>
            </w:pPr>
            <w:r>
              <w:rPr>
                <w:rFonts w:ascii="Times New Roman"/>
                <w:b w:val="false"/>
                <w:i w:val="false"/>
                <w:color w:val="000000"/>
                <w:sz w:val="20"/>
              </w:rPr>
              <w:t>
Полуянова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w:t>
            </w:r>
          </w:p>
          <w:p>
            <w:pPr>
              <w:spacing w:after="20"/>
              <w:ind w:left="20"/>
              <w:jc w:val="both"/>
            </w:pPr>
            <w:r>
              <w:rPr>
                <w:rFonts w:ascii="Times New Roman"/>
                <w:b w:val="false"/>
                <w:i w:val="false"/>
                <w:color w:val="000000"/>
                <w:sz w:val="20"/>
              </w:rPr>
              <w:t>
Анищенко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Свидова И.,</w:t>
            </w:r>
          </w:p>
          <w:p>
            <w:pPr>
              <w:spacing w:after="20"/>
              <w:ind w:left="20"/>
              <w:jc w:val="both"/>
            </w:pPr>
            <w:r>
              <w:rPr>
                <w:rFonts w:ascii="Times New Roman"/>
                <w:b w:val="false"/>
                <w:i w:val="false"/>
                <w:color w:val="000000"/>
                <w:sz w:val="20"/>
              </w:rPr>
              <w:t>
Джундубаева А.,</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w:t>
            </w:r>
          </w:p>
          <w:p>
            <w:pPr>
              <w:spacing w:after="20"/>
              <w:ind w:left="20"/>
              <w:jc w:val="both"/>
            </w:pPr>
            <w:r>
              <w:rPr>
                <w:rFonts w:ascii="Times New Roman"/>
                <w:b w:val="false"/>
                <w:i w:val="false"/>
                <w:color w:val="000000"/>
                <w:sz w:val="20"/>
              </w:rPr>
              <w:t>
Свидова И.,</w:t>
            </w:r>
          </w:p>
          <w:p>
            <w:pPr>
              <w:spacing w:after="20"/>
              <w:ind w:left="20"/>
              <w:jc w:val="both"/>
            </w:pPr>
            <w:r>
              <w:rPr>
                <w:rFonts w:ascii="Times New Roman"/>
                <w:b w:val="false"/>
                <w:i w:val="false"/>
                <w:color w:val="000000"/>
                <w:sz w:val="20"/>
              </w:rPr>
              <w:t>
Джундубаева А.,</w:t>
            </w:r>
          </w:p>
          <w:p>
            <w:pPr>
              <w:spacing w:after="20"/>
              <w:ind w:left="20"/>
              <w:jc w:val="both"/>
            </w:pPr>
            <w:r>
              <w:rPr>
                <w:rFonts w:ascii="Times New Roman"/>
                <w:b w:val="false"/>
                <w:i w:val="false"/>
                <w:color w:val="000000"/>
                <w:sz w:val="20"/>
              </w:rPr>
              <w:t>
Белоус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Багдашкина И.,</w:t>
            </w:r>
          </w:p>
          <w:p>
            <w:pPr>
              <w:spacing w:after="20"/>
              <w:ind w:left="20"/>
              <w:jc w:val="both"/>
            </w:pPr>
            <w:r>
              <w:rPr>
                <w:rFonts w:ascii="Times New Roman"/>
                <w:b w:val="false"/>
                <w:i w:val="false"/>
                <w:color w:val="000000"/>
                <w:sz w:val="20"/>
              </w:rPr>
              <w:t>
Захарова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Мучник Г.М.,</w:t>
            </w:r>
          </w:p>
          <w:p>
            <w:pPr>
              <w:spacing w:after="20"/>
              <w:ind w:left="20"/>
              <w:jc w:val="both"/>
            </w:pPr>
            <w:r>
              <w:rPr>
                <w:rFonts w:ascii="Times New Roman"/>
                <w:b w:val="false"/>
                <w:i w:val="false"/>
                <w:color w:val="000000"/>
                <w:sz w:val="20"/>
              </w:rPr>
              <w:t>
Нусупбекова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Мучник Г.М.,</w:t>
            </w:r>
          </w:p>
          <w:p>
            <w:pPr>
              <w:spacing w:after="20"/>
              <w:ind w:left="20"/>
              <w:jc w:val="both"/>
            </w:pPr>
            <w:r>
              <w:rPr>
                <w:rFonts w:ascii="Times New Roman"/>
                <w:b w:val="false"/>
                <w:i w:val="false"/>
                <w:color w:val="000000"/>
                <w:sz w:val="20"/>
              </w:rPr>
              <w:t>
Нусупбекова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Ж. Бекжанова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Құрманәлиева,</w:t>
            </w:r>
          </w:p>
          <w:p>
            <w:pPr>
              <w:spacing w:after="20"/>
              <w:ind w:left="20"/>
              <w:jc w:val="both"/>
            </w:pPr>
            <w:r>
              <w:rPr>
                <w:rFonts w:ascii="Times New Roman"/>
                <w:b w:val="false"/>
                <w:i w:val="false"/>
                <w:color w:val="000000"/>
                <w:sz w:val="20"/>
              </w:rPr>
              <w:t>
А. Үсібалиева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Бәйтерек.</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 М.,</w:t>
            </w:r>
          </w:p>
          <w:p>
            <w:pPr>
              <w:spacing w:after="20"/>
              <w:ind w:left="20"/>
              <w:jc w:val="both"/>
            </w:pPr>
            <w:r>
              <w:rPr>
                <w:rFonts w:ascii="Times New Roman"/>
                <w:b w:val="false"/>
                <w:i w:val="false"/>
                <w:color w:val="000000"/>
                <w:sz w:val="20"/>
              </w:rPr>
              <w:t>
Ардабаева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Мендигалиева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 и тестовых заданий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w:t>
            </w:r>
          </w:p>
          <w:p>
            <w:pPr>
              <w:spacing w:after="20"/>
              <w:ind w:left="20"/>
              <w:jc w:val="both"/>
            </w:pPr>
            <w:r>
              <w:rPr>
                <w:rFonts w:ascii="Times New Roman"/>
                <w:b w:val="false"/>
                <w:i w:val="false"/>
                <w:color w:val="000000"/>
                <w:sz w:val="20"/>
              </w:rPr>
              <w:t>
Тренажер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Гайпбаева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w:t>
            </w:r>
          </w:p>
          <w:p>
            <w:pPr>
              <w:spacing w:after="20"/>
              <w:ind w:left="20"/>
              <w:jc w:val="both"/>
            </w:pPr>
            <w:r>
              <w:rPr>
                <w:rFonts w:ascii="Times New Roman"/>
                <w:b w:val="false"/>
                <w:i w:val="false"/>
                <w:color w:val="000000"/>
                <w:sz w:val="20"/>
              </w:rPr>
              <w:t>
Захаржевская А.,</w:t>
            </w:r>
          </w:p>
          <w:p>
            <w:pPr>
              <w:spacing w:after="20"/>
              <w:ind w:left="20"/>
              <w:jc w:val="both"/>
            </w:pPr>
            <w:r>
              <w:rPr>
                <w:rFonts w:ascii="Times New Roman"/>
                <w:b w:val="false"/>
                <w:i w:val="false"/>
                <w:color w:val="000000"/>
                <w:sz w:val="20"/>
              </w:rPr>
              <w:t>
Смирнова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Завертунова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Калымова Г.,</w:t>
            </w:r>
          </w:p>
          <w:p>
            <w:pPr>
              <w:spacing w:after="20"/>
              <w:ind w:left="20"/>
              <w:jc w:val="both"/>
            </w:pPr>
            <w:r>
              <w:rPr>
                <w:rFonts w:ascii="Times New Roman"/>
                <w:b w:val="false"/>
                <w:i w:val="false"/>
                <w:color w:val="000000"/>
                <w:sz w:val="20"/>
              </w:rPr>
              <w:t>
Орынтаева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w:t>
            </w:r>
          </w:p>
          <w:p>
            <w:pPr>
              <w:spacing w:after="20"/>
              <w:ind w:left="20"/>
              <w:jc w:val="both"/>
            </w:pPr>
            <w:r>
              <w:rPr>
                <w:rFonts w:ascii="Times New Roman"/>
                <w:b w:val="false"/>
                <w:i w:val="false"/>
                <w:color w:val="000000"/>
                <w:sz w:val="20"/>
              </w:rPr>
              <w:t>
Бекдаирова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 С.,</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Толыбекова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w:t>
            </w:r>
          </w:p>
          <w:p>
            <w:pPr>
              <w:spacing w:after="20"/>
              <w:ind w:left="20"/>
              <w:jc w:val="both"/>
            </w:pPr>
            <w:r>
              <w:rPr>
                <w:rFonts w:ascii="Times New Roman"/>
                <w:b w:val="false"/>
                <w:i w:val="false"/>
                <w:color w:val="000000"/>
                <w:sz w:val="20"/>
              </w:rPr>
              <w:t>
Головина Г.,</w:t>
            </w:r>
          </w:p>
          <w:p>
            <w:pPr>
              <w:spacing w:after="20"/>
              <w:ind w:left="20"/>
              <w:jc w:val="both"/>
            </w:pPr>
            <w:r>
              <w:rPr>
                <w:rFonts w:ascii="Times New Roman"/>
                <w:b w:val="false"/>
                <w:i w:val="false"/>
                <w:color w:val="000000"/>
                <w:sz w:val="20"/>
              </w:rPr>
              <w:t>
Козина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w:t>
            </w:r>
          </w:p>
          <w:p>
            <w:pPr>
              <w:spacing w:after="20"/>
              <w:ind w:left="20"/>
              <w:jc w:val="both"/>
            </w:pPr>
            <w:r>
              <w:rPr>
                <w:rFonts w:ascii="Times New Roman"/>
                <w:b w:val="false"/>
                <w:i w:val="false"/>
                <w:color w:val="000000"/>
                <w:sz w:val="20"/>
              </w:rPr>
              <w:t>
Усикова А.,</w:t>
            </w:r>
          </w:p>
          <w:p>
            <w:pPr>
              <w:spacing w:after="20"/>
              <w:ind w:left="20"/>
              <w:jc w:val="both"/>
            </w:pPr>
            <w:r>
              <w:rPr>
                <w:rFonts w:ascii="Times New Roman"/>
                <w:b w:val="false"/>
                <w:i w:val="false"/>
                <w:color w:val="000000"/>
                <w:sz w:val="20"/>
              </w:rPr>
              <w:t>
Забенова Б.,</w:t>
            </w:r>
          </w:p>
          <w:p>
            <w:pPr>
              <w:spacing w:after="20"/>
              <w:ind w:left="20"/>
              <w:jc w:val="both"/>
            </w:pPr>
            <w:r>
              <w:rPr>
                <w:rFonts w:ascii="Times New Roman"/>
                <w:b w:val="false"/>
                <w:i w:val="false"/>
                <w:color w:val="000000"/>
                <w:sz w:val="20"/>
              </w:rPr>
              <w:t>
Королева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Аухадиева К.,</w:t>
            </w:r>
          </w:p>
          <w:p>
            <w:pPr>
              <w:spacing w:after="20"/>
              <w:ind w:left="20"/>
              <w:jc w:val="both"/>
            </w:pPr>
            <w:r>
              <w:rPr>
                <w:rFonts w:ascii="Times New Roman"/>
                <w:b w:val="false"/>
                <w:i w:val="false"/>
                <w:color w:val="000000"/>
                <w:sz w:val="20"/>
              </w:rPr>
              <w:t>
Белоусова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w:t>
            </w:r>
          </w:p>
          <w:p>
            <w:pPr>
              <w:spacing w:after="20"/>
              <w:ind w:left="20"/>
              <w:jc w:val="both"/>
            </w:pPr>
            <w:r>
              <w:rPr>
                <w:rFonts w:ascii="Times New Roman"/>
                <w:b w:val="false"/>
                <w:i w:val="false"/>
                <w:color w:val="000000"/>
                <w:sz w:val="20"/>
              </w:rPr>
              <w:t>
Сакарьянова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(9-11). Дидактический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w:t>
            </w:r>
          </w:p>
          <w:p>
            <w:pPr>
              <w:spacing w:after="20"/>
              <w:ind w:left="20"/>
              <w:jc w:val="both"/>
            </w:pPr>
            <w:r>
              <w:rPr>
                <w:rFonts w:ascii="Times New Roman"/>
                <w:b w:val="false"/>
                <w:i w:val="false"/>
                <w:color w:val="000000"/>
                <w:sz w:val="20"/>
              </w:rPr>
              <w:t>
Усманова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w:t>
            </w:r>
          </w:p>
          <w:p>
            <w:pPr>
              <w:spacing w:after="20"/>
              <w:ind w:left="20"/>
              <w:jc w:val="both"/>
            </w:pPr>
            <w:r>
              <w:rPr>
                <w:rFonts w:ascii="Times New Roman"/>
                <w:b w:val="false"/>
                <w:i w:val="false"/>
                <w:color w:val="000000"/>
                <w:sz w:val="20"/>
              </w:rPr>
              <w:t>
Мырзахметова А.,</w:t>
            </w:r>
          </w:p>
          <w:p>
            <w:pPr>
              <w:spacing w:after="20"/>
              <w:ind w:left="20"/>
              <w:jc w:val="both"/>
            </w:pPr>
            <w:r>
              <w:rPr>
                <w:rFonts w:ascii="Times New Roman"/>
                <w:b w:val="false"/>
                <w:i w:val="false"/>
                <w:color w:val="000000"/>
                <w:sz w:val="20"/>
              </w:rPr>
              <w:t>
Мусабаев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p>
            <w:pPr>
              <w:spacing w:after="20"/>
              <w:ind w:left="20"/>
              <w:jc w:val="both"/>
            </w:pPr>
            <w:r>
              <w:rPr>
                <w:rFonts w:ascii="Times New Roman"/>
                <w:b w:val="false"/>
                <w:i w:val="false"/>
                <w:color w:val="000000"/>
                <w:sz w:val="20"/>
              </w:rPr>
              <w:t>
Адиет К.,</w:t>
            </w:r>
          </w:p>
          <w:p>
            <w:pPr>
              <w:spacing w:after="20"/>
              <w:ind w:left="20"/>
              <w:jc w:val="both"/>
            </w:pPr>
            <w:r>
              <w:rPr>
                <w:rFonts w:ascii="Times New Roman"/>
                <w:b w:val="false"/>
                <w:i w:val="false"/>
                <w:color w:val="000000"/>
                <w:sz w:val="20"/>
              </w:rPr>
              <w:t>
Сатанов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w:t>
            </w:r>
          </w:p>
          <w:p>
            <w:pPr>
              <w:spacing w:after="20"/>
              <w:ind w:left="20"/>
              <w:jc w:val="both"/>
            </w:pPr>
            <w:r>
              <w:rPr>
                <w:rFonts w:ascii="Times New Roman"/>
                <w:b w:val="false"/>
                <w:i w:val="false"/>
                <w:color w:val="000000"/>
                <w:sz w:val="20"/>
              </w:rPr>
              <w:t>
Адиет К.,</w:t>
            </w:r>
          </w:p>
          <w:p>
            <w:pPr>
              <w:spacing w:after="20"/>
              <w:ind w:left="20"/>
              <w:jc w:val="both"/>
            </w:pPr>
            <w:r>
              <w:rPr>
                <w:rFonts w:ascii="Times New Roman"/>
                <w:b w:val="false"/>
                <w:i w:val="false"/>
                <w:color w:val="000000"/>
                <w:sz w:val="20"/>
              </w:rPr>
              <w:t>
Сатанов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8-9 Методическое руководство </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w:t>
            </w:r>
          </w:p>
          <w:p>
            <w:pPr>
              <w:spacing w:after="20"/>
              <w:ind w:left="20"/>
              <w:jc w:val="both"/>
            </w:pPr>
            <w:r>
              <w:rPr>
                <w:rFonts w:ascii="Times New Roman"/>
                <w:b w:val="false"/>
                <w:i w:val="false"/>
                <w:color w:val="000000"/>
                <w:sz w:val="20"/>
              </w:rPr>
              <w:t>
Аманкулова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Логвиненко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p>
            <w:pPr>
              <w:spacing w:after="20"/>
              <w:ind w:left="20"/>
              <w:jc w:val="both"/>
            </w:pPr>
            <w:r>
              <w:rPr>
                <w:rFonts w:ascii="Times New Roman"/>
                <w:b w:val="false"/>
                <w:i w:val="false"/>
                <w:color w:val="000000"/>
                <w:sz w:val="20"/>
              </w:rPr>
              <w:t>
Велькер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 наглядных пособий для 9-класса общеобразовательной школы</w:t>
            </w:r>
          </w:p>
          <w:p>
            <w:pPr>
              <w:spacing w:after="20"/>
              <w:ind w:left="20"/>
              <w:jc w:val="both"/>
            </w:pPr>
            <w:r>
              <w:rPr>
                <w:rFonts w:ascii="Times New Roman"/>
                <w:b w:val="false"/>
                <w:i w:val="false"/>
                <w:color w:val="000000"/>
                <w:sz w:val="20"/>
              </w:rPr>
              <w:t>
(вариант для девочек)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Методическое руководство для учителей общеобразовательной школы (вариант для мальчиков)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Тулеуов Н.,</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p>
            <w:pPr>
              <w:spacing w:after="20"/>
              <w:ind w:left="20"/>
              <w:jc w:val="both"/>
            </w:pPr>
            <w:r>
              <w:rPr>
                <w:rFonts w:ascii="Times New Roman"/>
                <w:b w:val="false"/>
                <w:i w:val="false"/>
                <w:color w:val="000000"/>
                <w:sz w:val="20"/>
              </w:rPr>
              <w:t>
Зайцева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Савельева Г.,</w:t>
            </w:r>
          </w:p>
          <w:p>
            <w:pPr>
              <w:spacing w:after="20"/>
              <w:ind w:left="20"/>
              <w:jc w:val="both"/>
            </w:pPr>
            <w:r>
              <w:rPr>
                <w:rFonts w:ascii="Times New Roman"/>
                <w:b w:val="false"/>
                <w:i w:val="false"/>
                <w:color w:val="000000"/>
                <w:sz w:val="20"/>
              </w:rPr>
              <w:t>
Кутукова Е.,</w:t>
            </w:r>
          </w:p>
          <w:p>
            <w:pPr>
              <w:spacing w:after="20"/>
              <w:ind w:left="20"/>
              <w:jc w:val="both"/>
            </w:pPr>
            <w:r>
              <w:rPr>
                <w:rFonts w:ascii="Times New Roman"/>
                <w:b w:val="false"/>
                <w:i w:val="false"/>
                <w:color w:val="000000"/>
                <w:sz w:val="20"/>
              </w:rPr>
              <w:t>
Асадиллаева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Кутукова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w:t>
            </w:r>
          </w:p>
          <w:p>
            <w:pPr>
              <w:spacing w:after="20"/>
              <w:ind w:left="20"/>
              <w:jc w:val="both"/>
            </w:pPr>
            <w:r>
              <w:rPr>
                <w:rFonts w:ascii="Times New Roman"/>
                <w:b w:val="false"/>
                <w:i w:val="false"/>
                <w:color w:val="000000"/>
                <w:sz w:val="20"/>
              </w:rPr>
              <w:t>
Ескендирова Е.,</w:t>
            </w:r>
          </w:p>
          <w:p>
            <w:pPr>
              <w:spacing w:after="20"/>
              <w:ind w:left="20"/>
              <w:jc w:val="both"/>
            </w:pPr>
            <w:r>
              <w:rPr>
                <w:rFonts w:ascii="Times New Roman"/>
                <w:b w:val="false"/>
                <w:i w:val="false"/>
                <w:color w:val="000000"/>
                <w:sz w:val="20"/>
              </w:rPr>
              <w:t>
Ардакулы Д.,</w:t>
            </w:r>
          </w:p>
          <w:p>
            <w:pPr>
              <w:spacing w:after="20"/>
              <w:ind w:left="20"/>
              <w:jc w:val="both"/>
            </w:pPr>
            <w:r>
              <w:rPr>
                <w:rFonts w:ascii="Times New Roman"/>
                <w:b w:val="false"/>
                <w:i w:val="false"/>
                <w:color w:val="000000"/>
                <w:sz w:val="20"/>
              </w:rPr>
              <w:t>
Курман Б.,</w:t>
            </w:r>
          </w:p>
          <w:p>
            <w:pPr>
              <w:spacing w:after="20"/>
              <w:ind w:left="20"/>
              <w:jc w:val="both"/>
            </w:pPr>
            <w:r>
              <w:rPr>
                <w:rFonts w:ascii="Times New Roman"/>
                <w:b w:val="false"/>
                <w:i w:val="false"/>
                <w:color w:val="000000"/>
                <w:sz w:val="20"/>
              </w:rPr>
              <w:t>
Анапинова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Завертунова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p>
            <w:pPr>
              <w:spacing w:after="20"/>
              <w:ind w:left="20"/>
              <w:jc w:val="both"/>
            </w:pPr>
            <w:r>
              <w:rPr>
                <w:rFonts w:ascii="Times New Roman"/>
                <w:b w:val="false"/>
                <w:i w:val="false"/>
                <w:color w:val="000000"/>
                <w:sz w:val="20"/>
              </w:rPr>
              <w:t>
Керейбаева Е.,</w:t>
            </w:r>
          </w:p>
          <w:p>
            <w:pPr>
              <w:spacing w:after="20"/>
              <w:ind w:left="20"/>
              <w:jc w:val="both"/>
            </w:pPr>
            <w:r>
              <w:rPr>
                <w:rFonts w:ascii="Times New Roman"/>
                <w:b w:val="false"/>
                <w:i w:val="false"/>
                <w:color w:val="000000"/>
                <w:sz w:val="20"/>
              </w:rPr>
              <w:t>
Ахмадуллаева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Ибраимова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Маджара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Алтынбекова О.,</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p>
            <w:pPr>
              <w:spacing w:after="20"/>
              <w:ind w:left="20"/>
              <w:jc w:val="both"/>
            </w:pPr>
            <w:r>
              <w:rPr>
                <w:rFonts w:ascii="Times New Roman"/>
                <w:b w:val="false"/>
                <w:i w:val="false"/>
                <w:color w:val="000000"/>
                <w:sz w:val="20"/>
              </w:rPr>
              <w:t>
Зайцева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w:t>
            </w:r>
          </w:p>
          <w:p>
            <w:pPr>
              <w:spacing w:after="20"/>
              <w:ind w:left="20"/>
              <w:jc w:val="both"/>
            </w:pPr>
            <w:r>
              <w:rPr>
                <w:rFonts w:ascii="Times New Roman"/>
                <w:b w:val="false"/>
                <w:i w:val="false"/>
                <w:color w:val="000000"/>
                <w:sz w:val="20"/>
              </w:rPr>
              <w:t>
Демченко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p>
            <w:pPr>
              <w:spacing w:after="20"/>
              <w:ind w:left="20"/>
              <w:jc w:val="both"/>
            </w:pPr>
            <w:r>
              <w:rPr>
                <w:rFonts w:ascii="Times New Roman"/>
                <w:b w:val="false"/>
                <w:i w:val="false"/>
                <w:color w:val="000000"/>
                <w:sz w:val="20"/>
              </w:rPr>
              <w:t>
Емельянова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w:t>
            </w:r>
          </w:p>
          <w:p>
            <w:pPr>
              <w:spacing w:after="20"/>
              <w:ind w:left="20"/>
              <w:jc w:val="both"/>
            </w:pPr>
            <w:r>
              <w:rPr>
                <w:rFonts w:ascii="Times New Roman"/>
                <w:b w:val="false"/>
                <w:i w:val="false"/>
                <w:color w:val="000000"/>
                <w:sz w:val="20"/>
              </w:rPr>
              <w:t>
Савельева В.,</w:t>
            </w:r>
          </w:p>
          <w:p>
            <w:pPr>
              <w:spacing w:after="20"/>
              <w:ind w:left="20"/>
              <w:jc w:val="both"/>
            </w:pPr>
            <w:r>
              <w:rPr>
                <w:rFonts w:ascii="Times New Roman"/>
                <w:b w:val="false"/>
                <w:i w:val="false"/>
                <w:color w:val="000000"/>
                <w:sz w:val="20"/>
              </w:rPr>
              <w:t>
Лукпанова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Кучер Т.,</w:t>
            </w:r>
          </w:p>
          <w:p>
            <w:pPr>
              <w:spacing w:after="20"/>
              <w:ind w:left="20"/>
              <w:jc w:val="both"/>
            </w:pPr>
            <w:r>
              <w:rPr>
                <w:rFonts w:ascii="Times New Roman"/>
                <w:b w:val="false"/>
                <w:i w:val="false"/>
                <w:color w:val="000000"/>
                <w:sz w:val="20"/>
              </w:rPr>
              <w:t>
Корчевский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p>
            <w:pPr>
              <w:spacing w:after="20"/>
              <w:ind w:left="20"/>
              <w:jc w:val="both"/>
            </w:pPr>
            <w:r>
              <w:rPr>
                <w:rFonts w:ascii="Times New Roman"/>
                <w:b w:val="false"/>
                <w:i w:val="false"/>
                <w:color w:val="000000"/>
                <w:sz w:val="20"/>
              </w:rPr>
              <w:t>
Гайпбаева 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p>
            <w:pPr>
              <w:spacing w:after="20"/>
              <w:ind w:left="20"/>
              <w:jc w:val="both"/>
            </w:pPr>
            <w:r>
              <w:rPr>
                <w:rFonts w:ascii="Times New Roman"/>
                <w:b w:val="false"/>
                <w:i w:val="false"/>
                <w:color w:val="000000"/>
                <w:sz w:val="20"/>
              </w:rPr>
              <w:t>
Керейбаева Е.,</w:t>
            </w:r>
          </w:p>
          <w:p>
            <w:pPr>
              <w:spacing w:after="20"/>
              <w:ind w:left="20"/>
              <w:jc w:val="both"/>
            </w:pPr>
            <w:r>
              <w:rPr>
                <w:rFonts w:ascii="Times New Roman"/>
                <w:b w:val="false"/>
                <w:i w:val="false"/>
                <w:color w:val="000000"/>
                <w:sz w:val="20"/>
              </w:rPr>
              <w:t>
Ахмадуллаева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w:t>
            </w:r>
          </w:p>
          <w:p>
            <w:pPr>
              <w:spacing w:after="20"/>
              <w:ind w:left="20"/>
              <w:jc w:val="both"/>
            </w:pPr>
            <w:r>
              <w:rPr>
                <w:rFonts w:ascii="Times New Roman"/>
                <w:b w:val="false"/>
                <w:i w:val="false"/>
                <w:color w:val="000000"/>
                <w:sz w:val="20"/>
              </w:rPr>
              <w:t>
Шевчук Е.,</w:t>
            </w:r>
          </w:p>
          <w:p>
            <w:pPr>
              <w:spacing w:after="20"/>
              <w:ind w:left="20"/>
              <w:jc w:val="both"/>
            </w:pPr>
            <w:r>
              <w:rPr>
                <w:rFonts w:ascii="Times New Roman"/>
                <w:b w:val="false"/>
                <w:i w:val="false"/>
                <w:color w:val="000000"/>
                <w:sz w:val="20"/>
              </w:rPr>
              <w:t>
Завертунова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w:t>
            </w:r>
          </w:p>
          <w:p>
            <w:pPr>
              <w:spacing w:after="20"/>
              <w:ind w:left="20"/>
              <w:jc w:val="both"/>
            </w:pPr>
            <w:r>
              <w:rPr>
                <w:rFonts w:ascii="Times New Roman"/>
                <w:b w:val="false"/>
                <w:i w:val="false"/>
                <w:color w:val="000000"/>
                <w:sz w:val="20"/>
              </w:rPr>
              <w:t>
Жапанова Г.,</w:t>
            </w:r>
          </w:p>
          <w:p>
            <w:pPr>
              <w:spacing w:after="20"/>
              <w:ind w:left="20"/>
              <w:jc w:val="both"/>
            </w:pPr>
            <w:r>
              <w:rPr>
                <w:rFonts w:ascii="Times New Roman"/>
                <w:b w:val="false"/>
                <w:i w:val="false"/>
                <w:color w:val="000000"/>
                <w:sz w:val="20"/>
              </w:rPr>
              <w:t>
Былинская С.,</w:t>
            </w:r>
          </w:p>
          <w:p>
            <w:pPr>
              <w:spacing w:after="20"/>
              <w:ind w:left="20"/>
              <w:jc w:val="both"/>
            </w:pPr>
            <w:r>
              <w:rPr>
                <w:rFonts w:ascii="Times New Roman"/>
                <w:b w:val="false"/>
                <w:i w:val="false"/>
                <w:color w:val="000000"/>
                <w:sz w:val="20"/>
              </w:rPr>
              <w:t>
Чистякова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Курмангалиева Ж.,</w:t>
            </w:r>
          </w:p>
          <w:p>
            <w:pPr>
              <w:spacing w:after="20"/>
              <w:ind w:left="20"/>
              <w:jc w:val="both"/>
            </w:pPr>
            <w:r>
              <w:rPr>
                <w:rFonts w:ascii="Times New Roman"/>
                <w:b w:val="false"/>
                <w:i w:val="false"/>
                <w:color w:val="000000"/>
                <w:sz w:val="20"/>
              </w:rPr>
              <w:t>
Нуртаева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Маджара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Ш. Ергожина,</w:t>
            </w:r>
          </w:p>
          <w:p>
            <w:pPr>
              <w:spacing w:after="20"/>
              <w:ind w:left="20"/>
              <w:jc w:val="both"/>
            </w:pPr>
            <w:r>
              <w:rPr>
                <w:rFonts w:ascii="Times New Roman"/>
                <w:b w:val="false"/>
                <w:i w:val="false"/>
                <w:color w:val="000000"/>
                <w:sz w:val="20"/>
              </w:rPr>
              <w:t>
Е. 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Саметова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p>
            <w:pPr>
              <w:spacing w:after="20"/>
              <w:ind w:left="20"/>
              <w:jc w:val="both"/>
            </w:pPr>
            <w:r>
              <w:rPr>
                <w:rFonts w:ascii="Times New Roman"/>
                <w:b w:val="false"/>
                <w:i w:val="false"/>
                <w:color w:val="000000"/>
                <w:sz w:val="20"/>
              </w:rPr>
              <w:t>
Джуматаева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Методическое руководство для преподавателей-организаторов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w:t>
            </w:r>
          </w:p>
          <w:p>
            <w:pPr>
              <w:spacing w:after="20"/>
              <w:ind w:left="20"/>
              <w:jc w:val="both"/>
            </w:pPr>
            <w:r>
              <w:rPr>
                <w:rFonts w:ascii="Times New Roman"/>
                <w:b w:val="false"/>
                <w:i w:val="false"/>
                <w:color w:val="000000"/>
                <w:sz w:val="20"/>
              </w:rPr>
              <w:t>
Адельбаев Е.,</w:t>
            </w:r>
          </w:p>
          <w:p>
            <w:pPr>
              <w:spacing w:after="20"/>
              <w:ind w:left="20"/>
              <w:jc w:val="both"/>
            </w:pPr>
            <w:r>
              <w:rPr>
                <w:rFonts w:ascii="Times New Roman"/>
                <w:b w:val="false"/>
                <w:i w:val="false"/>
                <w:color w:val="000000"/>
                <w:sz w:val="20"/>
              </w:rPr>
              <w:t>
Асилов Н.,</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Ерекешев А.,</w:t>
            </w:r>
          </w:p>
          <w:p>
            <w:pPr>
              <w:spacing w:after="20"/>
              <w:ind w:left="20"/>
              <w:jc w:val="both"/>
            </w:pPr>
            <w:r>
              <w:rPr>
                <w:rFonts w:ascii="Times New Roman"/>
                <w:b w:val="false"/>
                <w:i w:val="false"/>
                <w:color w:val="000000"/>
                <w:sz w:val="20"/>
              </w:rPr>
              <w:t>
Усербаев А.,</w:t>
            </w:r>
          </w:p>
          <w:p>
            <w:pPr>
              <w:spacing w:after="20"/>
              <w:ind w:left="20"/>
              <w:jc w:val="both"/>
            </w:pPr>
            <w:r>
              <w:rPr>
                <w:rFonts w:ascii="Times New Roman"/>
                <w:b w:val="false"/>
                <w:i w:val="false"/>
                <w:color w:val="000000"/>
                <w:sz w:val="20"/>
              </w:rPr>
              <w:t>
Саткулов Ж.,</w:t>
            </w:r>
          </w:p>
          <w:p>
            <w:pPr>
              <w:spacing w:after="20"/>
              <w:ind w:left="20"/>
              <w:jc w:val="both"/>
            </w:pPr>
            <w:r>
              <w:rPr>
                <w:rFonts w:ascii="Times New Roman"/>
                <w:b w:val="false"/>
                <w:i w:val="false"/>
                <w:color w:val="000000"/>
                <w:sz w:val="20"/>
              </w:rPr>
              <w:t>
Куптилеуова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Учебно-материальная база по начальной военной и технологической подготовке.</w:t>
            </w:r>
          </w:p>
          <w:p>
            <w:pPr>
              <w:spacing w:after="20"/>
              <w:ind w:left="20"/>
              <w:jc w:val="both"/>
            </w:pPr>
            <w:r>
              <w:rPr>
                <w:rFonts w:ascii="Times New Roman"/>
                <w:b w:val="false"/>
                <w:i w:val="false"/>
                <w:color w:val="000000"/>
                <w:sz w:val="20"/>
              </w:rPr>
              <w:t>
Рекомендации по оборудованию и совершенствованию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Букин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Комплект наглядных пособий для общеобразовательных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Букин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Танбаев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w:t>
            </w:r>
          </w:p>
          <w:p>
            <w:pPr>
              <w:spacing w:after="20"/>
              <w:ind w:left="20"/>
              <w:jc w:val="both"/>
            </w:pPr>
            <w:r>
              <w:rPr>
                <w:rFonts w:ascii="Times New Roman"/>
                <w:b w:val="false"/>
                <w:i w:val="false"/>
                <w:color w:val="000000"/>
                <w:sz w:val="20"/>
              </w:rPr>
              <w:t>
Книга для учителя</w:t>
            </w:r>
          </w:p>
          <w:p>
            <w:pPr>
              <w:spacing w:after="20"/>
              <w:ind w:left="20"/>
              <w:jc w:val="both"/>
            </w:pPr>
            <w:r>
              <w:rPr>
                <w:rFonts w:ascii="Times New Roman"/>
                <w:b w:val="false"/>
                <w:i w:val="false"/>
                <w:color w:val="000000"/>
                <w:sz w:val="20"/>
              </w:rPr>
              <w:t>
(ОГН; ЕМН)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w:t>
            </w:r>
          </w:p>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Караев Р.,</w:t>
            </w:r>
          </w:p>
          <w:p>
            <w:pPr>
              <w:spacing w:after="20"/>
              <w:ind w:left="20"/>
              <w:jc w:val="both"/>
            </w:pPr>
            <w:r>
              <w:rPr>
                <w:rFonts w:ascii="Times New Roman"/>
                <w:b w:val="false"/>
                <w:i w:val="false"/>
                <w:color w:val="000000"/>
                <w:sz w:val="20"/>
              </w:rPr>
              <w:t>
Султанов Ж.</w:t>
            </w:r>
          </w:p>
          <w:p>
            <w:pPr>
              <w:spacing w:after="20"/>
              <w:ind w:left="20"/>
              <w:jc w:val="both"/>
            </w:pPr>
            <w:r>
              <w:rPr>
                <w:rFonts w:ascii="Times New Roman"/>
                <w:b w:val="false"/>
                <w:i w:val="false"/>
                <w:color w:val="000000"/>
                <w:sz w:val="20"/>
              </w:rPr>
              <w:t>
Караев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w:t>
            </w:r>
          </w:p>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Сейтенова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Мирошникова Н.,</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w:t>
            </w:r>
          </w:p>
          <w:p>
            <w:pPr>
              <w:spacing w:after="20"/>
              <w:ind w:left="20"/>
              <w:jc w:val="both"/>
            </w:pPr>
            <w:r>
              <w:rPr>
                <w:rFonts w:ascii="Times New Roman"/>
                <w:b w:val="false"/>
                <w:i w:val="false"/>
                <w:color w:val="000000"/>
                <w:sz w:val="20"/>
              </w:rPr>
              <w:t>
Мантаева Р.,</w:t>
            </w:r>
          </w:p>
          <w:p>
            <w:pPr>
              <w:spacing w:after="20"/>
              <w:ind w:left="20"/>
              <w:jc w:val="both"/>
            </w:pPr>
            <w:r>
              <w:rPr>
                <w:rFonts w:ascii="Times New Roman"/>
                <w:b w:val="false"/>
                <w:i w:val="false"/>
                <w:color w:val="000000"/>
                <w:sz w:val="20"/>
              </w:rPr>
              <w:t>
Сагимбаева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Электронный тренажер.</w:t>
            </w:r>
          </w:p>
          <w:p>
            <w:pPr>
              <w:spacing w:after="20"/>
              <w:ind w:left="20"/>
              <w:jc w:val="both"/>
            </w:pPr>
            <w:r>
              <w:rPr>
                <w:rFonts w:ascii="Times New Roman"/>
                <w:b w:val="false"/>
                <w:i w:val="false"/>
                <w:color w:val="000000"/>
                <w:sz w:val="20"/>
              </w:rPr>
              <w:t>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w:t>
            </w:r>
          </w:p>
          <w:p>
            <w:pPr>
              <w:spacing w:after="20"/>
              <w:ind w:left="20"/>
              <w:jc w:val="both"/>
            </w:pPr>
            <w:r>
              <w:rPr>
                <w:rFonts w:ascii="Times New Roman"/>
                <w:b w:val="false"/>
                <w:i w:val="false"/>
                <w:color w:val="000000"/>
                <w:sz w:val="20"/>
              </w:rPr>
              <w:t>
Дюсов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10, 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Тренажер. Базовый уровень. 10, 11 классы. ОГН, ЕМН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w:t>
            </w:r>
          </w:p>
          <w:p>
            <w:pPr>
              <w:spacing w:after="20"/>
              <w:ind w:left="20"/>
              <w:jc w:val="both"/>
            </w:pPr>
            <w:r>
              <w:rPr>
                <w:rFonts w:ascii="Times New Roman"/>
                <w:b w:val="false"/>
                <w:i w:val="false"/>
                <w:color w:val="000000"/>
                <w:sz w:val="20"/>
              </w:rPr>
              <w:t>
Алибеков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Рсалина Л.,</w:t>
            </w:r>
          </w:p>
          <w:p>
            <w:pPr>
              <w:spacing w:after="20"/>
              <w:ind w:left="20"/>
              <w:jc w:val="both"/>
            </w:pPr>
            <w:r>
              <w:rPr>
                <w:rFonts w:ascii="Times New Roman"/>
                <w:b w:val="false"/>
                <w:i w:val="false"/>
                <w:color w:val="000000"/>
                <w:sz w:val="20"/>
              </w:rPr>
              <w:t>
Есенкул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p>
            <w:pPr>
              <w:spacing w:after="20"/>
              <w:ind w:left="20"/>
              <w:jc w:val="both"/>
            </w:pPr>
            <w:r>
              <w:rPr>
                <w:rFonts w:ascii="Times New Roman"/>
                <w:b w:val="false"/>
                <w:i w:val="false"/>
                <w:color w:val="000000"/>
                <w:sz w:val="20"/>
              </w:rPr>
              <w:t>
Шакирова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p>
            <w:pPr>
              <w:spacing w:after="20"/>
              <w:ind w:left="20"/>
              <w:jc w:val="both"/>
            </w:pPr>
            <w:r>
              <w:rPr>
                <w:rFonts w:ascii="Times New Roman"/>
                <w:b w:val="false"/>
                <w:i w:val="false"/>
                <w:color w:val="000000"/>
                <w:sz w:val="20"/>
              </w:rPr>
              <w:t>
Методическое руководство+СD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w:t>
            </w:r>
          </w:p>
          <w:p>
            <w:pPr>
              <w:spacing w:after="20"/>
              <w:ind w:left="20"/>
              <w:jc w:val="both"/>
            </w:pPr>
            <w:r>
              <w:rPr>
                <w:rFonts w:ascii="Times New Roman"/>
                <w:b w:val="false"/>
                <w:i w:val="false"/>
                <w:color w:val="000000"/>
                <w:sz w:val="20"/>
              </w:rPr>
              <w:t>
Куприй С.,</w:t>
            </w:r>
          </w:p>
          <w:p>
            <w:pPr>
              <w:spacing w:after="20"/>
              <w:ind w:left="20"/>
              <w:jc w:val="both"/>
            </w:pPr>
            <w:r>
              <w:rPr>
                <w:rFonts w:ascii="Times New Roman"/>
                <w:b w:val="false"/>
                <w:i w:val="false"/>
                <w:color w:val="000000"/>
                <w:sz w:val="20"/>
              </w:rPr>
              <w:t>
ИбраимоваБ.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Алиакбарова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Серикбаева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Дюсенова Д.,</w:t>
            </w:r>
          </w:p>
          <w:p>
            <w:pPr>
              <w:spacing w:after="20"/>
              <w:ind w:left="20"/>
              <w:jc w:val="both"/>
            </w:pPr>
            <w:r>
              <w:rPr>
                <w:rFonts w:ascii="Times New Roman"/>
                <w:b w:val="false"/>
                <w:i w:val="false"/>
                <w:color w:val="000000"/>
                <w:sz w:val="20"/>
              </w:rPr>
              <w:t>
Дюсетаева Р.,</w:t>
            </w:r>
          </w:p>
          <w:p>
            <w:pPr>
              <w:spacing w:after="20"/>
              <w:ind w:left="20"/>
              <w:jc w:val="both"/>
            </w:pPr>
            <w:r>
              <w:rPr>
                <w:rFonts w:ascii="Times New Roman"/>
                <w:b w:val="false"/>
                <w:i w:val="false"/>
                <w:color w:val="000000"/>
                <w:sz w:val="20"/>
              </w:rPr>
              <w:t>
Скляренко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w:t>
            </w:r>
          </w:p>
          <w:p>
            <w:pPr>
              <w:spacing w:after="20"/>
              <w:ind w:left="20"/>
              <w:jc w:val="both"/>
            </w:pPr>
            <w:r>
              <w:rPr>
                <w:rFonts w:ascii="Times New Roman"/>
                <w:b w:val="false"/>
                <w:i w:val="false"/>
                <w:color w:val="000000"/>
                <w:sz w:val="20"/>
              </w:rPr>
              <w:t>
Казабеева В.,</w:t>
            </w:r>
          </w:p>
          <w:p>
            <w:pPr>
              <w:spacing w:after="20"/>
              <w:ind w:left="20"/>
              <w:jc w:val="both"/>
            </w:pPr>
            <w:r>
              <w:rPr>
                <w:rFonts w:ascii="Times New Roman"/>
                <w:b w:val="false"/>
                <w:i w:val="false"/>
                <w:color w:val="000000"/>
                <w:sz w:val="20"/>
              </w:rPr>
              <w:t>
Корнилова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p>
            <w:pPr>
              <w:spacing w:after="20"/>
              <w:ind w:left="20"/>
              <w:jc w:val="both"/>
            </w:pPr>
            <w:r>
              <w:rPr>
                <w:rFonts w:ascii="Times New Roman"/>
                <w:b w:val="false"/>
                <w:i w:val="false"/>
                <w:color w:val="000000"/>
                <w:sz w:val="20"/>
              </w:rPr>
              <w:t>
Султанова А.,</w:t>
            </w:r>
          </w:p>
          <w:p>
            <w:pPr>
              <w:spacing w:after="20"/>
              <w:ind w:left="20"/>
              <w:jc w:val="both"/>
            </w:pPr>
            <w:r>
              <w:rPr>
                <w:rFonts w:ascii="Times New Roman"/>
                <w:b w:val="false"/>
                <w:i w:val="false"/>
                <w:color w:val="000000"/>
                <w:sz w:val="20"/>
              </w:rPr>
              <w:t>
Бондаренко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Книга 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w:t>
            </w:r>
          </w:p>
          <w:p>
            <w:pPr>
              <w:spacing w:after="20"/>
              <w:ind w:left="20"/>
              <w:jc w:val="both"/>
            </w:pPr>
            <w:r>
              <w:rPr>
                <w:rFonts w:ascii="Times New Roman"/>
                <w:b w:val="false"/>
                <w:i w:val="false"/>
                <w:color w:val="000000"/>
                <w:sz w:val="20"/>
              </w:rPr>
              <w:t>
Валова М.,</w:t>
            </w:r>
          </w:p>
          <w:p>
            <w:pPr>
              <w:spacing w:after="20"/>
              <w:ind w:left="20"/>
              <w:jc w:val="both"/>
            </w:pPr>
            <w:r>
              <w:rPr>
                <w:rFonts w:ascii="Times New Roman"/>
                <w:b w:val="false"/>
                <w:i w:val="false"/>
                <w:color w:val="000000"/>
                <w:sz w:val="20"/>
              </w:rPr>
              <w:t>
Остапенко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w:t>
            </w:r>
          </w:p>
          <w:p>
            <w:pPr>
              <w:spacing w:after="20"/>
              <w:ind w:left="20"/>
              <w:jc w:val="both"/>
            </w:pPr>
            <w:r>
              <w:rPr>
                <w:rFonts w:ascii="Times New Roman"/>
                <w:b w:val="false"/>
                <w:i w:val="false"/>
                <w:color w:val="000000"/>
                <w:sz w:val="20"/>
              </w:rPr>
              <w:t>
Аульбекова Г.,</w:t>
            </w:r>
          </w:p>
          <w:p>
            <w:pPr>
              <w:spacing w:after="20"/>
              <w:ind w:left="20"/>
              <w:jc w:val="both"/>
            </w:pPr>
            <w:r>
              <w:rPr>
                <w:rFonts w:ascii="Times New Roman"/>
                <w:b w:val="false"/>
                <w:i w:val="false"/>
                <w:color w:val="000000"/>
                <w:sz w:val="20"/>
              </w:rPr>
              <w:t>
Сырымбетова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w:t>
            </w:r>
          </w:p>
          <w:p>
            <w:pPr>
              <w:spacing w:after="20"/>
              <w:ind w:left="20"/>
              <w:jc w:val="both"/>
            </w:pPr>
            <w:r>
              <w:rPr>
                <w:rFonts w:ascii="Times New Roman"/>
                <w:b w:val="false"/>
                <w:i w:val="false"/>
                <w:color w:val="000000"/>
                <w:sz w:val="20"/>
              </w:rPr>
              <w:t>
Забинякова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Электронный тренажер.</w:t>
            </w:r>
          </w:p>
          <w:p>
            <w:pPr>
              <w:spacing w:after="20"/>
              <w:ind w:left="20"/>
              <w:jc w:val="both"/>
            </w:pPr>
            <w:r>
              <w:rPr>
                <w:rFonts w:ascii="Times New Roman"/>
                <w:b w:val="false"/>
                <w:i w:val="false"/>
                <w:color w:val="000000"/>
                <w:sz w:val="20"/>
              </w:rPr>
              <w:t>
CD-диск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w:t>
            </w:r>
          </w:p>
          <w:p>
            <w:pPr>
              <w:spacing w:after="20"/>
              <w:ind w:left="20"/>
              <w:jc w:val="both"/>
            </w:pPr>
            <w:r>
              <w:rPr>
                <w:rFonts w:ascii="Times New Roman"/>
                <w:b w:val="false"/>
                <w:i w:val="false"/>
                <w:color w:val="000000"/>
                <w:sz w:val="20"/>
              </w:rPr>
              <w:t>
Корчевский В.,</w:t>
            </w:r>
          </w:p>
          <w:p>
            <w:pPr>
              <w:spacing w:after="20"/>
              <w:ind w:left="20"/>
              <w:jc w:val="both"/>
            </w:pPr>
            <w:r>
              <w:rPr>
                <w:rFonts w:ascii="Times New Roman"/>
                <w:b w:val="false"/>
                <w:i w:val="false"/>
                <w:color w:val="000000"/>
                <w:sz w:val="20"/>
              </w:rPr>
              <w:t>
Жумагулова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p>
            <w:pPr>
              <w:spacing w:after="20"/>
              <w:ind w:left="20"/>
              <w:jc w:val="both"/>
            </w:pPr>
            <w:r>
              <w:rPr>
                <w:rFonts w:ascii="Times New Roman"/>
                <w:b w:val="false"/>
                <w:i w:val="false"/>
                <w:color w:val="000000"/>
                <w:sz w:val="20"/>
              </w:rPr>
              <w:t>
Дидактические материалы+CD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Туяков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Сборник задач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w:t>
            </w:r>
          </w:p>
          <w:p>
            <w:pPr>
              <w:spacing w:after="20"/>
              <w:ind w:left="20"/>
              <w:jc w:val="both"/>
            </w:pPr>
            <w:r>
              <w:rPr>
                <w:rFonts w:ascii="Times New Roman"/>
                <w:b w:val="false"/>
                <w:i w:val="false"/>
                <w:color w:val="000000"/>
                <w:sz w:val="20"/>
              </w:rPr>
              <w:t>
Дюсов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Дидактические материалы+CD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p>
            <w:pPr>
              <w:spacing w:after="20"/>
              <w:ind w:left="20"/>
              <w:jc w:val="both"/>
            </w:pPr>
            <w:r>
              <w:rPr>
                <w:rFonts w:ascii="Times New Roman"/>
                <w:b w:val="false"/>
                <w:i w:val="false"/>
                <w:color w:val="000000"/>
                <w:sz w:val="20"/>
              </w:rPr>
              <w:t>
Шыныбеков Д.,</w:t>
            </w:r>
          </w:p>
          <w:p>
            <w:pPr>
              <w:spacing w:after="20"/>
              <w:ind w:left="20"/>
              <w:jc w:val="both"/>
            </w:pPr>
            <w:r>
              <w:rPr>
                <w:rFonts w:ascii="Times New Roman"/>
                <w:b w:val="false"/>
                <w:i w:val="false"/>
                <w:color w:val="000000"/>
                <w:sz w:val="20"/>
              </w:rPr>
              <w:t>
Жумабаев Р.,</w:t>
            </w:r>
          </w:p>
          <w:p>
            <w:pPr>
              <w:spacing w:after="20"/>
              <w:ind w:left="20"/>
              <w:jc w:val="both"/>
            </w:pPr>
            <w:r>
              <w:rPr>
                <w:rFonts w:ascii="Times New Roman"/>
                <w:b w:val="false"/>
                <w:i w:val="false"/>
                <w:color w:val="000000"/>
                <w:sz w:val="20"/>
              </w:rPr>
              <w:t>
Маделханов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10, 11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w:t>
            </w:r>
          </w:p>
          <w:p>
            <w:pPr>
              <w:spacing w:after="20"/>
              <w:ind w:left="20"/>
              <w:jc w:val="both"/>
            </w:pPr>
            <w:r>
              <w:rPr>
                <w:rFonts w:ascii="Times New Roman"/>
                <w:b w:val="false"/>
                <w:i w:val="false"/>
                <w:color w:val="000000"/>
                <w:sz w:val="20"/>
              </w:rPr>
              <w:t>
Солтан А.,</w:t>
            </w:r>
          </w:p>
          <w:p>
            <w:pPr>
              <w:spacing w:after="20"/>
              <w:ind w:left="20"/>
              <w:jc w:val="both"/>
            </w:pPr>
            <w:r>
              <w:rPr>
                <w:rFonts w:ascii="Times New Roman"/>
                <w:b w:val="false"/>
                <w:i w:val="false"/>
                <w:color w:val="000000"/>
                <w:sz w:val="20"/>
              </w:rPr>
              <w:t>
Жумадилова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w:t>
            </w:r>
          </w:p>
          <w:p>
            <w:pPr>
              <w:spacing w:after="20"/>
              <w:ind w:left="20"/>
              <w:jc w:val="both"/>
            </w:pPr>
            <w:r>
              <w:rPr>
                <w:rFonts w:ascii="Times New Roman"/>
                <w:b w:val="false"/>
                <w:i w:val="false"/>
                <w:color w:val="000000"/>
                <w:sz w:val="20"/>
              </w:rPr>
              <w:t>
Бекмолдаева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w:t>
            </w:r>
          </w:p>
          <w:p>
            <w:pPr>
              <w:spacing w:after="20"/>
              <w:ind w:left="20"/>
              <w:jc w:val="both"/>
            </w:pPr>
            <w:r>
              <w:rPr>
                <w:rFonts w:ascii="Times New Roman"/>
                <w:b w:val="false"/>
                <w:i w:val="false"/>
                <w:color w:val="000000"/>
                <w:sz w:val="20"/>
              </w:rPr>
              <w:t>
Амдамова Р.,</w:t>
            </w:r>
          </w:p>
          <w:p>
            <w:pPr>
              <w:spacing w:after="20"/>
              <w:ind w:left="20"/>
              <w:jc w:val="both"/>
            </w:pPr>
            <w:r>
              <w:rPr>
                <w:rFonts w:ascii="Times New Roman"/>
                <w:b w:val="false"/>
                <w:i w:val="false"/>
                <w:color w:val="000000"/>
                <w:sz w:val="20"/>
              </w:rPr>
              <w:t>
Кадыракунов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Книгадля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Базаева Ж.,</w:t>
            </w:r>
          </w:p>
          <w:p>
            <w:pPr>
              <w:spacing w:after="20"/>
              <w:ind w:left="20"/>
              <w:jc w:val="both"/>
            </w:pPr>
            <w:r>
              <w:rPr>
                <w:rFonts w:ascii="Times New Roman"/>
                <w:b w:val="false"/>
                <w:i w:val="false"/>
                <w:color w:val="000000"/>
                <w:sz w:val="20"/>
              </w:rPr>
              <w:t>
Маханова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p>
            <w:pPr>
              <w:spacing w:after="20"/>
              <w:ind w:left="20"/>
              <w:jc w:val="both"/>
            </w:pPr>
            <w:r>
              <w:rPr>
                <w:rFonts w:ascii="Times New Roman"/>
                <w:b w:val="false"/>
                <w:i w:val="false"/>
                <w:color w:val="000000"/>
                <w:sz w:val="20"/>
              </w:rPr>
              <w:t>
Шакирова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К.,</w:t>
            </w:r>
          </w:p>
          <w:p>
            <w:pPr>
              <w:spacing w:after="20"/>
              <w:ind w:left="20"/>
              <w:jc w:val="both"/>
            </w:pPr>
            <w:r>
              <w:rPr>
                <w:rFonts w:ascii="Times New Roman"/>
                <w:b w:val="false"/>
                <w:i w:val="false"/>
                <w:color w:val="000000"/>
                <w:sz w:val="20"/>
              </w:rPr>
              <w:t>
Абылайханова Н.,</w:t>
            </w:r>
          </w:p>
          <w:p>
            <w:pPr>
              <w:spacing w:after="20"/>
              <w:ind w:left="20"/>
              <w:jc w:val="both"/>
            </w:pPr>
            <w:r>
              <w:rPr>
                <w:rFonts w:ascii="Times New Roman"/>
                <w:b w:val="false"/>
                <w:i w:val="false"/>
                <w:color w:val="000000"/>
                <w:sz w:val="20"/>
              </w:rPr>
              <w:t>
Швецова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p>
            <w:pPr>
              <w:spacing w:after="20"/>
              <w:ind w:left="20"/>
              <w:jc w:val="both"/>
            </w:pPr>
            <w:r>
              <w:rPr>
                <w:rFonts w:ascii="Times New Roman"/>
                <w:b w:val="false"/>
                <w:i w:val="false"/>
                <w:color w:val="000000"/>
                <w:sz w:val="20"/>
              </w:rPr>
              <w:t>
Книгадля учителя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w:t>
            </w:r>
          </w:p>
          <w:p>
            <w:pPr>
              <w:spacing w:after="20"/>
              <w:ind w:left="20"/>
              <w:jc w:val="both"/>
            </w:pPr>
            <w:r>
              <w:rPr>
                <w:rFonts w:ascii="Times New Roman"/>
                <w:b w:val="false"/>
                <w:i w:val="false"/>
                <w:color w:val="000000"/>
                <w:sz w:val="20"/>
              </w:rPr>
              <w:t>
Аширов 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Сборник задач и упражнений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p>
            <w:pPr>
              <w:spacing w:after="20"/>
              <w:ind w:left="20"/>
              <w:jc w:val="both"/>
            </w:pPr>
            <w:r>
              <w:rPr>
                <w:rFonts w:ascii="Times New Roman"/>
                <w:b w:val="false"/>
                <w:i w:val="false"/>
                <w:color w:val="000000"/>
                <w:sz w:val="20"/>
              </w:rPr>
              <w:t>
Аухадиева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p>
            <w:pPr>
              <w:spacing w:after="20"/>
              <w:ind w:left="20"/>
              <w:jc w:val="both"/>
            </w:pPr>
            <w:r>
              <w:rPr>
                <w:rFonts w:ascii="Times New Roman"/>
                <w:b w:val="false"/>
                <w:i w:val="false"/>
                <w:color w:val="000000"/>
                <w:sz w:val="20"/>
              </w:rPr>
              <w:t>
Каирбекова Р.,</w:t>
            </w:r>
          </w:p>
          <w:p>
            <w:pPr>
              <w:spacing w:after="20"/>
              <w:ind w:left="20"/>
              <w:jc w:val="both"/>
            </w:pPr>
            <w:r>
              <w:rPr>
                <w:rFonts w:ascii="Times New Roman"/>
                <w:b w:val="false"/>
                <w:i w:val="false"/>
                <w:color w:val="000000"/>
                <w:sz w:val="20"/>
              </w:rPr>
              <w:t>
Алиакбарова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Часть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w:t>
            </w:r>
          </w:p>
          <w:p>
            <w:pPr>
              <w:spacing w:after="20"/>
              <w:ind w:left="20"/>
              <w:jc w:val="both"/>
            </w:pPr>
            <w:r>
              <w:rPr>
                <w:rFonts w:ascii="Times New Roman"/>
                <w:b w:val="false"/>
                <w:i w:val="false"/>
                <w:color w:val="000000"/>
                <w:sz w:val="20"/>
              </w:rPr>
              <w:t>
Гончаров С.,</w:t>
            </w:r>
          </w:p>
          <w:p>
            <w:pPr>
              <w:spacing w:after="20"/>
              <w:ind w:left="20"/>
              <w:jc w:val="both"/>
            </w:pPr>
            <w:r>
              <w:rPr>
                <w:rFonts w:ascii="Times New Roman"/>
                <w:b w:val="false"/>
                <w:i w:val="false"/>
                <w:color w:val="000000"/>
                <w:sz w:val="20"/>
              </w:rPr>
              <w:t>
Серикбаева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және қоғамдық-гуманитарлық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w:t>
            </w:r>
          </w:p>
          <w:p>
            <w:pPr>
              <w:spacing w:after="20"/>
              <w:ind w:left="20"/>
              <w:jc w:val="both"/>
            </w:pPr>
            <w:r>
              <w:rPr>
                <w:rFonts w:ascii="Times New Roman"/>
                <w:b w:val="false"/>
                <w:i w:val="false"/>
                <w:color w:val="000000"/>
                <w:sz w:val="20"/>
              </w:rPr>
              <w:t>
М. Бисенбаева,</w:t>
            </w:r>
          </w:p>
          <w:p>
            <w:pPr>
              <w:spacing w:after="20"/>
              <w:ind w:left="20"/>
              <w:jc w:val="both"/>
            </w:pPr>
            <w:r>
              <w:rPr>
                <w:rFonts w:ascii="Times New Roman"/>
                <w:b w:val="false"/>
                <w:i w:val="false"/>
                <w:color w:val="000000"/>
                <w:sz w:val="20"/>
              </w:rPr>
              <w:t>
К. Берденова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Оқыту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w:t>
            </w:r>
          </w:p>
          <w:p>
            <w:pPr>
              <w:spacing w:after="20"/>
              <w:ind w:left="20"/>
              <w:jc w:val="both"/>
            </w:pPr>
            <w:r>
              <w:rPr>
                <w:rFonts w:ascii="Times New Roman"/>
                <w:b w:val="false"/>
                <w:i w:val="false"/>
                <w:color w:val="000000"/>
                <w:sz w:val="20"/>
              </w:rPr>
              <w:t>
А. Бекетова,</w:t>
            </w:r>
          </w:p>
          <w:p>
            <w:pPr>
              <w:spacing w:after="20"/>
              <w:ind w:left="20"/>
              <w:jc w:val="both"/>
            </w:pPr>
            <w:r>
              <w:rPr>
                <w:rFonts w:ascii="Times New Roman"/>
                <w:b w:val="false"/>
                <w:i w:val="false"/>
                <w:color w:val="000000"/>
                <w:sz w:val="20"/>
              </w:rPr>
              <w:t>
С. Кужакова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Дидактикалық материал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p>
            <w:pPr>
              <w:spacing w:after="20"/>
              <w:ind w:left="20"/>
              <w:jc w:val="both"/>
            </w:pPr>
            <w:r>
              <w:rPr>
                <w:rFonts w:ascii="Times New Roman"/>
                <w:b w:val="false"/>
                <w:i w:val="false"/>
                <w:color w:val="000000"/>
                <w:sz w:val="20"/>
              </w:rPr>
              <w:t>
Тіл-Байрақ.</w:t>
            </w:r>
          </w:p>
          <w:p>
            <w:pPr>
              <w:spacing w:after="20"/>
              <w:ind w:left="20"/>
              <w:jc w:val="both"/>
            </w:pPr>
            <w:r>
              <w:rPr>
                <w:rFonts w:ascii="Times New Roman"/>
                <w:b w:val="false"/>
                <w:i w:val="false"/>
                <w:color w:val="000000"/>
                <w:sz w:val="20"/>
              </w:rPr>
              <w:t>
Лексикалық минимум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Мүкеева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p>
            <w:pPr>
              <w:spacing w:after="20"/>
              <w:ind w:left="20"/>
              <w:jc w:val="both"/>
            </w:pPr>
            <w:r>
              <w:rPr>
                <w:rFonts w:ascii="Times New Roman"/>
                <w:b w:val="false"/>
                <w:i w:val="false"/>
                <w:color w:val="000000"/>
                <w:sz w:val="20"/>
              </w:rPr>
              <w:t>
Куркеев 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+приложение +диск+наглядные пособия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Майхиев Д.,</w:t>
            </w:r>
          </w:p>
          <w:p>
            <w:pPr>
              <w:spacing w:after="20"/>
              <w:ind w:left="20"/>
              <w:jc w:val="both"/>
            </w:pPr>
            <w:r>
              <w:rPr>
                <w:rFonts w:ascii="Times New Roman"/>
                <w:b w:val="false"/>
                <w:i w:val="false"/>
                <w:color w:val="000000"/>
                <w:sz w:val="20"/>
              </w:rPr>
              <w:t>
Лим В.,</w:t>
            </w:r>
          </w:p>
          <w:p>
            <w:pPr>
              <w:spacing w:after="20"/>
              <w:ind w:left="20"/>
              <w:jc w:val="both"/>
            </w:pPr>
            <w:r>
              <w:rPr>
                <w:rFonts w:ascii="Times New Roman"/>
                <w:b w:val="false"/>
                <w:i w:val="false"/>
                <w:color w:val="000000"/>
                <w:sz w:val="20"/>
              </w:rPr>
              <w:t>
Гудков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w:t>
            </w:r>
          </w:p>
          <w:p>
            <w:pPr>
              <w:spacing w:after="20"/>
              <w:ind w:left="20"/>
              <w:jc w:val="both"/>
            </w:pPr>
            <w:r>
              <w:rPr>
                <w:rFonts w:ascii="Times New Roman"/>
                <w:b w:val="false"/>
                <w:i w:val="false"/>
                <w:color w:val="000000"/>
                <w:sz w:val="20"/>
              </w:rPr>
              <w:t>
Методическое руководство для преподавателей-организаторов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карточек для индивидуальной и групповой работы к разделу "Технологическая подготовка".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Яковенко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Комплект наглядных пособий для общеобразовательной школы раздела "Технологическая подготовка" Часть 1; раздела "Основы безопасности жизнедеятельности"Часть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p>
            <w:pPr>
              <w:spacing w:after="20"/>
              <w:ind w:left="20"/>
              <w:jc w:val="both"/>
            </w:pPr>
            <w:r>
              <w:rPr>
                <w:rFonts w:ascii="Times New Roman"/>
                <w:b w:val="false"/>
                <w:i w:val="false"/>
                <w:color w:val="000000"/>
                <w:sz w:val="20"/>
              </w:rPr>
              <w:t>
Сборник материалов по организации и проведению контроля с учащимися 10, 11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Букин В.,</w:t>
            </w:r>
          </w:p>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Рихтер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w:t>
            </w:r>
          </w:p>
          <w:p>
            <w:pPr>
              <w:spacing w:after="20"/>
              <w:ind w:left="20"/>
              <w:jc w:val="both"/>
            </w:pPr>
            <w:r>
              <w:rPr>
                <w:rFonts w:ascii="Times New Roman"/>
                <w:b w:val="false"/>
                <w:i w:val="false"/>
                <w:color w:val="000000"/>
                <w:sz w:val="20"/>
              </w:rPr>
              <w:t>
Методическое руководство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w:t>
            </w:r>
          </w:p>
          <w:p>
            <w:pPr>
              <w:spacing w:after="20"/>
              <w:ind w:left="20"/>
              <w:jc w:val="both"/>
            </w:pPr>
            <w:r>
              <w:rPr>
                <w:rFonts w:ascii="Times New Roman"/>
                <w:b w:val="false"/>
                <w:i w:val="false"/>
                <w:color w:val="000000"/>
                <w:sz w:val="20"/>
              </w:rPr>
              <w:t>
Кульбаева В.,</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w:t>
            </w:r>
          </w:p>
          <w:p>
            <w:pPr>
              <w:spacing w:after="20"/>
              <w:ind w:left="20"/>
              <w:jc w:val="both"/>
            </w:pPr>
            <w:r>
              <w:rPr>
                <w:rFonts w:ascii="Times New Roman"/>
                <w:b w:val="false"/>
                <w:i w:val="false"/>
                <w:color w:val="000000"/>
                <w:sz w:val="20"/>
              </w:rPr>
              <w:t>
Щеглов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психологических упражнений по здоровой самооценке</w:t>
            </w:r>
          </w:p>
          <w:p>
            <w:pPr>
              <w:spacing w:after="20"/>
              <w:ind w:left="20"/>
              <w:jc w:val="both"/>
            </w:pPr>
            <w:r>
              <w:rPr>
                <w:rFonts w:ascii="Times New Roman"/>
                <w:b w:val="false"/>
                <w:i w:val="false"/>
                <w:color w:val="000000"/>
                <w:sz w:val="20"/>
              </w:rPr>
              <w:t>
"Будь на своей стороне"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Махмуд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Древняя история. Средние века. Новая история.Новейшая история. Комплект карт для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Древняя история. Средние века. Новая история. Новейшая история. Комплект карт для общеобразовательной школы.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w:t>
            </w:r>
          </w:p>
          <w:p>
            <w:pPr>
              <w:spacing w:after="20"/>
              <w:ind w:left="20"/>
              <w:jc w:val="both"/>
            </w:pPr>
            <w:r>
              <w:rPr>
                <w:rFonts w:ascii="Times New Roman"/>
                <w:b w:val="false"/>
                <w:i w:val="false"/>
                <w:color w:val="000000"/>
                <w:sz w:val="20"/>
              </w:rPr>
              <w:t>
Кушкумбаев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карты Казахстана, мира и отдельных частей света.</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w:t>
            </w:r>
          </w:p>
          <w:p>
            <w:pPr>
              <w:spacing w:after="20"/>
              <w:ind w:left="20"/>
              <w:jc w:val="both"/>
            </w:pPr>
            <w:r>
              <w:rPr>
                <w:rFonts w:ascii="Times New Roman"/>
                <w:b w:val="false"/>
                <w:i w:val="false"/>
                <w:color w:val="000000"/>
                <w:sz w:val="20"/>
              </w:rPr>
              <w:t>
Федорова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Цифрлық басылымдар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және әлемнің жеке бөліктерінің, Қазақстанның географиялық карталары. 1-бөлім. Жалпы білім беретін мектепке арналған карталардың электрондық топтамасы. </w:t>
            </w:r>
          </w:p>
          <w:p>
            <w:pPr>
              <w:spacing w:after="20"/>
              <w:ind w:left="20"/>
              <w:jc w:val="both"/>
            </w:pPr>
            <w:r>
              <w:rPr>
                <w:rFonts w:ascii="Times New Roman"/>
                <w:b w:val="false"/>
                <w:i w:val="false"/>
                <w:color w:val="000000"/>
                <w:sz w:val="20"/>
              </w:rPr>
              <w:t>
7-8-сынып</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және қоғамдық-гуманитарлық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w:t>
            </w:r>
          </w:p>
          <w:p>
            <w:pPr>
              <w:spacing w:after="20"/>
              <w:ind w:left="20"/>
              <w:jc w:val="both"/>
            </w:pPr>
            <w:r>
              <w:rPr>
                <w:rFonts w:ascii="Times New Roman"/>
                <w:b w:val="false"/>
                <w:i w:val="false"/>
                <w:color w:val="000000"/>
                <w:sz w:val="20"/>
              </w:rPr>
              <w:t>
Хрестоматия. Электронное пособие 11 класс (web-платформа) https://topiq.kz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w:t>
            </w:r>
          </w:p>
          <w:p>
            <w:pPr>
              <w:spacing w:after="20"/>
              <w:ind w:left="20"/>
              <w:jc w:val="both"/>
            </w:pPr>
            <w:r>
              <w:rPr>
                <w:rFonts w:ascii="Times New Roman"/>
                <w:b w:val="false"/>
                <w:i w:val="false"/>
                <w:color w:val="000000"/>
                <w:sz w:val="20"/>
              </w:rPr>
              <w:t xml:space="preserve">
Хрестоматия. Электронное пособие 11 класс (web-платформа) https://topiq.kz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w:t>
            </w:r>
          </w:p>
          <w:p>
            <w:pPr>
              <w:spacing w:after="20"/>
              <w:ind w:left="20"/>
              <w:jc w:val="both"/>
            </w:pPr>
            <w:r>
              <w:rPr>
                <w:rFonts w:ascii="Times New Roman"/>
                <w:b w:val="false"/>
                <w:i w:val="false"/>
                <w:color w:val="000000"/>
                <w:sz w:val="20"/>
              </w:rPr>
              <w:t>
Асылбекова М.,</w:t>
            </w:r>
          </w:p>
          <w:p>
            <w:pPr>
              <w:spacing w:after="20"/>
              <w:ind w:left="20"/>
              <w:jc w:val="both"/>
            </w:pPr>
            <w:r>
              <w:rPr>
                <w:rFonts w:ascii="Times New Roman"/>
                <w:b w:val="false"/>
                <w:i w:val="false"/>
                <w:color w:val="000000"/>
                <w:sz w:val="20"/>
              </w:rPr>
              <w:t>
Поляк З.,</w:t>
            </w:r>
          </w:p>
          <w:p>
            <w:pPr>
              <w:spacing w:after="20"/>
              <w:ind w:left="20"/>
              <w:jc w:val="both"/>
            </w:pPr>
            <w:r>
              <w:rPr>
                <w:rFonts w:ascii="Times New Roman"/>
                <w:b w:val="false"/>
                <w:i w:val="false"/>
                <w:color w:val="000000"/>
                <w:sz w:val="20"/>
              </w:rPr>
              <w:t>
Сабирова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7 класс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Ефимик М., Калинина О., Шаргалина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7 класс (web-платформа)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Географические карты Мира, Казахстана и отдельных частей света. Часть 1. Электронный комплект карт для общеобразовательной школы. </w:t>
            </w:r>
          </w:p>
          <w:p>
            <w:pPr>
              <w:spacing w:after="20"/>
              <w:ind w:left="20"/>
              <w:jc w:val="both"/>
            </w:pPr>
            <w:r>
              <w:rPr>
                <w:rFonts w:ascii="Times New Roman"/>
                <w:b w:val="false"/>
                <w:i w:val="false"/>
                <w:color w:val="000000"/>
                <w:sz w:val="20"/>
              </w:rPr>
              <w:t xml:space="preserve">
7-8 класс. http://keleshek-2030.kz/portal.php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8 класс (web-платформа)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Нипрук Е.,</w:t>
            </w:r>
          </w:p>
          <w:p>
            <w:pPr>
              <w:spacing w:after="20"/>
              <w:ind w:left="20"/>
              <w:jc w:val="both"/>
            </w:pPr>
            <w:r>
              <w:rPr>
                <w:rFonts w:ascii="Times New Roman"/>
                <w:b w:val="false"/>
                <w:i w:val="false"/>
                <w:color w:val="000000"/>
                <w:sz w:val="20"/>
              </w:rPr>
              <w:t>
Калинина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9 класс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Гудовщикова Д., Бащук Е.,</w:t>
            </w:r>
          </w:p>
          <w:p>
            <w:pPr>
              <w:spacing w:after="20"/>
              <w:ind w:left="20"/>
              <w:jc w:val="both"/>
            </w:pPr>
            <w:r>
              <w:rPr>
                <w:rFonts w:ascii="Times New Roman"/>
                <w:b w:val="false"/>
                <w:i w:val="false"/>
                <w:color w:val="000000"/>
                <w:sz w:val="20"/>
              </w:rPr>
              <w:t>
КимЮ.,</w:t>
            </w:r>
          </w:p>
          <w:p>
            <w:pPr>
              <w:spacing w:after="20"/>
              <w:ind w:left="20"/>
              <w:jc w:val="both"/>
            </w:pPr>
            <w:r>
              <w:rPr>
                <w:rFonts w:ascii="Times New Roman"/>
                <w:b w:val="false"/>
                <w:i w:val="false"/>
                <w:color w:val="000000"/>
                <w:sz w:val="20"/>
              </w:rPr>
              <w:t>
Калинина О.,</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10 класс</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Букин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Зайко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w:t>
            </w:r>
          </w:p>
          <w:p>
            <w:pPr>
              <w:spacing w:after="20"/>
              <w:ind w:left="20"/>
              <w:jc w:val="both"/>
            </w:pPr>
            <w:r>
              <w:rPr>
                <w:rFonts w:ascii="Times New Roman"/>
                <w:b w:val="false"/>
                <w:i w:val="false"/>
                <w:color w:val="000000"/>
                <w:sz w:val="20"/>
              </w:rPr>
              <w:t>
По направлениям ЕМН и ОГН. 11 класс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p>
            <w:pPr>
              <w:spacing w:after="20"/>
              <w:ind w:left="20"/>
              <w:jc w:val="both"/>
            </w:pPr>
            <w:r>
              <w:rPr>
                <w:rFonts w:ascii="Times New Roman"/>
                <w:b w:val="false"/>
                <w:i w:val="false"/>
                <w:color w:val="000000"/>
                <w:sz w:val="20"/>
              </w:rPr>
              <w:t>
Ергалиев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11 класс</w:t>
            </w:r>
          </w:p>
          <w:p>
            <w:pPr>
              <w:spacing w:after="20"/>
              <w:ind w:left="20"/>
              <w:jc w:val="both"/>
            </w:pPr>
            <w:r>
              <w:rPr>
                <w:rFonts w:ascii="Times New Roman"/>
                <w:b w:val="false"/>
                <w:i w:val="false"/>
                <w:color w:val="000000"/>
                <w:sz w:val="20"/>
              </w:rPr>
              <w:t>
(web-платформа)</w:t>
            </w:r>
          </w:p>
          <w:p>
            <w:pPr>
              <w:spacing w:after="20"/>
              <w:ind w:left="20"/>
              <w:jc w:val="both"/>
            </w:pPr>
            <w:r>
              <w:rPr>
                <w:rFonts w:ascii="Times New Roman"/>
                <w:b w:val="false"/>
                <w:i w:val="false"/>
                <w:color w:val="000000"/>
                <w:sz w:val="20"/>
              </w:rPr>
              <w:t>
http://keleshek-2030.kz/portal.php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w:t>
            </w:r>
          </w:p>
          <w:p>
            <w:pPr>
              <w:spacing w:after="20"/>
              <w:ind w:left="20"/>
              <w:jc w:val="both"/>
            </w:pPr>
            <w:r>
              <w:rPr>
                <w:rFonts w:ascii="Times New Roman"/>
                <w:b w:val="false"/>
                <w:i w:val="false"/>
                <w:color w:val="000000"/>
                <w:sz w:val="20"/>
              </w:rPr>
              <w:t>
Букин В.,</w:t>
            </w:r>
          </w:p>
          <w:p>
            <w:pPr>
              <w:spacing w:after="20"/>
              <w:ind w:left="20"/>
              <w:jc w:val="both"/>
            </w:pPr>
            <w:r>
              <w:rPr>
                <w:rFonts w:ascii="Times New Roman"/>
                <w:b w:val="false"/>
                <w:i w:val="false"/>
                <w:color w:val="000000"/>
                <w:sz w:val="20"/>
              </w:rPr>
              <w:t>
Рихтер А.,</w:t>
            </w:r>
          </w:p>
          <w:p>
            <w:pPr>
              <w:spacing w:after="20"/>
              <w:ind w:left="20"/>
              <w:jc w:val="both"/>
            </w:pPr>
            <w:r>
              <w:rPr>
                <w:rFonts w:ascii="Times New Roman"/>
                <w:b w:val="false"/>
                <w:i w:val="false"/>
                <w:color w:val="000000"/>
                <w:sz w:val="20"/>
              </w:rPr>
              <w:t>
Зайко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Өлкетану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5-7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"Певец народного единства"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 "Личность евразийского масштаба"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Машхур Жусуп Копеев – "Я – камень, забытый Богом на земле"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Беркимбаев – "Песня на все времена"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Торайгыров – "Наперекор судьбе"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 "Личность планетарного масшатаба"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Рафика Нуртазина – "Уроки жизни"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Муса – "Мечты поэта"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Пшембаев - "С камнем на "ты"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Маргулан - "Великий ученый-энциклопедист"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Шапык Чокин – "Жизнь – на алтарь науки"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"Великий воин степи"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"Жизнь, ставшая легендой"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"Полководец Великой степи"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Абикей Сатпаев - "Педагог - просветитель"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Абикен Бектуров – "Легендарный академик"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 "Легенда казахского кино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"Великий путешественник"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 Бекмаханов – "По стопам истории"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"Прерванный путь"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 Акишев – "Золотой человек"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"Мир из объектива"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 Бекхожин:</w:t>
            </w:r>
          </w:p>
          <w:p>
            <w:pPr>
              <w:spacing w:after="20"/>
              <w:ind w:left="20"/>
              <w:jc w:val="both"/>
            </w:pPr>
            <w:r>
              <w:rPr>
                <w:rFonts w:ascii="Times New Roman"/>
                <w:b w:val="false"/>
                <w:i w:val="false"/>
                <w:color w:val="000000"/>
                <w:sz w:val="20"/>
              </w:rPr>
              <w:t>
"С поэзией иду..."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Байзаков: "Мастер поэтического слова"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"Свет казахской интеллигенции"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"Светоч справедливости"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Донентаев: "Золотое перо казахской поэзии"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Саматов: "Деятель национального масштаба"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Омаров: "Наследник великих кюйши"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Канапиянов: "Наставник"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Шанин: "Легенда казахского театра"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"Жизненные перевалы"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Иманжүсип Кутпанов: "Трагический дух эпохи"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 Камзин: "Доблестный воин"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Зейин Шашкин: "Казахский Чехов"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Акишев: "Педагог-писатель"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Жуматов: "Великое наследие ученого"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 "Стихи свои я детям подарю…"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Сагинов: "Яркий след академика"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Абдильдин: "Восхождение к вершинам мировой философии"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Сулейменов: "Личность мировой величины"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5-11 сыныптар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Хрестоматия. 1, 2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w:t>
            </w:r>
          </w:p>
          <w:p>
            <w:pPr>
              <w:spacing w:after="20"/>
              <w:ind w:left="20"/>
              <w:jc w:val="both"/>
            </w:pPr>
            <w:r>
              <w:rPr>
                <w:rFonts w:ascii="Times New Roman"/>
                <w:b w:val="false"/>
                <w:i w:val="false"/>
                <w:color w:val="000000"/>
                <w:sz w:val="20"/>
              </w:rPr>
              <w:t>
З. Қабылдинов,</w:t>
            </w:r>
          </w:p>
          <w:p>
            <w:pPr>
              <w:spacing w:after="20"/>
              <w:ind w:left="20"/>
              <w:jc w:val="both"/>
            </w:pPr>
            <w:r>
              <w:rPr>
                <w:rFonts w:ascii="Times New Roman"/>
                <w:b w:val="false"/>
                <w:i w:val="false"/>
                <w:color w:val="000000"/>
                <w:sz w:val="20"/>
              </w:rPr>
              <w:t>
Г. Кан,</w:t>
            </w:r>
          </w:p>
          <w:p>
            <w:pPr>
              <w:spacing w:after="20"/>
              <w:ind w:left="20"/>
              <w:jc w:val="both"/>
            </w:pPr>
            <w:r>
              <w:rPr>
                <w:rFonts w:ascii="Times New Roman"/>
                <w:b w:val="false"/>
                <w:i w:val="false"/>
                <w:color w:val="000000"/>
                <w:sz w:val="20"/>
              </w:rPr>
              <w:t>
С. Қорабай,</w:t>
            </w:r>
          </w:p>
          <w:p>
            <w:pPr>
              <w:spacing w:after="20"/>
              <w:ind w:left="20"/>
              <w:jc w:val="both"/>
            </w:pPr>
            <w:r>
              <w:rPr>
                <w:rFonts w:ascii="Times New Roman"/>
                <w:b w:val="false"/>
                <w:i w:val="false"/>
                <w:color w:val="000000"/>
                <w:sz w:val="20"/>
              </w:rPr>
              <w:t>
Б. Әбдіғалиев,</w:t>
            </w:r>
          </w:p>
          <w:p>
            <w:pPr>
              <w:spacing w:after="20"/>
              <w:ind w:left="20"/>
              <w:jc w:val="both"/>
            </w:pPr>
            <w:r>
              <w:rPr>
                <w:rFonts w:ascii="Times New Roman"/>
                <w:b w:val="false"/>
                <w:i w:val="false"/>
                <w:color w:val="000000"/>
                <w:sz w:val="20"/>
              </w:rPr>
              <w:t>
А. Сужикова,</w:t>
            </w:r>
          </w:p>
          <w:p>
            <w:pPr>
              <w:spacing w:after="20"/>
              <w:ind w:left="20"/>
              <w:jc w:val="both"/>
            </w:pPr>
            <w:r>
              <w:rPr>
                <w:rFonts w:ascii="Times New Roman"/>
                <w:b w:val="false"/>
                <w:i w:val="false"/>
                <w:color w:val="000000"/>
                <w:sz w:val="20"/>
              </w:rPr>
              <w:t>
Ө. Әбдішүкірұлы,</w:t>
            </w:r>
          </w:p>
          <w:p>
            <w:pPr>
              <w:spacing w:after="20"/>
              <w:ind w:left="20"/>
              <w:jc w:val="both"/>
            </w:pPr>
            <w:r>
              <w:rPr>
                <w:rFonts w:ascii="Times New Roman"/>
                <w:b w:val="false"/>
                <w:i w:val="false"/>
                <w:color w:val="000000"/>
                <w:sz w:val="20"/>
              </w:rPr>
              <w:t>
А. Диденко,</w:t>
            </w:r>
          </w:p>
          <w:p>
            <w:pPr>
              <w:spacing w:after="20"/>
              <w:ind w:left="20"/>
              <w:jc w:val="both"/>
            </w:pPr>
            <w:r>
              <w:rPr>
                <w:rFonts w:ascii="Times New Roman"/>
                <w:b w:val="false"/>
                <w:i w:val="false"/>
                <w:color w:val="000000"/>
                <w:sz w:val="20"/>
              </w:rPr>
              <w:t>
О. Мазбаев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w:t>
            </w:r>
          </w:p>
          <w:p>
            <w:pPr>
              <w:spacing w:after="20"/>
              <w:ind w:left="20"/>
              <w:jc w:val="both"/>
            </w:pPr>
            <w:r>
              <w:rPr>
                <w:rFonts w:ascii="Times New Roman"/>
                <w:b w:val="false"/>
                <w:i w:val="false"/>
                <w:color w:val="000000"/>
                <w:sz w:val="20"/>
              </w:rPr>
              <w:t>
Хрестоматия.</w:t>
            </w:r>
          </w:p>
          <w:p>
            <w:pPr>
              <w:spacing w:after="20"/>
              <w:ind w:left="20"/>
              <w:jc w:val="both"/>
            </w:pPr>
            <w:r>
              <w:rPr>
                <w:rFonts w:ascii="Times New Roman"/>
                <w:b w:val="false"/>
                <w:i w:val="false"/>
                <w:color w:val="000000"/>
                <w:sz w:val="20"/>
              </w:rPr>
              <w:t>
1, 2 часть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Кабульдинов З.,</w:t>
            </w:r>
          </w:p>
          <w:p>
            <w:pPr>
              <w:spacing w:after="20"/>
              <w:ind w:left="20"/>
              <w:jc w:val="both"/>
            </w:pPr>
            <w:r>
              <w:rPr>
                <w:rFonts w:ascii="Times New Roman"/>
                <w:b w:val="false"/>
                <w:i w:val="false"/>
                <w:color w:val="000000"/>
                <w:sz w:val="20"/>
              </w:rPr>
              <w:t>
Кан Г.,</w:t>
            </w:r>
          </w:p>
          <w:p>
            <w:pPr>
              <w:spacing w:after="20"/>
              <w:ind w:left="20"/>
              <w:jc w:val="both"/>
            </w:pPr>
            <w:r>
              <w:rPr>
                <w:rFonts w:ascii="Times New Roman"/>
                <w:b w:val="false"/>
                <w:i w:val="false"/>
                <w:color w:val="000000"/>
                <w:sz w:val="20"/>
              </w:rPr>
              <w:t>
Корабаев С.,</w:t>
            </w:r>
          </w:p>
          <w:p>
            <w:pPr>
              <w:spacing w:after="20"/>
              <w:ind w:left="20"/>
              <w:jc w:val="both"/>
            </w:pPr>
            <w:r>
              <w:rPr>
                <w:rFonts w:ascii="Times New Roman"/>
                <w:b w:val="false"/>
                <w:i w:val="false"/>
                <w:color w:val="000000"/>
                <w:sz w:val="20"/>
              </w:rPr>
              <w:t>
Абдигалиев Б.,</w:t>
            </w:r>
          </w:p>
          <w:p>
            <w:pPr>
              <w:spacing w:after="20"/>
              <w:ind w:left="20"/>
              <w:jc w:val="both"/>
            </w:pPr>
            <w:r>
              <w:rPr>
                <w:rFonts w:ascii="Times New Roman"/>
                <w:b w:val="false"/>
                <w:i w:val="false"/>
                <w:color w:val="000000"/>
                <w:sz w:val="20"/>
              </w:rPr>
              <w:t>
Сужикова А., Абдишукурулы О., Диденко А.,</w:t>
            </w:r>
          </w:p>
          <w:p>
            <w:pPr>
              <w:spacing w:after="20"/>
              <w:ind w:left="20"/>
              <w:jc w:val="both"/>
            </w:pPr>
            <w:r>
              <w:rPr>
                <w:rFonts w:ascii="Times New Roman"/>
                <w:b w:val="false"/>
                <w:i w:val="false"/>
                <w:color w:val="000000"/>
                <w:sz w:val="20"/>
              </w:rPr>
              <w:t>
Мазбаев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Неміс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Arbeitsbuch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Lehrerhandbuch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w:t>
            </w:r>
          </w:p>
          <w:p>
            <w:pPr>
              <w:spacing w:after="20"/>
              <w:ind w:left="20"/>
              <w:jc w:val="both"/>
            </w:pPr>
            <w:r>
              <w:rPr>
                <w:rFonts w:ascii="Times New Roman"/>
                <w:b w:val="false"/>
                <w:i w:val="false"/>
                <w:color w:val="000000"/>
                <w:sz w:val="20"/>
              </w:rPr>
              <w:t>
Bildkarten “Zug mit Buchstaben”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p>
            <w:pPr>
              <w:spacing w:after="20"/>
              <w:ind w:left="20"/>
              <w:jc w:val="both"/>
            </w:pPr>
            <w:r>
              <w:rPr>
                <w:rFonts w:ascii="Times New Roman"/>
                <w:b w:val="false"/>
                <w:i w:val="false"/>
                <w:color w:val="000000"/>
                <w:sz w:val="20"/>
              </w:rPr>
              <w:t>
Beibytnur Shumabekova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Arbeitsbuch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 Baigoshayeva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KlasseHörtextezumLehrbuchundArbeitsbuch (Аудиоматериалы к учебнику и рабочей тетради)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w:t>
            </w:r>
          </w:p>
          <w:p>
            <w:pPr>
              <w:spacing w:after="20"/>
              <w:ind w:left="20"/>
              <w:jc w:val="both"/>
            </w:pPr>
            <w:r>
              <w:rPr>
                <w:rFonts w:ascii="Times New Roman"/>
                <w:b w:val="false"/>
                <w:i w:val="false"/>
                <w:color w:val="000000"/>
                <w:sz w:val="20"/>
              </w:rPr>
              <w:t>
Asina Ospanova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Arbeitsbuch Teil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Kristina Samosledova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4.KlasseCDHörtextezum LehrbuchundArbeitsbuch (Аудиоматериалы к учебнику и рабочей тетради)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Kulshanat Bulatbayeva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Arbeitsbuch Teil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w:t>
            </w:r>
          </w:p>
          <w:p>
            <w:pPr>
              <w:spacing w:after="20"/>
              <w:ind w:left="20"/>
              <w:jc w:val="both"/>
            </w:pPr>
            <w:r>
              <w:rPr>
                <w:rFonts w:ascii="Times New Roman"/>
                <w:b w:val="false"/>
                <w:i w:val="false"/>
                <w:color w:val="000000"/>
                <w:sz w:val="20"/>
              </w:rPr>
              <w:t>
Assemgul Magsam, Ulshan Abdrachimova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KlasseCDHörtextezumLehrbuchundArbeitsbuch (Аудиоматериалы к учебнику и рабочей тетради)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w:t>
            </w:r>
          </w:p>
          <w:p>
            <w:pPr>
              <w:spacing w:after="20"/>
              <w:ind w:left="20"/>
              <w:jc w:val="both"/>
            </w:pPr>
            <w:r>
              <w:rPr>
                <w:rFonts w:ascii="Times New Roman"/>
                <w:b w:val="false"/>
                <w:i w:val="false"/>
                <w:color w:val="000000"/>
                <w:sz w:val="20"/>
              </w:rPr>
              <w:t>
Vassilja Kumpeissova,</w:t>
            </w:r>
          </w:p>
          <w:p>
            <w:pPr>
              <w:spacing w:after="20"/>
              <w:ind w:left="20"/>
              <w:jc w:val="both"/>
            </w:pPr>
            <w:r>
              <w:rPr>
                <w:rFonts w:ascii="Times New Roman"/>
                <w:b w:val="false"/>
                <w:i w:val="false"/>
                <w:color w:val="000000"/>
                <w:sz w:val="20"/>
              </w:rPr>
              <w:t>
Assima Omarova,</w:t>
            </w:r>
          </w:p>
          <w:p>
            <w:pPr>
              <w:spacing w:after="20"/>
              <w:ind w:left="20"/>
              <w:jc w:val="both"/>
            </w:pPr>
            <w:r>
              <w:rPr>
                <w:rFonts w:ascii="Times New Roman"/>
                <w:b w:val="false"/>
                <w:i w:val="false"/>
                <w:color w:val="000000"/>
                <w:sz w:val="20"/>
              </w:rPr>
              <w:t>
Irina Alberti,</w:t>
            </w:r>
          </w:p>
          <w:p>
            <w:pPr>
              <w:spacing w:after="20"/>
              <w:ind w:left="20"/>
              <w:jc w:val="both"/>
            </w:pPr>
            <w:r>
              <w:rPr>
                <w:rFonts w:ascii="Times New Roman"/>
                <w:b w:val="false"/>
                <w:i w:val="false"/>
                <w:color w:val="000000"/>
                <w:sz w:val="20"/>
              </w:rPr>
              <w:t>
Margarita Svettsova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Arbeitsbuch+Audio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w:t>
            </w:r>
          </w:p>
          <w:p>
            <w:pPr>
              <w:spacing w:after="20"/>
              <w:ind w:left="20"/>
              <w:jc w:val="both"/>
            </w:pPr>
            <w:r>
              <w:rPr>
                <w:rFonts w:ascii="Times New Roman"/>
                <w:b w:val="false"/>
                <w:i w:val="false"/>
                <w:color w:val="000000"/>
                <w:sz w:val="20"/>
              </w:rPr>
              <w:t>
Vassilja Kumpeissova,</w:t>
            </w:r>
          </w:p>
          <w:p>
            <w:pPr>
              <w:spacing w:after="20"/>
              <w:ind w:left="20"/>
              <w:jc w:val="both"/>
            </w:pPr>
            <w:r>
              <w:rPr>
                <w:rFonts w:ascii="Times New Roman"/>
                <w:b w:val="false"/>
                <w:i w:val="false"/>
                <w:color w:val="000000"/>
                <w:sz w:val="20"/>
              </w:rPr>
              <w:t>
Assima Omarova,</w:t>
            </w:r>
          </w:p>
          <w:p>
            <w:pPr>
              <w:spacing w:after="20"/>
              <w:ind w:left="20"/>
              <w:jc w:val="both"/>
            </w:pPr>
            <w:r>
              <w:rPr>
                <w:rFonts w:ascii="Times New Roman"/>
                <w:b w:val="false"/>
                <w:i w:val="false"/>
                <w:color w:val="000000"/>
                <w:sz w:val="20"/>
              </w:rPr>
              <w:t>
Irina Alberti,</w:t>
            </w:r>
          </w:p>
          <w:p>
            <w:pPr>
              <w:spacing w:after="20"/>
              <w:ind w:left="20"/>
              <w:jc w:val="both"/>
            </w:pPr>
            <w:r>
              <w:rPr>
                <w:rFonts w:ascii="Times New Roman"/>
                <w:b w:val="false"/>
                <w:i w:val="false"/>
                <w:color w:val="000000"/>
                <w:sz w:val="20"/>
              </w:rPr>
              <w:t>
Margarita Svettsova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w:t>
            </w:r>
          </w:p>
          <w:p>
            <w:pPr>
              <w:spacing w:after="20"/>
              <w:ind w:left="20"/>
              <w:jc w:val="both"/>
            </w:pPr>
            <w:r>
              <w:rPr>
                <w:rFonts w:ascii="Times New Roman"/>
                <w:b w:val="false"/>
                <w:i w:val="false"/>
                <w:color w:val="000000"/>
                <w:sz w:val="20"/>
              </w:rPr>
              <w:t xml:space="preserve">
(InterPress Distribution)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Arbeitsbuch Teil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Gulsira Kenshetaeva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xml:space="preserve">
für Kasachstan Klasse 6 </w:t>
            </w:r>
          </w:p>
          <w:p>
            <w:pPr>
              <w:spacing w:after="20"/>
              <w:ind w:left="20"/>
              <w:jc w:val="both"/>
            </w:pPr>
            <w:r>
              <w:rPr>
                <w:rFonts w:ascii="Times New Roman"/>
                <w:b w:val="false"/>
                <w:i w:val="false"/>
                <w:color w:val="000000"/>
                <w:sz w:val="20"/>
              </w:rPr>
              <w:t>
Arbeitsbuch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w:t>
            </w:r>
          </w:p>
          <w:p>
            <w:pPr>
              <w:spacing w:after="20"/>
              <w:ind w:left="20"/>
              <w:jc w:val="both"/>
            </w:pPr>
            <w:r>
              <w:rPr>
                <w:rFonts w:ascii="Times New Roman"/>
                <w:b w:val="false"/>
                <w:i w:val="false"/>
                <w:color w:val="000000"/>
                <w:sz w:val="20"/>
              </w:rPr>
              <w:t>
für Kasachstan Klasse 6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Lytajewa, </w:t>
            </w:r>
          </w:p>
          <w:p>
            <w:pPr>
              <w:spacing w:after="20"/>
              <w:ind w:left="20"/>
              <w:jc w:val="both"/>
            </w:pPr>
            <w:r>
              <w:rPr>
                <w:rFonts w:ascii="Times New Roman"/>
                <w:b w:val="false"/>
                <w:i w:val="false"/>
                <w:color w:val="000000"/>
                <w:sz w:val="20"/>
              </w:rPr>
              <w:t xml:space="preserve">
A. Dreut, </w:t>
            </w:r>
          </w:p>
          <w:p>
            <w:pPr>
              <w:spacing w:after="20"/>
              <w:ind w:left="20"/>
              <w:jc w:val="both"/>
            </w:pPr>
            <w:r>
              <w:rPr>
                <w:rFonts w:ascii="Times New Roman"/>
                <w:b w:val="false"/>
                <w:i w:val="false"/>
                <w:color w:val="000000"/>
                <w:sz w:val="20"/>
              </w:rPr>
              <w:t>
S. Kaskyrbaeva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Lehrerhandbuch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 Bakhytgul Zhetpisbayeva,</w:t>
            </w:r>
          </w:p>
          <w:p>
            <w:pPr>
              <w:spacing w:after="20"/>
              <w:ind w:left="20"/>
              <w:jc w:val="both"/>
            </w:pPr>
            <w:r>
              <w:rPr>
                <w:rFonts w:ascii="Times New Roman"/>
                <w:b w:val="false"/>
                <w:i w:val="false"/>
                <w:color w:val="000000"/>
                <w:sz w:val="20"/>
              </w:rPr>
              <w:t>
Madina Issayeva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Arbeitsbuch+Audio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Manuela Georgiakaki,</w:t>
            </w:r>
          </w:p>
          <w:p>
            <w:pPr>
              <w:spacing w:after="20"/>
              <w:ind w:left="20"/>
              <w:jc w:val="both"/>
            </w:pPr>
            <w:r>
              <w:rPr>
                <w:rFonts w:ascii="Times New Roman"/>
                <w:b w:val="false"/>
                <w:i w:val="false"/>
                <w:color w:val="000000"/>
                <w:sz w:val="20"/>
              </w:rPr>
              <w:t xml:space="preserve">
Elisabeth Graf-Riemann, </w:t>
            </w:r>
          </w:p>
          <w:p>
            <w:pPr>
              <w:spacing w:after="20"/>
              <w:ind w:left="20"/>
              <w:jc w:val="both"/>
            </w:pPr>
            <w:r>
              <w:rPr>
                <w:rFonts w:ascii="Times New Roman"/>
                <w:b w:val="false"/>
                <w:i w:val="false"/>
                <w:color w:val="000000"/>
                <w:sz w:val="20"/>
              </w:rPr>
              <w:t>
Schürmann Anja,</w:t>
            </w:r>
          </w:p>
          <w:p>
            <w:pPr>
              <w:spacing w:after="20"/>
              <w:ind w:left="20"/>
              <w:jc w:val="both"/>
            </w:pPr>
            <w:r>
              <w:rPr>
                <w:rFonts w:ascii="Times New Roman"/>
                <w:b w:val="false"/>
                <w:i w:val="false"/>
                <w:color w:val="000000"/>
                <w:sz w:val="20"/>
              </w:rPr>
              <w:t>
Seuthe Christiane,</w:t>
            </w:r>
          </w:p>
          <w:p>
            <w:pPr>
              <w:spacing w:after="20"/>
              <w:ind w:left="20"/>
              <w:jc w:val="both"/>
            </w:pPr>
            <w:r>
              <w:rPr>
                <w:rFonts w:ascii="Times New Roman"/>
                <w:b w:val="false"/>
                <w:i w:val="false"/>
                <w:color w:val="000000"/>
                <w:sz w:val="20"/>
              </w:rPr>
              <w:t>
Saule Shunkeyeva, Bakhytgul Zhetpisbayeva,</w:t>
            </w:r>
          </w:p>
          <w:p>
            <w:pPr>
              <w:spacing w:after="20"/>
              <w:ind w:left="20"/>
              <w:jc w:val="both"/>
            </w:pPr>
            <w:r>
              <w:rPr>
                <w:rFonts w:ascii="Times New Roman"/>
                <w:b w:val="false"/>
                <w:i w:val="false"/>
                <w:color w:val="000000"/>
                <w:sz w:val="20"/>
              </w:rPr>
              <w:t>
Madina Issayeva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7. Klasse. Methodische Anweisungen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DEUTSCH 7 Klasse. Arbeitsbuch Teil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Танкибаева, </w:t>
            </w:r>
          </w:p>
          <w:p>
            <w:pPr>
              <w:spacing w:after="20"/>
              <w:ind w:left="20"/>
              <w:jc w:val="both"/>
            </w:pPr>
            <w:r>
              <w:rPr>
                <w:rFonts w:ascii="Times New Roman"/>
                <w:b w:val="false"/>
                <w:i w:val="false"/>
                <w:color w:val="000000"/>
                <w:sz w:val="20"/>
              </w:rPr>
              <w:t>
М. Байпеисова,</w:t>
            </w:r>
          </w:p>
          <w:p>
            <w:pPr>
              <w:spacing w:after="20"/>
              <w:ind w:left="20"/>
              <w:jc w:val="both"/>
            </w:pPr>
            <w:r>
              <w:rPr>
                <w:rFonts w:ascii="Times New Roman"/>
                <w:b w:val="false"/>
                <w:i w:val="false"/>
                <w:color w:val="000000"/>
                <w:sz w:val="20"/>
              </w:rPr>
              <w:t>
Д. Айнекбаева,</w:t>
            </w:r>
          </w:p>
          <w:p>
            <w:pPr>
              <w:spacing w:after="20"/>
              <w:ind w:left="20"/>
              <w:jc w:val="both"/>
            </w:pPr>
            <w:r>
              <w:rPr>
                <w:rFonts w:ascii="Times New Roman"/>
                <w:b w:val="false"/>
                <w:i w:val="false"/>
                <w:color w:val="000000"/>
                <w:sz w:val="20"/>
              </w:rPr>
              <w:t>
Ж. Камзина,</w:t>
            </w:r>
          </w:p>
          <w:p>
            <w:pPr>
              <w:spacing w:after="20"/>
              <w:ind w:left="20"/>
              <w:jc w:val="both"/>
            </w:pPr>
            <w:r>
              <w:rPr>
                <w:rFonts w:ascii="Times New Roman"/>
                <w:b w:val="false"/>
                <w:i w:val="false"/>
                <w:color w:val="000000"/>
                <w:sz w:val="20"/>
              </w:rPr>
              <w:t>
Г. Садыкова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Француз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Cahier d’activites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w:t>
            </w:r>
          </w:p>
          <w:p>
            <w:pPr>
              <w:spacing w:after="20"/>
              <w:ind w:left="20"/>
              <w:jc w:val="both"/>
            </w:pPr>
            <w:r>
              <w:rPr>
                <w:rFonts w:ascii="Times New Roman"/>
                <w:b w:val="false"/>
                <w:i w:val="false"/>
                <w:color w:val="000000"/>
                <w:sz w:val="20"/>
              </w:rPr>
              <w:t>
A.Gubernieva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I-e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w:t>
            </w:r>
          </w:p>
          <w:p>
            <w:pPr>
              <w:spacing w:after="20"/>
              <w:ind w:left="20"/>
              <w:jc w:val="both"/>
            </w:pPr>
            <w:r>
              <w:rPr>
                <w:rFonts w:ascii="Times New Roman"/>
                <w:b w:val="false"/>
                <w:i w:val="false"/>
                <w:color w:val="000000"/>
                <w:sz w:val="20"/>
              </w:rPr>
              <w:t>
A.Gubernieva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du professeur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w:t>
            </w:r>
          </w:p>
          <w:p>
            <w:pPr>
              <w:spacing w:after="20"/>
              <w:ind w:left="20"/>
              <w:jc w:val="both"/>
            </w:pPr>
            <w:r>
              <w:rPr>
                <w:rFonts w:ascii="Times New Roman"/>
                <w:b w:val="false"/>
                <w:i w:val="false"/>
                <w:color w:val="000000"/>
                <w:sz w:val="20"/>
              </w:rPr>
              <w:t>
D.Kouzatbek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Cahier d’activités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N. Bourobina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du professeur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Le manuel électronique (I-e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xml:space="preserve">
Cahier d’activités </w:t>
            </w:r>
          </w:p>
          <w:p>
            <w:pPr>
              <w:spacing w:after="20"/>
              <w:ind w:left="20"/>
              <w:jc w:val="both"/>
            </w:pPr>
            <w:r>
              <w:rPr>
                <w:rFonts w:ascii="Times New Roman"/>
                <w:b w:val="false"/>
                <w:i w:val="false"/>
                <w:color w:val="000000"/>
                <w:sz w:val="20"/>
              </w:rPr>
              <w:t xml:space="preserve">
Pour le Kazakhstan classe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Kozlova, </w:t>
            </w:r>
          </w:p>
          <w:p>
            <w:pPr>
              <w:spacing w:after="20"/>
              <w:ind w:left="20"/>
              <w:jc w:val="both"/>
            </w:pPr>
            <w:r>
              <w:rPr>
                <w:rFonts w:ascii="Times New Roman"/>
                <w:b w:val="false"/>
                <w:i w:val="false"/>
                <w:color w:val="000000"/>
                <w:sz w:val="20"/>
              </w:rPr>
              <w:t xml:space="preserve">
M. Klein,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français</w:t>
            </w:r>
          </w:p>
          <w:p>
            <w:pPr>
              <w:spacing w:after="20"/>
              <w:ind w:left="20"/>
              <w:jc w:val="both"/>
            </w:pPr>
            <w:r>
              <w:rPr>
                <w:rFonts w:ascii="Times New Roman"/>
                <w:b w:val="false"/>
                <w:i w:val="false"/>
                <w:color w:val="000000"/>
                <w:sz w:val="20"/>
              </w:rPr>
              <w:t>
Livre du professeur</w:t>
            </w:r>
          </w:p>
          <w:p>
            <w:pPr>
              <w:spacing w:after="20"/>
              <w:ind w:left="20"/>
              <w:jc w:val="both"/>
            </w:pPr>
            <w:r>
              <w:rPr>
                <w:rFonts w:ascii="Times New Roman"/>
                <w:b w:val="false"/>
                <w:i w:val="false"/>
                <w:color w:val="000000"/>
                <w:sz w:val="20"/>
              </w:rPr>
              <w:t xml:space="preserve">
Pour le Kazakhstan classe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Sviridova, </w:t>
            </w:r>
          </w:p>
          <w:p>
            <w:pPr>
              <w:spacing w:after="20"/>
              <w:ind w:left="20"/>
              <w:jc w:val="both"/>
            </w:pPr>
            <w:r>
              <w:rPr>
                <w:rFonts w:ascii="Times New Roman"/>
                <w:b w:val="false"/>
                <w:i w:val="false"/>
                <w:color w:val="000000"/>
                <w:sz w:val="20"/>
              </w:rPr>
              <w:t xml:space="preserve">
Y. Choutova, </w:t>
            </w:r>
          </w:p>
          <w:p>
            <w:pPr>
              <w:spacing w:after="20"/>
              <w:ind w:left="20"/>
              <w:jc w:val="both"/>
            </w:pPr>
            <w:r>
              <w:rPr>
                <w:rFonts w:ascii="Times New Roman"/>
                <w:b w:val="false"/>
                <w:i w:val="false"/>
                <w:color w:val="000000"/>
                <w:sz w:val="20"/>
              </w:rPr>
              <w:t xml:space="preserve">
L. Bannikova, </w:t>
            </w:r>
          </w:p>
          <w:p>
            <w:pPr>
              <w:spacing w:after="20"/>
              <w:ind w:left="20"/>
              <w:jc w:val="both"/>
            </w:pPr>
            <w:r>
              <w:rPr>
                <w:rFonts w:ascii="Times New Roman"/>
                <w:b w:val="false"/>
                <w:i w:val="false"/>
                <w:color w:val="000000"/>
                <w:sz w:val="20"/>
              </w:rPr>
              <w:t>
D. Kouzatbek.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-5 Méthode de français</w:t>
            </w:r>
          </w:p>
          <w:p>
            <w:pPr>
              <w:spacing w:after="20"/>
              <w:ind w:left="20"/>
              <w:jc w:val="both"/>
            </w:pPr>
            <w:r>
              <w:rPr>
                <w:rFonts w:ascii="Times New Roman"/>
                <w:b w:val="false"/>
                <w:i w:val="false"/>
                <w:color w:val="000000"/>
                <w:sz w:val="20"/>
              </w:rPr>
              <w:t>
Cahier d’activités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Bessirova N., Turdiyeva D., Tastambayeva B., Meerbekova Sh.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-5</w:t>
            </w:r>
          </w:p>
          <w:p>
            <w:pPr>
              <w:spacing w:after="20"/>
              <w:ind w:left="20"/>
              <w:jc w:val="both"/>
            </w:pPr>
            <w:r>
              <w:rPr>
                <w:rFonts w:ascii="Times New Roman"/>
                <w:b w:val="false"/>
                <w:i w:val="false"/>
                <w:color w:val="000000"/>
                <w:sz w:val="20"/>
              </w:rPr>
              <w:t xml:space="preserve">
Méthode de français </w:t>
            </w:r>
          </w:p>
          <w:p>
            <w:pPr>
              <w:spacing w:after="20"/>
              <w:ind w:left="20"/>
              <w:jc w:val="both"/>
            </w:pPr>
            <w:r>
              <w:rPr>
                <w:rFonts w:ascii="Times New Roman"/>
                <w:b w:val="false"/>
                <w:i w:val="false"/>
                <w:color w:val="000000"/>
                <w:sz w:val="20"/>
              </w:rPr>
              <w:t>
Livre du professeur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Bessirova N., Turdiyeva D., Tastambayeva B., </w:t>
            </w:r>
          </w:p>
          <w:p>
            <w:pPr>
              <w:spacing w:after="20"/>
              <w:ind w:left="20"/>
              <w:jc w:val="both"/>
            </w:pPr>
            <w:r>
              <w:rPr>
                <w:rFonts w:ascii="Times New Roman"/>
                <w:b w:val="false"/>
                <w:i w:val="false"/>
                <w:color w:val="000000"/>
                <w:sz w:val="20"/>
              </w:rPr>
              <w:t xml:space="preserve">
Meerbekova Sh.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Chanyrak- Merci -6 Méthode de français </w:t>
            </w:r>
          </w:p>
          <w:p>
            <w:pPr>
              <w:spacing w:after="20"/>
              <w:ind w:left="20"/>
              <w:jc w:val="both"/>
            </w:pPr>
            <w:r>
              <w:rPr>
                <w:rFonts w:ascii="Times New Roman"/>
                <w:b w:val="false"/>
                <w:i w:val="false"/>
                <w:color w:val="000000"/>
                <w:sz w:val="20"/>
              </w:rPr>
              <w:t xml:space="preserve">
Cahier d’activités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Turdiyeva D., Dochshanova A., Sedlovskaya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-6</w:t>
            </w:r>
          </w:p>
          <w:p>
            <w:pPr>
              <w:spacing w:after="20"/>
              <w:ind w:left="20"/>
              <w:jc w:val="both"/>
            </w:pPr>
            <w:r>
              <w:rPr>
                <w:rFonts w:ascii="Times New Roman"/>
                <w:b w:val="false"/>
                <w:i w:val="false"/>
                <w:color w:val="000000"/>
                <w:sz w:val="20"/>
              </w:rPr>
              <w:t xml:space="preserve">
Méthode de français </w:t>
            </w:r>
          </w:p>
          <w:p>
            <w:pPr>
              <w:spacing w:after="20"/>
              <w:ind w:left="20"/>
              <w:jc w:val="both"/>
            </w:pPr>
            <w:r>
              <w:rPr>
                <w:rFonts w:ascii="Times New Roman"/>
                <w:b w:val="false"/>
                <w:i w:val="false"/>
                <w:color w:val="000000"/>
                <w:sz w:val="20"/>
              </w:rPr>
              <w:t xml:space="preserve">
Livre du professeur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Turdiyeva D., Dochshanova. A., Sedlovskaya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-7 Méthode de français</w:t>
            </w:r>
          </w:p>
          <w:p>
            <w:pPr>
              <w:spacing w:after="20"/>
              <w:ind w:left="20"/>
              <w:jc w:val="both"/>
            </w:pPr>
            <w:r>
              <w:rPr>
                <w:rFonts w:ascii="Times New Roman"/>
                <w:b w:val="false"/>
                <w:i w:val="false"/>
                <w:color w:val="000000"/>
                <w:sz w:val="20"/>
              </w:rPr>
              <w:t>
Cahier d’activités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Faizova K., </w:t>
            </w:r>
          </w:p>
          <w:p>
            <w:pPr>
              <w:spacing w:after="20"/>
              <w:ind w:left="20"/>
              <w:jc w:val="both"/>
            </w:pPr>
            <w:r>
              <w:rPr>
                <w:rFonts w:ascii="Times New Roman"/>
                <w:b w:val="false"/>
                <w:i w:val="false"/>
                <w:color w:val="000000"/>
                <w:sz w:val="20"/>
              </w:rPr>
              <w:t xml:space="preserve">
Kassymbek A., </w:t>
            </w:r>
          </w:p>
          <w:p>
            <w:pPr>
              <w:spacing w:after="20"/>
              <w:ind w:left="20"/>
              <w:jc w:val="both"/>
            </w:pPr>
            <w:r>
              <w:rPr>
                <w:rFonts w:ascii="Times New Roman"/>
                <w:b w:val="false"/>
                <w:i w:val="false"/>
                <w:color w:val="000000"/>
                <w:sz w:val="20"/>
              </w:rPr>
              <w:t xml:space="preserve">
Konkova I., </w:t>
            </w:r>
          </w:p>
          <w:p>
            <w:pPr>
              <w:spacing w:after="20"/>
              <w:ind w:left="20"/>
              <w:jc w:val="both"/>
            </w:pPr>
            <w:r>
              <w:rPr>
                <w:rFonts w:ascii="Times New Roman"/>
                <w:b w:val="false"/>
                <w:i w:val="false"/>
                <w:color w:val="000000"/>
                <w:sz w:val="20"/>
              </w:rPr>
              <w:t>
Alimova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Chanyrak- Merci -7</w:t>
            </w:r>
          </w:p>
          <w:p>
            <w:pPr>
              <w:spacing w:after="20"/>
              <w:ind w:left="20"/>
              <w:jc w:val="both"/>
            </w:pPr>
            <w:r>
              <w:rPr>
                <w:rFonts w:ascii="Times New Roman"/>
                <w:b w:val="false"/>
                <w:i w:val="false"/>
                <w:color w:val="000000"/>
                <w:sz w:val="20"/>
              </w:rPr>
              <w:t xml:space="preserve">
Méthode de français </w:t>
            </w:r>
          </w:p>
          <w:p>
            <w:pPr>
              <w:spacing w:after="20"/>
              <w:ind w:left="20"/>
              <w:jc w:val="both"/>
            </w:pPr>
            <w:r>
              <w:rPr>
                <w:rFonts w:ascii="Times New Roman"/>
                <w:b w:val="false"/>
                <w:i w:val="false"/>
                <w:color w:val="000000"/>
                <w:sz w:val="20"/>
              </w:rPr>
              <w:t>
Livre du professeur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Faizova K., </w:t>
            </w:r>
          </w:p>
          <w:p>
            <w:pPr>
              <w:spacing w:after="20"/>
              <w:ind w:left="20"/>
              <w:jc w:val="both"/>
            </w:pPr>
            <w:r>
              <w:rPr>
                <w:rFonts w:ascii="Times New Roman"/>
                <w:b w:val="false"/>
                <w:i w:val="false"/>
                <w:color w:val="000000"/>
                <w:sz w:val="20"/>
              </w:rPr>
              <w:t xml:space="preserve">
Kassymbek A., </w:t>
            </w:r>
          </w:p>
          <w:p>
            <w:pPr>
              <w:spacing w:after="20"/>
              <w:ind w:left="20"/>
              <w:jc w:val="both"/>
            </w:pPr>
            <w:r>
              <w:rPr>
                <w:rFonts w:ascii="Times New Roman"/>
                <w:b w:val="false"/>
                <w:i w:val="false"/>
                <w:color w:val="000000"/>
                <w:sz w:val="20"/>
              </w:rPr>
              <w:t xml:space="preserve">
Konkova I., </w:t>
            </w:r>
          </w:p>
          <w:p>
            <w:pPr>
              <w:spacing w:after="20"/>
              <w:ind w:left="20"/>
              <w:jc w:val="both"/>
            </w:pPr>
            <w:r>
              <w:rPr>
                <w:rFonts w:ascii="Times New Roman"/>
                <w:b w:val="false"/>
                <w:i w:val="false"/>
                <w:color w:val="000000"/>
                <w:sz w:val="20"/>
              </w:rPr>
              <w:t>
Alimova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Баспасы и CLE International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Ағылшын тілі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w:t>
            </w:r>
          </w:p>
          <w:p>
            <w:pPr>
              <w:spacing w:after="20"/>
              <w:ind w:left="20"/>
              <w:jc w:val="both"/>
            </w:pPr>
            <w:r>
              <w:rPr>
                <w:rFonts w:ascii="Times New Roman"/>
                <w:b w:val="false"/>
                <w:i w:val="false"/>
                <w:color w:val="000000"/>
                <w:sz w:val="20"/>
              </w:rPr>
              <w:t>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Pupil`s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Picture Flashcards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Story 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Multimedia Resource Pack, Multi-ROM (Class CD 1 &amp; DVD PAL), Class CD 2, Teacher’s Resource Pack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Posters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Teacher’s Book with Teacher’s Resource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2 Kazakhstan Edition. E-book with Classroom Presentation Tool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Naomi Simmons, </w:t>
            </w:r>
          </w:p>
          <w:p>
            <w:pPr>
              <w:spacing w:after="20"/>
              <w:ind w:left="20"/>
              <w:jc w:val="both"/>
            </w:pPr>
            <w:r>
              <w:rPr>
                <w:rFonts w:ascii="Times New Roman"/>
                <w:b w:val="false"/>
                <w:i w:val="false"/>
                <w:color w:val="000000"/>
                <w:sz w:val="20"/>
              </w:rPr>
              <w:t xml:space="preserve">
Kamila Beibitbayeva, </w:t>
            </w:r>
          </w:p>
          <w:p>
            <w:pPr>
              <w:spacing w:after="20"/>
              <w:ind w:left="20"/>
              <w:jc w:val="both"/>
            </w:pPr>
            <w:r>
              <w:rPr>
                <w:rFonts w:ascii="Times New Roman"/>
                <w:b w:val="false"/>
                <w:i w:val="false"/>
                <w:color w:val="000000"/>
                <w:sz w:val="20"/>
              </w:rPr>
              <w:t>
Julie Penn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Teacher's Book (Story Cards/</w:t>
            </w:r>
          </w:p>
          <w:p>
            <w:pPr>
              <w:spacing w:after="20"/>
              <w:ind w:left="20"/>
              <w:jc w:val="both"/>
            </w:pPr>
            <w:r>
              <w:rPr>
                <w:rFonts w:ascii="Times New Roman"/>
                <w:b w:val="false"/>
                <w:i w:val="false"/>
                <w:color w:val="000000"/>
                <w:sz w:val="20"/>
              </w:rPr>
              <w:t>
Picture Flashcards/ Teachers Multimedia Resource Pack CD-ROM/</w:t>
            </w:r>
          </w:p>
          <w:p>
            <w:pPr>
              <w:spacing w:after="20"/>
              <w:ind w:left="20"/>
              <w:jc w:val="both"/>
            </w:pPr>
            <w:r>
              <w:rPr>
                <w:rFonts w:ascii="Times New Roman"/>
                <w:b w:val="false"/>
                <w:i w:val="false"/>
                <w:color w:val="000000"/>
                <w:sz w:val="20"/>
              </w:rPr>
              <w:t>
Class CDs/ DVD/ Posters/</w:t>
            </w:r>
          </w:p>
          <w:p>
            <w:pPr>
              <w:spacing w:after="20"/>
              <w:ind w:left="20"/>
              <w:jc w:val="both"/>
            </w:pPr>
            <w:r>
              <w:rPr>
                <w:rFonts w:ascii="Times New Roman"/>
                <w:b w:val="false"/>
                <w:i w:val="false"/>
                <w:color w:val="000000"/>
                <w:sz w:val="20"/>
              </w:rPr>
              <w:t xml:space="preserve">
Interactive WhiteBoard Software)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Language for Kazakhstan Grade 2 </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Language for Kazakhstan Grade 2 </w:t>
            </w:r>
          </w:p>
          <w:p>
            <w:pPr>
              <w:spacing w:after="20"/>
              <w:ind w:left="20"/>
              <w:jc w:val="both"/>
            </w:pPr>
            <w:r>
              <w:rPr>
                <w:rFonts w:ascii="Times New Roman"/>
                <w:b w:val="false"/>
                <w:i w:val="false"/>
                <w:color w:val="000000"/>
                <w:sz w:val="20"/>
              </w:rPr>
              <w:t>
Vocabulary and Grammar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w:t>
            </w:r>
          </w:p>
          <w:p>
            <w:pPr>
              <w:spacing w:after="20"/>
              <w:ind w:left="20"/>
              <w:jc w:val="both"/>
            </w:pPr>
            <w:r>
              <w:rPr>
                <w:rFonts w:ascii="Times New Roman"/>
                <w:b w:val="false"/>
                <w:i w:val="false"/>
                <w:color w:val="000000"/>
                <w:sz w:val="20"/>
              </w:rPr>
              <w:t>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Smiles 2. English Language for Kazakhstan Grade 2. </w:t>
            </w:r>
          </w:p>
          <w:p>
            <w:pPr>
              <w:spacing w:after="20"/>
              <w:ind w:left="20"/>
              <w:jc w:val="both"/>
            </w:pPr>
            <w:r>
              <w:rPr>
                <w:rFonts w:ascii="Times New Roman"/>
                <w:b w:val="false"/>
                <w:i w:val="false"/>
                <w:color w:val="000000"/>
                <w:sz w:val="20"/>
              </w:rPr>
              <w:t xml:space="preserve">
IeBook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w:t>
            </w:r>
          </w:p>
          <w:p>
            <w:pPr>
              <w:spacing w:after="20"/>
              <w:ind w:left="20"/>
              <w:jc w:val="both"/>
            </w:pPr>
            <w:r>
              <w:rPr>
                <w:rFonts w:ascii="Times New Roman"/>
                <w:b w:val="false"/>
                <w:i w:val="false"/>
                <w:color w:val="000000"/>
                <w:sz w:val="20"/>
              </w:rPr>
              <w:t>
Virginia Evans Series Consultants: Bob Obee,</w:t>
            </w:r>
          </w:p>
          <w:p>
            <w:pPr>
              <w:spacing w:after="20"/>
              <w:ind w:left="20"/>
              <w:jc w:val="both"/>
            </w:pPr>
            <w:r>
              <w:rPr>
                <w:rFonts w:ascii="Times New Roman"/>
                <w:b w:val="false"/>
                <w:i w:val="false"/>
                <w:color w:val="000000"/>
                <w:sz w:val="20"/>
              </w:rPr>
              <w:t>
N.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Dooley,Series Consultant: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 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Vocabulary and</w:t>
            </w:r>
          </w:p>
          <w:p>
            <w:pPr>
              <w:spacing w:after="20"/>
              <w:ind w:left="20"/>
              <w:jc w:val="both"/>
            </w:pPr>
            <w:r>
              <w:rPr>
                <w:rFonts w:ascii="Times New Roman"/>
                <w:b w:val="false"/>
                <w:i w:val="false"/>
                <w:color w:val="000000"/>
                <w:sz w:val="20"/>
              </w:rPr>
              <w:t>
Grammar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w:t>
            </w:r>
          </w:p>
          <w:p>
            <w:pPr>
              <w:spacing w:after="20"/>
              <w:ind w:left="20"/>
              <w:jc w:val="both"/>
            </w:pPr>
            <w:r>
              <w:rPr>
                <w:rFonts w:ascii="Times New Roman"/>
                <w:b w:val="false"/>
                <w:i w:val="false"/>
                <w:color w:val="000000"/>
                <w:sz w:val="20"/>
              </w:rPr>
              <w:t>
Teacher's Multimedia Resource Pack</w:t>
            </w:r>
          </w:p>
          <w:p>
            <w:pPr>
              <w:spacing w:after="20"/>
              <w:ind w:left="20"/>
              <w:jc w:val="both"/>
            </w:pPr>
            <w:r>
              <w:rPr>
                <w:rFonts w:ascii="Times New Roman"/>
                <w:b w:val="false"/>
                <w:i w:val="false"/>
                <w:color w:val="000000"/>
                <w:sz w:val="20"/>
              </w:rPr>
              <w:t>
(Class CDs/DVD/ Resource Pack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VirginiaEvans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VirginiaEvans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VirginiaEvans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Picture Flashcards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3)</w:t>
            </w:r>
          </w:p>
          <w:p>
            <w:pPr>
              <w:spacing w:after="20"/>
              <w:ind w:left="20"/>
              <w:jc w:val="both"/>
            </w:pPr>
            <w:r>
              <w:rPr>
                <w:rFonts w:ascii="Times New Roman"/>
                <w:b w:val="false"/>
                <w:i w:val="false"/>
                <w:color w:val="000000"/>
                <w:sz w:val="20"/>
              </w:rPr>
              <w:t>
Posters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Vocabulary and</w:t>
            </w:r>
          </w:p>
          <w:p>
            <w:pPr>
              <w:spacing w:after="20"/>
              <w:ind w:left="20"/>
              <w:jc w:val="both"/>
            </w:pPr>
            <w:r>
              <w:rPr>
                <w:rFonts w:ascii="Times New Roman"/>
                <w:b w:val="false"/>
                <w:i w:val="false"/>
                <w:color w:val="000000"/>
                <w:sz w:val="20"/>
              </w:rPr>
              <w:t>
Grammar Practice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Series Consultant:</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w:t>
            </w:r>
          </w:p>
          <w:p>
            <w:pPr>
              <w:spacing w:after="20"/>
              <w:ind w:left="20"/>
              <w:jc w:val="both"/>
            </w:pPr>
            <w:r>
              <w:rPr>
                <w:rFonts w:ascii="Times New Roman"/>
                <w:b w:val="false"/>
                <w:i w:val="false"/>
                <w:color w:val="000000"/>
                <w:sz w:val="20"/>
              </w:rPr>
              <w:t>
Grade 4</w:t>
            </w:r>
          </w:p>
          <w:p>
            <w:pPr>
              <w:spacing w:after="20"/>
              <w:ind w:left="20"/>
              <w:jc w:val="both"/>
            </w:pPr>
            <w:r>
              <w:rPr>
                <w:rFonts w:ascii="Times New Roman"/>
                <w:b w:val="false"/>
                <w:i w:val="false"/>
                <w:color w:val="000000"/>
                <w:sz w:val="20"/>
              </w:rPr>
              <w:t>
Picture Flashcards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w:t>
            </w:r>
          </w:p>
          <w:p>
            <w:pPr>
              <w:spacing w:after="20"/>
              <w:ind w:left="20"/>
              <w:jc w:val="both"/>
            </w:pPr>
            <w:r>
              <w:rPr>
                <w:rFonts w:ascii="Times New Roman"/>
                <w:b w:val="false"/>
                <w:i w:val="false"/>
                <w:color w:val="000000"/>
                <w:sz w:val="20"/>
              </w:rPr>
              <w:t>
Pupil's Multi-ROM (Pupil`s CD\DVD)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w:t>
            </w:r>
          </w:p>
          <w:p>
            <w:pPr>
              <w:spacing w:after="20"/>
              <w:ind w:left="20"/>
              <w:jc w:val="both"/>
            </w:pPr>
            <w:r>
              <w:rPr>
                <w:rFonts w:ascii="Times New Roman"/>
                <w:b w:val="false"/>
                <w:i w:val="false"/>
                <w:color w:val="000000"/>
                <w:sz w:val="20"/>
              </w:rPr>
              <w:t>
Teacher's Resource Pack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w:t>
            </w:r>
          </w:p>
          <w:p>
            <w:pPr>
              <w:spacing w:after="20"/>
              <w:ind w:left="20"/>
              <w:jc w:val="both"/>
            </w:pPr>
            <w:r>
              <w:rPr>
                <w:rFonts w:ascii="Times New Roman"/>
                <w:b w:val="false"/>
                <w:i w:val="false"/>
                <w:color w:val="000000"/>
                <w:sz w:val="20"/>
              </w:rPr>
              <w:t>
Course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ClassAudio CD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1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Class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Obee.Translations by: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Teacher`s Resource Pack &amp;</w:t>
            </w:r>
          </w:p>
          <w:p>
            <w:pPr>
              <w:spacing w:after="20"/>
              <w:ind w:left="20"/>
              <w:jc w:val="both"/>
            </w:pPr>
            <w:r>
              <w:rPr>
                <w:rFonts w:ascii="Times New Roman"/>
                <w:b w:val="false"/>
                <w:i w:val="false"/>
                <w:color w:val="000000"/>
                <w:sz w:val="20"/>
              </w:rPr>
              <w:t>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5)</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w:t>
            </w:r>
          </w:p>
          <w:p>
            <w:pPr>
              <w:spacing w:after="20"/>
              <w:ind w:left="20"/>
              <w:jc w:val="both"/>
            </w:pPr>
            <w:r>
              <w:rPr>
                <w:rFonts w:ascii="Times New Roman"/>
                <w:b w:val="false"/>
                <w:i w:val="false"/>
                <w:color w:val="000000"/>
                <w:sz w:val="20"/>
              </w:rPr>
              <w:t>
PAL Express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Ronan McGuinness,</w:t>
            </w:r>
          </w:p>
          <w:p>
            <w:pPr>
              <w:spacing w:after="20"/>
              <w:ind w:left="20"/>
              <w:jc w:val="both"/>
            </w:pPr>
            <w:r>
              <w:rPr>
                <w:rFonts w:ascii="Times New Roman"/>
                <w:b w:val="false"/>
                <w:i w:val="false"/>
                <w:color w:val="000000"/>
                <w:sz w:val="20"/>
              </w:rPr>
              <w:t>
Lara Storton,</w:t>
            </w:r>
          </w:p>
          <w:p>
            <w:pPr>
              <w:spacing w:after="20"/>
              <w:ind w:left="20"/>
              <w:jc w:val="both"/>
            </w:pPr>
            <w:r>
              <w:rPr>
                <w:rFonts w:ascii="Times New Roman"/>
                <w:b w:val="false"/>
                <w:i w:val="false"/>
                <w:color w:val="000000"/>
                <w:sz w:val="20"/>
              </w:rPr>
              <w:t>
Beth Godfrey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RobSved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w:t>
            </w:r>
          </w:p>
          <w:p>
            <w:pPr>
              <w:spacing w:after="20"/>
              <w:ind w:left="20"/>
              <w:jc w:val="both"/>
            </w:pPr>
            <w:r>
              <w:rPr>
                <w:rFonts w:ascii="Times New Roman"/>
                <w:b w:val="false"/>
                <w:i w:val="false"/>
                <w:color w:val="000000"/>
                <w:sz w:val="20"/>
              </w:rPr>
              <w:t>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TigerTime 5</w:t>
            </w:r>
          </w:p>
          <w:p>
            <w:pPr>
              <w:spacing w:after="20"/>
              <w:ind w:left="20"/>
              <w:jc w:val="both"/>
            </w:pPr>
            <w:r>
              <w:rPr>
                <w:rFonts w:ascii="Times New Roman"/>
                <w:b w:val="false"/>
                <w:i w:val="false"/>
                <w:color w:val="000000"/>
                <w:sz w:val="20"/>
              </w:rPr>
              <w:t>
Ресурсный диск по УМК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w:t>
            </w:r>
          </w:p>
          <w:p>
            <w:pPr>
              <w:spacing w:after="20"/>
              <w:ind w:left="20"/>
              <w:jc w:val="both"/>
            </w:pPr>
            <w:r>
              <w:rPr>
                <w:rFonts w:ascii="Times New Roman"/>
                <w:b w:val="false"/>
                <w:i w:val="false"/>
                <w:color w:val="000000"/>
                <w:sz w:val="20"/>
              </w:rPr>
              <w:t>
MarkOrmerod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Class Audio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Emma Heyderman,</w:t>
            </w:r>
          </w:p>
          <w:p>
            <w:pPr>
              <w:spacing w:after="20"/>
              <w:ind w:left="20"/>
              <w:jc w:val="both"/>
            </w:pPr>
            <w:r>
              <w:rPr>
                <w:rFonts w:ascii="Times New Roman"/>
                <w:b w:val="false"/>
                <w:i w:val="false"/>
                <w:color w:val="000000"/>
                <w:sz w:val="20"/>
              </w:rPr>
              <w:t>
Meredith Levy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w:t>
            </w:r>
          </w:p>
          <w:p>
            <w:pPr>
              <w:spacing w:after="20"/>
              <w:ind w:left="20"/>
              <w:jc w:val="both"/>
            </w:pPr>
            <w:r>
              <w:rPr>
                <w:rFonts w:ascii="Times New Roman"/>
                <w:b w:val="false"/>
                <w:i w:val="false"/>
                <w:color w:val="000000"/>
                <w:sz w:val="20"/>
              </w:rPr>
              <w:t>
(Grade 6) Supplementary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Meredith Levy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Workbook &amp;</w:t>
            </w:r>
          </w:p>
          <w:p>
            <w:pPr>
              <w:spacing w:after="20"/>
              <w:ind w:left="20"/>
              <w:jc w:val="both"/>
            </w:pPr>
            <w:r>
              <w:rPr>
                <w:rFonts w:ascii="Times New Roman"/>
                <w:b w:val="false"/>
                <w:i w:val="false"/>
                <w:color w:val="000000"/>
                <w:sz w:val="20"/>
              </w:rPr>
              <w:t>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Class CD (1,2,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w:t>
            </w:r>
          </w:p>
          <w:p>
            <w:pPr>
              <w:spacing w:after="20"/>
              <w:ind w:left="20"/>
              <w:jc w:val="both"/>
            </w:pPr>
            <w:r>
              <w:rPr>
                <w:rFonts w:ascii="Times New Roman"/>
                <w:b w:val="false"/>
                <w:i w:val="false"/>
                <w:color w:val="000000"/>
                <w:sz w:val="20"/>
              </w:rPr>
              <w:t>
Express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Jenny Dooley, </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6)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Emma Watkins,</w:t>
            </w:r>
          </w:p>
          <w:p>
            <w:pPr>
              <w:spacing w:after="20"/>
              <w:ind w:left="20"/>
              <w:jc w:val="both"/>
            </w:pPr>
            <w:r>
              <w:rPr>
                <w:rFonts w:ascii="Times New Roman"/>
                <w:b w:val="false"/>
                <w:i w:val="false"/>
                <w:color w:val="000000"/>
                <w:sz w:val="20"/>
              </w:rPr>
              <w:t>
Bess Bradfield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Class Audio CDs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w:t>
            </w:r>
          </w:p>
          <w:p>
            <w:pPr>
              <w:spacing w:after="20"/>
              <w:ind w:left="20"/>
              <w:jc w:val="both"/>
            </w:pPr>
            <w:r>
              <w:rPr>
                <w:rFonts w:ascii="Times New Roman"/>
                <w:b w:val="false"/>
                <w:i w:val="false"/>
                <w:color w:val="000000"/>
                <w:sz w:val="20"/>
              </w:rPr>
              <w:t>
(Grade 6) Test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w:t>
            </w:r>
          </w:p>
          <w:p>
            <w:pPr>
              <w:spacing w:after="20"/>
              <w:ind w:left="20"/>
              <w:jc w:val="both"/>
            </w:pPr>
            <w:r>
              <w:rPr>
                <w:rFonts w:ascii="Times New Roman"/>
                <w:b w:val="false"/>
                <w:i w:val="false"/>
                <w:color w:val="000000"/>
                <w:sz w:val="20"/>
              </w:rPr>
              <w:t>
SheilaDignen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w:t>
            </w:r>
          </w:p>
          <w:p>
            <w:pPr>
              <w:spacing w:after="20"/>
              <w:ind w:left="20"/>
              <w:jc w:val="both"/>
            </w:pPr>
            <w:r>
              <w:rPr>
                <w:rFonts w:ascii="Times New Roman"/>
                <w:b w:val="false"/>
                <w:i w:val="false"/>
                <w:color w:val="000000"/>
                <w:sz w:val="20"/>
              </w:rPr>
              <w:t>
(Grade 6)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w:t>
            </w:r>
          </w:p>
          <w:p>
            <w:pPr>
              <w:spacing w:after="20"/>
              <w:ind w:left="20"/>
              <w:jc w:val="both"/>
            </w:pPr>
            <w:r>
              <w:rPr>
                <w:rFonts w:ascii="Times New Roman"/>
                <w:b w:val="false"/>
                <w:i w:val="false"/>
                <w:color w:val="000000"/>
                <w:sz w:val="20"/>
              </w:rPr>
              <w:t>
(Grade 6)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Workbook &amp; Grammar Section+ Student’s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Teacher’s Resource</w:t>
            </w:r>
          </w:p>
          <w:p>
            <w:pPr>
              <w:spacing w:after="20"/>
              <w:ind w:left="20"/>
              <w:jc w:val="both"/>
            </w:pPr>
            <w:r>
              <w:rPr>
                <w:rFonts w:ascii="Times New Roman"/>
                <w:b w:val="false"/>
                <w:i w:val="false"/>
                <w:color w:val="000000"/>
                <w:sz w:val="20"/>
              </w:rPr>
              <w:t>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Class CDs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Interactive Whiteboard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6 Online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w:t>
            </w:r>
          </w:p>
          <w:p>
            <w:pPr>
              <w:spacing w:after="20"/>
              <w:ind w:left="20"/>
              <w:jc w:val="both"/>
            </w:pPr>
            <w:r>
              <w:rPr>
                <w:rFonts w:ascii="Times New Roman"/>
                <w:b w:val="false"/>
                <w:i w:val="false"/>
                <w:color w:val="000000"/>
                <w:sz w:val="20"/>
              </w:rPr>
              <w:t>
Course plan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David McKeegan,</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Class Audio CD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3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Class CD (1,2,3,4)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Dooley,BobObee.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7) PAL Express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p>
            <w:pPr>
              <w:spacing w:after="20"/>
              <w:ind w:left="20"/>
              <w:jc w:val="both"/>
            </w:pPr>
            <w:r>
              <w:rPr>
                <w:rFonts w:ascii="Times New Roman"/>
                <w:b w:val="false"/>
                <w:i w:val="false"/>
                <w:color w:val="000000"/>
                <w:sz w:val="20"/>
              </w:rPr>
              <w:t>
Kate Mellersh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w:t>
            </w:r>
          </w:p>
          <w:p>
            <w:pPr>
              <w:spacing w:after="20"/>
              <w:ind w:left="20"/>
              <w:jc w:val="both"/>
            </w:pPr>
            <w:r>
              <w:rPr>
                <w:rFonts w:ascii="Times New Roman"/>
                <w:b w:val="false"/>
                <w:i w:val="false"/>
                <w:color w:val="000000"/>
                <w:sz w:val="20"/>
              </w:rPr>
              <w:t>
Мұғалімкітабы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Emma Watkins,</w:t>
            </w:r>
          </w:p>
          <w:p>
            <w:pPr>
              <w:spacing w:after="20"/>
              <w:ind w:left="20"/>
              <w:jc w:val="both"/>
            </w:pPr>
            <w:r>
              <w:rPr>
                <w:rFonts w:ascii="Times New Roman"/>
                <w:b w:val="false"/>
                <w:i w:val="false"/>
                <w:color w:val="000000"/>
                <w:sz w:val="20"/>
              </w:rPr>
              <w:t>
Peter Redpath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w:t>
            </w:r>
          </w:p>
          <w:p>
            <w:pPr>
              <w:spacing w:after="20"/>
              <w:ind w:left="20"/>
              <w:jc w:val="both"/>
            </w:pPr>
            <w:r>
              <w:rPr>
                <w:rFonts w:ascii="Times New Roman"/>
                <w:b w:val="false"/>
                <w:i w:val="false"/>
                <w:color w:val="000000"/>
                <w:sz w:val="20"/>
              </w:rPr>
              <w:t>
Тест дискісі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w:t>
            </w:r>
          </w:p>
          <w:p>
            <w:pPr>
              <w:spacing w:after="20"/>
              <w:ind w:left="20"/>
              <w:jc w:val="both"/>
            </w:pPr>
            <w:r>
              <w:rPr>
                <w:rFonts w:ascii="Times New Roman"/>
                <w:b w:val="false"/>
                <w:i w:val="false"/>
                <w:color w:val="000000"/>
                <w:sz w:val="20"/>
              </w:rPr>
              <w:t>
SheilaDignen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p>
          <w:p>
            <w:pPr>
              <w:spacing w:after="20"/>
              <w:ind w:left="20"/>
              <w:jc w:val="both"/>
            </w:pPr>
            <w:r>
              <w:rPr>
                <w:rFonts w:ascii="Times New Roman"/>
                <w:b w:val="false"/>
                <w:i w:val="false"/>
                <w:color w:val="000000"/>
                <w:sz w:val="20"/>
              </w:rPr>
              <w:t>
Work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w:t>
            </w:r>
          </w:p>
          <w:p>
            <w:pPr>
              <w:spacing w:after="20"/>
              <w:ind w:left="20"/>
              <w:jc w:val="both"/>
            </w:pPr>
            <w:r>
              <w:rPr>
                <w:rFonts w:ascii="Times New Roman"/>
                <w:b w:val="false"/>
                <w:i w:val="false"/>
                <w:color w:val="000000"/>
                <w:sz w:val="20"/>
              </w:rPr>
              <w:t>
Digibook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w:t>
            </w:r>
          </w:p>
          <w:p>
            <w:pPr>
              <w:spacing w:after="20"/>
              <w:ind w:left="20"/>
              <w:jc w:val="both"/>
            </w:pPr>
            <w:r>
              <w:rPr>
                <w:rFonts w:ascii="Times New Roman"/>
                <w:b w:val="false"/>
                <w:i w:val="false"/>
                <w:color w:val="000000"/>
                <w:sz w:val="20"/>
              </w:rPr>
              <w:t>
Teacher`s DVD-ROM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w:t>
            </w:r>
          </w:p>
          <w:p>
            <w:pPr>
              <w:spacing w:after="20"/>
              <w:ind w:left="20"/>
              <w:jc w:val="both"/>
            </w:pPr>
            <w:r>
              <w:rPr>
                <w:rFonts w:ascii="Times New Roman"/>
                <w:b w:val="false"/>
                <w:i w:val="false"/>
                <w:color w:val="000000"/>
                <w:sz w:val="20"/>
              </w:rPr>
              <w:t>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Class Audio CD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Laura McKenzie,</w:t>
            </w:r>
          </w:p>
          <w:p>
            <w:pPr>
              <w:spacing w:after="20"/>
              <w:ind w:left="20"/>
              <w:jc w:val="both"/>
            </w:pPr>
            <w:r>
              <w:rPr>
                <w:rFonts w:ascii="Times New Roman"/>
                <w:b w:val="false"/>
                <w:i w:val="false"/>
                <w:color w:val="000000"/>
                <w:sz w:val="20"/>
              </w:rPr>
              <w:t>
Liz Kilbey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w:t>
            </w:r>
          </w:p>
          <w:p>
            <w:pPr>
              <w:spacing w:after="20"/>
              <w:ind w:left="20"/>
              <w:jc w:val="both"/>
            </w:pPr>
            <w:r>
              <w:rPr>
                <w:rFonts w:ascii="Times New Roman"/>
                <w:b w:val="false"/>
                <w:i w:val="false"/>
                <w:color w:val="000000"/>
                <w:sz w:val="20"/>
              </w:rPr>
              <w:t>
EoinHiggins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w:t>
            </w:r>
          </w:p>
          <w:p>
            <w:pPr>
              <w:spacing w:after="20"/>
              <w:ind w:left="20"/>
              <w:jc w:val="both"/>
            </w:pPr>
            <w:r>
              <w:rPr>
                <w:rFonts w:ascii="Times New Roman"/>
                <w:b w:val="false"/>
                <w:i w:val="false"/>
                <w:color w:val="000000"/>
                <w:sz w:val="20"/>
              </w:rPr>
              <w:t>
Supplementary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w:t>
            </w:r>
          </w:p>
          <w:p>
            <w:pPr>
              <w:spacing w:after="20"/>
              <w:ind w:left="20"/>
              <w:jc w:val="both"/>
            </w:pPr>
            <w:r>
              <w:rPr>
                <w:rFonts w:ascii="Times New Roman"/>
                <w:b w:val="false"/>
                <w:i w:val="false"/>
                <w:color w:val="000000"/>
                <w:sz w:val="20"/>
              </w:rPr>
              <w:t>
Ceri Jones,</w:t>
            </w:r>
          </w:p>
          <w:p>
            <w:pPr>
              <w:spacing w:after="20"/>
              <w:ind w:left="20"/>
              <w:jc w:val="both"/>
            </w:pPr>
            <w:r>
              <w:rPr>
                <w:rFonts w:ascii="Times New Roman"/>
                <w:b w:val="false"/>
                <w:i w:val="false"/>
                <w:color w:val="000000"/>
                <w:sz w:val="20"/>
              </w:rPr>
              <w:t>
Vicki Anderson,</w:t>
            </w:r>
          </w:p>
          <w:p>
            <w:pPr>
              <w:spacing w:after="20"/>
              <w:ind w:left="20"/>
              <w:jc w:val="both"/>
            </w:pPr>
            <w:r>
              <w:rPr>
                <w:rFonts w:ascii="Times New Roman"/>
                <w:b w:val="false"/>
                <w:i w:val="false"/>
                <w:color w:val="000000"/>
                <w:sz w:val="20"/>
              </w:rPr>
              <w:t>
Eoin Higgins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 Class CD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Teacher`s Resource Pack &amp;Tests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Translationsby:</w:t>
            </w:r>
          </w:p>
          <w:p>
            <w:pPr>
              <w:spacing w:after="20"/>
              <w:ind w:left="20"/>
              <w:jc w:val="both"/>
            </w:pPr>
            <w:r>
              <w:rPr>
                <w:rFonts w:ascii="Times New Roman"/>
                <w:b w:val="false"/>
                <w:i w:val="false"/>
                <w:color w:val="000000"/>
                <w:sz w:val="20"/>
              </w:rPr>
              <w:t>
Natalya 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w:t>
            </w:r>
          </w:p>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w:t>
            </w:r>
          </w:p>
          <w:p>
            <w:pPr>
              <w:spacing w:after="20"/>
              <w:ind w:left="20"/>
              <w:jc w:val="both"/>
            </w:pPr>
            <w:r>
              <w:rPr>
                <w:rFonts w:ascii="Times New Roman"/>
                <w:b w:val="false"/>
                <w:i w:val="false"/>
                <w:color w:val="000000"/>
                <w:sz w:val="20"/>
              </w:rPr>
              <w:t>
James Styring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Emma Watkins,</w:t>
            </w:r>
          </w:p>
          <w:p>
            <w:pPr>
              <w:spacing w:after="20"/>
              <w:ind w:left="20"/>
              <w:jc w:val="both"/>
            </w:pPr>
            <w:r>
              <w:rPr>
                <w:rFonts w:ascii="Times New Roman"/>
                <w:b w:val="false"/>
                <w:i w:val="false"/>
                <w:color w:val="000000"/>
                <w:sz w:val="20"/>
              </w:rPr>
              <w:t>
Peter Redpath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w:t>
            </w:r>
          </w:p>
          <w:p>
            <w:pPr>
              <w:spacing w:after="20"/>
              <w:ind w:left="20"/>
              <w:jc w:val="both"/>
            </w:pPr>
            <w:r>
              <w:rPr>
                <w:rFonts w:ascii="Times New Roman"/>
                <w:b w:val="false"/>
                <w:i w:val="false"/>
                <w:color w:val="000000"/>
                <w:sz w:val="20"/>
              </w:rPr>
              <w:t>
Class Audio CDs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w:t>
            </w:r>
          </w:p>
          <w:p>
            <w:pPr>
              <w:spacing w:after="20"/>
              <w:ind w:left="20"/>
              <w:jc w:val="both"/>
            </w:pPr>
            <w:r>
              <w:rPr>
                <w:rFonts w:ascii="Times New Roman"/>
                <w:b w:val="false"/>
                <w:i w:val="false"/>
                <w:color w:val="000000"/>
                <w:sz w:val="20"/>
              </w:rPr>
              <w:t>
DianaPye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w:t>
            </w:r>
          </w:p>
          <w:p>
            <w:pPr>
              <w:spacing w:after="20"/>
              <w:ind w:left="20"/>
              <w:jc w:val="both"/>
            </w:pPr>
            <w:r>
              <w:rPr>
                <w:rFonts w:ascii="Times New Roman"/>
                <w:b w:val="false"/>
                <w:i w:val="false"/>
                <w:color w:val="000000"/>
                <w:sz w:val="20"/>
              </w:rPr>
              <w:t>
Test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Peter Redpath,</w:t>
            </w:r>
          </w:p>
          <w:p>
            <w:pPr>
              <w:spacing w:after="20"/>
              <w:ind w:left="20"/>
              <w:jc w:val="both"/>
            </w:pPr>
            <w:r>
              <w:rPr>
                <w:rFonts w:ascii="Times New Roman"/>
                <w:b w:val="false"/>
                <w:i w:val="false"/>
                <w:color w:val="000000"/>
                <w:sz w:val="20"/>
              </w:rPr>
              <w:t>
Emma Watkins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Teacher`s Book (Digibook,</w:t>
            </w:r>
          </w:p>
          <w:p>
            <w:pPr>
              <w:spacing w:after="20"/>
              <w:ind w:left="20"/>
              <w:jc w:val="both"/>
            </w:pPr>
            <w:r>
              <w:rPr>
                <w:rFonts w:ascii="Times New Roman"/>
                <w:b w:val="false"/>
                <w:i w:val="false"/>
                <w:color w:val="000000"/>
                <w:sz w:val="20"/>
              </w:rPr>
              <w:t>
Teacher`s DVD-ROM)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Workbook &amp; Grammar Section+ Student’s</w:t>
            </w:r>
          </w:p>
          <w:p>
            <w:pPr>
              <w:spacing w:after="20"/>
              <w:ind w:left="20"/>
              <w:jc w:val="both"/>
            </w:pPr>
            <w:r>
              <w:rPr>
                <w:rFonts w:ascii="Times New Roman"/>
                <w:b w:val="false"/>
                <w:i w:val="false"/>
                <w:color w:val="000000"/>
                <w:sz w:val="20"/>
              </w:rPr>
              <w:t>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Teacher’s Resource</w:t>
            </w:r>
          </w:p>
          <w:p>
            <w:pPr>
              <w:spacing w:after="20"/>
              <w:ind w:left="20"/>
              <w:jc w:val="both"/>
            </w:pPr>
            <w:r>
              <w:rPr>
                <w:rFonts w:ascii="Times New Roman"/>
                <w:b w:val="false"/>
                <w:i w:val="false"/>
                <w:color w:val="000000"/>
                <w:sz w:val="20"/>
              </w:rPr>
              <w:t>
CD/CD-ROM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Class CDs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Interactive Whiteboard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8 Online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PhysicsGrade 8</w:t>
            </w:r>
          </w:p>
          <w:p>
            <w:pPr>
              <w:spacing w:after="20"/>
              <w:ind w:left="20"/>
              <w:jc w:val="both"/>
            </w:pPr>
            <w:r>
              <w:rPr>
                <w:rFonts w:ascii="Times New Roman"/>
                <w:b w:val="false"/>
                <w:i w:val="false"/>
                <w:color w:val="000000"/>
                <w:sz w:val="20"/>
              </w:rPr>
              <w:t>
Teacher’sBook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w:t>
            </w:r>
          </w:p>
          <w:p>
            <w:pPr>
              <w:spacing w:after="20"/>
              <w:ind w:left="20"/>
              <w:jc w:val="both"/>
            </w:pPr>
            <w:r>
              <w:rPr>
                <w:rFonts w:ascii="Times New Roman"/>
                <w:b w:val="false"/>
                <w:i w:val="false"/>
                <w:color w:val="000000"/>
                <w:sz w:val="20"/>
              </w:rPr>
              <w:t>
Student’sPortfolio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w:t>
            </w:r>
          </w:p>
          <w:p>
            <w:pPr>
              <w:spacing w:after="20"/>
              <w:ind w:left="20"/>
              <w:jc w:val="both"/>
            </w:pPr>
            <w:r>
              <w:rPr>
                <w:rFonts w:ascii="Times New Roman"/>
                <w:b w:val="false"/>
                <w:i w:val="false"/>
                <w:color w:val="000000"/>
                <w:sz w:val="20"/>
              </w:rPr>
              <w:t>
Teacher’sBook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Reily,</w:t>
            </w:r>
          </w:p>
          <w:p>
            <w:pPr>
              <w:spacing w:after="20"/>
              <w:ind w:left="20"/>
              <w:jc w:val="both"/>
            </w:pPr>
            <w:r>
              <w:rPr>
                <w:rFonts w:ascii="Times New Roman"/>
                <w:b w:val="false"/>
                <w:i w:val="false"/>
                <w:color w:val="000000"/>
                <w:sz w:val="20"/>
              </w:rPr>
              <w:t>
Olga Poluyeva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Reily,</w:t>
            </w:r>
          </w:p>
          <w:p>
            <w:pPr>
              <w:spacing w:after="20"/>
              <w:ind w:left="20"/>
              <w:jc w:val="both"/>
            </w:pPr>
            <w:r>
              <w:rPr>
                <w:rFonts w:ascii="Times New Roman"/>
                <w:b w:val="false"/>
                <w:i w:val="false"/>
                <w:color w:val="000000"/>
                <w:sz w:val="20"/>
              </w:rPr>
              <w:t>
Olga Poluyeva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Class CD(1,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Resource Pack &amp; Tests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w:t>
            </w:r>
          </w:p>
          <w:p>
            <w:pPr>
              <w:spacing w:after="20"/>
              <w:ind w:left="20"/>
              <w:jc w:val="both"/>
            </w:pPr>
            <w:r>
              <w:rPr>
                <w:rFonts w:ascii="Times New Roman"/>
                <w:b w:val="false"/>
                <w:i w:val="false"/>
                <w:color w:val="000000"/>
                <w:sz w:val="20"/>
              </w:rPr>
              <w:t>
Natalya Mukhamedjianova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w:t>
            </w:r>
          </w:p>
          <w:p>
            <w:pPr>
              <w:spacing w:after="20"/>
              <w:ind w:left="20"/>
              <w:jc w:val="both"/>
            </w:pPr>
            <w:r>
              <w:rPr>
                <w:rFonts w:ascii="Times New Roman"/>
                <w:b w:val="false"/>
                <w:i w:val="false"/>
                <w:color w:val="000000"/>
                <w:sz w:val="20"/>
              </w:rPr>
              <w:t>
(Grade 9)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Workbook (Term 1, 2, 3, 4)</w:t>
            </w:r>
          </w:p>
          <w:p>
            <w:pPr>
              <w:spacing w:after="20"/>
              <w:ind w:left="20"/>
              <w:jc w:val="both"/>
            </w:pPr>
            <w:r>
              <w:rPr>
                <w:rFonts w:ascii="Times New Roman"/>
                <w:b w:val="false"/>
                <w:i w:val="false"/>
                <w:color w:val="000000"/>
                <w:sz w:val="20"/>
              </w:rPr>
              <w:t>
(includes free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Class CDs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Teacher`s Resourse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Interactive Whiteboard Material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w:t>
            </w:r>
          </w:p>
          <w:p>
            <w:pPr>
              <w:spacing w:after="20"/>
              <w:ind w:left="20"/>
              <w:jc w:val="both"/>
            </w:pPr>
            <w:r>
              <w:rPr>
                <w:rFonts w:ascii="Times New Roman"/>
                <w:b w:val="false"/>
                <w:i w:val="false"/>
                <w:color w:val="000000"/>
                <w:sz w:val="20"/>
              </w:rPr>
              <w:t>
Grade 9 Student’sOnlineMaterial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w:t>
            </w:r>
          </w:p>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w:t>
            </w:r>
          </w:p>
          <w:p>
            <w:pPr>
              <w:spacing w:after="20"/>
              <w:ind w:left="20"/>
              <w:jc w:val="both"/>
            </w:pPr>
            <w:r>
              <w:rPr>
                <w:rFonts w:ascii="Times New Roman"/>
                <w:b w:val="false"/>
                <w:i w:val="false"/>
                <w:color w:val="000000"/>
                <w:sz w:val="20"/>
              </w:rPr>
              <w:t>
N. Tutbayeva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Class Audio CD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w:t>
            </w:r>
          </w:p>
          <w:p>
            <w:pPr>
              <w:spacing w:after="20"/>
              <w:ind w:left="20"/>
              <w:jc w:val="both"/>
            </w:pPr>
            <w:r>
              <w:rPr>
                <w:rFonts w:ascii="Times New Roman"/>
                <w:b w:val="false"/>
                <w:i w:val="false"/>
                <w:color w:val="000000"/>
                <w:sz w:val="20"/>
              </w:rPr>
              <w:t>
Grade 9 Video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w:t>
            </w:r>
          </w:p>
          <w:p>
            <w:pPr>
              <w:spacing w:after="20"/>
              <w:ind w:left="20"/>
              <w:jc w:val="both"/>
            </w:pPr>
            <w:r>
              <w:rPr>
                <w:rFonts w:ascii="Times New Roman"/>
                <w:b w:val="false"/>
                <w:i w:val="false"/>
                <w:color w:val="000000"/>
                <w:sz w:val="20"/>
              </w:rPr>
              <w:t>
Jeff Stranks,</w:t>
            </w:r>
          </w:p>
          <w:p>
            <w:pPr>
              <w:spacing w:after="20"/>
              <w:ind w:left="20"/>
              <w:jc w:val="both"/>
            </w:pPr>
            <w:r>
              <w:rPr>
                <w:rFonts w:ascii="Times New Roman"/>
                <w:b w:val="false"/>
                <w:i w:val="false"/>
                <w:color w:val="000000"/>
                <w:sz w:val="20"/>
              </w:rPr>
              <w:t>
Peter Lewis-Jones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Workbook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w:t>
            </w:r>
          </w:p>
          <w:p>
            <w:pPr>
              <w:spacing w:after="20"/>
              <w:ind w:left="20"/>
              <w:jc w:val="both"/>
            </w:pPr>
            <w:r>
              <w:rPr>
                <w:rFonts w:ascii="Times New Roman"/>
                <w:b w:val="false"/>
                <w:i w:val="false"/>
                <w:color w:val="000000"/>
                <w:sz w:val="20"/>
              </w:rPr>
              <w:t>
Helen Casey and de la Mare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w:t>
            </w:r>
          </w:p>
          <w:p>
            <w:pPr>
              <w:spacing w:after="20"/>
              <w:ind w:left="20"/>
              <w:jc w:val="both"/>
            </w:pPr>
            <w:r>
              <w:rPr>
                <w:rFonts w:ascii="Times New Roman"/>
                <w:b w:val="false"/>
                <w:i w:val="false"/>
                <w:color w:val="000000"/>
                <w:sz w:val="20"/>
              </w:rPr>
              <w:t>
CDs (Kazakhstan Edition)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 Workbook+ Workbook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Class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Orla Molamphy,</w:t>
            </w:r>
          </w:p>
          <w:p>
            <w:pPr>
              <w:spacing w:after="20"/>
              <w:ind w:left="20"/>
              <w:jc w:val="both"/>
            </w:pPr>
            <w:r>
              <w:rPr>
                <w:rFonts w:ascii="Times New Roman"/>
                <w:b w:val="false"/>
                <w:i w:val="false"/>
                <w:color w:val="000000"/>
                <w:sz w:val="20"/>
              </w:rPr>
              <w:t>
Ger Reilly,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Julay,</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Poluyeva,</w:t>
            </w:r>
          </w:p>
          <w:p>
            <w:pPr>
              <w:spacing w:after="20"/>
              <w:ind w:left="20"/>
              <w:jc w:val="both"/>
            </w:pPr>
            <w:r>
              <w:rPr>
                <w:rFonts w:ascii="Times New Roman"/>
                <w:b w:val="false"/>
                <w:i w:val="false"/>
                <w:color w:val="000000"/>
                <w:sz w:val="20"/>
              </w:rPr>
              <w:t>
Galymzhan Karamyrzayev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w:t>
            </w:r>
          </w:p>
          <w:p>
            <w:pPr>
              <w:spacing w:after="20"/>
              <w:ind w:left="20"/>
              <w:jc w:val="both"/>
            </w:pPr>
            <w:r>
              <w:rPr>
                <w:rFonts w:ascii="Times New Roman"/>
                <w:b w:val="false"/>
                <w:i w:val="false"/>
                <w:color w:val="000000"/>
                <w:sz w:val="20"/>
              </w:rPr>
              <w:t>
Grade 9</w:t>
            </w:r>
          </w:p>
          <w:p>
            <w:pPr>
              <w:spacing w:after="20"/>
              <w:ind w:left="20"/>
              <w:jc w:val="both"/>
            </w:pPr>
            <w:r>
              <w:rPr>
                <w:rFonts w:ascii="Times New Roman"/>
                <w:b w:val="false"/>
                <w:i w:val="false"/>
                <w:color w:val="000000"/>
                <w:sz w:val="20"/>
              </w:rPr>
              <w:t>
Student`s Portfolio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Poluyeva,</w:t>
            </w:r>
          </w:p>
          <w:p>
            <w:pPr>
              <w:spacing w:after="20"/>
              <w:ind w:left="20"/>
              <w:jc w:val="both"/>
            </w:pPr>
            <w:r>
              <w:rPr>
                <w:rFonts w:ascii="Times New Roman"/>
                <w:b w:val="false"/>
                <w:i w:val="false"/>
                <w:color w:val="000000"/>
                <w:sz w:val="20"/>
              </w:rPr>
              <w:t>
Galymzhan Karamyrzayev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DigitalResources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10 (Grammar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10 (Grammar Schools)</w:t>
            </w:r>
          </w:p>
          <w:p>
            <w:pPr>
              <w:spacing w:after="20"/>
              <w:ind w:left="20"/>
              <w:jc w:val="both"/>
            </w:pPr>
            <w:r>
              <w:rPr>
                <w:rFonts w:ascii="Times New Roman"/>
                <w:b w:val="false"/>
                <w:i w:val="false"/>
                <w:color w:val="000000"/>
                <w:sz w:val="20"/>
              </w:rPr>
              <w:t>
Teacher`s Resource Pack &amp;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AnnieCornford,</w:t>
            </w:r>
          </w:p>
          <w:p>
            <w:pPr>
              <w:spacing w:after="20"/>
              <w:ind w:left="20"/>
              <w:jc w:val="both"/>
            </w:pPr>
            <w:r>
              <w:rPr>
                <w:rFonts w:ascii="Times New Roman"/>
                <w:b w:val="false"/>
                <w:i w:val="false"/>
                <w:color w:val="000000"/>
                <w:sz w:val="20"/>
              </w:rPr>
              <w:t>
FrancesWatkins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w:t>
            </w:r>
          </w:p>
          <w:p>
            <w:pPr>
              <w:spacing w:after="20"/>
              <w:ind w:left="20"/>
              <w:jc w:val="both"/>
            </w:pPr>
            <w:r>
              <w:rPr>
                <w:rFonts w:ascii="Times New Roman"/>
                <w:b w:val="false"/>
                <w:i w:val="false"/>
                <w:color w:val="000000"/>
                <w:sz w:val="20"/>
              </w:rPr>
              <w:t>
Grade 10 (Humanities schools)</w:t>
            </w:r>
          </w:p>
          <w:p>
            <w:pPr>
              <w:spacing w:after="20"/>
              <w:ind w:left="20"/>
              <w:jc w:val="both"/>
            </w:pPr>
            <w:r>
              <w:rPr>
                <w:rFonts w:ascii="Times New Roman"/>
                <w:b w:val="false"/>
                <w:i w:val="false"/>
                <w:color w:val="000000"/>
                <w:sz w:val="20"/>
              </w:rPr>
              <w:t>
Teacher`s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w:t>
            </w:r>
          </w:p>
          <w:p>
            <w:pPr>
              <w:spacing w:after="20"/>
              <w:ind w:left="20"/>
              <w:jc w:val="both"/>
            </w:pPr>
            <w:r>
              <w:rPr>
                <w:rFonts w:ascii="Times New Roman"/>
                <w:b w:val="false"/>
                <w:i w:val="false"/>
                <w:color w:val="000000"/>
                <w:sz w:val="20"/>
              </w:rPr>
              <w:t>
UrsulaMallows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ZakhidamDzhulai,</w:t>
            </w:r>
          </w:p>
          <w:p>
            <w:pPr>
              <w:spacing w:after="20"/>
              <w:ind w:left="20"/>
              <w:jc w:val="both"/>
            </w:pPr>
            <w:r>
              <w:rPr>
                <w:rFonts w:ascii="Times New Roman"/>
                <w:b w:val="false"/>
                <w:i w:val="false"/>
                <w:color w:val="000000"/>
                <w:sz w:val="20"/>
              </w:rPr>
              <w:t>
AizatAimakhanova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ZakhidamDzhulai,</w:t>
            </w:r>
          </w:p>
          <w:p>
            <w:pPr>
              <w:spacing w:after="20"/>
              <w:ind w:left="20"/>
              <w:jc w:val="both"/>
            </w:pPr>
            <w:r>
              <w:rPr>
                <w:rFonts w:ascii="Times New Roman"/>
                <w:b w:val="false"/>
                <w:i w:val="false"/>
                <w:color w:val="000000"/>
                <w:sz w:val="20"/>
              </w:rPr>
              <w:t>
AizatAimakhanova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Student`s Portfolio</w:t>
            </w:r>
          </w:p>
          <w:p>
            <w:pPr>
              <w:spacing w:after="20"/>
              <w:ind w:left="20"/>
              <w:jc w:val="both"/>
            </w:pPr>
            <w:r>
              <w:rPr>
                <w:rFonts w:ascii="Times New Roman"/>
                <w:b w:val="false"/>
                <w:i w:val="false"/>
                <w:color w:val="000000"/>
                <w:sz w:val="20"/>
              </w:rPr>
              <w:t>
(Grammar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w:t>
            </w:r>
          </w:p>
          <w:p>
            <w:pPr>
              <w:spacing w:after="20"/>
              <w:ind w:left="20"/>
              <w:jc w:val="both"/>
            </w:pPr>
            <w:r>
              <w:rPr>
                <w:rFonts w:ascii="Times New Roman"/>
                <w:b w:val="false"/>
                <w:i w:val="false"/>
                <w:color w:val="000000"/>
                <w:sz w:val="20"/>
              </w:rPr>
              <w:t>
(Grammar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10 (Science Schools)</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10 (Science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10 (Sciences)</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w:t>
            </w:r>
          </w:p>
          <w:p>
            <w:pPr>
              <w:spacing w:after="20"/>
              <w:ind w:left="20"/>
              <w:jc w:val="both"/>
            </w:pPr>
            <w:r>
              <w:rPr>
                <w:rFonts w:ascii="Times New Roman"/>
                <w:b w:val="false"/>
                <w:i w:val="false"/>
                <w:color w:val="000000"/>
                <w:sz w:val="20"/>
              </w:rPr>
              <w:t>
Chris Sowton,</w:t>
            </w:r>
          </w:p>
          <w:p>
            <w:pPr>
              <w:spacing w:after="20"/>
              <w:ind w:left="20"/>
              <w:jc w:val="both"/>
            </w:pPr>
            <w:r>
              <w:rPr>
                <w:rFonts w:ascii="Times New Roman"/>
                <w:b w:val="false"/>
                <w:i w:val="false"/>
                <w:color w:val="000000"/>
                <w:sz w:val="20"/>
              </w:rPr>
              <w:t>
Lewis Lansford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10 (Sciences)</w:t>
            </w:r>
          </w:p>
          <w:p>
            <w:pPr>
              <w:spacing w:after="20"/>
              <w:ind w:left="20"/>
              <w:jc w:val="both"/>
            </w:pPr>
            <w:r>
              <w:rPr>
                <w:rFonts w:ascii="Times New Roman"/>
                <w:b w:val="false"/>
                <w:i w:val="false"/>
                <w:color w:val="000000"/>
                <w:sz w:val="20"/>
              </w:rPr>
              <w:t>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w:t>
            </w:r>
          </w:p>
          <w:p>
            <w:pPr>
              <w:spacing w:after="20"/>
              <w:ind w:left="20"/>
              <w:jc w:val="both"/>
            </w:pPr>
            <w:r>
              <w:rPr>
                <w:rFonts w:ascii="Times New Roman"/>
                <w:b w:val="false"/>
                <w:i w:val="false"/>
                <w:color w:val="000000"/>
                <w:sz w:val="20"/>
              </w:rPr>
              <w:t>
Robyn Brinks Lockwood,</w:t>
            </w:r>
          </w:p>
          <w:p>
            <w:pPr>
              <w:spacing w:after="20"/>
              <w:ind w:left="20"/>
              <w:jc w:val="both"/>
            </w:pPr>
            <w:r>
              <w:rPr>
                <w:rFonts w:ascii="Times New Roman"/>
                <w:b w:val="false"/>
                <w:i w:val="false"/>
                <w:color w:val="000000"/>
                <w:sz w:val="20"/>
              </w:rPr>
              <w:t>
Chris Sowton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w:t>
            </w:r>
          </w:p>
          <w:p>
            <w:pPr>
              <w:spacing w:after="20"/>
              <w:ind w:left="20"/>
              <w:jc w:val="both"/>
            </w:pPr>
            <w:r>
              <w:rPr>
                <w:rFonts w:ascii="Times New Roman"/>
                <w:b w:val="false"/>
                <w:i w:val="false"/>
                <w:color w:val="000000"/>
                <w:sz w:val="20"/>
              </w:rPr>
              <w:t>
Suplementary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w:t>
            </w:r>
          </w:p>
          <w:p>
            <w:pPr>
              <w:spacing w:after="20"/>
              <w:ind w:left="20"/>
              <w:jc w:val="both"/>
            </w:pPr>
            <w:r>
              <w:rPr>
                <w:rFonts w:ascii="Times New Roman"/>
                <w:b w:val="false"/>
                <w:i w:val="false"/>
                <w:color w:val="000000"/>
                <w:sz w:val="20"/>
              </w:rPr>
              <w:t>
R. 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w:t>
            </w:r>
          </w:p>
          <w:p>
            <w:pPr>
              <w:spacing w:after="20"/>
              <w:ind w:left="20"/>
              <w:jc w:val="both"/>
            </w:pPr>
            <w:r>
              <w:rPr>
                <w:rFonts w:ascii="Times New Roman"/>
                <w:b w:val="false"/>
                <w:i w:val="false"/>
                <w:color w:val="000000"/>
                <w:sz w:val="20"/>
              </w:rPr>
              <w:t>
Disc with Class Audio and Video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w:t>
            </w:r>
          </w:p>
          <w:p>
            <w:pPr>
              <w:spacing w:after="20"/>
              <w:ind w:left="20"/>
              <w:jc w:val="both"/>
            </w:pPr>
            <w:r>
              <w:rPr>
                <w:rFonts w:ascii="Times New Roman"/>
                <w:b w:val="false"/>
                <w:i w:val="false"/>
                <w:color w:val="000000"/>
                <w:sz w:val="20"/>
              </w:rPr>
              <w:t>
Robyn Brinks Lockwood,</w:t>
            </w:r>
          </w:p>
          <w:p>
            <w:pPr>
              <w:spacing w:after="20"/>
              <w:ind w:left="20"/>
              <w:jc w:val="both"/>
            </w:pPr>
            <w:r>
              <w:rPr>
                <w:rFonts w:ascii="Times New Roman"/>
                <w:b w:val="false"/>
                <w:i w:val="false"/>
                <w:color w:val="000000"/>
                <w:sz w:val="20"/>
              </w:rPr>
              <w:t>
Chris Sowton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FrancesTreloar,</w:t>
            </w:r>
          </w:p>
          <w:p>
            <w:pPr>
              <w:spacing w:after="20"/>
              <w:ind w:left="20"/>
              <w:jc w:val="both"/>
            </w:pPr>
            <w:r>
              <w:rPr>
                <w:rFonts w:ascii="Times New Roman"/>
                <w:b w:val="false"/>
                <w:i w:val="false"/>
                <w:color w:val="000000"/>
                <w:sz w:val="20"/>
              </w:rPr>
              <w:t>
GillHolley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w:t>
            </w:r>
          </w:p>
          <w:p>
            <w:pPr>
              <w:spacing w:after="20"/>
              <w:ind w:left="20"/>
              <w:jc w:val="both"/>
            </w:pPr>
            <w:r>
              <w:rPr>
                <w:rFonts w:ascii="Times New Roman"/>
                <w:b w:val="false"/>
                <w:i w:val="false"/>
                <w:color w:val="000000"/>
                <w:sz w:val="20"/>
              </w:rPr>
              <w:t>
Grade 10 (Science Schools)</w:t>
            </w:r>
          </w:p>
          <w:p>
            <w:pPr>
              <w:spacing w:after="20"/>
              <w:ind w:left="20"/>
              <w:jc w:val="both"/>
            </w:pPr>
            <w:r>
              <w:rPr>
                <w:rFonts w:ascii="Times New Roman"/>
                <w:b w:val="false"/>
                <w:i w:val="false"/>
                <w:color w:val="000000"/>
                <w:sz w:val="20"/>
              </w:rPr>
              <w:t>
Teacher`s Book Premium Pack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Andela Bury,</w:t>
            </w:r>
          </w:p>
          <w:p>
            <w:pPr>
              <w:spacing w:after="20"/>
              <w:ind w:left="20"/>
              <w:jc w:val="both"/>
            </w:pPr>
            <w:r>
              <w:rPr>
                <w:rFonts w:ascii="Times New Roman"/>
                <w:b w:val="false"/>
                <w:i w:val="false"/>
                <w:color w:val="000000"/>
                <w:sz w:val="20"/>
              </w:rPr>
              <w:t>
Dyakina Elena,</w:t>
            </w:r>
          </w:p>
          <w:p>
            <w:pPr>
              <w:spacing w:after="20"/>
              <w:ind w:left="20"/>
              <w:jc w:val="both"/>
            </w:pPr>
            <w:r>
              <w:rPr>
                <w:rFonts w:ascii="Times New Roman"/>
                <w:b w:val="false"/>
                <w:i w:val="false"/>
                <w:color w:val="000000"/>
                <w:sz w:val="20"/>
              </w:rPr>
              <w:t>
Yntyk Shayakhmetova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w:t>
            </w:r>
          </w:p>
          <w:p>
            <w:pPr>
              <w:spacing w:after="20"/>
              <w:ind w:left="20"/>
              <w:jc w:val="both"/>
            </w:pPr>
            <w:r>
              <w:rPr>
                <w:rFonts w:ascii="Times New Roman"/>
                <w:b w:val="false"/>
                <w:i w:val="false"/>
                <w:color w:val="000000"/>
                <w:sz w:val="20"/>
              </w:rPr>
              <w:t>
Digital Resources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Student`s Portfolio</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ZakhidamJulay,</w:t>
            </w:r>
          </w:p>
          <w:p>
            <w:pPr>
              <w:spacing w:after="20"/>
              <w:ind w:left="20"/>
              <w:jc w:val="both"/>
            </w:pPr>
            <w:r>
              <w:rPr>
                <w:rFonts w:ascii="Times New Roman"/>
                <w:b w:val="false"/>
                <w:i w:val="false"/>
                <w:color w:val="000000"/>
                <w:sz w:val="20"/>
              </w:rPr>
              <w:t>
AizatAimakhanova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w:t>
            </w:r>
          </w:p>
          <w:p>
            <w:pPr>
              <w:spacing w:after="20"/>
              <w:ind w:left="20"/>
              <w:jc w:val="both"/>
            </w:pPr>
            <w:r>
              <w:rPr>
                <w:rFonts w:ascii="Times New Roman"/>
                <w:b w:val="false"/>
                <w:i w:val="false"/>
                <w:color w:val="000000"/>
                <w:sz w:val="20"/>
              </w:rPr>
              <w:t>
Teacher`s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w:t>
            </w:r>
          </w:p>
          <w:p>
            <w:pPr>
              <w:spacing w:after="20"/>
              <w:ind w:left="20"/>
              <w:jc w:val="both"/>
            </w:pPr>
            <w:r>
              <w:rPr>
                <w:rFonts w:ascii="Times New Roman"/>
                <w:b w:val="false"/>
                <w:i w:val="false"/>
                <w:color w:val="000000"/>
                <w:sz w:val="20"/>
              </w:rPr>
              <w:t>
Special advisor:</w:t>
            </w:r>
          </w:p>
          <w:p>
            <w:pPr>
              <w:spacing w:after="20"/>
              <w:ind w:left="20"/>
              <w:jc w:val="both"/>
            </w:pPr>
            <w:r>
              <w:rPr>
                <w:rFonts w:ascii="Times New Roman"/>
                <w:b w:val="false"/>
                <w:i w:val="false"/>
                <w:color w:val="000000"/>
                <w:sz w:val="20"/>
              </w:rPr>
              <w:t>
Pat Doyle,</w:t>
            </w:r>
          </w:p>
          <w:p>
            <w:pPr>
              <w:spacing w:after="20"/>
              <w:ind w:left="20"/>
              <w:jc w:val="both"/>
            </w:pPr>
            <w:r>
              <w:rPr>
                <w:rFonts w:ascii="Times New Roman"/>
                <w:b w:val="false"/>
                <w:i w:val="false"/>
                <w:color w:val="000000"/>
                <w:sz w:val="20"/>
              </w:rPr>
              <w:t>
Zakhidam Dzhulai,</w:t>
            </w:r>
          </w:p>
          <w:p>
            <w:pPr>
              <w:spacing w:after="20"/>
              <w:ind w:left="20"/>
              <w:jc w:val="both"/>
            </w:pPr>
            <w:r>
              <w:rPr>
                <w:rFonts w:ascii="Times New Roman"/>
                <w:b w:val="false"/>
                <w:i w:val="false"/>
                <w:color w:val="000000"/>
                <w:sz w:val="20"/>
              </w:rPr>
              <w:t>
Aizat Aimakhanova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w:t>
            </w:r>
          </w:p>
          <w:p>
            <w:pPr>
              <w:spacing w:after="20"/>
              <w:ind w:left="20"/>
              <w:jc w:val="both"/>
            </w:pPr>
            <w:r>
              <w:rPr>
                <w:rFonts w:ascii="Times New Roman"/>
                <w:b w:val="false"/>
                <w:i w:val="false"/>
                <w:color w:val="000000"/>
                <w:sz w:val="20"/>
              </w:rPr>
              <w:t>
(Science School)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w:t>
            </w:r>
          </w:p>
          <w:p>
            <w:pPr>
              <w:spacing w:after="20"/>
              <w:ind w:left="20"/>
              <w:jc w:val="both"/>
            </w:pPr>
            <w:r>
              <w:rPr>
                <w:rFonts w:ascii="Times New Roman"/>
                <w:b w:val="false"/>
                <w:i w:val="false"/>
                <w:color w:val="000000"/>
                <w:sz w:val="20"/>
              </w:rPr>
              <w:t>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w:t>
            </w:r>
          </w:p>
          <w:p>
            <w:pPr>
              <w:spacing w:after="20"/>
              <w:ind w:left="20"/>
              <w:jc w:val="both"/>
            </w:pPr>
            <w:r>
              <w:rPr>
                <w:rFonts w:ascii="Times New Roman"/>
                <w:b w:val="false"/>
                <w:i w:val="false"/>
                <w:color w:val="000000"/>
                <w:sz w:val="20"/>
              </w:rPr>
              <w:t>
Terence White,</w:t>
            </w:r>
          </w:p>
          <w:p>
            <w:pPr>
              <w:spacing w:after="20"/>
              <w:ind w:left="20"/>
              <w:jc w:val="both"/>
            </w:pPr>
            <w:r>
              <w:rPr>
                <w:rFonts w:ascii="Times New Roman"/>
                <w:b w:val="false"/>
                <w:i w:val="false"/>
                <w:color w:val="000000"/>
                <w:sz w:val="20"/>
              </w:rPr>
              <w:t>
Olga Polueva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)Workbook Audio CD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)Teacher`s Book with DVD-ROM and Digibook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)Class Audio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w:t>
            </w:r>
          </w:p>
          <w:p>
            <w:pPr>
              <w:spacing w:after="20"/>
              <w:ind w:left="20"/>
              <w:jc w:val="both"/>
            </w:pPr>
            <w:r>
              <w:rPr>
                <w:rFonts w:ascii="Times New Roman"/>
                <w:b w:val="false"/>
                <w:i w:val="false"/>
                <w:color w:val="000000"/>
                <w:sz w:val="20"/>
              </w:rPr>
              <w:t>
Steve Taylore-Knowles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11HumanitiesWorkbook (Term 1, 2, 3, 4) (includes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w:t>
            </w:r>
          </w:p>
          <w:p>
            <w:pPr>
              <w:spacing w:after="20"/>
              <w:ind w:left="20"/>
              <w:jc w:val="both"/>
            </w:pPr>
            <w:r>
              <w:rPr>
                <w:rFonts w:ascii="Times New Roman"/>
                <w:b w:val="false"/>
                <w:i w:val="false"/>
                <w:color w:val="000000"/>
                <w:sz w:val="20"/>
              </w:rPr>
              <w:t>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11HumanitiesClass CDs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Interactive Whiteboard Material DVD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 Teacher`s Resourсe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11HumanitiesStudent’s Online Material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w:t>
            </w:r>
          </w:p>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w:t>
            </w:r>
          </w:p>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Class Audio and Video Materials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J.Smagulova,</w:t>
            </w:r>
          </w:p>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p>
            <w:pPr>
              <w:spacing w:after="20"/>
              <w:ind w:left="20"/>
              <w:jc w:val="both"/>
            </w:pPr>
            <w:r>
              <w:rPr>
                <w:rFonts w:ascii="Times New Roman"/>
                <w:b w:val="false"/>
                <w:i w:val="false"/>
                <w:color w:val="000000"/>
                <w:sz w:val="20"/>
              </w:rPr>
              <w:t>
Grade 11 (Humanities)</w:t>
            </w:r>
          </w:p>
          <w:p>
            <w:pPr>
              <w:spacing w:after="20"/>
              <w:ind w:left="20"/>
              <w:jc w:val="both"/>
            </w:pPr>
            <w:r>
              <w:rPr>
                <w:rFonts w:ascii="Times New Roman"/>
                <w:b w:val="false"/>
                <w:i w:val="false"/>
                <w:color w:val="000000"/>
                <w:sz w:val="20"/>
              </w:rPr>
              <w:t>
Supplementary materials for teachers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Zh.Tutbayeva,</w:t>
            </w:r>
          </w:p>
          <w:p>
            <w:pPr>
              <w:spacing w:after="20"/>
              <w:ind w:left="20"/>
              <w:jc w:val="both"/>
            </w:pPr>
            <w:r>
              <w:rPr>
                <w:rFonts w:ascii="Times New Roman"/>
                <w:b w:val="false"/>
                <w:i w:val="false"/>
                <w:color w:val="000000"/>
                <w:sz w:val="20"/>
              </w:rPr>
              <w:t>
N.Tutbayeva,</w:t>
            </w:r>
          </w:p>
          <w:p>
            <w:pPr>
              <w:spacing w:after="20"/>
              <w:ind w:left="20"/>
              <w:jc w:val="both"/>
            </w:pPr>
            <w:r>
              <w:rPr>
                <w:rFonts w:ascii="Times New Roman"/>
                <w:b w:val="false"/>
                <w:i w:val="false"/>
                <w:color w:val="000000"/>
                <w:sz w:val="20"/>
              </w:rPr>
              <w:t>
R.Akysheva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Workbook&amp;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DVD 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DVD Activity Book 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w:t>
            </w:r>
          </w:p>
          <w:p>
            <w:pPr>
              <w:spacing w:after="20"/>
              <w:ind w:left="20"/>
              <w:jc w:val="both"/>
            </w:pPr>
            <w:r>
              <w:rPr>
                <w:rFonts w:ascii="Times New Roman"/>
                <w:b w:val="false"/>
                <w:i w:val="false"/>
                <w:color w:val="000000"/>
                <w:sz w:val="20"/>
              </w:rPr>
              <w:t>
Grade 11 (Grammar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Workbook &amp; Grammar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Teacher`s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Class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eBook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DVD Video (PAL)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DVDActivity 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DVD Activity BookKEY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w:t>
            </w:r>
          </w:p>
          <w:p>
            <w:pPr>
              <w:spacing w:after="20"/>
              <w:ind w:left="20"/>
              <w:jc w:val="both"/>
            </w:pPr>
            <w:r>
              <w:rPr>
                <w:rFonts w:ascii="Times New Roman"/>
                <w:b w:val="false"/>
                <w:i w:val="false"/>
                <w:color w:val="000000"/>
                <w:sz w:val="20"/>
              </w:rPr>
              <w:t>
Grade 11(Science Schools)</w:t>
            </w:r>
          </w:p>
          <w:p>
            <w:pPr>
              <w:spacing w:after="20"/>
              <w:ind w:left="20"/>
              <w:jc w:val="both"/>
            </w:pPr>
            <w:r>
              <w:rPr>
                <w:rFonts w:ascii="Times New Roman"/>
                <w:b w:val="false"/>
                <w:i w:val="false"/>
                <w:color w:val="000000"/>
                <w:sz w:val="20"/>
              </w:rPr>
              <w:t>
Interactive Whiteboard Software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p>
            <w:pPr>
              <w:spacing w:after="20"/>
              <w:ind w:left="20"/>
              <w:jc w:val="both"/>
            </w:pPr>
            <w:r>
              <w:rPr>
                <w:rFonts w:ascii="Times New Roman"/>
                <w:b w:val="false"/>
                <w:i w:val="false"/>
                <w:color w:val="000000"/>
                <w:sz w:val="20"/>
              </w:rPr>
              <w:t>
BobObee,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Teacher`s Resource Pack &amp; Tests CD-ROM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 N.Mukhamedjanova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w:t>
            </w:r>
          </w:p>
          <w:p>
            <w:pPr>
              <w:spacing w:after="20"/>
              <w:ind w:left="20"/>
              <w:jc w:val="both"/>
            </w:pPr>
            <w:r>
              <w:rPr>
                <w:rFonts w:ascii="Times New Roman"/>
                <w:b w:val="false"/>
                <w:i w:val="false"/>
                <w:color w:val="000000"/>
                <w:sz w:val="20"/>
              </w:rPr>
              <w:t>
Grade 11 (ScienceSchools)</w:t>
            </w:r>
          </w:p>
          <w:p>
            <w:pPr>
              <w:spacing w:after="20"/>
              <w:ind w:left="20"/>
              <w:jc w:val="both"/>
            </w:pPr>
            <w:r>
              <w:rPr>
                <w:rFonts w:ascii="Times New Roman"/>
                <w:b w:val="false"/>
                <w:i w:val="false"/>
                <w:color w:val="000000"/>
                <w:sz w:val="20"/>
              </w:rPr>
              <w:t>
Workbook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w:t>
            </w:r>
          </w:p>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Paul Kelly,</w:t>
            </w:r>
          </w:p>
          <w:p>
            <w:pPr>
              <w:spacing w:after="20"/>
              <w:ind w:left="20"/>
              <w:jc w:val="both"/>
            </w:pPr>
            <w:r>
              <w:rPr>
                <w:rFonts w:ascii="Times New Roman"/>
                <w:b w:val="false"/>
                <w:i w:val="false"/>
                <w:color w:val="000000"/>
                <w:sz w:val="20"/>
              </w:rPr>
              <w:t>
Helen Wendholt,</w:t>
            </w:r>
          </w:p>
          <w:p>
            <w:pPr>
              <w:spacing w:after="20"/>
              <w:ind w:left="20"/>
              <w:jc w:val="both"/>
            </w:pPr>
            <w:r>
              <w:rPr>
                <w:rFonts w:ascii="Times New Roman"/>
                <w:b w:val="false"/>
                <w:i w:val="false"/>
                <w:color w:val="000000"/>
                <w:sz w:val="20"/>
              </w:rPr>
              <w:t>
Sylvia Wheeldon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w:t>
            </w:r>
          </w:p>
          <w:p>
            <w:pPr>
              <w:spacing w:after="20"/>
              <w:ind w:left="20"/>
              <w:jc w:val="both"/>
            </w:pPr>
            <w:r>
              <w:rPr>
                <w:rFonts w:ascii="Times New Roman"/>
                <w:b w:val="false"/>
                <w:i w:val="false"/>
                <w:color w:val="000000"/>
                <w:sz w:val="20"/>
              </w:rPr>
              <w:t>
Grade 11 (ScienceSchools)</w:t>
            </w:r>
          </w:p>
          <w:p>
            <w:pPr>
              <w:spacing w:after="20"/>
              <w:ind w:left="20"/>
              <w:jc w:val="both"/>
            </w:pPr>
            <w:r>
              <w:rPr>
                <w:rFonts w:ascii="Times New Roman"/>
                <w:b w:val="false"/>
                <w:i w:val="false"/>
                <w:color w:val="000000"/>
                <w:sz w:val="20"/>
              </w:rPr>
              <w:t>
Teacher`sBook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Halliwell,</w:t>
            </w:r>
          </w:p>
          <w:p>
            <w:pPr>
              <w:spacing w:after="20"/>
              <w:ind w:left="20"/>
              <w:jc w:val="both"/>
            </w:pPr>
            <w:r>
              <w:rPr>
                <w:rFonts w:ascii="Times New Roman"/>
                <w:b w:val="false"/>
                <w:i w:val="false"/>
                <w:color w:val="000000"/>
                <w:sz w:val="20"/>
              </w:rPr>
              <w:t>
Katherine Stannett</w:t>
            </w:r>
          </w:p>
          <w:p>
            <w:pPr>
              <w:spacing w:after="20"/>
              <w:ind w:left="20"/>
              <w:jc w:val="both"/>
            </w:pPr>
            <w:r>
              <w:rPr>
                <w:rFonts w:ascii="Times New Roman"/>
                <w:b w:val="false"/>
                <w:i w:val="false"/>
                <w:color w:val="000000"/>
                <w:sz w:val="20"/>
              </w:rPr>
              <w:t>
Jeremy Bowell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Class Audio CDs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Tim Falla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w:t>
            </w:r>
          </w:p>
          <w:p>
            <w:pPr>
              <w:spacing w:after="20"/>
              <w:ind w:left="20"/>
              <w:jc w:val="both"/>
            </w:pPr>
            <w:r>
              <w:rPr>
                <w:rFonts w:ascii="Times New Roman"/>
                <w:b w:val="false"/>
                <w:i w:val="false"/>
                <w:color w:val="000000"/>
                <w:sz w:val="20"/>
              </w:rPr>
              <w:t>
Grade 11 (Science Schools)</w:t>
            </w:r>
          </w:p>
          <w:p>
            <w:pPr>
              <w:spacing w:after="20"/>
              <w:ind w:left="20"/>
              <w:jc w:val="both"/>
            </w:pPr>
            <w:r>
              <w:rPr>
                <w:rFonts w:ascii="Times New Roman"/>
                <w:b w:val="false"/>
                <w:i w:val="false"/>
                <w:color w:val="000000"/>
                <w:sz w:val="20"/>
              </w:rPr>
              <w:t>
Teacher`s Resource Disk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w:t>
            </w:r>
          </w:p>
          <w:p>
            <w:pPr>
              <w:spacing w:after="20"/>
              <w:ind w:left="20"/>
              <w:jc w:val="both"/>
            </w:pPr>
            <w:r>
              <w:rPr>
                <w:rFonts w:ascii="Times New Roman"/>
                <w:b w:val="false"/>
                <w:i w:val="false"/>
                <w:color w:val="000000"/>
                <w:sz w:val="20"/>
              </w:rPr>
              <w:t>
Tim Falla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және орыс тілдерінде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Ежелгі Қазақстан тарихы / Контурные карты. История древнего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Орта ғасырлардағы Қазақстан тарихы / Контурные карты. История Казахстана в период средневековья.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ұйғыр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Һөсни хәт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Азнабакиева,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w:t>
            </w:r>
          </w:p>
          <w:p>
            <w:pPr>
              <w:spacing w:after="20"/>
              <w:ind w:left="20"/>
              <w:jc w:val="both"/>
            </w:pPr>
            <w:r>
              <w:rPr>
                <w:rFonts w:ascii="Times New Roman"/>
                <w:b w:val="false"/>
                <w:i w:val="false"/>
                <w:color w:val="000000"/>
                <w:sz w:val="20"/>
              </w:rPr>
              <w:t>
Иш дәптири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Азнабакиева,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Диктантлар 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w:t>
            </w:r>
          </w:p>
          <w:p>
            <w:pPr>
              <w:spacing w:after="20"/>
              <w:ind w:left="20"/>
              <w:jc w:val="both"/>
            </w:pPr>
            <w:r>
              <w:rPr>
                <w:rFonts w:ascii="Times New Roman"/>
                <w:b w:val="false"/>
                <w:i w:val="false"/>
                <w:color w:val="000000"/>
                <w:sz w:val="20"/>
              </w:rPr>
              <w:t>
Г. Азнибакиева,</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.Оқутуш методикиси </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№1, 2 иш дәптири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xml:space="preserve">
Оқутуш методикиси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Хрестоматия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Цифрлиқ саватлиқ. </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xml:space="preserve">
Ә. Қаптағаева, </w:t>
            </w:r>
          </w:p>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Дуния тонуш. </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М. Дюжикова,</w:t>
            </w:r>
          </w:p>
          <w:p>
            <w:pPr>
              <w:spacing w:after="20"/>
              <w:ind w:left="20"/>
              <w:jc w:val="both"/>
            </w:pPr>
            <w:r>
              <w:rPr>
                <w:rFonts w:ascii="Times New Roman"/>
                <w:b w:val="false"/>
                <w:i w:val="false"/>
                <w:color w:val="000000"/>
                <w:sz w:val="20"/>
              </w:rPr>
              <w:t>
В. Золотарeва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Бәдиий әмгәк. </w:t>
            </w:r>
          </w:p>
          <w:p>
            <w:pPr>
              <w:spacing w:after="20"/>
              <w:ind w:left="20"/>
              <w:jc w:val="both"/>
            </w:pPr>
            <w:r>
              <w:rPr>
                <w:rFonts w:ascii="Times New Roman"/>
                <w:b w:val="false"/>
                <w:i w:val="false"/>
                <w:color w:val="000000"/>
                <w:sz w:val="20"/>
              </w:rPr>
              <w:t>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Г. Азнибақиева,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 1, 2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Р. Илиева,</w:t>
            </w:r>
          </w:p>
          <w:p>
            <w:pPr>
              <w:spacing w:after="20"/>
              <w:ind w:left="20"/>
              <w:jc w:val="both"/>
            </w:pPr>
            <w:r>
              <w:rPr>
                <w:rFonts w:ascii="Times New Roman"/>
                <w:b w:val="false"/>
                <w:i w:val="false"/>
                <w:color w:val="000000"/>
                <w:sz w:val="20"/>
              </w:rPr>
              <w:t>
Г. Азнибақиева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Методикилиқ қурал.</w:t>
            </w:r>
          </w:p>
          <w:p>
            <w:pPr>
              <w:spacing w:after="20"/>
              <w:ind w:left="20"/>
              <w:jc w:val="both"/>
            </w:pPr>
            <w:r>
              <w:rPr>
                <w:rFonts w:ascii="Times New Roman"/>
                <w:b w:val="false"/>
                <w:i w:val="false"/>
                <w:color w:val="000000"/>
                <w:sz w:val="20"/>
              </w:rPr>
              <w:t>
Электронлуқ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дәптири.</w:t>
            </w:r>
          </w:p>
          <w:p>
            <w:pPr>
              <w:spacing w:after="20"/>
              <w:ind w:left="20"/>
              <w:jc w:val="both"/>
            </w:pPr>
            <w:r>
              <w:rPr>
                <w:rFonts w:ascii="Times New Roman"/>
                <w:b w:val="false"/>
                <w:i w:val="false"/>
                <w:color w:val="000000"/>
                <w:sz w:val="20"/>
              </w:rPr>
              <w:t>
1, 2, 3, 4 бөлүм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Г. Тохтахунова,</w:t>
            </w:r>
          </w:p>
          <w:p>
            <w:pPr>
              <w:spacing w:after="20"/>
              <w:ind w:left="20"/>
              <w:jc w:val="both"/>
            </w:pPr>
            <w:r>
              <w:rPr>
                <w:rFonts w:ascii="Times New Roman"/>
                <w:b w:val="false"/>
                <w:i w:val="false"/>
                <w:color w:val="000000"/>
                <w:sz w:val="20"/>
              </w:rPr>
              <w:t>
М. Ибрагимова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Диктантлартоплими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Оқутуш методикиси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w:t>
            </w:r>
          </w:p>
          <w:p>
            <w:pPr>
              <w:spacing w:after="20"/>
              <w:ind w:left="20"/>
              <w:jc w:val="both"/>
            </w:pPr>
            <w:r>
              <w:rPr>
                <w:rFonts w:ascii="Times New Roman"/>
                <w:b w:val="false"/>
                <w:i w:val="false"/>
                <w:color w:val="000000"/>
                <w:sz w:val="20"/>
              </w:rPr>
              <w:t>
Г. Садирова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 1, 2, 3, 4 ишдәптири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Ишдәптири.</w:t>
            </w:r>
          </w:p>
          <w:p>
            <w:pPr>
              <w:spacing w:after="20"/>
              <w:ind w:left="20"/>
              <w:jc w:val="both"/>
            </w:pPr>
            <w:r>
              <w:rPr>
                <w:rFonts w:ascii="Times New Roman"/>
                <w:b w:val="false"/>
                <w:i w:val="false"/>
                <w:color w:val="000000"/>
                <w:sz w:val="20"/>
              </w:rPr>
              <w:t>
1, 2 қисим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w:t>
            </w:r>
          </w:p>
          <w:p>
            <w:pPr>
              <w:spacing w:after="20"/>
              <w:ind w:left="20"/>
              <w:jc w:val="both"/>
            </w:pPr>
            <w:r>
              <w:rPr>
                <w:rFonts w:ascii="Times New Roman"/>
                <w:b w:val="false"/>
                <w:i w:val="false"/>
                <w:color w:val="000000"/>
                <w:sz w:val="20"/>
              </w:rPr>
              <w:t>
А. Жаманкулова,</w:t>
            </w:r>
          </w:p>
          <w:p>
            <w:pPr>
              <w:spacing w:after="20"/>
              <w:ind w:left="20"/>
              <w:jc w:val="both"/>
            </w:pPr>
            <w:r>
              <w:rPr>
                <w:rFonts w:ascii="Times New Roman"/>
                <w:b w:val="false"/>
                <w:i w:val="false"/>
                <w:color w:val="000000"/>
                <w:sz w:val="20"/>
              </w:rPr>
              <w:t>
Э. Кажекенова,</w:t>
            </w:r>
          </w:p>
          <w:p>
            <w:pPr>
              <w:spacing w:after="20"/>
              <w:ind w:left="20"/>
              <w:jc w:val="both"/>
            </w:pPr>
            <w:r>
              <w:rPr>
                <w:rFonts w:ascii="Times New Roman"/>
                <w:b w:val="false"/>
                <w:i w:val="false"/>
                <w:color w:val="000000"/>
                <w:sz w:val="20"/>
              </w:rPr>
              <w:t>
Г. Тураканова,</w:t>
            </w:r>
          </w:p>
          <w:p>
            <w:pPr>
              <w:spacing w:after="20"/>
              <w:ind w:left="20"/>
              <w:jc w:val="both"/>
            </w:pPr>
            <w:r>
              <w:rPr>
                <w:rFonts w:ascii="Times New Roman"/>
                <w:b w:val="false"/>
                <w:i w:val="false"/>
                <w:color w:val="000000"/>
                <w:sz w:val="20"/>
              </w:rPr>
              <w:t>
М. Хонтай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Әқлиймәктәплири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Муәллим китави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Қизлар үчүн нусха.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w:t>
            </w:r>
          </w:p>
          <w:p>
            <w:pPr>
              <w:spacing w:after="20"/>
              <w:ind w:left="20"/>
              <w:jc w:val="both"/>
            </w:pPr>
            <w:r>
              <w:rPr>
                <w:rFonts w:ascii="Times New Roman"/>
                <w:b w:val="false"/>
                <w:i w:val="false"/>
                <w:color w:val="000000"/>
                <w:sz w:val="20"/>
              </w:rPr>
              <w:t>
(оғуллар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Х. Ниязова,</w:t>
            </w:r>
          </w:p>
          <w:p>
            <w:pPr>
              <w:spacing w:after="20"/>
              <w:ind w:left="20"/>
              <w:jc w:val="both"/>
            </w:pPr>
            <w:r>
              <w:rPr>
                <w:rFonts w:ascii="Times New Roman"/>
                <w:b w:val="false"/>
                <w:i w:val="false"/>
                <w:color w:val="000000"/>
                <w:sz w:val="20"/>
              </w:rPr>
              <w:t>
Р. Һәмраева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Г. Садирова,</w:t>
            </w:r>
          </w:p>
          <w:p>
            <w:pPr>
              <w:spacing w:after="20"/>
              <w:ind w:left="20"/>
              <w:jc w:val="both"/>
            </w:pPr>
            <w:r>
              <w:rPr>
                <w:rFonts w:ascii="Times New Roman"/>
                <w:b w:val="false"/>
                <w:i w:val="false"/>
                <w:color w:val="000000"/>
                <w:sz w:val="20"/>
              </w:rPr>
              <w:t>
Г. Зилавдинова,</w:t>
            </w:r>
          </w:p>
          <w:p>
            <w:pPr>
              <w:spacing w:after="20"/>
              <w:ind w:left="20"/>
              <w:jc w:val="both"/>
            </w:pPr>
            <w:r>
              <w:rPr>
                <w:rFonts w:ascii="Times New Roman"/>
                <w:b w:val="false"/>
                <w:i w:val="false"/>
                <w:color w:val="000000"/>
                <w:sz w:val="20"/>
              </w:rPr>
              <w:t>
А. Абдримова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Бәдиийәмгәк.</w:t>
            </w:r>
          </w:p>
          <w:p>
            <w:pPr>
              <w:spacing w:after="20"/>
              <w:ind w:left="20"/>
              <w:jc w:val="both"/>
            </w:pPr>
            <w:r>
              <w:rPr>
                <w:rFonts w:ascii="Times New Roman"/>
                <w:b w:val="false"/>
                <w:i w:val="false"/>
                <w:color w:val="000000"/>
                <w:sz w:val="20"/>
              </w:rPr>
              <w:t>
Қизлар үчүн нусха. Методикили ққолланма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Оғуллар үчүн нусха.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w:t>
            </w:r>
          </w:p>
          <w:p>
            <w:pPr>
              <w:spacing w:after="20"/>
              <w:ind w:left="20"/>
              <w:jc w:val="both"/>
            </w:pPr>
            <w:r>
              <w:rPr>
                <w:rFonts w:ascii="Times New Roman"/>
                <w:b w:val="false"/>
                <w:i w:val="false"/>
                <w:color w:val="000000"/>
                <w:sz w:val="20"/>
              </w:rPr>
              <w:t>
(қизлар үчүн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И. Имиров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М. Савутова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p>
            <w:pPr>
              <w:spacing w:after="20"/>
              <w:ind w:left="20"/>
              <w:jc w:val="both"/>
            </w:pPr>
            <w:r>
              <w:rPr>
                <w:rFonts w:ascii="Times New Roman"/>
                <w:b w:val="false"/>
                <w:i w:val="false"/>
                <w:color w:val="000000"/>
                <w:sz w:val="20"/>
              </w:rPr>
              <w:t>
Х. Мәсимова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Т. Садиров,</w:t>
            </w:r>
          </w:p>
          <w:p>
            <w:pPr>
              <w:spacing w:after="20"/>
              <w:ind w:left="20"/>
              <w:jc w:val="both"/>
            </w:pPr>
            <w:r>
              <w:rPr>
                <w:rFonts w:ascii="Times New Roman"/>
                <w:b w:val="false"/>
                <w:i w:val="false"/>
                <w:color w:val="000000"/>
                <w:sz w:val="20"/>
              </w:rPr>
              <w:t>
Р. Исрайилова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w:t>
            </w:r>
          </w:p>
          <w:p>
            <w:pPr>
              <w:spacing w:after="20"/>
              <w:ind w:left="20"/>
              <w:jc w:val="both"/>
            </w:pPr>
            <w:r>
              <w:rPr>
                <w:rFonts w:ascii="Times New Roman"/>
                <w:b w:val="false"/>
                <w:i w:val="false"/>
                <w:color w:val="000000"/>
                <w:sz w:val="20"/>
              </w:rPr>
              <w:t>
Т. Садиров,</w:t>
            </w:r>
          </w:p>
          <w:p>
            <w:pPr>
              <w:spacing w:after="20"/>
              <w:ind w:left="20"/>
              <w:jc w:val="both"/>
            </w:pPr>
            <w:r>
              <w:rPr>
                <w:rFonts w:ascii="Times New Roman"/>
                <w:b w:val="false"/>
                <w:i w:val="false"/>
                <w:color w:val="000000"/>
                <w:sz w:val="20"/>
              </w:rPr>
              <w:t>
Б. Ғожамбәрдиева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Г. Дуганова,</w:t>
            </w:r>
          </w:p>
          <w:p>
            <w:pPr>
              <w:spacing w:after="20"/>
              <w:ind w:left="20"/>
              <w:jc w:val="both"/>
            </w:pPr>
            <w:r>
              <w:rPr>
                <w:rFonts w:ascii="Times New Roman"/>
                <w:b w:val="false"/>
                <w:i w:val="false"/>
                <w:color w:val="000000"/>
                <w:sz w:val="20"/>
              </w:rPr>
              <w:t>
А. Имиров,</w:t>
            </w:r>
          </w:p>
          <w:p>
            <w:pPr>
              <w:spacing w:after="20"/>
              <w:ind w:left="20"/>
              <w:jc w:val="both"/>
            </w:pPr>
            <w:r>
              <w:rPr>
                <w:rFonts w:ascii="Times New Roman"/>
                <w:b w:val="false"/>
                <w:i w:val="false"/>
                <w:color w:val="000000"/>
                <w:sz w:val="20"/>
              </w:rPr>
              <w:t>
Х. Мәсимова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М. Савутова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Муһәммәтова,</w:t>
            </w:r>
          </w:p>
          <w:p>
            <w:pPr>
              <w:spacing w:after="20"/>
              <w:ind w:left="20"/>
              <w:jc w:val="both"/>
            </w:pPr>
            <w:r>
              <w:rPr>
                <w:rFonts w:ascii="Times New Roman"/>
                <w:b w:val="false"/>
                <w:i w:val="false"/>
                <w:color w:val="000000"/>
                <w:sz w:val="20"/>
              </w:rPr>
              <w:t>
Г. Тайирова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w:t>
            </w:r>
          </w:p>
          <w:p>
            <w:pPr>
              <w:spacing w:after="20"/>
              <w:ind w:left="20"/>
              <w:jc w:val="both"/>
            </w:pPr>
            <w:r>
              <w:rPr>
                <w:rFonts w:ascii="Times New Roman"/>
                <w:b w:val="false"/>
                <w:i w:val="false"/>
                <w:color w:val="000000"/>
                <w:sz w:val="20"/>
              </w:rPr>
              <w:t>
Х. Ниязова,</w:t>
            </w:r>
          </w:p>
          <w:p>
            <w:pPr>
              <w:spacing w:after="20"/>
              <w:ind w:left="20"/>
              <w:jc w:val="both"/>
            </w:pPr>
            <w:r>
              <w:rPr>
                <w:rFonts w:ascii="Times New Roman"/>
                <w:b w:val="false"/>
                <w:i w:val="false"/>
                <w:color w:val="000000"/>
                <w:sz w:val="20"/>
              </w:rPr>
              <w:t>
Н. Исмайилжанова,</w:t>
            </w:r>
          </w:p>
          <w:p>
            <w:pPr>
              <w:spacing w:after="20"/>
              <w:ind w:left="20"/>
              <w:jc w:val="both"/>
            </w:pPr>
            <w:r>
              <w:rPr>
                <w:rFonts w:ascii="Times New Roman"/>
                <w:b w:val="false"/>
                <w:i w:val="false"/>
                <w:color w:val="000000"/>
                <w:sz w:val="20"/>
              </w:rPr>
              <w:t>
Х.Мәсимова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w:t>
            </w:r>
          </w:p>
          <w:p>
            <w:pPr>
              <w:spacing w:after="20"/>
              <w:ind w:left="20"/>
              <w:jc w:val="both"/>
            </w:pPr>
            <w:r>
              <w:rPr>
                <w:rFonts w:ascii="Times New Roman"/>
                <w:b w:val="false"/>
                <w:i w:val="false"/>
                <w:color w:val="000000"/>
                <w:sz w:val="20"/>
              </w:rPr>
              <w:t>
Х. Иминова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w:t>
            </w:r>
          </w:p>
          <w:p>
            <w:pPr>
              <w:spacing w:after="20"/>
              <w:ind w:left="20"/>
              <w:jc w:val="both"/>
            </w:pPr>
            <w:r>
              <w:rPr>
                <w:rFonts w:ascii="Times New Roman"/>
                <w:b w:val="false"/>
                <w:i w:val="false"/>
                <w:color w:val="000000"/>
                <w:sz w:val="20"/>
              </w:rPr>
              <w:t>
Т. Нурахунов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w:t>
            </w:r>
          </w:p>
          <w:p>
            <w:pPr>
              <w:spacing w:after="20"/>
              <w:ind w:left="20"/>
              <w:jc w:val="both"/>
            </w:pPr>
            <w:r>
              <w:rPr>
                <w:rFonts w:ascii="Times New Roman"/>
                <w:b w:val="false"/>
                <w:i w:val="false"/>
                <w:color w:val="000000"/>
                <w:sz w:val="20"/>
              </w:rPr>
              <w:t>
Е.Дуйсенханов,</w:t>
            </w:r>
          </w:p>
          <w:p>
            <w:pPr>
              <w:spacing w:after="20"/>
              <w:ind w:left="20"/>
              <w:jc w:val="both"/>
            </w:pPr>
            <w:r>
              <w:rPr>
                <w:rFonts w:ascii="Times New Roman"/>
                <w:b w:val="false"/>
                <w:i w:val="false"/>
                <w:color w:val="000000"/>
                <w:sz w:val="20"/>
              </w:rPr>
              <w:t>
А.Сейтенова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Һашимова,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М. Савутова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Р. Һәмраева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w:t>
            </w:r>
          </w:p>
          <w:p>
            <w:pPr>
              <w:spacing w:after="20"/>
              <w:ind w:left="20"/>
              <w:jc w:val="both"/>
            </w:pPr>
            <w:r>
              <w:rPr>
                <w:rFonts w:ascii="Times New Roman"/>
                <w:b w:val="false"/>
                <w:i w:val="false"/>
                <w:color w:val="000000"/>
                <w:sz w:val="20"/>
              </w:rPr>
              <w:t>
Р. Һашимова,</w:t>
            </w:r>
          </w:p>
          <w:p>
            <w:pPr>
              <w:spacing w:after="20"/>
              <w:ind w:left="20"/>
              <w:jc w:val="both"/>
            </w:pPr>
            <w:r>
              <w:rPr>
                <w:rFonts w:ascii="Times New Roman"/>
                <w:b w:val="false"/>
                <w:i w:val="false"/>
                <w:color w:val="000000"/>
                <w:sz w:val="20"/>
              </w:rPr>
              <w:t>
Р. Илиева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Дуганова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w:t>
            </w:r>
          </w:p>
          <w:p>
            <w:pPr>
              <w:spacing w:after="20"/>
              <w:ind w:left="20"/>
              <w:jc w:val="both"/>
            </w:pPr>
            <w:r>
              <w:rPr>
                <w:rFonts w:ascii="Times New Roman"/>
                <w:b w:val="false"/>
                <w:i w:val="false"/>
                <w:color w:val="000000"/>
                <w:sz w:val="20"/>
              </w:rPr>
              <w:t>
Г. Дуганова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өзбек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№1, №2 Һуснихат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Әқув фанининг Әқитиш методикаси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w:t>
            </w:r>
          </w:p>
          <w:p>
            <w:pPr>
              <w:spacing w:after="20"/>
              <w:ind w:left="20"/>
              <w:jc w:val="both"/>
            </w:pPr>
            <w:r>
              <w:rPr>
                <w:rFonts w:ascii="Times New Roman"/>
                <w:b w:val="false"/>
                <w:i w:val="false"/>
                <w:color w:val="000000"/>
                <w:sz w:val="20"/>
              </w:rPr>
              <w:t>
№3, №4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Мусаева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w:t>
            </w:r>
          </w:p>
          <w:p>
            <w:pPr>
              <w:spacing w:after="20"/>
              <w:ind w:left="20"/>
              <w:jc w:val="both"/>
            </w:pPr>
            <w:r>
              <w:rPr>
                <w:rFonts w:ascii="Times New Roman"/>
                <w:b w:val="false"/>
                <w:i w:val="false"/>
                <w:color w:val="000000"/>
                <w:sz w:val="20"/>
              </w:rPr>
              <w:t>
Уқув фанини уқитиш методикаси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w:t>
            </w:r>
          </w:p>
          <w:p>
            <w:pPr>
              <w:spacing w:after="20"/>
              <w:ind w:left="20"/>
              <w:jc w:val="both"/>
            </w:pPr>
            <w:r>
              <w:rPr>
                <w:rFonts w:ascii="Times New Roman"/>
                <w:b w:val="false"/>
                <w:i w:val="false"/>
                <w:color w:val="000000"/>
                <w:sz w:val="20"/>
              </w:rPr>
              <w:t>
Шамадиева Н.,</w:t>
            </w:r>
          </w:p>
          <w:p>
            <w:pPr>
              <w:spacing w:after="20"/>
              <w:ind w:left="20"/>
              <w:jc w:val="both"/>
            </w:pPr>
            <w:r>
              <w:rPr>
                <w:rFonts w:ascii="Times New Roman"/>
                <w:b w:val="false"/>
                <w:i w:val="false"/>
                <w:color w:val="000000"/>
                <w:sz w:val="20"/>
              </w:rPr>
              <w:t>
Аташикова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М. Минжасарова,</w:t>
            </w:r>
          </w:p>
          <w:p>
            <w:pPr>
              <w:spacing w:after="20"/>
              <w:ind w:left="20"/>
              <w:jc w:val="both"/>
            </w:pPr>
            <w:r>
              <w:rPr>
                <w:rFonts w:ascii="Times New Roman"/>
                <w:b w:val="false"/>
                <w:i w:val="false"/>
                <w:color w:val="000000"/>
                <w:sz w:val="20"/>
              </w:rPr>
              <w:t>
Т. Лихобабенко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Ўқувчи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w:t>
            </w:r>
          </w:p>
          <w:p>
            <w:pPr>
              <w:spacing w:after="20"/>
              <w:ind w:left="20"/>
              <w:jc w:val="both"/>
            </w:pPr>
            <w:r>
              <w:rPr>
                <w:rFonts w:ascii="Times New Roman"/>
                <w:b w:val="false"/>
                <w:i w:val="false"/>
                <w:color w:val="000000"/>
                <w:sz w:val="20"/>
              </w:rPr>
              <w:t>
И.Темникова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w:t>
            </w:r>
          </w:p>
          <w:p>
            <w:pPr>
              <w:spacing w:after="20"/>
              <w:ind w:left="20"/>
              <w:jc w:val="both"/>
            </w:pPr>
            <w:r>
              <w:rPr>
                <w:rFonts w:ascii="Times New Roman"/>
                <w:b w:val="false"/>
                <w:i w:val="false"/>
                <w:color w:val="000000"/>
                <w:sz w:val="20"/>
              </w:rPr>
              <w:t>
Ўқувчи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w:t>
            </w:r>
          </w:p>
          <w:p>
            <w:pPr>
              <w:spacing w:after="20"/>
              <w:ind w:left="20"/>
              <w:jc w:val="both"/>
            </w:pPr>
            <w:r>
              <w:rPr>
                <w:rFonts w:ascii="Times New Roman"/>
                <w:b w:val="false"/>
                <w:i w:val="false"/>
                <w:color w:val="000000"/>
                <w:sz w:val="20"/>
              </w:rPr>
              <w:t>
С. Салиш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Ўзбек тили. Методик қӘлланма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Н.Шамадиева.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Ўзбек тили. </w:t>
            </w:r>
          </w:p>
          <w:p>
            <w:pPr>
              <w:spacing w:after="20"/>
              <w:ind w:left="20"/>
              <w:jc w:val="both"/>
            </w:pPr>
            <w:r>
              <w:rPr>
                <w:rFonts w:ascii="Times New Roman"/>
                <w:b w:val="false"/>
                <w:i w:val="false"/>
                <w:color w:val="000000"/>
                <w:sz w:val="20"/>
              </w:rPr>
              <w:t>
Иш дафтари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xml:space="preserve">
З. Аташикова, </w:t>
            </w:r>
          </w:p>
          <w:p>
            <w:pPr>
              <w:spacing w:after="20"/>
              <w:ind w:left="20"/>
              <w:jc w:val="both"/>
            </w:pPr>
            <w:r>
              <w:rPr>
                <w:rFonts w:ascii="Times New Roman"/>
                <w:b w:val="false"/>
                <w:i w:val="false"/>
                <w:color w:val="000000"/>
                <w:sz w:val="20"/>
              </w:rPr>
              <w:t>
М.Мусаева.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Методик қӘлланма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Шамадиева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Әқиш.</w:t>
            </w:r>
          </w:p>
          <w:p>
            <w:pPr>
              <w:spacing w:after="20"/>
              <w:ind w:left="20"/>
              <w:jc w:val="both"/>
            </w:pPr>
            <w:r>
              <w:rPr>
                <w:rFonts w:ascii="Times New Roman"/>
                <w:b w:val="false"/>
                <w:i w:val="false"/>
                <w:color w:val="000000"/>
                <w:sz w:val="20"/>
              </w:rPr>
              <w:t xml:space="preserve">
Иш дафтари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w:t>
            </w:r>
          </w:p>
          <w:p>
            <w:pPr>
              <w:spacing w:after="20"/>
              <w:ind w:left="20"/>
              <w:jc w:val="both"/>
            </w:pPr>
            <w:r>
              <w:rPr>
                <w:rFonts w:ascii="Times New Roman"/>
                <w:b w:val="false"/>
                <w:i w:val="false"/>
                <w:color w:val="000000"/>
                <w:sz w:val="20"/>
              </w:rPr>
              <w:t>
Аташикова З.,</w:t>
            </w:r>
          </w:p>
          <w:p>
            <w:pPr>
              <w:spacing w:after="20"/>
              <w:ind w:left="20"/>
              <w:jc w:val="both"/>
            </w:pPr>
            <w:r>
              <w:rPr>
                <w:rFonts w:ascii="Times New Roman"/>
                <w:b w:val="false"/>
                <w:i w:val="false"/>
                <w:color w:val="000000"/>
                <w:sz w:val="20"/>
              </w:rPr>
              <w:t>
Шамадиева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№1,2 Ўқувчи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Кучербаева, </w:t>
            </w:r>
          </w:p>
          <w:p>
            <w:pPr>
              <w:spacing w:after="20"/>
              <w:ind w:left="20"/>
              <w:jc w:val="both"/>
            </w:pPr>
            <w:r>
              <w:rPr>
                <w:rFonts w:ascii="Times New Roman"/>
                <w:b w:val="false"/>
                <w:i w:val="false"/>
                <w:color w:val="000000"/>
                <w:sz w:val="20"/>
              </w:rPr>
              <w:t>
Л. Кудек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ме?нат. №1,2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w:t>
            </w:r>
          </w:p>
          <w:p>
            <w:pPr>
              <w:spacing w:after="20"/>
              <w:ind w:left="20"/>
              <w:jc w:val="both"/>
            </w:pPr>
            <w:r>
              <w:rPr>
                <w:rFonts w:ascii="Times New Roman"/>
                <w:b w:val="false"/>
                <w:i w:val="false"/>
                <w:color w:val="000000"/>
                <w:sz w:val="20"/>
              </w:rPr>
              <w:t>
Д. 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Нота хрестоматияси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Тузувчилар:</w:t>
            </w:r>
          </w:p>
          <w:p>
            <w:pPr>
              <w:spacing w:after="20"/>
              <w:ind w:left="20"/>
              <w:jc w:val="both"/>
            </w:pPr>
            <w:r>
              <w:rPr>
                <w:rFonts w:ascii="Times New Roman"/>
                <w:b w:val="false"/>
                <w:i w:val="false"/>
                <w:color w:val="000000"/>
                <w:sz w:val="20"/>
              </w:rPr>
              <w:t>
Ш. Құлманова,</w:t>
            </w:r>
          </w:p>
          <w:p>
            <w:pPr>
              <w:spacing w:after="20"/>
              <w:ind w:left="20"/>
              <w:jc w:val="both"/>
            </w:pPr>
            <w:r>
              <w:rPr>
                <w:rFonts w:ascii="Times New Roman"/>
                <w:b w:val="false"/>
                <w:i w:val="false"/>
                <w:color w:val="000000"/>
                <w:sz w:val="20"/>
              </w:rPr>
              <w:t>
Б. Сүлейменова,</w:t>
            </w:r>
          </w:p>
          <w:p>
            <w:pPr>
              <w:spacing w:after="20"/>
              <w:ind w:left="20"/>
              <w:jc w:val="both"/>
            </w:pPr>
            <w:r>
              <w:rPr>
                <w:rFonts w:ascii="Times New Roman"/>
                <w:b w:val="false"/>
                <w:i w:val="false"/>
                <w:color w:val="000000"/>
                <w:sz w:val="20"/>
              </w:rPr>
              <w:t>
Н. Мирманов,</w:t>
            </w:r>
          </w:p>
          <w:p>
            <w:pPr>
              <w:spacing w:after="20"/>
              <w:ind w:left="20"/>
              <w:jc w:val="both"/>
            </w:pPr>
            <w:r>
              <w:rPr>
                <w:rFonts w:ascii="Times New Roman"/>
                <w:b w:val="false"/>
                <w:i w:val="false"/>
                <w:color w:val="000000"/>
                <w:sz w:val="20"/>
              </w:rPr>
              <w:t>
Ә. Бүшікова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Иш дафтари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Ишдафтари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дафтари.</w:t>
            </w:r>
          </w:p>
          <w:p>
            <w:pPr>
              <w:spacing w:after="20"/>
              <w:ind w:left="20"/>
              <w:jc w:val="both"/>
            </w:pPr>
            <w:r>
              <w:rPr>
                <w:rFonts w:ascii="Times New Roman"/>
                <w:b w:val="false"/>
                <w:i w:val="false"/>
                <w:color w:val="000000"/>
                <w:sz w:val="20"/>
              </w:rPr>
              <w:t>
1, 2, 3, 4 қисм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Мынжасарова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Иш дафтари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w:t>
            </w:r>
          </w:p>
          <w:p>
            <w:pPr>
              <w:spacing w:after="20"/>
              <w:ind w:left="20"/>
              <w:jc w:val="both"/>
            </w:pPr>
            <w:r>
              <w:rPr>
                <w:rFonts w:ascii="Times New Roman"/>
                <w:b w:val="false"/>
                <w:i w:val="false"/>
                <w:color w:val="000000"/>
                <w:sz w:val="20"/>
              </w:rPr>
              <w:t>
Иш 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 2, 3, 4 ишдафтари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w:t>
            </w:r>
          </w:p>
          <w:p>
            <w:pPr>
              <w:spacing w:after="20"/>
              <w:ind w:left="20"/>
              <w:jc w:val="both"/>
            </w:pPr>
            <w:r>
              <w:rPr>
                <w:rFonts w:ascii="Times New Roman"/>
                <w:b w:val="false"/>
                <w:i w:val="false"/>
                <w:color w:val="000000"/>
                <w:sz w:val="20"/>
              </w:rPr>
              <w:t>
Л. Лебедева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p>
            <w:pPr>
              <w:spacing w:after="20"/>
              <w:ind w:left="20"/>
              <w:jc w:val="both"/>
            </w:pPr>
            <w:r>
              <w:rPr>
                <w:rFonts w:ascii="Times New Roman"/>
                <w:b w:val="false"/>
                <w:i w:val="false"/>
                <w:color w:val="000000"/>
                <w:sz w:val="20"/>
              </w:rPr>
              <w:t>
Уқитувчи учун китоб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w:t>
            </w:r>
          </w:p>
          <w:p>
            <w:pPr>
              <w:spacing w:after="20"/>
              <w:ind w:left="20"/>
              <w:jc w:val="both"/>
            </w:pPr>
            <w:r>
              <w:rPr>
                <w:rFonts w:ascii="Times New Roman"/>
                <w:b w:val="false"/>
                <w:i w:val="false"/>
                <w:color w:val="000000"/>
                <w:sz w:val="20"/>
              </w:rPr>
              <w:t>
У. Дилманова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Н. Якупова,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w:t>
            </w:r>
          </w:p>
          <w:p>
            <w:pPr>
              <w:spacing w:after="20"/>
              <w:ind w:left="20"/>
              <w:jc w:val="both"/>
            </w:pPr>
            <w:r>
              <w:rPr>
                <w:rFonts w:ascii="Times New Roman"/>
                <w:b w:val="false"/>
                <w:i w:val="false"/>
                <w:color w:val="000000"/>
                <w:sz w:val="20"/>
              </w:rPr>
              <w:t>
Б. Турдикулов,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А. Урмонова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 уғил болалар учун нусха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Е. Велькер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w:t>
            </w:r>
          </w:p>
          <w:p>
            <w:pPr>
              <w:spacing w:after="20"/>
              <w:ind w:left="20"/>
              <w:jc w:val="both"/>
            </w:pPr>
            <w:r>
              <w:rPr>
                <w:rFonts w:ascii="Times New Roman"/>
                <w:b w:val="false"/>
                <w:i w:val="false"/>
                <w:color w:val="000000"/>
                <w:sz w:val="20"/>
              </w:rPr>
              <w:t>
(Тузувчилар)</w:t>
            </w:r>
          </w:p>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(уғил болалар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w:t>
            </w:r>
          </w:p>
          <w:p>
            <w:pPr>
              <w:spacing w:after="20"/>
              <w:ind w:left="20"/>
              <w:jc w:val="both"/>
            </w:pPr>
            <w:r>
              <w:rPr>
                <w:rFonts w:ascii="Times New Roman"/>
                <w:b w:val="false"/>
                <w:i w:val="false"/>
                <w:color w:val="000000"/>
                <w:sz w:val="20"/>
              </w:rPr>
              <w:t>
Р. Яковлев,</w:t>
            </w:r>
          </w:p>
          <w:p>
            <w:pPr>
              <w:spacing w:after="20"/>
              <w:ind w:left="20"/>
              <w:jc w:val="both"/>
            </w:pPr>
            <w:r>
              <w:rPr>
                <w:rFonts w:ascii="Times New Roman"/>
                <w:b w:val="false"/>
                <w:i w:val="false"/>
                <w:color w:val="000000"/>
                <w:sz w:val="20"/>
              </w:rPr>
              <w:t>
Х. Танбаев,</w:t>
            </w:r>
          </w:p>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Методик қулланма</w:t>
            </w:r>
          </w:p>
          <w:p>
            <w:pPr>
              <w:spacing w:after="20"/>
              <w:ind w:left="20"/>
              <w:jc w:val="both"/>
            </w:pPr>
            <w:r>
              <w:rPr>
                <w:rFonts w:ascii="Times New Roman"/>
                <w:b w:val="false"/>
                <w:i w:val="false"/>
                <w:color w:val="000000"/>
                <w:sz w:val="20"/>
              </w:rPr>
              <w:t>
(қизлар учун нусха)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p>
            <w:pPr>
              <w:spacing w:after="20"/>
              <w:ind w:left="20"/>
              <w:jc w:val="both"/>
            </w:pPr>
            <w:r>
              <w:rPr>
                <w:rFonts w:ascii="Times New Roman"/>
                <w:b w:val="false"/>
                <w:i w:val="false"/>
                <w:color w:val="000000"/>
                <w:sz w:val="20"/>
              </w:rPr>
              <w:t>
Е. Велькер,</w:t>
            </w:r>
          </w:p>
          <w:p>
            <w:pPr>
              <w:spacing w:after="20"/>
              <w:ind w:left="20"/>
              <w:jc w:val="both"/>
            </w:pPr>
            <w:r>
              <w:rPr>
                <w:rFonts w:ascii="Times New Roman"/>
                <w:b w:val="false"/>
                <w:i w:val="false"/>
                <w:color w:val="000000"/>
                <w:sz w:val="20"/>
              </w:rPr>
              <w:t>
О. Лосенко,</w:t>
            </w:r>
          </w:p>
          <w:p>
            <w:pPr>
              <w:spacing w:after="20"/>
              <w:ind w:left="20"/>
              <w:jc w:val="both"/>
            </w:pPr>
            <w:r>
              <w:rPr>
                <w:rFonts w:ascii="Times New Roman"/>
                <w:b w:val="false"/>
                <w:i w:val="false"/>
                <w:color w:val="000000"/>
                <w:sz w:val="20"/>
              </w:rPr>
              <w:t>
И. Развенкова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 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w:t>
            </w:r>
          </w:p>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А. Сейтенова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жаратылыстану-математикалық бағыт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w:t>
            </w:r>
          </w:p>
          <w:p>
            <w:pPr>
              <w:spacing w:after="20"/>
              <w:ind w:left="20"/>
              <w:jc w:val="both"/>
            </w:pPr>
            <w:r>
              <w:rPr>
                <w:rFonts w:ascii="Times New Roman"/>
                <w:b w:val="false"/>
                <w:i w:val="false"/>
                <w:color w:val="000000"/>
                <w:sz w:val="20"/>
              </w:rPr>
              <w:t>
Мажмуа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w:t>
            </w:r>
          </w:p>
          <w:p>
            <w:pPr>
              <w:spacing w:after="20"/>
              <w:ind w:left="20"/>
              <w:jc w:val="both"/>
            </w:pPr>
            <w:r>
              <w:rPr>
                <w:rFonts w:ascii="Times New Roman"/>
                <w:b w:val="false"/>
                <w:i w:val="false"/>
                <w:color w:val="000000"/>
                <w:sz w:val="20"/>
              </w:rPr>
              <w:t>
З. Ташева,</w:t>
            </w:r>
          </w:p>
          <w:p>
            <w:pPr>
              <w:spacing w:after="20"/>
              <w:ind w:left="20"/>
              <w:jc w:val="both"/>
            </w:pPr>
            <w:r>
              <w:rPr>
                <w:rFonts w:ascii="Times New Roman"/>
                <w:b w:val="false"/>
                <w:i w:val="false"/>
                <w:color w:val="000000"/>
                <w:sz w:val="20"/>
              </w:rPr>
              <w:t>
Н.Абдалиев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қоғамдық-гуманитарлық және жаратылыстану-математикалық бағыттар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Рысбаева,</w:t>
            </w:r>
          </w:p>
          <w:p>
            <w:pPr>
              <w:spacing w:after="20"/>
              <w:ind w:left="20"/>
              <w:jc w:val="both"/>
            </w:pPr>
            <w:r>
              <w:rPr>
                <w:rFonts w:ascii="Times New Roman"/>
                <w:b w:val="false"/>
                <w:i w:val="false"/>
                <w:color w:val="000000"/>
                <w:sz w:val="20"/>
              </w:rPr>
              <w:t>
Е. Лосева,</w:t>
            </w:r>
          </w:p>
          <w:p>
            <w:pPr>
              <w:spacing w:after="20"/>
              <w:ind w:left="20"/>
              <w:jc w:val="both"/>
            </w:pPr>
            <w:r>
              <w:rPr>
                <w:rFonts w:ascii="Times New Roman"/>
                <w:b w:val="false"/>
                <w:i w:val="false"/>
                <w:color w:val="000000"/>
                <w:sz w:val="20"/>
              </w:rPr>
              <w:t>
А. Сапарбаева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кулланма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w:t>
            </w:r>
          </w:p>
          <w:p>
            <w:pPr>
              <w:spacing w:after="20"/>
              <w:ind w:left="20"/>
              <w:jc w:val="both"/>
            </w:pPr>
            <w:r>
              <w:rPr>
                <w:rFonts w:ascii="Times New Roman"/>
                <w:b w:val="false"/>
                <w:i w:val="false"/>
                <w:color w:val="000000"/>
                <w:sz w:val="20"/>
              </w:rPr>
              <w:t>
С. Шчеглов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Ерекше білім беруге қажеттілігі бар балаларғы арналған оқу әдебиеттері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қазақ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Мектепке дейінгі тәрбие мен оқыту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w:t>
            </w:r>
          </w:p>
          <w:p>
            <w:pPr>
              <w:spacing w:after="20"/>
              <w:ind w:left="20"/>
              <w:jc w:val="both"/>
            </w:pPr>
            <w:r>
              <w:rPr>
                <w:rFonts w:ascii="Times New Roman"/>
                <w:b w:val="false"/>
                <w:i w:val="false"/>
                <w:color w:val="000000"/>
                <w:sz w:val="20"/>
              </w:rPr>
              <w:t>
Есту қабілетінде бұзылыстары бар мектеп жасына дейінгі балалар мен төменгі сынып оқушыларына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ДауыссызК, Х, дыбыстарын дұрыс</w:t>
            </w:r>
          </w:p>
          <w:p>
            <w:pPr>
              <w:spacing w:after="20"/>
              <w:ind w:left="20"/>
              <w:jc w:val="both"/>
            </w:pPr>
            <w:r>
              <w:rPr>
                <w:rFonts w:ascii="Times New Roman"/>
                <w:b w:val="false"/>
                <w:i w:val="false"/>
                <w:color w:val="000000"/>
                <w:sz w:val="20"/>
              </w:rPr>
              <w:t>
айтуға үйрету. Оқу-әдістемелік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w:t>
            </w:r>
          </w:p>
          <w:p>
            <w:pPr>
              <w:spacing w:after="20"/>
              <w:ind w:left="20"/>
              <w:jc w:val="both"/>
            </w:pPr>
            <w:r>
              <w:rPr>
                <w:rFonts w:ascii="Times New Roman"/>
                <w:b w:val="false"/>
                <w:i w:val="false"/>
                <w:color w:val="000000"/>
                <w:sz w:val="20"/>
              </w:rPr>
              <w:t>
Есту қабілетінде бұзылыстары бар мектеп жасына дейінгі балалар мен төменгі сынып оқушыларына арналған оқу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жастағы балалардың даму ерекшеліктері. Мұғалімдерге, тәрбиешілерге, психологтарға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Әдістемелік нұсқау. Көру қабілеті зақымдалған бастауыш сынып мұғалімдеріне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8-сыныбына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Жазу дәптері № 1, 2, 3,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 1, 2, 3 для школ с казахским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w:t>
            </w:r>
          </w:p>
          <w:p>
            <w:pPr>
              <w:spacing w:after="20"/>
              <w:ind w:left="20"/>
              <w:jc w:val="both"/>
            </w:pPr>
            <w:r>
              <w:rPr>
                <w:rFonts w:ascii="Times New Roman"/>
                <w:b w:val="false"/>
                <w:i w:val="false"/>
                <w:color w:val="000000"/>
                <w:sz w:val="20"/>
              </w:rPr>
              <w:t>
Беспалова Р.</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Белинская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Мукашева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Э. Жұмабекова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№1-4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А. Амирова,</w:t>
            </w:r>
          </w:p>
          <w:p>
            <w:pPr>
              <w:spacing w:after="20"/>
              <w:ind w:left="20"/>
              <w:jc w:val="both"/>
            </w:pPr>
            <w:r>
              <w:rPr>
                <w:rFonts w:ascii="Times New Roman"/>
                <w:b w:val="false"/>
                <w:i w:val="false"/>
                <w:color w:val="000000"/>
                <w:sz w:val="20"/>
              </w:rPr>
              <w:t>
М. Оспанбекова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w:t>
            </w:r>
          </w:p>
          <w:p>
            <w:pPr>
              <w:spacing w:after="20"/>
              <w:ind w:left="20"/>
              <w:jc w:val="both"/>
            </w:pPr>
            <w:r>
              <w:rPr>
                <w:rFonts w:ascii="Times New Roman"/>
                <w:b w:val="false"/>
                <w:i w:val="false"/>
                <w:color w:val="000000"/>
                <w:sz w:val="20"/>
              </w:rPr>
              <w:t>
№1-3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З. Дауленова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№1-8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w:t>
            </w:r>
          </w:p>
          <w:p>
            <w:pPr>
              <w:spacing w:after="20"/>
              <w:ind w:left="20"/>
              <w:jc w:val="both"/>
            </w:pPr>
            <w:r>
              <w:rPr>
                <w:rFonts w:ascii="Times New Roman"/>
                <w:b w:val="false"/>
                <w:i w:val="false"/>
                <w:color w:val="000000"/>
                <w:sz w:val="20"/>
              </w:rPr>
              <w:t>
Л. Лебедева,</w:t>
            </w:r>
          </w:p>
          <w:p>
            <w:pPr>
              <w:spacing w:after="20"/>
              <w:ind w:left="20"/>
              <w:jc w:val="both"/>
            </w:pPr>
            <w:r>
              <w:rPr>
                <w:rFonts w:ascii="Times New Roman"/>
                <w:b w:val="false"/>
                <w:i w:val="false"/>
                <w:color w:val="000000"/>
                <w:sz w:val="20"/>
              </w:rPr>
              <w:t>
М. Мыңжасарова Бейімдеген:</w:t>
            </w:r>
          </w:p>
          <w:p>
            <w:pPr>
              <w:spacing w:after="20"/>
              <w:ind w:left="20"/>
              <w:jc w:val="both"/>
            </w:pPr>
            <w:r>
              <w:rPr>
                <w:rFonts w:ascii="Times New Roman"/>
                <w:b w:val="false"/>
                <w:i w:val="false"/>
                <w:color w:val="000000"/>
                <w:sz w:val="20"/>
              </w:rPr>
              <w:t>
Э. Жумабекова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жұмыс дәптері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w:t>
            </w:r>
          </w:p>
          <w:p>
            <w:pPr>
              <w:spacing w:after="20"/>
              <w:ind w:left="20"/>
              <w:jc w:val="both"/>
            </w:pPr>
            <w:r>
              <w:rPr>
                <w:rFonts w:ascii="Times New Roman"/>
                <w:b w:val="false"/>
                <w:i w:val="false"/>
                <w:color w:val="000000"/>
                <w:sz w:val="20"/>
              </w:rPr>
              <w:t>
А.Амирова,</w:t>
            </w:r>
          </w:p>
          <w:p>
            <w:pPr>
              <w:spacing w:after="20"/>
              <w:ind w:left="20"/>
              <w:jc w:val="both"/>
            </w:pPr>
            <w:r>
              <w:rPr>
                <w:rFonts w:ascii="Times New Roman"/>
                <w:b w:val="false"/>
                <w:i w:val="false"/>
                <w:color w:val="000000"/>
                <w:sz w:val="20"/>
              </w:rPr>
              <w:t>
М.Оспанбекова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жұмыс дәптері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p>
            <w:pPr>
              <w:spacing w:after="20"/>
              <w:ind w:left="20"/>
              <w:jc w:val="both"/>
            </w:pPr>
            <w:r>
              <w:rPr>
                <w:rFonts w:ascii="Times New Roman"/>
                <w:b w:val="false"/>
                <w:i w:val="false"/>
                <w:color w:val="000000"/>
                <w:sz w:val="20"/>
              </w:rPr>
              <w:t>
Ә. Рысқұлбекова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Бейімдеген:</w:t>
            </w:r>
          </w:p>
          <w:p>
            <w:pPr>
              <w:spacing w:after="20"/>
              <w:ind w:left="20"/>
              <w:jc w:val="both"/>
            </w:pPr>
            <w:r>
              <w:rPr>
                <w:rFonts w:ascii="Times New Roman"/>
                <w:b w:val="false"/>
                <w:i w:val="false"/>
                <w:color w:val="000000"/>
                <w:sz w:val="20"/>
              </w:rPr>
              <w:t>
И. 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жұмыс дәптері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w:t>
            </w:r>
          </w:p>
          <w:p>
            <w:pPr>
              <w:spacing w:after="20"/>
              <w:ind w:left="20"/>
              <w:jc w:val="both"/>
            </w:pPr>
            <w:r>
              <w:rPr>
                <w:rFonts w:ascii="Times New Roman"/>
                <w:b w:val="false"/>
                <w:i w:val="false"/>
                <w:color w:val="000000"/>
                <w:sz w:val="20"/>
              </w:rPr>
              <w:t>
Л.Лебедева, Бейімдеген:</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w:t>
            </w:r>
          </w:p>
          <w:p>
            <w:pPr>
              <w:spacing w:after="20"/>
              <w:ind w:left="20"/>
              <w:jc w:val="both"/>
            </w:pPr>
            <w:r>
              <w:rPr>
                <w:rFonts w:ascii="Times New Roman"/>
                <w:b w:val="false"/>
                <w:i w:val="false"/>
                <w:color w:val="000000"/>
                <w:sz w:val="20"/>
              </w:rPr>
              <w:t>
А. Жүндібаева</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М. Нүсіпова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p>
            <w:pPr>
              <w:spacing w:after="20"/>
              <w:ind w:left="20"/>
              <w:jc w:val="both"/>
            </w:pPr>
            <w:r>
              <w:rPr>
                <w:rFonts w:ascii="Times New Roman"/>
                <w:b w:val="false"/>
                <w:i w:val="false"/>
                <w:color w:val="000000"/>
                <w:sz w:val="20"/>
              </w:rPr>
              <w:t>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w:t>
            </w:r>
          </w:p>
          <w:p>
            <w:pPr>
              <w:spacing w:after="20"/>
              <w:ind w:left="20"/>
              <w:jc w:val="both"/>
            </w:pPr>
            <w:r>
              <w:rPr>
                <w:rFonts w:ascii="Times New Roman"/>
                <w:b w:val="false"/>
                <w:i w:val="false"/>
                <w:color w:val="000000"/>
                <w:sz w:val="20"/>
              </w:rPr>
              <w:t>
Г. Өміржанова,</w:t>
            </w:r>
          </w:p>
          <w:p>
            <w:pPr>
              <w:spacing w:after="20"/>
              <w:ind w:left="20"/>
              <w:jc w:val="both"/>
            </w:pPr>
            <w:r>
              <w:rPr>
                <w:rFonts w:ascii="Times New Roman"/>
                <w:b w:val="false"/>
                <w:i w:val="false"/>
                <w:color w:val="000000"/>
                <w:sz w:val="20"/>
              </w:rPr>
              <w:t>
А. Ибраимова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Рсалдинова,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p>
            <w:pPr>
              <w:spacing w:after="20"/>
              <w:ind w:left="20"/>
              <w:jc w:val="both"/>
            </w:pPr>
            <w:r>
              <w:rPr>
                <w:rFonts w:ascii="Times New Roman"/>
                <w:b w:val="false"/>
                <w:i w:val="false"/>
                <w:color w:val="000000"/>
                <w:sz w:val="20"/>
              </w:rPr>
              <w:t>
Жұмыс дәптері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А.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Г. Букежанова,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Г. Букежанова,</w:t>
            </w:r>
          </w:p>
          <w:p>
            <w:pPr>
              <w:spacing w:after="20"/>
              <w:ind w:left="20"/>
              <w:jc w:val="both"/>
            </w:pPr>
            <w:r>
              <w:rPr>
                <w:rFonts w:ascii="Times New Roman"/>
                <w:b w:val="false"/>
                <w:i w:val="false"/>
                <w:color w:val="000000"/>
                <w:sz w:val="20"/>
              </w:rPr>
              <w:t>
Ж. Нұрсеитова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балаларға арналған арнайы мектептердің (сыныптардың) 2-сыныбына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еңбегі. №1, 2 жұмыс дәптері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балаларға арналған арнайы мектептердің (сыныптардың) 2-сыныбына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Ә.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Ә.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Карелина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p>
            <w:pPr>
              <w:spacing w:after="20"/>
              <w:ind w:left="20"/>
              <w:jc w:val="both"/>
            </w:pPr>
            <w:r>
              <w:rPr>
                <w:rFonts w:ascii="Times New Roman"/>
                <w:b w:val="false"/>
                <w:i w:val="false"/>
                <w:color w:val="000000"/>
                <w:sz w:val="20"/>
              </w:rPr>
              <w:t>
Карелина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Айналадағыәлем.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Л. Джусупкалиева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С. Заславская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А.Алтыбаева,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Л. Турсунова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А.Алтыбаева,</w:t>
            </w:r>
          </w:p>
          <w:p>
            <w:pPr>
              <w:spacing w:after="20"/>
              <w:ind w:left="20"/>
              <w:jc w:val="both"/>
            </w:pPr>
            <w:r>
              <w:rPr>
                <w:rFonts w:ascii="Times New Roman"/>
                <w:b w:val="false"/>
                <w:i w:val="false"/>
                <w:color w:val="000000"/>
                <w:sz w:val="20"/>
              </w:rPr>
              <w:t>
А. Калиева,</w:t>
            </w:r>
          </w:p>
          <w:p>
            <w:pPr>
              <w:spacing w:after="20"/>
              <w:ind w:left="20"/>
              <w:jc w:val="both"/>
            </w:pPr>
            <w:r>
              <w:rPr>
                <w:rFonts w:ascii="Times New Roman"/>
                <w:b w:val="false"/>
                <w:i w:val="false"/>
                <w:color w:val="000000"/>
                <w:sz w:val="20"/>
              </w:rPr>
              <w:t>
Л. Турсунова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О. Карелина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О. Карелина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Э. Мұқажанова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Э. Мұқажанова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Рымханова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Рымханова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w:t>
            </w:r>
          </w:p>
          <w:p>
            <w:pPr>
              <w:spacing w:after="20"/>
              <w:ind w:left="20"/>
              <w:jc w:val="both"/>
            </w:pPr>
            <w:r>
              <w:rPr>
                <w:rFonts w:ascii="Times New Roman"/>
                <w:b w:val="false"/>
                <w:i w:val="false"/>
                <w:color w:val="000000"/>
                <w:sz w:val="20"/>
              </w:rPr>
              <w:t>
Д. Хамитова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әдебиеті.Хрестоматия.</w:t>
            </w:r>
          </w:p>
          <w:p>
            <w:pPr>
              <w:spacing w:after="20"/>
              <w:ind w:left="20"/>
              <w:jc w:val="both"/>
            </w:pPr>
            <w:r>
              <w:rPr>
                <w:rFonts w:ascii="Times New Roman"/>
                <w:b w:val="false"/>
                <w:i w:val="false"/>
                <w:color w:val="000000"/>
                <w:sz w:val="20"/>
              </w:rPr>
              <w:t>
5 сынып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Т. 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арнайы білім беру мекемелеріне арналған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Т. 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w:t>
            </w:r>
          </w:p>
          <w:p>
            <w:pPr>
              <w:spacing w:after="20"/>
              <w:ind w:left="20"/>
              <w:jc w:val="both"/>
            </w:pPr>
            <w:r>
              <w:rPr>
                <w:rFonts w:ascii="Times New Roman"/>
                <w:b w:val="false"/>
                <w:i w:val="false"/>
                <w:color w:val="000000"/>
                <w:sz w:val="20"/>
              </w:rPr>
              <w:t>
А. Байтурсынова,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Мусина,</w:t>
            </w:r>
          </w:p>
          <w:p>
            <w:pPr>
              <w:spacing w:after="20"/>
              <w:ind w:left="20"/>
              <w:jc w:val="both"/>
            </w:pPr>
            <w:r>
              <w:rPr>
                <w:rFonts w:ascii="Times New Roman"/>
                <w:b w:val="false"/>
                <w:i w:val="false"/>
                <w:color w:val="000000"/>
                <w:sz w:val="20"/>
              </w:rPr>
              <w:t>
Ш. Нұғманова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А. Мусина,</w:t>
            </w:r>
          </w:p>
          <w:p>
            <w:pPr>
              <w:spacing w:after="20"/>
              <w:ind w:left="20"/>
              <w:jc w:val="both"/>
            </w:pPr>
            <w:r>
              <w:rPr>
                <w:rFonts w:ascii="Times New Roman"/>
                <w:b w:val="false"/>
                <w:i w:val="false"/>
                <w:color w:val="000000"/>
                <w:sz w:val="20"/>
              </w:rPr>
              <w:t>
Ш. Нұғманова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w:t>
            </w:r>
          </w:p>
          <w:p>
            <w:pPr>
              <w:spacing w:after="20"/>
              <w:ind w:left="20"/>
              <w:jc w:val="both"/>
            </w:pPr>
            <w:r>
              <w:rPr>
                <w:rFonts w:ascii="Times New Roman"/>
                <w:b w:val="false"/>
                <w:i w:val="false"/>
                <w:color w:val="000000"/>
                <w:sz w:val="20"/>
              </w:rPr>
              <w:t>
Халыкова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p>
            <w:pPr>
              <w:spacing w:after="20"/>
              <w:ind w:left="20"/>
              <w:jc w:val="both"/>
            </w:pPr>
            <w:r>
              <w:rPr>
                <w:rFonts w:ascii="Times New Roman"/>
                <w:b w:val="false"/>
                <w:i w:val="false"/>
                <w:color w:val="000000"/>
                <w:sz w:val="20"/>
              </w:rPr>
              <w:t>
Ш. Карипжанова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Қ. Каменова,</w:t>
            </w:r>
          </w:p>
          <w:p>
            <w:pPr>
              <w:spacing w:after="20"/>
              <w:ind w:left="20"/>
              <w:jc w:val="both"/>
            </w:pPr>
            <w:r>
              <w:rPr>
                <w:rFonts w:ascii="Times New Roman"/>
                <w:b w:val="false"/>
                <w:i w:val="false"/>
                <w:color w:val="000000"/>
                <w:sz w:val="20"/>
              </w:rPr>
              <w:t>
Ә.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w:t>
            </w:r>
          </w:p>
          <w:p>
            <w:pPr>
              <w:spacing w:after="20"/>
              <w:ind w:left="20"/>
              <w:jc w:val="both"/>
            </w:pPr>
            <w:r>
              <w:rPr>
                <w:rFonts w:ascii="Times New Roman"/>
                <w:b w:val="false"/>
                <w:i w:val="false"/>
                <w:color w:val="000000"/>
                <w:sz w:val="20"/>
              </w:rPr>
              <w:t>
Қ. Каменова,</w:t>
            </w:r>
          </w:p>
          <w:p>
            <w:pPr>
              <w:spacing w:after="20"/>
              <w:ind w:left="20"/>
              <w:jc w:val="both"/>
            </w:pPr>
            <w:r>
              <w:rPr>
                <w:rFonts w:ascii="Times New Roman"/>
                <w:b w:val="false"/>
                <w:i w:val="false"/>
                <w:color w:val="000000"/>
                <w:sz w:val="20"/>
              </w:rPr>
              <w:t>
Ә.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p>
            <w:pPr>
              <w:spacing w:after="20"/>
              <w:ind w:left="20"/>
              <w:jc w:val="both"/>
            </w:pPr>
            <w:r>
              <w:rPr>
                <w:rFonts w:ascii="Times New Roman"/>
                <w:b w:val="false"/>
                <w:i w:val="false"/>
                <w:color w:val="000000"/>
                <w:sz w:val="20"/>
              </w:rPr>
              <w:t>
Н. Юлдабаева,</w:t>
            </w:r>
          </w:p>
          <w:p>
            <w:pPr>
              <w:spacing w:after="20"/>
              <w:ind w:left="20"/>
              <w:jc w:val="both"/>
            </w:pPr>
            <w:r>
              <w:rPr>
                <w:rFonts w:ascii="Times New Roman"/>
                <w:b w:val="false"/>
                <w:i w:val="false"/>
                <w:color w:val="000000"/>
                <w:sz w:val="20"/>
              </w:rPr>
              <w:t>
Т. Даутова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p>
            <w:pPr>
              <w:spacing w:after="20"/>
              <w:ind w:left="20"/>
              <w:jc w:val="both"/>
            </w:pPr>
            <w:r>
              <w:rPr>
                <w:rFonts w:ascii="Times New Roman"/>
                <w:b w:val="false"/>
                <w:i w:val="false"/>
                <w:color w:val="000000"/>
                <w:sz w:val="20"/>
              </w:rPr>
              <w:t>
Н. Юлдабаева,</w:t>
            </w:r>
          </w:p>
          <w:p>
            <w:pPr>
              <w:spacing w:after="20"/>
              <w:ind w:left="20"/>
              <w:jc w:val="both"/>
            </w:pPr>
            <w:r>
              <w:rPr>
                <w:rFonts w:ascii="Times New Roman"/>
                <w:b w:val="false"/>
                <w:i w:val="false"/>
                <w:color w:val="000000"/>
                <w:sz w:val="20"/>
              </w:rPr>
              <w:t>
Т. Даутова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Г. Кертаева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Т. 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логопедтер мен тәрбиешілерге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w:t>
            </w:r>
          </w:p>
          <w:p>
            <w:pPr>
              <w:spacing w:after="20"/>
              <w:ind w:left="20"/>
              <w:jc w:val="both"/>
            </w:pPr>
            <w:r>
              <w:rPr>
                <w:rFonts w:ascii="Times New Roman"/>
                <w:b w:val="false"/>
                <w:i w:val="false"/>
                <w:color w:val="000000"/>
                <w:sz w:val="20"/>
              </w:rPr>
              <w:t>
А. Иманова,</w:t>
            </w:r>
          </w:p>
          <w:p>
            <w:pPr>
              <w:spacing w:after="20"/>
              <w:ind w:left="20"/>
              <w:jc w:val="both"/>
            </w:pPr>
            <w:r>
              <w:rPr>
                <w:rFonts w:ascii="Times New Roman"/>
                <w:b w:val="false"/>
                <w:i w:val="false"/>
                <w:color w:val="000000"/>
                <w:sz w:val="20"/>
              </w:rPr>
              <w:t>
А. Ахметоллина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w:t>
            </w:r>
          </w:p>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Г. Кертаева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Мұғалімге арналған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w:t>
            </w:r>
          </w:p>
          <w:p>
            <w:pPr>
              <w:spacing w:after="20"/>
              <w:ind w:left="20"/>
              <w:jc w:val="both"/>
            </w:pPr>
            <w:r>
              <w:rPr>
                <w:rFonts w:ascii="Times New Roman"/>
                <w:b w:val="false"/>
                <w:i w:val="false"/>
                <w:color w:val="000000"/>
                <w:sz w:val="20"/>
              </w:rPr>
              <w:t>
А. Биисова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И. 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w:t>
            </w:r>
          </w:p>
          <w:p>
            <w:pPr>
              <w:spacing w:after="20"/>
              <w:ind w:left="20"/>
              <w:jc w:val="both"/>
            </w:pPr>
            <w:r>
              <w:rPr>
                <w:rFonts w:ascii="Times New Roman"/>
                <w:b w:val="false"/>
                <w:i w:val="false"/>
                <w:color w:val="000000"/>
                <w:sz w:val="20"/>
              </w:rPr>
              <w:t>
К. Каменова,</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w:t>
            </w:r>
          </w:p>
          <w:p>
            <w:pPr>
              <w:spacing w:after="20"/>
              <w:ind w:left="20"/>
              <w:jc w:val="both"/>
            </w:pPr>
            <w:r>
              <w:rPr>
                <w:rFonts w:ascii="Times New Roman"/>
                <w:b w:val="false"/>
                <w:i w:val="false"/>
                <w:color w:val="000000"/>
                <w:sz w:val="20"/>
              </w:rPr>
              <w:t>
Б. Халыкова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w:t>
            </w:r>
          </w:p>
          <w:p>
            <w:pPr>
              <w:spacing w:after="20"/>
              <w:ind w:left="20"/>
              <w:jc w:val="both"/>
            </w:pPr>
            <w:r>
              <w:rPr>
                <w:rFonts w:ascii="Times New Roman"/>
                <w:b w:val="false"/>
                <w:i w:val="false"/>
                <w:color w:val="000000"/>
                <w:sz w:val="20"/>
              </w:rPr>
              <w:t>
Н. Юлдабаева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w:t>
            </w:r>
          </w:p>
          <w:p>
            <w:pPr>
              <w:spacing w:after="20"/>
              <w:ind w:left="20"/>
              <w:jc w:val="both"/>
            </w:pPr>
            <w:r>
              <w:rPr>
                <w:rFonts w:ascii="Times New Roman"/>
                <w:b w:val="false"/>
                <w:i w:val="false"/>
                <w:color w:val="000000"/>
                <w:sz w:val="20"/>
              </w:rPr>
              <w:t>
Г. Кертаева,</w:t>
            </w:r>
          </w:p>
          <w:p>
            <w:pPr>
              <w:spacing w:after="20"/>
              <w:ind w:left="20"/>
              <w:jc w:val="both"/>
            </w:pPr>
            <w:r>
              <w:rPr>
                <w:rFonts w:ascii="Times New Roman"/>
                <w:b w:val="false"/>
                <w:i w:val="false"/>
                <w:color w:val="000000"/>
                <w:sz w:val="20"/>
              </w:rPr>
              <w:t>
Е. Әбіл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w:t>
            </w:r>
          </w:p>
          <w:p>
            <w:pPr>
              <w:spacing w:after="20"/>
              <w:ind w:left="20"/>
              <w:jc w:val="both"/>
            </w:pPr>
            <w:r>
              <w:rPr>
                <w:rFonts w:ascii="Times New Roman"/>
                <w:b w:val="false"/>
                <w:i w:val="false"/>
                <w:color w:val="000000"/>
                <w:sz w:val="20"/>
              </w:rPr>
              <w:t>
Ф. Жалетденова,</w:t>
            </w:r>
          </w:p>
          <w:p>
            <w:pPr>
              <w:spacing w:after="20"/>
              <w:ind w:left="20"/>
              <w:jc w:val="both"/>
            </w:pPr>
            <w:r>
              <w:rPr>
                <w:rFonts w:ascii="Times New Roman"/>
                <w:b w:val="false"/>
                <w:i w:val="false"/>
                <w:color w:val="000000"/>
                <w:sz w:val="20"/>
              </w:rPr>
              <w:t>
Д. Жаукенова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Әдістемелік құрал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xml:space="preserve">
К. Каменова, </w:t>
            </w:r>
          </w:p>
          <w:p>
            <w:pPr>
              <w:spacing w:after="20"/>
              <w:ind w:left="20"/>
              <w:jc w:val="both"/>
            </w:pPr>
            <w:r>
              <w:rPr>
                <w:rFonts w:ascii="Times New Roman"/>
                <w:b w:val="false"/>
                <w:i w:val="false"/>
                <w:color w:val="000000"/>
                <w:sz w:val="20"/>
              </w:rPr>
              <w:t>
М. Каржаубаева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Сүлейменова, </w:t>
            </w:r>
          </w:p>
          <w:p>
            <w:pPr>
              <w:spacing w:after="20"/>
              <w:ind w:left="20"/>
              <w:jc w:val="both"/>
            </w:pPr>
            <w:r>
              <w:rPr>
                <w:rFonts w:ascii="Times New Roman"/>
                <w:b w:val="false"/>
                <w:i w:val="false"/>
                <w:color w:val="000000"/>
                <w:sz w:val="20"/>
              </w:rPr>
              <w:t>
И.Елисеева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 өнеркәсібі.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w:t>
            </w:r>
          </w:p>
          <w:p>
            <w:pPr>
              <w:spacing w:after="20"/>
              <w:ind w:left="20"/>
              <w:jc w:val="both"/>
            </w:pPr>
            <w:r>
              <w:rPr>
                <w:rFonts w:ascii="Times New Roman"/>
                <w:b w:val="false"/>
                <w:i w:val="false"/>
                <w:color w:val="000000"/>
                <w:sz w:val="20"/>
              </w:rPr>
              <w:t>
2- бөлім. Оқу-әдістемелік кешен. "Қағазбен және қатырма қағазбен жұмыс": Мұғалімге арналған бағдарламалық-әдістемелік кұрал</w:t>
            </w:r>
          </w:p>
          <w:p>
            <w:pPr>
              <w:spacing w:after="20"/>
              <w:ind w:left="20"/>
              <w:jc w:val="both"/>
            </w:pPr>
            <w:r>
              <w:rPr>
                <w:rFonts w:ascii="Times New Roman"/>
                <w:b w:val="false"/>
                <w:i w:val="false"/>
                <w:color w:val="000000"/>
                <w:sz w:val="20"/>
              </w:rPr>
              <w:t>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 2-бөлім. "Моншақпен және шытыра моншақпен жұмыс":</w:t>
            </w:r>
          </w:p>
          <w:p>
            <w:pPr>
              <w:spacing w:after="20"/>
              <w:ind w:left="20"/>
              <w:jc w:val="both"/>
            </w:pPr>
            <w:r>
              <w:rPr>
                <w:rFonts w:ascii="Times New Roman"/>
                <w:b w:val="false"/>
                <w:i w:val="false"/>
                <w:color w:val="000000"/>
                <w:sz w:val="20"/>
              </w:rPr>
              <w:t>
Оқу-әдістемелік кешен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p>
          <w:p>
            <w:pPr>
              <w:spacing w:after="20"/>
              <w:ind w:left="20"/>
              <w:jc w:val="both"/>
            </w:pPr>
            <w:r>
              <w:rPr>
                <w:rFonts w:ascii="Times New Roman"/>
                <w:b w:val="false"/>
                <w:i w:val="false"/>
                <w:color w:val="000000"/>
                <w:sz w:val="20"/>
              </w:rPr>
              <w:t>
Бұйымдардың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w:t>
            </w:r>
          </w:p>
          <w:p>
            <w:pPr>
              <w:spacing w:after="20"/>
              <w:ind w:left="20"/>
              <w:jc w:val="both"/>
            </w:pPr>
            <w:r>
              <w:rPr>
                <w:rFonts w:ascii="Times New Roman"/>
                <w:b w:val="false"/>
                <w:i w:val="false"/>
                <w:color w:val="000000"/>
                <w:sz w:val="20"/>
              </w:rPr>
              <w:t>
2- бөлім. Оқу-әдістемелік кешен. "Қалдық материалдармен жұмыс":</w:t>
            </w:r>
          </w:p>
          <w:p>
            <w:pPr>
              <w:spacing w:after="20"/>
              <w:ind w:left="20"/>
              <w:jc w:val="both"/>
            </w:pPr>
            <w:r>
              <w:rPr>
                <w:rFonts w:ascii="Times New Roman"/>
                <w:b w:val="false"/>
                <w:i w:val="false"/>
                <w:color w:val="000000"/>
                <w:sz w:val="20"/>
              </w:rPr>
              <w:t>
Мұғалімге арналған бағдарламалық-әдістемелік кұрал.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Бұйымдарды жасаудың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p>
            <w:pPr>
              <w:spacing w:after="20"/>
              <w:ind w:left="20"/>
              <w:jc w:val="both"/>
            </w:pPr>
            <w:r>
              <w:rPr>
                <w:rFonts w:ascii="Times New Roman"/>
                <w:b w:val="false"/>
                <w:i w:val="false"/>
                <w:color w:val="000000"/>
                <w:sz w:val="20"/>
              </w:rPr>
              <w:t>
В. Юдина,</w:t>
            </w:r>
          </w:p>
          <w:p>
            <w:pPr>
              <w:spacing w:after="20"/>
              <w:ind w:left="20"/>
              <w:jc w:val="both"/>
            </w:pPr>
            <w:r>
              <w:rPr>
                <w:rFonts w:ascii="Times New Roman"/>
                <w:b w:val="false"/>
                <w:i w:val="false"/>
                <w:color w:val="000000"/>
                <w:sz w:val="20"/>
              </w:rPr>
              <w:t>
К. Жагипарова,</w:t>
            </w:r>
          </w:p>
          <w:p>
            <w:pPr>
              <w:spacing w:after="20"/>
              <w:ind w:left="20"/>
              <w:jc w:val="both"/>
            </w:pPr>
            <w:r>
              <w:rPr>
                <w:rFonts w:ascii="Times New Roman"/>
                <w:b w:val="false"/>
                <w:i w:val="false"/>
                <w:color w:val="000000"/>
                <w:sz w:val="20"/>
              </w:rPr>
              <w:t>
А. Ахметзянова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Сазбен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w:t>
            </w:r>
          </w:p>
          <w:p>
            <w:pPr>
              <w:spacing w:after="20"/>
              <w:ind w:left="20"/>
              <w:jc w:val="both"/>
            </w:pPr>
            <w:r>
              <w:rPr>
                <w:rFonts w:ascii="Times New Roman"/>
                <w:b w:val="false"/>
                <w:i w:val="false"/>
                <w:color w:val="000000"/>
                <w:sz w:val="20"/>
              </w:rPr>
              <w:t>
Тұзды қамырмен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p>
            <w:pPr>
              <w:spacing w:after="20"/>
              <w:ind w:left="20"/>
              <w:jc w:val="both"/>
            </w:pPr>
            <w:r>
              <w:rPr>
                <w:rFonts w:ascii="Times New Roman"/>
                <w:b w:val="false"/>
                <w:i w:val="false"/>
                <w:color w:val="000000"/>
                <w:sz w:val="20"/>
              </w:rPr>
              <w:t>
А. Ахметзянова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Тұзды қамырмен жұмыс. Жұмыс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w:t>
            </w:r>
          </w:p>
          <w:p>
            <w:pPr>
              <w:spacing w:after="20"/>
              <w:ind w:left="20"/>
              <w:jc w:val="both"/>
            </w:pPr>
            <w:r>
              <w:rPr>
                <w:rFonts w:ascii="Times New Roman"/>
                <w:b w:val="false"/>
                <w:i w:val="false"/>
                <w:color w:val="000000"/>
                <w:sz w:val="20"/>
              </w:rPr>
              <w:t>
Зерде даму бұзылыстары бар балаларға арналған арнайы мектеп 2- бөлім. Оқу-әдістемелік кешен. Ағашпен жұмыс. Мұғалімге арналған бағдарламалық-әдістемелік құрал. 2-бөлім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p>
            <w:pPr>
              <w:spacing w:after="20"/>
              <w:ind w:left="20"/>
              <w:jc w:val="both"/>
            </w:pPr>
            <w:r>
              <w:rPr>
                <w:rFonts w:ascii="Times New Roman"/>
                <w:b w:val="false"/>
                <w:i w:val="false"/>
                <w:color w:val="000000"/>
                <w:sz w:val="20"/>
              </w:rPr>
              <w:t>
К. Жагипарова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Бұйымдарды жасаудың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Бұйымдардың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p>
            <w:pPr>
              <w:spacing w:after="20"/>
              <w:ind w:left="20"/>
              <w:jc w:val="both"/>
            </w:pPr>
            <w:r>
              <w:rPr>
                <w:rFonts w:ascii="Times New Roman"/>
                <w:b w:val="false"/>
                <w:i w:val="false"/>
                <w:color w:val="000000"/>
                <w:sz w:val="20"/>
              </w:rPr>
              <w:t>
К. Жағипарова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 құрақ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w:t>
            </w:r>
          </w:p>
          <w:p>
            <w:pPr>
              <w:spacing w:after="20"/>
              <w:ind w:left="20"/>
              <w:jc w:val="both"/>
            </w:pPr>
            <w:r>
              <w:rPr>
                <w:rFonts w:ascii="Times New Roman"/>
                <w:b w:val="false"/>
                <w:i w:val="false"/>
                <w:color w:val="000000"/>
                <w:sz w:val="20"/>
              </w:rPr>
              <w:t>
Әдістемелік кұрал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оқыту орыс тілінде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Көрмейтін білім алушыларға арналған Брайль қарпімен әзірленген (бейімделген)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Рельефно-точечная грамота. Методические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Жангельдина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8-класс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для 8 класса специальных общеобразовательных школ (классов) для детей с нарушением зрения (незрячих)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Нашар көретін білім алушыларға арналған үлкейтілген қаріпті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пропись № 1, 2, 3, 4, 5, 6,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Вишневская Т., Тулегенова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Остроухова Н.,</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Вишневская Т., Тулегенова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 1, 2, 3, 4 для школ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w:t>
            </w:r>
          </w:p>
          <w:p>
            <w:pPr>
              <w:spacing w:after="20"/>
              <w:ind w:left="20"/>
              <w:jc w:val="both"/>
            </w:pPr>
            <w:r>
              <w:rPr>
                <w:rFonts w:ascii="Times New Roman"/>
                <w:b w:val="false"/>
                <w:i w:val="false"/>
                <w:color w:val="000000"/>
                <w:sz w:val="20"/>
              </w:rPr>
              <w:t>
Б. Салыхова,</w:t>
            </w:r>
          </w:p>
          <w:p>
            <w:pPr>
              <w:spacing w:after="20"/>
              <w:ind w:left="20"/>
              <w:jc w:val="both"/>
            </w:pPr>
            <w:r>
              <w:rPr>
                <w:rFonts w:ascii="Times New Roman"/>
                <w:b w:val="false"/>
                <w:i w:val="false"/>
                <w:color w:val="000000"/>
                <w:sz w:val="20"/>
              </w:rPr>
              <w:t>
М. Бейсебекова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К.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w:t>
            </w:r>
          </w:p>
          <w:p>
            <w:pPr>
              <w:spacing w:after="20"/>
              <w:ind w:left="20"/>
              <w:jc w:val="both"/>
            </w:pPr>
            <w:r>
              <w:rPr>
                <w:rFonts w:ascii="Times New Roman"/>
                <w:b w:val="false"/>
                <w:i w:val="false"/>
                <w:color w:val="000000"/>
                <w:sz w:val="20"/>
              </w:rPr>
              <w:t>
Орехова Н.,</w:t>
            </w:r>
          </w:p>
          <w:p>
            <w:pPr>
              <w:spacing w:after="20"/>
              <w:ind w:left="20"/>
              <w:jc w:val="both"/>
            </w:pPr>
            <w:r>
              <w:rPr>
                <w:rFonts w:ascii="Times New Roman"/>
                <w:b w:val="false"/>
                <w:i w:val="false"/>
                <w:color w:val="000000"/>
                <w:sz w:val="20"/>
              </w:rPr>
              <w:t>
Лебедева Н.,</w:t>
            </w:r>
          </w:p>
          <w:p>
            <w:pPr>
              <w:spacing w:after="20"/>
              <w:ind w:left="20"/>
              <w:jc w:val="both"/>
            </w:pPr>
            <w:r>
              <w:rPr>
                <w:rFonts w:ascii="Times New Roman"/>
                <w:b w:val="false"/>
                <w:i w:val="false"/>
                <w:color w:val="000000"/>
                <w:sz w:val="20"/>
              </w:rPr>
              <w:t>
Уакбаева С.,</w:t>
            </w:r>
          </w:p>
          <w:p>
            <w:pPr>
              <w:spacing w:after="20"/>
              <w:ind w:left="20"/>
              <w:jc w:val="both"/>
            </w:pPr>
            <w:r>
              <w:rPr>
                <w:rFonts w:ascii="Times New Roman"/>
                <w:b w:val="false"/>
                <w:i w:val="false"/>
                <w:color w:val="000000"/>
                <w:sz w:val="20"/>
              </w:rPr>
              <w:t>
Мадхалыкова А.,</w:t>
            </w:r>
          </w:p>
          <w:p>
            <w:pPr>
              <w:spacing w:after="20"/>
              <w:ind w:left="20"/>
              <w:jc w:val="both"/>
            </w:pPr>
            <w:r>
              <w:rPr>
                <w:rFonts w:ascii="Times New Roman"/>
                <w:b w:val="false"/>
                <w:i w:val="false"/>
                <w:color w:val="000000"/>
                <w:sz w:val="20"/>
              </w:rPr>
              <w:t>
Иманбаева Н.,</w:t>
            </w:r>
          </w:p>
          <w:p>
            <w:pPr>
              <w:spacing w:after="20"/>
              <w:ind w:left="20"/>
              <w:jc w:val="both"/>
            </w:pPr>
            <w:r>
              <w:rPr>
                <w:rFonts w:ascii="Times New Roman"/>
                <w:b w:val="false"/>
                <w:i w:val="false"/>
                <w:color w:val="000000"/>
                <w:sz w:val="20"/>
              </w:rPr>
              <w:t>
Мукашева А.</w:t>
            </w:r>
          </w:p>
          <w:p>
            <w:pPr>
              <w:spacing w:after="20"/>
              <w:ind w:left="20"/>
              <w:jc w:val="both"/>
            </w:pPr>
            <w:r>
              <w:rPr>
                <w:rFonts w:ascii="Times New Roman"/>
                <w:b w:val="false"/>
                <w:i w:val="false"/>
                <w:color w:val="000000"/>
                <w:sz w:val="20"/>
              </w:rPr>
              <w:t>
Адаптировали:</w:t>
            </w:r>
          </w:p>
          <w:p>
            <w:pPr>
              <w:spacing w:after="20"/>
              <w:ind w:left="20"/>
              <w:jc w:val="both"/>
            </w:pPr>
            <w:r>
              <w:rPr>
                <w:rFonts w:ascii="Times New Roman"/>
                <w:b w:val="false"/>
                <w:i w:val="false"/>
                <w:color w:val="000000"/>
                <w:sz w:val="20"/>
              </w:rPr>
              <w:t>
Анищенко Н.,</w:t>
            </w:r>
          </w:p>
          <w:p>
            <w:pPr>
              <w:spacing w:after="20"/>
              <w:ind w:left="20"/>
              <w:jc w:val="both"/>
            </w:pPr>
            <w:r>
              <w:rPr>
                <w:rFonts w:ascii="Times New Roman"/>
                <w:b w:val="false"/>
                <w:i w:val="false"/>
                <w:color w:val="000000"/>
                <w:sz w:val="20"/>
              </w:rPr>
              <w:t>
Кучикова 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w:t>
            </w:r>
          </w:p>
          <w:p>
            <w:pPr>
              <w:spacing w:after="20"/>
              <w:ind w:left="20"/>
              <w:jc w:val="both"/>
            </w:pPr>
            <w:r>
              <w:rPr>
                <w:rFonts w:ascii="Times New Roman"/>
                <w:b w:val="false"/>
                <w:i w:val="false"/>
                <w:color w:val="000000"/>
                <w:sz w:val="20"/>
              </w:rPr>
              <w:t>
Труханова О., Богатырева Е.,</w:t>
            </w:r>
          </w:p>
          <w:p>
            <w:pPr>
              <w:spacing w:after="20"/>
              <w:ind w:left="20"/>
              <w:jc w:val="both"/>
            </w:pPr>
            <w:r>
              <w:rPr>
                <w:rFonts w:ascii="Times New Roman"/>
                <w:b w:val="false"/>
                <w:i w:val="false"/>
                <w:color w:val="000000"/>
                <w:sz w:val="20"/>
              </w:rPr>
              <w:t>
Бучина Р.</w:t>
            </w:r>
          </w:p>
          <w:p>
            <w:pPr>
              <w:spacing w:after="20"/>
              <w:ind w:left="20"/>
              <w:jc w:val="both"/>
            </w:pPr>
            <w:r>
              <w:rPr>
                <w:rFonts w:ascii="Times New Roman"/>
                <w:b w:val="false"/>
                <w:i w:val="false"/>
                <w:color w:val="000000"/>
                <w:sz w:val="20"/>
              </w:rPr>
              <w:t>
Адаптировала: Жунисканова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w:t>
            </w:r>
          </w:p>
          <w:p>
            <w:pPr>
              <w:spacing w:after="20"/>
              <w:ind w:left="20"/>
              <w:jc w:val="both"/>
            </w:pPr>
            <w:r>
              <w:rPr>
                <w:rFonts w:ascii="Times New Roman"/>
                <w:b w:val="false"/>
                <w:i w:val="false"/>
                <w:color w:val="000000"/>
                <w:sz w:val="20"/>
              </w:rPr>
              <w:t>
Лебедева Л., Мынжасарова М., Лихобабенко Т. Адаптировала: Жумабекова 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p>
            <w:pPr>
              <w:spacing w:after="20"/>
              <w:ind w:left="20"/>
              <w:jc w:val="both"/>
            </w:pPr>
            <w:r>
              <w:rPr>
                <w:rFonts w:ascii="Times New Roman"/>
                <w:b w:val="false"/>
                <w:i w:val="false"/>
                <w:color w:val="000000"/>
                <w:sz w:val="20"/>
              </w:rPr>
              <w:t>
1-4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Е.БогатырҰва,</w:t>
            </w:r>
          </w:p>
          <w:p>
            <w:pPr>
              <w:spacing w:after="20"/>
              <w:ind w:left="20"/>
              <w:jc w:val="both"/>
            </w:pPr>
            <w:r>
              <w:rPr>
                <w:rFonts w:ascii="Times New Roman"/>
                <w:b w:val="false"/>
                <w:i w:val="false"/>
                <w:color w:val="000000"/>
                <w:sz w:val="20"/>
              </w:rPr>
              <w:t>
Р.Бучина,</w:t>
            </w:r>
          </w:p>
          <w:p>
            <w:pPr>
              <w:spacing w:after="20"/>
              <w:ind w:left="20"/>
              <w:jc w:val="both"/>
            </w:pPr>
            <w:r>
              <w:rPr>
                <w:rFonts w:ascii="Times New Roman"/>
                <w:b w:val="false"/>
                <w:i w:val="false"/>
                <w:color w:val="000000"/>
                <w:sz w:val="20"/>
              </w:rPr>
              <w:t>
Н.Регель,</w:t>
            </w:r>
          </w:p>
          <w:p>
            <w:pPr>
              <w:spacing w:after="20"/>
              <w:ind w:left="20"/>
              <w:jc w:val="both"/>
            </w:pPr>
            <w:r>
              <w:rPr>
                <w:rFonts w:ascii="Times New Roman"/>
                <w:b w:val="false"/>
                <w:i w:val="false"/>
                <w:color w:val="000000"/>
                <w:sz w:val="20"/>
              </w:rPr>
              <w:t>
О.Труханова,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w:t>
            </w:r>
          </w:p>
          <w:p>
            <w:pPr>
              <w:spacing w:after="20"/>
              <w:ind w:left="20"/>
              <w:jc w:val="both"/>
            </w:pPr>
            <w:r>
              <w:rPr>
                <w:rFonts w:ascii="Times New Roman"/>
                <w:b w:val="false"/>
                <w:i w:val="false"/>
                <w:color w:val="000000"/>
                <w:sz w:val="20"/>
              </w:rPr>
              <w:t>
Е. БогатырҰва,</w:t>
            </w:r>
          </w:p>
          <w:p>
            <w:pPr>
              <w:spacing w:after="20"/>
              <w:ind w:left="20"/>
              <w:jc w:val="both"/>
            </w:pPr>
            <w:r>
              <w:rPr>
                <w:rFonts w:ascii="Times New Roman"/>
                <w:b w:val="false"/>
                <w:i w:val="false"/>
                <w:color w:val="000000"/>
                <w:sz w:val="20"/>
              </w:rPr>
              <w:t>
Р. Бучина,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w:t>
            </w:r>
          </w:p>
          <w:p>
            <w:pPr>
              <w:spacing w:after="20"/>
              <w:ind w:left="20"/>
              <w:jc w:val="both"/>
            </w:pPr>
            <w:r>
              <w:rPr>
                <w:rFonts w:ascii="Times New Roman"/>
                <w:b w:val="false"/>
                <w:i w:val="false"/>
                <w:color w:val="000000"/>
                <w:sz w:val="20"/>
              </w:rPr>
              <w:t>
Л.Лебедева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Р. Шаканова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Рабочая тетрадь 1-4 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N. Mukhamedjanova</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D. Bakbergenova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w:t>
            </w:r>
          </w:p>
          <w:p>
            <w:pPr>
              <w:spacing w:after="20"/>
              <w:ind w:left="20"/>
              <w:jc w:val="both"/>
            </w:pPr>
            <w:r>
              <w:rPr>
                <w:rFonts w:ascii="Times New Roman"/>
                <w:b w:val="false"/>
                <w:i w:val="false"/>
                <w:color w:val="000000"/>
                <w:sz w:val="20"/>
              </w:rPr>
              <w:t>
Д. Берденова,</w:t>
            </w:r>
          </w:p>
          <w:p>
            <w:pPr>
              <w:spacing w:after="20"/>
              <w:ind w:left="20"/>
              <w:jc w:val="both"/>
            </w:pPr>
            <w:r>
              <w:rPr>
                <w:rFonts w:ascii="Times New Roman"/>
                <w:b w:val="false"/>
                <w:i w:val="false"/>
                <w:color w:val="000000"/>
                <w:sz w:val="20"/>
              </w:rPr>
              <w:t>
Адаптировала:</w:t>
            </w:r>
          </w:p>
          <w:p>
            <w:pPr>
              <w:spacing w:after="20"/>
              <w:ind w:left="20"/>
              <w:jc w:val="both"/>
            </w:pPr>
            <w:r>
              <w:rPr>
                <w:rFonts w:ascii="Times New Roman"/>
                <w:b w:val="false"/>
                <w:i w:val="false"/>
                <w:color w:val="000000"/>
                <w:sz w:val="20"/>
              </w:rPr>
              <w:t>
И.Жунусканова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Часть 1, 2, 3,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w:t>
            </w:r>
          </w:p>
          <w:p>
            <w:pPr>
              <w:spacing w:after="20"/>
              <w:ind w:left="20"/>
              <w:jc w:val="both"/>
            </w:pPr>
            <w:r>
              <w:rPr>
                <w:rFonts w:ascii="Times New Roman"/>
                <w:b w:val="false"/>
                <w:i w:val="false"/>
                <w:color w:val="000000"/>
                <w:sz w:val="20"/>
              </w:rPr>
              <w:t>
Автор адаптации-Жунусканова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Зерде бұзылыстары бар білім алушылар үшін арнайы мектептерге (сыныптарға) арналған оқу-әдістемелік кешендер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w:t>
            </w:r>
          </w:p>
          <w:p>
            <w:pPr>
              <w:spacing w:after="20"/>
              <w:ind w:left="20"/>
              <w:jc w:val="both"/>
            </w:pPr>
            <w:r>
              <w:rPr>
                <w:rFonts w:ascii="Times New Roman"/>
                <w:b w:val="false"/>
                <w:i w:val="false"/>
                <w:color w:val="000000"/>
                <w:sz w:val="20"/>
              </w:rPr>
              <w:t>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Рсалдинова А.,</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Методическое пособие для 2 класса специальных школ (классов) </w:t>
            </w:r>
          </w:p>
          <w:p>
            <w:pPr>
              <w:spacing w:after="20"/>
              <w:ind w:left="20"/>
              <w:jc w:val="both"/>
            </w:pPr>
            <w:r>
              <w:rPr>
                <w:rFonts w:ascii="Times New Roman"/>
                <w:b w:val="false"/>
                <w:i w:val="false"/>
                <w:color w:val="000000"/>
                <w:sz w:val="20"/>
              </w:rPr>
              <w:t>
для детей с нарушением интеллект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Ручной труд. </w:t>
            </w:r>
          </w:p>
          <w:p>
            <w:pPr>
              <w:spacing w:after="20"/>
              <w:ind w:left="20"/>
              <w:jc w:val="both"/>
            </w:pPr>
            <w:r>
              <w:rPr>
                <w:rFonts w:ascii="Times New Roman"/>
                <w:b w:val="false"/>
                <w:i w:val="false"/>
                <w:color w:val="000000"/>
                <w:sz w:val="20"/>
              </w:rPr>
              <w:t>
Рабочая тетрадь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исскуство. Методическое пособие для 2 класса специальных школ (классов) для детей с нарушением интеллекта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Изобразительное исскуство. </w:t>
            </w:r>
          </w:p>
          <w:p>
            <w:pPr>
              <w:spacing w:after="20"/>
              <w:ind w:left="20"/>
              <w:jc w:val="both"/>
            </w:pPr>
            <w:r>
              <w:rPr>
                <w:rFonts w:ascii="Times New Roman"/>
                <w:b w:val="false"/>
                <w:i w:val="false"/>
                <w:color w:val="000000"/>
                <w:sz w:val="20"/>
              </w:rPr>
              <w:t>
Рабочая тетрадь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xml:space="preserve">
Юлдабаева 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Методические указания для 1 отделения специальной школы для детей с нарушением интеллекта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для 1 отделения специальной школы для детей с нарушением интеллекта с русским языком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Заславская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p>
            <w:pPr>
              <w:spacing w:after="20"/>
              <w:ind w:left="20"/>
              <w:jc w:val="both"/>
            </w:pPr>
            <w:r>
              <w:rPr>
                <w:rFonts w:ascii="Times New Roman"/>
                <w:b w:val="false"/>
                <w:i w:val="false"/>
                <w:color w:val="000000"/>
                <w:sz w:val="20"/>
              </w:rPr>
              <w:t>
Хамитова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p>
            <w:pPr>
              <w:spacing w:after="20"/>
              <w:ind w:left="20"/>
              <w:jc w:val="both"/>
            </w:pPr>
            <w:r>
              <w:rPr>
                <w:rFonts w:ascii="Times New Roman"/>
                <w:b w:val="false"/>
                <w:i w:val="false"/>
                <w:color w:val="000000"/>
                <w:sz w:val="20"/>
              </w:rPr>
              <w:t>
5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p>
            <w:pPr>
              <w:spacing w:after="20"/>
              <w:ind w:left="20"/>
              <w:jc w:val="both"/>
            </w:pPr>
            <w:r>
              <w:rPr>
                <w:rFonts w:ascii="Times New Roman"/>
                <w:b w:val="false"/>
                <w:i w:val="false"/>
                <w:color w:val="000000"/>
                <w:sz w:val="20"/>
              </w:rPr>
              <w:t>
Хрестоматия для всех типов специальных (коррекционных)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w:t>
            </w:r>
          </w:p>
          <w:p>
            <w:pPr>
              <w:spacing w:after="20"/>
              <w:ind w:left="20"/>
              <w:jc w:val="both"/>
            </w:pPr>
            <w:r>
              <w:rPr>
                <w:rFonts w:ascii="Times New Roman"/>
                <w:b w:val="false"/>
                <w:i w:val="false"/>
                <w:color w:val="000000"/>
                <w:sz w:val="20"/>
              </w:rPr>
              <w:t>
Летошко М.,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Жұмыс дәптері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w:t>
            </w:r>
          </w:p>
          <w:p>
            <w:pPr>
              <w:spacing w:after="20"/>
              <w:ind w:left="20"/>
              <w:jc w:val="both"/>
            </w:pPr>
            <w:r>
              <w:rPr>
                <w:rFonts w:ascii="Times New Roman"/>
                <w:b w:val="false"/>
                <w:i w:val="false"/>
                <w:color w:val="000000"/>
                <w:sz w:val="20"/>
              </w:rPr>
              <w:t>
Г. Есенжолова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p>
          <w:p>
            <w:pPr>
              <w:spacing w:after="20"/>
              <w:ind w:left="20"/>
              <w:jc w:val="both"/>
            </w:pPr>
            <w:r>
              <w:rPr>
                <w:rFonts w:ascii="Times New Roman"/>
                <w:b w:val="false"/>
                <w:i w:val="false"/>
                <w:color w:val="000000"/>
                <w:sz w:val="20"/>
              </w:rPr>
              <w:t>
Даутова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w:t>
            </w:r>
          </w:p>
          <w:p>
            <w:pPr>
              <w:spacing w:after="20"/>
              <w:ind w:left="20"/>
              <w:jc w:val="both"/>
            </w:pPr>
            <w:r>
              <w:rPr>
                <w:rFonts w:ascii="Times New Roman"/>
                <w:b w:val="false"/>
                <w:i w:val="false"/>
                <w:color w:val="000000"/>
                <w:sz w:val="20"/>
              </w:rPr>
              <w:t>
Даутова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Рабочая тетрадь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w:t>
            </w:r>
          </w:p>
          <w:p>
            <w:pPr>
              <w:spacing w:after="20"/>
              <w:ind w:left="20"/>
              <w:jc w:val="both"/>
            </w:pPr>
            <w:r>
              <w:rPr>
                <w:rFonts w:ascii="Times New Roman"/>
                <w:b w:val="false"/>
                <w:i w:val="false"/>
                <w:color w:val="000000"/>
                <w:sz w:val="20"/>
              </w:rPr>
              <w:t>
Елисеева И.,</w:t>
            </w:r>
          </w:p>
          <w:p>
            <w:pPr>
              <w:spacing w:after="20"/>
              <w:ind w:left="20"/>
              <w:jc w:val="both"/>
            </w:pPr>
            <w:r>
              <w:rPr>
                <w:rFonts w:ascii="Times New Roman"/>
                <w:b w:val="false"/>
                <w:i w:val="false"/>
                <w:color w:val="000000"/>
                <w:sz w:val="20"/>
              </w:rPr>
              <w:t>
Карипжанова 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Кертаева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p>
            <w:pPr>
              <w:spacing w:after="20"/>
              <w:ind w:left="20"/>
              <w:jc w:val="both"/>
            </w:pPr>
            <w:r>
              <w:rPr>
                <w:rFonts w:ascii="Times New Roman"/>
                <w:b w:val="false"/>
                <w:i w:val="false"/>
                <w:color w:val="000000"/>
                <w:sz w:val="20"/>
              </w:rPr>
              <w:t>
Хрестоматия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p>
            <w:pPr>
              <w:spacing w:after="20"/>
              <w:ind w:left="20"/>
              <w:jc w:val="both"/>
            </w:pPr>
            <w:r>
              <w:rPr>
                <w:rFonts w:ascii="Times New Roman"/>
                <w:b w:val="false"/>
                <w:i w:val="false"/>
                <w:color w:val="000000"/>
                <w:sz w:val="20"/>
              </w:rPr>
              <w:t>
Хрестоматия для всех типов специальных (коррекционных)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Юсупова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p>
            <w:pPr>
              <w:spacing w:after="20"/>
              <w:ind w:left="20"/>
              <w:jc w:val="both"/>
            </w:pPr>
            <w:r>
              <w:rPr>
                <w:rFonts w:ascii="Times New Roman"/>
                <w:b w:val="false"/>
                <w:i w:val="false"/>
                <w:color w:val="000000"/>
                <w:sz w:val="20"/>
              </w:rPr>
              <w:t>
Чумакова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p>
            <w:pPr>
              <w:spacing w:after="20"/>
              <w:ind w:left="20"/>
              <w:jc w:val="both"/>
            </w:pPr>
            <w:r>
              <w:rPr>
                <w:rFonts w:ascii="Times New Roman"/>
                <w:b w:val="false"/>
                <w:i w:val="false"/>
                <w:color w:val="000000"/>
                <w:sz w:val="20"/>
              </w:rPr>
              <w:t>
А. Ермағамбет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Кертаева Г.,</w:t>
            </w:r>
          </w:p>
          <w:p>
            <w:pPr>
              <w:spacing w:after="20"/>
              <w:ind w:left="20"/>
              <w:jc w:val="both"/>
            </w:pPr>
            <w:r>
              <w:rPr>
                <w:rFonts w:ascii="Times New Roman"/>
                <w:b w:val="false"/>
                <w:i w:val="false"/>
                <w:color w:val="000000"/>
                <w:sz w:val="20"/>
              </w:rPr>
              <w:t>
Абиль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w:t>
            </w:r>
          </w:p>
          <w:p>
            <w:pPr>
              <w:spacing w:after="20"/>
              <w:ind w:left="20"/>
              <w:jc w:val="both"/>
            </w:pPr>
            <w:r>
              <w:rPr>
                <w:rFonts w:ascii="Times New Roman"/>
                <w:b w:val="false"/>
                <w:i w:val="false"/>
                <w:color w:val="000000"/>
                <w:sz w:val="20"/>
              </w:rPr>
              <w:t>
Юлдабаева 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w:t>
            </w:r>
          </w:p>
          <w:p>
            <w:pPr>
              <w:spacing w:after="20"/>
              <w:ind w:left="20"/>
              <w:jc w:val="both"/>
            </w:pPr>
            <w:r>
              <w:rPr>
                <w:rFonts w:ascii="Times New Roman"/>
                <w:b w:val="false"/>
                <w:i w:val="false"/>
                <w:color w:val="000000"/>
                <w:sz w:val="20"/>
              </w:rPr>
              <w:t>
Абаева Г.,</w:t>
            </w:r>
          </w:p>
          <w:p>
            <w:pPr>
              <w:spacing w:after="20"/>
              <w:ind w:left="20"/>
              <w:jc w:val="both"/>
            </w:pPr>
            <w:r>
              <w:rPr>
                <w:rFonts w:ascii="Times New Roman"/>
                <w:b w:val="false"/>
                <w:i w:val="false"/>
                <w:color w:val="000000"/>
                <w:sz w:val="20"/>
              </w:rPr>
              <w:t>
Кертаева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&amp;ТренингСD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10-сынып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Сулейменова Р., </w:t>
            </w:r>
          </w:p>
          <w:p>
            <w:pPr>
              <w:spacing w:after="20"/>
              <w:ind w:left="20"/>
              <w:jc w:val="both"/>
            </w:pPr>
            <w:r>
              <w:rPr>
                <w:rFonts w:ascii="Times New Roman"/>
                <w:b w:val="false"/>
                <w:i w:val="false"/>
                <w:color w:val="000000"/>
                <w:sz w:val="20"/>
              </w:rPr>
              <w:t>
Елисеева 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Чтение и развитие речи. </w:t>
            </w:r>
          </w:p>
          <w:p>
            <w:pPr>
              <w:spacing w:after="20"/>
              <w:ind w:left="20"/>
              <w:jc w:val="both"/>
            </w:pPr>
            <w:r>
              <w:rPr>
                <w:rFonts w:ascii="Times New Roman"/>
                <w:b w:val="false"/>
                <w:i w:val="false"/>
                <w:color w:val="000000"/>
                <w:sz w:val="20"/>
              </w:rPr>
              <w:t>
Методическое пособие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Г.Есенжолова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САТР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