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5257" w14:textId="0b35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4 шiлдедегi № 668 бұйрығы. Қазақстан Республикасының Әділет министрлігінде 2023 жылғы 12 шiлдеде № 33061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Қорғаныс министрінің кейбір бұйрықтарының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Әскери білім және ғылым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тәрбие және идеологиялық жұмыстар жөніндегі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Оқу-ағарту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Қорғаныс министрінің күші жойылған кейбір бұйрықтарының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Қорғаныс министрлігіне ведомстволық бағынысты әскери оқу орындарының үлгілік оқу жоспарларын бекіту туралы" Қазақстан Республикасы Қорғаныс министрінің 2019 жылғы 15 мамырдағы № 337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18687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Қорғаныс министрлігіне ведомстволық бағынысты әскери оқу орындарының үлгілік оқу бағдарламаларын бекіту туралы" Қазақстан Республикасы Қорғаныс министрінің 2019 жылғы 4 қазандағы № 792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19458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Қорғаныс министрінің кейбір бұйрықтарына өзгерістер мен толықтырулар енгізу туралы" Қазақстан Республикасы Қорғаныс министрінің 2021 жылғы 30 сәуірдегі № 271 бұйрығымен бекітілген Қазақстан Республикасы Қорғаныс министрінің өзгерістер мен толықтырулар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22726 болып тіркелген).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Қорғаныс министрлігіне ведомстволық бағынысты әскери оқу орындарының үлгілік оқу жоспарларын бекіту туралы" Қазақстан Республикасы Қорғаныс министрінің 2019 жылғы 15 мамырдағы № 337 бұйрығына өзгерістер мен толықтыру енгізу туралы" Қазақстан Республикасы Қорғаныс министрінің 2021 жылғы 3 шілдедегі № 433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23375 болып тіркелген).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Қорғаныс министрлігіне ведомстволық бағынысты әскери оқу орындарының үлгілік оқу бағдарламаларын бекіту туралы" Қазақстан Республикасы Қорғаныс министрінің 2019 жылғы 4 қазандағы № 792 бұйрығына өзгерістер мен толықтыру енгізу туралы" Қазақстан Республикасы Қорғаныс министрінің 2021 жылғы 7 қазандағы № 688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24705 болып тіркелген).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