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f634c" w14:textId="baf63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Қарулы Күштері қаржы жұмыскерлерінің еңбек нормаларын бекіту туралы" Қазақстан Республикасы Қорғаныс министрінің 2016 жылғы 3 маусымдағы № 273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Қорғаныс министрінің 2023 жылғы 10 шiлдедегi № 678 бұйрығы. Қазақстан Республикасының Әділет министрлігінде 2023 жылғы 15 шiлдеде № 33084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Қарулы Күштері қаржы жұмыскерлерінің еңбек нормаларын бекіту туралы" Қазақстан Республикасы Қорғаныс министрінің 2016 жылғы 3 маусымдағы № 273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13873 болып тіркелген)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бұйрықтың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Еңбек кодексі 101-бабының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Қазақстан Республикасы Қарулы Күштері қаржы жұмыскерлерінің </w:t>
      </w:r>
      <w:r>
        <w:rPr>
          <w:rFonts w:ascii="Times New Roman"/>
          <w:b w:val="false"/>
          <w:i w:val="false"/>
          <w:color w:val="000000"/>
          <w:sz w:val="28"/>
        </w:rPr>
        <w:t>еңбек нормалары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Қорғаныс министрлігінің Экономика және қаржы департаменті Қазақстан Республикасының заңнамасында белгіленген тәртіппен: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алғашқы ресми жарияланғанынан кейін Қазақстан Республикасы Қорғаныс министрлігінің интернет-ресурсына орналастыруды;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мемлекеттік тіркелген күннен бастап күнтізбелік он күн ішінде осы тармақтың 1) және 2) тармақшаларының орындалуы туралы мәліметтерді Қазақстан Республикасы Қорғаныс министрлігінің Заң департаментіне жолдауды қамтамасыз етсін.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Қорғаныс министрінің жетекшілік ететін орынбасарына жүктелсін.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мүдделі лауазымды адамдарға және құрылымдық бөлімшелерге жеткізілсін.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Қорғаныс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10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678 Бұйрыққа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"3"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273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Қарулы Күштері қаржы жұмыскерлерінің еңбек нормасы</w:t>
      </w:r>
    </w:p>
    <w:bookmarkEnd w:id="7"/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1-бөлім. Функциялар бойынша жұмыскерлер санының нормативі</w:t>
      </w:r>
    </w:p>
    <w:bookmarkEnd w:id="8"/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Бюджеттік бағдарлама бойынша шығыс түрі бойынша есептеу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Р/с №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 есеппен алғанда бір жылдағы ұйым жеке құрамының тізімдік саны, адам, мыналарға дейін: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ерекшелігі саны, мыналарға дейін: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 норматив, адам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0,256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Бюджеттік өтінімді жасау және сүйемелдеу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ерекшелігі саны, мыналарға дейін: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Сандық норматив, адам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0,073</w:t>
            </w:r>
          </w:p>
        </w:tc>
      </w:tr>
    </w:tbl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3-тарау. Жиынтық бюджеттік өтінімді жасау және сүйемелдеу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ерекшелігі саны, мыналарға дейін: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 жылдағы құрылымдық бөлімшелер саны, мыналарға дейін: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 норматив, адам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1,477</w:t>
            </w:r>
          </w:p>
        </w:tc>
      </w:tr>
    </w:tbl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4-тарау. Жеке қаржыландыру жоспарын жасау және өзгерістер енгізу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ерекшелігі саны, мыналарға дейін: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Сандық норматив, адам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0,105</w:t>
            </w:r>
          </w:p>
        </w:tc>
      </w:tr>
    </w:tbl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5-тарау. Жеке қаржыландыру жоспарын жинақтап жасау және өзгерістер енгізу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ерекшелігі саны, мыналарға дейін: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 жылдағы құрылымдық бөлімшелер саны, мыналарға дейін: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 норматив, адам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2,195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2,362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2,417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2,980</w:t>
            </w:r>
          </w:p>
        </w:tc>
      </w:tr>
    </w:tbl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6-тарау. Бюджет қаражатының игерілуін талдау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ерекшелігі саны, мыналарға дейін: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Сандық норматив, адам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0,286</w:t>
            </w:r>
          </w:p>
        </w:tc>
      </w:tr>
    </w:tbl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7-тарау. Бюджет қаражатының игерілуін жиынтық талдау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Шығыс ерекшелігі саны, мыналарға дейін: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 жылдағы құрылымдық бөлімшелер саны, мыналарға дейін: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 норматив, адам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1,279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1,779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2,036</w:t>
            </w:r>
          </w:p>
        </w:tc>
      </w:tr>
    </w:tbl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8-тарау. Қазынашылық органында азаматтық-құқықтық мәмілені тіркеу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Бір жылдағы азаматтық-құқықтық мәмілені тіркеуге өтінім саны, бірлік, мыналарға дейін: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Сандық норматив, жұмыс кезінде адам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"Қазынашылық-Клиент" бағдарламасынсыз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"Қазынашылық-Клиент" бағдарламасымен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0,396</w:t>
            </w:r>
          </w:p>
        </w:tc>
      </w:tr>
    </w:tbl>
    <w:bookmarkStart w:name="z2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9-тарау. Төлем құжаттарын іске асыру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 жылдағы төлем құжатының саны, бірлік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Сандық норматив, жұмыс кезінде адам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"Қазынашылық-Клиент" бағдарламасынсыз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"Қазынашылық-Клиент" бағдарламасымен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0,896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1,120</w:t>
            </w:r>
          </w:p>
        </w:tc>
      </w:tr>
    </w:tbl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10-тарау. Шарттардың орындалуын мониторингтеу және есептілік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 жылдағы шарт саны, бірлік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Сандық норматив, адам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100-ге дейін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101-200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201-300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301-400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401-500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1,450</w:t>
            </w:r>
          </w:p>
        </w:tc>
      </w:tr>
    </w:tbl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11-тарау. Өнім берушілермен жұмысты ұйымдастыру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 жылдағы шарт саны, бірлік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Сандық норматив, адам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100-ге дейін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101-200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201-300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301-400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401-500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0,700</w:t>
            </w:r>
          </w:p>
        </w:tc>
      </w:tr>
    </w:tbl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12-тарау. Бухгалтерлік есеп және есептілік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 есеппен алғанда бір жылдағы бухгалтерлік есеп-есеп беру құжаты айналымы, бірлік, мыналарға дейін: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Сандық норматив, адам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4,79</w:t>
            </w:r>
          </w:p>
        </w:tc>
      </w:tr>
    </w:tbl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13-тарау. Әскери қызметшілердің ақшалай үлесінжәне азаматтық персоналдың еңбекақысы есебін есепке алу, еңбекке ақы төлеу бойынша басқа да есеп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 есеппен алғанда бір жылдағы ұйым жеке құрамының тізімдік саны, адам, мыналарға дейін: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Сандық норматив, адам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3,17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14-тарау. Бухгалтерлік есеп және есептілік бөлігінде құрылымдық бөлімшемен жұмыс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 жылдағы құрылымдық бөлімше саны, мыналарға дейін: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Сандық норматив, адам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0,078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15-тарау. Жеке құраммен ақшалай үлесті, зейнетақы аударымын есептеу мәселелері және басқа да есеп бойынша түсіндіру жұмысын жүргізу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 есеппен алғанда бір жылдағы ұйым жеке құрамының тізімдік саны, адам, мыналарға дейін: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Сандық норматив, адам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0,260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16-тарау. Әскери басқару органының және басқа ұйымның сұрау салуы бойынша анықтама, ақпарат дайындау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 есеппен алғанда бір жылдағы әскери басқару органының және басқа ұйымның сұрау салу саны, бірлік, мыналарға дейін: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Сандық норматив, адам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17-тарау. Түгендеуге қатысу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 есеппен алғанда бір жылдағы есепке алынатын актив саны, бірлік, мыналарға дейін: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Сандық норматив, адам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0,410</w:t>
            </w:r>
          </w:p>
        </w:tc>
      </w:tr>
    </w:tbl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18-тарау. Пайдалану бөлімінің көрсетілетін қызметтерге ақша қаражаты қажеттілігін және жұмсалуын талдау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 жылдағы көрсетілетін қызмет түрі саны, бірлік, мыналарға дейін: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Сандық норматив, адам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2,033</w:t>
            </w:r>
          </w:p>
        </w:tc>
      </w:tr>
    </w:tbl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19-тарау. Энергиямен жабдықтау ұйымына беру үшін коммерциялық есепке алу аспабының көрсеткішін тексеру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 жылдағы коммерциялық есепке алу аспабының саны, бірлік, мыналарға дейін: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Сандық норматив, адам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0,540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20-тарау. Бухгалтерлік және қаржылық құжаттарды мұрағатқа тапсыру үшін дайындау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 жылда дайындалған мұрағаттық іс саны, бірлік, мыналарға дейін: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Сандық норматив, адам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0,560</w:t>
            </w:r>
          </w:p>
        </w:tc>
      </w:tr>
    </w:tbl>
    <w:bookmarkStart w:name="z3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2-бөлім. Қазақстан Республикасы Қорғаныс министрлігінің мемлекеттік мекемелерінде бухгалтерлік есеп және қаржы қызметі жұмысына уақыт нормативі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Р/c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Нақты нормаланатын жұмыс түрін орындауға уақыт нормасы, H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уқі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адам-сағат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бойынша шығыс түрі бойынша есептеу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бюджеттік бағдарламадағы бір шығыс ерекшелігі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өтінім жасау және оны сүйемелдеу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бюджеттік бағдарламадағы бір шығыс ерекшелігі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басқару органы үшін жиынтық бюджеттік өтінім жасау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құрылымдық бөлімшеден бір бюджеттік бағдарламадағы бір шығыс ерекшелігі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басқару органы үшін бюджеттік өтінімді сүйемелдеу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бюджеттік өтінім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қаржыландыру жоспарын жасау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шығыс ерекшелігі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қаржыландыру жоспарларына өзгерістер енгізуге өтінімді дайындау және ұсыну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қаржыландыру жоспарларына өзгерістер енгізуге бір өтінім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басқару органы үшін жеке қаржыландыру жоспарын жинақтап жасау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құрылымдық бөлімшеден бір жеке қаржыландыру жоспарындағы бір шығыс ерекшелігі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басқару органы үшін жеке қаржыландыру жоспарына өзгерістер енгізуге өтінім дайындау және жинақтап ұсыну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құрылымдық бөлімшеден жеке қаржыландыру жоспарына өзгерістер енгізуге бір өтінім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игерілуін талдау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шығыс ерекшелігі бойынша бір талдау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басқару органы үшін бюджет қаражатының игерілуін жинақтап талдау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құрылымдық бөлімшеден бір шығыс ерекшелігі бойынша бір талдау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"Қазынашылық-Клиент" бағдарламасында жұмыс кезінде азаматтық-құқықтық мәміле дайындау және қазынашылық органында тіркеу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азаматтық-құқықтық мәмілені тіркеуге бір өтінім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"Қазынашылық-Клиент" бағдарламасынсыз жұмыс кезінде азаматтық-құқықтық мәміле дайындау және қазынашылық органында тіркеу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азаматтық-құқықтық мәмілені тіркеуге бір өтінім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"Қазынашылық-Клиент" бағдарламасында жұмыс кезінде төлем құжатын іске асыру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төлем құжаты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"Қазынашылық-Клиент" бағдарламасынсыз жұмыс кезінде төлем құжатын іске асыру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төлем құжаты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Шарттың орындалуын мониторингтеу және есеп беру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шарт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 берушімен жұмысты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шарт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құралды және материалдық емес активті есепке алу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құралды/материалдық емес активті қабылдау-тапсыру (өткізу) актісін іске асыру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шартты құжат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құралды ішкі ауыстыруға жүкқұжатіске асыру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шартты құжат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Активтерді басқа жаққа беруге жүкқұжат іске асыру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шартты құжат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құрал объектісін шығаруға (есептен шығаруға) актіні іске асыру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шартты құжат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Активтің анықталғанақауы туралы актіні іске асыру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шартты құжат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құрал объектісін есепке алудың мүкәммалдық карточкасын жасау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шартты құжат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активті есепке алу карточкасын жасау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шартты құжат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 ведомосын жасау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шартты құжат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құралдың түгендеу тізімдемесін іске асыру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шартты құжат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активтің түгендеу тізімдемесін іске асыру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шартты құжат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есеп беруді (қойма бойынша) тексеру және қабылдау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шартты құжат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есеп беруді (актив бойынша) тексеру және қабылдау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шартты құжат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Нысандар альбомының 438-нысаны ұзақ мерзімді активтерді шығару және орналастыру бойынша жинақтау ведомосы – 9 мемориалдық ордерін жасау және тексеру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шартты құжат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326-ОС нысаны айналым ведомосын жасау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шартты құжат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Нысандар альбомының 326-ННҚ нысаны айналым ведомосын жасау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шартты құжат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Баланстан тыс шот бойынша айналым ведомосын жасау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шартты құжат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Қорды есепке алу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Сенімхат ресімдеу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шартты құжат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сенімхатты есепке алу журналына жазба жасау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шартты құжат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Нысандар альбомының 429-нысаны запастарды қабылдау актісін іске асыру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шартты құжат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Тауар-материалдық қорды есептен шығару актісін іске асыру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шартты құжат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Отынды қабылдау бойынша тауар-көліктік жүкқұжатты іске асыру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шартты құжат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Шот-фактураны іске асыру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шартты құжат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Отынды іріктеу актісін іске асыру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шартты құжат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ведомосты іске асыру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шартты құжат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құндылық қозғалысының айналым ведомосын жасау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шартты құжат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есеп беруді тексеру және қабылдау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шартты құжат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бойынша материалдық есеп беруді тексеру және қабылдау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шартты құжат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Тауар-материалдық құндылықты түгендеу тізімдемесін іске асыру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шартты құжат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Нысандар альбомының 398-нысаны азық-түлік өнімдерінің кірісі бойынша жинақтау ведомостерінің жиыны – 11 мемориалдық ордерін жасау және тексеру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шартты құжат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Нысандар альбомының 411-нысаны азық-түлік шығыстары бойынша жинақтау ведомостерінің жиыны – 12 мемориалдық ордерін жасау және тексеру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шартты құжат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Нысандар альбомының 396-нысаны материалдардың шығысы бойынша жинақтау ведомосы – 13 мемориалдық ордерін жасау және тексеру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шартты құжат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Нысандар альбомының 438-нысаны арнайы киімді және басқа да жеке пайдаланудағы басқа да заттарды шығару және орналастыру бойынша жинақтау ведомосы – 10 мемориалдық ордерін жасау және тексеру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шартты құжат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 ордерін іске асыру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шартты құжат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Қорды ішкі ауыстыруға жүкқұжатты іске асыру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шартты құжат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Лимиттік-жинау картасын іске асыру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шартты құжат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Талап-жүкқұжатты іске асыру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шартты құжат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 басқа жаққа беруге жүкқұжатты іске асыру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шартты құжат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өнімінің кірісі бойынша ведомосты іске асыру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шартты құжат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өнімінің шығысы бойынша ведомосты іске асыру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шартты құжат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 шығысы туралы актіні іске асыру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шартты құжат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Тауар-материалдық құндылық қалдығын есепке алу ведомосын іске асыру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шартты құжат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киімді, арнайы аяқ киімді беруді есепке алу ведомосын іске асыру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шартты құжат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киімді және басқа да жеке пайдаланудағы заттарды шығару және ауыстыру ведомосын іске асыру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шартты құжат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құралды есепке алу кітабына жазба жасау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шартты құжат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Нысандар альбомының М-17 нысаны запастарды қоймаға есепке алу кітабына жазба жасау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шартты құжат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Бағалы сыйлықты есепке алу кітабына жазба жасау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шартты құжат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 және есеп айырысу операциясын есепке алу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 кассалық ордерін іске асыру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шартты құжат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кассалық ордерін іске асыру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шартты құжат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КО-3а нысанының кіріс және шығыс кассалық құжаттарын тіркеу журналына жазба жасау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шартты құжат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КО-4 нысанының кассалық кітабын жасау және тексеру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шартты құжат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Нысандар альбомының 453-нысаны мақсатты тағайындау бойынша қолма-қол ақшаны бақылау кітабын жасау және тексеру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шартты құжат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Кассир қабылдаған және берген ақша қаражатын есепке алу кітабын жасау және тексеру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шартты құжат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Орындалған жұмыс актісін іске асыру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шартты құжат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Авизо-хабарлама жазу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шартты құжат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Шот-фактураны іске асыру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шартты құжат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Нысандар альбомының 381-нысаны Ақылы қызметтер қолма-қол ақшаны бақылау шоттардағы, Демеушілік, қайырымдылық көмек қолма-қол ақшаны бақылау шоттардағы, Ақшалай қаражатты уақытша орналастыру қолма-қол ақшаны бақылау шоттардағы, Жергілікті өзін-өзі басқару қолма-қол ақшаны бақылау шоттардағы, Нысаналы қаржыландыру қолма-қол ақшаны бақылау шоттардағы, Сыртқы қарыздар мен гранттар бойынша бюджеттік инвестициялық жобаның шетел валютасындағы шоттарында және арнайы шоттарындағы ақшалай қаражатты есепке алудың жинақтау ведомосы – 3 мемориалдық ордерін жасау және тексеру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шартты құжат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Нысандар альбомының 408-нысаны ұйымдармен есеп бойынша жинақтау ведомосы – 6 мемориалдық ордерін жасау және тексеру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шартты құжат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Нысандар альбомының 408-нысаны аванстық төлемдер тәртібінде есеп бойынша жинақтау ведомосы – 7 мемориалдық ордерін жасау және тексеру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шартты құжат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Дебиторлық және кредиторлық берешекті түгендеу актісін іске асыру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шартты құжат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Алдағы кезең шығысын түгендеу актісін іске асыру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шартты құжат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Аванстық есеп беруді іске асыру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шартты құжат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Нысандар альбомының 381-нысаны кассалық операциялар бойынша жинақтау ведомосы – 1 мемориалдық ордерін жасау және тексеру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шартты құжат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Нысандар альбомының 381-нысаны мемлекеттік мекеменің кодтарында қаражат қозғалысы бойынша жинақтау ведомосы – 2 мемориалдық ордерін жасау және тексеру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шартты құжат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Нысандар альбомының 386-нысаны есеп беретін тұлғалармен есеп айырысу бойынша жинақтау ведомосы – 8 мемориалдық ордерін жасау және тексеру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шартты құжат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Нысандар альбомының 409-б нысаны активтерді басқарудан кірістерді аударудың жинақтау ведомосы – 17 мемориалдық ордерін жасау және тексеру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шартты құжат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Нысандар альбомының 274-нысаны "Түзетпе" операциялары бойынша, сондай-ақ жеке мемориалдық ордерлерде көзделмеген өзге шоттар/субшоттар бойынша есепке алынған құжаттар жинақтау ведомосы – жеке мемориалдық ордерін жасау және тексеру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шартты құжат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Нысандар альбомының 448-нысаны қатаң есепке алынатын бланктерді есептеу бойынша кіріс-шығыс кітабын жасау және тексеру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шартты құжат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тасымалдау құжатының бланкісі бойынша қатаң есептіліктегі бланкіні есепке алу журналын жасау және тексеру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шартты құжат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Қатаң есептіліктегі бланкіні (оның ішінде ақша аттестатын) түгендеу актісін іске асыру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шартты құжат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Қатаң есептіліктегі бланкіні (оның ішінде ақша аттестатын) есептен шығару актісін іске асыру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шартты құжат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тасымалдау құжатын есептен шығару актісін іске асыру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шартты құжат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қызметті қалпына келтірудің бухгалтерлік анықтамасын жасау және тексеру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шартты құжат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Ерекшеліктер бойыншаақша қаражаты қалдығын Қазынашылықпен салыстырып тексеру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шартты құжат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Қазынашылықтың бекітілген нысандары бойынша үзінді алу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шартты құжат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5-15А нысаны бойынша үзінді алу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шартты құжат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операцияларын есепке алу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 одағы шеңберінде қосымша кұн салығы бойынша декларация жасау және тексеру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шартты құжат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Кедендік декларацияжасау және тексеру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шартты құжат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ортаға әсер ету туралы декларация жасау және тексеру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шартты құжат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 төлеуге төлем тапсырысын іске асыру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шартты құжат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және кедендік төлембойынша авизо-хабарлама жазу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шартты құжат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 және салық органымен салыстырып тексеру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шартты құжат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Әрбір қызметкерге жеке табыс салығын және әлеуметтік салықты есептеу және оны ұстау бойынша есеп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шартты құжат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салығын және әлеуметтік салықты есептеу бойынша жиынтық есеп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шартты құжат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 және әлеуметтік салық бойынша декларация жасау және тексеру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шартты құжат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Жиынтық-баланстық операцияны есепке алу, есептілікті жасау және ұсыну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Шот бойынша айналым-сальдолық ведомосты жасау және тексеру (Басты кітап)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шартты құжат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Бухгалтерлік балансты жасау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шартты құжат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 нәтижесі туралы есеп беруді жасау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шартты құжат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көздері бойынша мемлекеттік мекеменің шоттарындағы ақша қозғалысы туралы есеп беруді жасау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шартты құжат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активтердің/капиталдың өзгерістері туралы есеп беруді жасау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шартты құжат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Түсіндірме жазбаны жасау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шартты құжат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ҚЕ-2-КБ-Б нысаны бойынша кредиторлық берешек туралы есеп беруді жасау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шартты құжат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ҚЕ-2-КБ-Ө нысаны бойынша кредиторлық берешек туралы есеп беруді жасау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шартты құжат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ҚЕ-1-ДБ-Б нысаны бойынша дебиторлық берешек туралы есеп беруді жасау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шартты құжат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ҚЕ-1-ДБ-Ө нысаны бойынша дебиторлық берешек туралы есеп беруді жасау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шартты құжат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жоспарының атқарылуы бойынша есеп беруді жасау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шартты құжат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 қозғалысы туралы есеп беруді жасау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шартты құжат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қор қозғалысы туралы есеп беруді жасау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шартты құжат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мекемедегі материалдық құндылықтың жәнеақша қаражатының жетіспеуі мен ұрлануы туралы есеп беруді жасау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шартты құжат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 бойынша жиынтық есеп беруді жасау(4-20-нысан)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шартты құжат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лауазым мен кәсіп бойынша жұмыскердің еңбекақы мөлшері бойынша есеп беруді жасау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шартты құжат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бойынша есеп беруді жасау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шартты құжат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 желісі, штаттары, контрагенттері туралы мәлімет дайындау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шартты құжат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Штаттық және тізімдік сан туралы есеп беруді жасау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шартты құжат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 жылдық кіріс және ұсталған табыс салығы туралы анықтама дайындау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шартты құжат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қызметінің кадрлармен жасақталуы туралы есеп беруді жасау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шартты құжат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Анықталған қаржылық бұзушылық, материалдық құндылықтың жетіспеуі мен ұрлануы және келтірілген нұқсанның орнын толтыруға өндіріп алу туралы мәлімет жинау және жасау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шартты құжат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кезеңде жоғалту, ұрлау мен жетіспеу бойынша мәлімет жинау және жасау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шартты құжат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Тексеру саны, қаржылық бұзушылық пен қабылданған шаралар туралы мәлімет жинау және жасау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шартты құжат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Қатаң есептіліктегі бланк қозғалысы мен қолда бары бойынша есеп беруді жасау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шартты құжат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тасымалдау құжатының бланкісі қозғалысы бойынша есеп беруді жасау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шартты құжат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Басшылықтың талабы бойынша жеке тұтынушылар бойынша анықтама дайындау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шартты құжат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 қаражатының бар болуы туралы анықтамажасау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шартты құжат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Іссапар шығысынаақша қаражатын жұмсау туралы мәлімет жинау және жасау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шартты құжат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іссапар жоспарын орындау туралы мәлімет жасау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шартты құжат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бойынша есеп беруді жасау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шартты құжат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 бойынша есеп беруді жасау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шартты құжат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Алынған авизо-хабарлама тізілімін жасау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шартты құжат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Жіберілген авизо-хабарлама тізілімін жасау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шартты құжат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мерзімді активті есептен шығару тізілімін жасау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шартты құжат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киімді есептен шығару тізілімін жасау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шартты құжат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Алынған авизо-хабарлама (басқа ведомство) тізілімін жасау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шартты құжат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Жіберілген авизо-хабарлама (басқа ведомство) тізілімін жасау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шартты құжат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жоспары бойынша ақша қаражатын игеру туралы анықтама-баяндама жасау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шартты құжат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іс-шараларының жауапты орындаушыларын қаржыландыру бағдарламалары бойынша жиынтық шығыс кестесін жасау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шартты құжат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қызметшілерге ақшалай үлес төлеу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Төлемге тізім жасау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шартты құжат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Төлемге шот жасау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шартты құжат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және техникалық персоналға жалақы төлеу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Төлемге тізім жасау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шартты құжат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Төлемге шот жасау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шартты құжат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Курсанттарға стипендия төлеу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Төлемге тізім жасау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шартты құжат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Төлемге шот жасау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шартты құжат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қызметтерге өтемақы есептеу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Төлемге тізім жасау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шартты құжат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Төлемге шот жасау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шартты құжат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төлемін есептеу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Төлемге тізім жасау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шартты құжат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Төлемге шот жасау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шартты құжат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Алимент ұстап қалу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Төлемге тізім жасау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шартты құжат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Төлемге шот жасау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шартты құжат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көмекті есептеу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Төлемге тізім жасау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шартты құжат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Төлемге шот жасау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шартты құжат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 ұстап қалу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салығына төлемге шотты жасау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шартты құжат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 бойынша төлемге шот жасау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шартты құжат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кірісіне ұстауға төлемге шот жасау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шартты құжат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аударымды есептеу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Төлемге тізім жасау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шартты құжат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Төлемге шот жасау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шартты құжат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Сауықтыруға арналған жәрдемақы есептеу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Төлемге тізім жасау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шартты құжат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Сауықтыруға арналғанжәрдемақы төлеуге шот жасау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шартты құжат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жалақыны есептеу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Төлемге тізім жасау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шартты құжат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Төлемге шот жасау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шартты құжат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Көтерме жәрдемақыны есептеу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Төлемге тізім жасау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шартты құжат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Көтерме жәрдемақы төлеуге шот жасау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шартты құжат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Жұмыстан шығу жәрдемақысын есептеу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Төлемге тізім жасау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шартты құжат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Төлемге шот жасау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шартты құжат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іссапарға шығысты өтеу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іссапарға шығысты өтеуге тізім жасау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шартты құжат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Төлемге шот жасау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шартты құжат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қызметшілердің зейнетақы аударымын есептеу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қызметшілер тізімін жасау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шартты құжат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Төлемге шот жасау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шартты құжат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қызметшілердің өз мүлкін тасымалдау үшін ақша төлеу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Төлемге тізім жасау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шартты құжат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Төлемге шот жасау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шартты құжат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персоналдың зейнетақы жарнасын есептеу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персонал тізімін жасау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шартты құжат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Төлемге шот жасау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шартты құжат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демалыс үшін өтемақы есептеу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Төлемге тізім жасау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шартты құжат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Төлемге шот жасау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шартты құжат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уақытша жарамсыздығы бойынша әлеуметтік жәрдемақы есептеу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Төлемге тізім жасау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шартты құжат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Төлемге шот жасау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шартты құжат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қызметін көрсетуге шот жасау (банк комиссиясы)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шартты құжат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Есепті-төлем ведомосын жасау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шартты құжат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ведомосын тіркеу журналын жасау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шартты құжат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 емес, қосымша төлем кезінде қосымшаны (есеп) жасау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шартты құжат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 айырысу парағын жасау және беру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шартты құжат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Нысандар альбомының 405-нысаны жалақы мен шәкіртақы бойынша есептеу ведомостарының жиынтығы – 5 мемориалдық ордерін жасау және тексеру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шартты құжат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қызметшілерді есепке алу кітабына жазба жасау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шартты құжат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 жиынтық кіріс және ұсталған табыс салығы туралы анықтама жасау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шартты құжат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туралы анықтаманы тіркеу журналына жазба жасау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шартты құжат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Ақшалай шығынды және өндіріп алуды есепке алу кітабына жазба жасау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шартты құжат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парағын есепке алу кітабына жазба жасау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шартты құжат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қызметшілердің ақшалай үлесінің жеке карточкасын (ақшалай аттестат) толтыру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шартты құжат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Нысандар альбомының 441-нысаны депозитке аударылған еңбек ақы және шәкіртақыларды талдамалық есепке алу кітабына жазба жасау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шартты құжат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қызметшілерге төлемді есепке алу кестесін жасау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шартты құжат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персоналға төлемді есепке алу кестесін жасау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шартты құжат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қызметшілердің және азаматтық персоналдыңкарт-шотына аударғаны үшін банкке төленетін қаржы қызметтерін есепке алу ведомосын жасау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шартты құжат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Нысандар альбомының 437-нысаны алиментті өндіріп алу туралы орындаушылық парақты есепке алу кітабына жазба жасау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шартты құжат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ақшалай аттестатты тіркеу кітабына жазба жасау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шартты құжат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уақытын пайдалануды есепке алу табелін пысықтау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шартты құжат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Нысандар альбомының 451-нысаны міндетті зейнетақы жарналарының есепке алу карточкасын жасау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шартты құжат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Нысандар альбомының 463-нысаны пайдаланылмаған демалыстар бойынша резерв есебін жасау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шартты құжат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Нысандар альбомының 285-нысаны айналым ведомосын жасау және тексеру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шартты құжат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басқару органы үшін бухгалтерлік есеп пен есептілікті жүргізу бөлігінде құрылымдық бөлімшемен жұмыс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құрылымдық бөлімше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Ақшалай үлесті, зейнетақы аударымын есептеу және басқа да есеп мәселелері бойынша түсіндіру жұмысын жүргізу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түсіндірме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басқару органының және басқа ұйымның сұрау салуына жауап дайындау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сұрау салу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Түгендеуге қатысу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актив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бөліміне көрсетілетін қызметтерге ақша қаражаты қажеттілігін және жұмсалуын талдау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көрсетілетін қызмет түрін бір талдау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Энергиямен жабдықтау ұйымына беру үшін коммерциялық есепке алу аспабының көрсеткішін тексеру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коммерциялық есепке алу аспабын бір тексеру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Мұрағатқа тапсыру үшін бухгалтерлік және қаржылық құжаттарды дайындау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дайындалған бірмұрағат 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