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51869" w14:textId="aa518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Сотталғандардың киім нысанының үлгілерін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2023 жылғы 14 шiлдедегi № 575 бұйрығы. Қазақстан Республикасының Әділет министрлігінде 2023 жылғы 17 шiлдеде № 33086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"Қазақстан Республикасы Iшкi iстер министрлiгiнiң мәселелерi" 2005 жылғы 22 маусымдағы № 607 қаулысымен бекітілген Қазақстан Республикасы Ішкі істер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223-6)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сотталғандардың киім </w:t>
      </w:r>
      <w:r>
        <w:rPr>
          <w:rFonts w:ascii="Times New Roman"/>
          <w:b w:val="false"/>
          <w:i w:val="false"/>
          <w:color w:val="000000"/>
          <w:sz w:val="28"/>
        </w:rPr>
        <w:t>үлгілері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Қылмыстық-атқару жүйесі комитеті заңнамада белгіленген тәртіпте: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интернет-ресурсына орналастыруды;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мемлекеттік тіркегеннен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Ішкі істер министрлігінің Заң департаментіне ұсынуды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істер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Сотталғандардың киім нысанының үлгілері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Сотталғандардың жазғы киім нысаны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Шалбарының балақтары мен күртешенің жеңдеріне, сондай-ақ бүкіл арқа тұсы мен кеуде тұсын бойлай тігілген, ені 2,5 сантиметр болатын жарық шағылыстырғыш бір жолағы бар күртеше және шалбар: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сотталған ерлер мен кәмелетке толмаған ұлдар үшін – сұр түсті;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32000" cy="261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сотталған әйелдер мен кәмелетке толмаған қыздар үшін – жасыл түсті;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44700" cy="261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тәртіптік изоляторлардағы және жалғыз адамдық камералардағы сотталғандар үшін – қызғылт сары түсті.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30400" cy="259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Өмір бойына бас бостандығынан айыруға сотталғандар үшін шалбарының балақтары мен күртешенің жеңдеріне, сондай-ақ бүкіл арқа тұсы мен кеуде тұсын бойлай көлденеңінен арасынан 2 сантиметр қалдырып тігілген, әрқайсысының ені 2,5 сантиметр жарық шағылыстырғыш екі жолағы бар күртеше мен шалбар – қоңыр түсті.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81200" cy="260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киім – су өткізбейтін матадан тігілген кепка (әйелдер үшін – үшкіл орамал).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Сотталғандардың қысқы киім нысаны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Шалбарының балақтары мен күртешенің жеңдеріне, сондай-ақ бүкіл арқа тұсы мен кеуде тұсын бойлай тігілген, ені 2,5 сантиметр болатын жарық шағылыстырғыш бір жолағы бар күртеше және шалбар: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сотталған ерлер мен кәмелетке толмаған ұлдар үшін – сұр түсті;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93900" cy="265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сотталған әйелдер мен кәмелетке толмаған қыздар үшін – жасыл түсті.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81200" cy="260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Өмір бойына бас бостандығынан айыруға сотталғандар үшін шалбарының балақтары мен күртешенің жеңдеріне, сондай-ақ бүкіл арқа тұсы мен кеуде тұсын бойлай көлденеңінен арасынан 2 сантиметр қалдырып тігілген, әрқайсысының ені 2,5 сантиметр жарық шағылыстырғыш екі жолағы бар жылы күртеше мен шалбар – қоңыр түсті.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81200" cy="257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киім – иірілген 2 немесе 3 жіптен тоқылған бөрік.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