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716e6" w14:textId="01716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қауіпсіздік саласындағы 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2023 жылғы 14 шілдедегі № 382 бұйрығы. Қазақстан Республикасының Әділет министрлігінде 2023 жылғы 18 шілдеде № 33100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өзгерістер енгізілетін өнеркәсіптік қауіпсіздік саласындағы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2" w:id="0"/>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 қамтамасыз етсін:</w:t>
      </w:r>
    </w:p>
    <w:bookmarkEnd w:id="0"/>
    <w:bookmarkStart w:name="z3"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4" w:id="2"/>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 қамтамасыз етсін.</w:t>
      </w:r>
    </w:p>
    <w:bookmarkEnd w:id="2"/>
    <w:bookmarkStart w:name="z5"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3"/>
    <w:bookmarkStart w:name="z6" w:id="4"/>
    <w:p>
      <w:pPr>
        <w:spacing w:after="0"/>
        <w:ind w:left="0"/>
        <w:jc w:val="both"/>
      </w:pPr>
      <w:r>
        <w:rPr>
          <w:rFonts w:ascii="Times New Roman"/>
          <w:b w:val="false"/>
          <w:i w:val="false"/>
          <w:color w:val="000000"/>
          <w:sz w:val="28"/>
        </w:rPr>
        <w:t>
      4. Осы бұйрық алғашқы ресми жарияланған күнінен кейiн күнтізбелік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Шарипханов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2023 жылғы 14 шілдедегі</w:t>
            </w:r>
            <w:r>
              <w:br/>
            </w:r>
            <w:r>
              <w:rPr>
                <w:rFonts w:ascii="Times New Roman"/>
                <w:b w:val="false"/>
                <w:i w:val="false"/>
                <w:color w:val="000000"/>
                <w:sz w:val="20"/>
              </w:rPr>
              <w:t>№ 382 Бұйрыққа</w:t>
            </w:r>
            <w:r>
              <w:br/>
            </w:r>
            <w:r>
              <w:rPr>
                <w:rFonts w:ascii="Times New Roman"/>
                <w:b w:val="false"/>
                <w:i w:val="false"/>
                <w:color w:val="000000"/>
                <w:sz w:val="20"/>
              </w:rPr>
              <w:t>қосымша</w:t>
            </w:r>
          </w:p>
        </w:tc>
      </w:tr>
    </w:tbl>
    <w:bookmarkStart w:name="z8" w:id="5"/>
    <w:p>
      <w:pPr>
        <w:spacing w:after="0"/>
        <w:ind w:left="0"/>
        <w:jc w:val="left"/>
      </w:pPr>
      <w:r>
        <w:rPr>
          <w:rFonts w:ascii="Times New Roman"/>
          <w:b/>
          <w:i w:val="false"/>
          <w:color w:val="000000"/>
        </w:rPr>
        <w:t xml:space="preserve"> Өзгерістер енгізілетін өнеркәсіптік қауіпсіздік саласындағы кейбір бұйрықтардың тізбесі</w:t>
      </w:r>
    </w:p>
    <w:bookmarkEnd w:id="5"/>
    <w:p>
      <w:pPr>
        <w:spacing w:after="0"/>
        <w:ind w:left="0"/>
        <w:jc w:val="left"/>
      </w:pPr>
    </w:p>
    <w:p>
      <w:pPr>
        <w:spacing w:after="0"/>
        <w:ind w:left="0"/>
        <w:jc w:val="both"/>
      </w:pPr>
      <w:r>
        <w:rPr>
          <w:rFonts w:ascii="Times New Roman"/>
          <w:b w:val="false"/>
          <w:i w:val="false"/>
          <w:color w:val="000000"/>
          <w:sz w:val="28"/>
        </w:rPr>
        <w:t xml:space="preserve">
      1. "Өнеркәсіптік қауіпсіздік саласындағы мемлекеттік инспекторлар актілерінің нысандарын бекіту туралы" Қазақстан Республикасы Инвестициялар және даму министрінің міндетін атқарушының 2015 жылғы 1 қыркүйектегі № 894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12144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"Өнеркәсіптік қауіпсіздік саласындағы мемлекеттік инспекторлардың актілерінің нысандарын бекіту туралы";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"Уранды геологиялық барлау, өндіру және қайта өңдеу кезінде өнеркәсіптік қауіпсіздікті қамтамасыз ету қағидаларын бекіту туралы" Қазақстан Республикасы Инвестициялар және даму министрінің міндетін атқарушының 2014 жылғы 26 желтоқсандағы № 297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10187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уранды геологиялық барлау, өндіру және қайта өңдеу кезінде өнеркәсіптік қауіпсіздікті қамтамасыз 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Уранды геологиялық барлау, өндіру және қайта өңдеу кезінде өнеркәсіптік қауіпсіздікті қамтамасыз ету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94-1) тармақшасына</w:t>
      </w:r>
      <w:r>
        <w:rPr>
          <w:rFonts w:ascii="Times New Roman"/>
          <w:b w:val="false"/>
          <w:i w:val="false"/>
          <w:color w:val="000000"/>
          <w:sz w:val="28"/>
        </w:rPr>
        <w:t xml:space="preserve"> сәйкес әзірленген және уранды геологиялық барлау, өндіру және қайта өңдеу кезінде өнеркәсіптік қауіпсіздікті ұйымдастыру және қамтамасыз ету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"Фторсутекті қышқылды өндіру кезінде өнеркәсіптік қауіпсіздікті қамтамасыз ету қағидаларын бекіту туралы" Қазақстан Республикасы Инвестициялар және даму министрінің міндетін атқарушының 2014 жылғы 26 желтоқсандағы № 298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10189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фторсутекті қышқылды өндіру кезінде өнеркәсіптік қауіпсіздікті қамтамасыз 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Фторсутекті қышқылды өндіру кезінде өнеркәсіптік қауіпсіздікті қамтамасыз ету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94-2) тармақшасына</w:t>
      </w:r>
      <w:r>
        <w:rPr>
          <w:rFonts w:ascii="Times New Roman"/>
          <w:b w:val="false"/>
          <w:i w:val="false"/>
          <w:color w:val="000000"/>
          <w:sz w:val="28"/>
        </w:rPr>
        <w:t xml:space="preserve"> сәйкес әзірленді және фторсутекті қышқылды өндіру кезінде өнеркәсіптік қауіпсіздікті ұйымдастыру мен оларды қамтамасыз ету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"Иондаушы сәулелендіру көздерімен жұмыс істеген кезде өнеркәсіптік қауіпсіздікті қамтамасыз ету қағидаларын бекіту туралы" Қазақстан Республикасы Инвестициялар және даму министрінің міндетін атқарушының 2014 жылғы 26 желтоқсандағы № 301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10225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Иондаушы сәулелендіру көздерімен жұмыс істеген кезде өнеркәсіптік қауіпсіздікті қамтамасыз 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Иондаушы сәулелендіру көздерімен жұмыс істеген кезде өнеркәсіптік қауіпсіздікті қамтамасыз ету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94-3) тармақшасына</w:t>
      </w:r>
      <w:r>
        <w:rPr>
          <w:rFonts w:ascii="Times New Roman"/>
          <w:b w:val="false"/>
          <w:i w:val="false"/>
          <w:color w:val="000000"/>
          <w:sz w:val="28"/>
        </w:rPr>
        <w:t xml:space="preserve"> сәйкес әзірленген және иондаушы сәулелендіру көздерімен (бұдан әрі – ИСК) жұмыс істеу кезіндегі өнеркәсіптік қауіпсіздікті ұйымдастыру және қамтамасыз ету тәртібін айқындайды, олармен жұмыс істеу кезінде мыналар болуы мүмкін:</w:t>
      </w:r>
    </w:p>
    <w:bookmarkStart w:name="z32" w:id="7"/>
    <w:p>
      <w:pPr>
        <w:spacing w:after="0"/>
        <w:ind w:left="0"/>
        <w:jc w:val="both"/>
      </w:pPr>
      <w:r>
        <w:rPr>
          <w:rFonts w:ascii="Times New Roman"/>
          <w:b w:val="false"/>
          <w:i w:val="false"/>
          <w:color w:val="000000"/>
          <w:sz w:val="28"/>
        </w:rPr>
        <w:t>
      1) жеке жылдық тиімді мөлшері 10 микроЗиверттен (бұдан әрі – мкЗв) астам;</w:t>
      </w:r>
    </w:p>
    <w:bookmarkEnd w:id="7"/>
    <w:bookmarkStart w:name="z33" w:id="8"/>
    <w:p>
      <w:pPr>
        <w:spacing w:after="0"/>
        <w:ind w:left="0"/>
        <w:jc w:val="both"/>
      </w:pPr>
      <w:r>
        <w:rPr>
          <w:rFonts w:ascii="Times New Roman"/>
          <w:b w:val="false"/>
          <w:i w:val="false"/>
          <w:color w:val="000000"/>
          <w:sz w:val="28"/>
        </w:rPr>
        <w:t>
      2) жеке жылдық мөлшері адам терісінде 50 мЗв-дан астам және адамның көз жанарында 15 миллиЗиверттен (бұдан әрі – мЗв) астам;</w:t>
      </w:r>
    </w:p>
    <w:bookmarkEnd w:id="8"/>
    <w:bookmarkStart w:name="z34" w:id="9"/>
    <w:p>
      <w:pPr>
        <w:spacing w:after="0"/>
        <w:ind w:left="0"/>
        <w:jc w:val="both"/>
      </w:pPr>
      <w:r>
        <w:rPr>
          <w:rFonts w:ascii="Times New Roman"/>
          <w:b w:val="false"/>
          <w:i w:val="false"/>
          <w:color w:val="000000"/>
          <w:sz w:val="28"/>
        </w:rPr>
        <w:t>
      3) ұжымдық тиімді жылдық мөлшері 1 адам – 3иверттен астам.</w:t>
      </w:r>
    </w:p>
    <w:bookmarkEnd w:id="9"/>
    <w:p>
      <w:pPr>
        <w:spacing w:after="0"/>
        <w:ind w:left="0"/>
        <w:jc w:val="both"/>
      </w:pPr>
      <w:r>
        <w:rPr>
          <w:rFonts w:ascii="Times New Roman"/>
          <w:b w:val="false"/>
          <w:i w:val="false"/>
          <w:color w:val="000000"/>
          <w:sz w:val="28"/>
        </w:rPr>
        <w:t>
      Қағидалар жер бетіндегі ғарыштық сәулеленуге және табиғи калийден пайда болатын адамның ішкі ағзаларының сәулеленуі кезінде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"Бериллий, оның қоспалары және олардан бұйымдар өндіру кезінде өнеркәсіптік қауіпсіздікті қамтамасыз ету қағидаларын бекіту туралы" Қазақстан Республикасы Инвестициялар және даму министрінің міндетін атқарушының 2014 жылғы 26 желтоқсандағы № 302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10191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Бериллий, оның қоспалары және олардан бұйымдар өндіру кезінде өнеркәсіптік қауіпсіздікті қамтамасыз 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Бериллий, оның қоспалары және олардан бұйымдар өндіру кезінде өнеркәсіптік қауіпсіздікті қамтамасыз ету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94-4) тармақшасына</w:t>
      </w:r>
      <w:r>
        <w:rPr>
          <w:rFonts w:ascii="Times New Roman"/>
          <w:b w:val="false"/>
          <w:i w:val="false"/>
          <w:color w:val="000000"/>
          <w:sz w:val="28"/>
        </w:rPr>
        <w:t xml:space="preserve"> сәйкес әзірленген және бериллий, оның қосындыларын және олардан бұйымдар өндіру (бұдан әрі – бериллий өндірісі) кезінде өнеркәсіптік қауіпсіздікті ұйымдастыру және қамтамасыз ету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"Мұнай-химия, мұнай өңдеу салаларындағы қауіпті өндірістік объектілер, мұнай базалары және автожанармай құю станциялары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10256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мұнай-химия, мұнай өңдеу салаларындағы қауіпті өндірістік нысандарына, мұнай базалары мен автожанармай құю стансаларына арналған өнеркәсіптік қауіпсіздікті қамтамасыз ету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Мұнай-химия, мұнай өңдеу салаларындағы қауіпті өндірістік нысандарына, мұнай базалары мен автожанармай құю стансаларына арналған өнеркәсіптік қауіпсіздікті қамтамасыз ету ережесі (бұдан әрі – Ереже)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94-5) тармақшасына</w:t>
      </w:r>
      <w:r>
        <w:rPr>
          <w:rFonts w:ascii="Times New Roman"/>
          <w:b w:val="false"/>
          <w:i w:val="false"/>
          <w:color w:val="000000"/>
          <w:sz w:val="28"/>
        </w:rPr>
        <w:t xml:space="preserve"> сәйкес және жобалау, салу, пайдалану, кеңейту, қайта салу, техникалық жаңғырту, консервациялау және жою кезінде мұнайхимия, мұнай өңдеу салаларындағы қауіпті өндірістік объектілеріне, мұнай базалары мен автожанармай құю стансаларына арналған өнеркәсіптік қауіпсіздікті қамтамасыз ету тәртібін анықтайды.";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Мұнайхимия, мұнай өңдеу салаларындағы, мұнай базалары мен автожанармай құю стансаларындағы қызмет көрсетуші персоналды даярлау, қайта даярлау "Азаматтық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"Өсімдік шикізатын сақтау және қайта өңдеу бойынша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10291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Өсімдік шикізатын сақтау және қайта өңдеу бойынша қауіпті өндірістік объектілер үшін өнеркәсіптік қауіпсіздікті қамтамасыз 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Өсімдік шикізатын сақтау және қайта өңдеу бойынша қауіпті өндірістік объектілер үшін өнеркәсіптік қауіпсіздікті қамтамасыз ету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94-6) тармақшасына</w:t>
      </w:r>
      <w:r>
        <w:rPr>
          <w:rFonts w:ascii="Times New Roman"/>
          <w:b w:val="false"/>
          <w:i w:val="false"/>
          <w:color w:val="000000"/>
          <w:sz w:val="28"/>
        </w:rPr>
        <w:t xml:space="preserve"> сәйкес әзірленді және өсімдік шикізатын сақтау және қайта өңдеу бойынша қауіпті өндірістік объектілерде өнеркәсіптік қауіпсіздікті ұйымдастыру және қамтамасыз ету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"Өнеркәсіптің химия саласындағы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10276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Өнеркәсіптің химия саласындағы қауіпті өндірістік объектілері үшін өнеркәсіптік қауіпсіздікті қамтамасыз 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Өнеркәсіптің химия саласындағы қауіпті өндірістік объектілері үшін өнеркәсіптік қауіпсіздікті қамтамасыз ету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94-7) тармақшасына</w:t>
      </w:r>
      <w:r>
        <w:rPr>
          <w:rFonts w:ascii="Times New Roman"/>
          <w:b w:val="false"/>
          <w:i w:val="false"/>
          <w:color w:val="000000"/>
          <w:sz w:val="28"/>
        </w:rPr>
        <w:t xml:space="preserve"> сәйкес дайындалды және қауіпті өндірістік объектілерде өнеркәсіптік қауіпсіздікті ұйымдастыру мен қамтамасыз ету тәртібін анықтайды.".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"Қара, түсті, бағалы металдардың балқымаларын және осы металдардың негізінде алынатын қорытпаларды өндіру бойынша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10274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Қара, түсті, бағалы металдар балқымаларын және осы металдардың негізінде алынатын қорытпаларды өндіру бойынша қауіпті өндірістік объектілер үшін өнеркәсіптік қауіпсіздікті қамтамасыз 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Қара, түсті, бағалы металдар балқымаларын және осы металдардың негізінде алынатын қорытпаларды өндіру бойынша қауіпті өндірістік объектілер үшін өнеркәсіптік қауіпсіздікті қамтамасыз етудің осы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94-8) тармақшасына</w:t>
      </w:r>
      <w:r>
        <w:rPr>
          <w:rFonts w:ascii="Times New Roman"/>
          <w:b w:val="false"/>
          <w:i w:val="false"/>
          <w:color w:val="000000"/>
          <w:sz w:val="28"/>
        </w:rPr>
        <w:t xml:space="preserve"> сәйкес әзірленген және қара, түсті, бағалы металдардың балқымаларын және қара, түсті, бағалы металдардың балқымаларын және осы металдардың негізінде алынатын қорытпаларды өндіру кезінде өнеркәсіптік қауіпсіздікті қамтамасыз етудің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"Қатты пайдалы қазбаларды қайта өңдеу бойынша жұмыстарды жүргізетін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10258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Қатты пайдалы қазбаларды қайта өңдеу бойынша жұмыстарды жүргізетін қауіпті өндірістік объектілер үшін өнеркәсіптік қауіпсіздікті қамтамасыз 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Қатты пайдалы қазбаларды қайта өңдеу бойынша жұмыстарды жүргізетін қауіпті өндірістік объектілер үшін өнеркәсіптік қауіпсіздікті қамтамасыз етудің осы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94-9) тармақшасына</w:t>
      </w:r>
      <w:r>
        <w:rPr>
          <w:rFonts w:ascii="Times New Roman"/>
          <w:b w:val="false"/>
          <w:i w:val="false"/>
          <w:color w:val="000000"/>
          <w:sz w:val="28"/>
        </w:rPr>
        <w:t xml:space="preserve"> сәйкес әзірленген және уату-сұрыптау жылжымалы және құрастыру-бөлшектеу уату-сұрыптау және байыту қондырғыларын (бұдан әрі - фабрика) кесектеу (агломерация, брикеттеу, кесектеу), байыту, ұсақтау және пайдалану жөнінде қауіпті өндірістік объектілерді жобалау, салу, пайдалану, кеңейту, реконструкциялау, жаңғырту, консервациялау және жою кезіндегі ұйымдастыру мен өнеркәсіптік қауіпсіздікті қамтамасыз етудің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Ұйым "Азаматтық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тиісті біліктілігі бар, орындалатын жұмысқа медициналық кері көрсеткіштері жоқ, өнеркәсіптік қауіпсіздік мәселелері жөнінде даярлаудан, қайта даярлаудан өткен қызмет көрсетуші персоналмен жабдықталады.".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"Қауіпті өндірістік объектілердің қалдықты және шөгінді шаруашылықтары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10253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94-10)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Қауіпті өндірістік объектілердің қалдықты және шөгінді шаруашылықтары үшін өнеркәсіптік қауіпсіздікті қамтамасыз 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Қауіпті өндірістік объектілердің қалдықты және шөгінді шаруашылықтары үшін өнеркәсіптік қауіпсіздікті қамтамасыз ету қағидалары (бұдан әрі - Қағида)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94-10) тармақшасына</w:t>
      </w:r>
      <w:r>
        <w:rPr>
          <w:rFonts w:ascii="Times New Roman"/>
          <w:b w:val="false"/>
          <w:i w:val="false"/>
          <w:color w:val="000000"/>
          <w:sz w:val="28"/>
        </w:rPr>
        <w:t xml:space="preserve"> сәйкес әзірленген және Қазақстан Республикасының аумағындағы қауіпті өндірістік объектілердің қалдықты және шөгінді шаруашылықтарын (бұдан әрі - қалдық қоймасы) жобалау, салу, пайдалану, кеңейту, қайта жаңарту, жаңғырту, консервациялау және жою кезіндегі ұйымдастыру және өнеркәсіптік қауіпсіздікті қамтамасыз ету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"Тау-кен және геологиялық барлау жұмыстарын жүргізетін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10247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Тау-кен және геологиялық барлау жұмыстарын жүргізетін қауіпті өндірістік объектілер үшін өнеркәсіптік қауіпсіздікті қамтамасыз 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Тау-кен және геологиялық барлау жұмыстарын жүргізетін қауіпті өндірістік объектілер үшін өнеркәсіптік қауіпсіздікті қамтамасыз ету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94-12) тармақшасына</w:t>
      </w:r>
      <w:r>
        <w:rPr>
          <w:rFonts w:ascii="Times New Roman"/>
          <w:b w:val="false"/>
          <w:i w:val="false"/>
          <w:color w:val="000000"/>
          <w:sz w:val="28"/>
        </w:rPr>
        <w:t xml:space="preserve"> сәйкес әзірленді және тау-кен және геологиялық барлау жұмыстарын жүргізетін қауіпті өндірістік объектілерді жобалау, салу, пайдалану, кеңейту, реконструкциялау, жаңғырту, жабу және жою барысында өнеркәсіп қауіпсіздігін қамтамасыз ету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1545-тармақ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"1545. Жанатын сұйықтарды шахтаға түсіру және оларды қоймаға дейін тасымалдау белгіленген уақытта жүргізіледі және "Азаматтық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оқытылған және аттестацияланған тұлғалармен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"Мұнай және газ өнеркәсібі салаларындағы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10250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Мұнай және газ өнеркәсібі салаларындағы қауіпті өндірістік объектілер үшін өнеркәсіптік қауіпсіздікті қамтамасыз 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Мұнай және газ өнеркәсібі салаларындағы қауіпті өндірістік объектілер үшін өнеркәсіптік қауіпсіздікті қамтамасыз ету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94-13) тармақшасына</w:t>
      </w:r>
      <w:r>
        <w:rPr>
          <w:rFonts w:ascii="Times New Roman"/>
          <w:b w:val="false"/>
          <w:i w:val="false"/>
          <w:color w:val="000000"/>
          <w:sz w:val="28"/>
        </w:rPr>
        <w:t xml:space="preserve"> сәйкес әзірленді және мұнай мен газ өнеркәсібі салаларындағы өнеркәсіптік қауіпсіздікті қамтамасыз ету тәртібін анықтайды.".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"Теңізде мұнай операцияларын жүргізуді жүзеге асыратын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10239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94-14)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Теңізде мұнай операцияларын жүргізуді жүзеге асыратын қауіпті өндірістік объектілер үшін өнеркәсіптік қауіпсіздікті қамтамасыз 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Теңізде мұнай операцияларын жүргізуді жүзеге асыратын қауіпті өндірістік объектілер үшін өнеркәсіптік қауіпсіздікті қамтамасыз ету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94-14) тармақшасына</w:t>
      </w:r>
      <w:r>
        <w:rPr>
          <w:rFonts w:ascii="Times New Roman"/>
          <w:b w:val="false"/>
          <w:i w:val="false"/>
          <w:color w:val="000000"/>
          <w:sz w:val="28"/>
        </w:rPr>
        <w:t xml:space="preserve"> сәйкес әзірленді және теңізде мұнай операцияларын жүргізуді жүзеге асыратын қауіпті өндірістік объектілерінің өнеркәсіптік қауіпсіздікті қамтамасыз ету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"Газдарды дайындау және қайта өңдеу бойынша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10238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Газдарды дайындау және қайта өңдеу бойынша қауіпті өндірістік объектілер үшін өнеркәсіптік қауіпсіздікті қамтамасыз 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Газдарды дайындау және қайта өңдеу бойынша қауіпті өндірістік объектілер үшін өнеркәсіптік қауіпсіздікті қамтамасыз ету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94-15) тармақшасына</w:t>
      </w:r>
      <w:r>
        <w:rPr>
          <w:rFonts w:ascii="Times New Roman"/>
          <w:b w:val="false"/>
          <w:i w:val="false"/>
          <w:color w:val="000000"/>
          <w:sz w:val="28"/>
        </w:rPr>
        <w:t xml:space="preserve"> сәйкес әзірленген және газдарды дайындау және қайта өңдеу бойынша қауіпті өндірістік объектілер үшін өнеркәсіптік қауіпсіздікті қамтамасыз ету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"Қысыммен жұмыс істейтін жабдықтарды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10303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94-16)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Қысыммен жұмыс істейтін жабдықтарды пайдалану кезінде өнеркәсіптік қауіпсіздікті қамтамасыз 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Қысыммен жұмыс істейтін жабдықтарды пайдалану кезінде өнеркәсіптік қауіпсіздікті қамтамасыз ету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94-16) тармақшасына</w:t>
      </w:r>
      <w:r>
        <w:rPr>
          <w:rFonts w:ascii="Times New Roman"/>
          <w:b w:val="false"/>
          <w:i w:val="false"/>
          <w:color w:val="000000"/>
          <w:sz w:val="28"/>
        </w:rPr>
        <w:t xml:space="preserve"> сәйкес әзірленді және қысыммен жұмыс істейтін жабдықтарды пайдалану кезіндегі өнеркәсіптік қауіпсіздікті қамтамасыз ету тәртібін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266-тармақтың</w:t>
      </w:r>
      <w:r>
        <w:rPr>
          <w:rFonts w:ascii="Times New Roman"/>
          <w:b w:val="false"/>
          <w:i w:val="false"/>
          <w:color w:val="000000"/>
          <w:sz w:val="28"/>
        </w:rPr>
        <w:t xml:space="preserve"> 6) тармақшасы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ыдыстың "Азаматтық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Қазақстан Республикасы аумағында қолдануға жіберілгені туралы ақпарат.".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"Жүк көтергіш механизмдерді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10332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Жүк көтергіш механизмдерді пайдалану кезінде өнеркәсіптік қауіпсіздікті қамтамасыз 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Жүк көтергіш механизмдерді пайдалану кезінде өнеркәсіптік қауіпсіздікті қамтамасыз ету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94-17) тармақшасына</w:t>
      </w:r>
      <w:r>
        <w:rPr>
          <w:rFonts w:ascii="Times New Roman"/>
          <w:b w:val="false"/>
          <w:i w:val="false"/>
          <w:color w:val="000000"/>
          <w:sz w:val="28"/>
        </w:rPr>
        <w:t xml:space="preserve"> сәйкес әзірленген және жүк көтергіш механизмдерді жөндеуді, жаңартуды және пайдалануды жүзеге асыратын заңды және жеке тұлғалардың жүк көтергіш механизмдерді пайдалану кезінде өнеркәсіптік қауіпсіздікті қамтамасыз ету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"Компрессорлық станциялардың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10251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94-18)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Компрессорлық станцияларды пайдалану кезінде өнеркәсіптік қауіпсіздікті қамтамасыз 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компрессорлық станцияларды пайдалану кезінде өнеркәсіптік қауіпсіздікті қамтамасыз ету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94-18) тармақшасына</w:t>
      </w:r>
      <w:r>
        <w:rPr>
          <w:rFonts w:ascii="Times New Roman"/>
          <w:b w:val="false"/>
          <w:i w:val="false"/>
          <w:color w:val="000000"/>
          <w:sz w:val="28"/>
        </w:rPr>
        <w:t xml:space="preserve"> сәйкес әзірленді және компрессорлық станцияларды пайдалану кезінде өнеркәсіптік қауіпсіздікті қамтамасыз ету тәртібін айқындайды.</w:t>
      </w:r>
    </w:p>
    <w:p>
      <w:pPr>
        <w:spacing w:after="0"/>
        <w:ind w:left="0"/>
        <w:jc w:val="both"/>
      </w:pPr>
      <w:r>
        <w:rPr>
          <w:rFonts w:ascii="Times New Roman"/>
          <w:b w:val="false"/>
          <w:i w:val="false"/>
          <w:color w:val="000000"/>
          <w:sz w:val="28"/>
        </w:rPr>
        <w:t>
      Компрессорлық станцияларды пайдалану кезінде жұмыстарды жүргізу үшін ұйым жобалау шешімдерін, дайындаушының нұсқаулықтарын ескере отырып, жұмыстардың қауіпсіз жүргізілуін қамтамасыз ету жөніндегі технологиялық регламентті (бұдан әрі – Технологиялық регламент) әзірлейді және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 </w:t>
      </w:r>
    </w:p>
    <w:bookmarkStart w:name="z128" w:id="10"/>
    <w:p>
      <w:pPr>
        <w:spacing w:after="0"/>
        <w:ind w:left="0"/>
        <w:jc w:val="both"/>
      </w:pPr>
      <w:r>
        <w:rPr>
          <w:rFonts w:ascii="Times New Roman"/>
          <w:b w:val="false"/>
          <w:i w:val="false"/>
          <w:color w:val="000000"/>
          <w:sz w:val="28"/>
        </w:rPr>
        <w:t xml:space="preserve">
      "36. Дәнекерлеу жұмыстарын жүргізуге "Азаматтық қорғау туралы" Қазақстан Республикасының Заңының </w:t>
      </w:r>
      <w:r>
        <w:rPr>
          <w:rFonts w:ascii="Times New Roman"/>
          <w:b w:val="false"/>
          <w:i w:val="false"/>
          <w:color w:val="000000"/>
          <w:sz w:val="28"/>
        </w:rPr>
        <w:t>79-бабына</w:t>
      </w:r>
      <w:r>
        <w:rPr>
          <w:rFonts w:ascii="Times New Roman"/>
          <w:b w:val="false"/>
          <w:i w:val="false"/>
          <w:color w:val="000000"/>
          <w:sz w:val="28"/>
        </w:rPr>
        <w:t xml:space="preserve"> сәйкес өнеркәсіптік қауіпсіздік мәселелері бойынша даярлаудан және қайта даярлаудан өткен Қазақстан Республикасы Төтенше жағдайлар министрінің міндетін атқарушының 2021 жылғы 23 қыркүйектегі № 468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24533 болып тіркелген) "Дәнекерлеушілерді және дәнекерлеу өндірісінің мамандарын аттестаттау қағидаларында" белгіленген тәртіппен аттестаттаудан өткен дәнекерлеушілер жіберіледі.".</w:t>
      </w:r>
    </w:p>
    <w:bookmarkEnd w:id="10"/>
    <w:bookmarkStart w:name="z129" w:id="11"/>
    <w:p>
      <w:pPr>
        <w:spacing w:after="0"/>
        <w:ind w:left="0"/>
        <w:jc w:val="both"/>
      </w:pPr>
      <w:r>
        <w:rPr>
          <w:rFonts w:ascii="Times New Roman"/>
          <w:b w:val="false"/>
          <w:i w:val="false"/>
          <w:color w:val="000000"/>
          <w:sz w:val="28"/>
        </w:rPr>
        <w:t xml:space="preserve">
      19. "Жарылыс жұмыстарын және өнеркәсіптік мақсаттағы жарылғыш материалдармен жұмыс жүргізетін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10244 болып тіркелген) мынадай өзгеріс енгізілсін: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31" w:id="12"/>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94-19)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2"/>
    <w:bookmarkStart w:name="z132" w:id="13"/>
    <w:p>
      <w:pPr>
        <w:spacing w:after="0"/>
        <w:ind w:left="0"/>
        <w:jc w:val="both"/>
      </w:pPr>
      <w:r>
        <w:rPr>
          <w:rFonts w:ascii="Times New Roman"/>
          <w:b w:val="false"/>
          <w:i w:val="false"/>
          <w:color w:val="000000"/>
          <w:sz w:val="28"/>
        </w:rPr>
        <w:t xml:space="preserve">
      20. "Магистральдық құбырларды пайдалану кезіндегі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10240 болып тіркелген) мынадай өзгерістер енгізілсін: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34" w:id="14"/>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4"/>
    <w:bookmarkStart w:name="z135" w:id="15"/>
    <w:p>
      <w:pPr>
        <w:spacing w:after="0"/>
        <w:ind w:left="0"/>
        <w:jc w:val="both"/>
      </w:pPr>
      <w:r>
        <w:rPr>
          <w:rFonts w:ascii="Times New Roman"/>
          <w:b w:val="false"/>
          <w:i w:val="false"/>
          <w:color w:val="000000"/>
          <w:sz w:val="28"/>
        </w:rPr>
        <w:t xml:space="preserve">
      көрсетілген бұйрықпен бекітілген Магистральдық құбырларды пайдалану кезіндегі өнеркәсіптік қауіпсіздікті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137" w:id="16"/>
    <w:p>
      <w:pPr>
        <w:spacing w:after="0"/>
        <w:ind w:left="0"/>
        <w:jc w:val="both"/>
      </w:pPr>
      <w:r>
        <w:rPr>
          <w:rFonts w:ascii="Times New Roman"/>
          <w:b w:val="false"/>
          <w:i w:val="false"/>
          <w:color w:val="000000"/>
          <w:sz w:val="28"/>
        </w:rPr>
        <w:t xml:space="preserve">
      "1. Осы Магистральдық құбырларды пайдалану кезіндегі өнеркәсіптік қауіпсіздікті қамтамасыз ету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94-20) тармақшасына</w:t>
      </w:r>
      <w:r>
        <w:rPr>
          <w:rFonts w:ascii="Times New Roman"/>
          <w:b w:val="false"/>
          <w:i w:val="false"/>
          <w:color w:val="000000"/>
          <w:sz w:val="28"/>
        </w:rPr>
        <w:t xml:space="preserve"> сәйкес әзірленген және магистральдық құбырларды (бұдан әрі – МҚ) пайдалану кезіндегі өнеркәсіптік қауіпсіздікті қамтамасыз ету тәртібін айқындайды.".</w:t>
      </w:r>
    </w:p>
    <w:bookmarkEnd w:id="16"/>
    <w:bookmarkStart w:name="z138" w:id="17"/>
    <w:p>
      <w:pPr>
        <w:spacing w:after="0"/>
        <w:ind w:left="0"/>
        <w:jc w:val="both"/>
      </w:pPr>
      <w:r>
        <w:rPr>
          <w:rFonts w:ascii="Times New Roman"/>
          <w:b w:val="false"/>
          <w:i w:val="false"/>
          <w:color w:val="000000"/>
          <w:sz w:val="28"/>
        </w:rPr>
        <w:t xml:space="preserve">
      21. "Өнеркәсіптік қауіпсіздік саласындағы кәсіби авариялық-құтқару қызметтерін аттестаттау қағидаларын бекіту туралы" Қазақстан Республикасы Инвестициялар және даму министрінің 2014 жылғы 20 құркүйектегі № 463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24449 болып тіркелген) мынадай өзгерістер енгізілсін: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40" w:id="18"/>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95)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тармағына сәйкес </w:t>
      </w:r>
      <w:r>
        <w:rPr>
          <w:rFonts w:ascii="Times New Roman"/>
          <w:b/>
          <w:i w:val="false"/>
          <w:color w:val="000000"/>
          <w:sz w:val="28"/>
        </w:rPr>
        <w:t>БҰЙЫРАМЫН:</w:t>
      </w:r>
      <w:r>
        <w:rPr>
          <w:rFonts w:ascii="Times New Roman"/>
          <w:b w:val="false"/>
          <w:i w:val="false"/>
          <w:color w:val="000000"/>
          <w:sz w:val="28"/>
        </w:rPr>
        <w:t>";</w:t>
      </w:r>
    </w:p>
    <w:bookmarkEnd w:id="18"/>
    <w:bookmarkStart w:name="z141" w:id="19"/>
    <w:p>
      <w:pPr>
        <w:spacing w:after="0"/>
        <w:ind w:left="0"/>
        <w:jc w:val="both"/>
      </w:pPr>
      <w:r>
        <w:rPr>
          <w:rFonts w:ascii="Times New Roman"/>
          <w:b w:val="false"/>
          <w:i w:val="false"/>
          <w:color w:val="000000"/>
          <w:sz w:val="28"/>
        </w:rPr>
        <w:t xml:space="preserve">
      көрсетілген бұйрықпен бекітілген Өнеркәсіптік қауіпсіздік саласындағы кәсіби авариялық-құтқару қызметтерін аттестаттау </w:t>
      </w:r>
      <w:r>
        <w:rPr>
          <w:rFonts w:ascii="Times New Roman"/>
          <w:b w:val="false"/>
          <w:i w:val="false"/>
          <w:color w:val="000000"/>
          <w:sz w:val="28"/>
        </w:rPr>
        <w:t>қағидаларында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өнеркәсіптік қауіпсіздік саласындағы кәсіби авариялық-құтқару қызметтерін аттестаттау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95)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өнеркәсіптік қауіпсіздік саласындағы кәсіби авариялық-құтқару қызметтерін аттестаттау тәртібін және "Өнеркәсіптік қауіпсіздік саласындағы кәсіби авариялық-құтқару қызметтерін аттестаттау" мемлекеттік қызметін көрсету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"Қауіпті өндірістік объектілердегі авариялар мен оқыс оқиғаларға тергеп-тексеруді және есепке алуды, жарылғыш заттар мен олардың негізінде жасалған бұйымдардың жоғалу жағдайларына техникалық тергеп-тексеруді жүргізу қағидаларын бекіту туралы" Қазақстан Республикасы Инвестициялар және даму министрінің 2021 жылғы 17 тамыздағы № 404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24052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Қауіпті өндірістік объектілердегі авариялар мен оқыс оқиғаларға тергеп-тексеруді және есепке алуды, жарылғыш заттар мен олардың негізінде жасалған бұйымдардың жоғалу жағдайларына техникалық тергеп-тексеруді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қауіпті өндірістік объектілердегі авариялар мен оқыс оқиғаларға тергеп-тексеруді және есепке алуды, жарылғыш заттар мен олардың негізінде жасалған бұйымдардың жоғалу жағдайларына техникалық тергеп-тексеруді жүргізу қағидасы (бұдан әрі – Қағида)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96) тармақшасына</w:t>
      </w:r>
      <w:r>
        <w:rPr>
          <w:rFonts w:ascii="Times New Roman"/>
          <w:b w:val="false"/>
          <w:i w:val="false"/>
          <w:color w:val="000000"/>
          <w:sz w:val="28"/>
        </w:rPr>
        <w:t xml:space="preserve"> сәйкес әзірленген және қауіпті өндірістік объектілерде болған авариялар мен оқыс оқиғаның тергеп-тексеруді тәртібін, сондай-ақ оларды есепке алу тәртібін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Қағидада терминдер мен олардың анықтамалары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мәндерде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"Көлбеу рельсті-арқанды көтергіштерді (фуникулерлерді) орнату және қауіпсіз пайдалану қағидаларын бекіту туралы" Қазақстан Республикасы Төтенше жағдайлар министрінің 2021 жылғы 29 қыркүйек № 478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24571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Көлбеу рельсті-арқанды көтергіштерді (фуникулерлерді) орнату және қауіпсіз пайдалану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Көлбеу рельсті-арқанды көтергіштерді (фуникулерлерді) орнату және қауіпсіз пайдалану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97) тармақшасына</w:t>
      </w:r>
      <w:r>
        <w:rPr>
          <w:rFonts w:ascii="Times New Roman"/>
          <w:b w:val="false"/>
          <w:i w:val="false"/>
          <w:color w:val="000000"/>
          <w:sz w:val="28"/>
        </w:rPr>
        <w:t xml:space="preserve"> сәйкес әзірленді және көлбеу рельсті-арқанды көтергіштерді (бұдан әрі – фуникулерлерді) орнату және қауіпсіз пайдалану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"87. Фуникулерлерді пайдалануға беру "Азаматтық қорғау туралы" Қазақстан Республикасының Заңының (бұдан әрі – Заң) 16-бабы </w:t>
      </w:r>
      <w:r>
        <w:rPr>
          <w:rFonts w:ascii="Times New Roman"/>
          <w:b w:val="false"/>
          <w:i w:val="false"/>
          <w:color w:val="000000"/>
          <w:sz w:val="28"/>
        </w:rPr>
        <w:t>3-тармағы</w:t>
      </w:r>
      <w:r>
        <w:rPr>
          <w:rFonts w:ascii="Times New Roman"/>
          <w:b w:val="false"/>
          <w:i w:val="false"/>
          <w:color w:val="000000"/>
          <w:sz w:val="28"/>
        </w:rPr>
        <w:t xml:space="preserve"> 22) тармақшасының және осы Қағидалардың талаптарына сәйкес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"Қауіпті өндірістік объектілер мен қауіпті техникалық құрылғыларды есепке қою және есептен шығару қағидаларын бекіту туралы" Қазақстан Республикасы Төтенше жағдайлар министрінің 2021 жылғы 29 қыркүйектегі № 485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24574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98)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тармағына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Қауіпті өндірістік объектілер мен қауіпті техникалық құрылғыларды есепке қою және есептен шығару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Қауіпті өндірістік объектілер мен қауіпті техникалық құрылғыларды есепке қою және есептен шығару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98)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қауіпті өндірістік объектілер мен қауіпті техникалық құрылғыларды есепке қою және есептен шығару тәртібін анықтайды.";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Өнеркәсіптік қауіпсіздік саласындағы уәкілетті органның аумақтық бөлімшесі өтініш келіп түскен күннен бастап 15 (он бес) жұмыс күнінен аспайтын мерзімде ұсынылған ақпаратты қарайды және оны сәйкестендірудің толықтығын, анықтығын және дұрыстығын, "Азаматтық қорғау туралы" Қазақстан Республикасының Заңының (бұдан әрі – Заң) </w:t>
      </w:r>
      <w:r>
        <w:rPr>
          <w:rFonts w:ascii="Times New Roman"/>
          <w:b w:val="false"/>
          <w:i w:val="false"/>
          <w:color w:val="000000"/>
          <w:sz w:val="28"/>
        </w:rPr>
        <w:t>70-бабында</w:t>
      </w:r>
      <w:r>
        <w:rPr>
          <w:rFonts w:ascii="Times New Roman"/>
          <w:b w:val="false"/>
          <w:i w:val="false"/>
          <w:color w:val="000000"/>
          <w:sz w:val="28"/>
        </w:rPr>
        <w:t xml:space="preserve"> белгіленген қауіпті өндірістік объект белгілерінің болуын тексереді және қауіпті өндірістік объект және оны пайдаланатын ұйым туралы мәліметтерді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қауіпті өндірістік объектілерді есепке алу журналына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"Жолаушылар аспалы арқан жолдарын орнату және қауіпсіз пайдалану қағидаларын бекіту туралы" Қазақстан Республикасы Төтенше жағдайлар министрінің 2021 жылғы 29 қыркүйектегі № 476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24565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Жолаушылар аспалы арқан жолдарын орнату және қауіпсіз пайдалану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Жолаушылар аспалы арқан жолдарын орнату және қауіпсіз пайдалану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99) тармақшасына</w:t>
      </w:r>
      <w:r>
        <w:rPr>
          <w:rFonts w:ascii="Times New Roman"/>
          <w:b w:val="false"/>
          <w:i w:val="false"/>
          <w:color w:val="000000"/>
          <w:sz w:val="28"/>
        </w:rPr>
        <w:t xml:space="preserve"> сәйкес әзірленді және жолаушылар аспалы арқан жолдарын орнату және қауіпсіз пайдалану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"112. Жолаушылар аспалы арқан жолдарын пайдалануға беру "Азаматтық қорғау туралы" Қазақстан Республикасының Заңының (бұдан әрі – Заң) 16-бабы </w:t>
      </w:r>
      <w:r>
        <w:rPr>
          <w:rFonts w:ascii="Times New Roman"/>
          <w:b w:val="false"/>
          <w:i w:val="false"/>
          <w:color w:val="000000"/>
          <w:sz w:val="28"/>
        </w:rPr>
        <w:t>3-тармағы</w:t>
      </w:r>
      <w:r>
        <w:rPr>
          <w:rFonts w:ascii="Times New Roman"/>
          <w:b w:val="false"/>
          <w:i w:val="false"/>
          <w:color w:val="000000"/>
          <w:sz w:val="28"/>
        </w:rPr>
        <w:t xml:space="preserve"> 22) тармақшасының және осы Қағидалардың талаптарына сәйкес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"Жүк аспалы арқан жолдарын орнату және қауіпсіз пайдалану қағидаларын бекіту туралы" Қазақстан Республикасы Төтенше жағдайлар министрінің 2021 жылғы 29 қыркүйектегі № 482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24572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100)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Жүк аспалы арқан жолдарын орнату және қауіпсіз пайдалану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Жүк аспалы арқан жолдарын орнату және қауіпсіз пайдалану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100) тармақшасына</w:t>
      </w:r>
      <w:r>
        <w:rPr>
          <w:rFonts w:ascii="Times New Roman"/>
          <w:b w:val="false"/>
          <w:i w:val="false"/>
          <w:color w:val="000000"/>
          <w:sz w:val="28"/>
        </w:rPr>
        <w:t xml:space="preserve"> сәйкес әзірленді және жүк аспалы арқан жолдарын орнату және қауіпсіз пайдалану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"95. Жүк аспалы арқан жолдарды пайдалануға беру "Азаматтық қорғау туралы" Қазақстан Республикасының Заңының (бұдан әрі – Заң) 16-бабы </w:t>
      </w:r>
      <w:r>
        <w:rPr>
          <w:rFonts w:ascii="Times New Roman"/>
          <w:b w:val="false"/>
          <w:i w:val="false"/>
          <w:color w:val="000000"/>
          <w:sz w:val="28"/>
        </w:rPr>
        <w:t>3-тармағы</w:t>
      </w:r>
      <w:r>
        <w:rPr>
          <w:rFonts w:ascii="Times New Roman"/>
          <w:b w:val="false"/>
          <w:i w:val="false"/>
          <w:color w:val="000000"/>
          <w:sz w:val="28"/>
        </w:rPr>
        <w:t xml:space="preserve"> 22) тармақшасының және осы Қағидалардың талаптарына сәйкес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"Эскалаторларды орнату және қауіпсіз пайдалану қағидаларын бекіту туралы" Қазақстан Республикасы Төтенше жағдайлар министрінің 2021 жылғы 29 қыркүйектегі № 479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24568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101)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Эскалаторларды орнату және қауіпсіз пайдалану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Эскалаторларды орнату және қауіпсіз пайдалану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101) тармақшасына</w:t>
      </w:r>
      <w:r>
        <w:rPr>
          <w:rFonts w:ascii="Times New Roman"/>
          <w:b w:val="false"/>
          <w:i w:val="false"/>
          <w:color w:val="000000"/>
          <w:sz w:val="28"/>
        </w:rPr>
        <w:t xml:space="preserve"> сәйкес әзірленді және эскалаторларды орнату және қауіпсіз пайдалану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Эскалаторларды монтаждау, техникалық қызмет көрсету, техникалық диагностикалау, техникалық куәландыру және жөндеуді "Азаматтық қорғау туралы" Қазақстан Республикасының Заңының (бұдан әрі – Заң) </w:t>
      </w:r>
      <w:r>
        <w:rPr>
          <w:rFonts w:ascii="Times New Roman"/>
          <w:b w:val="false"/>
          <w:i w:val="false"/>
          <w:color w:val="000000"/>
          <w:sz w:val="28"/>
        </w:rPr>
        <w:t>72-бабына</w:t>
      </w:r>
      <w:r>
        <w:rPr>
          <w:rFonts w:ascii="Times New Roman"/>
          <w:b w:val="false"/>
          <w:i w:val="false"/>
          <w:color w:val="000000"/>
          <w:sz w:val="28"/>
        </w:rPr>
        <w:t xml:space="preserve"> сәйкес эскалаторларды монтаждау, техникалық қызмет көрсету, техникалық диагностикалау, техникалық куәландыру және жөндеу жүргізу құқығына аттестатталған ұйымдар орындайды.".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"Мүмкіндігі шектеулі адамдарға (мүгедектігі бар адамдарға) арналған көтергіштерді қауіпсіз пайдалану қағидаларын бекіту туралы" Қазақстан Республикасы Төтенше жағдайлар министрінің 2021 жылғы 29 қыркүйектегі № 477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24567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102)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Мүмкіндігі шектеулі адамдарға (мүгедектігі бар адамдарға) арналған көтергіштерді қауіпсіз пайдалану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Мүмкіндігі шектеулі адамдарға (мүгедектігі бар адамдарға) арналған көтергіштерді қауіпсіз пайдалану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102) тармақшасына</w:t>
      </w:r>
      <w:r>
        <w:rPr>
          <w:rFonts w:ascii="Times New Roman"/>
          <w:b w:val="false"/>
          <w:i w:val="false"/>
          <w:color w:val="000000"/>
          <w:sz w:val="28"/>
        </w:rPr>
        <w:t xml:space="preserve"> сәйкес әзірленді және мүмкіндігі шектеулі адамдарға (мүгедектігі бар адамдарға) арналған көтергіштерді (бұдан әрі – көтергіш платформалар) қауіпсіз пайдалану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Көтергіш платформаларды монтаждау, техникалық қызмет көрсету, техникалық диагностикалау, техникалық куәландыру және жөндеуді "Азаматтық қорғау туралы" Қазақстан Республикасының Заңының (бұдан әрі – Заң) </w:t>
      </w:r>
      <w:r>
        <w:rPr>
          <w:rFonts w:ascii="Times New Roman"/>
          <w:b w:val="false"/>
          <w:i w:val="false"/>
          <w:color w:val="000000"/>
          <w:sz w:val="28"/>
        </w:rPr>
        <w:t>72-бабына</w:t>
      </w:r>
      <w:r>
        <w:rPr>
          <w:rFonts w:ascii="Times New Roman"/>
          <w:b w:val="false"/>
          <w:i w:val="false"/>
          <w:color w:val="000000"/>
          <w:sz w:val="28"/>
        </w:rPr>
        <w:t xml:space="preserve"> сәйкес мүмкіндігі шектеулі адамдарға (мүгедектігі бар адамдарға) арналған көтергіштерді монтаждау, техникалық қызмет көрсету, техникалық диагностикалау, техникалық куәландыру және жөндеу жүргізу құқығына аттестатталған ұйымдар орындайды.".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"Дәнекерлеушілерді және дәнекерлеу өндірісінің мамандарын аттестаттау қағидаларын бекіту туралы" Қазақстан Республикасы Төтенше жағдайлар министрінің міндетін атқарушының 2021 жылғы 23 қыркүйектегі № 468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24533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103)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Дәнекерлеушілерді және дәнекерлеу өндірісінің мамандарын аттестаттау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Дәнекерлеушілерді және дәнекерлеу өндірісінің мамандарын аттестаттау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103) тармақшасына</w:t>
      </w:r>
      <w:r>
        <w:rPr>
          <w:rFonts w:ascii="Times New Roman"/>
          <w:b w:val="false"/>
          <w:i w:val="false"/>
          <w:color w:val="000000"/>
          <w:sz w:val="28"/>
        </w:rPr>
        <w:t xml:space="preserve"> сәйкес әзірленді және дәнекерлеушілерді мен дәнекерлеу өндірісінің мамандарын аттестаттау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114-тармақтың</w:t>
      </w:r>
      <w:r>
        <w:rPr>
          <w:rFonts w:ascii="Times New Roman"/>
          <w:b w:val="false"/>
          <w:i w:val="false"/>
          <w:color w:val="000000"/>
          <w:sz w:val="28"/>
        </w:rPr>
        <w:t xml:space="preserve"> екінші абзацы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"Аттестаттауды өткізу алдында маман "Азаматтық қорғау туралы" Қазақстан Республикасының Заңының </w:t>
      </w:r>
      <w:r>
        <w:rPr>
          <w:rFonts w:ascii="Times New Roman"/>
          <w:b w:val="false"/>
          <w:i w:val="false"/>
          <w:color w:val="000000"/>
          <w:sz w:val="28"/>
        </w:rPr>
        <w:t>79-бабында</w:t>
      </w:r>
      <w:r>
        <w:rPr>
          <w:rFonts w:ascii="Times New Roman"/>
          <w:b w:val="false"/>
          <w:i w:val="false"/>
          <w:color w:val="000000"/>
          <w:sz w:val="28"/>
        </w:rPr>
        <w:t xml:space="preserve"> белгіленген тәртіппен өнеркәсіптік қауіпсіздік саласындағы даярлықтан және білімін тексеруден өтеді және аттестаттау ұйымына тиісті құжаттардың (хаттама, сертификат, куәлік) көшірмесін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"Өнеркәсіптік қауіпсіздік саласындағы мамандарды, жұмыскерлерді даярлау, қайта даярлау және білімін тексеру қағидаларын бекіту туралы" Қазақстан Республикасы Төтенше жағдайлар министрінің 2021 жылғы 9 шілдедегі № 332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23461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104)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Өнеркәсіптік қауіпсіздік саласындағы мамандарды, жұмыскерлерді даярлау, қайта даярлау және білімін тексеру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Өнеркәсіптік қауіпсіздік саласындағы мамандарды, жұмыскерлерді даярлау, қайта даярлау және білімін тексеру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104) тармақшасына</w:t>
      </w:r>
      <w:r>
        <w:rPr>
          <w:rFonts w:ascii="Times New Roman"/>
          <w:b w:val="false"/>
          <w:i w:val="false"/>
          <w:color w:val="000000"/>
          <w:sz w:val="28"/>
        </w:rPr>
        <w:t xml:space="preserve"> сәйкес әзірленді және өнеркәсіптік қауіпсіздік саласындағы мамандарды, жұмыскерлерді даярлау, қайта даярлау және емтихан тапсырудың тәртібін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оқу ұйымы/орталығы (бұдан әрі – оқу ұйымы) – өнеркәсіптік қауіпсіздік саласындағы мамандарды, жұмыскерлерді даярлауды, қайта даярлауды жүргізу құқығына "Азаматтық қорғау туралы" Қазақстан Республикасының Заңының (бұдан әрі – Заң) </w:t>
      </w:r>
      <w:r>
        <w:rPr>
          <w:rFonts w:ascii="Times New Roman"/>
          <w:b w:val="false"/>
          <w:i w:val="false"/>
          <w:color w:val="000000"/>
          <w:sz w:val="28"/>
        </w:rPr>
        <w:t>72-бабының</w:t>
      </w:r>
      <w:r>
        <w:rPr>
          <w:rFonts w:ascii="Times New Roman"/>
          <w:b w:val="false"/>
          <w:i w:val="false"/>
          <w:color w:val="000000"/>
          <w:sz w:val="28"/>
        </w:rPr>
        <w:t xml:space="preserve"> талаптарына сәйкес аттестатталған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қағидаларын бекіту туралы" Қазақстан Республикасы Төтенше жағдайлар министрінің міндетін атқарушының 2021 жылғы 16 қыркүйек № 454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24508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105)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көрсетілген бұйрықпен бекітілген Өнеркәсіптік қауіпсіздік саласындағы мамандарды, жұмыскерлерді даярлау, қайта даярлау және білімін тексеру қағидаларында: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105)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әзірленген және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тәртібін және "Қауіпті өндірістік объектілерді салуға, кеңейтуге, реконструкциялауға, жаңғыртуға, консервациялауға және жоюға арналған жобалау құжаттамасын келісу" мемлекеттік қызмет көрсету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"Мұнай және мұнай өнімдеріне арналған резервуарларды пайдалану және жөндеу кезіндегі өнеркәсіптік қауіпсіздікті қамтамасыз ету қағидаларын бекіту туралы" Қазақстан Республикасы Төтенше жағдайлар министрінің 2021 жылғы 15 маусымдағы № 286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23068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106)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Мұнай және мұнай өнімдеріне арналған резервуарларды пайдалану және жөндеу кезіндегі өнеркәсіптік қауіпсіздікті қамтамасыз 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Бұл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106) тармақшасына</w:t>
      </w:r>
      <w:r>
        <w:rPr>
          <w:rFonts w:ascii="Times New Roman"/>
          <w:b w:val="false"/>
          <w:i w:val="false"/>
          <w:color w:val="000000"/>
          <w:sz w:val="28"/>
        </w:rPr>
        <w:t xml:space="preserve"> сәйкес әзірленген және мұнай мен мұнай өнімдерін сақтауға арналған резервуарларды пайдалану және жөндеуге қойылатын өнеркәсіптік қауіпсіздік тәртібін айқындайды. Осы Қағидаларда мұнай және мұнай өнімдерін сақтау объектілерінің ерекшеліктерін және қазіргі заманғы жоғары техникалық деңгейді ескере отырып, қауіпті өндірістік объектілердегі (бұдан әрі – ҚӨО) авариялардың, оқыс оқиғалардың және жазатайым оқиғалардың алдын алуға бағытталған.".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"Жерасты құрылысжайлары мен метрополитендерді салу кезінде өнеркәсіптік қауіпсіздікті қамтамасыз ету жөніндегі қағидаларды бекіту туралы" Қазақстан Республикасы Төтенше жағдайлар министрінің 2021 жылғы 15 қыркүйектегі № 450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24425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107)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"Қауіпті өндірістік объектілерді иеленетін және (немесе) пайдаланатын ұйымдарға өнеркәсіптік қауіпсіздік саласындағы кәсіби авариялық-құтқару қызметтерінің қызмет көрсету қағидаларын бекіту туралы" Қазақстан Республикасы Төтенше жағдайлар министрінің 2014 жылғы 30 желтоқсандағы № 347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10252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109)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Қауіпті өндірістік объектілерді иеленетін және (немесе) пайдаланатын ұйымдарға өнеркәсіптік қауіпсіздік саласындағы кәсіби авариялық-құтқару қызметтерінің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Қауіпті өндірістік объектілерді иеленетін және (немесе) пайдаланатын ұйымдарға өнеркәсіптік қауіпсіздік саласындағы кәсіби авариялық-құтқару қызметтерінің қызмет көрсету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109) тармақшасына</w:t>
      </w:r>
      <w:r>
        <w:rPr>
          <w:rFonts w:ascii="Times New Roman"/>
          <w:b w:val="false"/>
          <w:i w:val="false"/>
          <w:color w:val="000000"/>
          <w:sz w:val="28"/>
        </w:rPr>
        <w:t xml:space="preserve"> сәйкес әзірленді және қауіпті өндірістік объектілерді иеленетін және (немесе) пайдаланатын ұйымдарға өнеркәсіптік қауіпсіздік саласындағы кәсіби авариялық-құтқару қызметтерінің қызмет көрсету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Өнеркәсіптік қауіпсіздік саласындағы кәсіби авариялық-құтқару қызметтері қауіпті өндірістік объектілерді иеленетін және (немесе) пайдаланатын ұйымдарға қызмет көрсету бойынша өз қызметінде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Заң), Қазақстан Республикасының өзге де нормативтік құқықтық актілерін және осы Қағидаларды басшылыққа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"Қауіпті өндірістік объектінің қауіптілігінің жалпы деңгейін айқындау қағидаларын туралы" Қазақстан Республикасы Инвестициялар және даму министрінің міндетін атқарушының 2014 жылғы 26 желтоқсандағы № 300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10242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110)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Қауіпті өндірістік объектінің қауіптілігінің жалпы деңгейін айқындау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Қауіпті өндірістік объектінің қауіптілігінің жалпы деңгейін айқындау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110) тармақшасына</w:t>
      </w:r>
      <w:r>
        <w:rPr>
          <w:rFonts w:ascii="Times New Roman"/>
          <w:b w:val="false"/>
          <w:i w:val="false"/>
          <w:color w:val="000000"/>
          <w:sz w:val="28"/>
        </w:rPr>
        <w:t xml:space="preserve"> сәйкес әзірленді және қауіпті өндірістік объектінің қауіптілігінің жалпы деңгейін айқындау тәртібін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"Жарылыс жұмыстарын жүргізуге рұқсат беру қағидаларын бекіту туралы" Қазақстан Республикасы Инвестициялар және даму министрінің 2014 жылғы 30 желтоқсандағы № 350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10273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111)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Жарылыс жұмыстарын жүргізуге рұқсат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Жарылыс жұмыстарын жүргізуге рұқсат беру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111)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(бұдан әрі – Заң) әзірленіп жарылыс жұмыстарын жүргізуге рұқсат беру тәртібін және жарылыс жұмыстарын жүргізуге рұқсат беру мемлекеттік қызмет көрсету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"Қауіпті өндірістік объектілерді сәйкестендіру қағидаларын бекіту туралы" Қазақстан Республикасы Инвестициялар және даму министрінің 2014 жылғы 30 желтоқсандағы № 353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10310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Қауіпті өндірістік объектілерді сәйкестендіру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Қауіпті өндірістік объектілерді сәйкестендіру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112) тармақшасына</w:t>
      </w:r>
      <w:r>
        <w:rPr>
          <w:rFonts w:ascii="Times New Roman"/>
          <w:b w:val="false"/>
          <w:i w:val="false"/>
          <w:color w:val="000000"/>
          <w:sz w:val="28"/>
        </w:rPr>
        <w:t xml:space="preserve"> сәйкес әзірленген және қауіпті өндірістік объектілері бар және (немесе) оларда жұмыстарға тартылатын ұйымдардың (бұдан әрі – ұйымдар) қауіпті өндірістік объектілерін сәйкестендіру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Ұйымдардың қауіпті өндірістік объектілеріне "Азаматтық қорғау туралы" Қазақстан Республикасының Заңының (бұдан әрі – Заң) </w:t>
      </w:r>
      <w:r>
        <w:rPr>
          <w:rFonts w:ascii="Times New Roman"/>
          <w:b w:val="false"/>
          <w:i w:val="false"/>
          <w:color w:val="000000"/>
          <w:sz w:val="28"/>
        </w:rPr>
        <w:t>70-бабымен</w:t>
      </w:r>
      <w:r>
        <w:rPr>
          <w:rFonts w:ascii="Times New Roman"/>
          <w:b w:val="false"/>
          <w:i w:val="false"/>
          <w:color w:val="000000"/>
          <w:sz w:val="28"/>
        </w:rPr>
        <w:t xml:space="preserve"> айқындалған белгілері бойынша сәйкестендірілетін кәсіпорындар, өндірістік бөлімшелер және осы кәсіпорындардың басқа объектілері, сондай-ақ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қауіпті өндірістік объектілер ретінде сәйкестендірілетін өнеркәсіп салалары мен қызмет түрлерінің объектілері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"Қауіпті өндірістік объектілерді декларацияланатын объектілерге жатқызу критерийлерін айқындайтын қағидаларды және Қауіпті өндірістік объектінің өнеркәсіптік қауіпсіздік декларациясын әзірлеу қағидаларын бекіту туралы" Қазақстан Республикасы Инвестициялар және даму министрінің 2014 жылғы 30 желтоқсандағы № 341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10257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Қауіпті өндірістік объектілерді декларацияланатын объектілерге жатқызу критерийлерін айқындайтын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Қауіпті өндірістік объектілерді декларацияланатын объектілерге жатқызу критерийлерін айқындайтын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қауіпті өндірістік объектілерді декларацияланатын объектілерге жатқызу критерийлерін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"Қауіпті өндірістік объектіде өндірістік бақылауды ұйымдастыру және жүзеге асыру жөніндегі нұсқаулықты бекіту туралы" Қазақстан Республикасы Төтенше жағдайлар министрінің 2021 жылғы 24 желтоқсандағы № 315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23276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114)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Қауіпті өндірістік объектіде өндірістік бақылауды ұйымдастыру және жүзеге асыру жөніндегі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Қауіпті өндірістік объектіде өндірістік бақылауды ұйымдастыру және жүзеге асыру жөніндегі нұсқаулық (бұдан әрі – Нұсқаулық)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114) тармақшасына</w:t>
      </w:r>
      <w:r>
        <w:rPr>
          <w:rFonts w:ascii="Times New Roman"/>
          <w:b w:val="false"/>
          <w:i w:val="false"/>
          <w:color w:val="000000"/>
          <w:sz w:val="28"/>
        </w:rPr>
        <w:t xml:space="preserve"> сәйкес әзірленді және қауіпті өндірістік объектілерді пайдаланатын ұйымдардың (бұдан әрі – ұйым) өнеркәсіптік қауіпсіздік талаптарын сақтауына өндірістік бақылауды ұйымдастыру және жүзеге асыру тәртібін нақтылайды.".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"Нормативтік қызмет ету мерзімі өтелген жүк көтергіш машиналарды одан әрі пайдалану мүмкіндігін айқындау мақсатында олардың техникалық жай-күйіне зерттеп-қарауды ұйымдастыру және жүргізу тәртібі туралы нұсқаулықты бекіту туралы" Қазақстан Республикасы Төтенше жағдайлар министрінің 2021 жылғы 10 тамыздағы № 389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24006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Нормативтік қызмет ету мерзімі өтелген жүк көтергіш машиналарды одан әрі пайдалану мүмкіндігін айқындау мақсатында олардың техникалық жай-күйіне зерттеп-қарауды ұйымдастыру және жүргізу тәртібі туралы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Нормативтік қызмет ету мерзімі өтелген жүк көтергіш машиналарды одан әрі пайдалану мүмкіндігін айқындау мақсатында олардың техникалық жай-күйіне зерттеп-қарауды ұйымдастыру және жүргізу тәртібі туралы нұсқаулық (бұдан әрі – Нұсқаулық)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115) тармақшасына</w:t>
      </w:r>
      <w:r>
        <w:rPr>
          <w:rFonts w:ascii="Times New Roman"/>
          <w:b w:val="false"/>
          <w:i w:val="false"/>
          <w:color w:val="000000"/>
          <w:sz w:val="28"/>
        </w:rPr>
        <w:t xml:space="preserve"> сәйкес әзірленген және нормативтік қызмет ету мерзімі өтелген,оларды одан әрі пайдалану мүмкіндігін айқындау үшін жүк көтергіш машиналарды зерттеп-қарауды ұйымдастыру және өткізу тәртібін нақтылайды.";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Нормативтік қызмет мерзімі өткен жүк көтергіш машиналар "Азаматтық қорғау туралы" Қазақстан Республикасының Заңының </w:t>
      </w:r>
      <w:r>
        <w:rPr>
          <w:rFonts w:ascii="Times New Roman"/>
          <w:b w:val="false"/>
          <w:i w:val="false"/>
          <w:color w:val="000000"/>
          <w:sz w:val="28"/>
        </w:rPr>
        <w:t>72-бабына</w:t>
      </w:r>
      <w:r>
        <w:rPr>
          <w:rFonts w:ascii="Times New Roman"/>
          <w:b w:val="false"/>
          <w:i w:val="false"/>
          <w:color w:val="000000"/>
          <w:sz w:val="28"/>
        </w:rPr>
        <w:t xml:space="preserve"> сәйкес өнеркәсіптік қауіпсіздік саласында сараптама жүргізу құқығына және тексерілетін жүк көтергіш машинаның иесі-ұйымға тәуелсіз аттестатталған ұйымдардың қызмет мерзімін ұзарту тұрғысынан тексеруден өтеді.".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"Қызмет ету мерзімі өткен, жалпы мақсаттағы өздігінен жүретін тізбекті крандарды одан әрі пайдалану мүмкіндігін айқындау мақсатында олардың техникалық жай-күйіне зерттеп-қарауды жүргізу жөніндегі нұсқаулықты бекіту туралы" Қазақстан Республикасы Төтенше жағдайлар министрінің 2021 жылғы 29 қыркүйектегі № 474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24566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116)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Қызмет ету мерзімі өткен, жалпы мақсаттағы өздігінен жүретін тізбекті крандарды одан әрі пайдалану мүмкіндігін айқындау мақсатында техникалық жай-күйіне зерттеп-қарауды жүргізу жөніндегі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Қызмет ету мерзімі өткен жалпы мақсаттағы өздігінен жүретін тізбекті крандарды одан әрі пайдалану мүмкіндігін айқындау мақсатында техникалық жай-күйіне зерттеп-қарауды жүргізу жөніндегі нұсқаулық (бұдан әрі – Нұсқаулық)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116) тармақшасына</w:t>
      </w:r>
      <w:r>
        <w:rPr>
          <w:rFonts w:ascii="Times New Roman"/>
          <w:b w:val="false"/>
          <w:i w:val="false"/>
          <w:color w:val="000000"/>
          <w:sz w:val="28"/>
        </w:rPr>
        <w:t xml:space="preserve"> сәйкес әзірленді және қызмет ету мерзімі өткен, жалпы мақсаттағы өздігінен жүретін тізбекті крандарды одан әрі пайдалану мүмкіндігін айқындау мақсатында техникалық жай-күйіне зерттеп-қарауды жүргізудің (бұдан әрі – крандар) ұйымдастыру тәртібін нақтылайды.";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Нұсқаулықта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Қазақстан Республикасы Инвестициялар және даму министрінің 2014 жылғы 30 желтоқсандағы № 359 бұйрығымен (Қазақстан Республикасының Әділет министрлігінде 2015 жылы 25 ақпанда № 10332 болып тіркелген) бекітілген Жүк көтергіш механизмдерді пайдалану кезінде өнеркәсіптік қауіпсіздікті қамтамасыз ету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 Кеден одағы Комиссиясының 2011 жылғы 18 қазандағы № 823 шешімімен бекітілген "Машиналар мен жабдықтардың қауіпсіздігі туралы" Кеден одағының техникалық регламентінде (бұдан әрі – техникалық регламент) және Нормативтік қызмет ету мерзімі өтелген жүк көтергіш машиналардың техникалық жай-күйіне зерттеп-қарау жөніндегі нұсқаулықта белгіленген терминдер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"Қысыммен жұмыс істейтін ыдыстарды, цистерналарды, бөшкелерді және баллондарды техникалық куәландыруды жүргізу жөніндегі нұсқаулықты бекіту туралы" Қазақстан Республикасы Төтенше жағдайлар министрінің 2021 жылғы 16 тамыздағы №398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24019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Қысыммен жұмыс істейтін ыдыстарға, цистерналарға, бөшкелерге және Баллондарға техникалық куәландыру жүргізу жөніндегі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Қысыммен жұмыс істейтін түтіктерге, цистерналарға, бөшкелерге және баллондарға техникалық куәландыруды жүргізу жөніндегі осы нұсқаулық (бұдан әрі – Нұсқаулық) Қазақстан Республикасы Үкіметінің 2020 жылғы 23 қазандағы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117) тармақшасына</w:t>
      </w:r>
      <w:r>
        <w:rPr>
          <w:rFonts w:ascii="Times New Roman"/>
          <w:b w:val="false"/>
          <w:i w:val="false"/>
          <w:color w:val="000000"/>
          <w:sz w:val="28"/>
        </w:rPr>
        <w:t xml:space="preserve"> сәйкес әзірленді және Қазақстан Республикасы Инвестициялар және даму министрінің 2014 жылғы 30 желтоқсандағы № 358 бұйрығымен бекітілген Қысыммен жұмыс істейтін жабдықтарды пайдалану кезінде өнеркәсіптік қауіпсіздікті қамтамасыз ету </w:t>
      </w:r>
      <w:r>
        <w:rPr>
          <w:rFonts w:ascii="Times New Roman"/>
          <w:b w:val="false"/>
          <w:i w:val="false"/>
          <w:color w:val="000000"/>
          <w:sz w:val="28"/>
        </w:rPr>
        <w:t>қағидаларының</w:t>
      </w:r>
      <w:r>
        <w:rPr>
          <w:rFonts w:ascii="Times New Roman"/>
          <w:b w:val="false"/>
          <w:i w:val="false"/>
          <w:color w:val="000000"/>
          <w:sz w:val="28"/>
        </w:rPr>
        <w:t xml:space="preserve"> (Нормативтік құқықтық актілерді мемлекеттік тіркеу тізілімінде № 10303 болып тіркелген) (бұдан әрі – Қағидалар) талаптары таралатын қысыммен жұмыс істейтін түтіктерге, цистерналарға, бөшкелерге және баллондарға техникалық куәландыруды жүргізу тәртібін тиянақтайды.".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"Бу және ыстық су құбыржолдарына зерттеп-қарауды және техникалық куәландыруды жүргізу жөніндегі нұсқаулықты бекіту туралы" Қазақстан Республикасы Төтенше жағдайлар министрінің 2021 жылғы 13 қыркүйектегі № 442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24393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118)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Бу және ыстық су құбыржолдарына зерттеп-қарауды және техникалық куәландыруды жүргізу жөніндегі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Бу және ыстық су құбыржолдарына зерттеп-қарауды және техникалық куәландыруды жүргізу жөніндегі осы нұсқаулық (бұдан әрі – Нұсқаулық)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118) тармақшасына</w:t>
      </w:r>
      <w:r>
        <w:rPr>
          <w:rFonts w:ascii="Times New Roman"/>
          <w:b w:val="false"/>
          <w:i w:val="false"/>
          <w:color w:val="000000"/>
          <w:sz w:val="28"/>
        </w:rPr>
        <w:t xml:space="preserve"> сәйкес әзірленді, 0,07 мегаПаскаль (бір шаршы сантиметрге 0,7 килограмм күш) (бұдан әрі – МПа, кгс/см2) жоғары қысыммен және (немесе) судың 115 Цельсий градустан (бұдан әрі – °С) жоғары қызу температурасы кезінде жұмыс істейтін бу және ыстық су құбыржолдарына (бұдан әрі – құбыржолдар) қолданылады және құбыржолдарына зертеп-қарауды және техникалық куәландыру жүргізу тәртібін тиянақтайды.".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"Қызмет ету мерзімі өткен мұнаралы крандарды одан әрі пайдалану мүмкіндігін айқындау мақсатында олардың техникалық жай-күйін зерттеп-қарауды жүргізу жөніндегі нұсқаулықты бекіту туралы" Қазақстан Республикасы Төтенше жағдайлар министрінің 2021 жылғы 29 қыркүйектегі № 484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24563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119)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Қызмет ету мерзімі өткен мұнаралы крандарды одан әрі пайдалану мүмкіндігін айқындау мақсатында олардың техникалық жай-күйін зерттеп-қарауды жүргізу жөніндегі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қызмет ету мерзімі өткен мұнаралы крандарды одан әрі пайдалану мүмкіндігін айқындау мақсатында олардың техникалық жай-күйін зерттеп-қарауды жүргізу жөніндегі нұсқаулық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119) тармақшасына</w:t>
      </w:r>
      <w:r>
        <w:rPr>
          <w:rFonts w:ascii="Times New Roman"/>
          <w:b w:val="false"/>
          <w:i w:val="false"/>
          <w:color w:val="000000"/>
          <w:sz w:val="28"/>
        </w:rPr>
        <w:t xml:space="preserve"> сәйкес әзірленді және оларды одан әрі пайдалану мүмкіндігін айқындау мақсатында қызмет ету мерзімі өткен мұнаралы крандарын (бұдан әрі – крандар) зерттеп-қарауды ұйымдастыру және жүргізу тәртібін нақтылайды.";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Нұсқаулықта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Қазақстан Республикасы Инвестициялар және даму министрінің 2014 жылғы 30 желтоқсандағы № 359 бұйрығымен (Нормативтік құқықтық актілерді мемлекеттік тіркеу тізілімінде № 10332 болып тіркелген) бекітілген Жүк көтергіш механизмдерді пайдалану кезінде өнеркәсіптік қауіпсіздікті қамтамасыз ету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 және Нормативтік қызмет мерзімі өтелген жүк көтергіш машиналардың техникалық жай-күйін зерттеп-қарау жөніндегі нұсқаулықта бекітілген терминдер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"Қызмет ету мерзімі өткен монтаждық крандарды одан әрі пайдалану мүмкіндігін айқындау мақсатында олардың техникалық жай-күйіне зерттеп-қарауды жүргізу жөніндегі нұсқаулықты бекіту туралы" Қазақстан Республикасы Төтенше жағдайлар министрінің 2021 жылғы 29 қыркүйектегі № 486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24561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Қызмет ету мерзімі өткен монтаждық крандарды одан әрі пайдалану мүмкіндігін айқындау мақсатында олардың техникалық жай-күйіне зерттеп-қарауды жүргізу жөніндегі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Қызмет ету мерзімі өткен монтаждық крандарды одан әрі пайдалану мүмкіндігін айқындау мақсатында олардың техникалық жай-күйіне зерттеп-қарауды жүргізу жөніндегі нұсқаулық (бұдан әрі – Нұсқаулық)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120) тармақшасына</w:t>
      </w:r>
      <w:r>
        <w:rPr>
          <w:rFonts w:ascii="Times New Roman"/>
          <w:b w:val="false"/>
          <w:i w:val="false"/>
          <w:color w:val="000000"/>
          <w:sz w:val="28"/>
        </w:rPr>
        <w:t xml:space="preserve"> сәйкес әзірленді және оларды одан әрі пайдалану мүмкіндігін айқындау үшін қызмет ету мерзімі өткен монтаждық крандарын (бұдан әрі – крандар) зерттеп-қарау кезеңділігі мен әдістеріне ұйымдастыру тәртібін нақтылайды.";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Нұсқаулықта "Азаматтық қорғау туралы" Қазақстан Республикасының Заңында (бұдан әрі – Заң), Қазақстан Республикасы Инвестициялар және даму министрінің 2014 жылғы 30 желтоқсандағы № 359 бұйрығымен Жүк көтергіш механизмдерді пайдалану кезінде өнеркәсіптік қауіпсіздікті қамтамасыз ету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10332 болып тіркелген) (бұдан әрі – Қағида), Кеден одағы Комиссиясының 2011 жылғы 18 қазандағы № 823 шешімімен бекітілген "Машиналар мен жабдықтардың қауіпсіздігі туралы" Кеден одағының техникалық регламентінде және Нормативтік қызмет мерзімі өтелген жүк көтергіш машиналардың техникалық жай-күйін зерттеп-қарау нұсқаулығында белгіленген терминдер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"Қызмет ету мерзімі өткен көпір типіндегі крандарды одан әрі пайдалану мүмкіндігін айқындау мақсатында олардың техникалық жай-күйіне зерттеп-қарауды жүргізу жөніндегі нұсқаулықты бекіту туралы" Қазақстан Республикасы Төтенше жағдайлар министрінің 2021 жылғы 29 қыркүйектегі № 475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24569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Қызмет ету мерзімі өткен көпір типіндегі крандарды одан әрі пайдалану мүмкіндігін айқындау мақсатында олардың техникалық жай-күйіне зерттеп-қарауды жүргізу жөніндегі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Қызмет ету мерзімі өткен көпір типіндегі крандарды одан әрі пайдалану мүмкіндігін айқындау мақсатында олардың техникалық жай-күйіне зерттеп-қарауды жүргізу жөніндегі нұсқаулық (бұдан әрі – Нұсқаулық)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121) тармақшасына</w:t>
      </w:r>
      <w:r>
        <w:rPr>
          <w:rFonts w:ascii="Times New Roman"/>
          <w:b w:val="false"/>
          <w:i w:val="false"/>
          <w:color w:val="000000"/>
          <w:sz w:val="28"/>
        </w:rPr>
        <w:t xml:space="preserve"> сәйкес әзірленді және қызмет ету мерзімі өткен көпір типіндегі крандардың (бұдан әрі – крандар) техникалық жай-күйіне оларды одан әрі пайдалану мүмкіндігін анықтау мақсатында зерттеп-қарауды жүргізу және ұйымдастыру тәртібін нақтылайды.";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Нормативтік қызмет ету мерзімі өтелген жүк көтергіш машиналар "Азаматтық қорғау туралы" Қазақстан Республикасының Заңының (бұдан әрі – Заң) </w:t>
      </w:r>
      <w:r>
        <w:rPr>
          <w:rFonts w:ascii="Times New Roman"/>
          <w:b w:val="false"/>
          <w:i w:val="false"/>
          <w:color w:val="000000"/>
          <w:sz w:val="28"/>
        </w:rPr>
        <w:t>72-бабына</w:t>
      </w:r>
      <w:r>
        <w:rPr>
          <w:rFonts w:ascii="Times New Roman"/>
          <w:b w:val="false"/>
          <w:i w:val="false"/>
          <w:color w:val="000000"/>
          <w:sz w:val="28"/>
        </w:rPr>
        <w:t xml:space="preserve"> сәйкес өнеркәсіптік қауіпсіздік саласында сараптама жүргізу құқығына аттестатталған ұйымдардың және тексерілетін жүк көтергіш машинаның иесі-ұйымнан тәуелсіз қызмет ету мерзімін ұзарту тұрғысынан зерттеліп-қарауға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"Қызмет ету мерзімі өткен көтергіштерді (мұнараларды) одан әрі пайдалану мүмкіндігін айқындау мақсатында олардың техникалық жай-күйіне зерттеп-қарауды жүргізу жөніндегі нұсқаулықты бекіту туралы" Қазақстан Республикасы Төтенше жағдайлар министрінің 2021 жылғы 29 қыркүйектегі № 483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24570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Қызмет ету мерзімі өткен көтергіштерді (мұнараларды) одан әрі пайдалану мүмкіндігін айқындау мақсатында олардың техникалық жай-күйіне зерттеп-қарауды жүргізу жөніндегі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Қызмет ету мерзімі өткен көтергіштерді (мұнараларды) одан әрі пайдалану мүмкіндігін айқындау мақсатында олардың техникалық жай-күйіне зерттеп-қарауды жүргізу жөніндегі нұсқаулық (бұдан әрі – Нұсқаулық)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әзірленді және қызмет ету мерзімі өткен көтергіштерді (мұнараларды) одан әрі пайдалану мүмкіндігін айқындау мақсатында олардың техникалық жай-күйіне зерттеп-қарауды жүргізуді (бұдан әрі – көтергіштер) жүзеге асыру тәртібін нақтылайды.";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Нұсқаулықта "Азаматтық қорғау туралы" Қазақстан Республикасының Заңында (бұдан әрі – Заң), Қазақстан Республикасы Инвестициялар және даму министрінің 2014 жылғы 30 желтоқсандағы № 359 бұйрығымен бекітілген Жүк көтергіш механизмдерді пайдалану кезінде өнеркәсіптік қауіпсіздікті қамтамасыз ету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 белгіленген мерзімдер қолданылады (нормативтік құқықтық актілерді мемлекеттік тіркеудің тізілімінде № 10332 нөмірімен тіркелген) және Нормативтік қызмет ету мерзімі өтелген жүк көтергіш машиналардың техникалық жай-күйіне зерттеп-қарау жөніндегі нұсқаулықтың.".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 "Қызмет ету мерзімі өткен, қысыммен жұмыс істейтін түтіктерді одан әрі пайдалану мүмкіндігін айқындау мақсатында оларға зерттеп-қарауды жүргізу жөніндегі нұсқаулықты бекіту туралы" Қазақстан Республикасы Төтенше жағдайлар министрінің 2021 жылғы 29 қыркүйектегі № 480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24562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Қызмет ету мерзімі өткен, қысыммен жұмыс істейтін түтіктерді одан әрі пайдалану мүмкіндігін айқындау мақсатында оларға зерттеп-қарауды жүргізу жөніндегі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Қызмет ету мерзімі өткен, қысыммен жұмыс істейтін түтіктерді одан әрі пайдалану мүмкіндігін айқындау мақсатында оларға зерттеп-қарауды жүргізу жөніндегі осы нұсқаулық (бұдан әрі – Нұсқаулық)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әзірленді және қызмет ету мерзімі өткен, қысыммен жұмыс істейтін түтіктерді одан әрі пайдалану мүмкіндігін айқындау үшін зерттеп-қарауды жүргізу және ұйымдастыру тәртібін нақтылайды.";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Түтіктерді зерттеп-қарауды және оның нәтижелерін ресімдеуді "Азаматтық қорғау туралы" Қазақстан Республикасының Заңының </w:t>
      </w:r>
      <w:r>
        <w:rPr>
          <w:rFonts w:ascii="Times New Roman"/>
          <w:b w:val="false"/>
          <w:i w:val="false"/>
          <w:color w:val="000000"/>
          <w:sz w:val="28"/>
        </w:rPr>
        <w:t>72-бабына</w:t>
      </w:r>
      <w:r>
        <w:rPr>
          <w:rFonts w:ascii="Times New Roman"/>
          <w:b w:val="false"/>
          <w:i w:val="false"/>
          <w:color w:val="000000"/>
          <w:sz w:val="28"/>
        </w:rPr>
        <w:t xml:space="preserve"> сәйкес өнеркәсіптік қауіпсіздік саласында сараптама жүргізу құқығына аттестатталған және тексерілетін түтіктің иесі ұйымнан тәуелсіз ұйымдар орындайды.".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49. "Қызмет ету мерзімі өткен лифтілерді, сондай-ақ мүмкіндігі шектеулі адамдарға (мүгедектігі бар адамдарға) арналған көтергіштерді одан әрі пайдалану мүмкіндігін айқындау мақсатында олардың техникалық жай-күйіне зерттеп-қарауды жүргізу жөніндегі нұсқаулықты бекіту туралы" Қазақстан Республикасы Төтенше жағдайлар министрінің 2021 жылғы 29 қыркүйектегі № 481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24564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124)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Қызмет ету мерзімі өткен лифтілерді, сондай-ақ мүмкіндігі шектеулі адамдарға (мүгедектігі бар адамдарға) арналған көтергіштерді одан әрі пайдалану мүмкіндігін айқындау мақсатында олардың техникалық жай-күйіне зерттеп-қарауды жүргізу жөніндегі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Қызмет ету мерзімі өткен лифтілерді, сондай-ақ мүмкіндігі шектеулі адамдарға (мүгедектігі бар адамдарға) арналған көтергіштерді одан әрі пайдалану мүмкіндігін айқындау мақсатында олардың техникалық жай-күйіне зерттеп-қарауды жүргізу жөніндегі нұсқаулық (бұдан әрі – Нұсқаулық)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124) тармақшасына</w:t>
      </w:r>
      <w:r>
        <w:rPr>
          <w:rFonts w:ascii="Times New Roman"/>
          <w:b w:val="false"/>
          <w:i w:val="false"/>
          <w:color w:val="000000"/>
          <w:sz w:val="28"/>
        </w:rPr>
        <w:t xml:space="preserve"> сәйкес әзірленді және қызмет ету мерзімі өткен лифтілерді, сондай-ақ мүмкіндігі шектеулі адамдарға (мүгедектігі бар адамдарға) арналған көтергіштерді одан әрі пайдалану мүмкіндігін айқындау мақсатында олардың техникалық жай-күйіне зерттеп-қарауды жүргізуді (бұдан әрі – лифт) әдістерге және кезеңділікке ұйымдастыру тәртібін нақтылайды.";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Белгіленген қызмет мерзімін өтеген лифтінің сәйкестігін бағалауды "Азаматтық қорғау туралы" Қазақстан Республикасының Заңының </w:t>
      </w:r>
      <w:r>
        <w:rPr>
          <w:rFonts w:ascii="Times New Roman"/>
          <w:b w:val="false"/>
          <w:i w:val="false"/>
          <w:color w:val="000000"/>
          <w:sz w:val="28"/>
        </w:rPr>
        <w:t>72-бабына</w:t>
      </w:r>
      <w:r>
        <w:rPr>
          <w:rFonts w:ascii="Times New Roman"/>
          <w:b w:val="false"/>
          <w:i w:val="false"/>
          <w:color w:val="000000"/>
          <w:sz w:val="28"/>
        </w:rPr>
        <w:t xml:space="preserve"> сәйкес, өнеркәсіптік қауіпсіздік саласындағы жұмыстарды жүргізу құқығына аттестатталған ұйым зерттеп-қарауды жүргізу нысанында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"Қызмет ету мерзімі өткен, мұнай және газ ұңғымаларын бұрғылауға және жөндеуге арналған қондырғыларға оларды одан әрі пайдалану мүмкіндігін айқындау мақсатында техникалық диагностикалауды жүргізу жөніндегі нұсқаулықты бекіту туралы" Қазақстан Республикасы Төтенше жағдайлар министрінің 2021 жылғы 12 шілдедегі № 335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23515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125)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Қызмет ету мерзімі өткен мұнай және газ ұңғымаларын бұрғылауға және жөндеуге арналған қондырғыларға оларды одан әрі пайдалану мүмкіндігін айқындау мақсатында техникалықдиагностикалау жүргізу жөніндегі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қызмет ету мерзімі өткен мұнай және газ ұңғымаларын оларды бұрғылау және жөндеуге арналған қондырғыларға одан әрі пайдалану мүмкіндігін айқындау мақсатында оларды техникалық диагностикалау жүргізу жөніндегі нұсқаулық (бұдан әрі - Нұсқаулық)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125) тармақшасына</w:t>
      </w:r>
      <w:r>
        <w:rPr>
          <w:rFonts w:ascii="Times New Roman"/>
          <w:b w:val="false"/>
          <w:i w:val="false"/>
          <w:color w:val="000000"/>
          <w:sz w:val="28"/>
        </w:rPr>
        <w:t xml:space="preserve"> сәйкес әзірленді. Нұсқаулыққызмет ету мерзімі өткен мұнай және газ ұңғымаларын бұрғылауға және жөндеуге арналған қондырғыларғатехникалық диагностикалаужүргізу кезеңділігіне, ұйымдастырылуына және әдістеріне қойылатын жалпы талаптарды белгілейді және техникалық жай-күйін бағалау жүргізу тәртібін, әдістерін, өлшемдері мен көлемін, одан әрі қауіпсіз пайдалану шарттары мен мүмкіндігін, жөндеу (жаңғырту) жүргізу қажеттілігін айқындайды, келесі техникалық диагностикалау жүргізу күнін немесе одан әрі пайдалануды тоқтата тұру қажеттілігін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"Жоғары тұтқырлы, күкіртті мұнайды өндіруге арналған жабдықты қауіпсіз пайдалану бойынша нұсқаулығын бекіту туралы" Қазақстан Республикасы Төтенше жағдайлар министрінің 2021 жылғы 14 шілдедегі № 343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23632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126)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Жоғары тұтқырлы, күкіртті мұнайды өндіруге арналған жабдықты қауіпсіз пайдалану жөніндегі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Жоғары тұтқырлы, күкіртті мұнайды өндіруге арналған жабдықты қауіпсіз пайдалану жөніндегі осы нұсқаулық (бұдан әрі – Нұсқаулық)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126) тармақшасына</w:t>
      </w:r>
      <w:r>
        <w:rPr>
          <w:rFonts w:ascii="Times New Roman"/>
          <w:b w:val="false"/>
          <w:i w:val="false"/>
          <w:color w:val="000000"/>
          <w:sz w:val="28"/>
        </w:rPr>
        <w:t xml:space="preserve"> сәйкес әзірленді және жоғары тұтқырлы күкіртті мұнайды өндіру үшін пайдаланылатын жабдықты пайдалану (соның ішінде жөндеу, техникалық және сервистік қызмет көрсету) процесін, сондай-ақ осы жабдықты пайдалану кезінде қауіпсіз жұмыс істеуін қамтамасыз ету процесін тиянақтайды.".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"Қара металлургия кәсіпорындарының газ шаруашылығындағы қауіпсіздік жөніндегі нұсқаулықты бекіту туралы" Қазақстан Республикасы Төтенше жағдайлар министрінің 2021 жылғы 2 тамыздағы № 369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23859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127)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"Технологиялық құбыржолдарды пайдалану кезіндегі қауіпсіздік жөніндегі нұсқаулықты бекіту туралы" Қазақстан Республикасы Төтенше жағдайлар министрінің 2021 жылғы 27 шілдедегі № 359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23754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128)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54. "Ауаны бөлу өнімдерін өндіру және тұтыну кезіндегі қауіпсіздік жөніндегі нұсқаулықты бекіту туралы" Қазақстан Республикасы Төтенше жағдайлар министрінің 2021 жылғы 18 маусымдағы № 294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23190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129)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Ауаны бөлу өнімдерін өндіру және тұтыну кезіндегі қауіпсіздік жөніндегі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Ауаны бөлу өнімдерін өндіру және тұтыну кезіндегі қауіпсіздік жөніндегі нұсқаулық (бұдан әрі – Нұсқаулық)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129) тармақшасына</w:t>
      </w:r>
      <w:r>
        <w:rPr>
          <w:rFonts w:ascii="Times New Roman"/>
          <w:b w:val="false"/>
          <w:i w:val="false"/>
          <w:color w:val="000000"/>
          <w:sz w:val="28"/>
        </w:rPr>
        <w:t xml:space="preserve"> сәйкес әзірленді және ауаны бөлу өнімдерін (оттегі, азот, аргон, криптон, ксенон, неоногельді қоспа) (бұдан әрі - АБӨ) және олардың қоспаларын өндіру мен тұтынумен байланысты өндірістер мен объектілерде қауіпсіздікті қамтамасыз ету жөніндегі нормалардың қолданылуын нақтылайды.".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55. "Қауіпті өндірістік объектілерде аварияларды жою жоспарын әзірлеу және оқу-жаттығу дабылдары мен аварияға қарсы жаттығуларды жүргізу жөніндегі нұсқаулықты бекіту туралы" Қазақстан Республикасы Төтенше жағдайлар министрінің міндетін атқарушының 2021 жылғы 16 шілдедегі № 349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23684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130)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көрсетілген бұйрықпен бекітілген Ауаны бөлу өнімдерін өндіру және тұтыну кезіндегі қауіпсіздік жөніндегі нұсқаулықта: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қауіпті өндірістік объектілерде аварияларды жою жоспарын әзірлеу және оқу-жаттығу дабылдары мен аварияға қарсы жаттығуларды жүргізу жөніндегі нұсқаулық (бұдан әрі – Нұсқаулық)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130) тармақшасына</w:t>
      </w:r>
      <w:r>
        <w:rPr>
          <w:rFonts w:ascii="Times New Roman"/>
          <w:b w:val="false"/>
          <w:i w:val="false"/>
          <w:color w:val="000000"/>
          <w:sz w:val="28"/>
        </w:rPr>
        <w:t xml:space="preserve"> сәйкес өндірістік объектілерде аварияларды жою жоспарын (бұдан әрі - Жоспар) әзірлеу және оқу-жаттығу дабылдары мен аварияға қарсы жаттығуларды жүргізу тиянақтайды.";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Нұсқаулықта терминдер мен олардың анықтамалары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мағынада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56. "Өнеркәсіптік қауіпсіздік саласындағы кәсіби авариялық-құтқару қызметтерінің жеке құрамына қойылатын талаптарды және олардың штат санын есептеу нормативтерін, оларды жарақтандыру нормаларын бекіту туралы" Қазақстан Республикасы Төтенше жағдайлар министрінің 2021 жылғы 27 шілдедегі № 360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23812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131)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57. "Өнеркәсіптік қауіпсіздік саласындағы кәсіби авариялық-құтқару қызметтерінің құтқарушыларын даярлаудың үлгілік бағдарламасын бекіту туралы" Қазақстан Республикасы Төтенше жағдайлар министрінің 2021 жылғы 22 маусымдағы № 305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23275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132)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58. "Қауіпті өндірістік объектілерді декларацияланатын объектілерге жатқызу критерийлерін бекіту туралы" Қазақстан Республикасы Төтенше жағдайлар министрінің 2021 жылғы 26 мамырдағы № 240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22883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133)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59. "Өнеркәсіптік қауіпсіздік саласындағы жұмыстарды жүргізуге аттестатталатын заңды тұлғаларға қойылатын талаптарды бекіту туралы" Қазақстан Республикасы Инвестициялар және даму министрінің міндетін атқарушының 2014 жылғы 26 желтоқсандағы № 299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10188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134)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Өнеркәсіптік қауіпсіздік саласындағы жұмыстарды жүргізуге аттестатталатын заңды тұлғаларға қойылатын </w:t>
      </w:r>
      <w:r>
        <w:rPr>
          <w:rFonts w:ascii="Times New Roman"/>
          <w:b w:val="false"/>
          <w:i w:val="false"/>
          <w:color w:val="000000"/>
          <w:sz w:val="28"/>
        </w:rPr>
        <w:t>талаптарға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өнеркәсіптік қауіпсіздік саласындағы жұмыстарды жүргізуге аттестатталатын заңды тұлғаларға қойылатын талаптар (бұдан әрі – Талаптар)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134)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60. "Жарылғыш және пиротехникалық (азаматтық қоспағанда) заттар мен олар қолданылып жасалған бұйымдарды әзірлеу, өндіру, сатып алу, өткізу, сақтау жөніндегі қызметті жүзеге асыру үшін қойылатын біліктілік талаптары мен оларға сәйкестікті растайтын құжаттар тізбесін бекіту туралы" Қазақстан Республикасы Инвестициялар және даму министрінің 2016 жылғы 9 желтоқсандағы № 843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14742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1-1) тармақшасына және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137)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