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b1dc" w14:textId="9fbb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кадастрлық картаны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2023 жылғы 12 шiлдедегi № 252/НҚ бұйрығы. Қазақстан Республикасының Әділет министрлігінде 2023 жылғы 18 шiлдеде № 33106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Жария кадастрлық картаны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Геодезия және картография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252/НҚ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Жария кадастрлық картаны жүргізу қағидалары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Жария кадастрлық картаны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"Ақпараттандыру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 әзірленді және жария кадастрлық картаны жүргізу тәртібін айқындайды.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жария кадастрлық карта (бұдан әрі – ЖКК) – Қазақстан Республикасының жер, құқықтық және қала құрылысы кадастрларынан алынған ақпаратты (мәліметті), сондай-ақ Қазақстан Республикасының заңнамасына сәйкес мемлекеттік органдардың және (немесе) ұйымдардың өзге де мәліметтерін қамтитын цифрлық карта;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жылжымайтын мүліктің бірыңғай мемлекеттік кадастрының ақпараттық жүйесі (ЖМБМК АЖ) – жүргізу тәртібі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"Жылжымайтын мүлікке құқықтарды мемлекеттік тіркеу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айқындалатын жер және құқықтық кадастрлардың мәліметтерін қамтитын ақпараттық жүйе.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ЖКК сервистер жиынтығы арқылы ЖМБМЖ АЖ-дан кеңістіктік деректерді беруді жүзеге асыруға арналған.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кабинетке кіру idp.egov.kz порталы арқылы жүзеге асырылады.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ЖКК өтініш берушінің жеке кабинетінде мынадай функцияларға қол жеткізуді қамтамасыз етеді: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 – кадастрлық жұмыстар (бұдан әрі – ЖКЖ) бойынша коммерциялық қызметтер көрсетуге өтініштерді рәсімдеу;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бастапқы және қайталама жылжымайтын мүлікке (жеке тұлғалар үшін) салық салу мақсатында мүліктің құнын есептеуге берілген өтінімді рәсімдеу;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ЖКЖ бойынша коммерциялық қызметтерді көрсету нәтижесін алу және қарау;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мекендердің шекараларында (оның ішінде жобаланатын) базалық мөлшерлемелер мен елді мекеннің белгіленген шекаралары болған кезде жер учаскесінің кадастрлық (бағалау) құнын автоматты түрде анықтау;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электрондық түбіртекті сақтай отырып, ЖКЖ бойынша коммерциялық қызметтерді көрсету үшін онлайн төлем;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іріктеу өлшемшарттары бойынша ЖКК-да қамтылған ақпаратты іздеу;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ЖМБМК АЖ авторизацияланған пайдаланушылары үшін ақпаратты іздеу нәтижелері бар (*.pdf / *.xlsx / *.docx) файлдарды жүктеп алу.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ЖМБМК АЖ платформасында ЖКК арқылы жер учаскесін алуға кезекте тұрғандардың тізілімі қалыптастырылады.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Жария кадастрлық картаны жүргізу тәртібі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Жария кадастрлық картаның құрамы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ЖКК және ЖМБМК АЖ арасындағы ақпарат алмасу келесі веб-сервистер арқылы жүзеге асырылады: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 берушінің жылжымайтын мүлік объектілерін анықтауға арналған ақпараттық веб-сервисі;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көрсету үшін төлем туралы ақпаратты сұрау веб-сервисі;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ЖКК-дан ЖМБМК-ға тапсырыс қабылдауға арналған веб-сервис;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 көрсеткені үшін қосымша ақы алу веб-сервисі.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ЖКК мен мемлекеттік органдардың ақпараттық жүйелерімен өзара іс-қимылы "электрондық үкімет" шлюзі (бұдан әрі – ЭҮШ) арқылы республикалық деңгейде мемлекеттік органдардың бірыңғай көлік ортасының (бұдан әрі – МО БКО) контурында жүзеге асырылады.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Хабарламаларды қабылдауға және беруге арналған жүйелер ЭҮШ, ЖКК және ЖМБМК АЖ жұмысындағы технологиялық үзілістерді қоспағанда, тәулік бойы қолжетімді.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Онлайн режимінде ЖКК мәліметтерін толтырудың тұтастығын тексеруді келесі тармақтарға сәйкес ЖМБМК АЖ иесі жүзеге асырады: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ЖКК жұмысын күнделікті бақылау;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мәліметтерді беруді жүзеге асыру кезінде қателіктер туындаған жағдайда себептерді анықтау және оларды дереу жою. 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Жария кадастрлық картаны басқару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ЖКК-ның деректерін басқару үшін мынадай функциялар жүргізіледі: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жүйенің әр қабатындағы мәліметтеріне жақындау;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авторизацияланған пайдаланушы тиісті интерфейс элементін басқаннан кейін, сұралып отырған жер учаскесін (бұдан әрі – ЖУ) құру/өңдеу жүзеге асырылады.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Картаға кеңістіктік деректерді (координаттарды) енгізу мынадай тәсілдермен жүргізіледі: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тінтуірдің сол жақ батырмасымен "полигон", "сызық", "нүкте" құралдарының көмегімен сурет салу;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ашылған модальді терезеде сұралатын ЖУ шекараларының бұрылыс нүктелерінің координаттарын енгізу;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ашылған модальді терезеде кеңістіктік деректер шекараларының бұрылыс нүктелерінің координаттары бар файлды жүктеу.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