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842a" w14:textId="a0f8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"Өрт қауіпсіздігі қағидаларын бекіту туралы" Қазақстан Республикасы Төтенше жағдайлар министрінің 2022 жылғы 21 ақпандағы № 55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м.а. 2023 жылғы 21 шілдедегі № 388 бұйрығы. Қазақстан Республикасының Әділет министрлігінде 2023 жылғы 24 шілдеде № 33139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"Өрт қауіпсіздігі қағидаларын бекіту туралы" Қазақстан Республикасы Төтенше жағдайлар министрінің 2022 жылғы 21 ақпандағы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26867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Өрт қауіпсіздігі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Объектілердегі Қазақстан Республикасы Төтенше жағдайлар министрінің 2023 жылғы 29 мамырдағы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міндетті түрде мемлекеттік емес өртке қарсы қызмет құрылатын ұйымдар мен объектілердің тізбесіне (Нормативтік құқықтық актілердің мемлекеттік тіркеу тізілімінде № 32631 болып тіркелген) сәйкес мемлекеттік емес өртке қарсы қызметтің жұмысы ұйымдастырылады. Объектілердегі мемлекеттік емес өртке қарсы қызметтерді ұйымдастыру тәртібі Қазақстан Республикасы Ішкі істер министрінің 2014 жылғы 7 қарашадағы № 782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емес өртке қарсы қызметтердің қызметін жүзеге асыру қағидаларына (Нормативтік құқықтық актілердің мемлекеттік тіркеу тізілімінде № 9931 болып тіркелген) сәйкес айқындалады.".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Өртке қарсы қызмет комитеті заңнамада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 сайлау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