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c810e" w14:textId="cac81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Денсаулық сақтау саласындағы ұлттық операторды, оның функциялары мен өкілеттіктерін айқындау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Денсаулық сақтау министрінің м.а. 2023 жылғы 24 шiлдедегi № 136 бұйрығы. Қазақстан Республикасының Әділет министрлігінде 2023 жылғы 26 шiлдеде № 33156 болып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"Халық денсаулығы және денсаулық сақтау жүйесі туралы" Қазақстан Республикасы Кодексінің 7-бабы </w:t>
      </w:r>
      <w:r>
        <w:rPr>
          <w:rFonts w:ascii="Times New Roman"/>
          <w:b w:val="false"/>
          <w:i w:val="false"/>
          <w:color w:val="000000"/>
          <w:sz w:val="28"/>
        </w:rPr>
        <w:t>9-1)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Мыналар: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"Turar Healthcare" коммерциялық емес акционерлік қоғамы денсаулық сақтау саласындағы ұлттық оператор (бұдан әрі – ұлттық оператор) болып;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ұлттық оператордың функциялары: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денсаулық сақтау саласындағы инвестициялық жобаларды іске асыру бойынша;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денсаулық сақтау объектілерін медициналық жоспарлау бойынша;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медициналық пункттер, фельдшерлік-акушерлік пункттер, дәрігерлік амбулаториялардың жобалау алды және жобалау-сметалық құжаттамасын, оның ішінде қайта қолданылатын жобаларды пайдалана отырып әзірлеу бойынша қызметті жүзеге асыру.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медициналық пункттер, фельдшерлік-акушерлік пункттер, дәрігерлік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амбулаториялар бойынша авторлық қадағалауды жүргізу қызметін жүзеге асыру.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Үкіметінің 2022 жылғы 30 қарашадағы № 962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"Ауылда денсаулық сақтауды жаңғырту" пилоттық ұлттық жобасы шеңберінде денсаулық сақтау объектілерін жобалау мен салудың барлық кезеңдерінде мониторинг жүргізу;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денсаулық сақтау инфрақұрылымын дамыту бойынша;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денсаулық сақтау объектілерін медициналық жобалау бойынша;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ұлттық оператордың денсаулық сақтау саласындағы инвестициялық жобалар мен мемлекеттік-жекешелік әріптестік жобаларын іске асыру жөніндегі өкілеттіктері айқындалсын.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 енгізілді – ҚР Денсаулық сақтау министрінің 11.11.2024 </w:t>
      </w:r>
      <w:r>
        <w:rPr>
          <w:rFonts w:ascii="Times New Roman"/>
          <w:b w:val="false"/>
          <w:i w:val="false"/>
          <w:color w:val="000000"/>
          <w:sz w:val="28"/>
        </w:rPr>
        <w:t>№ 92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Денсаулық сақтау министрлігінің Инвестициялық саясат департаменті Қазақстан Республикасының заңнамасында белгіленген тәртіппен: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ресми жарияланғаннан кейін оны Қазақстан Республикасы Денсаулық сақтау министрлігінің интернет-ресурсында орналастыруды;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Қазақстан Республикасының Әділет министрлігінде мемлекеттік тіркелгеннен кейін он жұмыс күні ішінде Қазақстан Республикасы Денсаулық сақтау министрлігінің Заң департаментіне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 ұсынуды қамтамасыз етсін.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бұйрықтың орындалуын бақылау жетекшілік ететін Қазақстан Республикасының Денсаулық сақтау вице-министріне жүктелсін.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бұйрық алғашқы ресми жарияланған күнінен кейін күнтізбелік он күн өткен соң қолданысқа енгізіледі. 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Денсаулық сақтау министрінің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Султангазиев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