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c378f" w14:textId="cbc37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Музей саласындағы әкімшілік деректер жинауға арналған нысанды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2023 жылғы 24 шiлдедегi № 194 бұйрығы. Қазақстан Республикасының Әділет министрлігінде 2023 жылғы 26 шiлдеде № 33157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статистика туралы" Қазақстан Республикасы Заңының 16-бабы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қосымшаға сәйкес "Тұрақты сақтауға қабылданған мәдени құндылықтар туралы мәліметтер" музей саласындағы әкімшілік деректерін жинауға арналған </w:t>
      </w:r>
      <w:r>
        <w:rPr>
          <w:rFonts w:ascii="Times New Roman"/>
          <w:b w:val="false"/>
          <w:i w:val="false"/>
          <w:color w:val="000000"/>
          <w:sz w:val="28"/>
        </w:rPr>
        <w:t>нысанды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министрлігінің Мәдениет комитеті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қолданысқа енгізілгеннен кейін үш жұмыс күні ішінде оны Қазақстан Республикасы Мәдениет және спорт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тармақта көзделген іс-шаралар орындалғаннан кейін үш жұмыс күні ішінде Қазақстан Республикасы Мәдениет және спорт министрлігінің Заң қызметі департаментіне іс-шаралардың орындалуы туралы мәліметтерді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спорт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және спорт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Стратегиялық жоспарлау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реформалар агенттігінің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Ұлттық статистика бюросы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Музей саласындағы әкімшілік деректерді жинауға арналған нысан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министрлігіне ұсынылады.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 интернет-ресурстарда орналастырылған: www.nmrk.kz, www.gov.kz./memleket/entities.mcs.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"Тұрақты сақтауға қабылданған мәдени құндылықтар туралы мәліметтер"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кезең: 20 _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1-КЦ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Жиілігі: жылдық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 ұсынатын тұлғалар: Қазақстан Республикасы Мәдениет және спорт министрлігі Мәдениет комитетінің "Қазақстан Республикасының Ұлттық музейі" республикалық мемлекеттік қазыналық кәсіпорны.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нысанын ұсыну мерзімі: жыл сайын 1 наурызға дейін.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құндылықтардың атауы және қысқаша сипаттамасы (авторы, мерзімі, табылған орны, жазулар, материалы және мәдени құндылықтардың дайындалу техникасы, өлшемі, бағалы металдар мен тастардан жасалған мәдени құндылықтардың жалпы салмағы)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құндылықтардың саны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құндылықтардың шифры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құндылықтардың сақталуы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құндылықтардың құны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құндылықтардың фотосуреті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құндылықтар сақталатын музейдің атауы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Мәдениет және спорт министрлігі Мәдениет комитетінің "Қазақстан Республикасының Ұлттық музейі" республикалық мемлекеттік қазыналық кәсіпорынның (басшының (өкілінің)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Ескертпе: "Тұрақты сақтауға қабылданған мәдени құндылықтар туралы мәліметтер" музей саласындағы әкімшілік деректерді жинауға арналған нысанды толтыру бойынша түсініктеме осы Нысанның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"Тұрақты сақтауға қабылданған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құндылықтар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мәліметтер" музей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 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нысанға қосымша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Музей саласындағы әкімшілік деректерді жинауға арналған "Тұрақты сақтауға қабылданған мәдени құндылықтар туралы мәліметтер" нысанды толтыру бойынша түсініктеме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"Тұрақты сақтауға қабылданған мәдени құндылықтар туралы мәліметтер" музей саласындағы әкімшілік деректерді жинауға арналған нысанның 1-бағанында (бұдан әрі – Нысан) реттік нөмері көрсетіледі.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Нысанның 2-бағанында мәдени құндылықтардың атауы және қысқаша сипаттамасы (авторы, мерзімі, табылған орны, жазулар, материалы және мәдени құндылықтардың дайындалу техникасы, өлшемі, бағалы металдар мен тастардан жасалған мәдени құндылықтардың жалпы салмағы) көрсетіледі.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Нысанның 3-бағанында мәдени құндылықтардың саны көрсетіледі.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Нысанның 4-бағанында мәдени құндылықтардың шифры көрсетіледі.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Нысанның 5-бағанында мәдени қ ұндылықтардың сақталуы көрсетіледі.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Нысанның 6-бағанында мәдени құндылықтардың құны (теңге) көрсетіледі.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Нысанның 7-бағанында мәдени құндылықтардың фотосуреті көрсетіледі.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Нысанның 8-бағанда мәдени құндылықтар сақталатын музейдің атауы көрсетіледі.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