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6e7" w14:textId="a24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есептілік аудиті" рәсімдік стандартын бекіту туралы" Қазақстан Республикасы Қаржы министрінің 2017 жылғы 24 сәуірдегі № 272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25 шiлдедегi № 794 бұйрығы. Қазақстан Республикасының Әділет министрлігінде 2023 жылғы 27 шiлдеде № 33168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 есептілік аудиті" рәсімдік стандартын бекіту туралы" Қазақстан Республикасы Қаржы министрінің 2017 жылғы 24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15209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Мемлекеттiк мекемелерде бухгалтерлiк есепке алуды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"138. Қорларға аудит жүргізген кезде мемлекеттік аудитор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11 тамыздағы № 1210 "Қазақстан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76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актілерін басшылыққа 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