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17da" w14:textId="b7f1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"Бағаларды тіркеу қағидаларын бекіту туралы" Қазақстан Республикасы Ұлттық экономика министрлігі Статистика комитеті төрағасының 2018 жылғы 26 желтоқсандағы № 16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2023 жылғы 25 шiлдедегі № 12 бұйрығы. Қазақстан Республикасының Әділет министрлігінде 2023 жылғы 29 шiлдеде № 33179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"Бағаларды тіркеу қағидаларын бекіту туралы" Қазақстан Республикасы Ұлттық экономика министрлігі Статистика комитеті төрағасының 2018 жылғы 26 желтоқсандағы № 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18065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39) тармақшасына</w:t>
      </w:r>
      <w:r>
        <w:rPr>
          <w:rFonts w:ascii="Times New Roman"/>
          <w:b w:val="false"/>
          <w:i w:val="false"/>
          <w:color w:val="000000"/>
          <w:sz w:val="28"/>
        </w:rPr>
        <w:t xml:space="preserve">, сонымен қатар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Бағаларды тіркеу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Бағаларды тіркеу қағидалары (бұдан әрі – Қағидалар)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39)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"3. Қағидалар аумақтық статистика бөлімшелерінің бағалар туралы ақпаратты жинау процесін ұйымдастыруға және жүзеге асыруға арналған.";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Қағидаларда "Мемлекеттік статистика туралы" </w:t>
      </w:r>
      <w:r>
        <w:rPr>
          <w:rFonts w:ascii="Times New Roman"/>
          <w:b w:val="false"/>
          <w:i w:val="false"/>
          <w:color w:val="000000"/>
          <w:sz w:val="28"/>
        </w:rPr>
        <w:t>Заңда</w:t>
      </w:r>
      <w:r>
        <w:rPr>
          <w:rFonts w:ascii="Times New Roman"/>
          <w:b w:val="false"/>
          <w:i w:val="false"/>
          <w:color w:val="000000"/>
          <w:sz w:val="28"/>
        </w:rPr>
        <w:t xml:space="preserve"> айқындалған мәндердегі ұғымдар және мынадай негізгі анықтамалар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13" w:id="2"/>
    <w:p>
      <w:pPr>
        <w:spacing w:after="0"/>
        <w:ind w:left="0"/>
        <w:jc w:val="both"/>
      </w:pPr>
      <w:r>
        <w:rPr>
          <w:rFonts w:ascii="Times New Roman"/>
          <w:b w:val="false"/>
          <w:i w:val="false"/>
          <w:color w:val="000000"/>
          <w:sz w:val="28"/>
        </w:rPr>
        <w:t>
      "5. Бағаларды тіркеуді тауарлардың (көрсетілетін қызметтердің) белгілі бір саны мен бағалар (тарифтер) тіркелетін базалық объектілер бекітіліп берілген аумақтық статистика бөлімшелерінің тиісті лауазымды адамдары (бұдан әрі – маман) жүзеге асырады.";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бөлігі мынадай редакцияда жазылсын:</w:t>
      </w:r>
    </w:p>
    <w:bookmarkStart w:name="z15" w:id="3"/>
    <w:p>
      <w:pPr>
        <w:spacing w:after="0"/>
        <w:ind w:left="0"/>
        <w:jc w:val="both"/>
      </w:pPr>
      <w:r>
        <w:rPr>
          <w:rFonts w:ascii="Times New Roman"/>
          <w:b w:val="false"/>
          <w:i w:val="false"/>
          <w:color w:val="000000"/>
          <w:sz w:val="28"/>
        </w:rPr>
        <w:t>
      "Тауарлар мен ақылы көрсетілетін қызметтердің жекелеген түрлеріне бағалар (тарифтер) интернет арқылы (жолаушылардың теміржол көлігі мен әуе көлігі қызметі, ұялы байланыс, медициналық қызметтің жекеленген түрлері және басқа) немесе телефон (факс) арқылы тіркеледі. Бағалар туралы ақпаратты телефон арқылы алған кезде олардың қызметкерлерімен жеке байланысты ұстап тұру мақсатында және олардың бағаны анықтау кезінде өкіл тауарларды (көрсетілетін қызметтерді) таңдауы кезінде қателіктерге жол бермеуі мақсатында, сондай-ақ іріктелген өкіл тауарлардың (көрсетілетін қызметтердің) ерекшеліктерінің салыстырмалылығына көз жеткізу үшін мамандар базалық объектілерге кезең-кезеңімен (тоқсанына бір рет) барып тұрады.";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төртінші бөлігі мынадай редакцияда жазылсын:</w:t>
      </w:r>
    </w:p>
    <w:bookmarkStart w:name="z17" w:id="4"/>
    <w:p>
      <w:pPr>
        <w:spacing w:after="0"/>
        <w:ind w:left="0"/>
        <w:jc w:val="both"/>
      </w:pPr>
      <w:r>
        <w:rPr>
          <w:rFonts w:ascii="Times New Roman"/>
          <w:b w:val="false"/>
          <w:i w:val="false"/>
          <w:color w:val="000000"/>
          <w:sz w:val="28"/>
        </w:rPr>
        <w:t>
      "Өкіл тауарлардың (көрсетілетін қызметтердің) нақты түрлеріне тіркелген бағалар (тарифтер) тұтыну тауарлары мен көрсетілетін қызметтердің бағаларын жалпымемлекеттік статистикалық байқаудың статистикалық нысанына енгізіледі.";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9" w:id="5"/>
    <w:p>
      <w:pPr>
        <w:spacing w:after="0"/>
        <w:ind w:left="0"/>
        <w:jc w:val="both"/>
      </w:pPr>
      <w:r>
        <w:rPr>
          <w:rFonts w:ascii="Times New Roman"/>
          <w:b w:val="false"/>
          <w:i w:val="false"/>
          <w:color w:val="000000"/>
          <w:sz w:val="28"/>
        </w:rPr>
        <w:t>
      "9. Бағаларды тiркеу іріктемелі статистикалық байқау қағидаттарына негізделеді және өңірдің елді мекенінің, елді мекендегі сауда объектілерінің, тауарлардың (көрсетілетін қызметтердің) және олардың базалық объектідегі әртүрлілігінің тек бір бөлігін қамтиды.</w:t>
      </w:r>
    </w:p>
    <w:bookmarkEnd w:id="5"/>
    <w:p>
      <w:pPr>
        <w:spacing w:after="0"/>
        <w:ind w:left="0"/>
        <w:jc w:val="both"/>
      </w:pPr>
      <w:r>
        <w:rPr>
          <w:rFonts w:ascii="Times New Roman"/>
          <w:b w:val="false"/>
          <w:i w:val="false"/>
          <w:color w:val="000000"/>
          <w:sz w:val="28"/>
        </w:rPr>
        <w:t>
      Бағаларды тіркеу үшін іріктеп алынған елді мекендердің тізбесін статистиканың аумақтық бөлімшесінің құрылымдық бөлімшесінің басшысы (бұдан әрі – құрылымдық бөлімшенің басшысы) қалыптастырады және статистиканың аумақтық бөлімшесінің басшысымен келісіледі.</w:t>
      </w:r>
    </w:p>
    <w:p>
      <w:pPr>
        <w:spacing w:after="0"/>
        <w:ind w:left="0"/>
        <w:jc w:val="both"/>
      </w:pPr>
      <w:r>
        <w:rPr>
          <w:rFonts w:ascii="Times New Roman"/>
          <w:b w:val="false"/>
          <w:i w:val="false"/>
          <w:color w:val="000000"/>
          <w:sz w:val="28"/>
        </w:rPr>
        <w:t xml:space="preserve">
      Бағаларды тіркеу үшін базалық объектілерді және елді мекендердің тізбесін іріктеу Қазақстан Республикасы Ұлттық экономика министрлігі Статистика комитеті төрағасының міндетін атқарушының 2015 жылғы 30 желтоқсандағы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12955 болып тіркелген) Тұтыну бағасының индексін құру әдіснамасына сәйкес жүзеге асырылады.</w:t>
      </w:r>
    </w:p>
    <w:p>
      <w:pPr>
        <w:spacing w:after="0"/>
        <w:ind w:left="0"/>
        <w:jc w:val="both"/>
      </w:pPr>
      <w:r>
        <w:rPr>
          <w:rFonts w:ascii="Times New Roman"/>
          <w:b w:val="false"/>
          <w:i w:val="false"/>
          <w:color w:val="000000"/>
          <w:sz w:val="28"/>
        </w:rPr>
        <w:t>
      Статистиканың аумақтық бөлімшелері статистикалық байқау жүргізу кезінде Заңның алғашқы статистикалық деректердің құпиялылығы мен қорғалуын қамтамасыз ететін ережелеріне сәйкес басшылықты, сауда және көрсетілетін қызмет саласындағы базалық объектілер иелерін олардың объектілері бағаларды тіркеу үшін базалық объектілер тізіміне енгізілгені туралы хабардар етеді.</w:t>
      </w:r>
    </w:p>
    <w:p>
      <w:pPr>
        <w:spacing w:after="0"/>
        <w:ind w:left="0"/>
        <w:jc w:val="both"/>
      </w:pPr>
      <w:r>
        <w:rPr>
          <w:rFonts w:ascii="Times New Roman"/>
          <w:b w:val="false"/>
          <w:i w:val="false"/>
          <w:color w:val="000000"/>
          <w:sz w:val="28"/>
        </w:rPr>
        <w:t>
      Бағаларды тіркеу үшін тауарлар мен көрсетілетін қызметтердің тізбесін құрылымдық бөлімше басшысы мамандар арасында бөледі. Әрбір өкіл тауарға (көрсетілетін қызметке) маман олардың нақты ассортиментті түрлерін таңдап алады. Байқауға таңдап алынған өкіл тауарлардың (көрсетілетін қызметтердің) ассортиментті түрлері құрылымдық бөлімше басшысымен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Есепті жылдың басында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аумақтық статистика бөлімшесінің басшысы бекітетін тоқсандар бойынша Бағаларды тіркеу кезіндегі деректердің сапасы мен анықтығын қамтамасыз ету бойынша іс-шаралар жоспары (бұдан әрі – Жоспар)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Бағаларды тіркеу қағидаларына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бұрышындағы мәтін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Бағаларды тіркеу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_____________________</w:t>
            </w:r>
            <w:r>
              <w:br/>
            </w:r>
            <w:r>
              <w:rPr>
                <w:rFonts w:ascii="Times New Roman"/>
                <w:b w:val="false"/>
                <w:i w:val="false"/>
                <w:color w:val="000000"/>
                <w:sz w:val="20"/>
              </w:rPr>
              <w:t>(аумақтық статистика</w:t>
            </w:r>
            <w:r>
              <w:br/>
            </w:r>
            <w:r>
              <w:rPr>
                <w:rFonts w:ascii="Times New Roman"/>
                <w:b w:val="false"/>
                <w:i w:val="false"/>
                <w:color w:val="000000"/>
                <w:sz w:val="20"/>
              </w:rPr>
              <w:t>бөлімшесінің атауы)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Бағаларды тіркеу қағидаларына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бұрышындағы мәтін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Бағаларды тіркеу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_____________________</w:t>
            </w:r>
            <w:r>
              <w:br/>
            </w:r>
            <w:r>
              <w:rPr>
                <w:rFonts w:ascii="Times New Roman"/>
                <w:b w:val="false"/>
                <w:i w:val="false"/>
                <w:color w:val="000000"/>
                <w:sz w:val="20"/>
              </w:rPr>
              <w:t>(аумақтық статистика</w:t>
            </w:r>
            <w:r>
              <w:br/>
            </w:r>
            <w:r>
              <w:rPr>
                <w:rFonts w:ascii="Times New Roman"/>
                <w:b w:val="false"/>
                <w:i w:val="false"/>
                <w:color w:val="000000"/>
                <w:sz w:val="20"/>
              </w:rPr>
              <w:t>бөлімшесінің атауы)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Бағаларды тіркеу қағидаларына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бұрышындағы мәтін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Бағаларды тіркеу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аумақтық статистика</w:t>
            </w:r>
            <w:r>
              <w:br/>
            </w:r>
            <w:r>
              <w:rPr>
                <w:rFonts w:ascii="Times New Roman"/>
                <w:b w:val="false"/>
                <w:i w:val="false"/>
                <w:color w:val="000000"/>
                <w:sz w:val="20"/>
              </w:rPr>
              <w:t>бөлімшесінің басшысы</w:t>
            </w:r>
            <w:r>
              <w:br/>
            </w:r>
            <w:r>
              <w:rPr>
                <w:rFonts w:ascii="Times New Roman"/>
                <w:b w:val="false"/>
                <w:i w:val="false"/>
                <w:color w:val="000000"/>
                <w:sz w:val="20"/>
              </w:rPr>
              <w:t>_____________________</w:t>
            </w:r>
            <w:r>
              <w:br/>
            </w:r>
            <w:r>
              <w:rPr>
                <w:rFonts w:ascii="Times New Roman"/>
                <w:b w:val="false"/>
                <w:i w:val="false"/>
                <w:color w:val="000000"/>
                <w:sz w:val="20"/>
              </w:rPr>
              <w:t xml:space="preserve">(Т.А.Ә.(бар болған жағдайда)) </w:t>
            </w:r>
            <w:r>
              <w:br/>
            </w:r>
            <w:r>
              <w:rPr>
                <w:rFonts w:ascii="Times New Roman"/>
                <w:b w:val="false"/>
                <w:i w:val="false"/>
                <w:color w:val="000000"/>
                <w:sz w:val="20"/>
              </w:rPr>
              <w:t>_________________</w:t>
            </w:r>
            <w:r>
              <w:br/>
            </w:r>
            <w:r>
              <w:rPr>
                <w:rFonts w:ascii="Times New Roman"/>
                <w:b w:val="false"/>
                <w:i w:val="false"/>
                <w:color w:val="000000"/>
                <w:sz w:val="20"/>
              </w:rPr>
              <w:t>(қолы)</w:t>
            </w:r>
            <w:r>
              <w:br/>
            </w:r>
            <w:r>
              <w:rPr>
                <w:rFonts w:ascii="Times New Roman"/>
                <w:b w:val="false"/>
                <w:i w:val="false"/>
                <w:color w:val="000000"/>
                <w:sz w:val="20"/>
              </w:rPr>
              <w:t>20__жылғы "___"___________</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Бағаларды тіркеу қағидаларына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бұрышындағы мәтін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Бағаларды тіркеу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_____________________</w:t>
            </w:r>
            <w:r>
              <w:br/>
            </w:r>
            <w:r>
              <w:rPr>
                <w:rFonts w:ascii="Times New Roman"/>
                <w:b w:val="false"/>
                <w:i w:val="false"/>
                <w:color w:val="000000"/>
                <w:sz w:val="20"/>
              </w:rPr>
              <w:t>(аумақтық статистика</w:t>
            </w:r>
            <w:r>
              <w:br/>
            </w:r>
            <w:r>
              <w:rPr>
                <w:rFonts w:ascii="Times New Roman"/>
                <w:b w:val="false"/>
                <w:i w:val="false"/>
                <w:color w:val="000000"/>
                <w:sz w:val="20"/>
              </w:rPr>
              <w:t>бөлімшесінің атауы)</w:t>
            </w:r>
          </w:p>
        </w:tc>
      </w:tr>
    </w:tbl>
    <w:p>
      <w:pPr>
        <w:spacing w:after="0"/>
        <w:ind w:left="0"/>
        <w:jc w:val="both"/>
      </w:pPr>
      <w:r>
        <w:rPr>
          <w:rFonts w:ascii="Times New Roman"/>
          <w:b w:val="false"/>
          <w:i w:val="false"/>
          <w:color w:val="000000"/>
          <w:sz w:val="28"/>
        </w:rPr>
        <w:t>
      ".</w:t>
      </w:r>
    </w:p>
    <w:bookmarkStart w:name="z30"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 Стратегиялық жоспарлау және реформалар агенттігі Ұлттық статистика бюросының Заң департаменті заңнамада белгіленген тәртіппен:</w:t>
      </w:r>
    </w:p>
    <w:bookmarkEnd w:id="6"/>
    <w:bookmarkStart w:name="z32"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33" w:id="8"/>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8"/>
    <w:bookmarkStart w:name="z34" w:id="9"/>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 Ұлттық статистика бюросы басшысының жетекшілік ететін орынбасарына жүктелсін.</w:t>
      </w:r>
    </w:p>
    <w:bookmarkEnd w:id="9"/>
    <w:bookmarkStart w:name="z35"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