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cf9a" w14:textId="413c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Медициналық-әлеуметтік сараптама жүргізу кезінде қалыптастырылатын құжаттардың нысандарын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Еңбек және халықты әлеуметтік қорғау министрінің 2023 жылғы 28 шілдедегі № 318 бұйрығы. Қазақстан Республикасының Әділет министрлігінде 2023 жылғы 1 тамызда № 33209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2017 жылғы 18 ақпандағы №81 "Қазақстан Республикасы Еңбек және халықты әлеуметтiк қорғау министрлiгінiң кейбiр мәселелерi" Қаулысының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176)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Медициналық-әлеуметтік сараптама жүргізу кезінде қалыптастырылатын құжаттардың нысандары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мүгедектік және кәсіптік еңбек ету қабілетінен айырылу дәрежесі туралы анықтамаларды есепке алу журналы;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мүгедектік туралы анықтаманы беруді тіркеу журналы;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еңбекке қабілеттіліктен айырылу дәрежесі туралы анықтаманы беруді тіркеу журналы;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кәсіптік еңбекке қабілеттіліктен айырылу дәрежесі туралы анықтаманы және кәсіптік еңбекке қабілеттіліктен айырылу дәрежесі туралы анықтамадан және медициналық-әлеуметтік сараптама актісінен үзінді көшірмені беруді тіркеу журналы;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зардап шеккен жұмыскердің қосымша көмек түрлеріне және күтімге мұқтаждығы туралы қорытындыларды беруді тіркеу журналы;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медициналық-әлеуметтік сараптама актілерінің қозғалысын есепке алу журналы.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Еңбек және халықты әлеуметтік қорғау министрлігінің кейбір бұйрықтарының және бұйрықтың құрылымдық элементінің күші жойылды деп танылсын.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Еңбек және халықты әлеуметтік қорғау министрлігінің Әлеуметтік қызметтер департаменті заңнамада белгіленген тәртіппен: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Еңбек және халықты әлеуметтік қорғау вице-министріне жүктелсін.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 және халықты әлеуметтік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  Министерство труда и социальной защиты населения Республики Казахстан  Халықты әлеуметтік қорғау саласындағы реттеу және бақылау комитетінің ______бойынша департаменті  Департамент Комитета регулирования и контроля в сфере социальной защиты по______  Мүгедектік және кәсіптік еңбекке қабілеттіліктен айырылу дәрежесі туралы анықтамаларды есепке алу журналы  Журнал учета справок об инвалидности и степени утраты профессиональной трудоспособности отдела_______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Еңбек және халықты әлеуметтік қорғау министрінің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басталды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аяқталды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"___"____________ 20 ___ год</w:t>
      </w:r>
    </w:p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Мүгедектік туралы анықтамалардың қозғалысын есепке алу Учет движения справок об инвалидности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(1 - 50 бет)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/Количество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 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туралы анықтаманың сериясы, № Серия, № справки об инвалидности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әкесiнiң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 болса),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(саны)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(количество)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еңбекке қабілеттіліктен айырылу дәрежесі туралы анықтамалардың қозғалысын есепке алу Учет движения справок о степени утраты профессиональной 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(50 - 100 бет)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/Количество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 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 туралы анықтаманы ң сериясы, № Серия, № справки об инвалидности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әкесiнiң 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(бар болса),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 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(саны)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(количество)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толтыру басталғанға дейін нөмірленуге, тігілуге және басшының орынбасарының мөртабанымен және қолымен бекітілуі қажет.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Нөмірленген және тігілген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Пронумеровано и прошнуровано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бет/листа ( 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(жазбаша/прописью)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(Тегi, аты, әкесiнiң аты (бар болса), қолы/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наличии),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"___"____________20___ жыл/год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М.О./М.П.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Журналға енгізілген барлық түзетулер, толықтырулар, өзгерістер ескертіліп, бөлім басшысының қолымен және мөртабанымен бекітілуі қажет.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  Министерство труда и социальной защиты населения Республики Казахстан  Халықты әлеуметтік қорғау саласындағы реттеу және бақылау комитетінің______бойынша департаменті  Департамент Комитета регулирования и контроля в сфере социальной защиты по______  _______бөлімінің мүгедектік туралы анықтаманы беруді тіркеу журналы  Журнал регистрации выдачи справки об инвалидности отдела______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Еңбек және халықты әлеуметтік қорғау министрінің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 жылғы "___" ________ басталды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 жылғы "___" ________ аяқталды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начат "___"______________ 20 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"___"____________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тобы, себебі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толтыру басталғанға дейін нөмірленуге, тігілуге және басшының орынбасарының мөртабанымен және қолымен бекітілуі қажет.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Нөмірленген және тігілген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Пронумеровано и прошнуровано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бет/листа ( 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(жазбаша/прописью)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(Тегi, аты, әкесiнiң аты (бар болса), қолы/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наличии),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"___"____________20___ жыл/год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М.О./М.П.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Журналға енгізілген барлық түзетулер, толықтырулар, өзгерістер ескертіліп, бөлім басшысының қолымен және мөртабанымен бекітілуі қажет.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  Министерство труда и социальной защиты населения Республики Казахстан  Халықты әлеуметтік қорғау саласындағы реттеу және бақылау комитетінің______бойынша департаменті  Департамент Комитета регулирования и контроля в сфере социальной защиты по_____  _____бөлімінің Жалпы еңбекке қабілеттіліктен айырылу дәрежесі туралы анықтаманы беруді тіркеу журналы  Журнал регистрации выдачи справки о степени утраты общей трудоспособности отдела_____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ҚР Еңбек және халықты әлеуметтік қорғау министрінің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басталды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аяқталды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"___"____________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қабілеттілікте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айырылу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утраты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қабілеттілікте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айырылу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толтыру басталғанға дейін нөмірленуге, тігілуге және басшының орынбасарының мөртабанымен және қолымен бекітілуі қажет.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Нөмірленген және тігілген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Пронумеровано и прошнуровано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бет/листа ( 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(жазбаша/прописью)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(Тегi, аты, әкесiнiң аты (бар болса), қолы/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наличии),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"___"____________20___ жыл/год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М.О./М.П.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Журналға енгізілген барлық түзетулер, толықтырулар, өзгерістер ескертіліп, бөлім басшысының қолымен және мөртабанымен бекітілуі қажет.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  Министерство труда и социальной защиты населения Республики Казахстан  Халықты әлеуметтік қорғау саласындағы реттеу және бақылау комитетінің______бойынша департаменті  Департамент Комитета регулирования и контроля в сфере социальной защиты по_____  _____бөлімінің Кәсіптік еңбекке қабілеттіліктен айырылу дәрежесі туралы анықтаманы және кәсіптік еңбекке қабілеттіліктен айырылу дәрежесі туралы анықтамадан және медициналық-әлеуметтік сараптама актісінен үзінді көшірмені беруді тіркеу журналы  Журнал регистрации выдачи справки о степени утраты профессиональной трудоспособности и выписки из справки о степени утраты профессиональной трудоспособности и акта медико-социальной экспертизы отдела_____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ҚР Еңбек және халықты әлеуметтік қорғау министрінің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 жылғы "___" ________ басталды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 жылғы "___" ________ аяқталды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начат "___"______________ 20 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"___"____________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қабілеттіліктен айырылу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қабілеттіліктен айырылу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толтыру басталғанға дейін нөмірленуге, тігілуге және басшының орынбасарының мөртабанымен және қолымен бекітілуі қажет.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Нөмірленген және тігілген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Пронумеровано и прошнуровано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бет/листа ( 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(жазбаша/прописью)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(Тегi, аты, әкесiнiң аты (бар болса), қолы/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наличии),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"___"____________20___ жыл/год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М.О./М.П.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Журналға енгізілген барлық түзетулер, толықтырулар, өзгерістер ескертіліп, бөлім басшысының қолымен және мөртабанымен бекітілуі қажет.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  Министерство труда и социальной защиты населения Республики Казахстан  Халықты әлеуметтік қорғау саласындағы реттеу және бақылау комитетінің______бойынша департаменті  Департамент Комитета регулирования и контроля в сфере социальной защиты по______  ______ бөлімінің зардап шеккен жұмыскердің қосымша көмек түрлеріне және күтімге мұқтаждығы туралы қорытындыларды беруді тіркеу журналы  Журнал регистрации выдачи заключений о нуждаемости пострадавшего работника в дополнительных видах помощи и уходе отдела______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ҚР Еңбек және халықты әлеуметтік қорғау министрінің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басталды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аяқталды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"___"____________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түрлеріне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күтімге мұқтаж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Нуждается в дополнительных видах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толтыру басталғанға дейін нөмірленуге, тігілуге және басшының орынбасарының мөртабанымен және қолымен бекітілуі қажет.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Нөмірленген және тігілген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Пронумеровано и прошнуровано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бет/листа ( 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(жазбаша/прописью)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(Тегi, аты, әкесiнiң аты (бар болса), қолы/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наличии),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"___"____________20___ жыл/год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М.О./М.П.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Журналға енгізілген барлық түзетулер, толықтырулар, өзгерістер ескертіліп, бөлім басшысының қолымен және мөртабанымен бекітілуі қажет.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Еңбек және халықты әлеуметтік қорғау министрлігі  Министерство труда и социальной защиты населения Республики Казахстан  Халықты әлеуметтік қорғау саласындағы реттеу және бақылау комитетінің______бойынша департаменті  Департамент Комитета регулирования и контроля в сфере социальной защиты по______  ____бөлімінің Медициналық-әлеуметтік сараптама актілерінің қозғалысын есепке алу журналы  Журнал учета движения актов медико-социальной экспертизы отдела 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ҚР Еңбек және халықты әлеуметтік қорғау министрінің 27.12.2024 </w:t>
      </w:r>
      <w:r>
        <w:rPr>
          <w:rFonts w:ascii="Times New Roman"/>
          <w:b w:val="false"/>
          <w:i w:val="false"/>
          <w:color w:val="ff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басталды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 жылғы "___" ________ аяқталды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"___"____________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куәландырылған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(мүгедектік тобы, себебі,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қабілеттіліктен айырылу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қабілеттіліктен айырылу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себебі,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(группа,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инвалидности, степень и срок утраты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трудоспособности, степень,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трудоспособности)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құжаттың негізінде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какого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Кімге берілді, қайда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жіберілді. Мекенжайы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передано, куда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направлено. 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отправителя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Жіберушінің тегі, 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болса),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қолы/ 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отправителя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толтыру басталғанға дейін нөмірленуге, тігілуге және басшының орынбасарының мөртабанымен және қолымен бекітілуі қажет.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Нөмірленген және тігілген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Пронумеровано и прошнуровано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бет/листа ( 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(жазбаша/прописью)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(Тегi, аты, әкесiнiң аты (бар болса), қолы/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наличии), подпись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"___"____________20___ жыл/год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М.О./М.П.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Журналға енгізілген барлық түзетулер, толықтырулар, өзгерістер ескертіліп, бөлім басшысының қолымен және мөртабанымен бекітілуі қажет.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 орынбасары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Еңбек және халықты әлеуметтік қорғау министрлігінің күші жойылған кейбір бұйрықтарының және бұйрықтың құрылымдық элементінің тізбесі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"Медициналық-әлеуметтік сараптама жүргізу кезінде қалыптастырылатын құжаттардың нысандарын бекіту туралы" Қазақстан Республикасы Денсаулық сақтау және әлеуметтік даму министрінің 2015 жылғы 21 желтоқсандағы № 983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12886 болып тіркелген).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"Медициналық-әлеуметтік сараптама жүргізу кезінде қалыптастырылатын құжаттардың нысандарын бекіту туралы" Қазақстан Республикасы Денсаулық сақтау және әлеуметтік даму министрінің 2015 жылғы 21 желтоқсандағы № 983 бұйрығына өзгерістер енгізу туралы" Қазақстан Республикасы Еңбек және халықты әлеуметтік қорғау министрінің 2021 жылғы 17 қарашадағы № 425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25221 болып тіркелген).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Денсаулық сақтау және әлеуметтік даму министрінің 2015 жылғы 30 қаңтардағы № 44 "Медициналық-әлеуметтік сараптама жүргізу қағидаларын бекіту туралы" және 2015 жылғы 21 желтоқсандағы № 983 "Медициналық-әлеуметтік сараптама жүргізу кезінде қалыптастырылатын құжаттардың нысандарын бекіту туралы" бұйрықтарына өзгерістер енгізу туралы" Қазақстан Республикасы Еңбек және халықты әлеуметтік қорғау министрінің 2022 жылғы 22 қыркүйектегі № 381 бұйрығының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29787 болып тіркелген).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