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5271" w14:textId="1155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министрінің міндетін атқарушының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27 шiлдедегi № 549 бұйрығы. Қазақстан Республикасының Әділет министрлігінде 2023 жылғы 1 тамызда № 33214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оның ведомстволары мен олардың аумақтық бөлімшелерінің "Б" корпусы мемлекеттік әкімшілік қызметшілерінің қызметін бағалау әдістемесін бекіту туралы" Қазақстан Республикасы Инвестициялар және даму министрінің 2018 жылғы 18 мамырдағы № 343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16997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оның ведомстволары мен олардың аумақтық бөлімшелерінің "Б" корпусы мемлекеттік әкімшілік қызметшілерінің қызметін бағалау әдістемесін бекіту туралы" Қазақстан Республикасы Инвестициялар және даму министрінің 2018 жылғы 18 мамырдағы № 343 бұйрығына өзгерістер енгізу туралы" Қазақстан Республикасы Индустрия және инфрақұрылымдық даму министрінің міндетін атқарушының 2022 жылғы 30 қарашадағы № 667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30883 болып тіркелген) күші жойылды деп танылсын.</w:t>
      </w:r>
    </w:p>
    <w:bookmarkStart w:name="z5" w:id="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Кадр қызмет департаменті заңнамада белгіленген тәртіппен: </w:t>
      </w:r>
    </w:p>
    <w:bookmarkEnd w:id="1"/>
    <w:bookmarkStart w:name="z6"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7" w:id="3"/>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 </w:t>
      </w:r>
    </w:p>
    <w:bookmarkEnd w:id="3"/>
    <w:bookmarkStart w:name="z8" w:id="4"/>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