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c287" w14:textId="c35c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31 шiлдедегi № 816 бұйрығы. Қазақстан Республикасының Әділет министрлігінде 2023 жылғы 3 тамызда № 33221 болып тіркелді</w:t>
      </w:r>
    </w:p>
    <w:p>
      <w:pPr>
        <w:spacing w:after="0"/>
        <w:ind w:left="0"/>
        <w:jc w:val="left"/>
      </w:pPr>
    </w:p>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 Заңының 11-бабының </w:t>
      </w:r>
      <w:r>
        <w:rPr>
          <w:rFonts w:ascii="Times New Roman"/>
          <w:b w:val="false"/>
          <w:i w:val="false"/>
          <w:color w:val="000000"/>
          <w:sz w:val="28"/>
        </w:rPr>
        <w:t>11-тармағына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 орындау туралы мәліметтерді Қазақстан Республикасы Қаржы министрлігінің Заң қызметі департаментіне ұсынуды қамтамасыз етсін.</w:t>
      </w:r>
    </w:p>
    <w:bookmarkEnd w:id="3"/>
    <w:bookmarkStart w:name="z7"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31 шілдедегі</w:t>
            </w:r>
            <w:r>
              <w:br/>
            </w:r>
            <w:r>
              <w:rPr>
                <w:rFonts w:ascii="Times New Roman"/>
                <w:b w:val="false"/>
                <w:i w:val="false"/>
                <w:color w:val="000000"/>
                <w:sz w:val="20"/>
              </w:rPr>
              <w:t>№ 816 бұйрығымен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 (бұдан әрі – Қағидалар) "Сыбайлас жемқорлыққа қарсы іс-қимыл туралы" Қазақстан Республикасының Заңы 11-бабының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 және мемлекеттік мүлікке қатысты меншік иесінің меншік құқығын жүзеге асыратын мемлекеттік органға мемлекеттік мүлікті басқару бойынша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тәртібі мен мерзімдерін айқындайды.</w:t>
      </w:r>
    </w:p>
    <w:bookmarkStart w:name="z12"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13" w:id="8"/>
    <w:p>
      <w:pPr>
        <w:spacing w:after="0"/>
        <w:ind w:left="0"/>
        <w:jc w:val="both"/>
      </w:pPr>
      <w:r>
        <w:rPr>
          <w:rFonts w:ascii="Times New Roman"/>
          <w:b w:val="false"/>
          <w:i w:val="false"/>
          <w:color w:val="000000"/>
          <w:sz w:val="28"/>
        </w:rPr>
        <w:t xml:space="preserve">
      1)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 </w:t>
      </w:r>
    </w:p>
    <w:bookmarkEnd w:id="8"/>
    <w:bookmarkStart w:name="z14" w:id="9"/>
    <w:p>
      <w:pPr>
        <w:spacing w:after="0"/>
        <w:ind w:left="0"/>
        <w:jc w:val="both"/>
      </w:pPr>
      <w:r>
        <w:rPr>
          <w:rFonts w:ascii="Times New Roman"/>
          <w:b w:val="false"/>
          <w:i w:val="false"/>
          <w:color w:val="000000"/>
          <w:sz w:val="28"/>
        </w:rPr>
        <w:t>
      2) жергілікті бюджеттен қаржыландырылатын атқарушы орган – коммуналдық (облыстық, аудандық) меншікке билік етуге әкімдік уәкілеттік берген, тиісті жергілікті бюджеттерден қаржыландырылатын мемлекеттік мекеме;</w:t>
      </w:r>
    </w:p>
    <w:bookmarkEnd w:id="9"/>
    <w:bookmarkStart w:name="z15" w:id="10"/>
    <w:p>
      <w:pPr>
        <w:spacing w:after="0"/>
        <w:ind w:left="0"/>
        <w:jc w:val="both"/>
      </w:pPr>
      <w:r>
        <w:rPr>
          <w:rFonts w:ascii="Times New Roman"/>
          <w:b w:val="false"/>
          <w:i w:val="false"/>
          <w:color w:val="000000"/>
          <w:sz w:val="28"/>
        </w:rPr>
        <w:t xml:space="preserve">
      3) мемлекеттік мүлік – республикалық және коммуналдық мүлік; </w:t>
      </w:r>
    </w:p>
    <w:bookmarkEnd w:id="10"/>
    <w:bookmarkStart w:name="z16" w:id="11"/>
    <w:p>
      <w:pPr>
        <w:spacing w:after="0"/>
        <w:ind w:left="0"/>
        <w:jc w:val="both"/>
      </w:pPr>
      <w:r>
        <w:rPr>
          <w:rFonts w:ascii="Times New Roman"/>
          <w:b w:val="false"/>
          <w:i w:val="false"/>
          <w:color w:val="000000"/>
          <w:sz w:val="28"/>
        </w:rPr>
        <w:t xml:space="preserve">
      4) мемлекеттік мүлікті басқару жөніндегі функцияларды орындауға қатысатын жеке тұлғалар (бұдан әрі – жеке тұлғалар) – мемлекеттік меншікті мүліктік жалдау (жалға алу) шартын және (немесе) мемлекеттік меншікті сенімгерлікпен басқару шартын жасасқан жеке тұлғалар; </w:t>
      </w:r>
    </w:p>
    <w:bookmarkEnd w:id="11"/>
    <w:bookmarkStart w:name="z17" w:id="12"/>
    <w:p>
      <w:pPr>
        <w:spacing w:after="0"/>
        <w:ind w:left="0"/>
        <w:jc w:val="both"/>
      </w:pPr>
      <w:r>
        <w:rPr>
          <w:rFonts w:ascii="Times New Roman"/>
          <w:b w:val="false"/>
          <w:i w:val="false"/>
          <w:color w:val="000000"/>
          <w:sz w:val="28"/>
        </w:rPr>
        <w:t>
      5) мемлекеттік мүлікті басқару жөніндегі функцияларды орындауға қатысатын заңды тұлғалар (бұдан әрі – заңды тұлғалар) – мемлекеттік меншікті мүліктік жалдау (жалға алу) шартын және (немесе) мемлекеттік меншікті сенімгерлікпен басқару шартын жасасқан заңды тұлғалар;</w:t>
      </w:r>
    </w:p>
    <w:bookmarkEnd w:id="12"/>
    <w:bookmarkStart w:name="z18" w:id="13"/>
    <w:p>
      <w:pPr>
        <w:spacing w:after="0"/>
        <w:ind w:left="0"/>
        <w:jc w:val="both"/>
      </w:pPr>
      <w:r>
        <w:rPr>
          <w:rFonts w:ascii="Times New Roman"/>
          <w:b w:val="false"/>
          <w:i w:val="false"/>
          <w:color w:val="000000"/>
          <w:sz w:val="28"/>
        </w:rPr>
        <w:t>
      6) мемлекеттік мүлікті басқару жөніндегі уәкілетті орган – Қазақстан Республикасы Ұлттық Банкіне бекітіліп берілген мүлікті қоспағанда, республикалық мүлікті басқару, мемлекеттің республикалық мүлікке құқығын іске асыру, экономиканың стратегиялық маңызы бар салаларында меншікті және стратегиялық объектілерді жекешелендіру мен мемлекеттік мониторинг жүргізу саласындағы басшылықты өз құзыреті шегінде жүзеге асыратын орталық атқарушы орган;</w:t>
      </w:r>
    </w:p>
    <w:bookmarkEnd w:id="13"/>
    <w:bookmarkStart w:name="z19" w:id="14"/>
    <w:p>
      <w:pPr>
        <w:spacing w:after="0"/>
        <w:ind w:left="0"/>
        <w:jc w:val="both"/>
      </w:pPr>
      <w:r>
        <w:rPr>
          <w:rFonts w:ascii="Times New Roman"/>
          <w:b w:val="false"/>
          <w:i w:val="false"/>
          <w:color w:val="000000"/>
          <w:sz w:val="28"/>
        </w:rPr>
        <w:t>
      7) мемлекеттік мүлікті мүліктік жалдау (жалға алу) шарты – жалға беруші жалға алушыға мемлекеттік меншікті ақы үшін уақытша иелену мен пайдалануға беруге міндеттенетін жазбаша нысанда жасалатын мәміле;</w:t>
      </w:r>
    </w:p>
    <w:bookmarkEnd w:id="14"/>
    <w:bookmarkStart w:name="z20" w:id="15"/>
    <w:p>
      <w:pPr>
        <w:spacing w:after="0"/>
        <w:ind w:left="0"/>
        <w:jc w:val="both"/>
      </w:pPr>
      <w:r>
        <w:rPr>
          <w:rFonts w:ascii="Times New Roman"/>
          <w:b w:val="false"/>
          <w:i w:val="false"/>
          <w:color w:val="000000"/>
          <w:sz w:val="28"/>
        </w:rPr>
        <w:t>
      8) мемлекеттік мүлікті сенімгерлікпен басқару шарты – егер шартта немесе заңнамалық актілерде өзгеше көзделмесе, сенімгер басқарушы өзіне иеленуге, пайдалануға және билік етуге берілген мемлекеттік мүлікті пайда алушының мүддесі үшін өз атынан басқаруды жүзеге асыруға міндеттенетін жазбаша нысанда жасалған мәміле;</w:t>
      </w:r>
    </w:p>
    <w:bookmarkEnd w:id="15"/>
    <w:bookmarkStart w:name="z21" w:id="16"/>
    <w:p>
      <w:pPr>
        <w:spacing w:after="0"/>
        <w:ind w:left="0"/>
        <w:jc w:val="both"/>
      </w:pPr>
      <w:r>
        <w:rPr>
          <w:rFonts w:ascii="Times New Roman"/>
          <w:b w:val="false"/>
          <w:i w:val="false"/>
          <w:color w:val="000000"/>
          <w:sz w:val="28"/>
        </w:rPr>
        <w:t>
      9) мемлекеттік мүлік тізілімі (бұдан әрі – тізілім) – арнаулы мемлекеттік органдардың жедел басқаруындағы мүлікті және мемлекеттік материалдық резервтің мүлкін қоспағанда, мемлекеттік мүлікті есепке алудың бірыңғай ақпараттық автоматтандырылған жүйесі.</w:t>
      </w:r>
    </w:p>
    <w:bookmarkEnd w:id="16"/>
    <w:bookmarkStart w:name="z22" w:id="17"/>
    <w:p>
      <w:pPr>
        <w:spacing w:after="0"/>
        <w:ind w:left="0"/>
        <w:jc w:val="both"/>
      </w:pPr>
      <w:r>
        <w:rPr>
          <w:rFonts w:ascii="Times New Roman"/>
          <w:b w:val="false"/>
          <w:i w:val="false"/>
          <w:color w:val="000000"/>
          <w:sz w:val="28"/>
        </w:rPr>
        <w:t>
      3. Есептер:</w:t>
      </w:r>
    </w:p>
    <w:bookmarkEnd w:id="17"/>
    <w:bookmarkStart w:name="z23" w:id="18"/>
    <w:p>
      <w:pPr>
        <w:spacing w:after="0"/>
        <w:ind w:left="0"/>
        <w:jc w:val="both"/>
      </w:pPr>
      <w:r>
        <w:rPr>
          <w:rFonts w:ascii="Times New Roman"/>
          <w:b w:val="false"/>
          <w:i w:val="false"/>
          <w:color w:val="000000"/>
          <w:sz w:val="28"/>
        </w:rPr>
        <w:t>
      1) мемлекеттік меншікпен байланысты мүліктік сипаттағы барлық мәмілелер туралы есепке;</w:t>
      </w:r>
    </w:p>
    <w:bookmarkEnd w:id="18"/>
    <w:bookmarkStart w:name="z24" w:id="19"/>
    <w:p>
      <w:pPr>
        <w:spacing w:after="0"/>
        <w:ind w:left="0"/>
        <w:jc w:val="both"/>
      </w:pPr>
      <w:r>
        <w:rPr>
          <w:rFonts w:ascii="Times New Roman"/>
          <w:b w:val="false"/>
          <w:i w:val="false"/>
          <w:color w:val="000000"/>
          <w:sz w:val="28"/>
        </w:rPr>
        <w:t>
      2) мемлекеттік меншікпен байланысты қаржылық қызмет туралы есепке бөлінеді.</w:t>
      </w:r>
    </w:p>
    <w:bookmarkEnd w:id="19"/>
    <w:bookmarkStart w:name="z25" w:id="20"/>
    <w:p>
      <w:pPr>
        <w:spacing w:after="0"/>
        <w:ind w:left="0"/>
        <w:jc w:val="left"/>
      </w:pPr>
      <w:r>
        <w:rPr>
          <w:rFonts w:ascii="Times New Roman"/>
          <w:b/>
          <w:i w:val="false"/>
          <w:color w:val="000000"/>
        </w:rPr>
        <w:t xml:space="preserve"> 2-тарау. Мемлекеттік меншікпен байланысты мүліктік сипаттағы барлық мәмілелер және қаржылық қызмет туралы есептерді беру тәртібі мен мерзімдері</w:t>
      </w:r>
    </w:p>
    <w:bookmarkEnd w:id="20"/>
    <w:bookmarkStart w:name="z26" w:id="21"/>
    <w:p>
      <w:pPr>
        <w:spacing w:after="0"/>
        <w:ind w:left="0"/>
        <w:jc w:val="both"/>
      </w:pPr>
      <w:r>
        <w:rPr>
          <w:rFonts w:ascii="Times New Roman"/>
          <w:b w:val="false"/>
          <w:i w:val="false"/>
          <w:color w:val="000000"/>
          <w:sz w:val="28"/>
        </w:rPr>
        <w:t>
      4. Жеке және заңды тұлғалар мүліктік сипаттағы мынадай:</w:t>
      </w:r>
    </w:p>
    <w:bookmarkEnd w:id="21"/>
    <w:bookmarkStart w:name="z27" w:id="22"/>
    <w:p>
      <w:pPr>
        <w:spacing w:after="0"/>
        <w:ind w:left="0"/>
        <w:jc w:val="both"/>
      </w:pPr>
      <w:r>
        <w:rPr>
          <w:rFonts w:ascii="Times New Roman"/>
          <w:b w:val="false"/>
          <w:i w:val="false"/>
          <w:color w:val="000000"/>
          <w:sz w:val="28"/>
        </w:rPr>
        <w:t>
      1) мемлекеттік мүлікті қосымша жалдау;</w:t>
      </w:r>
    </w:p>
    <w:bookmarkEnd w:id="22"/>
    <w:bookmarkStart w:name="z28" w:id="23"/>
    <w:p>
      <w:pPr>
        <w:spacing w:after="0"/>
        <w:ind w:left="0"/>
        <w:jc w:val="both"/>
      </w:pPr>
      <w:r>
        <w:rPr>
          <w:rFonts w:ascii="Times New Roman"/>
          <w:b w:val="false"/>
          <w:i w:val="false"/>
          <w:color w:val="000000"/>
          <w:sz w:val="28"/>
        </w:rPr>
        <w:t>
      2) мемлекеттік мүлікті кепілге беру;</w:t>
      </w:r>
    </w:p>
    <w:bookmarkEnd w:id="23"/>
    <w:bookmarkStart w:name="z29" w:id="24"/>
    <w:p>
      <w:pPr>
        <w:spacing w:after="0"/>
        <w:ind w:left="0"/>
        <w:jc w:val="both"/>
      </w:pPr>
      <w:r>
        <w:rPr>
          <w:rFonts w:ascii="Times New Roman"/>
          <w:b w:val="false"/>
          <w:i w:val="false"/>
          <w:color w:val="000000"/>
          <w:sz w:val="28"/>
        </w:rPr>
        <w:t>
      3) үшінші тұлғалардың мемлекеттік мүлікті жақсартулар жүргізуі;</w:t>
      </w:r>
    </w:p>
    <w:bookmarkEnd w:id="24"/>
    <w:bookmarkStart w:name="z30" w:id="25"/>
    <w:p>
      <w:pPr>
        <w:spacing w:after="0"/>
        <w:ind w:left="0"/>
        <w:jc w:val="both"/>
      </w:pPr>
      <w:r>
        <w:rPr>
          <w:rFonts w:ascii="Times New Roman"/>
          <w:b w:val="false"/>
          <w:i w:val="false"/>
          <w:color w:val="000000"/>
          <w:sz w:val="28"/>
        </w:rPr>
        <w:t>
      4) мемлекеттік мүлікті иеліктен шығару жөніндегі мәмілелер бойынша есеп 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Жалға алушы болып табылатын жеке және заңды тұлғалар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мәмілелерді жасасу кезінде мемлекеттік меншікпен байланысты мүліктік сипаттағы барлық мәмілелер туралы есептерді осындай мәміле жасалған күннен бастап 10 (он) жұмыс күні ішінде ұсынады.</w:t>
      </w:r>
    </w:p>
    <w:bookmarkStart w:name="z32" w:id="26"/>
    <w:p>
      <w:pPr>
        <w:spacing w:after="0"/>
        <w:ind w:left="0"/>
        <w:jc w:val="both"/>
      </w:pPr>
      <w:r>
        <w:rPr>
          <w:rFonts w:ascii="Times New Roman"/>
          <w:b w:val="false"/>
          <w:i w:val="false"/>
          <w:color w:val="000000"/>
          <w:sz w:val="28"/>
        </w:rPr>
        <w:t>
      6. Мемлекеттік меншікті басқару жөніндегі сенімгер басқарушы болып табылатын дара кәсіпкерлер мен заңды тұлғалар мемлекеттік мүлікті иеліктен шығару туралы немесе оны кепілге беру туралы мәмілені жасасқан кезде мемлекеттік меншікпен байланысты мүліктік сипаттағы барлық мәмілелер туралы есепті мемлекеттік мүлікті сенімгерлікпен басқару шартында көзделген мерзімдерде береді.</w:t>
      </w:r>
    </w:p>
    <w:bookmarkEnd w:id="26"/>
    <w:bookmarkStart w:name="z33" w:id="27"/>
    <w:p>
      <w:pPr>
        <w:spacing w:after="0"/>
        <w:ind w:left="0"/>
        <w:jc w:val="both"/>
      </w:pPr>
      <w:r>
        <w:rPr>
          <w:rFonts w:ascii="Times New Roman"/>
          <w:b w:val="false"/>
          <w:i w:val="false"/>
          <w:color w:val="000000"/>
          <w:sz w:val="28"/>
        </w:rPr>
        <w:t>
      7. Мемлекетті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туралы есебі осы Қағидаларға қосымшаға сәйкес нысанда беріледі және мынадай мәліметтерді қамтиды:</w:t>
      </w:r>
    </w:p>
    <w:bookmarkEnd w:id="27"/>
    <w:bookmarkStart w:name="z34" w:id="28"/>
    <w:p>
      <w:pPr>
        <w:spacing w:after="0"/>
        <w:ind w:left="0"/>
        <w:jc w:val="both"/>
      </w:pPr>
      <w:r>
        <w:rPr>
          <w:rFonts w:ascii="Times New Roman"/>
          <w:b w:val="false"/>
          <w:i w:val="false"/>
          <w:color w:val="000000"/>
          <w:sz w:val="28"/>
        </w:rPr>
        <w:t>
      1) мәміле түрі (қосымша жалдау, кепіл, жақсартулар жүргізу, иеліктен шығару);</w:t>
      </w:r>
    </w:p>
    <w:bookmarkEnd w:id="28"/>
    <w:bookmarkStart w:name="z35" w:id="29"/>
    <w:p>
      <w:pPr>
        <w:spacing w:after="0"/>
        <w:ind w:left="0"/>
        <w:jc w:val="both"/>
      </w:pPr>
      <w:r>
        <w:rPr>
          <w:rFonts w:ascii="Times New Roman"/>
          <w:b w:val="false"/>
          <w:i w:val="false"/>
          <w:color w:val="000000"/>
          <w:sz w:val="28"/>
        </w:rPr>
        <w:t>
      2) мәміле деректемелері (шарттың нөмірі мен күні, мәмілені орындау мерзімі, мәміле тараптары, мәміледе көзделген төлемдерді төлеу шарттары немесе енгізу тәртібі);</w:t>
      </w:r>
    </w:p>
    <w:bookmarkEnd w:id="29"/>
    <w:bookmarkStart w:name="z36" w:id="30"/>
    <w:p>
      <w:pPr>
        <w:spacing w:after="0"/>
        <w:ind w:left="0"/>
        <w:jc w:val="both"/>
      </w:pPr>
      <w:r>
        <w:rPr>
          <w:rFonts w:ascii="Times New Roman"/>
          <w:b w:val="false"/>
          <w:i w:val="false"/>
          <w:color w:val="000000"/>
          <w:sz w:val="28"/>
        </w:rPr>
        <w:t>
      3) мәміле нысанасы болып табылатын мемлекеттік мүліктің сипаттамасы мен құны.</w:t>
      </w:r>
    </w:p>
    <w:bookmarkEnd w:id="30"/>
    <w:bookmarkStart w:name="z37" w:id="31"/>
    <w:p>
      <w:pPr>
        <w:spacing w:after="0"/>
        <w:ind w:left="0"/>
        <w:jc w:val="both"/>
      </w:pPr>
      <w:r>
        <w:rPr>
          <w:rFonts w:ascii="Times New Roman"/>
          <w:b w:val="false"/>
          <w:i w:val="false"/>
          <w:color w:val="000000"/>
          <w:sz w:val="28"/>
        </w:rPr>
        <w:t>
      8. Сенімгерлікпен басқарушының өзіне сенімгерлікпен басқаруға берілген мемлекеттік мүлікпен байланысты қаржылық қызметі туралы есебі, бухгалтерлік есепті жүргізетін заңды тұлғалар мен жеке тұлғалар Қазақстан Республикасының бухгалтерлік есеп және қаржылық есептілік туралы заңнамасына сәйкес есепті жылдан кейінгі жылдың 1 маусымына дейін беріледі.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Қазақстан Республикасының бухгалтерлік есеп және қаржылық есептілік туралы заңнамасына сәйкес бухгалтерлік есепті жүргізуді және қаржылық есептілікті жасауды жүзеге асырмайтын жеке тұлғалар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жағдайларды қоспағанда сенімгерлік басқаруға берілген мемлекеттік мүлікпен байланысты сенімгерлік басқарушының қаржылық қызметі туралы есепті Қазақстан Республикасының бухгалтерлік есеп және қаржылық есептілік туралы заңнамасымен бекітілген нысандар бойынша ұсынады.</w:t>
      </w:r>
    </w:p>
    <w:bookmarkStart w:name="z39" w:id="32"/>
    <w:p>
      <w:pPr>
        <w:spacing w:after="0"/>
        <w:ind w:left="0"/>
        <w:jc w:val="both"/>
      </w:pPr>
      <w:r>
        <w:rPr>
          <w:rFonts w:ascii="Times New Roman"/>
          <w:b w:val="false"/>
          <w:i w:val="false"/>
          <w:color w:val="000000"/>
          <w:sz w:val="28"/>
        </w:rPr>
        <w:t>
      10. Акционерлік қоғам (жауапкершілігі шектеулі серіктестік немесе өзге де заңды тұлға) акцияларының мемлекеттік пакеті (жарғылық капиталға қатысу үлесі) түріндегі мемлекеттік мүлікті басқару жөніндегі сенімгерлік басқарушылар болып табылатын жеке және заңды тұлғалар өзіне сенімгерлік басқаруға берілген мемлекеттік мүлікпен байланысты сенімгерлік басқарушының қаржылық қызметі туралы есепті ұсынбайды, бұл ретте Қазақстан Республикасының бухгалтерлік есеп және қаржылық есептілік туралы заңнамасына сәйкес осы тармақта көрсетілген заңды тұлғалардың қаржылық есептілікті ұсынуын қамтамасыз етеді.</w:t>
      </w:r>
    </w:p>
    <w:bookmarkEnd w:id="32"/>
    <w:bookmarkStart w:name="z40" w:id="33"/>
    <w:p>
      <w:pPr>
        <w:spacing w:after="0"/>
        <w:ind w:left="0"/>
        <w:jc w:val="both"/>
      </w:pPr>
      <w:r>
        <w:rPr>
          <w:rFonts w:ascii="Times New Roman"/>
          <w:b w:val="false"/>
          <w:i w:val="false"/>
          <w:color w:val="000000"/>
          <w:sz w:val="28"/>
        </w:rPr>
        <w:t>
      11. Жеке және заңды тұлғалар бағдарламалық қамтылымды пайдалана отырып, есепті электрондық түрде жасайды, оған ұлттық куәландырушы орталық берген электрондық цифрлық қолтаңбамен қол қояды және республикалық мүлікке қатысты – мемлекеттік мүлікті басқару жөніндегі уәкілетті органға немесе коммуналдық мүлікке қатысты – жергілікті бюджеттен қаржыландырылатын атқарушы органға есепті бағдарламалық қамтылымдағы есепті жіберуге және тізілімнің құрылымына енгізуге арналған сервисті пайдалана отырып, тізілім арқылы жібереді.</w:t>
      </w:r>
    </w:p>
    <w:bookmarkEnd w:id="33"/>
    <w:p>
      <w:pPr>
        <w:spacing w:after="0"/>
        <w:ind w:left="0"/>
        <w:jc w:val="both"/>
      </w:pPr>
      <w:r>
        <w:rPr>
          <w:rFonts w:ascii="Times New Roman"/>
          <w:b w:val="false"/>
          <w:i w:val="false"/>
          <w:color w:val="000000"/>
          <w:sz w:val="28"/>
        </w:rPr>
        <w:t>
      Есеп мемлекеттік мүлікті басқару жөніндегі уәкілетті органның немесе жергілікті бюджеттен қаржыландырылатын атқарушы органның мемлекеттік мүліктің тиімді пайдаланылуын бақылау мақсатында беріледі.</w:t>
      </w:r>
    </w:p>
    <w:bookmarkStart w:name="z41" w:id="34"/>
    <w:p>
      <w:pPr>
        <w:spacing w:after="0"/>
        <w:ind w:left="0"/>
        <w:jc w:val="both"/>
      </w:pPr>
      <w:r>
        <w:rPr>
          <w:rFonts w:ascii="Times New Roman"/>
          <w:b w:val="false"/>
          <w:i w:val="false"/>
          <w:color w:val="000000"/>
          <w:sz w:val="28"/>
        </w:rPr>
        <w:t>
      12. Мемлекеттік мүлікті басқару жөніндегі уәкілетті орган немесе жергілікті бюджеттен қаржыландырылатын атқарушы орган есеп түскен күннен бастап 3 (үш) жұмыс күні ішінде тізілім арқылы жеке және заңды тұлғалардың электрондық цифрлық қолтаңбаларында көрсетілген электрондық мекенжайына есептің тізілімге енгізілгені немесе пысықтауға қайтарылу себептері туралы электрондық хабарлама жібереді.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Жеке немесе заңды тұлғалардың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талаптарды сақтамауы есепті қайтаруға негіз болып табылады.</w:t>
      </w:r>
    </w:p>
    <w:bookmarkStart w:name="z43" w:id="35"/>
    <w:p>
      <w:pPr>
        <w:spacing w:after="0"/>
        <w:ind w:left="0"/>
        <w:jc w:val="both"/>
      </w:pPr>
      <w:r>
        <w:rPr>
          <w:rFonts w:ascii="Times New Roman"/>
          <w:b w:val="false"/>
          <w:i w:val="false"/>
          <w:color w:val="000000"/>
          <w:sz w:val="28"/>
        </w:rPr>
        <w:t>
      14. Есеп қайтарылған кезде, жеке және (немесе) заңды тұлға ескертулерді жойып, есептің қайтарылғаны туралы хабарламаны алған күннен бастап 3 (үш) жұмыс күні ішінде тізілімге қайта есеп жібереді.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20__ жылғы "__"_________</w:t>
            </w:r>
            <w:r>
              <w:br/>
            </w:r>
            <w:r>
              <w:rPr>
                <w:rFonts w:ascii="Times New Roman"/>
                <w:b w:val="false"/>
                <w:i w:val="false"/>
                <w:color w:val="000000"/>
                <w:sz w:val="20"/>
              </w:rPr>
              <w:t>№ __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5" w:id="36"/>
    <w:p>
      <w:pPr>
        <w:spacing w:after="0"/>
        <w:ind w:left="0"/>
        <w:jc w:val="left"/>
      </w:pPr>
      <w:r>
        <w:rPr>
          <w:rFonts w:ascii="Times New Roman"/>
          <w:b/>
          <w:i w:val="false"/>
          <w:color w:val="000000"/>
        </w:rPr>
        <w:t xml:space="preserve"> Мемлекеттік мүлікті басқару жөніндегі функцияларды орындауға қатысатын жеке және (немесе) заңды тұлғаның мемлекеттік меншікпен байланысты мүліктік сипаттағы барлық мәмілелер туралы есебі</w:t>
      </w:r>
    </w:p>
    <w:bookmarkEnd w:id="36"/>
    <w:p>
      <w:pPr>
        <w:spacing w:after="0"/>
        <w:ind w:left="0"/>
        <w:jc w:val="both"/>
      </w:pPr>
      <w:r>
        <w:rPr>
          <w:rFonts w:ascii="Times New Roman"/>
          <w:b w:val="false"/>
          <w:i w:val="false"/>
          <w:color w:val="000000"/>
          <w:sz w:val="28"/>
        </w:rPr>
        <w:t>
      Ұсынылады: мемлекеттік мүлікке қатысты меншік иесінің өкілеттігін жүзеге асыратын мемлекеттік органға.</w:t>
      </w:r>
    </w:p>
    <w:p>
      <w:pPr>
        <w:spacing w:after="0"/>
        <w:ind w:left="0"/>
        <w:jc w:val="both"/>
      </w:pPr>
      <w:r>
        <w:rPr>
          <w:rFonts w:ascii="Times New Roman"/>
          <w:b w:val="false"/>
          <w:i w:val="false"/>
          <w:color w:val="000000"/>
          <w:sz w:val="28"/>
        </w:rPr>
        <w:t>
      Әкімшілік деректердің нысаны интернет - ресурста орналастырылған: www.gov.kz.</w:t>
      </w:r>
    </w:p>
    <w:p>
      <w:pPr>
        <w:spacing w:after="0"/>
        <w:ind w:left="0"/>
        <w:jc w:val="both"/>
      </w:pPr>
      <w:r>
        <w:rPr>
          <w:rFonts w:ascii="Times New Roman"/>
          <w:b w:val="false"/>
          <w:i w:val="false"/>
          <w:color w:val="000000"/>
          <w:sz w:val="28"/>
        </w:rPr>
        <w:t>
      Әкімшілік деректер нысанының атауы: Мемлекеттік мүлікті басқару жөніндегі функцияларды орындауға қатысатын жеке және (немесе) заңды тұлғаның мемлекеттік меншікпен байланысты мүліктік сипаттағы барлық мәмілелер туралы есебі.</w:t>
      </w:r>
    </w:p>
    <w:p>
      <w:pPr>
        <w:spacing w:after="0"/>
        <w:ind w:left="0"/>
        <w:jc w:val="both"/>
      </w:pPr>
      <w:r>
        <w:rPr>
          <w:rFonts w:ascii="Times New Roman"/>
          <w:b w:val="false"/>
          <w:i w:val="false"/>
          <w:color w:val="000000"/>
          <w:sz w:val="28"/>
        </w:rPr>
        <w:t>
      Әкімшілік деректер нысанының индексі (нысан атауының әріптік-сандық қысқаша көрінісі): ММ-130.</w:t>
      </w:r>
    </w:p>
    <w:p>
      <w:pPr>
        <w:spacing w:after="0"/>
        <w:ind w:left="0"/>
        <w:jc w:val="both"/>
      </w:pPr>
      <w:r>
        <w:rPr>
          <w:rFonts w:ascii="Times New Roman"/>
          <w:b w:val="false"/>
          <w:i w:val="false"/>
          <w:color w:val="000000"/>
          <w:sz w:val="28"/>
        </w:rPr>
        <w:t>
      Ақпаратты ұсынатын тұлғалар тобы: мемлекеттік мүлікті басқару жөніндегі функцияларды орындауға қатысатын жеке және заңды тұлғалар.</w:t>
      </w:r>
    </w:p>
    <w:p>
      <w:pPr>
        <w:spacing w:after="0"/>
        <w:ind w:left="0"/>
        <w:jc w:val="both"/>
      </w:pPr>
      <w:r>
        <w:rPr>
          <w:rFonts w:ascii="Times New Roman"/>
          <w:b w:val="false"/>
          <w:i w:val="false"/>
          <w:color w:val="000000"/>
          <w:sz w:val="28"/>
        </w:rPr>
        <w:t>
      Әкімшілік деректер нысанын ұсыну мерзімі: мүліктік сипаттағы мәміле жасалған күннен бастап 10 (он) жұмыс күні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түрі (қосымша жа</w:t>
            </w:r>
            <w:r>
              <w:rPr>
                <w:rFonts w:ascii="Times New Roman"/>
                <w:b/>
                <w:i w:val="false"/>
                <w:color w:val="000000"/>
                <w:sz w:val="20"/>
              </w:rPr>
              <w:t>лдау, кепіл, жақсартулар жүргізу, иеліктен шығару)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деректемелері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нысанасы болып табылатын мемлекеттік мүліктің сипаттамасы мен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тараптары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орындау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көзделген төлемдерді төлеу шарттары немесе енгізу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 немесе оны алмастыратын адам</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(электрондық-цифрлық қолтаңба) (Тегі, Аты, Әкесінің аты (бар болса)</w:t>
      </w:r>
    </w:p>
    <w:p>
      <w:pPr>
        <w:spacing w:after="0"/>
        <w:ind w:left="0"/>
        <w:jc w:val="both"/>
      </w:pPr>
      <w:r>
        <w:rPr>
          <w:rFonts w:ascii="Times New Roman"/>
          <w:b w:val="false"/>
          <w:i w:val="false"/>
          <w:color w:val="000000"/>
          <w:sz w:val="28"/>
        </w:rPr>
        <w:t>
      Толтыру күні: "__" _________ 20__ жыл</w:t>
      </w:r>
    </w:p>
    <w:bookmarkStart w:name="z46" w:id="37"/>
    <w:p>
      <w:pPr>
        <w:spacing w:after="0"/>
        <w:ind w:left="0"/>
        <w:jc w:val="left"/>
      </w:pPr>
      <w:r>
        <w:rPr>
          <w:rFonts w:ascii="Times New Roman"/>
          <w:b/>
          <w:i w:val="false"/>
          <w:color w:val="000000"/>
        </w:rPr>
        <w:t xml:space="preserve"> "Мемлекеттік мүлікті басқару жөніндегі функцияларды орындауға қатысатын жеке және (немесе) заңды тұлғаның мемлекеттік меншікпен байланысты мүліктік сипаттағы барлық мәмілелер туралы есебі" әкімшілік деректерді жинауға арналған нысанды толтыру бойынша түсініктеме (Индекс: ММ-130)</w:t>
      </w:r>
    </w:p>
    <w:bookmarkEnd w:id="37"/>
    <w:bookmarkStart w:name="z47" w:id="38"/>
    <w:p>
      <w:pPr>
        <w:spacing w:after="0"/>
        <w:ind w:left="0"/>
        <w:jc w:val="left"/>
      </w:pPr>
      <w:r>
        <w:rPr>
          <w:rFonts w:ascii="Times New Roman"/>
          <w:b/>
          <w:i w:val="false"/>
          <w:color w:val="000000"/>
        </w:rPr>
        <w:t xml:space="preserve"> 1-тарау. Жалпы ережелер</w:t>
      </w:r>
    </w:p>
    <w:bookmarkEnd w:id="38"/>
    <w:bookmarkStart w:name="z48" w:id="39"/>
    <w:p>
      <w:pPr>
        <w:spacing w:after="0"/>
        <w:ind w:left="0"/>
        <w:jc w:val="both"/>
      </w:pPr>
      <w:r>
        <w:rPr>
          <w:rFonts w:ascii="Times New Roman"/>
          <w:b w:val="false"/>
          <w:i w:val="false"/>
          <w:color w:val="000000"/>
          <w:sz w:val="28"/>
        </w:rPr>
        <w:t>
      1. Осы түсіндірме "Мемлекеттік мүлікті басқару жөніндегі функцияларды орындауға қатысатын жеке және (немесе) заңды тұлғаның мемлекеттік меншікпен байланысты мүліктік сипаттағы барлық мәмілелер туралы есебі" нысанын (бұдан әрі – Нысан) толтыру жөніндегі бірыңғай талаптарды айқындайды.</w:t>
      </w:r>
    </w:p>
    <w:bookmarkEnd w:id="39"/>
    <w:bookmarkStart w:name="z49" w:id="40"/>
    <w:p>
      <w:pPr>
        <w:spacing w:after="0"/>
        <w:ind w:left="0"/>
        <w:jc w:val="both"/>
      </w:pPr>
      <w:r>
        <w:rPr>
          <w:rFonts w:ascii="Times New Roman"/>
          <w:b w:val="false"/>
          <w:i w:val="false"/>
          <w:color w:val="000000"/>
          <w:sz w:val="28"/>
        </w:rPr>
        <w:t>
      2. Нысанды мемлекеттік мүлікті басқару жөніндегі функцияларды орындауға қатысатын жеке және заңды тұлғалар толтырады және мемлекеттік мүлікке қатысты меншік иесінің өкілеттіктерін жүзеге асыратын мемлекеттік органға ұсынылады.</w:t>
      </w:r>
    </w:p>
    <w:bookmarkEnd w:id="40"/>
    <w:bookmarkStart w:name="z50" w:id="41"/>
    <w:p>
      <w:pPr>
        <w:spacing w:after="0"/>
        <w:ind w:left="0"/>
        <w:jc w:val="both"/>
      </w:pPr>
      <w:r>
        <w:rPr>
          <w:rFonts w:ascii="Times New Roman"/>
          <w:b w:val="false"/>
          <w:i w:val="false"/>
          <w:color w:val="000000"/>
          <w:sz w:val="28"/>
        </w:rPr>
        <w:t>
      3. Нысанға мемлекеттік мүлікті басқару жөніндегі функцияларды орындауға қатысатын жеке тұлғаның немесе заңды тұлға басшысының (немесе оны алмастыратын тұлғаның) электрондық-цифрлық қолтаңбасы қойылады.</w:t>
      </w:r>
    </w:p>
    <w:bookmarkEnd w:id="41"/>
    <w:bookmarkStart w:name="z51" w:id="42"/>
    <w:p>
      <w:pPr>
        <w:spacing w:after="0"/>
        <w:ind w:left="0"/>
        <w:jc w:val="both"/>
      </w:pPr>
      <w:r>
        <w:rPr>
          <w:rFonts w:ascii="Times New Roman"/>
          <w:b w:val="false"/>
          <w:i w:val="false"/>
          <w:color w:val="000000"/>
          <w:sz w:val="28"/>
        </w:rPr>
        <w:t>
      4. Нысан мүліктік сипаттағы мәміле жасалған күннен бастап 10 (он) жұмыс күні ішінде ұсынылады.</w:t>
      </w:r>
    </w:p>
    <w:bookmarkEnd w:id="42"/>
    <w:bookmarkStart w:name="z52" w:id="43"/>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3"/>
    <w:bookmarkStart w:name="z53" w:id="44"/>
    <w:p>
      <w:pPr>
        <w:spacing w:after="0"/>
        <w:ind w:left="0"/>
        <w:jc w:val="left"/>
      </w:pPr>
      <w:r>
        <w:rPr>
          <w:rFonts w:ascii="Times New Roman"/>
          <w:b/>
          <w:i w:val="false"/>
          <w:color w:val="000000"/>
        </w:rPr>
        <w:t xml:space="preserve"> 2-тарау. Нысанды толтыру бойынша түсініктеме</w:t>
      </w:r>
    </w:p>
    <w:bookmarkEnd w:id="44"/>
    <w:p>
      <w:pPr>
        <w:spacing w:after="0"/>
        <w:ind w:left="0"/>
        <w:jc w:val="both"/>
      </w:pPr>
      <w:r>
        <w:rPr>
          <w:rFonts w:ascii="Times New Roman"/>
          <w:b w:val="false"/>
          <w:i w:val="false"/>
          <w:color w:val="000000"/>
          <w:sz w:val="28"/>
        </w:rPr>
        <w:t>
      1-бағанда өтпелі нөмірлеу көрсетіледі.</w:t>
      </w:r>
    </w:p>
    <w:p>
      <w:pPr>
        <w:spacing w:after="0"/>
        <w:ind w:left="0"/>
        <w:jc w:val="both"/>
      </w:pPr>
      <w:r>
        <w:rPr>
          <w:rFonts w:ascii="Times New Roman"/>
          <w:b w:val="false"/>
          <w:i w:val="false"/>
          <w:color w:val="000000"/>
          <w:sz w:val="28"/>
        </w:rPr>
        <w:t>
      2-бағанда мемлекеттік мүлікпен жасалған мүліктік мәміленің (қосалқы жалдау, кепіл, жақсартулар жүргізу, иеліктен шығару) түрі көрсетіледі.</w:t>
      </w:r>
    </w:p>
    <w:p>
      <w:pPr>
        <w:spacing w:after="0"/>
        <w:ind w:left="0"/>
        <w:jc w:val="both"/>
      </w:pPr>
      <w:r>
        <w:rPr>
          <w:rFonts w:ascii="Times New Roman"/>
          <w:b w:val="false"/>
          <w:i w:val="false"/>
          <w:color w:val="000000"/>
          <w:sz w:val="28"/>
        </w:rPr>
        <w:t>
      3-бағанда шарттың нөмірі мен күні көрсетіледі.</w:t>
      </w:r>
    </w:p>
    <w:p>
      <w:pPr>
        <w:spacing w:after="0"/>
        <w:ind w:left="0"/>
        <w:jc w:val="both"/>
      </w:pPr>
      <w:r>
        <w:rPr>
          <w:rFonts w:ascii="Times New Roman"/>
          <w:b w:val="false"/>
          <w:i w:val="false"/>
          <w:color w:val="000000"/>
          <w:sz w:val="28"/>
        </w:rPr>
        <w:t>
      4-бағанда шарттың тараптары көрсетіледі.</w:t>
      </w:r>
    </w:p>
    <w:p>
      <w:pPr>
        <w:spacing w:after="0"/>
        <w:ind w:left="0"/>
        <w:jc w:val="both"/>
      </w:pPr>
      <w:r>
        <w:rPr>
          <w:rFonts w:ascii="Times New Roman"/>
          <w:b w:val="false"/>
          <w:i w:val="false"/>
          <w:color w:val="000000"/>
          <w:sz w:val="28"/>
        </w:rPr>
        <w:t>
      5-бағанда шартты орындау мерзімдері көрсетіледі.</w:t>
      </w:r>
    </w:p>
    <w:p>
      <w:pPr>
        <w:spacing w:after="0"/>
        <w:ind w:left="0"/>
        <w:jc w:val="both"/>
      </w:pPr>
      <w:r>
        <w:rPr>
          <w:rFonts w:ascii="Times New Roman"/>
          <w:b w:val="false"/>
          <w:i w:val="false"/>
          <w:color w:val="000000"/>
          <w:sz w:val="28"/>
        </w:rPr>
        <w:t>
      6-бағанда мәміледе көзделген төлем шарттары немесе төлемдерді енгізу тәртібі.</w:t>
      </w:r>
    </w:p>
    <w:p>
      <w:pPr>
        <w:spacing w:after="0"/>
        <w:ind w:left="0"/>
        <w:jc w:val="both"/>
      </w:pPr>
      <w:r>
        <w:rPr>
          <w:rFonts w:ascii="Times New Roman"/>
          <w:b w:val="false"/>
          <w:i w:val="false"/>
          <w:color w:val="000000"/>
          <w:sz w:val="28"/>
        </w:rPr>
        <w:t>
      7-бағанда мәліле мәні болып табылатын мемлекеттік мүліктің сипаттамасы мен құны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