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8978" w14:textId="3f68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27 шілдедегі № 282, Қазақстан Республикасы Премьер-Министрінің орынбасары - Қаржы министрінің 2023 жылғы 28 шiлдедегi № 809, Қазақстан Республикасы Ішкі істер министрінің 2023 жылғы 28 шiлдедегi № 605 және Қазақстан Республикасы Ұлттық қауіпсіздік комитеті Төрағасының 2023 жылғы 1 тамыздағы № 647қе/па бірлескен бұйрығы. Қазақстан Республикасының Әділет министрлігінде 2023 жылғы 3 тамызда № 33224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w:t>
      </w:r>
      <w:r>
        <w:rPr>
          <w:rFonts w:ascii="Times New Roman"/>
          <w:b w:val="false"/>
          <w:i w:val="false"/>
          <w:color w:val="000000"/>
          <w:sz w:val="28"/>
        </w:rPr>
        <w:t>47-бабына</w:t>
      </w:r>
      <w:r>
        <w:rPr>
          <w:rFonts w:ascii="Times New Roman"/>
          <w:b w:val="false"/>
          <w:i w:val="false"/>
          <w:color w:val="000000"/>
          <w:sz w:val="28"/>
        </w:rPr>
        <w:t xml:space="preserve">, сондай-ақ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Мұнай өнімдерін өндіру саласындағы уәкілетті органның келісімі және жоғарыда көрсетілген жұмыстарды жүргізуге уәкілетті ұйыммен шарт және осы мақсаттар үшін авиациялық отын үлгілерінің (сынамаларының) және көлемдерінің қажетті саны көрсетілген хат болған жағдайда, авиациялық отынды (реактивті қозғалтқыштарға арналған отынды) өнеркәсіптік өндіріске қою, оны өнеркәсіптік өндірудің технологиясын бекіту және/немесе қайта бекіту мақсатында тәжірибелік-өнеркәсіптік партиядан қоспаларды іріктеу, үлгілерді біліктілік және зертханалық сынау жөніндегі ғылыми-зерттеу жұмыстарын жүргізу үшін авиациялық отынды әкетуді қоспағанда, автомобиль көлік құралдарын дайындаушы зауытпен көзделген бензин бактарында әкетуді, жағармайды (ЕАЭО СЭҚ ТН коды 2710 19 820 0, 2710 19 840 0, 2710 19 860 0, 2710 19 880 0, 2710 19 920 0, 2710 19 940 0, 2710 19 980 0, 3403 19 900 0, 3403 91 000 0) қоспағанда, бензиндерді, дизель отынын және мұнай өнімдерінің жекелеген түрлерін (ЕАЭО СЭҚ ТН коды 2709 00, 2710, 2902, 3403, 3811, 3826 00) Қазақстан Республикасының аумағынан автомобиль көлігімен әкетуге алты ай мерзімге тыйым салу енгізілсін.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жөніндегі қажетті шараларды қабылдасын.</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Ішкі істер министрлігі өз құзыреті шегінде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автомобиль көлік құралдарын дайындаушы зауытпен көзделген стандарттарға сәйкес келмейтін бензин бактарында әкету жағдайларына жол бермеу бойынша көмек көрсетсін.</w:t>
      </w:r>
    </w:p>
    <w:bookmarkEnd w:id="2"/>
    <w:bookmarkStart w:name="z5" w:id="3"/>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тасымалдау және өңдеу департаменті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белгіленген тәртіппен хабардар ету қажеттілігі жөнінде Қазақстан Республикасы Сауда және интеграция министрлігіне хабарласын.</w:t>
      </w:r>
    </w:p>
    <w:bookmarkEnd w:id="3"/>
    <w:bookmarkStart w:name="z6" w:id="4"/>
    <w:p>
      <w:pPr>
        <w:spacing w:after="0"/>
        <w:ind w:left="0"/>
        <w:jc w:val="both"/>
      </w:pPr>
      <w:r>
        <w:rPr>
          <w:rFonts w:ascii="Times New Roman"/>
          <w:b w:val="false"/>
          <w:i w:val="false"/>
          <w:color w:val="000000"/>
          <w:sz w:val="28"/>
        </w:rPr>
        <w:t>
      5.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бірлескен бұйрықты Қазақстан Республикасының Энергетика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0" w:id="7"/>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Қазақстан Республикасы Ұлттық қауіпсіздік комитеті төрағасының орынбасары – Шекара қызметінің директорына жүктелсін.</w:t>
      </w:r>
    </w:p>
    <w:bookmarkEnd w:id="7"/>
    <w:bookmarkStart w:name="z11" w:id="8"/>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